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247D" w14:textId="77777777" w:rsidR="00A77B3E" w:rsidRDefault="00F034F7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36963247" wp14:editId="3B13968D">
            <wp:extent cx="1146175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379612" w14:textId="77777777" w:rsidR="00E67D3F" w:rsidRDefault="00F034F7">
      <w:pPr>
        <w:spacing w:before="150" w:after="150"/>
        <w:jc w:val="center"/>
      </w:pPr>
      <w:r w:rsidRPr="00C663C4">
        <w:rPr>
          <w:b/>
          <w:color w:val="000000"/>
          <w:sz w:val="32"/>
        </w:rPr>
        <w:t>Дайджест СМИ основных тем по инвалидности</w:t>
      </w:r>
      <w:r>
        <w:t xml:space="preserve"> </w:t>
      </w:r>
      <w:r w:rsidR="00000000">
        <w:pict w14:anchorId="79836102">
          <v:rect id="_x0000_i1025" style="width:0;height:3pt" o:hrpct="0" o:hralign="center" o:hrstd="t" o:hrnoshade="t" o:hr="t" fillcolor="#00aced" stroked="f">
            <v:path strokeok="f"/>
          </v:rect>
        </w:pict>
      </w:r>
    </w:p>
    <w:p w14:paraId="4884EF07" w14:textId="77777777" w:rsidR="00E67D3F" w:rsidRDefault="00E67D3F">
      <w:pPr>
        <w:spacing w:before="150" w:after="150"/>
        <w:jc w:val="center"/>
      </w:pPr>
    </w:p>
    <w:p w14:paraId="2ED2CC1E" w14:textId="77777777" w:rsidR="00E67D3F" w:rsidRDefault="00ED6B2A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03.10.2025 9:00:00 - 10.10.2025 8:59:59</w:t>
      </w:r>
    </w:p>
    <w:p w14:paraId="67ED55F1" w14:textId="77777777" w:rsidR="00F034F7" w:rsidRDefault="00F034F7">
      <w:pPr>
        <w:jc w:val="center"/>
        <w:rPr>
          <w:color w:val="000000"/>
          <w:sz w:val="32"/>
        </w:rPr>
      </w:pPr>
    </w:p>
    <w:p w14:paraId="1706DD7D" w14:textId="77777777" w:rsidR="00F034F7" w:rsidRDefault="00F034F7">
      <w:pPr>
        <w:jc w:val="center"/>
        <w:rPr>
          <w:color w:val="000000"/>
          <w:sz w:val="32"/>
        </w:rPr>
      </w:pPr>
    </w:p>
    <w:p w14:paraId="7D6BBD34" w14:textId="77777777" w:rsidR="00F034F7" w:rsidRDefault="00F034F7">
      <w:pPr>
        <w:jc w:val="center"/>
        <w:rPr>
          <w:color w:val="000000"/>
          <w:sz w:val="32"/>
        </w:rPr>
      </w:pPr>
    </w:p>
    <w:p w14:paraId="294667F5" w14:textId="77777777" w:rsidR="00F034F7" w:rsidRDefault="00F034F7">
      <w:pPr>
        <w:jc w:val="center"/>
        <w:rPr>
          <w:color w:val="000000"/>
          <w:sz w:val="32"/>
        </w:rPr>
      </w:pPr>
    </w:p>
    <w:p w14:paraId="0D0EE36B" w14:textId="77777777" w:rsidR="00F034F7" w:rsidRDefault="00F034F7">
      <w:pPr>
        <w:jc w:val="center"/>
        <w:rPr>
          <w:color w:val="000000"/>
          <w:sz w:val="32"/>
        </w:rPr>
      </w:pPr>
    </w:p>
    <w:p w14:paraId="0F37494E" w14:textId="77777777" w:rsidR="00F034F7" w:rsidRDefault="00F034F7">
      <w:pPr>
        <w:jc w:val="center"/>
        <w:rPr>
          <w:color w:val="000000"/>
          <w:sz w:val="32"/>
        </w:rPr>
      </w:pPr>
    </w:p>
    <w:p w14:paraId="5703E91C" w14:textId="77777777" w:rsidR="00F034F7" w:rsidRDefault="00F034F7">
      <w:pPr>
        <w:jc w:val="center"/>
        <w:rPr>
          <w:color w:val="000000"/>
          <w:sz w:val="32"/>
        </w:rPr>
      </w:pPr>
    </w:p>
    <w:p w14:paraId="4C12C4B7" w14:textId="77777777" w:rsidR="00F034F7" w:rsidRDefault="00F034F7">
      <w:pPr>
        <w:jc w:val="center"/>
        <w:rPr>
          <w:color w:val="000000"/>
          <w:sz w:val="32"/>
        </w:rPr>
      </w:pPr>
    </w:p>
    <w:p w14:paraId="07118FC1" w14:textId="77777777" w:rsidR="00F034F7" w:rsidRDefault="00F034F7">
      <w:pPr>
        <w:jc w:val="center"/>
        <w:rPr>
          <w:color w:val="000000"/>
          <w:sz w:val="32"/>
        </w:rPr>
      </w:pPr>
    </w:p>
    <w:p w14:paraId="47C48879" w14:textId="77777777" w:rsidR="00F034F7" w:rsidRDefault="00F034F7">
      <w:pPr>
        <w:jc w:val="center"/>
        <w:rPr>
          <w:color w:val="000000"/>
          <w:sz w:val="32"/>
        </w:rPr>
      </w:pPr>
    </w:p>
    <w:p w14:paraId="59B46DFC" w14:textId="77777777" w:rsidR="00F034F7" w:rsidRDefault="00F034F7">
      <w:pPr>
        <w:jc w:val="center"/>
        <w:rPr>
          <w:color w:val="000000"/>
          <w:sz w:val="32"/>
        </w:rPr>
      </w:pPr>
    </w:p>
    <w:p w14:paraId="79EC4931" w14:textId="77777777" w:rsidR="00F034F7" w:rsidRDefault="00F034F7">
      <w:pPr>
        <w:jc w:val="center"/>
        <w:rPr>
          <w:color w:val="000000"/>
          <w:sz w:val="32"/>
        </w:rPr>
      </w:pPr>
    </w:p>
    <w:p w14:paraId="78C0C52C" w14:textId="77777777" w:rsidR="00F034F7" w:rsidRDefault="00F034F7">
      <w:pPr>
        <w:jc w:val="center"/>
        <w:rPr>
          <w:color w:val="000000"/>
          <w:sz w:val="32"/>
        </w:rPr>
      </w:pPr>
    </w:p>
    <w:p w14:paraId="16592A3D" w14:textId="77777777" w:rsidR="00F034F7" w:rsidRDefault="00F034F7">
      <w:pPr>
        <w:jc w:val="center"/>
        <w:rPr>
          <w:color w:val="000000"/>
          <w:sz w:val="32"/>
        </w:rPr>
      </w:pPr>
    </w:p>
    <w:p w14:paraId="75B6265F" w14:textId="77777777" w:rsidR="00F034F7" w:rsidRDefault="00F034F7">
      <w:pPr>
        <w:jc w:val="center"/>
        <w:rPr>
          <w:color w:val="000000"/>
          <w:sz w:val="32"/>
        </w:rPr>
      </w:pPr>
    </w:p>
    <w:p w14:paraId="67EAFDE6" w14:textId="77777777" w:rsidR="00F034F7" w:rsidRDefault="00F034F7">
      <w:pPr>
        <w:jc w:val="center"/>
        <w:rPr>
          <w:color w:val="000000"/>
          <w:sz w:val="32"/>
        </w:rPr>
      </w:pPr>
    </w:p>
    <w:p w14:paraId="3D1B5644" w14:textId="77777777" w:rsidR="00F034F7" w:rsidRDefault="00F034F7">
      <w:pPr>
        <w:jc w:val="center"/>
        <w:rPr>
          <w:color w:val="000000"/>
          <w:sz w:val="32"/>
        </w:rPr>
      </w:pPr>
    </w:p>
    <w:p w14:paraId="5CC95641" w14:textId="77777777" w:rsidR="00F034F7" w:rsidRDefault="00F034F7">
      <w:pPr>
        <w:jc w:val="center"/>
        <w:rPr>
          <w:color w:val="000000"/>
          <w:sz w:val="32"/>
        </w:rPr>
      </w:pPr>
    </w:p>
    <w:p w14:paraId="32FED681" w14:textId="77777777" w:rsidR="00F034F7" w:rsidRDefault="00F034F7">
      <w:pPr>
        <w:jc w:val="center"/>
        <w:rPr>
          <w:color w:val="000000"/>
          <w:sz w:val="32"/>
        </w:rPr>
      </w:pPr>
    </w:p>
    <w:p w14:paraId="7577D300" w14:textId="77777777" w:rsidR="00F034F7" w:rsidRDefault="00F034F7">
      <w:pPr>
        <w:jc w:val="center"/>
        <w:rPr>
          <w:color w:val="000000"/>
          <w:sz w:val="32"/>
        </w:rPr>
      </w:pPr>
    </w:p>
    <w:p w14:paraId="10E6936D" w14:textId="77777777" w:rsidR="00F034F7" w:rsidRDefault="00F034F7">
      <w:pPr>
        <w:jc w:val="center"/>
        <w:rPr>
          <w:color w:val="000000"/>
          <w:sz w:val="32"/>
        </w:rPr>
      </w:pPr>
    </w:p>
    <w:p w14:paraId="78B269C7" w14:textId="77777777" w:rsidR="00F034F7" w:rsidRDefault="00F034F7">
      <w:pPr>
        <w:jc w:val="center"/>
        <w:rPr>
          <w:color w:val="000000"/>
          <w:sz w:val="32"/>
        </w:rPr>
      </w:pPr>
    </w:p>
    <w:p w14:paraId="6F90E56F" w14:textId="77777777" w:rsidR="00F034F7" w:rsidRPr="009F6ED2" w:rsidRDefault="00F034F7" w:rsidP="00F034F7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Всероссийское общество инвалидов</w:t>
      </w:r>
    </w:p>
    <w:p w14:paraId="24BED421" w14:textId="77777777" w:rsidR="00F034F7" w:rsidRPr="009F6ED2" w:rsidRDefault="00F034F7" w:rsidP="00F034F7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г. Москва</w:t>
      </w:r>
    </w:p>
    <w:p w14:paraId="47DCB2C1" w14:textId="77777777" w:rsidR="00E67D3F" w:rsidRPr="0046733C" w:rsidRDefault="00ED6B2A" w:rsidP="0046733C">
      <w:pPr>
        <w:spacing w:line="276" w:lineRule="auto"/>
        <w:ind w:left="150"/>
        <w:rPr>
          <w:b/>
          <w:color w:val="000000"/>
          <w:sz w:val="28"/>
          <w:szCs w:val="28"/>
        </w:rPr>
      </w:pPr>
      <w:r>
        <w:br w:type="page"/>
      </w:r>
      <w:r w:rsidRPr="0046733C">
        <w:rPr>
          <w:b/>
          <w:color w:val="000000"/>
          <w:sz w:val="28"/>
          <w:szCs w:val="28"/>
        </w:rPr>
        <w:lastRenderedPageBreak/>
        <w:t>Содержание</w:t>
      </w:r>
    </w:p>
    <w:bookmarkStart w:id="0" w:name="re_toc_-1750954625"/>
    <w:p w14:paraId="78C27BDD" w14:textId="77777777" w:rsidR="00E67D3F" w:rsidRPr="0046733C" w:rsidRDefault="00ED6B2A" w:rsidP="0046733C">
      <w:pPr>
        <w:shd w:val="clear" w:color="auto" w:fill="D9D9D9"/>
        <w:tabs>
          <w:tab w:val="right" w:leader="hyphen" w:pos="9700"/>
        </w:tabs>
        <w:spacing w:before="150" w:after="150" w:line="276" w:lineRule="auto"/>
        <w:rPr>
          <w:b/>
          <w:color w:val="248AE8"/>
          <w:sz w:val="28"/>
          <w:szCs w:val="28"/>
        </w:rPr>
      </w:pPr>
      <w:r w:rsidRPr="008A184B">
        <w:rPr>
          <w:b/>
          <w:color w:val="248AE8"/>
          <w:sz w:val="28"/>
          <w:szCs w:val="28"/>
        </w:rPr>
        <w:fldChar w:fldCharType="begin"/>
      </w:r>
      <w:r w:rsidRPr="008A184B">
        <w:rPr>
          <w:b/>
          <w:color w:val="248AE8"/>
          <w:sz w:val="28"/>
          <w:szCs w:val="28"/>
        </w:rPr>
        <w:instrText>REF re_-1750954625 \h</w:instrText>
      </w:r>
      <w:r w:rsidR="0046733C" w:rsidRPr="008A184B">
        <w:rPr>
          <w:b/>
          <w:color w:val="248AE8"/>
          <w:sz w:val="28"/>
          <w:szCs w:val="28"/>
        </w:rPr>
        <w:instrText xml:space="preserve"> \* MERGEFORMAT </w:instrText>
      </w:r>
      <w:r w:rsidRPr="008A184B">
        <w:rPr>
          <w:b/>
          <w:color w:val="248AE8"/>
          <w:sz w:val="28"/>
          <w:szCs w:val="28"/>
        </w:rPr>
      </w:r>
      <w:r w:rsidRPr="008A184B">
        <w:rPr>
          <w:b/>
          <w:color w:val="248AE8"/>
          <w:sz w:val="28"/>
          <w:szCs w:val="28"/>
        </w:rPr>
        <w:fldChar w:fldCharType="separate"/>
      </w:r>
      <w:r w:rsidR="000665AC" w:rsidRPr="000665AC">
        <w:rPr>
          <w:b/>
          <w:sz w:val="28"/>
          <w:szCs w:val="28"/>
        </w:rPr>
        <w:t>Всероссийское общество инвалидов</w:t>
      </w:r>
      <w:r w:rsidRPr="008A184B">
        <w:rPr>
          <w:b/>
          <w:color w:val="248AE8"/>
          <w:sz w:val="28"/>
          <w:szCs w:val="28"/>
        </w:rPr>
        <w:fldChar w:fldCharType="end"/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re_-1750954625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6</w:t>
      </w:r>
      <w:r w:rsidRPr="0046733C">
        <w:rPr>
          <w:color w:val="248AE8"/>
          <w:sz w:val="28"/>
          <w:szCs w:val="28"/>
        </w:rPr>
        <w:fldChar w:fldCharType="end"/>
      </w:r>
      <w:bookmarkEnd w:id="0"/>
    </w:p>
    <w:p w14:paraId="5816C0C0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1" w:name="re_toc_-1750954620"/>
      <w:r w:rsidRPr="0046733C">
        <w:rPr>
          <w:color w:val="808080"/>
          <w:sz w:val="28"/>
          <w:szCs w:val="28"/>
        </w:rPr>
        <w:t>04.10.2025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Матч ТВ (matchtv.ru)</w:t>
      </w:r>
    </w:p>
    <w:p w14:paraId="7BED5C24" w14:textId="27016F72" w:rsidR="00E67D3F" w:rsidRPr="00FC42A4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FC42A4">
        <w:rPr>
          <w:color w:val="248AE8"/>
          <w:sz w:val="28"/>
          <w:szCs w:val="28"/>
        </w:rPr>
        <w:fldChar w:fldCharType="begin"/>
      </w:r>
      <w:r w:rsidRPr="00FC42A4">
        <w:rPr>
          <w:color w:val="248AE8"/>
          <w:sz w:val="28"/>
          <w:szCs w:val="28"/>
        </w:rPr>
        <w:instrText>REF re_-1750954620 \h</w:instrText>
      </w:r>
      <w:r w:rsidR="0046733C" w:rsidRPr="00FC42A4">
        <w:rPr>
          <w:color w:val="248AE8"/>
          <w:sz w:val="28"/>
          <w:szCs w:val="28"/>
        </w:rPr>
        <w:instrText xml:space="preserve"> \* MERGEFORMAT </w:instrText>
      </w:r>
      <w:r w:rsidRPr="00FC42A4">
        <w:rPr>
          <w:color w:val="248AE8"/>
          <w:sz w:val="28"/>
          <w:szCs w:val="28"/>
        </w:rPr>
      </w:r>
      <w:r w:rsidRPr="00FC42A4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Михаил Тер</w:t>
      </w:r>
      <w:r w:rsidR="004D1170" w:rsidRPr="004D1170">
        <w:rPr>
          <w:sz w:val="28"/>
          <w:szCs w:val="28"/>
        </w:rPr>
        <w:t>е</w:t>
      </w:r>
      <w:r w:rsidR="004D1170" w:rsidRPr="004D1170">
        <w:rPr>
          <w:sz w:val="28"/>
          <w:szCs w:val="28"/>
        </w:rPr>
        <w:t xml:space="preserve">нтьев — о фестивале «Сириус — 2025»: «Мы рады, что участники СВО вовлекаются в наши мероприятия </w:t>
      </w:r>
      <w:r w:rsidR="004D1170" w:rsidRPr="00937786">
        <w:rPr>
          <w:sz w:val="28"/>
          <w:szCs w:val="28"/>
        </w:rPr>
        <w:t>и соревнования</w:t>
      </w:r>
      <w:r w:rsidR="004D1170" w:rsidRPr="004C033C">
        <w:rPr>
          <w:szCs w:val="28"/>
        </w:rPr>
        <w:t>»</w:t>
      </w:r>
      <w:r w:rsidRPr="00FC42A4">
        <w:rPr>
          <w:color w:val="248AE8"/>
          <w:sz w:val="28"/>
          <w:szCs w:val="28"/>
        </w:rPr>
        <w:fldChar w:fldCharType="end"/>
      </w:r>
      <w:r w:rsidRPr="00FC42A4">
        <w:rPr>
          <w:color w:val="248AE8"/>
          <w:sz w:val="28"/>
          <w:szCs w:val="28"/>
        </w:rPr>
        <w:t xml:space="preserve"> </w:t>
      </w:r>
      <w:r w:rsidRPr="00FC42A4">
        <w:rPr>
          <w:color w:val="D7D7D7"/>
          <w:sz w:val="28"/>
          <w:szCs w:val="28"/>
        </w:rPr>
        <w:tab/>
      </w:r>
      <w:r w:rsidRPr="00FC42A4">
        <w:rPr>
          <w:color w:val="248AE8"/>
          <w:sz w:val="28"/>
          <w:szCs w:val="28"/>
        </w:rPr>
        <w:fldChar w:fldCharType="begin"/>
      </w:r>
      <w:r w:rsidRPr="00FC42A4">
        <w:rPr>
          <w:color w:val="248AE8"/>
          <w:sz w:val="28"/>
          <w:szCs w:val="28"/>
        </w:rPr>
        <w:instrText xml:space="preserve"> PAGEREF  re_-1750954620 \h</w:instrText>
      </w:r>
      <w:r w:rsidRPr="00FC42A4">
        <w:rPr>
          <w:color w:val="248AE8"/>
          <w:sz w:val="28"/>
          <w:szCs w:val="28"/>
        </w:rPr>
      </w:r>
      <w:r w:rsidRPr="00FC42A4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6</w:t>
      </w:r>
      <w:r w:rsidRPr="00FC42A4">
        <w:rPr>
          <w:color w:val="248AE8"/>
          <w:sz w:val="28"/>
          <w:szCs w:val="28"/>
        </w:rPr>
        <w:fldChar w:fldCharType="end"/>
      </w:r>
    </w:p>
    <w:p w14:paraId="5BF4BB7A" w14:textId="77777777" w:rsidR="004671F0" w:rsidRPr="00FC42A4" w:rsidRDefault="004671F0" w:rsidP="0046733C">
      <w:pPr>
        <w:spacing w:line="276" w:lineRule="auto"/>
        <w:rPr>
          <w:sz w:val="28"/>
          <w:szCs w:val="28"/>
        </w:rPr>
      </w:pPr>
      <w:bookmarkStart w:id="2" w:name="re_toc_-1750954550"/>
      <w:r w:rsidRPr="00FC42A4">
        <w:rPr>
          <w:color w:val="808080"/>
          <w:sz w:val="28"/>
          <w:szCs w:val="28"/>
        </w:rPr>
        <w:t>03.10.2025</w:t>
      </w:r>
      <w:r w:rsidRPr="00FC42A4">
        <w:rPr>
          <w:sz w:val="28"/>
          <w:szCs w:val="28"/>
        </w:rPr>
        <w:t xml:space="preserve"> </w:t>
      </w:r>
      <w:r w:rsidRPr="00FC42A4">
        <w:rPr>
          <w:color w:val="808080"/>
          <w:sz w:val="28"/>
          <w:szCs w:val="28"/>
        </w:rPr>
        <w:t>Агентство Социальной Информации (asi.org.ru)</w:t>
      </w:r>
    </w:p>
    <w:p w14:paraId="56C90E76" w14:textId="77777777" w:rsidR="004671F0" w:rsidRDefault="004671F0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FC42A4">
        <w:rPr>
          <w:color w:val="248AE8"/>
          <w:sz w:val="28"/>
          <w:szCs w:val="28"/>
        </w:rPr>
        <w:fldChar w:fldCharType="begin"/>
      </w:r>
      <w:r w:rsidRPr="00FC42A4">
        <w:rPr>
          <w:color w:val="248AE8"/>
          <w:sz w:val="28"/>
          <w:szCs w:val="28"/>
        </w:rPr>
        <w:instrText>REF re_-1750954550 \h</w:instrText>
      </w:r>
      <w:r w:rsidR="0046733C" w:rsidRPr="00FC42A4">
        <w:rPr>
          <w:color w:val="248AE8"/>
          <w:sz w:val="28"/>
          <w:szCs w:val="28"/>
        </w:rPr>
        <w:instrText xml:space="preserve"> \* MERGEFORMAT </w:instrText>
      </w:r>
      <w:r w:rsidRPr="00FC42A4">
        <w:rPr>
          <w:color w:val="248AE8"/>
          <w:sz w:val="28"/>
          <w:szCs w:val="28"/>
        </w:rPr>
      </w:r>
      <w:r w:rsidRPr="00FC42A4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Полумарафон на спортивных колясках прошел на трассе «Сириус Автодром»</w:t>
      </w:r>
      <w:r w:rsidRPr="00FC42A4">
        <w:rPr>
          <w:color w:val="248AE8"/>
          <w:sz w:val="28"/>
          <w:szCs w:val="28"/>
        </w:rPr>
        <w:fldChar w:fldCharType="end"/>
      </w:r>
      <w:r w:rsidRPr="00FC42A4">
        <w:rPr>
          <w:color w:val="248AE8"/>
          <w:sz w:val="28"/>
          <w:szCs w:val="28"/>
        </w:rPr>
        <w:t xml:space="preserve"> </w:t>
      </w:r>
      <w:r w:rsidRPr="00FC42A4">
        <w:rPr>
          <w:color w:val="D7D7D7"/>
          <w:sz w:val="28"/>
          <w:szCs w:val="28"/>
        </w:rPr>
        <w:tab/>
      </w:r>
      <w:r w:rsidRPr="00FC42A4">
        <w:rPr>
          <w:color w:val="248AE8"/>
          <w:sz w:val="28"/>
          <w:szCs w:val="28"/>
        </w:rPr>
        <w:fldChar w:fldCharType="begin"/>
      </w:r>
      <w:r w:rsidRPr="00FC42A4">
        <w:rPr>
          <w:color w:val="248AE8"/>
          <w:sz w:val="28"/>
          <w:szCs w:val="28"/>
        </w:rPr>
        <w:instrText xml:space="preserve"> PAGEREF  re_-1750954550 \h</w:instrText>
      </w:r>
      <w:r w:rsidRPr="00FC42A4">
        <w:rPr>
          <w:color w:val="248AE8"/>
          <w:sz w:val="28"/>
          <w:szCs w:val="28"/>
        </w:rPr>
      </w:r>
      <w:r w:rsidRPr="00FC42A4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6</w:t>
      </w:r>
      <w:r w:rsidRPr="00FC42A4">
        <w:rPr>
          <w:color w:val="248AE8"/>
          <w:sz w:val="28"/>
          <w:szCs w:val="28"/>
        </w:rPr>
        <w:fldChar w:fldCharType="end"/>
      </w:r>
    </w:p>
    <w:p w14:paraId="7A3CA838" w14:textId="77777777" w:rsidR="004C033C" w:rsidRPr="0046733C" w:rsidRDefault="004C033C" w:rsidP="004C033C">
      <w:pPr>
        <w:spacing w:line="276" w:lineRule="auto"/>
        <w:rPr>
          <w:sz w:val="28"/>
          <w:szCs w:val="28"/>
        </w:rPr>
      </w:pPr>
      <w:bookmarkStart w:id="3" w:name="re_toc_-1750954571"/>
      <w:r w:rsidRPr="0046733C">
        <w:rPr>
          <w:color w:val="808080"/>
          <w:sz w:val="28"/>
          <w:szCs w:val="28"/>
        </w:rPr>
        <w:t>08.10.2025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Regions.ru</w:t>
      </w:r>
    </w:p>
    <w:p w14:paraId="040E6701" w14:textId="77777777" w:rsidR="004C033C" w:rsidRPr="0046733C" w:rsidRDefault="004C033C" w:rsidP="004C0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re_-1750954571 \h</w:instrText>
      </w:r>
      <w:r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Спортсмены из Московской области стали вторыми на Всероссийском фестивале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re_-1750954571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7</w:t>
      </w:r>
      <w:r w:rsidRPr="0046733C">
        <w:rPr>
          <w:color w:val="248AE8"/>
          <w:sz w:val="28"/>
          <w:szCs w:val="28"/>
        </w:rPr>
        <w:fldChar w:fldCharType="end"/>
      </w:r>
    </w:p>
    <w:p w14:paraId="3792522D" w14:textId="77777777" w:rsidR="004C033C" w:rsidRPr="0046733C" w:rsidRDefault="004C033C" w:rsidP="004C033C">
      <w:pPr>
        <w:spacing w:line="276" w:lineRule="auto"/>
        <w:rPr>
          <w:sz w:val="28"/>
          <w:szCs w:val="28"/>
        </w:rPr>
      </w:pPr>
      <w:bookmarkStart w:id="4" w:name="re_toc_-1750954556"/>
      <w:bookmarkEnd w:id="3"/>
      <w:r w:rsidRPr="0046733C">
        <w:rPr>
          <w:color w:val="808080"/>
          <w:sz w:val="28"/>
          <w:szCs w:val="28"/>
        </w:rPr>
        <w:t>07.10.2025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Первый тульский (1tulatv.ru)</w:t>
      </w:r>
    </w:p>
    <w:p w14:paraId="036766C3" w14:textId="77777777" w:rsidR="004C033C" w:rsidRPr="0046733C" w:rsidRDefault="004C033C" w:rsidP="004C0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re_-1750954556 \h</w:instrText>
      </w:r>
      <w:r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Туляки завоевали медали на Всероссийском физкультурном фестивале ВОИ «Сириус-2025»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re_-1750954556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7</w:t>
      </w:r>
      <w:r w:rsidRPr="0046733C">
        <w:rPr>
          <w:color w:val="248AE8"/>
          <w:sz w:val="28"/>
          <w:szCs w:val="28"/>
        </w:rPr>
        <w:fldChar w:fldCharType="end"/>
      </w:r>
    </w:p>
    <w:p w14:paraId="30DDF539" w14:textId="77777777" w:rsidR="004C033C" w:rsidRPr="0046733C" w:rsidRDefault="004C033C" w:rsidP="004C033C">
      <w:pPr>
        <w:spacing w:line="276" w:lineRule="auto"/>
        <w:rPr>
          <w:sz w:val="28"/>
          <w:szCs w:val="28"/>
        </w:rPr>
      </w:pPr>
      <w:bookmarkStart w:id="5" w:name="re_toc_-1750954537"/>
      <w:bookmarkEnd w:id="4"/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Новости Республики Коми (news-komi.ru)</w:t>
      </w:r>
    </w:p>
    <w:p w14:paraId="4E154FE4" w14:textId="77777777" w:rsidR="004C033C" w:rsidRPr="0046733C" w:rsidRDefault="004C033C" w:rsidP="004C0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re_-1750954537 \h</w:instrText>
      </w:r>
      <w:r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Команда Коми завоевала места на пьедестале на спортивном празднике для инвалидов в Сириусе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re_-1750954537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7</w:t>
      </w:r>
      <w:r w:rsidRPr="0046733C">
        <w:rPr>
          <w:color w:val="248AE8"/>
          <w:sz w:val="28"/>
          <w:szCs w:val="28"/>
        </w:rPr>
        <w:fldChar w:fldCharType="end"/>
      </w:r>
    </w:p>
    <w:p w14:paraId="22A6C2E9" w14:textId="77777777" w:rsidR="004C033C" w:rsidRPr="0046733C" w:rsidRDefault="004C033C" w:rsidP="004C033C">
      <w:pPr>
        <w:spacing w:line="276" w:lineRule="auto"/>
        <w:rPr>
          <w:sz w:val="28"/>
          <w:szCs w:val="28"/>
        </w:rPr>
      </w:pPr>
      <w:bookmarkStart w:id="6" w:name="re_toc_-1750954534"/>
      <w:bookmarkEnd w:id="5"/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Dnr-news.ru</w:t>
      </w:r>
    </w:p>
    <w:p w14:paraId="72901964" w14:textId="77777777" w:rsidR="004C033C" w:rsidRPr="0046733C" w:rsidRDefault="004C033C" w:rsidP="004C0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re_-1750954534 \h</w:instrText>
      </w:r>
      <w:r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Успех Виктора Москалева. Со 2 по 8 октября в Сочи на федеральной территории «Сириус» состоялся Всероссийский физкультурный фестиваль Всероссийского общества инвалидов «Сириус-2025», который собрал под свои знамена ...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re_-1750954534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8</w:t>
      </w:r>
      <w:r w:rsidRPr="0046733C">
        <w:rPr>
          <w:color w:val="248AE8"/>
          <w:sz w:val="28"/>
          <w:szCs w:val="28"/>
        </w:rPr>
        <w:fldChar w:fldCharType="end"/>
      </w:r>
    </w:p>
    <w:p w14:paraId="1D2B0CBD" w14:textId="77777777" w:rsidR="004C033C" w:rsidRPr="0046733C" w:rsidRDefault="004C033C" w:rsidP="004C033C">
      <w:pPr>
        <w:spacing w:line="276" w:lineRule="auto"/>
        <w:rPr>
          <w:sz w:val="28"/>
          <w:szCs w:val="28"/>
        </w:rPr>
      </w:pPr>
      <w:bookmarkStart w:id="7" w:name="re_toc_-1750954531"/>
      <w:bookmarkEnd w:id="6"/>
      <w:r w:rsidRPr="0046733C">
        <w:rPr>
          <w:color w:val="808080"/>
          <w:sz w:val="28"/>
          <w:szCs w:val="28"/>
        </w:rPr>
        <w:t>10.10.2025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Новая жизнь (suzungazeta.ru)</w:t>
      </w:r>
    </w:p>
    <w:p w14:paraId="1794686F" w14:textId="77777777" w:rsidR="004C033C" w:rsidRPr="0046733C" w:rsidRDefault="004C033C" w:rsidP="004C0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re_-1750954531 \h</w:instrText>
      </w:r>
      <w:r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Андрей Комиссаров: путь к победе через преодоление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re_-1750954531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8</w:t>
      </w:r>
      <w:r w:rsidRPr="0046733C">
        <w:rPr>
          <w:color w:val="248AE8"/>
          <w:sz w:val="28"/>
          <w:szCs w:val="28"/>
        </w:rPr>
        <w:fldChar w:fldCharType="end"/>
      </w:r>
    </w:p>
    <w:p w14:paraId="33771F86" w14:textId="77777777" w:rsidR="004C033C" w:rsidRPr="0046733C" w:rsidRDefault="004C033C" w:rsidP="004C033C">
      <w:pPr>
        <w:spacing w:line="276" w:lineRule="auto"/>
        <w:rPr>
          <w:sz w:val="28"/>
          <w:szCs w:val="28"/>
        </w:rPr>
      </w:pPr>
      <w:bookmarkStart w:id="8" w:name="re_toc_-1750954530"/>
      <w:bookmarkEnd w:id="7"/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Kalugasport.ru</w:t>
      </w:r>
    </w:p>
    <w:p w14:paraId="7C01302B" w14:textId="77777777" w:rsidR="004C033C" w:rsidRPr="0046733C" w:rsidRDefault="004C033C" w:rsidP="004C0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re_-1750954530 \h</w:instrText>
      </w:r>
      <w:r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«Золото» и «бронза» калужских инвалидов в Сириусе!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re_-1750954530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8</w:t>
      </w:r>
      <w:r w:rsidRPr="0046733C">
        <w:rPr>
          <w:color w:val="248AE8"/>
          <w:sz w:val="28"/>
          <w:szCs w:val="28"/>
        </w:rPr>
        <w:fldChar w:fldCharType="end"/>
      </w:r>
    </w:p>
    <w:p w14:paraId="54A1CF51" w14:textId="77777777" w:rsidR="004C033C" w:rsidRPr="0046733C" w:rsidRDefault="004C033C" w:rsidP="004C033C">
      <w:pPr>
        <w:spacing w:line="276" w:lineRule="auto"/>
        <w:rPr>
          <w:sz w:val="28"/>
          <w:szCs w:val="28"/>
        </w:rPr>
      </w:pPr>
      <w:bookmarkStart w:id="9" w:name="re_toc_-1750954525"/>
      <w:bookmarkEnd w:id="8"/>
      <w:r w:rsidRPr="0046733C">
        <w:rPr>
          <w:color w:val="808080"/>
          <w:sz w:val="28"/>
          <w:szCs w:val="28"/>
        </w:rPr>
        <w:t>07.10.2025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Социальный компас (</w:t>
      </w:r>
      <w:proofErr w:type="spellStart"/>
      <w:proofErr w:type="gramStart"/>
      <w:r w:rsidRPr="0046733C">
        <w:rPr>
          <w:color w:val="808080"/>
          <w:sz w:val="28"/>
          <w:szCs w:val="28"/>
        </w:rPr>
        <w:t>социальныйкомпас.рф</w:t>
      </w:r>
      <w:proofErr w:type="spellEnd"/>
      <w:proofErr w:type="gramEnd"/>
      <w:r w:rsidRPr="0046733C">
        <w:rPr>
          <w:color w:val="808080"/>
          <w:sz w:val="28"/>
          <w:szCs w:val="28"/>
        </w:rPr>
        <w:t>)</w:t>
      </w:r>
    </w:p>
    <w:p w14:paraId="5E9B2D44" w14:textId="77777777" w:rsidR="004C033C" w:rsidRPr="0046733C" w:rsidRDefault="004C033C" w:rsidP="004C0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re_-1750954525 \h</w:instrText>
      </w:r>
      <w:r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На Всероссийском физкультурном фестивале "Сириус-2025" спортсмены ТОО ВОИ ставят рекорды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re_-1750954525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9</w:t>
      </w:r>
      <w:r w:rsidRPr="0046733C">
        <w:rPr>
          <w:color w:val="248AE8"/>
          <w:sz w:val="28"/>
          <w:szCs w:val="28"/>
        </w:rPr>
        <w:fldChar w:fldCharType="end"/>
      </w:r>
    </w:p>
    <w:p w14:paraId="0224778D" w14:textId="77777777" w:rsidR="004671F0" w:rsidRPr="0046733C" w:rsidRDefault="004671F0" w:rsidP="0046733C">
      <w:pPr>
        <w:spacing w:line="276" w:lineRule="auto"/>
        <w:rPr>
          <w:sz w:val="28"/>
          <w:szCs w:val="28"/>
        </w:rPr>
      </w:pPr>
      <w:bookmarkStart w:id="10" w:name="re_toc_-1750954624"/>
      <w:bookmarkEnd w:id="2"/>
      <w:bookmarkEnd w:id="9"/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Комсомольская правда - Сыктывкар (komi.kp.ru)</w:t>
      </w:r>
    </w:p>
    <w:p w14:paraId="4C0B1AA3" w14:textId="77777777" w:rsidR="004671F0" w:rsidRPr="0046733C" w:rsidRDefault="004671F0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re_-1750954624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 xml:space="preserve">Дом, где всегда тепло: много лет на базе </w:t>
      </w:r>
      <w:proofErr w:type="spellStart"/>
      <w:r w:rsidR="004D1170" w:rsidRPr="004D1170">
        <w:rPr>
          <w:sz w:val="28"/>
          <w:szCs w:val="28"/>
        </w:rPr>
        <w:t>усинского</w:t>
      </w:r>
      <w:proofErr w:type="spellEnd"/>
      <w:r w:rsidR="004D1170" w:rsidRPr="004D1170">
        <w:rPr>
          <w:sz w:val="28"/>
          <w:szCs w:val="28"/>
        </w:rPr>
        <w:t xml:space="preserve"> отделения Всероссийского общества инвалидов действует творческий кружок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re_-1750954624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9</w:t>
      </w:r>
      <w:r w:rsidRPr="0046733C">
        <w:rPr>
          <w:color w:val="248AE8"/>
          <w:sz w:val="28"/>
          <w:szCs w:val="28"/>
        </w:rPr>
        <w:fldChar w:fldCharType="end"/>
      </w:r>
    </w:p>
    <w:p w14:paraId="6109C4D1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11" w:name="re_toc_-1750954617"/>
      <w:bookmarkEnd w:id="1"/>
      <w:bookmarkEnd w:id="10"/>
      <w:r w:rsidRPr="0046733C">
        <w:rPr>
          <w:color w:val="808080"/>
          <w:sz w:val="28"/>
          <w:szCs w:val="28"/>
        </w:rPr>
        <w:t>03.10.2025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Сибирская панорама (sibpanorama.ru)</w:t>
      </w:r>
    </w:p>
    <w:p w14:paraId="4ED08275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re_-1750954617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В Тобольской РО ВОИ отметили День пожилого человека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re_-1750954617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9</w:t>
      </w:r>
      <w:r w:rsidRPr="0046733C">
        <w:rPr>
          <w:color w:val="248AE8"/>
          <w:sz w:val="28"/>
          <w:szCs w:val="28"/>
        </w:rPr>
        <w:fldChar w:fldCharType="end"/>
      </w:r>
    </w:p>
    <w:p w14:paraId="30299800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12" w:name="re_toc_-1750954615"/>
      <w:bookmarkEnd w:id="11"/>
      <w:r w:rsidRPr="0046733C">
        <w:rPr>
          <w:color w:val="808080"/>
          <w:sz w:val="28"/>
          <w:szCs w:val="28"/>
        </w:rPr>
        <w:t>05.10.2025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Блокнот (bloknot-volzhsky.ru). Волжский</w:t>
      </w:r>
    </w:p>
    <w:p w14:paraId="46B8F524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re_-1750954615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Новые пандусы, тактильные указатели и кнопки вызова: Волжский объединяет силы за доступную среду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re_-1750954615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10</w:t>
      </w:r>
      <w:r w:rsidRPr="0046733C">
        <w:rPr>
          <w:color w:val="248AE8"/>
          <w:sz w:val="28"/>
          <w:szCs w:val="28"/>
        </w:rPr>
        <w:fldChar w:fldCharType="end"/>
      </w:r>
    </w:p>
    <w:p w14:paraId="40A1484F" w14:textId="77777777" w:rsidR="004C033C" w:rsidRDefault="004C033C" w:rsidP="0046733C">
      <w:pPr>
        <w:spacing w:line="276" w:lineRule="auto"/>
        <w:rPr>
          <w:color w:val="808080"/>
          <w:sz w:val="28"/>
          <w:szCs w:val="28"/>
        </w:rPr>
      </w:pPr>
      <w:bookmarkStart w:id="13" w:name="re_toc_-1750954603"/>
      <w:bookmarkEnd w:id="12"/>
    </w:p>
    <w:p w14:paraId="065FDD90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proofErr w:type="spellStart"/>
      <w:r w:rsidRPr="0046733C">
        <w:rPr>
          <w:color w:val="808080"/>
          <w:sz w:val="28"/>
          <w:szCs w:val="28"/>
        </w:rPr>
        <w:t>Луганьмедиа</w:t>
      </w:r>
      <w:proofErr w:type="spellEnd"/>
      <w:r w:rsidRPr="0046733C">
        <w:rPr>
          <w:color w:val="808080"/>
          <w:sz w:val="28"/>
          <w:szCs w:val="28"/>
        </w:rPr>
        <w:t xml:space="preserve"> (luganmedia.ru)</w:t>
      </w:r>
    </w:p>
    <w:p w14:paraId="26C38F24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lastRenderedPageBreak/>
        <w:fldChar w:fldCharType="begin"/>
      </w:r>
      <w:r w:rsidRPr="0046733C">
        <w:rPr>
          <w:color w:val="248AE8"/>
          <w:sz w:val="28"/>
          <w:szCs w:val="28"/>
        </w:rPr>
        <w:instrText>REF re_-1750954603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 xml:space="preserve">Активисты «Единой России» провели мастер-класс по игре </w:t>
      </w:r>
      <w:proofErr w:type="spellStart"/>
      <w:r w:rsidR="004D1170" w:rsidRPr="004D1170">
        <w:rPr>
          <w:sz w:val="28"/>
          <w:szCs w:val="28"/>
        </w:rPr>
        <w:t>бочча</w:t>
      </w:r>
      <w:proofErr w:type="spellEnd"/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re_-1750954603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10</w:t>
      </w:r>
      <w:r w:rsidRPr="0046733C">
        <w:rPr>
          <w:color w:val="248AE8"/>
          <w:sz w:val="28"/>
          <w:szCs w:val="28"/>
        </w:rPr>
        <w:fldChar w:fldCharType="end"/>
      </w:r>
    </w:p>
    <w:p w14:paraId="375729E7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14" w:name="re_toc_-1750954602"/>
      <w:bookmarkEnd w:id="13"/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proofErr w:type="spellStart"/>
      <w:r w:rsidRPr="0046733C">
        <w:rPr>
          <w:color w:val="808080"/>
          <w:sz w:val="28"/>
          <w:szCs w:val="28"/>
        </w:rPr>
        <w:t>Стерлеград</w:t>
      </w:r>
      <w:proofErr w:type="spellEnd"/>
      <w:r w:rsidRPr="0046733C">
        <w:rPr>
          <w:color w:val="808080"/>
          <w:sz w:val="28"/>
          <w:szCs w:val="28"/>
        </w:rPr>
        <w:t xml:space="preserve"> (sterlegrad.ru)</w:t>
      </w:r>
    </w:p>
    <w:p w14:paraId="25EF43E2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re_-1750954602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Всероссийское общество инвалидов провело экологическую акцию в санатории «Юматово»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re_-1750954602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10</w:t>
      </w:r>
      <w:r w:rsidRPr="0046733C">
        <w:rPr>
          <w:color w:val="248AE8"/>
          <w:sz w:val="28"/>
          <w:szCs w:val="28"/>
        </w:rPr>
        <w:fldChar w:fldCharType="end"/>
      </w:r>
    </w:p>
    <w:p w14:paraId="670BFB15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15" w:name="re_toc_-1750954601"/>
      <w:bookmarkEnd w:id="14"/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Мурманский вестник (mvestnik.ru)</w:t>
      </w:r>
    </w:p>
    <w:p w14:paraId="51AC477E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re_-1750954601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Жилье еще одного героя СВО адаптировано под нужды ветерана, получившего инвалидность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re_-1750954601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11</w:t>
      </w:r>
      <w:r w:rsidRPr="0046733C">
        <w:rPr>
          <w:color w:val="248AE8"/>
          <w:sz w:val="28"/>
          <w:szCs w:val="28"/>
        </w:rPr>
        <w:fldChar w:fldCharType="end"/>
      </w:r>
    </w:p>
    <w:p w14:paraId="593F9812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16" w:name="re_toc_-1750954599"/>
      <w:bookmarkEnd w:id="15"/>
      <w:r w:rsidRPr="0046733C">
        <w:rPr>
          <w:color w:val="808080"/>
          <w:sz w:val="28"/>
          <w:szCs w:val="28"/>
        </w:rPr>
        <w:t>07.10.2025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МК Байкал (baikal.mk.ru)</w:t>
      </w:r>
    </w:p>
    <w:p w14:paraId="77B9C892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re_-1750954599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В Иркутске пройдет уникальный турнир по VR-боксу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re_-1750954599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11</w:t>
      </w:r>
      <w:r w:rsidRPr="0046733C">
        <w:rPr>
          <w:color w:val="248AE8"/>
          <w:sz w:val="28"/>
          <w:szCs w:val="28"/>
        </w:rPr>
        <w:fldChar w:fldCharType="end"/>
      </w:r>
    </w:p>
    <w:p w14:paraId="2D5087AB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17" w:name="re_toc_-1750954596"/>
      <w:bookmarkEnd w:id="16"/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MK в Тюмени (tumen.mk.ru)</w:t>
      </w:r>
    </w:p>
    <w:p w14:paraId="05718411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re_-1750954596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В Тюмени стартует XII Всероссийский турнир по баскетболу на колясках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re_-1750954596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11</w:t>
      </w:r>
      <w:r w:rsidRPr="0046733C">
        <w:rPr>
          <w:color w:val="248AE8"/>
          <w:sz w:val="28"/>
          <w:szCs w:val="28"/>
        </w:rPr>
        <w:fldChar w:fldCharType="end"/>
      </w:r>
    </w:p>
    <w:p w14:paraId="6EE42497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18" w:name="re_toc_-1750954582"/>
      <w:bookmarkEnd w:id="17"/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Кабардино-Балкарская правда (kbpravda.ru)</w:t>
      </w:r>
    </w:p>
    <w:p w14:paraId="415C9956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re_-1750954582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Вести из Урванского района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re_-1750954582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11</w:t>
      </w:r>
      <w:r w:rsidRPr="0046733C">
        <w:rPr>
          <w:color w:val="248AE8"/>
          <w:sz w:val="28"/>
          <w:szCs w:val="28"/>
        </w:rPr>
        <w:fldChar w:fldCharType="end"/>
      </w:r>
    </w:p>
    <w:p w14:paraId="1873420D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19" w:name="re_toc_-1750954578"/>
      <w:bookmarkEnd w:id="18"/>
      <w:r w:rsidRPr="0046733C">
        <w:rPr>
          <w:color w:val="808080"/>
          <w:sz w:val="28"/>
          <w:szCs w:val="28"/>
        </w:rPr>
        <w:t>06.10.2025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 xml:space="preserve">Советское </w:t>
      </w:r>
      <w:proofErr w:type="spellStart"/>
      <w:r w:rsidRPr="0046733C">
        <w:rPr>
          <w:color w:val="808080"/>
          <w:sz w:val="28"/>
          <w:szCs w:val="28"/>
        </w:rPr>
        <w:t>Причулымье</w:t>
      </w:r>
      <w:proofErr w:type="spellEnd"/>
      <w:r w:rsidRPr="0046733C">
        <w:rPr>
          <w:color w:val="808080"/>
          <w:sz w:val="28"/>
          <w:szCs w:val="28"/>
        </w:rPr>
        <w:t xml:space="preserve"> (sovet-prich.ru)</w:t>
      </w:r>
    </w:p>
    <w:p w14:paraId="18B99CFB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re_-1750954578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Опытные авторы помогут начинающим поэтам оформить свои мысли грамотно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re_-1750954578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12</w:t>
      </w:r>
      <w:r w:rsidRPr="0046733C">
        <w:rPr>
          <w:color w:val="248AE8"/>
          <w:sz w:val="28"/>
          <w:szCs w:val="28"/>
        </w:rPr>
        <w:fldChar w:fldCharType="end"/>
      </w:r>
    </w:p>
    <w:p w14:paraId="23C7FBC3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20" w:name="re_toc_-1750954575"/>
      <w:bookmarkEnd w:id="19"/>
      <w:r w:rsidRPr="0046733C">
        <w:rPr>
          <w:color w:val="808080"/>
          <w:sz w:val="28"/>
          <w:szCs w:val="28"/>
        </w:rPr>
        <w:t>08.10.2025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Видновские вести (vesti-vidnoe.ru)</w:t>
      </w:r>
    </w:p>
    <w:p w14:paraId="4A12329E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re_-1750954575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Исцеляющие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re_-1750954575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12</w:t>
      </w:r>
      <w:r w:rsidRPr="0046733C">
        <w:rPr>
          <w:color w:val="248AE8"/>
          <w:sz w:val="28"/>
          <w:szCs w:val="28"/>
        </w:rPr>
        <w:fldChar w:fldCharType="end"/>
      </w:r>
    </w:p>
    <w:p w14:paraId="372CBBE1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21" w:name="re_toc_-1750954574"/>
      <w:bookmarkEnd w:id="20"/>
      <w:r w:rsidRPr="0046733C">
        <w:rPr>
          <w:color w:val="808080"/>
          <w:sz w:val="28"/>
          <w:szCs w:val="28"/>
        </w:rPr>
        <w:t>03.10.2025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Иглинские вести (iglvesti.com)</w:t>
      </w:r>
    </w:p>
    <w:p w14:paraId="4A307078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re_-1750954574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 xml:space="preserve">На XVI открытом фестивале ветеранов туризма </w:t>
      </w:r>
      <w:proofErr w:type="spellStart"/>
      <w:r w:rsidR="004D1170" w:rsidRPr="004D1170">
        <w:rPr>
          <w:sz w:val="28"/>
          <w:szCs w:val="28"/>
        </w:rPr>
        <w:t>иглинцы</w:t>
      </w:r>
      <w:proofErr w:type="spellEnd"/>
      <w:r w:rsidR="004D1170" w:rsidRPr="004D1170">
        <w:rPr>
          <w:sz w:val="28"/>
          <w:szCs w:val="28"/>
        </w:rPr>
        <w:t xml:space="preserve"> выступили достойно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re_-1750954574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12</w:t>
      </w:r>
      <w:r w:rsidRPr="0046733C">
        <w:rPr>
          <w:color w:val="248AE8"/>
          <w:sz w:val="28"/>
          <w:szCs w:val="28"/>
        </w:rPr>
        <w:fldChar w:fldCharType="end"/>
      </w:r>
    </w:p>
    <w:p w14:paraId="3F577B3E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22" w:name="re_toc_-1750954565"/>
      <w:bookmarkEnd w:id="21"/>
      <w:r w:rsidRPr="0046733C">
        <w:rPr>
          <w:color w:val="808080"/>
          <w:sz w:val="28"/>
          <w:szCs w:val="28"/>
        </w:rPr>
        <w:t>06.10.2025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Омское областное телевидение (12-kanal.ru)</w:t>
      </w:r>
    </w:p>
    <w:p w14:paraId="1A1FD696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re_-1750954565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Более 100 детей с особыми потребностями приняли участие в театральном проекте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re_-1750954565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13</w:t>
      </w:r>
      <w:r w:rsidRPr="0046733C">
        <w:rPr>
          <w:color w:val="248AE8"/>
          <w:sz w:val="28"/>
          <w:szCs w:val="28"/>
        </w:rPr>
        <w:fldChar w:fldCharType="end"/>
      </w:r>
    </w:p>
    <w:p w14:paraId="527802E5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23" w:name="re_toc_-1750954560"/>
      <w:bookmarkEnd w:id="22"/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Тобольск-Информ (tobolsk.info)</w:t>
      </w:r>
    </w:p>
    <w:p w14:paraId="6113F331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re_-1750954560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Инвалидность – не преграда: в Тобольске создают условия для адаптации бойцов СВО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re_-1750954560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13</w:t>
      </w:r>
      <w:r w:rsidRPr="0046733C">
        <w:rPr>
          <w:color w:val="248AE8"/>
          <w:sz w:val="28"/>
          <w:szCs w:val="28"/>
        </w:rPr>
        <w:fldChar w:fldCharType="end"/>
      </w:r>
    </w:p>
    <w:p w14:paraId="55657D22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24" w:name="re_toc_-1750954558"/>
      <w:bookmarkEnd w:id="23"/>
      <w:r w:rsidRPr="0046733C">
        <w:rPr>
          <w:color w:val="808080"/>
          <w:sz w:val="28"/>
          <w:szCs w:val="28"/>
        </w:rPr>
        <w:t>04.10.2025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В Томске (vtomske.ru)</w:t>
      </w:r>
    </w:p>
    <w:p w14:paraId="317E757E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re_-1750954558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Томичей приглашают на музыкальный фестиваль «Битва хоров»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re_-1750954558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13</w:t>
      </w:r>
      <w:r w:rsidRPr="0046733C">
        <w:rPr>
          <w:color w:val="248AE8"/>
          <w:sz w:val="28"/>
          <w:szCs w:val="28"/>
        </w:rPr>
        <w:fldChar w:fldCharType="end"/>
      </w:r>
    </w:p>
    <w:p w14:paraId="5B6E2B14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25" w:name="re_toc_-1750954545"/>
      <w:bookmarkEnd w:id="24"/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Республика Башкортостан (resbash.ru)</w:t>
      </w:r>
    </w:p>
    <w:p w14:paraId="2C7782F9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re_-1750954545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В Башкирии еще четырем бойцам с инвалидностью адаптируют жилье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re_-1750954545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13</w:t>
      </w:r>
      <w:r w:rsidRPr="0046733C">
        <w:rPr>
          <w:color w:val="248AE8"/>
          <w:sz w:val="28"/>
          <w:szCs w:val="28"/>
        </w:rPr>
        <w:fldChar w:fldCharType="end"/>
      </w:r>
    </w:p>
    <w:p w14:paraId="7FE842B9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26" w:name="re_toc_-1750954536"/>
      <w:bookmarkEnd w:id="25"/>
      <w:r w:rsidRPr="0046733C">
        <w:rPr>
          <w:color w:val="808080"/>
          <w:sz w:val="28"/>
          <w:szCs w:val="28"/>
        </w:rPr>
        <w:t>08.10.2025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Красноуфимск Онлайн (ksk66.ru)</w:t>
      </w:r>
    </w:p>
    <w:p w14:paraId="0C54C339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re_-1750954536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Музейная неделя: «Венок дружбы» для дорогих гостей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re_-1750954536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14</w:t>
      </w:r>
      <w:r w:rsidRPr="0046733C">
        <w:rPr>
          <w:color w:val="248AE8"/>
          <w:sz w:val="28"/>
          <w:szCs w:val="28"/>
        </w:rPr>
        <w:fldChar w:fldCharType="end"/>
      </w:r>
    </w:p>
    <w:p w14:paraId="2AD219AE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27" w:name="re_toc_-1750954532"/>
      <w:bookmarkEnd w:id="26"/>
      <w:r w:rsidRPr="0046733C">
        <w:rPr>
          <w:color w:val="808080"/>
          <w:sz w:val="28"/>
          <w:szCs w:val="28"/>
        </w:rPr>
        <w:t>08.10.2025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Белорецкая телекомпания (beloreck-tv.ru)</w:t>
      </w:r>
    </w:p>
    <w:p w14:paraId="592FF5FC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re_-1750954532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В Белорецком отделении ВОИ избрали нового председателя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re_-1750954532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14</w:t>
      </w:r>
      <w:r w:rsidRPr="0046733C">
        <w:rPr>
          <w:color w:val="248AE8"/>
          <w:sz w:val="28"/>
          <w:szCs w:val="28"/>
        </w:rPr>
        <w:fldChar w:fldCharType="end"/>
      </w:r>
    </w:p>
    <w:p w14:paraId="1FFCB338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28" w:name="re_toc_-1750954528"/>
      <w:bookmarkEnd w:id="27"/>
      <w:r w:rsidRPr="0046733C">
        <w:rPr>
          <w:color w:val="808080"/>
          <w:sz w:val="28"/>
          <w:szCs w:val="28"/>
        </w:rPr>
        <w:t>08.10.2025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Сельские вести (selskievesti.ru)</w:t>
      </w:r>
    </w:p>
    <w:p w14:paraId="3C7429AF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re_-1750954528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 xml:space="preserve">Валентина </w:t>
      </w:r>
      <w:proofErr w:type="spellStart"/>
      <w:r w:rsidR="004D1170" w:rsidRPr="004D1170">
        <w:rPr>
          <w:sz w:val="28"/>
          <w:szCs w:val="28"/>
        </w:rPr>
        <w:t>Складчикова</w:t>
      </w:r>
      <w:proofErr w:type="spellEnd"/>
      <w:r w:rsidR="004D1170" w:rsidRPr="004D1170">
        <w:rPr>
          <w:sz w:val="28"/>
          <w:szCs w:val="28"/>
        </w:rPr>
        <w:t xml:space="preserve"> продолжит работу на посту председателя местной организации ВОИ Оренбургского района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re_-1750954528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14</w:t>
      </w:r>
      <w:r w:rsidRPr="0046733C">
        <w:rPr>
          <w:color w:val="248AE8"/>
          <w:sz w:val="28"/>
          <w:szCs w:val="28"/>
        </w:rPr>
        <w:fldChar w:fldCharType="end"/>
      </w:r>
    </w:p>
    <w:p w14:paraId="4F6FFD35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29" w:name="re_toc_-1750954527"/>
      <w:bookmarkEnd w:id="28"/>
      <w:r w:rsidRPr="0046733C">
        <w:rPr>
          <w:color w:val="808080"/>
          <w:sz w:val="28"/>
          <w:szCs w:val="28"/>
        </w:rPr>
        <w:lastRenderedPageBreak/>
        <w:t>07.10.2025</w:t>
      </w:r>
      <w:r w:rsidRPr="0046733C">
        <w:rPr>
          <w:sz w:val="28"/>
          <w:szCs w:val="28"/>
        </w:rPr>
        <w:t xml:space="preserve"> </w:t>
      </w:r>
      <w:proofErr w:type="spellStart"/>
      <w:r w:rsidRPr="0046733C">
        <w:rPr>
          <w:color w:val="808080"/>
          <w:sz w:val="28"/>
          <w:szCs w:val="28"/>
        </w:rPr>
        <w:t>Раненбургский</w:t>
      </w:r>
      <w:proofErr w:type="spellEnd"/>
      <w:r w:rsidRPr="0046733C">
        <w:rPr>
          <w:color w:val="808080"/>
          <w:sz w:val="28"/>
          <w:szCs w:val="28"/>
        </w:rPr>
        <w:t xml:space="preserve"> вестник (rvestnik.ru)</w:t>
      </w:r>
    </w:p>
    <w:p w14:paraId="1651C3E8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re_-1750954527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 w:rsidRPr="004D1170">
        <w:rPr>
          <w:sz w:val="28"/>
          <w:szCs w:val="28"/>
        </w:rPr>
        <w:t>Награды со спартакиады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re_-1750954527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4D1170">
        <w:rPr>
          <w:noProof/>
          <w:color w:val="248AE8"/>
          <w:sz w:val="28"/>
          <w:szCs w:val="28"/>
        </w:rPr>
        <w:t>14</w:t>
      </w:r>
      <w:r w:rsidRPr="0046733C">
        <w:rPr>
          <w:color w:val="248AE8"/>
          <w:sz w:val="28"/>
          <w:szCs w:val="28"/>
        </w:rPr>
        <w:fldChar w:fldCharType="end"/>
      </w:r>
    </w:p>
    <w:bookmarkStart w:id="30" w:name="re_toc_-1750954523"/>
    <w:bookmarkEnd w:id="29"/>
    <w:p w14:paraId="59D5531A" w14:textId="77777777" w:rsidR="00E67D3F" w:rsidRPr="0046733C" w:rsidRDefault="00ED6B2A" w:rsidP="0046733C">
      <w:pPr>
        <w:shd w:val="clear" w:color="auto" w:fill="D9D9D9"/>
        <w:tabs>
          <w:tab w:val="right" w:leader="hyphen" w:pos="9700"/>
        </w:tabs>
        <w:spacing w:before="150" w:after="150" w:line="276" w:lineRule="auto"/>
        <w:rPr>
          <w:b/>
          <w:color w:val="248AE8"/>
          <w:sz w:val="28"/>
          <w:szCs w:val="28"/>
        </w:rPr>
      </w:pPr>
      <w:r w:rsidRPr="008A184B">
        <w:rPr>
          <w:b/>
          <w:color w:val="248AE8"/>
          <w:sz w:val="28"/>
          <w:szCs w:val="28"/>
        </w:rPr>
        <w:fldChar w:fldCharType="begin"/>
      </w:r>
      <w:r w:rsidRPr="008A184B">
        <w:rPr>
          <w:b/>
          <w:color w:val="248AE8"/>
          <w:sz w:val="28"/>
          <w:szCs w:val="28"/>
        </w:rPr>
        <w:instrText>REF re_-1750954523 \h</w:instrText>
      </w:r>
      <w:r w:rsidR="0046733C" w:rsidRPr="008A184B">
        <w:rPr>
          <w:b/>
          <w:color w:val="248AE8"/>
          <w:sz w:val="28"/>
          <w:szCs w:val="28"/>
        </w:rPr>
        <w:instrText xml:space="preserve"> \* MERGEFORMAT </w:instrText>
      </w:r>
      <w:r w:rsidRPr="008A184B">
        <w:rPr>
          <w:b/>
          <w:color w:val="248AE8"/>
          <w:sz w:val="28"/>
          <w:szCs w:val="28"/>
        </w:rPr>
      </w:r>
      <w:r w:rsidRPr="008A184B">
        <w:rPr>
          <w:b/>
          <w:color w:val="248AE8"/>
          <w:sz w:val="28"/>
          <w:szCs w:val="28"/>
        </w:rPr>
        <w:fldChar w:fldCharType="separate"/>
      </w:r>
      <w:r w:rsidR="000665AC" w:rsidRPr="000665AC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8A184B">
        <w:rPr>
          <w:b/>
          <w:color w:val="248AE8"/>
          <w:sz w:val="28"/>
          <w:szCs w:val="28"/>
        </w:rPr>
        <w:fldChar w:fldCharType="end"/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re_-1750954523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17</w:t>
      </w:r>
      <w:r w:rsidRPr="0046733C">
        <w:rPr>
          <w:color w:val="248AE8"/>
          <w:sz w:val="28"/>
          <w:szCs w:val="28"/>
        </w:rPr>
        <w:fldChar w:fldCharType="end"/>
      </w:r>
      <w:bookmarkEnd w:id="30"/>
    </w:p>
    <w:p w14:paraId="67E1F2A5" w14:textId="77777777" w:rsidR="0046733C" w:rsidRPr="0046733C" w:rsidRDefault="0046733C" w:rsidP="0046733C">
      <w:pPr>
        <w:spacing w:line="276" w:lineRule="auto"/>
        <w:rPr>
          <w:sz w:val="28"/>
          <w:szCs w:val="28"/>
        </w:rPr>
      </w:pPr>
      <w:bookmarkStart w:id="31" w:name="re_toc_-1750954422"/>
      <w:bookmarkStart w:id="32" w:name="re_toc_-1750954520"/>
      <w:r w:rsidRPr="0046733C">
        <w:rPr>
          <w:color w:val="808080"/>
          <w:sz w:val="28"/>
          <w:szCs w:val="28"/>
        </w:rPr>
        <w:t>07.10.2025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Фракция Единая Россия в Государственной Думе (er-gosduma.ru)</w:t>
      </w:r>
    </w:p>
    <w:p w14:paraId="62269ADA" w14:textId="77777777" w:rsidR="0046733C" w:rsidRPr="00FC42A4" w:rsidRDefault="0046733C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FC42A4">
        <w:rPr>
          <w:color w:val="248AE8"/>
          <w:sz w:val="28"/>
          <w:szCs w:val="28"/>
        </w:rPr>
        <w:fldChar w:fldCharType="begin"/>
      </w:r>
      <w:r w:rsidRPr="00FC42A4">
        <w:rPr>
          <w:color w:val="248AE8"/>
          <w:sz w:val="28"/>
          <w:szCs w:val="28"/>
        </w:rPr>
        <w:instrText xml:space="preserve">REF re_-1750954422 \h \* MERGEFORMAT </w:instrText>
      </w:r>
      <w:r w:rsidRPr="00FC42A4">
        <w:rPr>
          <w:color w:val="248AE8"/>
          <w:sz w:val="28"/>
          <w:szCs w:val="28"/>
        </w:rPr>
      </w:r>
      <w:r w:rsidRPr="00FC42A4">
        <w:rPr>
          <w:color w:val="248AE8"/>
          <w:sz w:val="28"/>
          <w:szCs w:val="28"/>
        </w:rPr>
        <w:fldChar w:fldCharType="separate"/>
      </w:r>
      <w:r w:rsidR="000665AC" w:rsidRPr="009040C9">
        <w:rPr>
          <w:sz w:val="28"/>
          <w:szCs w:val="28"/>
        </w:rPr>
        <w:t xml:space="preserve">В первом чтении принят законопроект о расширении перечня видов </w:t>
      </w:r>
      <w:proofErr w:type="gramStart"/>
      <w:r w:rsidR="000665AC" w:rsidRPr="009040C9">
        <w:rPr>
          <w:sz w:val="28"/>
          <w:szCs w:val="28"/>
        </w:rPr>
        <w:t>деятельности  социально</w:t>
      </w:r>
      <w:proofErr w:type="gramEnd"/>
      <w:r w:rsidR="000665AC" w:rsidRPr="009040C9">
        <w:rPr>
          <w:sz w:val="28"/>
          <w:szCs w:val="28"/>
        </w:rPr>
        <w:t xml:space="preserve"> ориентированных НКО</w:t>
      </w:r>
      <w:r w:rsidRPr="00FC42A4">
        <w:rPr>
          <w:color w:val="248AE8"/>
          <w:sz w:val="28"/>
          <w:szCs w:val="28"/>
        </w:rPr>
        <w:fldChar w:fldCharType="end"/>
      </w:r>
      <w:r w:rsidRPr="00FC42A4">
        <w:rPr>
          <w:color w:val="248AE8"/>
          <w:sz w:val="28"/>
          <w:szCs w:val="28"/>
        </w:rPr>
        <w:t xml:space="preserve"> </w:t>
      </w:r>
      <w:r w:rsidRPr="00FC42A4">
        <w:rPr>
          <w:color w:val="D7D7D7"/>
          <w:sz w:val="28"/>
          <w:szCs w:val="28"/>
        </w:rPr>
        <w:tab/>
      </w:r>
      <w:r w:rsidRPr="00FC42A4">
        <w:rPr>
          <w:color w:val="248AE8"/>
          <w:sz w:val="28"/>
          <w:szCs w:val="28"/>
        </w:rPr>
        <w:fldChar w:fldCharType="begin"/>
      </w:r>
      <w:r w:rsidRPr="00FC42A4">
        <w:rPr>
          <w:color w:val="248AE8"/>
          <w:sz w:val="28"/>
          <w:szCs w:val="28"/>
        </w:rPr>
        <w:instrText xml:space="preserve"> PAGEREF  re_-1750954422 \h</w:instrText>
      </w:r>
      <w:r w:rsidRPr="00FC42A4">
        <w:rPr>
          <w:color w:val="248AE8"/>
          <w:sz w:val="28"/>
          <w:szCs w:val="28"/>
        </w:rPr>
      </w:r>
      <w:r w:rsidRPr="00FC42A4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17</w:t>
      </w:r>
      <w:r w:rsidRPr="00FC42A4">
        <w:rPr>
          <w:color w:val="248AE8"/>
          <w:sz w:val="28"/>
          <w:szCs w:val="28"/>
        </w:rPr>
        <w:fldChar w:fldCharType="end"/>
      </w:r>
    </w:p>
    <w:p w14:paraId="7E0F8125" w14:textId="77777777" w:rsidR="004C033C" w:rsidRPr="00FC42A4" w:rsidRDefault="004C033C" w:rsidP="004C033C">
      <w:pPr>
        <w:spacing w:line="276" w:lineRule="auto"/>
        <w:rPr>
          <w:sz w:val="28"/>
          <w:szCs w:val="28"/>
        </w:rPr>
      </w:pPr>
      <w:bookmarkStart w:id="33" w:name="re_toc_-1750954612"/>
      <w:bookmarkStart w:id="34" w:name="re_toc_-1750954547"/>
      <w:bookmarkEnd w:id="31"/>
      <w:r w:rsidRPr="00FC42A4">
        <w:rPr>
          <w:color w:val="808080"/>
          <w:sz w:val="28"/>
          <w:szCs w:val="28"/>
        </w:rPr>
        <w:t>06.10.2025</w:t>
      </w:r>
      <w:r w:rsidRPr="00FC42A4">
        <w:rPr>
          <w:sz w:val="28"/>
          <w:szCs w:val="28"/>
        </w:rPr>
        <w:t xml:space="preserve"> </w:t>
      </w:r>
      <w:r w:rsidRPr="00FC42A4">
        <w:rPr>
          <w:color w:val="808080"/>
          <w:sz w:val="28"/>
          <w:szCs w:val="28"/>
        </w:rPr>
        <w:t>Деловая газета. Юг (dg-yug.ru)</w:t>
      </w:r>
    </w:p>
    <w:p w14:paraId="33DA747C" w14:textId="77777777" w:rsidR="004C033C" w:rsidRPr="00FC42A4" w:rsidRDefault="004C033C" w:rsidP="004C0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FC42A4">
        <w:rPr>
          <w:color w:val="248AE8"/>
          <w:sz w:val="28"/>
          <w:szCs w:val="28"/>
        </w:rPr>
        <w:fldChar w:fldCharType="begin"/>
      </w:r>
      <w:r w:rsidRPr="00FC42A4">
        <w:rPr>
          <w:color w:val="248AE8"/>
          <w:sz w:val="28"/>
          <w:szCs w:val="28"/>
        </w:rPr>
        <w:instrText xml:space="preserve">REF re_-1750954612 \h \* MERGEFORMAT </w:instrText>
      </w:r>
      <w:r w:rsidRPr="00FC42A4">
        <w:rPr>
          <w:color w:val="248AE8"/>
          <w:sz w:val="28"/>
          <w:szCs w:val="28"/>
        </w:rPr>
      </w:r>
      <w:r w:rsidRPr="00FC42A4">
        <w:rPr>
          <w:color w:val="248AE8"/>
          <w:sz w:val="28"/>
          <w:szCs w:val="28"/>
        </w:rPr>
        <w:fldChar w:fldCharType="separate"/>
      </w:r>
      <w:r w:rsidR="000665AC" w:rsidRPr="004C033C">
        <w:rPr>
          <w:sz w:val="28"/>
          <w:szCs w:val="28"/>
        </w:rPr>
        <w:t>В Геленджике выросла доступность пляжей для маломобильных граждан</w:t>
      </w:r>
      <w:r w:rsidRPr="00FC42A4">
        <w:rPr>
          <w:color w:val="248AE8"/>
          <w:sz w:val="28"/>
          <w:szCs w:val="28"/>
        </w:rPr>
        <w:fldChar w:fldCharType="end"/>
      </w:r>
      <w:r w:rsidRPr="00FC42A4">
        <w:rPr>
          <w:color w:val="248AE8"/>
          <w:sz w:val="28"/>
          <w:szCs w:val="28"/>
        </w:rPr>
        <w:t xml:space="preserve"> </w:t>
      </w:r>
      <w:r w:rsidRPr="00FC42A4">
        <w:rPr>
          <w:color w:val="D7D7D7"/>
          <w:sz w:val="28"/>
          <w:szCs w:val="28"/>
        </w:rPr>
        <w:tab/>
      </w:r>
      <w:r w:rsidRPr="00FC42A4">
        <w:rPr>
          <w:color w:val="248AE8"/>
          <w:sz w:val="28"/>
          <w:szCs w:val="28"/>
        </w:rPr>
        <w:fldChar w:fldCharType="begin"/>
      </w:r>
      <w:r w:rsidRPr="00FC42A4">
        <w:rPr>
          <w:color w:val="248AE8"/>
          <w:sz w:val="28"/>
          <w:szCs w:val="28"/>
        </w:rPr>
        <w:instrText xml:space="preserve"> PAGEREF  re_-1750954612 \h</w:instrText>
      </w:r>
      <w:r w:rsidRPr="00FC42A4">
        <w:rPr>
          <w:color w:val="248AE8"/>
          <w:sz w:val="28"/>
          <w:szCs w:val="28"/>
        </w:rPr>
      </w:r>
      <w:r w:rsidRPr="00FC42A4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17</w:t>
      </w:r>
      <w:r w:rsidRPr="00FC42A4">
        <w:rPr>
          <w:color w:val="248AE8"/>
          <w:sz w:val="28"/>
          <w:szCs w:val="28"/>
        </w:rPr>
        <w:fldChar w:fldCharType="end"/>
      </w:r>
    </w:p>
    <w:bookmarkEnd w:id="33"/>
    <w:p w14:paraId="5EB37F41" w14:textId="77777777" w:rsidR="0046733C" w:rsidRPr="00FC42A4" w:rsidRDefault="0046733C" w:rsidP="0046733C">
      <w:pPr>
        <w:spacing w:line="276" w:lineRule="auto"/>
        <w:rPr>
          <w:sz w:val="28"/>
          <w:szCs w:val="28"/>
        </w:rPr>
      </w:pPr>
      <w:r w:rsidRPr="00FC42A4">
        <w:rPr>
          <w:color w:val="808080"/>
          <w:sz w:val="28"/>
          <w:szCs w:val="28"/>
        </w:rPr>
        <w:t>05.10.2025</w:t>
      </w:r>
      <w:r w:rsidRPr="00FC42A4">
        <w:rPr>
          <w:sz w:val="28"/>
          <w:szCs w:val="28"/>
        </w:rPr>
        <w:t xml:space="preserve"> </w:t>
      </w:r>
      <w:r w:rsidRPr="00FC42A4">
        <w:rPr>
          <w:color w:val="808080"/>
          <w:sz w:val="28"/>
          <w:szCs w:val="28"/>
        </w:rPr>
        <w:t>Президент (presidentmedia.ru)</w:t>
      </w:r>
    </w:p>
    <w:p w14:paraId="2725C206" w14:textId="77777777" w:rsidR="0046733C" w:rsidRDefault="0046733C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FC42A4">
        <w:rPr>
          <w:color w:val="248AE8"/>
          <w:sz w:val="28"/>
          <w:szCs w:val="28"/>
        </w:rPr>
        <w:fldChar w:fldCharType="begin"/>
      </w:r>
      <w:r w:rsidRPr="00FC42A4">
        <w:rPr>
          <w:color w:val="248AE8"/>
          <w:sz w:val="28"/>
          <w:szCs w:val="28"/>
        </w:rPr>
        <w:instrText xml:space="preserve">REF re_-1750954547 \h \* MERGEFORMAT </w:instrText>
      </w:r>
      <w:r w:rsidRPr="00FC42A4">
        <w:rPr>
          <w:color w:val="248AE8"/>
          <w:sz w:val="28"/>
          <w:szCs w:val="28"/>
        </w:rPr>
      </w:r>
      <w:r w:rsidRPr="00FC42A4">
        <w:rPr>
          <w:color w:val="248AE8"/>
          <w:sz w:val="28"/>
          <w:szCs w:val="28"/>
        </w:rPr>
        <w:fldChar w:fldCharType="separate"/>
      </w:r>
      <w:r w:rsidR="000665AC" w:rsidRPr="009040C9">
        <w:rPr>
          <w:sz w:val="28"/>
          <w:szCs w:val="28"/>
        </w:rPr>
        <w:t>Лариса Лужина: «Вы обязаны творить!»</w:t>
      </w:r>
      <w:r w:rsidRPr="00FC42A4">
        <w:rPr>
          <w:color w:val="248AE8"/>
          <w:sz w:val="28"/>
          <w:szCs w:val="28"/>
        </w:rPr>
        <w:fldChar w:fldCharType="end"/>
      </w:r>
      <w:r w:rsidRPr="00FC42A4">
        <w:rPr>
          <w:color w:val="248AE8"/>
          <w:sz w:val="28"/>
          <w:szCs w:val="28"/>
        </w:rPr>
        <w:t xml:space="preserve"> </w:t>
      </w:r>
      <w:r w:rsidRPr="00FC42A4">
        <w:rPr>
          <w:color w:val="D7D7D7"/>
          <w:sz w:val="28"/>
          <w:szCs w:val="28"/>
        </w:rPr>
        <w:tab/>
      </w:r>
      <w:r w:rsidRPr="00FC42A4">
        <w:rPr>
          <w:color w:val="248AE8"/>
          <w:sz w:val="28"/>
          <w:szCs w:val="28"/>
        </w:rPr>
        <w:fldChar w:fldCharType="begin"/>
      </w:r>
      <w:r w:rsidRPr="00FC42A4">
        <w:rPr>
          <w:color w:val="248AE8"/>
          <w:sz w:val="28"/>
          <w:szCs w:val="28"/>
        </w:rPr>
        <w:instrText xml:space="preserve"> PAGEREF  re_-1750954547 \h</w:instrText>
      </w:r>
      <w:r w:rsidRPr="00FC42A4">
        <w:rPr>
          <w:color w:val="248AE8"/>
          <w:sz w:val="28"/>
          <w:szCs w:val="28"/>
        </w:rPr>
      </w:r>
      <w:r w:rsidRPr="00FC42A4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17</w:t>
      </w:r>
      <w:r w:rsidRPr="00FC42A4">
        <w:rPr>
          <w:color w:val="248AE8"/>
          <w:sz w:val="28"/>
          <w:szCs w:val="28"/>
        </w:rPr>
        <w:fldChar w:fldCharType="end"/>
      </w:r>
    </w:p>
    <w:p w14:paraId="6E9118BF" w14:textId="77777777" w:rsidR="003801B8" w:rsidRPr="0046733C" w:rsidRDefault="003801B8" w:rsidP="003801B8">
      <w:pPr>
        <w:spacing w:line="276" w:lineRule="auto"/>
        <w:rPr>
          <w:sz w:val="28"/>
          <w:szCs w:val="28"/>
        </w:rPr>
      </w:pPr>
      <w:r>
        <w:rPr>
          <w:color w:val="808080"/>
          <w:sz w:val="28"/>
          <w:szCs w:val="28"/>
        </w:rPr>
        <w:t>09</w:t>
      </w:r>
      <w:r w:rsidRPr="0046733C">
        <w:rPr>
          <w:color w:val="808080"/>
          <w:sz w:val="28"/>
          <w:szCs w:val="28"/>
        </w:rPr>
        <w:t>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ТАСС (tass.ru)</w:t>
      </w:r>
    </w:p>
    <w:p w14:paraId="4F6F5CE9" w14:textId="77777777" w:rsidR="003801B8" w:rsidRPr="003801B8" w:rsidRDefault="003801B8" w:rsidP="003801B8">
      <w:pPr>
        <w:tabs>
          <w:tab w:val="right" w:leader="hyphen" w:pos="9700"/>
        </w:tabs>
        <w:spacing w:after="150" w:line="276" w:lineRule="auto"/>
        <w:rPr>
          <w:sz w:val="28"/>
          <w:szCs w:val="28"/>
        </w:rPr>
      </w:pPr>
      <w:hyperlink w:anchor="_На_соцподдержку_жителей" w:history="1">
        <w:r w:rsidRPr="003801B8">
          <w:rPr>
            <w:rStyle w:val="a5"/>
            <w:color w:val="auto"/>
            <w:sz w:val="28"/>
            <w:szCs w:val="28"/>
            <w:u w:val="none"/>
          </w:rPr>
          <w:t>На соцподдержку жителей Донбасса и Новороссии направят более 8,5 млрд рублей</w:t>
        </w:r>
      </w:hyperlink>
    </w:p>
    <w:p w14:paraId="7E4C247E" w14:textId="77777777" w:rsidR="003801B8" w:rsidRPr="003801B8" w:rsidRDefault="003801B8" w:rsidP="003801B8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D7D7D7"/>
          <w:sz w:val="28"/>
          <w:szCs w:val="28"/>
        </w:rPr>
        <w:tab/>
      </w:r>
      <w:hyperlink w:anchor="_На_соцподдержку_жителей" w:history="1">
        <w:r w:rsidRPr="003801B8">
          <w:rPr>
            <w:rStyle w:val="a5"/>
            <w:color w:val="0070C0"/>
            <w:sz w:val="28"/>
            <w:szCs w:val="28"/>
            <w:u w:val="none"/>
          </w:rPr>
          <w:t>18</w:t>
        </w:r>
      </w:hyperlink>
    </w:p>
    <w:p w14:paraId="4A20EB69" w14:textId="77777777" w:rsidR="003801B8" w:rsidRPr="0046733C" w:rsidRDefault="003801B8" w:rsidP="003801B8">
      <w:pPr>
        <w:spacing w:line="276" w:lineRule="auto"/>
        <w:rPr>
          <w:sz w:val="28"/>
          <w:szCs w:val="28"/>
        </w:rPr>
      </w:pPr>
      <w:r>
        <w:rPr>
          <w:color w:val="808080"/>
          <w:sz w:val="28"/>
          <w:szCs w:val="28"/>
        </w:rPr>
        <w:t>07</w:t>
      </w:r>
      <w:r w:rsidRPr="0046733C">
        <w:rPr>
          <w:color w:val="808080"/>
          <w:sz w:val="28"/>
          <w:szCs w:val="28"/>
        </w:rPr>
        <w:t>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ТАСС (tass.ru)</w:t>
      </w:r>
    </w:p>
    <w:p w14:paraId="6BF3FBE0" w14:textId="77777777" w:rsidR="003801B8" w:rsidRPr="003801B8" w:rsidRDefault="003801B8" w:rsidP="003801B8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hyperlink w:anchor="_Котяков:_более_половины" w:history="1">
        <w:proofErr w:type="spellStart"/>
        <w:r w:rsidRPr="003801B8">
          <w:rPr>
            <w:rStyle w:val="a5"/>
            <w:color w:val="auto"/>
            <w:sz w:val="28"/>
            <w:szCs w:val="28"/>
            <w:u w:val="none"/>
          </w:rPr>
          <w:t>Котяков</w:t>
        </w:r>
        <w:proofErr w:type="spellEnd"/>
        <w:r w:rsidRPr="003801B8">
          <w:rPr>
            <w:rStyle w:val="a5"/>
            <w:color w:val="auto"/>
            <w:sz w:val="28"/>
            <w:szCs w:val="28"/>
            <w:u w:val="none"/>
          </w:rPr>
          <w:t>: более половины вернувшихся с СВО ветеранов трудоустроены</w:t>
        </w:r>
        <w:r w:rsidRPr="003801B8">
          <w:rPr>
            <w:rStyle w:val="a5"/>
            <w:color w:val="D9D9D9" w:themeColor="background1" w:themeShade="D9"/>
            <w:sz w:val="28"/>
            <w:szCs w:val="28"/>
            <w:u w:val="none"/>
          </w:rPr>
          <w:tab/>
        </w:r>
      </w:hyperlink>
      <w:hyperlink w:anchor="_Котяков:_более_половины" w:history="1">
        <w:r w:rsidRPr="003801B8">
          <w:rPr>
            <w:rStyle w:val="a5"/>
            <w:color w:val="0070C0"/>
            <w:sz w:val="28"/>
            <w:szCs w:val="28"/>
            <w:u w:val="none"/>
          </w:rPr>
          <w:t>18</w:t>
        </w:r>
      </w:hyperlink>
    </w:p>
    <w:p w14:paraId="0A12AD53" w14:textId="77777777" w:rsidR="00E53C15" w:rsidRDefault="00E53C15" w:rsidP="00E53C15">
      <w:pPr>
        <w:spacing w:line="276" w:lineRule="auto"/>
        <w:rPr>
          <w:b/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09</w:t>
      </w:r>
      <w:r w:rsidRPr="0046733C">
        <w:rPr>
          <w:color w:val="808080"/>
          <w:sz w:val="28"/>
          <w:szCs w:val="28"/>
        </w:rPr>
        <w:t>.10.2025</w:t>
      </w:r>
      <w:r w:rsidRPr="0046733C">
        <w:rPr>
          <w:sz w:val="28"/>
          <w:szCs w:val="28"/>
        </w:rPr>
        <w:t xml:space="preserve"> </w:t>
      </w:r>
      <w:r w:rsidRPr="00E53C15">
        <w:rPr>
          <w:color w:val="808080"/>
          <w:sz w:val="28"/>
          <w:szCs w:val="28"/>
        </w:rPr>
        <w:t>Парламентская газета (</w:t>
      </w:r>
      <w:proofErr w:type="spellStart"/>
      <w:r w:rsidRPr="00E53C15">
        <w:rPr>
          <w:color w:val="808080"/>
          <w:sz w:val="28"/>
          <w:szCs w:val="28"/>
          <w:lang w:val="en-US"/>
        </w:rPr>
        <w:t>pnp</w:t>
      </w:r>
      <w:proofErr w:type="spellEnd"/>
      <w:r w:rsidRPr="00E53C15">
        <w:rPr>
          <w:color w:val="808080"/>
          <w:sz w:val="28"/>
          <w:szCs w:val="28"/>
        </w:rPr>
        <w:t>.</w:t>
      </w:r>
      <w:proofErr w:type="spellStart"/>
      <w:r w:rsidRPr="00E53C15">
        <w:rPr>
          <w:color w:val="808080"/>
          <w:sz w:val="28"/>
          <w:szCs w:val="28"/>
        </w:rPr>
        <w:t>ru</w:t>
      </w:r>
      <w:proofErr w:type="spellEnd"/>
      <w:r w:rsidRPr="00E53C15">
        <w:rPr>
          <w:color w:val="808080"/>
          <w:sz w:val="28"/>
          <w:szCs w:val="28"/>
        </w:rPr>
        <w:t>)</w:t>
      </w:r>
    </w:p>
    <w:p w14:paraId="099000D4" w14:textId="77777777" w:rsidR="00E53C15" w:rsidRPr="00E53C15" w:rsidRDefault="00E53C15" w:rsidP="00E53C15">
      <w:pPr>
        <w:spacing w:line="276" w:lineRule="auto"/>
        <w:rPr>
          <w:color w:val="248AE8"/>
          <w:sz w:val="28"/>
          <w:szCs w:val="28"/>
        </w:rPr>
      </w:pPr>
      <w:hyperlink w:anchor="_Законы,_вступающие_в" w:history="1">
        <w:r w:rsidRPr="00E53C15">
          <w:rPr>
            <w:rStyle w:val="a5"/>
            <w:color w:val="auto"/>
            <w:sz w:val="28"/>
            <w:szCs w:val="28"/>
            <w:u w:val="none"/>
          </w:rPr>
          <w:t>Законы, вступающие в силу с 9 октября</w:t>
        </w:r>
      </w:hyperlink>
      <w:r w:rsidRPr="00E53C15">
        <w:rPr>
          <w:color w:val="000000"/>
          <w:sz w:val="28"/>
          <w:szCs w:val="28"/>
          <w14:textFill>
            <w14:solidFill>
              <w14:srgbClr w14:val="000000">
                <w14:lumMod w14:val="85000"/>
              </w14:srgbClr>
            </w14:solidFill>
          </w14:textFill>
        </w:rPr>
        <w:tab/>
      </w:r>
      <w:r w:rsidRPr="00E53C15">
        <w:rPr>
          <w:sz w:val="28"/>
          <w:szCs w:val="28"/>
        </w:rPr>
        <w:tab/>
      </w:r>
      <w:r w:rsidRPr="00E53C15">
        <w:rPr>
          <w:sz w:val="28"/>
          <w:szCs w:val="28"/>
        </w:rPr>
        <w:tab/>
      </w:r>
      <w:r w:rsidRPr="00E53C15">
        <w:rPr>
          <w:sz w:val="28"/>
          <w:szCs w:val="28"/>
        </w:rPr>
        <w:tab/>
      </w:r>
      <w:r w:rsidRPr="00E53C15">
        <w:rPr>
          <w:sz w:val="28"/>
          <w:szCs w:val="28"/>
        </w:rPr>
        <w:tab/>
      </w:r>
      <w:r w:rsidRPr="00E53C15">
        <w:rPr>
          <w:sz w:val="28"/>
          <w:szCs w:val="28"/>
        </w:rPr>
        <w:tab/>
      </w:r>
      <w:r w:rsidRPr="00E53C15">
        <w:rPr>
          <w:sz w:val="28"/>
          <w:szCs w:val="28"/>
        </w:rPr>
        <w:tab/>
      </w:r>
      <w:hyperlink w:anchor="_Законы,_вступающие_в" w:history="1">
        <w:r w:rsidRPr="00E53C15">
          <w:rPr>
            <w:rStyle w:val="a5"/>
            <w:color w:val="0070C0"/>
            <w:sz w:val="28"/>
            <w:szCs w:val="28"/>
            <w:u w:val="none"/>
          </w:rPr>
          <w:t>18</w:t>
        </w:r>
      </w:hyperlink>
    </w:p>
    <w:bookmarkEnd w:id="34"/>
    <w:p w14:paraId="747C76EA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r w:rsidRPr="0046733C">
        <w:rPr>
          <w:color w:val="808080"/>
          <w:sz w:val="28"/>
          <w:szCs w:val="28"/>
        </w:rPr>
        <w:t>07.10.2025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ТАСС (tass.ru)</w:t>
      </w:r>
    </w:p>
    <w:p w14:paraId="65EAEE29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re_-1750954520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В ГД поддержали законопроект об освобождении от взысканий некоторых доходов инвалидов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re_-1750954520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19</w:t>
      </w:r>
      <w:r w:rsidRPr="0046733C">
        <w:rPr>
          <w:color w:val="248AE8"/>
          <w:sz w:val="28"/>
          <w:szCs w:val="28"/>
        </w:rPr>
        <w:fldChar w:fldCharType="end"/>
      </w:r>
    </w:p>
    <w:p w14:paraId="00BF7E2E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35" w:name="re_toc_-1750954515"/>
      <w:bookmarkEnd w:id="32"/>
      <w:r w:rsidRPr="0046733C">
        <w:rPr>
          <w:color w:val="808080"/>
          <w:sz w:val="28"/>
          <w:szCs w:val="28"/>
        </w:rPr>
        <w:t>06.10.2025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ТАСС (tass.ru)</w:t>
      </w:r>
    </w:p>
    <w:p w14:paraId="4D5851AC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re_-1750954515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Матвиенко предложила взимать с неработающих по 45 тыс. руб. в год на ОМС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re_-1750954515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19</w:t>
      </w:r>
      <w:r w:rsidRPr="0046733C">
        <w:rPr>
          <w:color w:val="248AE8"/>
          <w:sz w:val="28"/>
          <w:szCs w:val="28"/>
        </w:rPr>
        <w:fldChar w:fldCharType="end"/>
      </w:r>
    </w:p>
    <w:p w14:paraId="50421EB5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36" w:name="re_toc_-1750954504"/>
      <w:bookmarkEnd w:id="35"/>
      <w:r w:rsidRPr="0046733C">
        <w:rPr>
          <w:color w:val="808080"/>
          <w:sz w:val="28"/>
          <w:szCs w:val="28"/>
        </w:rPr>
        <w:t>06.10.2025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Коммерсантъ (kommersant.ru)</w:t>
      </w:r>
    </w:p>
    <w:p w14:paraId="13A0E84A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re_-1750954504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В России почти на 15% увеличат зависящие от размера социальных пенсий выплаты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re_-1750954504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19</w:t>
      </w:r>
      <w:r w:rsidRPr="0046733C">
        <w:rPr>
          <w:color w:val="248AE8"/>
          <w:sz w:val="28"/>
          <w:szCs w:val="28"/>
        </w:rPr>
        <w:fldChar w:fldCharType="end"/>
      </w:r>
    </w:p>
    <w:p w14:paraId="1EFC0CE4" w14:textId="77777777" w:rsidR="00E53C15" w:rsidRDefault="00E53C15" w:rsidP="0046733C">
      <w:pPr>
        <w:spacing w:line="276" w:lineRule="auto"/>
        <w:rPr>
          <w:color w:val="808080"/>
          <w:sz w:val="28"/>
          <w:szCs w:val="28"/>
        </w:rPr>
      </w:pPr>
      <w:bookmarkStart w:id="37" w:name="re_toc_-1750954497"/>
      <w:bookmarkEnd w:id="36"/>
    </w:p>
    <w:p w14:paraId="46874E89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r w:rsidRPr="0046733C">
        <w:rPr>
          <w:color w:val="808080"/>
          <w:sz w:val="28"/>
          <w:szCs w:val="28"/>
        </w:rPr>
        <w:t>07.10.2025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Интерфакс-Россия (dzen.ru)</w:t>
      </w:r>
    </w:p>
    <w:p w14:paraId="4FDCB117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re_-1750954497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Обновленный многопрофильный центр для инвалидов открылся в Туле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re_-1750954497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20</w:t>
      </w:r>
      <w:r w:rsidRPr="0046733C">
        <w:rPr>
          <w:color w:val="248AE8"/>
          <w:sz w:val="28"/>
          <w:szCs w:val="28"/>
        </w:rPr>
        <w:fldChar w:fldCharType="end"/>
      </w:r>
    </w:p>
    <w:p w14:paraId="60829898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38" w:name="re_toc_-1750954496"/>
      <w:bookmarkEnd w:id="37"/>
      <w:r w:rsidRPr="0046733C">
        <w:rPr>
          <w:color w:val="808080"/>
          <w:sz w:val="28"/>
          <w:szCs w:val="28"/>
        </w:rPr>
        <w:t>03.10.2025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Интерфакс. Центр (interfax-russia.ru)</w:t>
      </w:r>
    </w:p>
    <w:p w14:paraId="0D24E5E0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re_-1750954496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Тамбовская область увеличила до 2,6 млн рублей единовременную выплату бойцам СВО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re_-1750954496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20</w:t>
      </w:r>
      <w:r w:rsidRPr="0046733C">
        <w:rPr>
          <w:color w:val="248AE8"/>
          <w:sz w:val="28"/>
          <w:szCs w:val="28"/>
        </w:rPr>
        <w:fldChar w:fldCharType="end"/>
      </w:r>
    </w:p>
    <w:p w14:paraId="5B937001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39" w:name="re_toc_-1750954493"/>
      <w:bookmarkEnd w:id="38"/>
      <w:r w:rsidRPr="0046733C">
        <w:rPr>
          <w:color w:val="808080"/>
          <w:sz w:val="28"/>
          <w:szCs w:val="28"/>
        </w:rPr>
        <w:t>07.10.2025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Российская газета (rg.ru)</w:t>
      </w:r>
    </w:p>
    <w:p w14:paraId="423CC7F4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re_-1750954493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Компенсации инвалидам и ветеранам защитят от взысканий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re_-1750954493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20</w:t>
      </w:r>
      <w:r w:rsidRPr="0046733C">
        <w:rPr>
          <w:color w:val="248AE8"/>
          <w:sz w:val="28"/>
          <w:szCs w:val="28"/>
        </w:rPr>
        <w:fldChar w:fldCharType="end"/>
      </w:r>
    </w:p>
    <w:p w14:paraId="30CFC391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40" w:name="re_toc_-1750954491"/>
      <w:bookmarkEnd w:id="39"/>
      <w:r w:rsidRPr="0046733C">
        <w:rPr>
          <w:color w:val="808080"/>
          <w:sz w:val="28"/>
          <w:szCs w:val="28"/>
        </w:rPr>
        <w:t>04.10.2025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Российская газета (rg.ru)</w:t>
      </w:r>
    </w:p>
    <w:p w14:paraId="2D8E690B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re_-1750954491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Мишустин выделил средства на доплаты к пенсиям и выплаты по уходу за инвалидами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re_-1750954491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21</w:t>
      </w:r>
      <w:r w:rsidRPr="0046733C">
        <w:rPr>
          <w:color w:val="248AE8"/>
          <w:sz w:val="28"/>
          <w:szCs w:val="28"/>
        </w:rPr>
        <w:fldChar w:fldCharType="end"/>
      </w:r>
    </w:p>
    <w:p w14:paraId="4B609CE4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41" w:name="re_toc_-1750954488"/>
      <w:bookmarkEnd w:id="40"/>
      <w:r w:rsidRPr="0046733C">
        <w:rPr>
          <w:color w:val="808080"/>
          <w:sz w:val="28"/>
          <w:szCs w:val="28"/>
        </w:rPr>
        <w:lastRenderedPageBreak/>
        <w:t>08.10.2025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Ведомости (vedomosti.ru). Статьи</w:t>
      </w:r>
    </w:p>
    <w:p w14:paraId="546FC51F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re_-1750954488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Алиханов сообщил о сокращении программ льготного автокредитования с 2026 года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re_-1750954488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21</w:t>
      </w:r>
      <w:r w:rsidRPr="0046733C">
        <w:rPr>
          <w:color w:val="248AE8"/>
          <w:sz w:val="28"/>
          <w:szCs w:val="28"/>
        </w:rPr>
        <w:fldChar w:fldCharType="end"/>
      </w:r>
    </w:p>
    <w:p w14:paraId="5EEA1E7C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42" w:name="re_toc_-1750954446"/>
      <w:bookmarkEnd w:id="41"/>
      <w:r w:rsidRPr="0046733C">
        <w:rPr>
          <w:color w:val="808080"/>
          <w:sz w:val="28"/>
          <w:szCs w:val="28"/>
        </w:rPr>
        <w:t>09.10.2025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Парламентская газета (pnp.ru)</w:t>
      </w:r>
    </w:p>
    <w:p w14:paraId="56A06E49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re_-1750954446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Сенатор: Регионы должны построить систему комплексной реабилитации и абилитации к 2030 году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re_-1750954446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21</w:t>
      </w:r>
      <w:r w:rsidRPr="0046733C">
        <w:rPr>
          <w:color w:val="248AE8"/>
          <w:sz w:val="28"/>
          <w:szCs w:val="28"/>
        </w:rPr>
        <w:fldChar w:fldCharType="end"/>
      </w:r>
    </w:p>
    <w:bookmarkStart w:id="43" w:name="re_toc_-1750954439"/>
    <w:bookmarkEnd w:id="42"/>
    <w:p w14:paraId="63B3CE4B" w14:textId="77777777" w:rsidR="00E67D3F" w:rsidRPr="0046733C" w:rsidRDefault="00ED6B2A" w:rsidP="0046733C">
      <w:pPr>
        <w:shd w:val="clear" w:color="auto" w:fill="D9D9D9"/>
        <w:tabs>
          <w:tab w:val="right" w:leader="hyphen" w:pos="9700"/>
        </w:tabs>
        <w:spacing w:before="150" w:after="150" w:line="276" w:lineRule="auto"/>
        <w:rPr>
          <w:b/>
          <w:color w:val="248AE8"/>
          <w:sz w:val="28"/>
          <w:szCs w:val="28"/>
        </w:rPr>
      </w:pPr>
      <w:r w:rsidRPr="00FC42A4">
        <w:rPr>
          <w:b/>
          <w:color w:val="248AE8"/>
          <w:sz w:val="28"/>
          <w:szCs w:val="28"/>
        </w:rPr>
        <w:fldChar w:fldCharType="begin"/>
      </w:r>
      <w:r w:rsidRPr="00FC42A4">
        <w:rPr>
          <w:b/>
          <w:color w:val="248AE8"/>
          <w:sz w:val="28"/>
          <w:szCs w:val="28"/>
        </w:rPr>
        <w:instrText>REF re_-1750954439 \h</w:instrText>
      </w:r>
      <w:r w:rsidR="0046733C" w:rsidRPr="00FC42A4">
        <w:rPr>
          <w:b/>
          <w:color w:val="248AE8"/>
          <w:sz w:val="28"/>
          <w:szCs w:val="28"/>
        </w:rPr>
        <w:instrText xml:space="preserve"> \* MERGEFORMAT </w:instrText>
      </w:r>
      <w:r w:rsidRPr="00FC42A4">
        <w:rPr>
          <w:b/>
          <w:color w:val="248AE8"/>
          <w:sz w:val="28"/>
          <w:szCs w:val="28"/>
        </w:rPr>
      </w:r>
      <w:r w:rsidRPr="00FC42A4">
        <w:rPr>
          <w:b/>
          <w:color w:val="248AE8"/>
          <w:sz w:val="28"/>
          <w:szCs w:val="28"/>
        </w:rPr>
        <w:fldChar w:fldCharType="separate"/>
      </w:r>
      <w:r w:rsidR="000665AC" w:rsidRPr="000665AC">
        <w:rPr>
          <w:b/>
          <w:sz w:val="28"/>
          <w:szCs w:val="28"/>
        </w:rPr>
        <w:t>Новости сайта ВОИ</w:t>
      </w:r>
      <w:r w:rsidRPr="00FC42A4">
        <w:rPr>
          <w:b/>
          <w:color w:val="248AE8"/>
          <w:sz w:val="28"/>
          <w:szCs w:val="28"/>
        </w:rPr>
        <w:fldChar w:fldCharType="end"/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re_-1750954439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22</w:t>
      </w:r>
      <w:r w:rsidRPr="0046733C">
        <w:rPr>
          <w:color w:val="248AE8"/>
          <w:sz w:val="28"/>
          <w:szCs w:val="28"/>
        </w:rPr>
        <w:fldChar w:fldCharType="end"/>
      </w:r>
      <w:bookmarkEnd w:id="43"/>
    </w:p>
    <w:p w14:paraId="03FE030B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44" w:name="re_toc_-1750954438"/>
      <w:r w:rsidRPr="0046733C">
        <w:rPr>
          <w:color w:val="808080"/>
          <w:sz w:val="28"/>
          <w:szCs w:val="28"/>
        </w:rPr>
        <w:t>03.10.2025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Всероссийское общество инвалидов (voi.ru)</w:t>
      </w:r>
    </w:p>
    <w:p w14:paraId="42C770C6" w14:textId="77777777" w:rsidR="00E67D3F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re_-1750954438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Дневник фестиваля «Сириус-2025». 3 октября. День второй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re_-1750954438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22</w:t>
      </w:r>
      <w:r w:rsidRPr="0046733C">
        <w:rPr>
          <w:color w:val="248AE8"/>
          <w:sz w:val="28"/>
          <w:szCs w:val="28"/>
        </w:rPr>
        <w:fldChar w:fldCharType="end"/>
      </w:r>
    </w:p>
    <w:p w14:paraId="783E231C" w14:textId="77777777" w:rsidR="000B10F7" w:rsidRPr="0046733C" w:rsidRDefault="000B10F7" w:rsidP="000B10F7">
      <w:pPr>
        <w:spacing w:line="276" w:lineRule="auto"/>
        <w:rPr>
          <w:sz w:val="28"/>
          <w:szCs w:val="28"/>
        </w:rPr>
      </w:pPr>
      <w:bookmarkStart w:id="45" w:name="re_toc_-1750954434"/>
      <w:r w:rsidRPr="0046733C">
        <w:rPr>
          <w:color w:val="808080"/>
          <w:sz w:val="28"/>
          <w:szCs w:val="28"/>
        </w:rPr>
        <w:t>04.10.2025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Всероссийское общество инвалидов (voi.ru)</w:t>
      </w:r>
    </w:p>
    <w:p w14:paraId="02D5D872" w14:textId="77777777" w:rsidR="000B10F7" w:rsidRPr="0046733C" w:rsidRDefault="000B10F7" w:rsidP="000B10F7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re_-1750954434 \h</w:instrText>
      </w:r>
      <w:r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Дневник фестиваля «Сириус-2025».  4 октября. День третий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re_-1750954434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22</w:t>
      </w:r>
      <w:r w:rsidRPr="0046733C">
        <w:rPr>
          <w:color w:val="248AE8"/>
          <w:sz w:val="28"/>
          <w:szCs w:val="28"/>
        </w:rPr>
        <w:fldChar w:fldCharType="end"/>
      </w:r>
    </w:p>
    <w:p w14:paraId="60DD36D9" w14:textId="77777777" w:rsidR="000B10F7" w:rsidRPr="0046733C" w:rsidRDefault="000B10F7" w:rsidP="000B10F7">
      <w:pPr>
        <w:spacing w:line="276" w:lineRule="auto"/>
        <w:rPr>
          <w:sz w:val="28"/>
          <w:szCs w:val="28"/>
        </w:rPr>
      </w:pPr>
      <w:bookmarkStart w:id="46" w:name="re_toc_-1750954435"/>
      <w:bookmarkEnd w:id="45"/>
      <w:r w:rsidRPr="0046733C">
        <w:rPr>
          <w:color w:val="808080"/>
          <w:sz w:val="28"/>
          <w:szCs w:val="28"/>
        </w:rPr>
        <w:t>05.10.2025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Всероссийское общество инвалидов (voi.ru)</w:t>
      </w:r>
    </w:p>
    <w:p w14:paraId="218E0DD6" w14:textId="77777777" w:rsidR="000B10F7" w:rsidRPr="0046733C" w:rsidRDefault="000B10F7" w:rsidP="000B10F7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re_-1750954435 \h</w:instrText>
      </w:r>
      <w:r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Дневник фестиваля «Сириус-2025».  5 октября. День четвертый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re_-1750954435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22</w:t>
      </w:r>
      <w:r w:rsidRPr="0046733C">
        <w:rPr>
          <w:color w:val="248AE8"/>
          <w:sz w:val="28"/>
          <w:szCs w:val="28"/>
        </w:rPr>
        <w:fldChar w:fldCharType="end"/>
      </w:r>
    </w:p>
    <w:p w14:paraId="61B57D8B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47" w:name="re_toc_-1750954437"/>
      <w:bookmarkEnd w:id="44"/>
      <w:bookmarkEnd w:id="46"/>
      <w:r w:rsidRPr="0046733C">
        <w:rPr>
          <w:color w:val="808080"/>
          <w:sz w:val="28"/>
          <w:szCs w:val="28"/>
        </w:rPr>
        <w:t>06.10.2025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Всероссийское общество инвалидов (voi.ru)</w:t>
      </w:r>
    </w:p>
    <w:p w14:paraId="0A9E1D2F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re_-1750954437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Дневник фестиваля «Сириус-2025».  6 октября. День пятый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re_-1750954437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23</w:t>
      </w:r>
      <w:r w:rsidRPr="0046733C">
        <w:rPr>
          <w:color w:val="248AE8"/>
          <w:sz w:val="28"/>
          <w:szCs w:val="28"/>
        </w:rPr>
        <w:fldChar w:fldCharType="end"/>
      </w:r>
    </w:p>
    <w:p w14:paraId="6ED245D3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bookmarkStart w:id="48" w:name="re_toc_-1750954436"/>
      <w:bookmarkEnd w:id="47"/>
      <w:r w:rsidRPr="0046733C">
        <w:rPr>
          <w:color w:val="808080"/>
          <w:sz w:val="28"/>
          <w:szCs w:val="28"/>
        </w:rPr>
        <w:t>07.10.2025</w:t>
      </w:r>
      <w:r w:rsidRPr="0046733C">
        <w:rPr>
          <w:sz w:val="28"/>
          <w:szCs w:val="28"/>
        </w:rPr>
        <w:t xml:space="preserve"> </w:t>
      </w:r>
      <w:r w:rsidRPr="0046733C">
        <w:rPr>
          <w:color w:val="808080"/>
          <w:sz w:val="28"/>
          <w:szCs w:val="28"/>
        </w:rPr>
        <w:t>Всероссийское общество инвалидов (voi.ru)</w:t>
      </w:r>
    </w:p>
    <w:p w14:paraId="13CDA0DF" w14:textId="77777777" w:rsidR="00E67D3F" w:rsidRPr="0046733C" w:rsidRDefault="00ED6B2A" w:rsidP="0046733C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>REF re_-1750954436 \h</w:instrText>
      </w:r>
      <w:r w:rsidR="0046733C">
        <w:rPr>
          <w:color w:val="248AE8"/>
          <w:sz w:val="28"/>
          <w:szCs w:val="28"/>
        </w:rPr>
        <w:instrText xml:space="preserve"> \* MERGEFORMAT 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 w:rsidRPr="0046733C">
        <w:rPr>
          <w:sz w:val="28"/>
          <w:szCs w:val="28"/>
        </w:rPr>
        <w:t>Дневник фестиваля «Сириус-2025».  7 октября. День шестой. Закрытие</w:t>
      </w:r>
      <w:r w:rsidRPr="0046733C">
        <w:rPr>
          <w:color w:val="248AE8"/>
          <w:sz w:val="28"/>
          <w:szCs w:val="28"/>
        </w:rPr>
        <w:fldChar w:fldCharType="end"/>
      </w:r>
      <w:r w:rsidRPr="0046733C">
        <w:rPr>
          <w:color w:val="248AE8"/>
          <w:sz w:val="28"/>
          <w:szCs w:val="28"/>
        </w:rPr>
        <w:t xml:space="preserve"> </w:t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re_-1750954436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23</w:t>
      </w:r>
      <w:r w:rsidRPr="0046733C">
        <w:rPr>
          <w:color w:val="248AE8"/>
          <w:sz w:val="28"/>
          <w:szCs w:val="28"/>
        </w:rPr>
        <w:fldChar w:fldCharType="end"/>
      </w:r>
    </w:p>
    <w:bookmarkStart w:id="49" w:name="re_toc_-1750954429"/>
    <w:bookmarkEnd w:id="48"/>
    <w:p w14:paraId="52A1502B" w14:textId="77777777" w:rsidR="00E67D3F" w:rsidRPr="0046733C" w:rsidRDefault="00ED6B2A" w:rsidP="0046733C">
      <w:pPr>
        <w:shd w:val="clear" w:color="auto" w:fill="D9D9D9"/>
        <w:tabs>
          <w:tab w:val="right" w:leader="hyphen" w:pos="9700"/>
        </w:tabs>
        <w:spacing w:before="150" w:after="150" w:line="276" w:lineRule="auto"/>
        <w:rPr>
          <w:b/>
          <w:color w:val="248AE8"/>
          <w:sz w:val="28"/>
          <w:szCs w:val="28"/>
        </w:rPr>
      </w:pPr>
      <w:r w:rsidRPr="00FC42A4">
        <w:rPr>
          <w:b/>
          <w:color w:val="248AE8"/>
          <w:sz w:val="28"/>
          <w:szCs w:val="28"/>
        </w:rPr>
        <w:fldChar w:fldCharType="begin"/>
      </w:r>
      <w:r w:rsidRPr="00FC42A4">
        <w:rPr>
          <w:b/>
          <w:color w:val="248AE8"/>
          <w:sz w:val="28"/>
          <w:szCs w:val="28"/>
        </w:rPr>
        <w:instrText>REF re_-1750954429 \h</w:instrText>
      </w:r>
      <w:r w:rsidR="0046733C" w:rsidRPr="00FC42A4">
        <w:rPr>
          <w:b/>
          <w:color w:val="248AE8"/>
          <w:sz w:val="28"/>
          <w:szCs w:val="28"/>
        </w:rPr>
        <w:instrText xml:space="preserve"> \* MERGEFORMAT </w:instrText>
      </w:r>
      <w:r w:rsidRPr="00FC42A4">
        <w:rPr>
          <w:b/>
          <w:color w:val="248AE8"/>
          <w:sz w:val="28"/>
          <w:szCs w:val="28"/>
        </w:rPr>
      </w:r>
      <w:r w:rsidRPr="00FC42A4">
        <w:rPr>
          <w:b/>
          <w:color w:val="248AE8"/>
          <w:sz w:val="28"/>
          <w:szCs w:val="28"/>
        </w:rPr>
        <w:fldChar w:fldCharType="separate"/>
      </w:r>
      <w:r w:rsidR="000665AC" w:rsidRPr="000665AC">
        <w:rPr>
          <w:b/>
          <w:sz w:val="28"/>
          <w:szCs w:val="28"/>
        </w:rPr>
        <w:t>СМИ Всероссийского общества инвалидов</w:t>
      </w:r>
      <w:r w:rsidRPr="00FC42A4">
        <w:rPr>
          <w:b/>
          <w:color w:val="248AE8"/>
          <w:sz w:val="28"/>
          <w:szCs w:val="28"/>
        </w:rPr>
        <w:fldChar w:fldCharType="end"/>
      </w:r>
      <w:r w:rsidRPr="0046733C">
        <w:rPr>
          <w:color w:val="D7D7D7"/>
          <w:sz w:val="28"/>
          <w:szCs w:val="28"/>
        </w:rPr>
        <w:tab/>
      </w:r>
      <w:r w:rsidRPr="0046733C">
        <w:rPr>
          <w:color w:val="248AE8"/>
          <w:sz w:val="28"/>
          <w:szCs w:val="28"/>
        </w:rPr>
        <w:fldChar w:fldCharType="begin"/>
      </w:r>
      <w:r w:rsidRPr="0046733C">
        <w:rPr>
          <w:color w:val="248AE8"/>
          <w:sz w:val="28"/>
          <w:szCs w:val="28"/>
        </w:rPr>
        <w:instrText xml:space="preserve"> PAGEREF  re_-1750954429 \h</w:instrText>
      </w:r>
      <w:r w:rsidRPr="0046733C">
        <w:rPr>
          <w:color w:val="248AE8"/>
          <w:sz w:val="28"/>
          <w:szCs w:val="28"/>
        </w:rPr>
      </w:r>
      <w:r w:rsidRPr="0046733C">
        <w:rPr>
          <w:color w:val="248AE8"/>
          <w:sz w:val="28"/>
          <w:szCs w:val="28"/>
        </w:rPr>
        <w:fldChar w:fldCharType="separate"/>
      </w:r>
      <w:r w:rsidR="000665AC">
        <w:rPr>
          <w:noProof/>
          <w:color w:val="248AE8"/>
          <w:sz w:val="28"/>
          <w:szCs w:val="28"/>
        </w:rPr>
        <w:t>24</w:t>
      </w:r>
      <w:r w:rsidRPr="0046733C">
        <w:rPr>
          <w:color w:val="248AE8"/>
          <w:sz w:val="28"/>
          <w:szCs w:val="28"/>
        </w:rPr>
        <w:fldChar w:fldCharType="end"/>
      </w:r>
      <w:bookmarkEnd w:id="49"/>
    </w:p>
    <w:p w14:paraId="118D7490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r w:rsidRPr="0046733C">
        <w:rPr>
          <w:sz w:val="28"/>
          <w:szCs w:val="28"/>
        </w:rPr>
        <w:br w:type="page"/>
      </w:r>
    </w:p>
    <w:p w14:paraId="7ABD8436" w14:textId="77777777" w:rsidR="00E67D3F" w:rsidRPr="0046733C" w:rsidRDefault="00ED6B2A" w:rsidP="0046733C">
      <w:pPr>
        <w:pStyle w:val="1"/>
        <w:shd w:val="clear" w:color="auto" w:fill="CCCCCC"/>
        <w:spacing w:line="276" w:lineRule="auto"/>
        <w:rPr>
          <w:szCs w:val="28"/>
        </w:rPr>
      </w:pPr>
      <w:bookmarkStart w:id="50" w:name="re_-1750954625"/>
      <w:r w:rsidRPr="0046733C">
        <w:rPr>
          <w:szCs w:val="28"/>
        </w:rPr>
        <w:lastRenderedPageBreak/>
        <w:t>Всероссийское общество инвалидов</w:t>
      </w:r>
      <w:bookmarkEnd w:id="50"/>
    </w:p>
    <w:p w14:paraId="53860BE5" w14:textId="77777777" w:rsidR="00ED6B2A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04.10.2025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Матч ТВ (matchtv.ru)</w:t>
      </w:r>
    </w:p>
    <w:p w14:paraId="588328D5" w14:textId="77777777" w:rsidR="00ED6B2A" w:rsidRPr="0046733C" w:rsidRDefault="00AE0A74" w:rsidP="0046733C">
      <w:pPr>
        <w:pStyle w:val="2"/>
        <w:spacing w:line="276" w:lineRule="auto"/>
        <w:rPr>
          <w:szCs w:val="28"/>
        </w:rPr>
      </w:pPr>
      <w:bookmarkStart w:id="51" w:name="re_-1750954620"/>
      <w:bookmarkStart w:id="52" w:name="re_8df63594-cf03-40a9-902f-d696de3e9ffd"/>
      <w:r>
        <w:rPr>
          <w:szCs w:val="28"/>
        </w:rPr>
        <w:t xml:space="preserve">Михаил </w:t>
      </w:r>
      <w:hyperlink r:id="rId7" w:history="1">
        <w:r w:rsidR="00ED6B2A" w:rsidRPr="004C033C">
          <w:rPr>
            <w:szCs w:val="28"/>
          </w:rPr>
          <w:t>Терентьев — о фестивале «Сириус — 2025»: «Мы рады, что участники СВО вовлекаются в наши мероприятия и соревнования»</w:t>
        </w:r>
      </w:hyperlink>
      <w:bookmarkEnd w:id="51"/>
      <w:bookmarkEnd w:id="52"/>
    </w:p>
    <w:p w14:paraId="3AC248A6" w14:textId="77777777" w:rsidR="00ED6B2A" w:rsidRPr="0046733C" w:rsidRDefault="004C033C" w:rsidP="0046733C">
      <w:pPr>
        <w:pStyle w:val="a3"/>
        <w:spacing w:beforeAutospacing="1" w:afterAutospacing="1" w:line="276" w:lineRule="auto"/>
        <w:rPr>
          <w:szCs w:val="28"/>
        </w:rPr>
      </w:pPr>
      <w:r>
        <w:rPr>
          <w:szCs w:val="28"/>
        </w:rPr>
        <w:t>«</w:t>
      </w:r>
      <w:r w:rsidR="00ED6B2A" w:rsidRPr="0046733C">
        <w:rPr>
          <w:szCs w:val="28"/>
        </w:rPr>
        <w:t xml:space="preserve">Мы рады, что участники СВО вовлекаются в наши мероприятия и соревнования" Депутат Госдумы РФ, председатель </w:t>
      </w:r>
      <w:r w:rsidR="002C2CA4">
        <w:rPr>
          <w:b/>
          <w:bCs/>
          <w:szCs w:val="28"/>
        </w:rPr>
        <w:t>В</w:t>
      </w:r>
      <w:r w:rsidR="00ED6B2A" w:rsidRPr="0046733C">
        <w:rPr>
          <w:b/>
          <w:bCs/>
          <w:szCs w:val="28"/>
        </w:rPr>
        <w:t>сероссийского общества инвалидов</w:t>
      </w:r>
      <w:r w:rsidR="00ED6B2A" w:rsidRPr="0046733C">
        <w:rPr>
          <w:szCs w:val="28"/>
        </w:rPr>
        <w:t xml:space="preserve"> и чемпион Паралимпийских игр Михаил Терентьев заявил в эфире "Матч ТВ", что рад вовлечению участников специальной военной операции в спортивные мероприятия. В 2025 году фестиваль объединил более 400 спортсменов, представляющих 55 команд. В программе заявлены такие виды спорта, как: дартс, легкая атлетика, настольный теннис, пауэрлифтинг, плавание, стрельба и шахматы. – Мы считаем, что для людей с инвалидностью, не только присутствующих здесь, а вообще по всей стране, важно знать, что у них есть возможность заниматься спортом и различными активностями, путешествовать</w:t>
      </w:r>
      <w:r>
        <w:rPr>
          <w:szCs w:val="28"/>
        </w:rPr>
        <w:t>»</w:t>
      </w:r>
      <w:r w:rsidR="00ED6B2A" w:rsidRPr="0046733C">
        <w:rPr>
          <w:szCs w:val="28"/>
        </w:rPr>
        <w:t>.</w:t>
      </w:r>
    </w:p>
    <w:p w14:paraId="4A69D6E7" w14:textId="77777777" w:rsidR="00ED6B2A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8" w:history="1">
        <w:r w:rsidRPr="0046733C">
          <w:rPr>
            <w:color w:val="248AE8"/>
            <w:sz w:val="28"/>
            <w:szCs w:val="28"/>
          </w:rPr>
          <w:t>https://matchtv.ru/paralimpizm/matchtvnews_NI2251558_Terentjev__o_festivale_Sirius__2025_My_rady_chto_uchastniki_SVO_vovlekajutsa_v_nashi_meroprijatija_i_sorevnovanija</w:t>
        </w:r>
      </w:hyperlink>
      <w:r w:rsidRPr="0046733C">
        <w:rPr>
          <w:color w:val="248AE8"/>
          <w:sz w:val="28"/>
          <w:szCs w:val="28"/>
        </w:rPr>
        <w:t> </w:t>
      </w:r>
    </w:p>
    <w:p w14:paraId="59664A83" w14:textId="77777777" w:rsidR="00ED6B2A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620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44456153" w14:textId="77777777" w:rsidR="00F140CD" w:rsidRPr="004C033C" w:rsidRDefault="00F140CD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03.10.2025</w:t>
      </w:r>
      <w:r w:rsidRPr="004C033C">
        <w:rPr>
          <w:rFonts w:eastAsia="Arial"/>
          <w:sz w:val="28"/>
          <w:szCs w:val="28"/>
        </w:rPr>
        <w:t xml:space="preserve"> </w:t>
      </w: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Агентство Социальной Информации (asi.org.ru)</w:t>
      </w:r>
    </w:p>
    <w:bookmarkStart w:id="53" w:name="re_-1750954550"/>
    <w:bookmarkStart w:id="54" w:name="re_b57bb4fd-cda4-498a-bbd3-4b6f2874fcde"/>
    <w:p w14:paraId="34B38FE9" w14:textId="77777777" w:rsidR="00F140CD" w:rsidRPr="0046733C" w:rsidRDefault="00F140CD" w:rsidP="0046733C">
      <w:pPr>
        <w:pStyle w:val="2"/>
        <w:spacing w:line="276" w:lineRule="auto"/>
        <w:rPr>
          <w:szCs w:val="28"/>
        </w:rPr>
      </w:pPr>
      <w:r w:rsidRPr="004C033C">
        <w:rPr>
          <w:szCs w:val="28"/>
        </w:rPr>
        <w:fldChar w:fldCharType="begin"/>
      </w:r>
      <w:r w:rsidRPr="004C033C">
        <w:rPr>
          <w:szCs w:val="28"/>
        </w:rPr>
        <w:instrText xml:space="preserve"> HYPERLINK "https://asi.org.ru/report/2025/10/03/polumarafon-na-sportivnyh-kolyaskah-proshel-na-trasse-sirius-avtodrom/" </w:instrText>
      </w:r>
      <w:r w:rsidRPr="004C033C">
        <w:rPr>
          <w:szCs w:val="28"/>
        </w:rPr>
      </w:r>
      <w:r w:rsidRPr="004C033C">
        <w:rPr>
          <w:szCs w:val="28"/>
        </w:rPr>
        <w:fldChar w:fldCharType="separate"/>
      </w:r>
      <w:r w:rsidRPr="004C033C">
        <w:rPr>
          <w:szCs w:val="28"/>
        </w:rPr>
        <w:t>Полумарафон на спортивных колясках прошел на трассе «Сириус Автодром»</w:t>
      </w:r>
      <w:r w:rsidRPr="004C033C">
        <w:rPr>
          <w:szCs w:val="28"/>
        </w:rPr>
        <w:fldChar w:fldCharType="end"/>
      </w:r>
      <w:bookmarkEnd w:id="53"/>
      <w:bookmarkEnd w:id="54"/>
    </w:p>
    <w:p w14:paraId="67A4A08E" w14:textId="77777777" w:rsidR="00F140CD" w:rsidRPr="0046733C" w:rsidRDefault="00F140CD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В соревнованиях на дистанции 21,095 км приняли участие 23 атлета с инвалидностью, в том числе известные спортсмены, члены паралимпийской сборной России, молодые спортсмены из российских регионов и два спортсмена из Армении. Такие соревнования имеют большое значение для развития адаптивного спорта в России, отмечает председатель </w:t>
      </w:r>
      <w:r w:rsidRPr="0046733C">
        <w:rPr>
          <w:b/>
          <w:bCs/>
          <w:szCs w:val="28"/>
        </w:rPr>
        <w:t>Всероссийского общества инвалидов</w:t>
      </w:r>
      <w:r w:rsidRPr="0046733C">
        <w:rPr>
          <w:szCs w:val="28"/>
        </w:rPr>
        <w:t>, депутат Госдумы РФ, паралимпийский чемпион Михаил Терентьев: "Они позволяют людям с инвалидностью поверить в собственные силы, помогают преодолевать любые обстоятельства, дают возможность помериться силами с единомышленниками". По итогам полумарафона победу среди мужчин одержал многократный чемпион России Евгений Черный из Москвы, показавший результат 47 минут 28 секунд.</w:t>
      </w:r>
    </w:p>
    <w:p w14:paraId="31B0494B" w14:textId="77777777" w:rsidR="00F140CD" w:rsidRPr="0046733C" w:rsidRDefault="00F140CD" w:rsidP="0046733C">
      <w:pPr>
        <w:spacing w:line="276" w:lineRule="auto"/>
        <w:rPr>
          <w:color w:val="248AE8"/>
          <w:sz w:val="28"/>
          <w:szCs w:val="28"/>
        </w:rPr>
      </w:pPr>
      <w:hyperlink r:id="rId9" w:history="1">
        <w:r w:rsidRPr="0046733C">
          <w:rPr>
            <w:color w:val="248AE8"/>
            <w:sz w:val="28"/>
            <w:szCs w:val="28"/>
          </w:rPr>
          <w:t>https://asi.org.ru/report/2025/10/03/polumarafon-na-sportivnyh-kolyaskah-proshel-na-trasse-sirius-avtodrom/</w:t>
        </w:r>
      </w:hyperlink>
      <w:r w:rsidRPr="0046733C">
        <w:rPr>
          <w:color w:val="248AE8"/>
          <w:sz w:val="28"/>
          <w:szCs w:val="28"/>
        </w:rPr>
        <w:t> </w:t>
      </w:r>
    </w:p>
    <w:p w14:paraId="52F896B0" w14:textId="77777777" w:rsidR="00F140CD" w:rsidRDefault="00F140CD" w:rsidP="0046733C">
      <w:pPr>
        <w:spacing w:line="276" w:lineRule="auto"/>
        <w:rPr>
          <w:color w:val="248AE8"/>
          <w:sz w:val="28"/>
          <w:szCs w:val="28"/>
        </w:rPr>
      </w:pPr>
      <w:hyperlink w:anchor="re_toc_-1750954550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25B9D2FA" w14:textId="77777777" w:rsidR="007C5611" w:rsidRDefault="007C5611" w:rsidP="0046733C">
      <w:pPr>
        <w:spacing w:line="276" w:lineRule="auto"/>
        <w:rPr>
          <w:color w:val="248AE8"/>
          <w:sz w:val="28"/>
          <w:szCs w:val="28"/>
        </w:rPr>
      </w:pPr>
    </w:p>
    <w:p w14:paraId="64DF9005" w14:textId="77777777" w:rsidR="007C5611" w:rsidRPr="004C033C" w:rsidRDefault="007C5611" w:rsidP="007C5611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10.2025</w:t>
      </w:r>
      <w:r w:rsidRPr="004C033C">
        <w:rPr>
          <w:rFonts w:eastAsia="Arial"/>
          <w:sz w:val="28"/>
          <w:szCs w:val="28"/>
        </w:rPr>
        <w:t xml:space="preserve"> </w:t>
      </w: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Regions.ru</w:t>
      </w:r>
    </w:p>
    <w:bookmarkStart w:id="55" w:name="re_-1750954571"/>
    <w:bookmarkStart w:id="56" w:name="re_924facfc-47ad-475c-ba1d-c1c884a49630"/>
    <w:p w14:paraId="6FA4E96E" w14:textId="77777777" w:rsidR="007C5611" w:rsidRPr="004C033C" w:rsidRDefault="007C5611" w:rsidP="007C5611">
      <w:pPr>
        <w:pStyle w:val="2"/>
        <w:spacing w:line="276" w:lineRule="auto"/>
        <w:rPr>
          <w:szCs w:val="28"/>
        </w:rPr>
      </w:pPr>
      <w:r w:rsidRPr="004C033C">
        <w:rPr>
          <w:szCs w:val="28"/>
        </w:rPr>
        <w:fldChar w:fldCharType="begin"/>
      </w:r>
      <w:r w:rsidRPr="004C033C">
        <w:rPr>
          <w:szCs w:val="28"/>
        </w:rPr>
        <w:instrText xml:space="preserve"> HYPERLINK "https://regions.ru/sport/sportsmeny-iz-moskovskoy-oblasti-stali-vtorymi-na-vserossiyskom-festivale" </w:instrText>
      </w:r>
      <w:r w:rsidRPr="004C033C">
        <w:rPr>
          <w:szCs w:val="28"/>
        </w:rPr>
      </w:r>
      <w:r w:rsidRPr="004C033C">
        <w:rPr>
          <w:szCs w:val="28"/>
        </w:rPr>
        <w:fldChar w:fldCharType="separate"/>
      </w:r>
      <w:r w:rsidRPr="004C033C">
        <w:rPr>
          <w:szCs w:val="28"/>
        </w:rPr>
        <w:t>Спортсмены из Моско</w:t>
      </w:r>
      <w:r w:rsidR="004C033C">
        <w:rPr>
          <w:szCs w:val="28"/>
        </w:rPr>
        <w:t>вской области стали вторыми на В</w:t>
      </w:r>
      <w:r w:rsidRPr="004C033C">
        <w:rPr>
          <w:szCs w:val="28"/>
        </w:rPr>
        <w:t>сероссийском фестивале</w:t>
      </w:r>
      <w:r w:rsidRPr="004C033C">
        <w:rPr>
          <w:szCs w:val="28"/>
        </w:rPr>
        <w:fldChar w:fldCharType="end"/>
      </w:r>
      <w:bookmarkEnd w:id="55"/>
      <w:bookmarkEnd w:id="56"/>
    </w:p>
    <w:p w14:paraId="249C0418" w14:textId="77777777" w:rsidR="007C5611" w:rsidRPr="004C033C" w:rsidRDefault="007C5611" w:rsidP="007C5611">
      <w:pPr>
        <w:pStyle w:val="a3"/>
        <w:spacing w:beforeAutospacing="1" w:afterAutospacing="1" w:line="276" w:lineRule="auto"/>
        <w:rPr>
          <w:szCs w:val="28"/>
        </w:rPr>
      </w:pPr>
      <w:r w:rsidRPr="004C033C">
        <w:rPr>
          <w:szCs w:val="28"/>
        </w:rPr>
        <w:t xml:space="preserve">Огромное спасибо </w:t>
      </w:r>
      <w:r w:rsidRPr="004C033C">
        <w:rPr>
          <w:b/>
          <w:bCs/>
          <w:szCs w:val="28"/>
        </w:rPr>
        <w:t>Всероссийскому обществу инвалидов</w:t>
      </w:r>
      <w:r w:rsidRPr="004C033C">
        <w:rPr>
          <w:szCs w:val="28"/>
        </w:rPr>
        <w:t xml:space="preserve">, оргкомитету за эту возможность, за поддержку. Они создали потрясающие условия: отличные площадки, квалифицированные судьи, заботливые волонтеры", – сказал </w:t>
      </w:r>
      <w:proofErr w:type="spellStart"/>
      <w:r w:rsidRPr="004C033C">
        <w:rPr>
          <w:szCs w:val="28"/>
        </w:rPr>
        <w:t>Кардашевский</w:t>
      </w:r>
      <w:proofErr w:type="spellEnd"/>
      <w:r w:rsidRPr="004C033C">
        <w:rPr>
          <w:szCs w:val="28"/>
        </w:rPr>
        <w:t xml:space="preserve">. Кроме основных дисциплин, подмосковные спортсмены участвовали в дополнительных активностях, таких как народные игры ГТО и командный турнир "Орлиный глаз – 2025 </w:t>
      </w:r>
      <w:r w:rsidRPr="004C033C">
        <w:rPr>
          <w:b/>
          <w:bCs/>
          <w:szCs w:val="28"/>
        </w:rPr>
        <w:t>ВОИ</w:t>
      </w:r>
      <w:r w:rsidRPr="004C033C">
        <w:rPr>
          <w:szCs w:val="28"/>
        </w:rPr>
        <w:t>".</w:t>
      </w:r>
    </w:p>
    <w:p w14:paraId="1055CC30" w14:textId="77777777" w:rsidR="007C5611" w:rsidRPr="004C033C" w:rsidRDefault="007C5611" w:rsidP="007C5611">
      <w:pPr>
        <w:spacing w:line="276" w:lineRule="auto"/>
        <w:rPr>
          <w:color w:val="248AE8"/>
          <w:sz w:val="28"/>
          <w:szCs w:val="28"/>
        </w:rPr>
      </w:pPr>
      <w:hyperlink r:id="rId10" w:history="1">
        <w:r w:rsidRPr="004C033C">
          <w:rPr>
            <w:color w:val="248AE8"/>
            <w:sz w:val="28"/>
            <w:szCs w:val="28"/>
          </w:rPr>
          <w:t>https://regions.ru/sport/sportsmeny-iz-moskovskoy-oblasti-stali-vtorymi-na-vserossiyskom-festivale</w:t>
        </w:r>
      </w:hyperlink>
      <w:r w:rsidRPr="004C033C">
        <w:rPr>
          <w:color w:val="248AE8"/>
          <w:sz w:val="28"/>
          <w:szCs w:val="28"/>
        </w:rPr>
        <w:t> </w:t>
      </w:r>
    </w:p>
    <w:p w14:paraId="4686FB25" w14:textId="77777777" w:rsidR="007C5611" w:rsidRPr="0046733C" w:rsidRDefault="007C5611" w:rsidP="007C5611">
      <w:pPr>
        <w:spacing w:line="276" w:lineRule="auto"/>
        <w:rPr>
          <w:sz w:val="28"/>
          <w:szCs w:val="28"/>
        </w:rPr>
      </w:pPr>
      <w:hyperlink w:anchor="re_toc_-1750954571" w:history="1">
        <w:r w:rsidRPr="004C033C">
          <w:rPr>
            <w:color w:val="248AE8"/>
            <w:sz w:val="28"/>
            <w:szCs w:val="28"/>
          </w:rPr>
          <w:t>К оглавлению</w:t>
        </w:r>
      </w:hyperlink>
    </w:p>
    <w:p w14:paraId="435D8CA3" w14:textId="77777777" w:rsidR="007C5611" w:rsidRPr="004C033C" w:rsidRDefault="007C5611" w:rsidP="007C5611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07.10.2025</w:t>
      </w:r>
      <w:r w:rsidRPr="004C033C">
        <w:rPr>
          <w:rFonts w:eastAsia="Arial"/>
          <w:sz w:val="28"/>
          <w:szCs w:val="28"/>
        </w:rPr>
        <w:t xml:space="preserve"> </w:t>
      </w: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Первый тульский (1tulatv.ru)</w:t>
      </w:r>
    </w:p>
    <w:bookmarkStart w:id="57" w:name="re_-1750954556"/>
    <w:bookmarkStart w:id="58" w:name="re_9cdf60a3-ac75-4b5a-a6e5-f77f5f34da6c"/>
    <w:p w14:paraId="76E92D04" w14:textId="77777777" w:rsidR="007C5611" w:rsidRPr="004C033C" w:rsidRDefault="007C5611" w:rsidP="007C5611">
      <w:pPr>
        <w:pStyle w:val="2"/>
        <w:spacing w:line="276" w:lineRule="auto"/>
        <w:rPr>
          <w:szCs w:val="28"/>
        </w:rPr>
      </w:pPr>
      <w:r w:rsidRPr="004C033C">
        <w:rPr>
          <w:szCs w:val="28"/>
        </w:rPr>
        <w:fldChar w:fldCharType="begin"/>
      </w:r>
      <w:r w:rsidRPr="004C033C">
        <w:rPr>
          <w:szCs w:val="28"/>
        </w:rPr>
        <w:instrText xml:space="preserve"> HYPERLINK "https://1tulatv.ru/novosti/239991-tulyaki-zavoevali-medali-na-vserossiyskom-fizkulturnom-festivale-voi-sirius-2025.html" </w:instrText>
      </w:r>
      <w:r w:rsidRPr="004C033C">
        <w:rPr>
          <w:szCs w:val="28"/>
        </w:rPr>
      </w:r>
      <w:r w:rsidRPr="004C033C">
        <w:rPr>
          <w:szCs w:val="28"/>
        </w:rPr>
        <w:fldChar w:fldCharType="separate"/>
      </w:r>
      <w:r w:rsidRPr="004C033C">
        <w:rPr>
          <w:szCs w:val="28"/>
        </w:rPr>
        <w:t>Туляки завоевали медали на Всероссийском физкультурном фестивале ВОИ «Сириус-2025»</w:t>
      </w:r>
      <w:r w:rsidRPr="004C033C">
        <w:rPr>
          <w:szCs w:val="28"/>
        </w:rPr>
        <w:fldChar w:fldCharType="end"/>
      </w:r>
      <w:bookmarkEnd w:id="57"/>
      <w:bookmarkEnd w:id="58"/>
    </w:p>
    <w:p w14:paraId="6A70F08E" w14:textId="77777777" w:rsidR="007C5611" w:rsidRPr="004C033C" w:rsidRDefault="007C5611" w:rsidP="007C5611">
      <w:pPr>
        <w:pStyle w:val="a3"/>
        <w:spacing w:beforeAutospacing="1" w:afterAutospacing="1" w:line="276" w:lineRule="auto"/>
        <w:rPr>
          <w:szCs w:val="28"/>
        </w:rPr>
      </w:pPr>
      <w:r w:rsidRPr="004C033C">
        <w:rPr>
          <w:szCs w:val="28"/>
        </w:rPr>
        <w:t xml:space="preserve">Сборная команда Тульской области триумфально завершила участие в спортивном фестивале </w:t>
      </w:r>
      <w:r w:rsidRPr="004C033C">
        <w:rPr>
          <w:b/>
          <w:bCs/>
          <w:szCs w:val="28"/>
        </w:rPr>
        <w:t>Всероссийского общества инвалидов</w:t>
      </w:r>
      <w:r w:rsidRPr="004C033C">
        <w:rPr>
          <w:szCs w:val="28"/>
        </w:rPr>
        <w:t xml:space="preserve"> среди людей с поражением опорно-двигательного аппарата. Нашим спортсменам удалось завоевать призовые места в личном зачете: Бочаров Игорь – 1 место в соревнованиях по плаванию; Гришин Федор – 2 место в соревнованиях по легкой атлетике; </w:t>
      </w:r>
      <w:proofErr w:type="spellStart"/>
      <w:r w:rsidRPr="004C033C">
        <w:rPr>
          <w:szCs w:val="28"/>
        </w:rPr>
        <w:t>Ишбулатов</w:t>
      </w:r>
      <w:proofErr w:type="spellEnd"/>
      <w:r w:rsidRPr="004C033C">
        <w:rPr>
          <w:szCs w:val="28"/>
        </w:rPr>
        <w:t xml:space="preserve"> Денис – 3 место в соревнованиях по настольному теннису участник СВО).</w:t>
      </w:r>
    </w:p>
    <w:p w14:paraId="09C96C67" w14:textId="77777777" w:rsidR="007C5611" w:rsidRPr="004C033C" w:rsidRDefault="007C5611" w:rsidP="007C5611">
      <w:pPr>
        <w:spacing w:line="276" w:lineRule="auto"/>
        <w:rPr>
          <w:color w:val="248AE8"/>
          <w:sz w:val="28"/>
          <w:szCs w:val="28"/>
        </w:rPr>
      </w:pPr>
      <w:hyperlink r:id="rId11" w:history="1">
        <w:r w:rsidRPr="004C033C">
          <w:rPr>
            <w:color w:val="248AE8"/>
            <w:sz w:val="28"/>
            <w:szCs w:val="28"/>
          </w:rPr>
          <w:t>https://1tulatv.ru/novosti/239991-tulyaki-zavoevali-medali-na-vserossiyskom-fizkulturnom-festivale-voi-sirius-2025.html</w:t>
        </w:r>
      </w:hyperlink>
      <w:r w:rsidRPr="004C033C">
        <w:rPr>
          <w:color w:val="248AE8"/>
          <w:sz w:val="28"/>
          <w:szCs w:val="28"/>
        </w:rPr>
        <w:t> </w:t>
      </w:r>
    </w:p>
    <w:p w14:paraId="0F5065B7" w14:textId="77777777" w:rsidR="007C5611" w:rsidRPr="0046733C" w:rsidRDefault="007C5611" w:rsidP="007C5611">
      <w:pPr>
        <w:spacing w:line="276" w:lineRule="auto"/>
        <w:rPr>
          <w:sz w:val="28"/>
          <w:szCs w:val="28"/>
        </w:rPr>
      </w:pPr>
      <w:hyperlink w:anchor="re_toc_-1750954556" w:history="1">
        <w:r w:rsidRPr="004C033C">
          <w:rPr>
            <w:color w:val="248AE8"/>
            <w:sz w:val="28"/>
            <w:szCs w:val="28"/>
          </w:rPr>
          <w:t>К оглавлению</w:t>
        </w:r>
      </w:hyperlink>
    </w:p>
    <w:p w14:paraId="1A5ADD19" w14:textId="77777777" w:rsidR="007C5611" w:rsidRPr="004C033C" w:rsidRDefault="007C5611" w:rsidP="007C5611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09.10.2025</w:t>
      </w:r>
      <w:r w:rsidRPr="004C033C">
        <w:rPr>
          <w:rFonts w:eastAsia="Arial"/>
          <w:sz w:val="28"/>
          <w:szCs w:val="28"/>
        </w:rPr>
        <w:t xml:space="preserve"> </w:t>
      </w: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Новости Республики Коми (news-komi.ru)</w:t>
      </w:r>
    </w:p>
    <w:bookmarkStart w:id="59" w:name="re_-1750954537"/>
    <w:bookmarkStart w:id="60" w:name="re_c9caf300-f598-427a-9c29-8846aac613e3"/>
    <w:p w14:paraId="2AE0C3BA" w14:textId="77777777" w:rsidR="007C5611" w:rsidRPr="004C033C" w:rsidRDefault="007C5611" w:rsidP="007C5611">
      <w:pPr>
        <w:pStyle w:val="2"/>
        <w:spacing w:line="276" w:lineRule="auto"/>
        <w:rPr>
          <w:szCs w:val="28"/>
        </w:rPr>
      </w:pPr>
      <w:r w:rsidRPr="004C033C">
        <w:rPr>
          <w:szCs w:val="28"/>
        </w:rPr>
        <w:fldChar w:fldCharType="begin"/>
      </w:r>
      <w:r w:rsidRPr="004C033C">
        <w:rPr>
          <w:szCs w:val="28"/>
        </w:rPr>
        <w:instrText xml:space="preserve"> HYPERLINK "https://news-komi.ru/sport/komanda-komi-zavoevala-mesta-na-pedestale-na-sportivnom-prazdnike-dlya-invalidov-v-siriuse/" </w:instrText>
      </w:r>
      <w:r w:rsidRPr="004C033C">
        <w:rPr>
          <w:szCs w:val="28"/>
        </w:rPr>
      </w:r>
      <w:r w:rsidRPr="004C033C">
        <w:rPr>
          <w:szCs w:val="28"/>
        </w:rPr>
        <w:fldChar w:fldCharType="separate"/>
      </w:r>
      <w:r w:rsidRPr="004C033C">
        <w:rPr>
          <w:szCs w:val="28"/>
        </w:rPr>
        <w:t>Команда Коми завоевала места на пьедестале на спортивном празднике для инвалидов в Сириусе</w:t>
      </w:r>
      <w:r w:rsidRPr="004C033C">
        <w:rPr>
          <w:szCs w:val="28"/>
        </w:rPr>
        <w:fldChar w:fldCharType="end"/>
      </w:r>
      <w:bookmarkEnd w:id="59"/>
      <w:bookmarkEnd w:id="60"/>
    </w:p>
    <w:p w14:paraId="0BC18087" w14:textId="77777777" w:rsidR="007C5611" w:rsidRPr="004C033C" w:rsidRDefault="007C5611" w:rsidP="007C5611">
      <w:pPr>
        <w:pStyle w:val="a3"/>
        <w:spacing w:beforeAutospacing="1" w:afterAutospacing="1" w:line="276" w:lineRule="auto"/>
        <w:rPr>
          <w:szCs w:val="28"/>
        </w:rPr>
      </w:pPr>
      <w:r w:rsidRPr="004C033C">
        <w:rPr>
          <w:szCs w:val="28"/>
        </w:rPr>
        <w:t xml:space="preserve">Участие в этом значимом событии приняли свыше 400 человек из 55 субъектов страны. Наш регион на этих престижных стартах представляла группа из 6 спортсменов, выступавших под флагом Коми </w:t>
      </w:r>
      <w:r w:rsidRPr="004C033C">
        <w:rPr>
          <w:b/>
          <w:bCs/>
          <w:szCs w:val="28"/>
        </w:rPr>
        <w:t>республиканского отделения Всероссийского общества инвалидов</w:t>
      </w:r>
      <w:r w:rsidRPr="004C033C">
        <w:rPr>
          <w:szCs w:val="28"/>
        </w:rPr>
        <w:t>. Соревновательная программа включала в себя 7 различных направлений.</w:t>
      </w:r>
    </w:p>
    <w:p w14:paraId="196C793C" w14:textId="77777777" w:rsidR="007C5611" w:rsidRPr="004C033C" w:rsidRDefault="007C5611" w:rsidP="007C5611">
      <w:pPr>
        <w:spacing w:line="276" w:lineRule="auto"/>
        <w:rPr>
          <w:color w:val="248AE8"/>
          <w:sz w:val="28"/>
          <w:szCs w:val="28"/>
        </w:rPr>
      </w:pPr>
      <w:hyperlink r:id="rId12" w:history="1">
        <w:r w:rsidRPr="004C033C">
          <w:rPr>
            <w:color w:val="248AE8"/>
            <w:sz w:val="28"/>
            <w:szCs w:val="28"/>
          </w:rPr>
          <w:t>https://news-komi.ru/sport/komanda-komi-zavoevala-mesta-na-pedestale-na-sportivnom-prazdnike-dlya-invalidov-v-siriuse/</w:t>
        </w:r>
      </w:hyperlink>
      <w:r w:rsidRPr="004C033C">
        <w:rPr>
          <w:color w:val="248AE8"/>
          <w:sz w:val="28"/>
          <w:szCs w:val="28"/>
        </w:rPr>
        <w:t> </w:t>
      </w:r>
    </w:p>
    <w:p w14:paraId="7173C37E" w14:textId="77777777" w:rsidR="007C5611" w:rsidRPr="0046733C" w:rsidRDefault="007C5611" w:rsidP="007C5611">
      <w:pPr>
        <w:spacing w:line="276" w:lineRule="auto"/>
        <w:rPr>
          <w:sz w:val="28"/>
          <w:szCs w:val="28"/>
        </w:rPr>
      </w:pPr>
      <w:hyperlink w:anchor="re_toc_-1750954537" w:history="1">
        <w:r w:rsidRPr="004C033C">
          <w:rPr>
            <w:color w:val="248AE8"/>
            <w:sz w:val="28"/>
            <w:szCs w:val="28"/>
          </w:rPr>
          <w:t>К оглавлению</w:t>
        </w:r>
      </w:hyperlink>
    </w:p>
    <w:p w14:paraId="011FAAAB" w14:textId="77777777" w:rsidR="007C5611" w:rsidRPr="004C033C" w:rsidRDefault="007C5611" w:rsidP="007C5611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09.10.2025</w:t>
      </w:r>
      <w:r w:rsidRPr="004C033C">
        <w:rPr>
          <w:rFonts w:eastAsia="Arial"/>
          <w:sz w:val="28"/>
          <w:szCs w:val="28"/>
        </w:rPr>
        <w:t xml:space="preserve"> </w:t>
      </w: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Dnr-news.ru</w:t>
      </w:r>
    </w:p>
    <w:bookmarkStart w:id="61" w:name="re_-1750954534"/>
    <w:bookmarkStart w:id="62" w:name="re_d9657d8d-4dc4-4935-8b18-9b6ce944ef23"/>
    <w:p w14:paraId="36E31932" w14:textId="77777777" w:rsidR="007C5611" w:rsidRPr="004C033C" w:rsidRDefault="007C5611" w:rsidP="007C5611">
      <w:pPr>
        <w:pStyle w:val="2"/>
        <w:spacing w:line="276" w:lineRule="auto"/>
        <w:rPr>
          <w:szCs w:val="28"/>
        </w:rPr>
      </w:pPr>
      <w:r w:rsidRPr="004C033C">
        <w:rPr>
          <w:szCs w:val="28"/>
        </w:rPr>
        <w:fldChar w:fldCharType="begin"/>
      </w:r>
      <w:r w:rsidRPr="004C033C">
        <w:rPr>
          <w:szCs w:val="28"/>
        </w:rPr>
        <w:instrText xml:space="preserve"> HYPERLINK "https://dnr-news.ru/society/2025/10/09/1204088.html" </w:instrText>
      </w:r>
      <w:r w:rsidRPr="004C033C">
        <w:rPr>
          <w:szCs w:val="28"/>
        </w:rPr>
      </w:r>
      <w:r w:rsidRPr="004C033C">
        <w:rPr>
          <w:szCs w:val="28"/>
        </w:rPr>
        <w:fldChar w:fldCharType="separate"/>
      </w:r>
      <w:r w:rsidRPr="004C033C">
        <w:rPr>
          <w:szCs w:val="28"/>
        </w:rPr>
        <w:t>Успех Виктора Москалева. Со 2 по 8 октября в Сочи на федеральной территории «Сириус» состоялся Всероссийский физкультурный фестиваль Всероссийского общества инвалидов «Сириус-2025», который собрал под свои знамена ...</w:t>
      </w:r>
      <w:r w:rsidRPr="004C033C">
        <w:rPr>
          <w:szCs w:val="28"/>
        </w:rPr>
        <w:fldChar w:fldCharType="end"/>
      </w:r>
      <w:bookmarkEnd w:id="61"/>
      <w:bookmarkEnd w:id="62"/>
    </w:p>
    <w:p w14:paraId="414A5A0C" w14:textId="77777777" w:rsidR="007C5611" w:rsidRPr="004C033C" w:rsidRDefault="007C5611" w:rsidP="007C5611">
      <w:pPr>
        <w:pStyle w:val="a3"/>
        <w:spacing w:beforeAutospacing="1" w:afterAutospacing="1" w:line="276" w:lineRule="auto"/>
        <w:rPr>
          <w:szCs w:val="28"/>
        </w:rPr>
      </w:pPr>
      <w:r w:rsidRPr="004C033C">
        <w:rPr>
          <w:szCs w:val="28"/>
        </w:rPr>
        <w:t xml:space="preserve">В составе команды </w:t>
      </w:r>
      <w:r w:rsidRPr="004C033C">
        <w:rPr>
          <w:b/>
          <w:bCs/>
          <w:szCs w:val="28"/>
        </w:rPr>
        <w:t>Донецкой Региональной Организации Всероссийского общества инвалидов</w:t>
      </w:r>
      <w:r w:rsidRPr="004C033C">
        <w:rPr>
          <w:szCs w:val="28"/>
        </w:rPr>
        <w:t xml:space="preserve"> принял участие </w:t>
      </w:r>
      <w:proofErr w:type="spellStart"/>
      <w:r w:rsidRPr="004C033C">
        <w:rPr>
          <w:szCs w:val="28"/>
        </w:rPr>
        <w:t>харцызянин</w:t>
      </w:r>
      <w:proofErr w:type="spellEnd"/>
      <w:r w:rsidRPr="004C033C">
        <w:rPr>
          <w:szCs w:val="28"/>
        </w:rPr>
        <w:t>, участник СВО Виктор Москалев, который завоевал почетное второе место в пауэрлифтинге, выжав из положения "лежа" штангу весом 100 кг! Наш канал в МАХ</w:t>
      </w:r>
    </w:p>
    <w:p w14:paraId="5C6D5D38" w14:textId="77777777" w:rsidR="007C5611" w:rsidRPr="004C033C" w:rsidRDefault="007C5611" w:rsidP="007C5611">
      <w:pPr>
        <w:spacing w:line="276" w:lineRule="auto"/>
        <w:rPr>
          <w:color w:val="248AE8"/>
          <w:sz w:val="28"/>
          <w:szCs w:val="28"/>
        </w:rPr>
      </w:pPr>
      <w:hyperlink r:id="rId13" w:history="1">
        <w:r w:rsidRPr="004C033C">
          <w:rPr>
            <w:color w:val="248AE8"/>
            <w:sz w:val="28"/>
            <w:szCs w:val="28"/>
          </w:rPr>
          <w:t>https://dnr-news.ru/society/2025/10/09/1204088.html</w:t>
        </w:r>
      </w:hyperlink>
      <w:r w:rsidRPr="004C033C">
        <w:rPr>
          <w:color w:val="248AE8"/>
          <w:sz w:val="28"/>
          <w:szCs w:val="28"/>
        </w:rPr>
        <w:t> </w:t>
      </w:r>
    </w:p>
    <w:p w14:paraId="6A9E0588" w14:textId="77777777" w:rsidR="007C5611" w:rsidRPr="0046733C" w:rsidRDefault="007C5611" w:rsidP="007C5611">
      <w:pPr>
        <w:spacing w:line="276" w:lineRule="auto"/>
        <w:rPr>
          <w:sz w:val="28"/>
          <w:szCs w:val="28"/>
        </w:rPr>
      </w:pPr>
      <w:hyperlink w:anchor="re_toc_-1750954534" w:history="1">
        <w:r w:rsidRPr="004C033C">
          <w:rPr>
            <w:color w:val="248AE8"/>
            <w:sz w:val="28"/>
            <w:szCs w:val="28"/>
          </w:rPr>
          <w:t>К оглавлению</w:t>
        </w:r>
      </w:hyperlink>
    </w:p>
    <w:p w14:paraId="4B472A97" w14:textId="77777777" w:rsidR="007C5611" w:rsidRPr="004C033C" w:rsidRDefault="007C5611" w:rsidP="007C5611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10.10.2025</w:t>
      </w:r>
      <w:r w:rsidRPr="004C033C">
        <w:rPr>
          <w:rFonts w:eastAsia="Arial"/>
          <w:sz w:val="28"/>
          <w:szCs w:val="28"/>
        </w:rPr>
        <w:t xml:space="preserve"> </w:t>
      </w: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Новая жизнь (suzungazeta.ru)</w:t>
      </w:r>
    </w:p>
    <w:bookmarkStart w:id="63" w:name="re_-1750954531"/>
    <w:bookmarkStart w:id="64" w:name="re_502f6f81-fab5-4c39-9d76-66650f2d35a5"/>
    <w:p w14:paraId="0439CA30" w14:textId="77777777" w:rsidR="007C5611" w:rsidRPr="004C033C" w:rsidRDefault="007C5611" w:rsidP="007C5611">
      <w:pPr>
        <w:pStyle w:val="2"/>
        <w:spacing w:line="276" w:lineRule="auto"/>
        <w:rPr>
          <w:szCs w:val="28"/>
        </w:rPr>
      </w:pPr>
      <w:r w:rsidRPr="004C033C">
        <w:rPr>
          <w:szCs w:val="28"/>
        </w:rPr>
        <w:fldChar w:fldCharType="begin"/>
      </w:r>
      <w:r w:rsidRPr="004C033C">
        <w:rPr>
          <w:szCs w:val="28"/>
        </w:rPr>
        <w:instrText xml:space="preserve"> HYPERLINK "https://suzungazeta.ru/andrej-komissarov-put-k-pobede-cherez-preodolenie/" </w:instrText>
      </w:r>
      <w:r w:rsidRPr="004C033C">
        <w:rPr>
          <w:szCs w:val="28"/>
        </w:rPr>
      </w:r>
      <w:r w:rsidRPr="004C033C">
        <w:rPr>
          <w:szCs w:val="28"/>
        </w:rPr>
        <w:fldChar w:fldCharType="separate"/>
      </w:r>
      <w:r w:rsidRPr="004C033C">
        <w:rPr>
          <w:szCs w:val="28"/>
        </w:rPr>
        <w:t>Андрей Комиссаров: путь к победе через преодоление</w:t>
      </w:r>
      <w:r w:rsidRPr="004C033C">
        <w:rPr>
          <w:szCs w:val="28"/>
        </w:rPr>
        <w:fldChar w:fldCharType="end"/>
      </w:r>
      <w:bookmarkEnd w:id="63"/>
      <w:bookmarkEnd w:id="64"/>
    </w:p>
    <w:p w14:paraId="380E330F" w14:textId="77777777" w:rsidR="007C5611" w:rsidRPr="004C033C" w:rsidRDefault="007C5611" w:rsidP="007C5611">
      <w:pPr>
        <w:pStyle w:val="a3"/>
        <w:spacing w:beforeAutospacing="1" w:afterAutospacing="1" w:line="276" w:lineRule="auto"/>
        <w:rPr>
          <w:szCs w:val="28"/>
        </w:rPr>
      </w:pPr>
      <w:r w:rsidRPr="004C033C">
        <w:rPr>
          <w:szCs w:val="28"/>
        </w:rPr>
        <w:t xml:space="preserve">Наш земляк из Сузуна, студент третьего курса исторического факультета Алтайского государственного университета Андрей Комиссаров уже второй год подряд демонстрирует впечатляющие результаты на Всероссийском физкультурном фестивале </w:t>
      </w:r>
      <w:r w:rsidRPr="004C033C">
        <w:rPr>
          <w:b/>
          <w:bCs/>
          <w:szCs w:val="28"/>
        </w:rPr>
        <w:t>Всероссийского общества инвалидов</w:t>
      </w:r>
      <w:r w:rsidRPr="004C033C">
        <w:rPr>
          <w:szCs w:val="28"/>
        </w:rPr>
        <w:t xml:space="preserve"> для людей с поражением опорно-двигательного аппарата "Сириус". В Городе-отеле "Бархатные сезоны" собрались более 400 атлетов из 55 регионов России. Участники спортивного праздника соревновались в семи спортивных дисциплинах: дартс; легкая атлетика (дистанция 100 метров); настольный теннис; пауэрлифтинг; плавание (50 метров); пулевая стрельба (стрелковый тренажер SCATT); быстрые шахматы.</w:t>
      </w:r>
    </w:p>
    <w:p w14:paraId="13C992F4" w14:textId="77777777" w:rsidR="007C5611" w:rsidRPr="004C033C" w:rsidRDefault="007C5611" w:rsidP="007C5611">
      <w:pPr>
        <w:spacing w:line="276" w:lineRule="auto"/>
        <w:rPr>
          <w:color w:val="248AE8"/>
          <w:sz w:val="28"/>
          <w:szCs w:val="28"/>
        </w:rPr>
      </w:pPr>
      <w:hyperlink r:id="rId14" w:history="1">
        <w:r w:rsidRPr="004C033C">
          <w:rPr>
            <w:color w:val="248AE8"/>
            <w:sz w:val="28"/>
            <w:szCs w:val="28"/>
          </w:rPr>
          <w:t>https://suzungazeta.ru/andrej-komissarov-put-k-pobede-cherez-preodolenie/</w:t>
        </w:r>
      </w:hyperlink>
      <w:r w:rsidRPr="004C033C">
        <w:rPr>
          <w:color w:val="248AE8"/>
          <w:sz w:val="28"/>
          <w:szCs w:val="28"/>
        </w:rPr>
        <w:t> </w:t>
      </w:r>
    </w:p>
    <w:p w14:paraId="37175F93" w14:textId="77777777" w:rsidR="007C5611" w:rsidRPr="004C033C" w:rsidRDefault="007C5611" w:rsidP="007C5611">
      <w:pPr>
        <w:spacing w:line="276" w:lineRule="auto"/>
        <w:rPr>
          <w:sz w:val="28"/>
          <w:szCs w:val="28"/>
        </w:rPr>
      </w:pPr>
      <w:hyperlink w:anchor="re_toc_-1750954531" w:history="1">
        <w:r w:rsidRPr="004C033C">
          <w:rPr>
            <w:color w:val="248AE8"/>
            <w:sz w:val="28"/>
            <w:szCs w:val="28"/>
          </w:rPr>
          <w:t>К оглавлению</w:t>
        </w:r>
      </w:hyperlink>
    </w:p>
    <w:p w14:paraId="16BA6871" w14:textId="77777777" w:rsidR="007C5611" w:rsidRPr="004C033C" w:rsidRDefault="007C5611" w:rsidP="007C5611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09.10.2025</w:t>
      </w:r>
      <w:r w:rsidRPr="004C033C">
        <w:rPr>
          <w:rFonts w:eastAsia="Arial"/>
          <w:sz w:val="28"/>
          <w:szCs w:val="28"/>
        </w:rPr>
        <w:t xml:space="preserve"> </w:t>
      </w: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Kalugasport.ru</w:t>
      </w:r>
    </w:p>
    <w:bookmarkStart w:id="65" w:name="re_-1750954530"/>
    <w:bookmarkStart w:id="66" w:name="re_d8054401-a683-42a5-b373-5b5b6446bcd5"/>
    <w:p w14:paraId="084568F5" w14:textId="77777777" w:rsidR="007C5611" w:rsidRPr="004C033C" w:rsidRDefault="007C5611" w:rsidP="007C5611">
      <w:pPr>
        <w:pStyle w:val="2"/>
        <w:spacing w:line="276" w:lineRule="auto"/>
        <w:rPr>
          <w:szCs w:val="28"/>
        </w:rPr>
      </w:pPr>
      <w:r w:rsidRPr="004C033C">
        <w:rPr>
          <w:szCs w:val="28"/>
        </w:rPr>
        <w:fldChar w:fldCharType="begin"/>
      </w:r>
      <w:r w:rsidRPr="004C033C">
        <w:rPr>
          <w:szCs w:val="28"/>
        </w:rPr>
        <w:instrText xml:space="preserve"> HYPERLINK "http://kalugasport.ru/drugye-bt/prochye-oth-bt/item/12496-золото-и-бронза-калужских-инвалидов-в-сириусе" </w:instrText>
      </w:r>
      <w:r w:rsidRPr="004C033C">
        <w:rPr>
          <w:szCs w:val="28"/>
        </w:rPr>
      </w:r>
      <w:r w:rsidRPr="004C033C">
        <w:rPr>
          <w:szCs w:val="28"/>
        </w:rPr>
        <w:fldChar w:fldCharType="separate"/>
      </w:r>
      <w:r w:rsidRPr="004C033C">
        <w:rPr>
          <w:szCs w:val="28"/>
        </w:rPr>
        <w:t>«Золото» и «бронза» калужских инвалидов в Сириусе!</w:t>
      </w:r>
      <w:r w:rsidRPr="004C033C">
        <w:rPr>
          <w:szCs w:val="28"/>
        </w:rPr>
        <w:fldChar w:fldCharType="end"/>
      </w:r>
      <w:bookmarkEnd w:id="65"/>
      <w:bookmarkEnd w:id="66"/>
    </w:p>
    <w:p w14:paraId="69D8316E" w14:textId="77777777" w:rsidR="007C5611" w:rsidRPr="004C033C" w:rsidRDefault="007C5611" w:rsidP="007C5611">
      <w:pPr>
        <w:pStyle w:val="a3"/>
        <w:spacing w:beforeAutospacing="1" w:afterAutospacing="1" w:line="276" w:lineRule="auto"/>
        <w:rPr>
          <w:szCs w:val="28"/>
        </w:rPr>
      </w:pPr>
      <w:r w:rsidRPr="004C033C">
        <w:rPr>
          <w:szCs w:val="28"/>
        </w:rPr>
        <w:t xml:space="preserve">"Серебро" у команды Московской области, "бронза" у спортсменов-инвалидов Республики Калмыкия. На счету калужан – представителей </w:t>
      </w:r>
      <w:r w:rsidRPr="004C033C">
        <w:rPr>
          <w:b/>
          <w:bCs/>
          <w:szCs w:val="28"/>
        </w:rPr>
        <w:t>Калужской региональной организации "ВОИ</w:t>
      </w:r>
      <w:r w:rsidRPr="004C033C">
        <w:rPr>
          <w:szCs w:val="28"/>
        </w:rPr>
        <w:t>" две награды. "Золото" завоевал Владимир Комаров (настольный теннис), "бронзу" - Иван Мешков (пауэрлифтинг, весовая категория до 80 кг)!</w:t>
      </w:r>
    </w:p>
    <w:p w14:paraId="25ED2C2B" w14:textId="77777777" w:rsidR="007C5611" w:rsidRPr="004C033C" w:rsidRDefault="007C5611" w:rsidP="007C5611">
      <w:pPr>
        <w:spacing w:line="276" w:lineRule="auto"/>
        <w:rPr>
          <w:color w:val="248AE8"/>
          <w:sz w:val="28"/>
          <w:szCs w:val="28"/>
        </w:rPr>
      </w:pPr>
      <w:hyperlink r:id="rId15" w:history="1">
        <w:r w:rsidRPr="004C033C">
          <w:rPr>
            <w:color w:val="248AE8"/>
            <w:sz w:val="28"/>
            <w:szCs w:val="28"/>
          </w:rPr>
          <w:t>http://kalugasport.ru/drugye-bt/prochye-oth-bt/item/12496-золото-и-бронза-калужских-инвалидов-в-сириусе</w:t>
        </w:r>
      </w:hyperlink>
      <w:r w:rsidRPr="004C033C">
        <w:rPr>
          <w:color w:val="248AE8"/>
          <w:sz w:val="28"/>
          <w:szCs w:val="28"/>
        </w:rPr>
        <w:t> </w:t>
      </w:r>
    </w:p>
    <w:p w14:paraId="16C433FB" w14:textId="77777777" w:rsidR="007C5611" w:rsidRDefault="007C5611" w:rsidP="007C5611">
      <w:pPr>
        <w:spacing w:line="276" w:lineRule="auto"/>
        <w:rPr>
          <w:color w:val="248AE8"/>
          <w:sz w:val="28"/>
          <w:szCs w:val="28"/>
        </w:rPr>
      </w:pPr>
      <w:hyperlink w:anchor="re_toc_-1750954530" w:history="1">
        <w:r w:rsidRPr="004C033C">
          <w:rPr>
            <w:color w:val="248AE8"/>
            <w:sz w:val="28"/>
            <w:szCs w:val="28"/>
          </w:rPr>
          <w:t>К оглавлению</w:t>
        </w:r>
      </w:hyperlink>
    </w:p>
    <w:p w14:paraId="000AED2B" w14:textId="77777777" w:rsidR="007C5611" w:rsidRDefault="007C5611" w:rsidP="007C5611">
      <w:pPr>
        <w:spacing w:line="276" w:lineRule="auto"/>
        <w:rPr>
          <w:color w:val="248AE8"/>
          <w:sz w:val="28"/>
          <w:szCs w:val="28"/>
        </w:rPr>
      </w:pPr>
    </w:p>
    <w:p w14:paraId="3E393AF3" w14:textId="77777777" w:rsidR="007C5611" w:rsidRPr="004C033C" w:rsidRDefault="007C5611" w:rsidP="007C5611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07.10.2025</w:t>
      </w:r>
      <w:r w:rsidRPr="004C033C">
        <w:rPr>
          <w:rFonts w:eastAsia="Arial"/>
          <w:sz w:val="28"/>
          <w:szCs w:val="28"/>
        </w:rPr>
        <w:t xml:space="preserve"> </w:t>
      </w: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Социальный компас (</w:t>
      </w:r>
      <w:proofErr w:type="spellStart"/>
      <w:proofErr w:type="gramStart"/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социальныйкомпас.рф</w:t>
      </w:r>
      <w:proofErr w:type="spellEnd"/>
      <w:proofErr w:type="gramEnd"/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67" w:name="re_-1750954525"/>
    <w:bookmarkStart w:id="68" w:name="re_188ba30b-fb19-4f31-8ba8-70af4042f18c"/>
    <w:p w14:paraId="34975C30" w14:textId="77777777" w:rsidR="007C5611" w:rsidRPr="004C033C" w:rsidRDefault="007C5611" w:rsidP="007C5611">
      <w:pPr>
        <w:pStyle w:val="2"/>
        <w:spacing w:line="276" w:lineRule="auto"/>
        <w:rPr>
          <w:szCs w:val="28"/>
        </w:rPr>
      </w:pPr>
      <w:r w:rsidRPr="004C033C">
        <w:rPr>
          <w:szCs w:val="28"/>
        </w:rPr>
        <w:fldChar w:fldCharType="begin"/>
      </w:r>
      <w:r w:rsidRPr="004C033C">
        <w:rPr>
          <w:szCs w:val="28"/>
        </w:rPr>
        <w:instrText xml:space="preserve"> HYPERLINK "https://xn--80aawffejffgmol3d5do.xn--p1ai/content/meropriyatiya/na-vserossiyskom-fizkulturnom-festivale-sirius-2025-sportsmeny-too-voi-stavyat-rekordy/" </w:instrText>
      </w:r>
      <w:r w:rsidRPr="004C033C">
        <w:rPr>
          <w:szCs w:val="28"/>
        </w:rPr>
      </w:r>
      <w:r w:rsidRPr="004C033C">
        <w:rPr>
          <w:szCs w:val="28"/>
        </w:rPr>
        <w:fldChar w:fldCharType="separate"/>
      </w:r>
      <w:r w:rsidRPr="004C033C">
        <w:rPr>
          <w:szCs w:val="28"/>
        </w:rPr>
        <w:t>На Всероссийском физкультурном фестивале "Сириус-2025" спортсмены ТОО ВОИ ставят рекорды</w:t>
      </w:r>
      <w:r w:rsidRPr="004C033C">
        <w:rPr>
          <w:szCs w:val="28"/>
        </w:rPr>
        <w:fldChar w:fldCharType="end"/>
      </w:r>
      <w:bookmarkEnd w:id="67"/>
      <w:bookmarkEnd w:id="68"/>
    </w:p>
    <w:p w14:paraId="2DB871BC" w14:textId="77777777" w:rsidR="007C5611" w:rsidRPr="004C033C" w:rsidRDefault="007C5611" w:rsidP="007C5611">
      <w:pPr>
        <w:pStyle w:val="a3"/>
        <w:spacing w:beforeAutospacing="1" w:afterAutospacing="1" w:line="276" w:lineRule="auto"/>
        <w:rPr>
          <w:szCs w:val="28"/>
        </w:rPr>
      </w:pPr>
      <w:r w:rsidRPr="004C033C">
        <w:rPr>
          <w:szCs w:val="28"/>
        </w:rPr>
        <w:t xml:space="preserve">Тюменскую сборную команду Тюмени представляют председатель </w:t>
      </w:r>
      <w:r w:rsidRPr="004C033C">
        <w:rPr>
          <w:b/>
          <w:bCs/>
          <w:szCs w:val="28"/>
        </w:rPr>
        <w:t>Тюменской областной организации ВОИ</w:t>
      </w:r>
      <w:r w:rsidRPr="004C033C">
        <w:rPr>
          <w:szCs w:val="28"/>
        </w:rPr>
        <w:t xml:space="preserve"> Евгений Кравченко и члены, активисты </w:t>
      </w:r>
      <w:r w:rsidRPr="004C033C">
        <w:rPr>
          <w:b/>
          <w:bCs/>
          <w:szCs w:val="28"/>
        </w:rPr>
        <w:t>организации</w:t>
      </w:r>
      <w:r w:rsidRPr="004C033C">
        <w:rPr>
          <w:szCs w:val="28"/>
        </w:rPr>
        <w:t xml:space="preserve"> (представители </w:t>
      </w:r>
      <w:r w:rsidRPr="004C033C">
        <w:rPr>
          <w:b/>
          <w:bCs/>
          <w:szCs w:val="28"/>
        </w:rPr>
        <w:t>местных организаций ВОИ</w:t>
      </w:r>
      <w:r w:rsidRPr="004C033C">
        <w:rPr>
          <w:szCs w:val="28"/>
        </w:rPr>
        <w:t xml:space="preserve">) Олег </w:t>
      </w:r>
      <w:proofErr w:type="spellStart"/>
      <w:r w:rsidRPr="004C033C">
        <w:rPr>
          <w:szCs w:val="28"/>
        </w:rPr>
        <w:t>Бодриченков</w:t>
      </w:r>
      <w:proofErr w:type="spellEnd"/>
      <w:r w:rsidRPr="004C033C">
        <w:rPr>
          <w:szCs w:val="28"/>
        </w:rPr>
        <w:t xml:space="preserve">, Алексей Демидов, Рустам Садыков, Сергей Федоров, Рания Калимуллина, Ирина Дмитриева. Какие места и в каких видах спорта займут тюменские спортсмены, расскажем в следующих новостях. Всероссийский фестиваль "Сириус-2025" организован </w:t>
      </w:r>
      <w:r w:rsidRPr="004C033C">
        <w:rPr>
          <w:b/>
          <w:bCs/>
          <w:szCs w:val="28"/>
        </w:rPr>
        <w:t>Всероссийским обществом инвалидов</w:t>
      </w:r>
      <w:r w:rsidRPr="004C033C">
        <w:rPr>
          <w:szCs w:val="28"/>
        </w:rPr>
        <w:t xml:space="preserve"> при поддержке Минтруда России, Минспорта России и Всероссийской Федерации спорта лиц с поражением опорно-двигательного аппарата.</w:t>
      </w:r>
    </w:p>
    <w:p w14:paraId="17EFFA0A" w14:textId="77777777" w:rsidR="007C5611" w:rsidRPr="004C033C" w:rsidRDefault="007C5611" w:rsidP="007C5611">
      <w:pPr>
        <w:spacing w:line="276" w:lineRule="auto"/>
        <w:rPr>
          <w:color w:val="248AE8"/>
          <w:sz w:val="28"/>
          <w:szCs w:val="28"/>
        </w:rPr>
      </w:pPr>
      <w:hyperlink r:id="rId16" w:history="1">
        <w:r w:rsidRPr="004C033C">
          <w:rPr>
            <w:color w:val="248AE8"/>
            <w:sz w:val="28"/>
            <w:szCs w:val="28"/>
          </w:rPr>
          <w:t>https://xn--80aawffejffgmol3d5do.xn--p1ai/content/meropriyatiya/na-vserossiyskom-fizkulturnom-festivale-sirius-2025-sportsmeny-too-voi-stavyat-rekordy/</w:t>
        </w:r>
      </w:hyperlink>
      <w:r w:rsidRPr="004C033C">
        <w:rPr>
          <w:color w:val="248AE8"/>
          <w:sz w:val="28"/>
          <w:szCs w:val="28"/>
        </w:rPr>
        <w:t> </w:t>
      </w:r>
    </w:p>
    <w:p w14:paraId="6C5802B5" w14:textId="77777777" w:rsidR="007C5611" w:rsidRPr="004C033C" w:rsidRDefault="007C5611" w:rsidP="007C5611">
      <w:pPr>
        <w:spacing w:line="276" w:lineRule="auto"/>
        <w:rPr>
          <w:sz w:val="28"/>
          <w:szCs w:val="28"/>
        </w:rPr>
      </w:pPr>
      <w:hyperlink w:anchor="re_toc_-1750954525" w:history="1">
        <w:r w:rsidRPr="004C033C">
          <w:rPr>
            <w:color w:val="248AE8"/>
            <w:sz w:val="28"/>
            <w:szCs w:val="28"/>
          </w:rPr>
          <w:t>К оглавлению</w:t>
        </w:r>
      </w:hyperlink>
    </w:p>
    <w:p w14:paraId="076CD8FC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09.10.2025</w:t>
      </w:r>
      <w:r w:rsidRPr="004C033C">
        <w:rPr>
          <w:rFonts w:eastAsia="Arial"/>
          <w:sz w:val="28"/>
          <w:szCs w:val="28"/>
        </w:rPr>
        <w:t xml:space="preserve"> </w:t>
      </w: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правда - Сыктывкар (komi.kp.ru)</w:t>
      </w:r>
    </w:p>
    <w:bookmarkStart w:id="69" w:name="re_-1750954624"/>
    <w:bookmarkStart w:id="70" w:name="re_3931c59f-60d1-421a-bf95-cecf83587292"/>
    <w:p w14:paraId="75CCFF81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"https://www.komi.kp.ru/daily/27727/5154570/"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 xml:space="preserve">Дом, где всегда тепло: много лет на базе </w:t>
      </w:r>
      <w:proofErr w:type="spellStart"/>
      <w:r w:rsidRPr="0046733C">
        <w:rPr>
          <w:szCs w:val="28"/>
        </w:rPr>
        <w:t>усинского</w:t>
      </w:r>
      <w:proofErr w:type="spellEnd"/>
      <w:r w:rsidRPr="0046733C">
        <w:rPr>
          <w:szCs w:val="28"/>
        </w:rPr>
        <w:t xml:space="preserve"> отделения Всероссийского общества инвалидов действует творческий кружок</w:t>
      </w:r>
      <w:r w:rsidRPr="0046733C">
        <w:rPr>
          <w:szCs w:val="28"/>
        </w:rPr>
        <w:fldChar w:fldCharType="end"/>
      </w:r>
      <w:bookmarkEnd w:id="69"/>
      <w:bookmarkEnd w:id="70"/>
    </w:p>
    <w:p w14:paraId="5472EE66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Много лет на базе </w:t>
      </w:r>
      <w:proofErr w:type="spellStart"/>
      <w:r w:rsidRPr="0046733C">
        <w:rPr>
          <w:b/>
          <w:bCs/>
          <w:szCs w:val="28"/>
        </w:rPr>
        <w:t>усинского</w:t>
      </w:r>
      <w:proofErr w:type="spellEnd"/>
      <w:r w:rsidRPr="0046733C">
        <w:rPr>
          <w:b/>
          <w:bCs/>
          <w:szCs w:val="28"/>
        </w:rPr>
        <w:t xml:space="preserve"> отделения Всероссийского общества инвалидов</w:t>
      </w:r>
      <w:r w:rsidRPr="0046733C">
        <w:rPr>
          <w:szCs w:val="28"/>
        </w:rPr>
        <w:t xml:space="preserve"> действует творческий кружок: каждый день его участницы собираются за одним столом и творят. </w:t>
      </w:r>
    </w:p>
    <w:p w14:paraId="5830A6AE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17" w:history="1">
        <w:r w:rsidRPr="0046733C">
          <w:rPr>
            <w:color w:val="248AE8"/>
            <w:sz w:val="28"/>
            <w:szCs w:val="28"/>
          </w:rPr>
          <w:t>https://www.komi.kp.ru/daily/27727/5154570/</w:t>
        </w:r>
      </w:hyperlink>
      <w:r w:rsidRPr="0046733C">
        <w:rPr>
          <w:color w:val="248AE8"/>
          <w:sz w:val="28"/>
          <w:szCs w:val="28"/>
        </w:rPr>
        <w:t> </w:t>
      </w:r>
    </w:p>
    <w:p w14:paraId="5D774311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624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4354C58F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Сибирская панорама (sibpanorama.ru)</w:t>
      </w:r>
    </w:p>
    <w:bookmarkStart w:id="71" w:name="re_-1750954617"/>
    <w:bookmarkStart w:id="72" w:name="re_c970988e-0a96-4da9-a981-78f022b39d26"/>
    <w:p w14:paraId="262BC562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"https://sibpanorama.ru/?module=articles&amp;action=view&amp;id=11050"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В Тобольской РО ВОИ отметили День пожилого человека</w:t>
      </w:r>
      <w:r w:rsidRPr="0046733C">
        <w:rPr>
          <w:szCs w:val="28"/>
        </w:rPr>
        <w:fldChar w:fldCharType="end"/>
      </w:r>
      <w:bookmarkEnd w:id="71"/>
      <w:bookmarkEnd w:id="72"/>
    </w:p>
    <w:p w14:paraId="7840108C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В </w:t>
      </w:r>
      <w:r w:rsidRPr="0046733C">
        <w:rPr>
          <w:b/>
          <w:bCs/>
          <w:szCs w:val="28"/>
        </w:rPr>
        <w:t>Тобольской РО ВОИ</w:t>
      </w:r>
      <w:r w:rsidRPr="0046733C">
        <w:rPr>
          <w:szCs w:val="28"/>
        </w:rPr>
        <w:t xml:space="preserve"> отметили День пожилого человека. </w:t>
      </w:r>
    </w:p>
    <w:p w14:paraId="4CC7C3CB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18" w:history="1">
        <w:r w:rsidRPr="0046733C">
          <w:rPr>
            <w:color w:val="248AE8"/>
            <w:sz w:val="28"/>
            <w:szCs w:val="28"/>
          </w:rPr>
          <w:t>https://sibpanorama.ru/?module=articles&amp;action=view&amp;id=11050</w:t>
        </w:r>
      </w:hyperlink>
      <w:r w:rsidRPr="0046733C">
        <w:rPr>
          <w:color w:val="248AE8"/>
          <w:sz w:val="28"/>
          <w:szCs w:val="28"/>
        </w:rPr>
        <w:t> </w:t>
      </w:r>
    </w:p>
    <w:p w14:paraId="26AF232E" w14:textId="77777777" w:rsidR="00E67D3F" w:rsidRDefault="00ED6B2A" w:rsidP="0046733C">
      <w:pPr>
        <w:spacing w:line="276" w:lineRule="auto"/>
        <w:rPr>
          <w:color w:val="248AE8"/>
          <w:sz w:val="28"/>
          <w:szCs w:val="28"/>
        </w:rPr>
      </w:pPr>
      <w:hyperlink w:anchor="re_toc_-1750954617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27E56CC9" w14:textId="77777777" w:rsidR="00275999" w:rsidRPr="0046733C" w:rsidRDefault="00275999" w:rsidP="0046733C">
      <w:pPr>
        <w:spacing w:line="276" w:lineRule="auto"/>
        <w:rPr>
          <w:sz w:val="28"/>
          <w:szCs w:val="28"/>
        </w:rPr>
      </w:pPr>
    </w:p>
    <w:p w14:paraId="278B2307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05.10.2025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Блокнот (bloknot-volzhsky.ru). Волжский</w:t>
      </w:r>
    </w:p>
    <w:bookmarkStart w:id="73" w:name="re_-1750954615"/>
    <w:bookmarkStart w:id="74" w:name="re_df0baca4-30f1-42a9-b695-93d385a1e62a"/>
    <w:p w14:paraId="1FCB8C60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"https://bloknot-volzhsky.ru/news/novye-pandusy-taktilnye-ukazateli-i-knopki-vyzova-"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Новые пандусы, тактильные указатели и кнопки вызова: Волжский объединяет силы за доступную среду</w:t>
      </w:r>
      <w:r w:rsidRPr="0046733C">
        <w:rPr>
          <w:szCs w:val="28"/>
        </w:rPr>
        <w:fldChar w:fldCharType="end"/>
      </w:r>
      <w:bookmarkEnd w:id="73"/>
      <w:bookmarkEnd w:id="74"/>
    </w:p>
    <w:p w14:paraId="5ED507A1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В Волжском в пятницу, 3 октября, в Молодежном центре прошла открытая установочная встреча проекта "Доступная среда в городе, где важен каждый". </w:t>
      </w:r>
      <w:r w:rsidRPr="0046733C">
        <w:rPr>
          <w:b/>
          <w:bCs/>
          <w:szCs w:val="28"/>
        </w:rPr>
        <w:lastRenderedPageBreak/>
        <w:t>Волжская городская организация Всероссийского общества инвалидов</w:t>
      </w:r>
      <w:r w:rsidRPr="0046733C">
        <w:rPr>
          <w:szCs w:val="28"/>
        </w:rPr>
        <w:t xml:space="preserve">, при поддержке администрации города и "Холдинга НКО", выступила организатором инициативы. </w:t>
      </w:r>
    </w:p>
    <w:p w14:paraId="2D9293A4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19" w:history="1">
        <w:r w:rsidRPr="0046733C">
          <w:rPr>
            <w:color w:val="248AE8"/>
            <w:sz w:val="28"/>
            <w:szCs w:val="28"/>
          </w:rPr>
          <w:t>https://bloknot-volzhsky.ru/news/novye-pandusy-taktilnye-ukazateli-i-knopki-vyzova-</w:t>
        </w:r>
      </w:hyperlink>
      <w:r w:rsidRPr="0046733C">
        <w:rPr>
          <w:color w:val="248AE8"/>
          <w:sz w:val="28"/>
          <w:szCs w:val="28"/>
        </w:rPr>
        <w:t> </w:t>
      </w:r>
    </w:p>
    <w:p w14:paraId="6B36C07C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615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2E8340F2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09.10.2025</w:t>
      </w:r>
      <w:r w:rsidRPr="0046733C">
        <w:rPr>
          <w:rFonts w:eastAsia="Arial"/>
          <w:sz w:val="28"/>
          <w:szCs w:val="28"/>
        </w:rPr>
        <w:t xml:space="preserve"> </w:t>
      </w:r>
      <w:proofErr w:type="spellStart"/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Луганьмедиа</w:t>
      </w:r>
      <w:proofErr w:type="spellEnd"/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(luganmedia.ru)</w:t>
      </w:r>
    </w:p>
    <w:bookmarkStart w:id="75" w:name="re_-1750954603"/>
    <w:bookmarkStart w:id="76" w:name="re_9506b733-e920-4874-aaba-3de1ff847675"/>
    <w:p w14:paraId="7C5F4CF7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"https://luganmedia.ru/2025/10/09/aktivisty-edinoj-rossii-proveli-master-klass-po-igre-bochcha/"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 xml:space="preserve">Активисты «Единой России» провели мастер-класс по игре </w:t>
      </w:r>
      <w:proofErr w:type="spellStart"/>
      <w:r w:rsidRPr="0046733C">
        <w:rPr>
          <w:szCs w:val="28"/>
        </w:rPr>
        <w:t>бочча</w:t>
      </w:r>
      <w:proofErr w:type="spellEnd"/>
      <w:r w:rsidRPr="0046733C">
        <w:rPr>
          <w:szCs w:val="28"/>
        </w:rPr>
        <w:fldChar w:fldCharType="end"/>
      </w:r>
      <w:bookmarkEnd w:id="75"/>
      <w:bookmarkEnd w:id="76"/>
    </w:p>
    <w:p w14:paraId="6F18A3C0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В рамках партийного проекта "Единая страна – доступная среда", реализуемого партией "Единая Россия", состоялся мастер-класс по игре бочча для людей с инвалидностью. Председатель </w:t>
      </w:r>
      <w:r w:rsidRPr="0046733C">
        <w:rPr>
          <w:b/>
          <w:bCs/>
          <w:szCs w:val="28"/>
        </w:rPr>
        <w:t>Луганской региональной организации "Всероссийское общество инвалидов</w:t>
      </w:r>
      <w:r w:rsidRPr="0046733C">
        <w:rPr>
          <w:szCs w:val="28"/>
        </w:rPr>
        <w:t xml:space="preserve">", координатор проекта "Единая страна – доступная среда" Елена Рожкова сообщила, что такие встречи поводятся минимум два раза в месяц. </w:t>
      </w:r>
    </w:p>
    <w:p w14:paraId="1F4EFF0D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20" w:history="1">
        <w:r w:rsidRPr="0046733C">
          <w:rPr>
            <w:color w:val="248AE8"/>
            <w:sz w:val="28"/>
            <w:szCs w:val="28"/>
          </w:rPr>
          <w:t>https://luganmedia.ru/2025/10/09/aktivisty-edinoj-rossii-proveli-master-klass-po-igre-bochcha/</w:t>
        </w:r>
      </w:hyperlink>
      <w:r w:rsidRPr="0046733C">
        <w:rPr>
          <w:color w:val="248AE8"/>
          <w:sz w:val="28"/>
          <w:szCs w:val="28"/>
        </w:rPr>
        <w:t> </w:t>
      </w:r>
    </w:p>
    <w:p w14:paraId="349B6AC4" w14:textId="77777777" w:rsidR="00E67D3F" w:rsidRDefault="00ED6B2A" w:rsidP="0046733C">
      <w:pPr>
        <w:spacing w:line="276" w:lineRule="auto"/>
        <w:rPr>
          <w:color w:val="248AE8"/>
          <w:sz w:val="28"/>
          <w:szCs w:val="28"/>
        </w:rPr>
      </w:pPr>
      <w:hyperlink w:anchor="re_toc_-1750954603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495BC143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09.10.2025</w:t>
      </w:r>
      <w:r w:rsidRPr="0046733C">
        <w:rPr>
          <w:rFonts w:eastAsia="Arial"/>
          <w:sz w:val="28"/>
          <w:szCs w:val="28"/>
        </w:rPr>
        <w:t xml:space="preserve"> </w:t>
      </w:r>
      <w:proofErr w:type="spellStart"/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Стерлеград</w:t>
      </w:r>
      <w:proofErr w:type="spellEnd"/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(sterlegrad.ru)</w:t>
      </w:r>
    </w:p>
    <w:bookmarkStart w:id="77" w:name="re_-1750954602"/>
    <w:bookmarkStart w:id="78" w:name="re_18533a7e-ec39-45d2-a955-f081291b0911"/>
    <w:p w14:paraId="6011FBEF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"https://sterlegrad.ru/society/204984-vserossiyskoe-obschestvo-invalidov-provelo-ekologicheskuyu-akciyu-v-sanatorii-yumatovo.html"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Всероссийское общество инвалидов провело экологическую акцию в санатории «Юматово»</w:t>
      </w:r>
      <w:r w:rsidRPr="0046733C">
        <w:rPr>
          <w:szCs w:val="28"/>
        </w:rPr>
        <w:fldChar w:fldCharType="end"/>
      </w:r>
      <w:bookmarkEnd w:id="77"/>
      <w:bookmarkEnd w:id="78"/>
    </w:p>
    <w:p w14:paraId="2CFADC70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Мероприятие организовали </w:t>
      </w:r>
      <w:r w:rsidRPr="0046733C">
        <w:rPr>
          <w:b/>
          <w:bCs/>
          <w:szCs w:val="28"/>
        </w:rPr>
        <w:t>Уфимское городское отделение Башкирской республиканской организации "Всероссийское общество инвалидов</w:t>
      </w:r>
      <w:r w:rsidR="00FC42A4">
        <w:rPr>
          <w:szCs w:val="28"/>
        </w:rPr>
        <w:t xml:space="preserve">. </w:t>
      </w:r>
      <w:r w:rsidRPr="0046733C">
        <w:rPr>
          <w:szCs w:val="28"/>
        </w:rPr>
        <w:t xml:space="preserve">Акция прошла на территории санатория, где вокруг водоема были высажены пирамидальные тополя и рябины, а в парковой зоне – сосны. </w:t>
      </w:r>
    </w:p>
    <w:p w14:paraId="2EE77BA5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21" w:history="1">
        <w:r w:rsidRPr="0046733C">
          <w:rPr>
            <w:color w:val="248AE8"/>
            <w:sz w:val="28"/>
            <w:szCs w:val="28"/>
          </w:rPr>
          <w:t>https://sterlegrad.ru/society/204984-vserossiyskoe-obschestvo-invalidov-provelo-ekologicheskuyu-akciyu-v-sanatorii-yumatovo.html</w:t>
        </w:r>
      </w:hyperlink>
      <w:r w:rsidRPr="0046733C">
        <w:rPr>
          <w:color w:val="248AE8"/>
          <w:sz w:val="28"/>
          <w:szCs w:val="28"/>
        </w:rPr>
        <w:t> </w:t>
      </w:r>
    </w:p>
    <w:p w14:paraId="017F434F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602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0A45E36D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Мурманский вестник (mvestnik.ru)</w:t>
      </w:r>
    </w:p>
    <w:bookmarkStart w:id="79" w:name="re_-1750954601"/>
    <w:bookmarkStart w:id="80" w:name="re_e3e499fc-e3cc-49d1-8c5f-51bbc7753130"/>
    <w:p w14:paraId="36328924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"https://www.mvestnik.ru/newslent/zhile-ewe-odnogo-geroya-svo-adaptirovano-pod-nuzhdy-veterana-poluchivshego-invalidnost/"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Жилье еще одного героя СВО адаптировано под нужды ветерана, получившего инвалидность</w:t>
      </w:r>
      <w:r w:rsidRPr="0046733C">
        <w:rPr>
          <w:szCs w:val="28"/>
        </w:rPr>
        <w:fldChar w:fldCharType="end"/>
      </w:r>
      <w:bookmarkEnd w:id="79"/>
      <w:bookmarkEnd w:id="80"/>
    </w:p>
    <w:p w14:paraId="4BC4066D" w14:textId="77777777" w:rsidR="00E67D3F" w:rsidRPr="0046733C" w:rsidRDefault="00ED6B2A" w:rsidP="0046733C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46733C">
        <w:rPr>
          <w:szCs w:val="28"/>
        </w:rPr>
        <w:t xml:space="preserve">Для североморца Александра - участника СВО, который получил боевую травму нижних конечностей, Государственный фонд "Защитники Отечества" совместно с </w:t>
      </w:r>
      <w:r w:rsidRPr="0046733C">
        <w:rPr>
          <w:b/>
          <w:bCs/>
          <w:szCs w:val="28"/>
        </w:rPr>
        <w:t>региональным отделением Всероссийского общества инвалидов</w:t>
      </w:r>
      <w:r w:rsidRPr="0046733C">
        <w:rPr>
          <w:szCs w:val="28"/>
        </w:rPr>
        <w:t xml:space="preserve"> адаптировали его квартиру под нужды ветерана. </w:t>
      </w:r>
    </w:p>
    <w:p w14:paraId="3A376BC0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22" w:history="1">
        <w:r w:rsidRPr="0046733C">
          <w:rPr>
            <w:color w:val="248AE8"/>
            <w:sz w:val="28"/>
            <w:szCs w:val="28"/>
          </w:rPr>
          <w:t>https://www.mvestnik.ru/newslent/zhile-ewe-odnogo-geroya-svo-adaptirovano-pod-nuzhdy-veterana-poluchivshego-invalidnost/</w:t>
        </w:r>
      </w:hyperlink>
      <w:r w:rsidRPr="0046733C">
        <w:rPr>
          <w:color w:val="248AE8"/>
          <w:sz w:val="28"/>
          <w:szCs w:val="28"/>
        </w:rPr>
        <w:t> </w:t>
      </w:r>
    </w:p>
    <w:p w14:paraId="7B2D6AA8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601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18619AEE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Байкал (baikal.mk.ru)</w:t>
      </w:r>
    </w:p>
    <w:bookmarkStart w:id="81" w:name="re_-1750954599"/>
    <w:bookmarkStart w:id="82" w:name="re_ad97eddb-a79e-4f4b-8202-5da4c3da5b2d"/>
    <w:p w14:paraId="73816583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"https://baikal.mk.ru/social/2025/10/07/v-irkutske-proydet-unikalnyy-turnir-po-vrboksu.html"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В Иркутске пройдет уникальный турнир по VR-боксу</w:t>
      </w:r>
      <w:r w:rsidRPr="0046733C">
        <w:rPr>
          <w:szCs w:val="28"/>
        </w:rPr>
        <w:fldChar w:fldCharType="end"/>
      </w:r>
      <w:bookmarkEnd w:id="81"/>
      <w:bookmarkEnd w:id="82"/>
    </w:p>
    <w:p w14:paraId="4620569D" w14:textId="77777777" w:rsidR="00E67D3F" w:rsidRPr="0046733C" w:rsidRDefault="00ED6B2A" w:rsidP="0046733C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46733C">
        <w:rPr>
          <w:szCs w:val="28"/>
        </w:rPr>
        <w:t xml:space="preserve">Организацией соревнований занимаются Федерация Фиджитал Спорта и Национальное фитнес-сообщество Иркутской области. Поддержку проекту оказывают Ассоциация ветеранов СВО и </w:t>
      </w:r>
      <w:r w:rsidRPr="0046733C">
        <w:rPr>
          <w:b/>
          <w:bCs/>
          <w:szCs w:val="28"/>
        </w:rPr>
        <w:t>Всероссийское общество инвалидов</w:t>
      </w:r>
      <w:r w:rsidRPr="0046733C">
        <w:rPr>
          <w:szCs w:val="28"/>
        </w:rPr>
        <w:t>.</w:t>
      </w:r>
    </w:p>
    <w:p w14:paraId="61A7A0F8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23" w:history="1">
        <w:r w:rsidRPr="0046733C">
          <w:rPr>
            <w:color w:val="248AE8"/>
            <w:sz w:val="28"/>
            <w:szCs w:val="28"/>
          </w:rPr>
          <w:t>https://baikal.mk.ru/social/2025/10/07/v-irkutske-proydet-unikalnyy-turnir-po-vrboksu.html</w:t>
        </w:r>
      </w:hyperlink>
      <w:r w:rsidRPr="0046733C">
        <w:rPr>
          <w:color w:val="248AE8"/>
          <w:sz w:val="28"/>
          <w:szCs w:val="28"/>
        </w:rPr>
        <w:t> </w:t>
      </w:r>
    </w:p>
    <w:p w14:paraId="76D7456C" w14:textId="77777777" w:rsidR="00E67D3F" w:rsidRDefault="00ED6B2A" w:rsidP="0046733C">
      <w:pPr>
        <w:spacing w:line="276" w:lineRule="auto"/>
        <w:rPr>
          <w:color w:val="248AE8"/>
          <w:sz w:val="28"/>
          <w:szCs w:val="28"/>
        </w:rPr>
      </w:pPr>
      <w:hyperlink w:anchor="re_toc_-1750954599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3B8F3FB0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MK в Тюмени (tumen.mk.ru)</w:t>
      </w:r>
    </w:p>
    <w:bookmarkStart w:id="83" w:name="re_-1750954596"/>
    <w:bookmarkStart w:id="84" w:name="re_326bdff7-e759-41ef-a58e-4b089c247f2c"/>
    <w:p w14:paraId="018B1BBB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"https://tumen.mk.ru/sport/2025/10/09/v-tyumeni-startuet-xii-vserossiyskiy-turnir-po-basketbolu-na-kolyaskakh.html"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В Тюмени стартует XII Всероссийский турнир по баскетболу на колясках</w:t>
      </w:r>
      <w:r w:rsidRPr="0046733C">
        <w:rPr>
          <w:szCs w:val="28"/>
        </w:rPr>
        <w:fldChar w:fldCharType="end"/>
      </w:r>
      <w:bookmarkEnd w:id="83"/>
      <w:bookmarkEnd w:id="84"/>
    </w:p>
    <w:p w14:paraId="50B391C6" w14:textId="77777777" w:rsidR="00E67D3F" w:rsidRPr="0046733C" w:rsidRDefault="00ED6B2A" w:rsidP="0046733C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46733C">
        <w:rPr>
          <w:szCs w:val="28"/>
        </w:rPr>
        <w:t xml:space="preserve">В составе тюменской команды – опытные спортсмены Алексей Городецкий, Ильшат Сагитов и новички </w:t>
      </w:r>
      <w:proofErr w:type="spellStart"/>
      <w:r w:rsidRPr="0046733C">
        <w:rPr>
          <w:szCs w:val="28"/>
        </w:rPr>
        <w:t>Эмил</w:t>
      </w:r>
      <w:proofErr w:type="spellEnd"/>
      <w:r w:rsidRPr="0046733C">
        <w:rPr>
          <w:szCs w:val="28"/>
        </w:rPr>
        <w:t xml:space="preserve"> </w:t>
      </w:r>
      <w:proofErr w:type="spellStart"/>
      <w:r w:rsidRPr="0046733C">
        <w:rPr>
          <w:szCs w:val="28"/>
        </w:rPr>
        <w:t>Крумов</w:t>
      </w:r>
      <w:proofErr w:type="spellEnd"/>
      <w:r w:rsidRPr="0046733C">
        <w:rPr>
          <w:szCs w:val="28"/>
        </w:rPr>
        <w:t xml:space="preserve">, Данил Шамаев. Турнир, организованный </w:t>
      </w:r>
      <w:r w:rsidRPr="0046733C">
        <w:rPr>
          <w:b/>
          <w:bCs/>
          <w:szCs w:val="28"/>
        </w:rPr>
        <w:t>Тюменской областной организацией ВОИ</w:t>
      </w:r>
      <w:r w:rsidRPr="0046733C">
        <w:rPr>
          <w:szCs w:val="28"/>
        </w:rPr>
        <w:t xml:space="preserve"> при поддержке Министерства спорта РФ, стал важным событием в паралимпийском движении. </w:t>
      </w:r>
    </w:p>
    <w:p w14:paraId="13EC45A8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24" w:history="1">
        <w:r w:rsidRPr="0046733C">
          <w:rPr>
            <w:color w:val="248AE8"/>
            <w:sz w:val="28"/>
            <w:szCs w:val="28"/>
          </w:rPr>
          <w:t>https://tumen.mk.ru/sport/2025/10/09/v-tyumeni-startuet-xii-vserossiyskiy-turnir-po-basketbolu-na-kolyaskakh.html</w:t>
        </w:r>
      </w:hyperlink>
      <w:r w:rsidRPr="0046733C">
        <w:rPr>
          <w:color w:val="248AE8"/>
          <w:sz w:val="28"/>
          <w:szCs w:val="28"/>
        </w:rPr>
        <w:t> </w:t>
      </w:r>
    </w:p>
    <w:p w14:paraId="6A38EC1C" w14:textId="77777777" w:rsidR="00E67D3F" w:rsidRDefault="00ED6B2A" w:rsidP="0046733C">
      <w:pPr>
        <w:spacing w:line="276" w:lineRule="auto"/>
        <w:rPr>
          <w:color w:val="248AE8"/>
          <w:sz w:val="28"/>
          <w:szCs w:val="28"/>
        </w:rPr>
      </w:pPr>
      <w:hyperlink w:anchor="re_toc_-1750954596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24C6E336" w14:textId="77777777" w:rsidR="00275999" w:rsidRDefault="00275999" w:rsidP="0046733C">
      <w:pPr>
        <w:spacing w:line="276" w:lineRule="auto"/>
        <w:rPr>
          <w:color w:val="248AE8"/>
          <w:sz w:val="28"/>
          <w:szCs w:val="28"/>
        </w:rPr>
      </w:pPr>
    </w:p>
    <w:p w14:paraId="7D075DD0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Кабардино-Балкарская правда (kbpravda.ru)</w:t>
      </w:r>
    </w:p>
    <w:bookmarkStart w:id="85" w:name="re_-1750954582"/>
    <w:bookmarkStart w:id="86" w:name="re_d3c7398f-9a70-45f0-838b-482c6f2a78dd"/>
    <w:p w14:paraId="1EA6F48B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"https://kbpravda.ru/node/45763"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Вести из Урванского района</w:t>
      </w:r>
      <w:r w:rsidRPr="0046733C">
        <w:rPr>
          <w:szCs w:val="28"/>
        </w:rPr>
        <w:fldChar w:fldCharType="end"/>
      </w:r>
      <w:bookmarkEnd w:id="85"/>
      <w:bookmarkEnd w:id="86"/>
    </w:p>
    <w:p w14:paraId="06003544" w14:textId="77777777" w:rsidR="006B130D" w:rsidRDefault="006B130D" w:rsidP="006B130D">
      <w:pPr>
        <w:spacing w:line="276" w:lineRule="auto"/>
        <w:jc w:val="both"/>
        <w:rPr>
          <w:color w:val="000000"/>
          <w:sz w:val="28"/>
          <w:szCs w:val="28"/>
        </w:rPr>
      </w:pPr>
      <w:r w:rsidRPr="006B130D">
        <w:rPr>
          <w:b/>
          <w:color w:val="000000"/>
          <w:sz w:val="28"/>
          <w:szCs w:val="28"/>
        </w:rPr>
        <w:t xml:space="preserve">Председатель Урванской районной общественной организации всероссийского общества инвалидов </w:t>
      </w:r>
      <w:proofErr w:type="spellStart"/>
      <w:r w:rsidRPr="006B130D">
        <w:rPr>
          <w:b/>
          <w:color w:val="000000"/>
          <w:sz w:val="28"/>
          <w:szCs w:val="28"/>
        </w:rPr>
        <w:t>Рамета</w:t>
      </w:r>
      <w:proofErr w:type="spellEnd"/>
      <w:r w:rsidRPr="006B130D">
        <w:rPr>
          <w:b/>
          <w:color w:val="000000"/>
          <w:sz w:val="28"/>
          <w:szCs w:val="28"/>
        </w:rPr>
        <w:t xml:space="preserve"> </w:t>
      </w:r>
      <w:proofErr w:type="spellStart"/>
      <w:r w:rsidRPr="006B130D">
        <w:rPr>
          <w:b/>
          <w:color w:val="000000"/>
          <w:sz w:val="28"/>
          <w:szCs w:val="28"/>
        </w:rPr>
        <w:t>Ханиева</w:t>
      </w:r>
      <w:proofErr w:type="spellEnd"/>
      <w:r w:rsidRPr="006B130D">
        <w:rPr>
          <w:color w:val="000000"/>
          <w:sz w:val="28"/>
          <w:szCs w:val="28"/>
        </w:rPr>
        <w:t xml:space="preserve"> награждена почётной грамотой главы администрации Урванского района за активное участие в общественной жизни района, плодотворное сотрудничество с местной администрацией и в связи с 60-летним юбилеем. </w:t>
      </w:r>
    </w:p>
    <w:p w14:paraId="51083117" w14:textId="77777777" w:rsidR="00E67D3F" w:rsidRPr="0046733C" w:rsidRDefault="00ED6B2A" w:rsidP="006B130D">
      <w:pPr>
        <w:spacing w:before="240" w:line="276" w:lineRule="auto"/>
        <w:rPr>
          <w:color w:val="248AE8"/>
          <w:sz w:val="28"/>
          <w:szCs w:val="28"/>
        </w:rPr>
      </w:pPr>
      <w:hyperlink r:id="rId25" w:history="1">
        <w:r w:rsidRPr="0046733C">
          <w:rPr>
            <w:color w:val="248AE8"/>
            <w:sz w:val="28"/>
            <w:szCs w:val="28"/>
          </w:rPr>
          <w:t>https://kbpravda.ru/node/45763</w:t>
        </w:r>
      </w:hyperlink>
      <w:r w:rsidRPr="0046733C">
        <w:rPr>
          <w:color w:val="248AE8"/>
          <w:sz w:val="28"/>
          <w:szCs w:val="28"/>
        </w:rPr>
        <w:t> </w:t>
      </w:r>
    </w:p>
    <w:p w14:paraId="425032D2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82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19BA789C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06.10.2025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Советское </w:t>
      </w:r>
      <w:proofErr w:type="spellStart"/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Причулымье</w:t>
      </w:r>
      <w:proofErr w:type="spellEnd"/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(sovet-prich.ru)</w:t>
      </w:r>
    </w:p>
    <w:bookmarkStart w:id="87" w:name="re_-1750954578"/>
    <w:bookmarkStart w:id="88" w:name="re_71f828f1-2b61-4c53-9609-1f5601f48af4"/>
    <w:p w14:paraId="21B1B5BE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"https://sovet-prich.ru/news/opytnye-avtory-pomogut-nachinayushhim-poetam-oformit-svoi-mysli-gramotno/"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Опытные авторы помогут начинающим поэтам оформить свои мысли грамотно</w:t>
      </w:r>
      <w:r w:rsidRPr="0046733C">
        <w:rPr>
          <w:szCs w:val="28"/>
        </w:rPr>
        <w:fldChar w:fldCharType="end"/>
      </w:r>
      <w:bookmarkEnd w:id="87"/>
      <w:bookmarkEnd w:id="88"/>
    </w:p>
    <w:p w14:paraId="3995EEEC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Участники литературного объединения "Эхо </w:t>
      </w:r>
      <w:proofErr w:type="spellStart"/>
      <w:r w:rsidRPr="0046733C">
        <w:rPr>
          <w:szCs w:val="28"/>
        </w:rPr>
        <w:t>Арги</w:t>
      </w:r>
      <w:proofErr w:type="spellEnd"/>
      <w:r w:rsidRPr="0046733C">
        <w:rPr>
          <w:szCs w:val="28"/>
        </w:rPr>
        <w:t xml:space="preserve">" помогут членам </w:t>
      </w:r>
      <w:r w:rsidRPr="0046733C">
        <w:rPr>
          <w:b/>
          <w:bCs/>
          <w:szCs w:val="28"/>
        </w:rPr>
        <w:t>местной организации Всероссийского общества инвалидов</w:t>
      </w:r>
      <w:r w:rsidRPr="0046733C">
        <w:rPr>
          <w:szCs w:val="28"/>
        </w:rPr>
        <w:t xml:space="preserve"> в реализации одного из блоков </w:t>
      </w:r>
      <w:r w:rsidRPr="0046733C">
        <w:rPr>
          <w:szCs w:val="28"/>
        </w:rPr>
        <w:lastRenderedPageBreak/>
        <w:t xml:space="preserve">литературного проекта "Азбука мастерства". </w:t>
      </w:r>
      <w:r w:rsidR="006B130D" w:rsidRPr="006B130D">
        <w:rPr>
          <w:szCs w:val="28"/>
        </w:rPr>
        <w:t>Проект «Азбука мастерства» реализуется местной организацией ВОИ города Назарово при поддержке Фонда президентских грантов.</w:t>
      </w:r>
    </w:p>
    <w:p w14:paraId="47FBB6B7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26" w:history="1">
        <w:r w:rsidRPr="0046733C">
          <w:rPr>
            <w:color w:val="248AE8"/>
            <w:sz w:val="28"/>
            <w:szCs w:val="28"/>
          </w:rPr>
          <w:t>https://sovet-prich.ru/news/opytnye-avtory-pomogut-nachinayushhim-poetam-oformit-svoi-mysli-gramotno/</w:t>
        </w:r>
      </w:hyperlink>
      <w:r w:rsidRPr="0046733C">
        <w:rPr>
          <w:color w:val="248AE8"/>
          <w:sz w:val="28"/>
          <w:szCs w:val="28"/>
        </w:rPr>
        <w:t> </w:t>
      </w:r>
    </w:p>
    <w:p w14:paraId="1E9D624C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78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16D0D2F5" w14:textId="77777777" w:rsidR="00E67D3F" w:rsidRPr="0046733C" w:rsidRDefault="00E67D3F" w:rsidP="0046733C">
      <w:pPr>
        <w:pStyle w:val="a4"/>
        <w:spacing w:line="276" w:lineRule="auto"/>
        <w:rPr>
          <w:sz w:val="28"/>
          <w:szCs w:val="28"/>
        </w:rPr>
      </w:pPr>
    </w:p>
    <w:p w14:paraId="6439B035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Видновские вести (vesti-vidnoe.ru)</w:t>
      </w:r>
    </w:p>
    <w:bookmarkStart w:id="89" w:name="re_-1750954575"/>
    <w:bookmarkStart w:id="90" w:name="re_d083e85a-9c56-4047-ba66-e6cdbbdf64f9"/>
    <w:p w14:paraId="1429CBBB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"https://vesti-vidnoe.ru/news/isceljajushhee-iskusstvo/"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И</w:t>
      </w:r>
      <w:r w:rsidR="006B130D">
        <w:rPr>
          <w:szCs w:val="28"/>
        </w:rPr>
        <w:t>сцеляющие</w:t>
      </w:r>
      <w:r w:rsidRPr="0046733C">
        <w:rPr>
          <w:szCs w:val="28"/>
        </w:rPr>
        <w:fldChar w:fldCharType="end"/>
      </w:r>
      <w:bookmarkEnd w:id="89"/>
      <w:bookmarkEnd w:id="90"/>
      <w:r w:rsidR="006B130D">
        <w:rPr>
          <w:szCs w:val="28"/>
        </w:rPr>
        <w:t xml:space="preserve"> искусство</w:t>
      </w:r>
    </w:p>
    <w:p w14:paraId="22797CAF" w14:textId="77777777" w:rsidR="006B130D" w:rsidRPr="006B130D" w:rsidRDefault="006B130D" w:rsidP="006B130D">
      <w:pPr>
        <w:pStyle w:val="2"/>
        <w:spacing w:line="276" w:lineRule="auto"/>
        <w:jc w:val="both"/>
        <w:rPr>
          <w:szCs w:val="28"/>
        </w:rPr>
      </w:pPr>
      <w:r w:rsidRPr="006B130D">
        <w:rPr>
          <w:szCs w:val="28"/>
        </w:rPr>
        <w:t>Делегация Ленинской и Реутовской местных организаций Всероссийского общества инвалидов представляла Московскую область на фестивале тво</w:t>
      </w:r>
      <w:r>
        <w:rPr>
          <w:szCs w:val="28"/>
        </w:rPr>
        <w:t xml:space="preserve">рчества инвалидов </w:t>
      </w:r>
      <w:r w:rsidRPr="006B130D">
        <w:rPr>
          <w:b w:val="0"/>
          <w:szCs w:val="28"/>
        </w:rPr>
        <w:t xml:space="preserve">«Вместе мы сможем больше», проходившем с 23 по 26 сентября в </w:t>
      </w:r>
      <w:proofErr w:type="spellStart"/>
      <w:r w:rsidRPr="006B130D">
        <w:rPr>
          <w:b w:val="0"/>
          <w:szCs w:val="28"/>
        </w:rPr>
        <w:t>Могилёве</w:t>
      </w:r>
      <w:proofErr w:type="spellEnd"/>
      <w:r w:rsidRPr="006B130D">
        <w:rPr>
          <w:b w:val="0"/>
          <w:szCs w:val="28"/>
        </w:rPr>
        <w:t>. Четыре диплома за призовые места и специальный приз лауреата фестиваля – с такими наградами вернулись домой наши талантливые люди с ограниченными возможностями здоровья.</w:t>
      </w:r>
    </w:p>
    <w:p w14:paraId="29B0FE72" w14:textId="77777777" w:rsidR="00E67D3F" w:rsidRPr="0046733C" w:rsidRDefault="00ED6B2A" w:rsidP="006B130D">
      <w:pPr>
        <w:spacing w:before="240" w:line="276" w:lineRule="auto"/>
        <w:rPr>
          <w:color w:val="248AE8"/>
          <w:sz w:val="28"/>
          <w:szCs w:val="28"/>
        </w:rPr>
      </w:pPr>
      <w:hyperlink r:id="rId27" w:history="1">
        <w:r w:rsidRPr="0046733C">
          <w:rPr>
            <w:color w:val="248AE8"/>
            <w:sz w:val="28"/>
            <w:szCs w:val="28"/>
          </w:rPr>
          <w:t>https://vesti-vidnoe.ru/news/isceljajushhee-iskusstvo/</w:t>
        </w:r>
      </w:hyperlink>
      <w:r w:rsidRPr="0046733C">
        <w:rPr>
          <w:color w:val="248AE8"/>
          <w:sz w:val="28"/>
          <w:szCs w:val="28"/>
        </w:rPr>
        <w:t> </w:t>
      </w:r>
    </w:p>
    <w:p w14:paraId="061E3016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75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4F277935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Иглинские вести (iglvesti.com)</w:t>
      </w:r>
    </w:p>
    <w:bookmarkStart w:id="91" w:name="re_-1750954574"/>
    <w:bookmarkStart w:id="92" w:name="re_01a12db1-d990-4806-848e-0bccbff1f58c"/>
    <w:p w14:paraId="3861CF74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"https://iglvesti.com/news/tyrizm/2025-10-03/na-xvi-otkrytom-festivale-veteranov-turizma-iglintsy-vystupili-dostoyno-4413386"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 xml:space="preserve">На XVI открытом фестивале ветеранов туризма </w:t>
      </w:r>
      <w:proofErr w:type="spellStart"/>
      <w:r w:rsidRPr="0046733C">
        <w:rPr>
          <w:szCs w:val="28"/>
        </w:rPr>
        <w:t>иглинцы</w:t>
      </w:r>
      <w:proofErr w:type="spellEnd"/>
      <w:r w:rsidRPr="0046733C">
        <w:rPr>
          <w:szCs w:val="28"/>
        </w:rPr>
        <w:t xml:space="preserve"> выступили достойно</w:t>
      </w:r>
      <w:r w:rsidRPr="0046733C">
        <w:rPr>
          <w:szCs w:val="28"/>
        </w:rPr>
        <w:fldChar w:fldCharType="end"/>
      </w:r>
      <w:bookmarkEnd w:id="91"/>
      <w:bookmarkEnd w:id="92"/>
    </w:p>
    <w:p w14:paraId="1B606FE2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На XVI открытом фестивале ветеранов туризма "Кому за!" </w:t>
      </w:r>
      <w:r w:rsidRPr="0046733C">
        <w:rPr>
          <w:b/>
          <w:bCs/>
          <w:szCs w:val="28"/>
        </w:rPr>
        <w:t>Иглинская районная организация БРО ВОИ</w:t>
      </w:r>
      <w:r w:rsidRPr="0046733C">
        <w:rPr>
          <w:szCs w:val="28"/>
        </w:rPr>
        <w:t xml:space="preserve"> приняла активное участие. - Несмотря на то, что изначально они не предназначались для людей с ограниченными возможностями здоровья, мы достойно выступили, - говорит руководитель общества Руслан Шакиров.</w:t>
      </w:r>
    </w:p>
    <w:p w14:paraId="5DB0E34D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28" w:history="1">
        <w:r w:rsidRPr="0046733C">
          <w:rPr>
            <w:color w:val="248AE8"/>
            <w:sz w:val="28"/>
            <w:szCs w:val="28"/>
          </w:rPr>
          <w:t>https://iglvesti.com/news/tyrizm/2025-10-03/na-xvi-otkrytom-festivale-veteranov-turizma-iglintsy-vystupili-dostoyno-4413386</w:t>
        </w:r>
      </w:hyperlink>
      <w:r w:rsidRPr="0046733C">
        <w:rPr>
          <w:color w:val="248AE8"/>
          <w:sz w:val="28"/>
          <w:szCs w:val="28"/>
        </w:rPr>
        <w:t> </w:t>
      </w:r>
    </w:p>
    <w:p w14:paraId="660CF5A2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74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1A3840F0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06.10.2025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Омское областное телевидение (12-kanal.ru)</w:t>
      </w:r>
    </w:p>
    <w:bookmarkStart w:id="93" w:name="re_-1750954565"/>
    <w:bookmarkStart w:id="94" w:name="re_8ff623d1-a6a6-469a-8d65-5c4cd3d91bb2"/>
    <w:p w14:paraId="7B1FFF0A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"https://12-kanal.ru/news/260348/"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Более 100 детей с особыми потребностями приняли участие в театральном проекте</w:t>
      </w:r>
      <w:r w:rsidRPr="0046733C">
        <w:rPr>
          <w:szCs w:val="28"/>
        </w:rPr>
        <w:fldChar w:fldCharType="end"/>
      </w:r>
      <w:bookmarkEnd w:id="93"/>
      <w:bookmarkEnd w:id="94"/>
    </w:p>
    <w:p w14:paraId="15882A42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Инициатива реализована при поддержке министерства труда и социального развития Омской области и </w:t>
      </w:r>
      <w:r w:rsidRPr="0046733C">
        <w:rPr>
          <w:b/>
          <w:bCs/>
          <w:szCs w:val="28"/>
        </w:rPr>
        <w:t>местного отделения Всероссийского общества инвалидов</w:t>
      </w:r>
      <w:r w:rsidRPr="0046733C">
        <w:rPr>
          <w:szCs w:val="28"/>
        </w:rPr>
        <w:t xml:space="preserve">. </w:t>
      </w:r>
    </w:p>
    <w:p w14:paraId="23C9D0C3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29" w:history="1">
        <w:r w:rsidRPr="0046733C">
          <w:rPr>
            <w:color w:val="248AE8"/>
            <w:sz w:val="28"/>
            <w:szCs w:val="28"/>
          </w:rPr>
          <w:t>https://12-kanal.ru/news/260348/</w:t>
        </w:r>
      </w:hyperlink>
      <w:r w:rsidRPr="0046733C">
        <w:rPr>
          <w:color w:val="248AE8"/>
          <w:sz w:val="28"/>
          <w:szCs w:val="28"/>
        </w:rPr>
        <w:t> </w:t>
      </w:r>
    </w:p>
    <w:p w14:paraId="105A97D1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65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7E7EF1A2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09.10.2025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Тобольск-Информ (tobolsk.info)</w:t>
      </w:r>
    </w:p>
    <w:bookmarkStart w:id="95" w:name="re_-1750954560"/>
    <w:bookmarkStart w:id="96" w:name="re_8c729b05-8c3b-420b-9bbd-033fd262edfc"/>
    <w:p w14:paraId="6708C358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"https://tobolsk.info/news_tob/invalidnost-ne-pregrada-v-tobolske-sozdajut-usloviya-dlya-adaptacii-bojcov-svo/"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Инвалидность – не преграда: в Тобольске создают условия для адаптации бойцов СВО</w:t>
      </w:r>
      <w:r w:rsidRPr="0046733C">
        <w:rPr>
          <w:szCs w:val="28"/>
        </w:rPr>
        <w:fldChar w:fldCharType="end"/>
      </w:r>
      <w:bookmarkEnd w:id="95"/>
      <w:bookmarkEnd w:id="96"/>
    </w:p>
    <w:p w14:paraId="563AEB99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В Тобольске создаются условия для полноценной реабилитации и активного возвращения к жизни тех, кто принимал участие в специальной военной операции. Недавно в </w:t>
      </w:r>
      <w:r w:rsidRPr="0046733C">
        <w:rPr>
          <w:b/>
          <w:bCs/>
          <w:szCs w:val="28"/>
        </w:rPr>
        <w:t>офисе Тобольской региональной организации Всероссийского общества инвалидов</w:t>
      </w:r>
      <w:r w:rsidRPr="0046733C">
        <w:rPr>
          <w:szCs w:val="28"/>
        </w:rPr>
        <w:t xml:space="preserve"> (</w:t>
      </w:r>
      <w:r w:rsidRPr="0046733C">
        <w:rPr>
          <w:b/>
          <w:bCs/>
          <w:szCs w:val="28"/>
        </w:rPr>
        <w:t>ВОИ</w:t>
      </w:r>
      <w:r w:rsidRPr="0046733C">
        <w:rPr>
          <w:szCs w:val="28"/>
        </w:rPr>
        <w:t xml:space="preserve">) состоялась важная встреча, объединившая бойцов СВО из фонда "Защитники Отечества", представителей департамента физкультуры и спорта городской администрации и активистов </w:t>
      </w:r>
      <w:r w:rsidRPr="0046733C">
        <w:rPr>
          <w:b/>
          <w:bCs/>
          <w:szCs w:val="28"/>
        </w:rPr>
        <w:t>местной РО ВОИ</w:t>
      </w:r>
      <w:r w:rsidRPr="0046733C">
        <w:rPr>
          <w:szCs w:val="28"/>
        </w:rPr>
        <w:t xml:space="preserve">. </w:t>
      </w:r>
    </w:p>
    <w:p w14:paraId="2D6D2440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30" w:history="1">
        <w:r w:rsidRPr="0046733C">
          <w:rPr>
            <w:color w:val="248AE8"/>
            <w:sz w:val="28"/>
            <w:szCs w:val="28"/>
          </w:rPr>
          <w:t>https://tobolsk.info/news_tob/invalidnost-ne-pregrada-v-tobolske-sozdajut-usloviya-dlya-adaptacii-bojcov-svo/</w:t>
        </w:r>
      </w:hyperlink>
      <w:r w:rsidRPr="0046733C">
        <w:rPr>
          <w:color w:val="248AE8"/>
          <w:sz w:val="28"/>
          <w:szCs w:val="28"/>
        </w:rPr>
        <w:t> </w:t>
      </w:r>
    </w:p>
    <w:p w14:paraId="4F1472A8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60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5E7F74D7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04.10.2025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 Томске (vtomske.ru)</w:t>
      </w:r>
    </w:p>
    <w:bookmarkStart w:id="97" w:name="re_-1750954558"/>
    <w:bookmarkStart w:id="98" w:name="re_2b6e78a0-8410-4281-95dc-5282f600ec23"/>
    <w:p w14:paraId="5AB245D4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"https://vtomske.ru/news/211805-tomichei-priglashayut-na-muzykalnyi-festival-bitva-horov"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Томичей приглашают на музыкальный фестиваль «Битва хоров»</w:t>
      </w:r>
      <w:r w:rsidRPr="0046733C">
        <w:rPr>
          <w:szCs w:val="28"/>
        </w:rPr>
        <w:fldChar w:fldCharType="end"/>
      </w:r>
      <w:bookmarkEnd w:id="97"/>
      <w:bookmarkEnd w:id="98"/>
    </w:p>
    <w:p w14:paraId="042DBB2C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Фестиваль проводится по инициативе </w:t>
      </w:r>
      <w:r w:rsidRPr="0046733C">
        <w:rPr>
          <w:b/>
          <w:bCs/>
          <w:szCs w:val="28"/>
        </w:rPr>
        <w:t>регионального отделения Всероссийского общества инвалидов</w:t>
      </w:r>
      <w:r w:rsidRPr="0046733C">
        <w:rPr>
          <w:szCs w:val="28"/>
        </w:rPr>
        <w:t>.</w:t>
      </w:r>
    </w:p>
    <w:p w14:paraId="697242B3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31" w:history="1">
        <w:r w:rsidRPr="0046733C">
          <w:rPr>
            <w:color w:val="248AE8"/>
            <w:sz w:val="28"/>
            <w:szCs w:val="28"/>
          </w:rPr>
          <w:t>https://vtomske.ru/news/211805-tomichei-priglashayut-na-muzykalnyi-festival-bitva-horov</w:t>
        </w:r>
      </w:hyperlink>
      <w:r w:rsidRPr="0046733C">
        <w:rPr>
          <w:color w:val="248AE8"/>
          <w:sz w:val="28"/>
          <w:szCs w:val="28"/>
        </w:rPr>
        <w:t> </w:t>
      </w:r>
    </w:p>
    <w:p w14:paraId="5F75C450" w14:textId="77777777" w:rsidR="00E67D3F" w:rsidRDefault="00ED6B2A" w:rsidP="0046733C">
      <w:pPr>
        <w:spacing w:line="276" w:lineRule="auto"/>
        <w:rPr>
          <w:color w:val="248AE8"/>
          <w:sz w:val="28"/>
          <w:szCs w:val="28"/>
        </w:rPr>
      </w:pPr>
      <w:hyperlink w:anchor="re_toc_-1750954558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43F9117F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Республика Башкортостан (resbash.ru)</w:t>
      </w:r>
    </w:p>
    <w:bookmarkStart w:id="99" w:name="re_-1750954545"/>
    <w:bookmarkStart w:id="100" w:name="re_a4183dce-7335-4edf-8965-f4b39bc3b77c"/>
    <w:p w14:paraId="45210636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"https://resbash.ru/news/care/2025-10-09/v-bashkirii-eschyo-chetyryom-boytsam-s-invalidnostyu-adaptiruyut-zhilie-4421592"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В Башкирии еще четырем бойцам с инвалидностью адаптируют жилье</w:t>
      </w:r>
      <w:r w:rsidRPr="0046733C">
        <w:rPr>
          <w:szCs w:val="28"/>
        </w:rPr>
        <w:fldChar w:fldCharType="end"/>
      </w:r>
      <w:bookmarkEnd w:id="99"/>
      <w:bookmarkEnd w:id="100"/>
    </w:p>
    <w:p w14:paraId="1EF80DA0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Ветеранам из Чишминского района Альберту </w:t>
      </w:r>
      <w:proofErr w:type="spellStart"/>
      <w:r w:rsidRPr="0046733C">
        <w:rPr>
          <w:szCs w:val="28"/>
        </w:rPr>
        <w:t>Габидуллину</w:t>
      </w:r>
      <w:proofErr w:type="spellEnd"/>
      <w:r w:rsidRPr="0046733C">
        <w:rPr>
          <w:szCs w:val="28"/>
        </w:rPr>
        <w:t xml:space="preserve"> и Наилю Гайсину социальные координаторы помогли оформить документы для получения протезов и направить заявку на адаптацию жилья, которая немедленно была взята в работу. Прежде чем приступить к адаптации, эксперты Системы добровольной сертификации </w:t>
      </w:r>
      <w:r w:rsidRPr="0046733C">
        <w:rPr>
          <w:b/>
          <w:bCs/>
          <w:szCs w:val="28"/>
        </w:rPr>
        <w:t>ВОИ</w:t>
      </w:r>
      <w:r w:rsidRPr="0046733C">
        <w:rPr>
          <w:szCs w:val="28"/>
        </w:rPr>
        <w:t>, социальные координаторы и комиссия из муниципалитета выезжают к бойцам для обследования их жилых помещений</w:t>
      </w:r>
      <w:r w:rsidR="007C5611">
        <w:rPr>
          <w:szCs w:val="28"/>
        </w:rPr>
        <w:t>.</w:t>
      </w:r>
      <w:r w:rsidRPr="0046733C">
        <w:rPr>
          <w:szCs w:val="28"/>
        </w:rPr>
        <w:t xml:space="preserve"> </w:t>
      </w:r>
    </w:p>
    <w:p w14:paraId="2D2F7BF5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32" w:history="1">
        <w:r w:rsidRPr="0046733C">
          <w:rPr>
            <w:color w:val="248AE8"/>
            <w:sz w:val="28"/>
            <w:szCs w:val="28"/>
          </w:rPr>
          <w:t>https://resbash.ru/news/care/2025-10-09/v-bashkirii-eschyo-chetyryom-boytsam-s-invalidnostyu-adaptiruyut-zhilie-4421592</w:t>
        </w:r>
      </w:hyperlink>
      <w:r w:rsidRPr="0046733C">
        <w:rPr>
          <w:color w:val="248AE8"/>
          <w:sz w:val="28"/>
          <w:szCs w:val="28"/>
        </w:rPr>
        <w:t> </w:t>
      </w:r>
    </w:p>
    <w:p w14:paraId="11B32EC3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45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2215B0A1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Красноуфимск Онлайн (ksk66.ru)</w:t>
      </w:r>
    </w:p>
    <w:bookmarkStart w:id="101" w:name="re_-1750954536"/>
    <w:bookmarkStart w:id="102" w:name="re_de7f0db4-3112-41aa-bda9-6af9576509ed"/>
    <w:p w14:paraId="3525D666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"https://ksk66.ru/2025/10/08/музейная-неделя-венок-дружбы-для-до/"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Музейная неделя: «Венок дружбы» для дорогих гостей</w:t>
      </w:r>
      <w:r w:rsidRPr="0046733C">
        <w:rPr>
          <w:szCs w:val="28"/>
        </w:rPr>
        <w:fldChar w:fldCharType="end"/>
      </w:r>
      <w:bookmarkEnd w:id="101"/>
      <w:bookmarkEnd w:id="102"/>
    </w:p>
    <w:p w14:paraId="079ECC98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2 октября в рамках Музейной недели в Центре татарской культуры состоялось душевное мероприятие "Венок дружбы" для участников </w:t>
      </w:r>
      <w:r w:rsidRPr="0046733C">
        <w:rPr>
          <w:b/>
          <w:bCs/>
          <w:szCs w:val="28"/>
        </w:rPr>
        <w:t>общества ВОИ</w:t>
      </w:r>
      <w:r w:rsidR="007C5611">
        <w:rPr>
          <w:szCs w:val="28"/>
        </w:rPr>
        <w:t xml:space="preserve">. </w:t>
      </w:r>
    </w:p>
    <w:p w14:paraId="721B85E8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33" w:history="1">
        <w:r w:rsidRPr="0046733C">
          <w:rPr>
            <w:color w:val="248AE8"/>
            <w:sz w:val="28"/>
            <w:szCs w:val="28"/>
          </w:rPr>
          <w:t>https://ksk66.ru/2025/10/08/музейная-неделя-венок-дружбы-для-до/</w:t>
        </w:r>
      </w:hyperlink>
      <w:r w:rsidRPr="0046733C">
        <w:rPr>
          <w:color w:val="248AE8"/>
          <w:sz w:val="28"/>
          <w:szCs w:val="28"/>
        </w:rPr>
        <w:t> </w:t>
      </w:r>
    </w:p>
    <w:p w14:paraId="24ED194F" w14:textId="77777777" w:rsidR="00E67D3F" w:rsidRDefault="00ED6B2A" w:rsidP="0046733C">
      <w:pPr>
        <w:spacing w:line="276" w:lineRule="auto"/>
        <w:rPr>
          <w:color w:val="248AE8"/>
          <w:sz w:val="28"/>
          <w:szCs w:val="28"/>
        </w:rPr>
      </w:pPr>
      <w:hyperlink w:anchor="re_toc_-1750954536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36F0A146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Белорецкая телекомпания (beloreck-tv.ru)</w:t>
      </w:r>
    </w:p>
    <w:bookmarkStart w:id="103" w:name="re_-1750954532"/>
    <w:bookmarkStart w:id="104" w:name="re_ccf0978f-5d56-4db4-8056-843c5ae55758"/>
    <w:p w14:paraId="4867CF66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"http://beloreck-tv.ru/v-beloreckom-otdelenii-voi-izbrali-no/2025/10/08"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В Белорецком отделении ВОИ избрали нового председателя</w:t>
      </w:r>
      <w:r w:rsidRPr="0046733C">
        <w:rPr>
          <w:szCs w:val="28"/>
        </w:rPr>
        <w:fldChar w:fldCharType="end"/>
      </w:r>
      <w:bookmarkEnd w:id="103"/>
      <w:bookmarkEnd w:id="104"/>
    </w:p>
    <w:p w14:paraId="518C5525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В </w:t>
      </w:r>
      <w:r w:rsidRPr="0046733C">
        <w:rPr>
          <w:b/>
          <w:bCs/>
          <w:szCs w:val="28"/>
        </w:rPr>
        <w:t>Белорецком отделении ВОИ</w:t>
      </w:r>
      <w:r w:rsidRPr="0046733C">
        <w:rPr>
          <w:szCs w:val="28"/>
        </w:rPr>
        <w:t xml:space="preserve"> избрали нового председателя</w:t>
      </w:r>
    </w:p>
    <w:p w14:paraId="0FAB4529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34" w:history="1">
        <w:r w:rsidRPr="0046733C">
          <w:rPr>
            <w:color w:val="248AE8"/>
            <w:sz w:val="28"/>
            <w:szCs w:val="28"/>
          </w:rPr>
          <w:t>http://beloreck-tv.ru/v-beloreckom-otdelenii-voi-izbrali-no/2025/10/08</w:t>
        </w:r>
      </w:hyperlink>
      <w:r w:rsidRPr="0046733C">
        <w:rPr>
          <w:color w:val="248AE8"/>
          <w:sz w:val="28"/>
          <w:szCs w:val="28"/>
        </w:rPr>
        <w:t> </w:t>
      </w:r>
    </w:p>
    <w:p w14:paraId="3888EBC5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32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77C9AF0B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Сельские вести (selskievesti.ru)</w:t>
      </w:r>
    </w:p>
    <w:bookmarkStart w:id="105" w:name="re_-1750954528"/>
    <w:bookmarkStart w:id="106" w:name="re_4bba50f9-31a0-47b7-95b9-ef5225225444"/>
    <w:p w14:paraId="0F4D27F8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"https://selskievesti.ru/2025/10/08/valentina-skladchikova-prodolzhit-rabotu-na-postu-predsedatelya-mestnoj-organizaczii-voi-orenburgskogo-rajona/"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 xml:space="preserve">Валентина </w:t>
      </w:r>
      <w:proofErr w:type="spellStart"/>
      <w:r w:rsidRPr="0046733C">
        <w:rPr>
          <w:szCs w:val="28"/>
        </w:rPr>
        <w:t>Складчикова</w:t>
      </w:r>
      <w:proofErr w:type="spellEnd"/>
      <w:r w:rsidRPr="0046733C">
        <w:rPr>
          <w:szCs w:val="28"/>
        </w:rPr>
        <w:t xml:space="preserve"> продолжит работу на посту председателя местной организации ВОИ Оренбургского района</w:t>
      </w:r>
      <w:r w:rsidRPr="0046733C">
        <w:rPr>
          <w:szCs w:val="28"/>
        </w:rPr>
        <w:fldChar w:fldCharType="end"/>
      </w:r>
      <w:bookmarkEnd w:id="105"/>
      <w:bookmarkEnd w:id="106"/>
    </w:p>
    <w:p w14:paraId="1E030905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В администрации Оренбургского района состоялась </w:t>
      </w:r>
      <w:r w:rsidRPr="0046733C">
        <w:rPr>
          <w:b/>
          <w:bCs/>
          <w:szCs w:val="28"/>
        </w:rPr>
        <w:t>отчетно-выборная конференция местной организации Всероссийского общества инвалидов</w:t>
      </w:r>
      <w:r w:rsidRPr="0046733C">
        <w:rPr>
          <w:szCs w:val="28"/>
        </w:rPr>
        <w:t xml:space="preserve"> (</w:t>
      </w:r>
      <w:r w:rsidRPr="0046733C">
        <w:rPr>
          <w:b/>
          <w:bCs/>
          <w:szCs w:val="28"/>
        </w:rPr>
        <w:t>ВОИ</w:t>
      </w:r>
      <w:r w:rsidRPr="0046733C">
        <w:rPr>
          <w:szCs w:val="28"/>
        </w:rPr>
        <w:t xml:space="preserve">) Оренбургского района. В </w:t>
      </w:r>
      <w:r w:rsidRPr="0046733C">
        <w:rPr>
          <w:b/>
          <w:bCs/>
          <w:szCs w:val="28"/>
        </w:rPr>
        <w:t>ней</w:t>
      </w:r>
      <w:r w:rsidRPr="0046733C">
        <w:rPr>
          <w:szCs w:val="28"/>
        </w:rPr>
        <w:t xml:space="preserve"> приняли участие 38 делегатов от первичных отделений организаций, которые и определили вектор ее работы на ближайшие пять лет. </w:t>
      </w:r>
      <w:r w:rsidRPr="0046733C">
        <w:rPr>
          <w:b/>
          <w:bCs/>
          <w:szCs w:val="28"/>
        </w:rPr>
        <w:t>Конференция</w:t>
      </w:r>
      <w:r w:rsidRPr="0046733C">
        <w:rPr>
          <w:szCs w:val="28"/>
        </w:rPr>
        <w:t xml:space="preserve"> прошла при участии официальных лиц муниципалитета.</w:t>
      </w:r>
    </w:p>
    <w:p w14:paraId="757DD9EF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35" w:history="1">
        <w:r w:rsidRPr="0046733C">
          <w:rPr>
            <w:color w:val="248AE8"/>
            <w:sz w:val="28"/>
            <w:szCs w:val="28"/>
          </w:rPr>
          <w:t>https://selskievesti.ru/2025/10/08/valentina-skladchikova-prodolzhit-rabotu-na-postu-predsedatelya-mestnoj-organizaczii-voi-orenburgskogo-rajona/</w:t>
        </w:r>
      </w:hyperlink>
      <w:r w:rsidRPr="0046733C">
        <w:rPr>
          <w:color w:val="248AE8"/>
          <w:sz w:val="28"/>
          <w:szCs w:val="28"/>
        </w:rPr>
        <w:t> </w:t>
      </w:r>
    </w:p>
    <w:p w14:paraId="781E8CD9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28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470E57BE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07.10.2025</w:t>
      </w:r>
      <w:r w:rsidRPr="0046733C">
        <w:rPr>
          <w:rFonts w:eastAsia="Arial"/>
          <w:sz w:val="28"/>
          <w:szCs w:val="28"/>
        </w:rPr>
        <w:t xml:space="preserve"> </w:t>
      </w:r>
      <w:proofErr w:type="spellStart"/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Раненбургский</w:t>
      </w:r>
      <w:proofErr w:type="spellEnd"/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вестник (rvestnik.ru)</w:t>
      </w:r>
    </w:p>
    <w:bookmarkStart w:id="107" w:name="re_-1750954527"/>
    <w:bookmarkStart w:id="108" w:name="re_4c984700-fe82-46db-837f-a9e90681f49e"/>
    <w:p w14:paraId="0C48F80E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"https://rvestnik.ru/news/obshchestvo/nagrady-so-spartakiady"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Награды со спартакиады</w:t>
      </w:r>
      <w:r w:rsidRPr="0046733C">
        <w:rPr>
          <w:szCs w:val="28"/>
        </w:rPr>
        <w:fldChar w:fldCharType="end"/>
      </w:r>
      <w:bookmarkEnd w:id="107"/>
      <w:bookmarkEnd w:id="108"/>
    </w:p>
    <w:p w14:paraId="6660F75E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szCs w:val="28"/>
        </w:rPr>
        <w:t xml:space="preserve">В середине сентября в </w:t>
      </w:r>
      <w:r w:rsidRPr="0046733C">
        <w:rPr>
          <w:b/>
          <w:bCs/>
          <w:szCs w:val="28"/>
        </w:rPr>
        <w:t>местных организациях Всероссийского общества инвалидов</w:t>
      </w:r>
      <w:r w:rsidRPr="0046733C">
        <w:rPr>
          <w:szCs w:val="28"/>
        </w:rPr>
        <w:t xml:space="preserve"> (</w:t>
      </w:r>
      <w:r w:rsidRPr="0046733C">
        <w:rPr>
          <w:b/>
          <w:bCs/>
          <w:szCs w:val="28"/>
        </w:rPr>
        <w:t>ВОИ</w:t>
      </w:r>
      <w:r w:rsidRPr="0046733C">
        <w:rPr>
          <w:szCs w:val="28"/>
        </w:rPr>
        <w:t xml:space="preserve">) нашей области прошел настоящий праздник спорта – спартакиада. Это событие стало ярким подтверждением того, что сила духа и стремление к активной жизни не знают преград. Особое оживление царило в детско-юношеской спортивной школе, где собрались участники </w:t>
      </w:r>
      <w:r w:rsidRPr="0046733C">
        <w:rPr>
          <w:b/>
          <w:bCs/>
          <w:szCs w:val="28"/>
        </w:rPr>
        <w:t>районной организации ВОИ</w:t>
      </w:r>
      <w:r w:rsidRPr="0046733C">
        <w:rPr>
          <w:szCs w:val="28"/>
        </w:rPr>
        <w:t>.</w:t>
      </w:r>
    </w:p>
    <w:p w14:paraId="30FEB986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36" w:history="1">
        <w:r w:rsidRPr="0046733C">
          <w:rPr>
            <w:color w:val="248AE8"/>
            <w:sz w:val="28"/>
            <w:szCs w:val="28"/>
          </w:rPr>
          <w:t>https://rvestnik.ru/news/obshchestvo/nagrady-so-spartakiady</w:t>
        </w:r>
      </w:hyperlink>
      <w:r w:rsidRPr="0046733C">
        <w:rPr>
          <w:color w:val="248AE8"/>
          <w:sz w:val="28"/>
          <w:szCs w:val="28"/>
        </w:rPr>
        <w:t> </w:t>
      </w:r>
    </w:p>
    <w:p w14:paraId="3720247E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27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6724D54E" w14:textId="77777777" w:rsidR="00E67D3F" w:rsidRPr="0046733C" w:rsidRDefault="00E67D3F" w:rsidP="0046733C">
      <w:pPr>
        <w:pStyle w:val="a4"/>
        <w:spacing w:line="276" w:lineRule="auto"/>
        <w:rPr>
          <w:sz w:val="28"/>
          <w:szCs w:val="28"/>
        </w:rPr>
      </w:pPr>
    </w:p>
    <w:p w14:paraId="0B1801E2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r w:rsidRPr="0046733C">
        <w:rPr>
          <w:sz w:val="28"/>
          <w:szCs w:val="28"/>
        </w:rPr>
        <w:br w:type="page"/>
      </w:r>
    </w:p>
    <w:p w14:paraId="330CE7D6" w14:textId="77777777" w:rsidR="00E67D3F" w:rsidRPr="0046733C" w:rsidRDefault="00ED6B2A" w:rsidP="0046733C">
      <w:pPr>
        <w:pStyle w:val="1"/>
        <w:shd w:val="clear" w:color="auto" w:fill="CCCCCC"/>
        <w:spacing w:line="276" w:lineRule="auto"/>
        <w:rPr>
          <w:sz w:val="32"/>
          <w:szCs w:val="28"/>
        </w:rPr>
      </w:pPr>
      <w:bookmarkStart w:id="109" w:name="re_-1750954523"/>
      <w:r w:rsidRPr="0046733C">
        <w:rPr>
          <w:sz w:val="32"/>
          <w:szCs w:val="28"/>
        </w:rPr>
        <w:lastRenderedPageBreak/>
        <w:t>Нормативно-правовое поле, высказывания представителей власти</w:t>
      </w:r>
      <w:bookmarkEnd w:id="109"/>
    </w:p>
    <w:p w14:paraId="1126C114" w14:textId="77777777" w:rsidR="0045647B" w:rsidRPr="009040C9" w:rsidRDefault="0045647B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07.10.2025</w:t>
      </w:r>
      <w:r w:rsidRPr="009040C9">
        <w:rPr>
          <w:rFonts w:eastAsia="Arial"/>
          <w:sz w:val="28"/>
          <w:szCs w:val="28"/>
        </w:rPr>
        <w:t xml:space="preserve"> </w:t>
      </w: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Фракция Единая Россия в Государственной Думе (er-gosduma.ru)</w:t>
      </w:r>
    </w:p>
    <w:bookmarkStart w:id="110" w:name="re_-1750954422"/>
    <w:bookmarkStart w:id="111" w:name="re_2d6f8b55-b920-4840-8a35-1b91b5bfc612"/>
    <w:p w14:paraId="16C9E8EC" w14:textId="77777777" w:rsidR="0045647B" w:rsidRPr="009040C9" w:rsidRDefault="0045647B" w:rsidP="0046733C">
      <w:pPr>
        <w:pStyle w:val="2"/>
        <w:spacing w:line="276" w:lineRule="auto"/>
        <w:rPr>
          <w:szCs w:val="28"/>
        </w:rPr>
      </w:pPr>
      <w:r w:rsidRPr="009040C9">
        <w:rPr>
          <w:szCs w:val="28"/>
        </w:rPr>
        <w:fldChar w:fldCharType="begin"/>
      </w:r>
      <w:r w:rsidRPr="009040C9">
        <w:rPr>
          <w:szCs w:val="28"/>
        </w:rPr>
        <w:instrText xml:space="preserve"> HYPERLINK "https://er-gosduma.ru/news/v-pervom-chtenii-prinyat-zakonoproekt-o-rasshirenii-perechnya-vidov-deyatelnosti-sotsialno-orientiro/" </w:instrText>
      </w:r>
      <w:r w:rsidRPr="009040C9">
        <w:rPr>
          <w:szCs w:val="28"/>
        </w:rPr>
      </w:r>
      <w:r w:rsidRPr="009040C9">
        <w:rPr>
          <w:szCs w:val="28"/>
        </w:rPr>
        <w:fldChar w:fldCharType="separate"/>
      </w:r>
      <w:r w:rsidRPr="009040C9">
        <w:rPr>
          <w:szCs w:val="28"/>
        </w:rPr>
        <w:t xml:space="preserve">В первом чтении принят законопроект о расширении перечня видов </w:t>
      </w:r>
      <w:proofErr w:type="gramStart"/>
      <w:r w:rsidRPr="009040C9">
        <w:rPr>
          <w:szCs w:val="28"/>
        </w:rPr>
        <w:t>деятельности  социально</w:t>
      </w:r>
      <w:proofErr w:type="gramEnd"/>
      <w:r w:rsidRPr="009040C9">
        <w:rPr>
          <w:szCs w:val="28"/>
        </w:rPr>
        <w:t xml:space="preserve"> ориентированных НКО</w:t>
      </w:r>
      <w:r w:rsidRPr="009040C9">
        <w:rPr>
          <w:szCs w:val="28"/>
        </w:rPr>
        <w:fldChar w:fldCharType="end"/>
      </w:r>
      <w:bookmarkEnd w:id="110"/>
      <w:bookmarkEnd w:id="111"/>
    </w:p>
    <w:p w14:paraId="5AF9523E" w14:textId="77777777" w:rsidR="0045647B" w:rsidRPr="009040C9" w:rsidRDefault="0045647B" w:rsidP="0055224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040C9">
        <w:rPr>
          <w:szCs w:val="28"/>
        </w:rPr>
        <w:t xml:space="preserve">В соответствии с документом некоммерческие организации, помогающие ветеранам боевых действий в реабилитации, социально-трудовой адаптации и профессиональной переподготовке, а также оказывающие психологическую помощь демобилизованным участникам СВО и членам их семей, могут получить статус социально ориентированных и, соответственно, право на государственную и муниципальную поддержку. "Такие организации выполняют колоссальную работу, и наша прямая задача – создать все условия, чтобы государство могло оказывать им действенную поддержку", – отметил </w:t>
      </w:r>
      <w:r w:rsidRPr="009040C9">
        <w:rPr>
          <w:b/>
          <w:szCs w:val="28"/>
        </w:rPr>
        <w:t>зампредседателя комитета Госдумы по труду, социальной политике и делам ветеранов</w:t>
      </w:r>
      <w:r w:rsidRPr="009040C9">
        <w:rPr>
          <w:szCs w:val="28"/>
        </w:rPr>
        <w:t xml:space="preserve"> </w:t>
      </w:r>
      <w:r w:rsidRPr="009040C9">
        <w:rPr>
          <w:b/>
          <w:bCs/>
          <w:szCs w:val="28"/>
        </w:rPr>
        <w:t>Михаил Терентьев</w:t>
      </w:r>
      <w:r w:rsidR="00275999">
        <w:rPr>
          <w:szCs w:val="28"/>
        </w:rPr>
        <w:t>.</w:t>
      </w:r>
    </w:p>
    <w:p w14:paraId="29D4EA51" w14:textId="77777777" w:rsidR="0045647B" w:rsidRPr="009040C9" w:rsidRDefault="0045647B" w:rsidP="0046733C">
      <w:pPr>
        <w:spacing w:line="276" w:lineRule="auto"/>
        <w:rPr>
          <w:color w:val="248AE8"/>
          <w:sz w:val="28"/>
          <w:szCs w:val="28"/>
        </w:rPr>
      </w:pPr>
      <w:hyperlink r:id="rId37" w:history="1">
        <w:r w:rsidRPr="009040C9">
          <w:rPr>
            <w:color w:val="248AE8"/>
            <w:sz w:val="28"/>
            <w:szCs w:val="28"/>
          </w:rPr>
          <w:t>https://er-gosduma.ru/news/v-pervom-chtenii-prinyat-zakonoproekt-o-rasshirenii-perechnya-vidov-deyatelnosti-sotsialno-orientiro/</w:t>
        </w:r>
      </w:hyperlink>
      <w:r w:rsidRPr="009040C9">
        <w:rPr>
          <w:color w:val="248AE8"/>
          <w:sz w:val="28"/>
          <w:szCs w:val="28"/>
        </w:rPr>
        <w:t> </w:t>
      </w:r>
    </w:p>
    <w:p w14:paraId="682DFE70" w14:textId="77777777" w:rsidR="0045647B" w:rsidRDefault="0045647B" w:rsidP="0046733C">
      <w:pPr>
        <w:spacing w:line="276" w:lineRule="auto"/>
        <w:rPr>
          <w:color w:val="248AE8"/>
          <w:sz w:val="28"/>
          <w:szCs w:val="28"/>
        </w:rPr>
      </w:pPr>
      <w:hyperlink w:anchor="re_toc_-1750954422" w:history="1">
        <w:r w:rsidRPr="009040C9">
          <w:rPr>
            <w:color w:val="248AE8"/>
            <w:sz w:val="28"/>
            <w:szCs w:val="28"/>
          </w:rPr>
          <w:t>К оглавлению</w:t>
        </w:r>
      </w:hyperlink>
    </w:p>
    <w:p w14:paraId="478706CC" w14:textId="77777777" w:rsidR="004C033C" w:rsidRPr="004C033C" w:rsidRDefault="004C033C" w:rsidP="004C0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06.10.2025</w:t>
      </w:r>
      <w:r w:rsidRPr="004C033C">
        <w:rPr>
          <w:rFonts w:eastAsia="Arial"/>
          <w:sz w:val="28"/>
          <w:szCs w:val="28"/>
        </w:rPr>
        <w:t xml:space="preserve"> </w:t>
      </w:r>
      <w:r w:rsidRPr="004C0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Деловая газета. Юг (dg-yug.ru)</w:t>
      </w:r>
    </w:p>
    <w:bookmarkStart w:id="112" w:name="re_-1750954612"/>
    <w:bookmarkStart w:id="113" w:name="re_08e0d34e-e906-468d-89ab-ef104de1c7e2"/>
    <w:p w14:paraId="221CA078" w14:textId="77777777" w:rsidR="004C033C" w:rsidRPr="0046733C" w:rsidRDefault="004C033C" w:rsidP="004C033C">
      <w:pPr>
        <w:pStyle w:val="2"/>
        <w:spacing w:line="276" w:lineRule="auto"/>
        <w:rPr>
          <w:szCs w:val="28"/>
        </w:rPr>
      </w:pPr>
      <w:r w:rsidRPr="004C033C">
        <w:rPr>
          <w:szCs w:val="28"/>
        </w:rPr>
        <w:fldChar w:fldCharType="begin"/>
      </w:r>
      <w:r w:rsidRPr="004C033C">
        <w:rPr>
          <w:szCs w:val="28"/>
        </w:rPr>
        <w:instrText xml:space="preserve"> HYPERLINK "https://www.dg-yug.ru/news/20197879.html" </w:instrText>
      </w:r>
      <w:r w:rsidRPr="004C033C">
        <w:rPr>
          <w:szCs w:val="28"/>
        </w:rPr>
      </w:r>
      <w:r w:rsidRPr="004C033C">
        <w:rPr>
          <w:szCs w:val="28"/>
        </w:rPr>
        <w:fldChar w:fldCharType="separate"/>
      </w:r>
      <w:r w:rsidRPr="004C033C">
        <w:rPr>
          <w:szCs w:val="28"/>
        </w:rPr>
        <w:t>В Геленджике выросла доступность пляжей для маломобильных граждан</w:t>
      </w:r>
      <w:r w:rsidRPr="004C033C">
        <w:rPr>
          <w:szCs w:val="28"/>
        </w:rPr>
        <w:fldChar w:fldCharType="end"/>
      </w:r>
      <w:bookmarkEnd w:id="112"/>
      <w:bookmarkEnd w:id="113"/>
    </w:p>
    <w:p w14:paraId="3F44E5B3" w14:textId="77777777" w:rsidR="004C033C" w:rsidRPr="0046733C" w:rsidRDefault="004C033C" w:rsidP="0055224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46733C">
        <w:rPr>
          <w:szCs w:val="28"/>
        </w:rPr>
        <w:t xml:space="preserve">В Геленджике за последние 7 лет для маломобильных граждан доступность пляжных территорий, на которых могут отдыхать жители и туристы города, заметно выросла. Об этом сообщил </w:t>
      </w:r>
      <w:r w:rsidRPr="00AE0A74">
        <w:rPr>
          <w:b/>
          <w:szCs w:val="28"/>
        </w:rPr>
        <w:t xml:space="preserve">депутат Госдумы и председатель </w:t>
      </w:r>
      <w:r w:rsidRPr="00AE0A74">
        <w:rPr>
          <w:b/>
          <w:bCs/>
          <w:szCs w:val="28"/>
        </w:rPr>
        <w:t>Всероссийского общества инвалидов</w:t>
      </w:r>
      <w:r w:rsidRPr="00AE0A74">
        <w:rPr>
          <w:b/>
          <w:szCs w:val="28"/>
        </w:rPr>
        <w:t xml:space="preserve"> Михаил Терентьев.</w:t>
      </w:r>
      <w:r w:rsidRPr="0046733C">
        <w:rPr>
          <w:szCs w:val="28"/>
        </w:rPr>
        <w:t xml:space="preserve"> Его слова передает глава города-курорта Алексей </w:t>
      </w:r>
      <w:proofErr w:type="spellStart"/>
      <w:r w:rsidRPr="0046733C">
        <w:rPr>
          <w:szCs w:val="28"/>
        </w:rPr>
        <w:t>Богодистов</w:t>
      </w:r>
      <w:proofErr w:type="spellEnd"/>
      <w:r w:rsidRPr="0046733C">
        <w:rPr>
          <w:szCs w:val="28"/>
        </w:rPr>
        <w:t>.</w:t>
      </w:r>
    </w:p>
    <w:p w14:paraId="512CD027" w14:textId="77777777" w:rsidR="004C033C" w:rsidRPr="0046733C" w:rsidRDefault="004C033C" w:rsidP="004C033C">
      <w:pPr>
        <w:spacing w:line="276" w:lineRule="auto"/>
        <w:rPr>
          <w:color w:val="248AE8"/>
          <w:sz w:val="28"/>
          <w:szCs w:val="28"/>
        </w:rPr>
      </w:pPr>
      <w:hyperlink r:id="rId38" w:history="1">
        <w:r w:rsidRPr="0046733C">
          <w:rPr>
            <w:color w:val="248AE8"/>
            <w:sz w:val="28"/>
            <w:szCs w:val="28"/>
          </w:rPr>
          <w:t>https://www.dg-yug.ru/news/20197879.html</w:t>
        </w:r>
      </w:hyperlink>
      <w:r w:rsidRPr="0046733C">
        <w:rPr>
          <w:color w:val="248AE8"/>
          <w:sz w:val="28"/>
          <w:szCs w:val="28"/>
        </w:rPr>
        <w:t> </w:t>
      </w:r>
    </w:p>
    <w:p w14:paraId="3F3A56FD" w14:textId="77777777" w:rsidR="004C033C" w:rsidRPr="0046733C" w:rsidRDefault="004C033C" w:rsidP="004C033C">
      <w:pPr>
        <w:spacing w:line="276" w:lineRule="auto"/>
        <w:rPr>
          <w:sz w:val="28"/>
          <w:szCs w:val="28"/>
        </w:rPr>
      </w:pPr>
      <w:hyperlink w:anchor="re_toc_-1750954612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3C27F430" w14:textId="77777777" w:rsidR="0045647B" w:rsidRPr="009040C9" w:rsidRDefault="0045647B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05.10.2025</w:t>
      </w:r>
      <w:r w:rsidRPr="009040C9">
        <w:rPr>
          <w:rFonts w:eastAsia="Arial"/>
          <w:sz w:val="28"/>
          <w:szCs w:val="28"/>
        </w:rPr>
        <w:t xml:space="preserve"> </w:t>
      </w: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Президент (presidentmedia.ru)</w:t>
      </w:r>
    </w:p>
    <w:bookmarkStart w:id="114" w:name="re_-1750954547"/>
    <w:bookmarkStart w:id="115" w:name="re_43f70a45-25ad-4f85-acd8-4990ff0c23d6"/>
    <w:p w14:paraId="63CFABD4" w14:textId="77777777" w:rsidR="0045647B" w:rsidRPr="009040C9" w:rsidRDefault="0045647B" w:rsidP="0046733C">
      <w:pPr>
        <w:pStyle w:val="2"/>
        <w:spacing w:line="276" w:lineRule="auto"/>
        <w:rPr>
          <w:szCs w:val="28"/>
        </w:rPr>
      </w:pPr>
      <w:r w:rsidRPr="009040C9">
        <w:rPr>
          <w:szCs w:val="28"/>
        </w:rPr>
        <w:fldChar w:fldCharType="begin"/>
      </w:r>
      <w:r w:rsidRPr="009040C9">
        <w:rPr>
          <w:szCs w:val="28"/>
        </w:rPr>
        <w:instrText xml:space="preserve"> HYPERLINK "https://presidentmedia.ru/blog/2025/10/05/larisa-luzhina-vy-obyazany-tvorit/" </w:instrText>
      </w:r>
      <w:r w:rsidRPr="009040C9">
        <w:rPr>
          <w:szCs w:val="28"/>
        </w:rPr>
      </w:r>
      <w:r w:rsidRPr="009040C9">
        <w:rPr>
          <w:szCs w:val="28"/>
        </w:rPr>
        <w:fldChar w:fldCharType="separate"/>
      </w:r>
      <w:r w:rsidRPr="009040C9">
        <w:rPr>
          <w:szCs w:val="28"/>
        </w:rPr>
        <w:t>Лариса Лужина: «Вы обязаны творить!»</w:t>
      </w:r>
      <w:r w:rsidRPr="009040C9">
        <w:rPr>
          <w:szCs w:val="28"/>
        </w:rPr>
        <w:fldChar w:fldCharType="end"/>
      </w:r>
      <w:bookmarkEnd w:id="114"/>
      <w:bookmarkEnd w:id="115"/>
    </w:p>
    <w:p w14:paraId="30FFCE6A" w14:textId="77777777" w:rsidR="0045647B" w:rsidRPr="00AE0A74" w:rsidRDefault="0045647B" w:rsidP="0055224A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9040C9">
        <w:rPr>
          <w:szCs w:val="28"/>
        </w:rPr>
        <w:t>Премия "Филантроп" поддержана Торг</w:t>
      </w:r>
      <w:r w:rsidR="0046733C" w:rsidRPr="009040C9">
        <w:rPr>
          <w:szCs w:val="28"/>
        </w:rPr>
        <w:t>ово-промышленной</w:t>
      </w:r>
      <w:r w:rsidR="0046733C">
        <w:rPr>
          <w:szCs w:val="28"/>
        </w:rPr>
        <w:t xml:space="preserve"> палатой </w:t>
      </w:r>
      <w:proofErr w:type="gramStart"/>
      <w:r w:rsidR="0046733C">
        <w:rPr>
          <w:szCs w:val="28"/>
        </w:rPr>
        <w:t>России..</w:t>
      </w:r>
      <w:proofErr w:type="gramEnd"/>
      <w:r w:rsidRPr="0046733C">
        <w:rPr>
          <w:szCs w:val="28"/>
        </w:rPr>
        <w:t xml:space="preserve"> отметим для читателей, что Оргкомитет возглавляет </w:t>
      </w:r>
      <w:r w:rsidRPr="00AE0A74">
        <w:rPr>
          <w:b/>
          <w:szCs w:val="28"/>
        </w:rPr>
        <w:t xml:space="preserve">депутат Государственной Думы, председатель </w:t>
      </w:r>
      <w:r w:rsidRPr="00AE0A74">
        <w:rPr>
          <w:b/>
          <w:bCs/>
          <w:szCs w:val="28"/>
        </w:rPr>
        <w:t>Всероссийского общества инвалидов</w:t>
      </w:r>
      <w:r w:rsidRPr="00AE0A74">
        <w:rPr>
          <w:b/>
          <w:szCs w:val="28"/>
        </w:rPr>
        <w:t xml:space="preserve"> Михаил Борисович Терентьев. </w:t>
      </w:r>
    </w:p>
    <w:p w14:paraId="609E8FA6" w14:textId="77777777" w:rsidR="0045647B" w:rsidRPr="0046733C" w:rsidRDefault="0045647B" w:rsidP="0046733C">
      <w:pPr>
        <w:spacing w:line="276" w:lineRule="auto"/>
        <w:rPr>
          <w:color w:val="248AE8"/>
          <w:sz w:val="28"/>
          <w:szCs w:val="28"/>
        </w:rPr>
      </w:pPr>
      <w:hyperlink r:id="rId39" w:history="1">
        <w:r w:rsidRPr="0046733C">
          <w:rPr>
            <w:color w:val="248AE8"/>
            <w:sz w:val="28"/>
            <w:szCs w:val="28"/>
          </w:rPr>
          <w:t>https://presidentmedia.ru/blog/2025/10/05/larisa-luzhina-vy-obyazany-tvorit/</w:t>
        </w:r>
      </w:hyperlink>
      <w:r w:rsidRPr="0046733C">
        <w:rPr>
          <w:color w:val="248AE8"/>
          <w:sz w:val="28"/>
          <w:szCs w:val="28"/>
        </w:rPr>
        <w:t> </w:t>
      </w:r>
    </w:p>
    <w:p w14:paraId="3DF9B6A9" w14:textId="77777777" w:rsidR="0045647B" w:rsidRDefault="0045647B" w:rsidP="0046733C">
      <w:pPr>
        <w:spacing w:line="276" w:lineRule="auto"/>
        <w:rPr>
          <w:color w:val="248AE8"/>
          <w:sz w:val="28"/>
          <w:szCs w:val="28"/>
        </w:rPr>
      </w:pPr>
      <w:hyperlink w:anchor="re_toc_-1750954547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2FE145B1" w14:textId="77777777" w:rsidR="000B10F7" w:rsidRDefault="000B10F7" w:rsidP="0046733C">
      <w:pPr>
        <w:spacing w:line="276" w:lineRule="auto"/>
        <w:rPr>
          <w:color w:val="248AE8"/>
          <w:sz w:val="28"/>
          <w:szCs w:val="28"/>
        </w:rPr>
      </w:pPr>
    </w:p>
    <w:p w14:paraId="703B5809" w14:textId="77777777" w:rsidR="000B10F7" w:rsidRPr="009040C9" w:rsidRDefault="000B10F7" w:rsidP="000B10F7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</w:t>
      </w:r>
      <w:r w:rsidRPr="00BD7EC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9</w:t>
      </w: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.10.2025</w:t>
      </w:r>
      <w:r w:rsidRPr="009040C9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proofErr w:type="spellEnd"/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ru</w:t>
      </w:r>
      <w:proofErr w:type="spellEnd"/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16" w:name="_На_соцподдержку_жителей"/>
    <w:bookmarkEnd w:id="116"/>
    <w:p w14:paraId="2FAD4F13" w14:textId="77777777" w:rsidR="000B10F7" w:rsidRPr="009040C9" w:rsidRDefault="000B10F7" w:rsidP="000B10F7">
      <w:pPr>
        <w:pStyle w:val="2"/>
        <w:spacing w:line="276" w:lineRule="auto"/>
        <w:rPr>
          <w:szCs w:val="28"/>
        </w:rPr>
      </w:pPr>
      <w:r w:rsidRPr="009040C9">
        <w:rPr>
          <w:szCs w:val="28"/>
        </w:rPr>
        <w:fldChar w:fldCharType="begin"/>
      </w:r>
      <w:r w:rsidRPr="009040C9">
        <w:rPr>
          <w:szCs w:val="28"/>
        </w:rPr>
        <w:instrText xml:space="preserve"> HYPERLINK "https://presidentmedia.ru/blog/2025/10/05/larisa-luzhina-vy-obyazany-tvorit/" </w:instrText>
      </w:r>
      <w:r w:rsidRPr="009040C9">
        <w:rPr>
          <w:szCs w:val="28"/>
        </w:rPr>
      </w:r>
      <w:r w:rsidRPr="009040C9">
        <w:rPr>
          <w:szCs w:val="28"/>
        </w:rPr>
        <w:fldChar w:fldCharType="separate"/>
      </w:r>
      <w:r w:rsidRPr="000B10F7">
        <w:rPr>
          <w:szCs w:val="28"/>
        </w:rPr>
        <w:t>На соцподдержку жителей Донбасса и Новороссии направят более 8,5 млрд рублей</w:t>
      </w:r>
      <w:r w:rsidRPr="009040C9">
        <w:rPr>
          <w:szCs w:val="28"/>
        </w:rPr>
        <w:fldChar w:fldCharType="end"/>
      </w:r>
    </w:p>
    <w:p w14:paraId="26BF64D8" w14:textId="77777777" w:rsidR="000B10F7" w:rsidRDefault="000B10F7" w:rsidP="0055224A">
      <w:pPr>
        <w:spacing w:before="240" w:after="240" w:line="276" w:lineRule="auto"/>
        <w:jc w:val="both"/>
        <w:rPr>
          <w:color w:val="000000"/>
          <w:sz w:val="28"/>
          <w:szCs w:val="28"/>
        </w:rPr>
      </w:pPr>
      <w:r w:rsidRPr="000B10F7">
        <w:rPr>
          <w:color w:val="000000"/>
          <w:sz w:val="28"/>
          <w:szCs w:val="28"/>
        </w:rPr>
        <w:t>Правительство РФ выделило свыше 8,5 млрд рублей на дополнительную социальную поддержку жителей Донецкой и Луганской народных республик, а также Запорожской и Херсонской областей. В первую очередь средства пойдут на финансирование пенсий, заявил на заседании правительства РФ премьер-министр Михаил Мишустин.</w:t>
      </w:r>
    </w:p>
    <w:p w14:paraId="178C7D40" w14:textId="77777777" w:rsidR="000B10F7" w:rsidRPr="000B10F7" w:rsidRDefault="000B10F7" w:rsidP="000B10F7">
      <w:pPr>
        <w:spacing w:line="276" w:lineRule="auto"/>
        <w:rPr>
          <w:color w:val="0070C0"/>
          <w:sz w:val="28"/>
          <w:szCs w:val="28"/>
        </w:rPr>
      </w:pPr>
      <w:hyperlink r:id="rId40" w:history="1">
        <w:r w:rsidRPr="000B10F7">
          <w:rPr>
            <w:rStyle w:val="a5"/>
            <w:color w:val="0070C0"/>
            <w:sz w:val="28"/>
            <w:szCs w:val="28"/>
            <w:u w:val="none"/>
          </w:rPr>
          <w:t>https://tass.ru/ekonomika/25300021</w:t>
        </w:r>
      </w:hyperlink>
    </w:p>
    <w:p w14:paraId="03ADBE5F" w14:textId="77777777" w:rsidR="000B10F7" w:rsidRPr="000B10F7" w:rsidRDefault="000B10F7" w:rsidP="000B10F7">
      <w:pPr>
        <w:spacing w:line="276" w:lineRule="auto"/>
        <w:rPr>
          <w:rStyle w:val="a5"/>
          <w:color w:val="0070C0"/>
          <w:sz w:val="28"/>
          <w:szCs w:val="28"/>
          <w:u w:val="none"/>
        </w:rPr>
      </w:pPr>
      <w:r w:rsidRPr="000B10F7">
        <w:rPr>
          <w:color w:val="0070C0"/>
          <w:sz w:val="28"/>
          <w:szCs w:val="28"/>
        </w:rPr>
        <w:fldChar w:fldCharType="begin"/>
      </w:r>
      <w:r w:rsidRPr="000B10F7">
        <w:rPr>
          <w:color w:val="0070C0"/>
          <w:sz w:val="28"/>
          <w:szCs w:val="28"/>
        </w:rPr>
        <w:instrText xml:space="preserve"> HYPERLINK  \l "re_toc_-1750954523" </w:instrText>
      </w:r>
      <w:r w:rsidRPr="000B10F7">
        <w:rPr>
          <w:color w:val="0070C0"/>
          <w:sz w:val="28"/>
          <w:szCs w:val="28"/>
        </w:rPr>
      </w:r>
      <w:r w:rsidRPr="000B10F7">
        <w:rPr>
          <w:color w:val="0070C0"/>
          <w:sz w:val="28"/>
          <w:szCs w:val="28"/>
        </w:rPr>
        <w:fldChar w:fldCharType="separate"/>
      </w:r>
      <w:r w:rsidRPr="000B10F7">
        <w:rPr>
          <w:rStyle w:val="a5"/>
          <w:color w:val="0070C0"/>
          <w:sz w:val="28"/>
          <w:szCs w:val="28"/>
          <w:u w:val="none"/>
        </w:rPr>
        <w:t>К оглавлению</w:t>
      </w:r>
    </w:p>
    <w:p w14:paraId="3B6CE5E1" w14:textId="77777777" w:rsidR="000B10F7" w:rsidRDefault="000B10F7" w:rsidP="0046733C">
      <w:pPr>
        <w:spacing w:line="276" w:lineRule="auto"/>
        <w:rPr>
          <w:color w:val="0070C0"/>
          <w:sz w:val="28"/>
          <w:szCs w:val="28"/>
        </w:rPr>
      </w:pPr>
      <w:r w:rsidRPr="000B10F7">
        <w:rPr>
          <w:color w:val="0070C0"/>
          <w:sz w:val="28"/>
          <w:szCs w:val="28"/>
        </w:rPr>
        <w:fldChar w:fldCharType="end"/>
      </w:r>
    </w:p>
    <w:p w14:paraId="5BBBB863" w14:textId="77777777" w:rsidR="000B10F7" w:rsidRDefault="000B10F7" w:rsidP="000B10F7">
      <w:pPr>
        <w:pStyle w:val="3"/>
        <w:spacing w:before="220" w:after="0" w:line="276" w:lineRule="auto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  <w:r w:rsidRPr="000B10F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</w:t>
      </w: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.10.2025</w:t>
      </w:r>
      <w:r w:rsidRPr="009040C9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proofErr w:type="spellEnd"/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ru</w:t>
      </w:r>
      <w:proofErr w:type="spellEnd"/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14:paraId="4B9D8B07" w14:textId="77777777" w:rsidR="000B10F7" w:rsidRPr="000B10F7" w:rsidRDefault="000B10F7" w:rsidP="000B10F7">
      <w:pPr>
        <w:pStyle w:val="3"/>
        <w:spacing w:before="220" w:after="0" w:line="276" w:lineRule="auto"/>
        <w:rPr>
          <w:rFonts w:ascii="Times New Roman" w:eastAsia="Arial" w:hAnsi="Times New Roman" w:cs="Times New Roman"/>
          <w:sz w:val="28"/>
          <w:szCs w:val="28"/>
        </w:rPr>
      </w:pPr>
      <w:bookmarkStart w:id="117" w:name="_Котяков:_более_половины"/>
      <w:bookmarkEnd w:id="117"/>
      <w:proofErr w:type="spellStart"/>
      <w:r w:rsidRPr="000B10F7">
        <w:rPr>
          <w:rFonts w:ascii="Times New Roman" w:hAnsi="Times New Roman" w:cs="Times New Roman"/>
          <w:color w:val="000000"/>
          <w:sz w:val="28"/>
          <w:szCs w:val="28"/>
        </w:rPr>
        <w:t>Котяков</w:t>
      </w:r>
      <w:proofErr w:type="spellEnd"/>
      <w:r w:rsidRPr="000B10F7">
        <w:rPr>
          <w:rFonts w:ascii="Times New Roman" w:hAnsi="Times New Roman" w:cs="Times New Roman"/>
          <w:color w:val="000000"/>
          <w:sz w:val="28"/>
          <w:szCs w:val="28"/>
        </w:rPr>
        <w:t>: более половины вернувшихся с СВО ветеранов трудоустроены</w:t>
      </w:r>
    </w:p>
    <w:p w14:paraId="75EB55F2" w14:textId="77777777" w:rsidR="000B10F7" w:rsidRDefault="000B10F7" w:rsidP="0055224A">
      <w:pPr>
        <w:spacing w:before="240" w:line="276" w:lineRule="auto"/>
        <w:rPr>
          <w:color w:val="000000"/>
          <w:sz w:val="28"/>
          <w:szCs w:val="28"/>
        </w:rPr>
      </w:pPr>
      <w:r w:rsidRPr="000B10F7">
        <w:rPr>
          <w:color w:val="000000"/>
          <w:sz w:val="28"/>
          <w:szCs w:val="28"/>
        </w:rPr>
        <w:t xml:space="preserve">Больше половины (57%) ветеранов специальной военной операции сейчас трудоустроены, при этом этот показатель нужно повышать. Об этом в интервью ТАСС сообщил министр труда и социальной защиты РФ Антон </w:t>
      </w:r>
      <w:proofErr w:type="spellStart"/>
      <w:r w:rsidRPr="000B10F7">
        <w:rPr>
          <w:color w:val="000000"/>
          <w:sz w:val="28"/>
          <w:szCs w:val="28"/>
        </w:rPr>
        <w:t>Котяков</w:t>
      </w:r>
      <w:proofErr w:type="spellEnd"/>
      <w:r w:rsidRPr="000B10F7">
        <w:rPr>
          <w:color w:val="000000"/>
          <w:sz w:val="28"/>
          <w:szCs w:val="28"/>
        </w:rPr>
        <w:t>.</w:t>
      </w:r>
    </w:p>
    <w:p w14:paraId="604D0CEA" w14:textId="77777777" w:rsidR="000B10F7" w:rsidRPr="000B10F7" w:rsidRDefault="000B10F7" w:rsidP="000B10F7">
      <w:pPr>
        <w:spacing w:before="240" w:line="276" w:lineRule="auto"/>
        <w:rPr>
          <w:color w:val="0070C0"/>
          <w:sz w:val="28"/>
          <w:szCs w:val="28"/>
        </w:rPr>
      </w:pPr>
      <w:hyperlink r:id="rId41" w:history="1">
        <w:r w:rsidRPr="000B10F7">
          <w:rPr>
            <w:rStyle w:val="a5"/>
            <w:color w:val="0070C0"/>
            <w:sz w:val="28"/>
            <w:szCs w:val="28"/>
            <w:u w:val="none"/>
          </w:rPr>
          <w:t>https://tass.ru/ekonomika/25277593</w:t>
        </w:r>
      </w:hyperlink>
    </w:p>
    <w:p w14:paraId="06F54B59" w14:textId="77777777" w:rsidR="000B10F7" w:rsidRPr="000B10F7" w:rsidRDefault="000B10F7" w:rsidP="000B10F7">
      <w:pPr>
        <w:spacing w:line="276" w:lineRule="auto"/>
        <w:rPr>
          <w:rStyle w:val="a5"/>
          <w:color w:val="0070C0"/>
          <w:sz w:val="28"/>
          <w:szCs w:val="28"/>
          <w:u w:val="none"/>
        </w:rPr>
      </w:pPr>
      <w:r w:rsidRPr="000B10F7">
        <w:rPr>
          <w:color w:val="0070C0"/>
          <w:sz w:val="28"/>
          <w:szCs w:val="28"/>
        </w:rPr>
        <w:fldChar w:fldCharType="begin"/>
      </w:r>
      <w:r w:rsidRPr="000B10F7">
        <w:rPr>
          <w:color w:val="0070C0"/>
          <w:sz w:val="28"/>
          <w:szCs w:val="28"/>
        </w:rPr>
        <w:instrText xml:space="preserve"> HYPERLINK  \l "re_toc_-1750954523" </w:instrText>
      </w:r>
      <w:r w:rsidRPr="000B10F7">
        <w:rPr>
          <w:color w:val="0070C0"/>
          <w:sz w:val="28"/>
          <w:szCs w:val="28"/>
        </w:rPr>
      </w:r>
      <w:r w:rsidRPr="000B10F7">
        <w:rPr>
          <w:color w:val="0070C0"/>
          <w:sz w:val="28"/>
          <w:szCs w:val="28"/>
        </w:rPr>
        <w:fldChar w:fldCharType="separate"/>
      </w:r>
      <w:r w:rsidRPr="000B10F7">
        <w:rPr>
          <w:rStyle w:val="a5"/>
          <w:color w:val="0070C0"/>
          <w:sz w:val="28"/>
          <w:szCs w:val="28"/>
          <w:u w:val="none"/>
        </w:rPr>
        <w:t>К оглавлению</w:t>
      </w:r>
    </w:p>
    <w:p w14:paraId="0B583CBF" w14:textId="77777777" w:rsidR="000B10F7" w:rsidRDefault="000B10F7" w:rsidP="000B10F7">
      <w:pPr>
        <w:spacing w:line="276" w:lineRule="auto"/>
        <w:rPr>
          <w:color w:val="0070C0"/>
          <w:sz w:val="28"/>
          <w:szCs w:val="28"/>
        </w:rPr>
      </w:pPr>
      <w:r w:rsidRPr="000B10F7">
        <w:rPr>
          <w:color w:val="0070C0"/>
          <w:sz w:val="28"/>
          <w:szCs w:val="28"/>
        </w:rPr>
        <w:fldChar w:fldCharType="end"/>
      </w:r>
    </w:p>
    <w:p w14:paraId="531F33B1" w14:textId="77777777" w:rsidR="000B10F7" w:rsidRPr="009040C9" w:rsidRDefault="000B10F7" w:rsidP="000B10F7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</w:t>
      </w:r>
      <w:r w:rsidRPr="000B10F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9</w:t>
      </w: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.10.2025</w:t>
      </w:r>
      <w:r w:rsidRPr="009040C9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</w:t>
      </w:r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pnp</w:t>
      </w:r>
      <w:proofErr w:type="spellEnd"/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ru</w:t>
      </w:r>
      <w:proofErr w:type="spellEnd"/>
      <w:r w:rsidRPr="009040C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14:paraId="6F0EF200" w14:textId="77777777" w:rsidR="000B10F7" w:rsidRPr="000B10F7" w:rsidRDefault="000B10F7" w:rsidP="000B10F7">
      <w:pPr>
        <w:pStyle w:val="2"/>
        <w:spacing w:line="276" w:lineRule="auto"/>
        <w:rPr>
          <w:szCs w:val="28"/>
        </w:rPr>
      </w:pPr>
      <w:bookmarkStart w:id="118" w:name="_Законы,_вступающие_в"/>
      <w:bookmarkEnd w:id="118"/>
      <w:r w:rsidRPr="000B10F7">
        <w:rPr>
          <w:szCs w:val="28"/>
        </w:rPr>
        <w:t>Законы, вступающие в силу с 9 октября</w:t>
      </w:r>
    </w:p>
    <w:p w14:paraId="2B66EF00" w14:textId="77777777" w:rsidR="000B10F7" w:rsidRPr="000B10F7" w:rsidRDefault="000B10F7" w:rsidP="0055224A">
      <w:pPr>
        <w:spacing w:before="240" w:line="276" w:lineRule="auto"/>
        <w:rPr>
          <w:color w:val="000000"/>
          <w:sz w:val="28"/>
          <w:szCs w:val="28"/>
        </w:rPr>
      </w:pPr>
      <w:proofErr w:type="spellStart"/>
      <w:r w:rsidRPr="000B10F7">
        <w:rPr>
          <w:color w:val="000000"/>
          <w:sz w:val="28"/>
          <w:szCs w:val="28"/>
        </w:rPr>
        <w:t>Соцфонд</w:t>
      </w:r>
      <w:proofErr w:type="spellEnd"/>
      <w:r w:rsidRPr="000B10F7">
        <w:rPr>
          <w:color w:val="000000"/>
          <w:sz w:val="28"/>
          <w:szCs w:val="28"/>
        </w:rPr>
        <w:t xml:space="preserve"> будет проводить мониторинг ухода за детьми-инвалидами в возрасте до 18 лет и инвалидами с детства I группы другими неработающими трудоспособными лицами. В случае выявления неудовлетворенности качеством и объемом ухода СФР будет уведомлять их о возможности отказа от указанного ухода путем подачи заявления.</w:t>
      </w:r>
    </w:p>
    <w:p w14:paraId="26EB965D" w14:textId="77777777" w:rsidR="000B10F7" w:rsidRDefault="000B10F7" w:rsidP="000B10F7">
      <w:pPr>
        <w:spacing w:before="240" w:line="276" w:lineRule="auto"/>
        <w:rPr>
          <w:color w:val="0070C0"/>
          <w:sz w:val="28"/>
          <w:szCs w:val="28"/>
        </w:rPr>
      </w:pPr>
      <w:r w:rsidRPr="000B10F7">
        <w:rPr>
          <w:color w:val="0070C0"/>
          <w:sz w:val="28"/>
          <w:szCs w:val="28"/>
        </w:rPr>
        <w:t xml:space="preserve">https://www.pnp.ru/social/zakony-vstupayushhie-v-silu-s-9-oktyabrya-2.html </w:t>
      </w:r>
    </w:p>
    <w:p w14:paraId="36F42C93" w14:textId="77777777" w:rsidR="000B10F7" w:rsidRPr="000B10F7" w:rsidRDefault="000B10F7" w:rsidP="000B10F7">
      <w:pPr>
        <w:spacing w:line="276" w:lineRule="auto"/>
        <w:rPr>
          <w:rStyle w:val="a5"/>
          <w:color w:val="0070C0"/>
          <w:sz w:val="28"/>
          <w:szCs w:val="28"/>
          <w:u w:val="none"/>
        </w:rPr>
      </w:pPr>
      <w:r w:rsidRPr="000B10F7">
        <w:rPr>
          <w:color w:val="0070C0"/>
          <w:sz w:val="28"/>
          <w:szCs w:val="28"/>
        </w:rPr>
        <w:fldChar w:fldCharType="begin"/>
      </w:r>
      <w:r w:rsidRPr="000B10F7">
        <w:rPr>
          <w:color w:val="0070C0"/>
          <w:sz w:val="28"/>
          <w:szCs w:val="28"/>
        </w:rPr>
        <w:instrText xml:space="preserve"> HYPERLINK  \l "re_toc_-1750954523" </w:instrText>
      </w:r>
      <w:r w:rsidRPr="000B10F7">
        <w:rPr>
          <w:color w:val="0070C0"/>
          <w:sz w:val="28"/>
          <w:szCs w:val="28"/>
        </w:rPr>
      </w:r>
      <w:r w:rsidRPr="000B10F7">
        <w:rPr>
          <w:color w:val="0070C0"/>
          <w:sz w:val="28"/>
          <w:szCs w:val="28"/>
        </w:rPr>
        <w:fldChar w:fldCharType="separate"/>
      </w:r>
      <w:r w:rsidRPr="000B10F7">
        <w:rPr>
          <w:rStyle w:val="a5"/>
          <w:color w:val="0070C0"/>
          <w:sz w:val="28"/>
          <w:szCs w:val="28"/>
          <w:u w:val="none"/>
        </w:rPr>
        <w:t>К оглавлению</w:t>
      </w:r>
    </w:p>
    <w:p w14:paraId="505EE57C" w14:textId="77777777" w:rsidR="000B10F7" w:rsidRDefault="000B10F7" w:rsidP="0046733C">
      <w:pPr>
        <w:spacing w:line="276" w:lineRule="auto"/>
        <w:rPr>
          <w:color w:val="248AE8"/>
          <w:sz w:val="28"/>
          <w:szCs w:val="28"/>
        </w:rPr>
      </w:pPr>
      <w:r w:rsidRPr="000B10F7">
        <w:rPr>
          <w:color w:val="0070C0"/>
          <w:sz w:val="28"/>
          <w:szCs w:val="28"/>
        </w:rPr>
        <w:fldChar w:fldCharType="end"/>
      </w:r>
    </w:p>
    <w:p w14:paraId="639696F8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 (tass.ru)</w:t>
      </w:r>
    </w:p>
    <w:bookmarkStart w:id="119" w:name="re_-1750954520"/>
    <w:bookmarkStart w:id="120" w:name="re_fe071aad-d8f5-439c-907d-9a34f3a61bec"/>
    <w:p w14:paraId="232A8887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"https://tass.ru/obschestvo/25273087"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В ГД поддержали законопроект об освобождении от взысканий некоторых доходов инвалидов</w:t>
      </w:r>
      <w:r w:rsidRPr="0046733C">
        <w:rPr>
          <w:szCs w:val="28"/>
        </w:rPr>
        <w:fldChar w:fldCharType="end"/>
      </w:r>
      <w:bookmarkEnd w:id="119"/>
      <w:bookmarkEnd w:id="120"/>
    </w:p>
    <w:p w14:paraId="31C4741E" w14:textId="77777777" w:rsidR="00E67D3F" w:rsidRPr="0046733C" w:rsidRDefault="00ED6B2A" w:rsidP="0046733C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46733C">
        <w:rPr>
          <w:bCs/>
          <w:szCs w:val="28"/>
        </w:rPr>
        <w:t xml:space="preserve">Изменения предлагается внести в закон "Об исполнительном производстве", расширив перечень видов доходов, на которые не может быть обращено взыскание. Так, к ним </w:t>
      </w:r>
      <w:r w:rsidRPr="0046733C">
        <w:rPr>
          <w:bCs/>
          <w:szCs w:val="28"/>
        </w:rPr>
        <w:lastRenderedPageBreak/>
        <w:t>предлагается отнести денежную компенсацию инвалидам или ветеранам за самостоятельно приобретенные технические средства реабилитации, протезы, компенсацию расходов на оплату проезда к месту получения либо изготовления технического средства реабилитации</w:t>
      </w:r>
      <w:r w:rsidRPr="0046733C">
        <w:rPr>
          <w:szCs w:val="28"/>
        </w:rPr>
        <w:t xml:space="preserve">. </w:t>
      </w:r>
      <w:r w:rsidRPr="0046733C">
        <w:rPr>
          <w:bCs/>
          <w:szCs w:val="28"/>
        </w:rPr>
        <w:t>Кроме того, от взысканий предлагается освободить доходы в виде компенсаций расходов инвалида на содержание, ветеринарное обслуживание и провоз собак-проводников</w:t>
      </w:r>
      <w:r w:rsidRPr="0046733C">
        <w:rPr>
          <w:szCs w:val="28"/>
        </w:rPr>
        <w:t>.</w:t>
      </w:r>
    </w:p>
    <w:p w14:paraId="58A76AE7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42" w:history="1">
        <w:r w:rsidRPr="0046733C">
          <w:rPr>
            <w:color w:val="248AE8"/>
            <w:sz w:val="28"/>
            <w:szCs w:val="28"/>
          </w:rPr>
          <w:t>https://tass.ru/obschestvo/25273087</w:t>
        </w:r>
      </w:hyperlink>
      <w:r w:rsidRPr="0046733C">
        <w:rPr>
          <w:color w:val="248AE8"/>
          <w:sz w:val="28"/>
          <w:szCs w:val="28"/>
        </w:rPr>
        <w:t> </w:t>
      </w:r>
    </w:p>
    <w:p w14:paraId="29BD0F1D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20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54F9944A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06.10.2025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 (tass.ru)</w:t>
      </w:r>
    </w:p>
    <w:bookmarkStart w:id="121" w:name="re_-1750954515"/>
    <w:bookmarkStart w:id="122" w:name="re_4c82f44b-e178-4191-8d9b-5fc8801ab3a1"/>
    <w:p w14:paraId="05BAC309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"https://tass.ru/ekonomika/25262407"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Матвиенко предложила взимать с неработающих по 45 тыс. руб. в год на ОМС</w:t>
      </w:r>
      <w:r w:rsidRPr="0046733C">
        <w:rPr>
          <w:szCs w:val="28"/>
        </w:rPr>
        <w:fldChar w:fldCharType="end"/>
      </w:r>
      <w:bookmarkEnd w:id="121"/>
      <w:bookmarkEnd w:id="122"/>
    </w:p>
    <w:p w14:paraId="68D8F62D" w14:textId="77777777" w:rsidR="009040C9" w:rsidRPr="009040C9" w:rsidRDefault="009040C9" w:rsidP="009040C9">
      <w:pPr>
        <w:spacing w:before="240" w:line="276" w:lineRule="auto"/>
        <w:jc w:val="both"/>
        <w:rPr>
          <w:bCs/>
          <w:color w:val="000000"/>
          <w:sz w:val="28"/>
          <w:szCs w:val="28"/>
        </w:rPr>
      </w:pPr>
      <w:r w:rsidRPr="009040C9">
        <w:rPr>
          <w:bCs/>
          <w:color w:val="000000"/>
          <w:sz w:val="28"/>
          <w:szCs w:val="28"/>
        </w:rPr>
        <w:t>Трудоспособные неработающие россияне должны делать взносы в Фонд обязательного медицинского страхования (ФОМС), считает председатель Совета Федерации Валентина Матвиенко. Этот вопрос она подняла на парламентских слушаниях "О параметрах проекта федерального бюджета на 2026 год и на плановый период 2027 и 2028 годов".</w:t>
      </w:r>
    </w:p>
    <w:p w14:paraId="6669083E" w14:textId="77777777" w:rsidR="00E67D3F" w:rsidRPr="0046733C" w:rsidRDefault="00ED6B2A" w:rsidP="009040C9">
      <w:pPr>
        <w:spacing w:before="240" w:line="276" w:lineRule="auto"/>
        <w:rPr>
          <w:color w:val="248AE8"/>
          <w:sz w:val="28"/>
          <w:szCs w:val="28"/>
        </w:rPr>
      </w:pPr>
      <w:hyperlink r:id="rId43" w:history="1">
        <w:r w:rsidRPr="0046733C">
          <w:rPr>
            <w:color w:val="248AE8"/>
            <w:sz w:val="28"/>
            <w:szCs w:val="28"/>
          </w:rPr>
          <w:t>https://tass.ru/ekonomika/25262407</w:t>
        </w:r>
      </w:hyperlink>
      <w:r w:rsidRPr="0046733C">
        <w:rPr>
          <w:color w:val="248AE8"/>
          <w:sz w:val="28"/>
          <w:szCs w:val="28"/>
        </w:rPr>
        <w:t> </w:t>
      </w:r>
    </w:p>
    <w:p w14:paraId="666E21F1" w14:textId="77777777" w:rsidR="00E67D3F" w:rsidRPr="0046733C" w:rsidRDefault="00ED6B2A" w:rsidP="009040C9">
      <w:pPr>
        <w:spacing w:line="276" w:lineRule="auto"/>
        <w:rPr>
          <w:sz w:val="28"/>
          <w:szCs w:val="28"/>
        </w:rPr>
      </w:pPr>
      <w:hyperlink w:anchor="re_toc_-1750954515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2A18F836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06.10.2025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Коммерсантъ (kommersant.ru)</w:t>
      </w:r>
    </w:p>
    <w:bookmarkStart w:id="123" w:name="re_-1750954504"/>
    <w:bookmarkStart w:id="124" w:name="re_79497efb-cba6-4f1f-ade3-267832b9d179"/>
    <w:p w14:paraId="1AF70B68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"https://www.kommersant.ru/doc/8097784"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В России почти на 15% увеличат зависящие от размера социальных пенсий выплаты</w:t>
      </w:r>
      <w:r w:rsidRPr="0046733C">
        <w:rPr>
          <w:szCs w:val="28"/>
        </w:rPr>
        <w:fldChar w:fldCharType="end"/>
      </w:r>
      <w:bookmarkEnd w:id="123"/>
      <w:bookmarkEnd w:id="124"/>
    </w:p>
    <w:p w14:paraId="127D5BD1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bCs/>
          <w:szCs w:val="28"/>
        </w:rPr>
        <w:t>В России социальные пенсии получают граждане, у которых нет трудового стажа или его недостаточно для назначения страховой пенсии</w:t>
      </w:r>
      <w:r w:rsidRPr="0046733C">
        <w:rPr>
          <w:szCs w:val="28"/>
        </w:rPr>
        <w:t xml:space="preserve">. </w:t>
      </w:r>
      <w:r w:rsidRPr="0046733C">
        <w:rPr>
          <w:bCs/>
          <w:szCs w:val="28"/>
        </w:rPr>
        <w:t>Также эти выплаты положены людям с инвалидностью и потерявшим кормильца</w:t>
      </w:r>
      <w:r w:rsidRPr="0046733C">
        <w:rPr>
          <w:szCs w:val="28"/>
        </w:rPr>
        <w:t xml:space="preserve">. </w:t>
      </w:r>
      <w:r w:rsidRPr="0046733C">
        <w:rPr>
          <w:bCs/>
          <w:szCs w:val="28"/>
        </w:rPr>
        <w:t xml:space="preserve">На прошлой неделе правительство выделило более 10 млрд руб. на доплаты пенсионерам и выплаты по уходу за инвалидами в 19 регионах. Минтруд сообщал, что в 2026 году на меры социальной поддержки направят 18,7 трлн </w:t>
      </w:r>
      <w:proofErr w:type="spellStart"/>
      <w:r w:rsidRPr="0046733C">
        <w:rPr>
          <w:bCs/>
          <w:szCs w:val="28"/>
        </w:rPr>
        <w:t>руб</w:t>
      </w:r>
      <w:proofErr w:type="spellEnd"/>
    </w:p>
    <w:p w14:paraId="6E381BE4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44" w:history="1">
        <w:r w:rsidRPr="0046733C">
          <w:rPr>
            <w:color w:val="248AE8"/>
            <w:sz w:val="28"/>
            <w:szCs w:val="28"/>
          </w:rPr>
          <w:t>https://www.kommersant.ru/doc/8097784</w:t>
        </w:r>
      </w:hyperlink>
      <w:r w:rsidRPr="0046733C">
        <w:rPr>
          <w:color w:val="248AE8"/>
          <w:sz w:val="28"/>
          <w:szCs w:val="28"/>
        </w:rPr>
        <w:t> </w:t>
      </w:r>
    </w:p>
    <w:p w14:paraId="7992F827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504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1646F9F7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Интерфакс-Россия (dzen.ru)</w:t>
      </w:r>
    </w:p>
    <w:bookmarkStart w:id="125" w:name="re_-1750954497"/>
    <w:bookmarkStart w:id="126" w:name="re_d834f945-bf0a-4b38-8190-31daa1b6178e"/>
    <w:p w14:paraId="3BF02DB5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"https://dzen.ru/a/aOUu1aNCZnqRDjXY"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Обновленный многопрофильный центр для инвалидов открылся в Туле</w:t>
      </w:r>
      <w:r w:rsidRPr="0046733C">
        <w:rPr>
          <w:szCs w:val="28"/>
        </w:rPr>
        <w:fldChar w:fldCharType="end"/>
      </w:r>
      <w:bookmarkEnd w:id="125"/>
      <w:bookmarkEnd w:id="126"/>
    </w:p>
    <w:p w14:paraId="08163C58" w14:textId="77777777" w:rsidR="00E67D3F" w:rsidRPr="0046733C" w:rsidRDefault="00ED6B2A" w:rsidP="0046733C">
      <w:pPr>
        <w:pStyle w:val="a3"/>
        <w:spacing w:beforeAutospacing="1" w:afterAutospacing="1" w:line="276" w:lineRule="auto"/>
        <w:rPr>
          <w:szCs w:val="28"/>
        </w:rPr>
      </w:pPr>
      <w:r w:rsidRPr="0046733C">
        <w:rPr>
          <w:b/>
          <w:bCs/>
          <w:szCs w:val="28"/>
        </w:rPr>
        <w:t>Им оказывается помощь в приобретении компьютеров, ремонте помещений, доставке в поликлинику или социальные, образовательные учреждения</w:t>
      </w:r>
      <w:r w:rsidRPr="0046733C">
        <w:rPr>
          <w:szCs w:val="28"/>
        </w:rPr>
        <w:t xml:space="preserve">. Ранее сообщалось, что региональные власти ввели для </w:t>
      </w:r>
      <w:r w:rsidRPr="0046733C">
        <w:rPr>
          <w:b/>
          <w:bCs/>
          <w:szCs w:val="28"/>
        </w:rPr>
        <w:t>инвалидов</w:t>
      </w:r>
      <w:r w:rsidRPr="0046733C">
        <w:rPr>
          <w:szCs w:val="28"/>
        </w:rPr>
        <w:t xml:space="preserve"> возможность бесплатно посещать спортивные мероприятия, проводимые на базе государственных учреждений, </w:t>
      </w:r>
      <w:r w:rsidRPr="0046733C">
        <w:rPr>
          <w:szCs w:val="28"/>
        </w:rPr>
        <w:lastRenderedPageBreak/>
        <w:t xml:space="preserve">подведомственных министерству спорта Тульской области. К местам проведения таких мероприятий для </w:t>
      </w:r>
      <w:r w:rsidRPr="0046733C">
        <w:rPr>
          <w:b/>
          <w:bCs/>
          <w:szCs w:val="28"/>
        </w:rPr>
        <w:t>инвалидов</w:t>
      </w:r>
      <w:r w:rsidRPr="0046733C">
        <w:rPr>
          <w:szCs w:val="28"/>
        </w:rPr>
        <w:t xml:space="preserve"> I и II групп с нарушением функций опорно-двигательного аппарата, проживающих в Тульской области, организуют бесплатную централизованную доставку.</w:t>
      </w:r>
    </w:p>
    <w:p w14:paraId="5815A94D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45" w:history="1">
        <w:r w:rsidRPr="0046733C">
          <w:rPr>
            <w:color w:val="248AE8"/>
            <w:sz w:val="28"/>
            <w:szCs w:val="28"/>
          </w:rPr>
          <w:t>https://dzen.ru/a/aOUu1aNCZnqRDjXY</w:t>
        </w:r>
      </w:hyperlink>
      <w:r w:rsidRPr="0046733C">
        <w:rPr>
          <w:color w:val="248AE8"/>
          <w:sz w:val="28"/>
          <w:szCs w:val="28"/>
        </w:rPr>
        <w:t> </w:t>
      </w:r>
    </w:p>
    <w:p w14:paraId="520CC4B1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497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4EE28C59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Интерфакс. Центр (interfax-russia.ru)</w:t>
      </w:r>
    </w:p>
    <w:bookmarkStart w:id="127" w:name="re_-1750954496"/>
    <w:bookmarkStart w:id="128" w:name="re_5ed525a4-dc80-4cb9-8161-bf9cfc9e4148"/>
    <w:p w14:paraId="642F0833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"https://www.interfax-russia.ru/center/main/tambovskaya-oblast-uvelichila-do-2-6-mln-rubley-edinovremennuyu-vyplatu-boycam-svo"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Тамбовская область увеличила до 2,6 млн рублей единовременную выплату бойцам СВО</w:t>
      </w:r>
      <w:r w:rsidRPr="0046733C">
        <w:rPr>
          <w:szCs w:val="28"/>
        </w:rPr>
        <w:fldChar w:fldCharType="end"/>
      </w:r>
      <w:bookmarkEnd w:id="127"/>
      <w:bookmarkEnd w:id="128"/>
    </w:p>
    <w:p w14:paraId="7B5A6C82" w14:textId="77777777" w:rsidR="00E67D3F" w:rsidRPr="009040C9" w:rsidRDefault="00ED6B2A" w:rsidP="0046733C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040C9">
        <w:rPr>
          <w:szCs w:val="28"/>
        </w:rPr>
        <w:t xml:space="preserve">Социальная интеграция выстраивается преимущественно через сеть социальных координаторов филиала фонда "Защитники Отечества". </w:t>
      </w:r>
      <w:r w:rsidRPr="009040C9">
        <w:rPr>
          <w:bCs/>
          <w:szCs w:val="28"/>
        </w:rPr>
        <w:t>При этом значительную роль играют общественные организации, спортивное сообщество, ветеранские организации, образовательные учреждения</w:t>
      </w:r>
      <w:r w:rsidRPr="009040C9">
        <w:rPr>
          <w:szCs w:val="28"/>
        </w:rPr>
        <w:t xml:space="preserve">. </w:t>
      </w:r>
    </w:p>
    <w:p w14:paraId="5701AB37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46" w:history="1">
        <w:r w:rsidRPr="0046733C">
          <w:rPr>
            <w:color w:val="248AE8"/>
            <w:sz w:val="28"/>
            <w:szCs w:val="28"/>
          </w:rPr>
          <w:t>https://www.interfax-russia.ru/center/main/tambovskaya-oblast-uvelichila-do-2-6-mln-rubley-edinovremennuyu-vyplatu-boycam-svo</w:t>
        </w:r>
      </w:hyperlink>
      <w:r w:rsidRPr="0046733C">
        <w:rPr>
          <w:color w:val="248AE8"/>
          <w:sz w:val="28"/>
          <w:szCs w:val="28"/>
        </w:rPr>
        <w:t> </w:t>
      </w:r>
    </w:p>
    <w:p w14:paraId="76123DB6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496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34D65C10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 (rg.ru)</w:t>
      </w:r>
    </w:p>
    <w:bookmarkStart w:id="129" w:name="re_-1750954493"/>
    <w:bookmarkStart w:id="130" w:name="re_b3bf9267-2a19-49c1-866e-59c54d94ef47"/>
    <w:p w14:paraId="1E96AFDA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"https://rg.ru/2025/10/07/kompensacii-invalidam-i-veteranam-zashchitiat-ot-vzyskanij.html"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Компенсации инвалидам и ветеранам защитят от взысканий</w:t>
      </w:r>
      <w:r w:rsidRPr="0046733C">
        <w:rPr>
          <w:szCs w:val="28"/>
        </w:rPr>
        <w:fldChar w:fldCharType="end"/>
      </w:r>
      <w:bookmarkEnd w:id="129"/>
      <w:bookmarkEnd w:id="130"/>
    </w:p>
    <w:p w14:paraId="15E4F01A" w14:textId="77777777" w:rsidR="00275999" w:rsidRDefault="00275999" w:rsidP="00275999">
      <w:pPr>
        <w:spacing w:line="276" w:lineRule="auto"/>
        <w:jc w:val="both"/>
        <w:rPr>
          <w:color w:val="000000"/>
          <w:sz w:val="28"/>
          <w:szCs w:val="28"/>
        </w:rPr>
      </w:pPr>
      <w:r w:rsidRPr="00275999">
        <w:rPr>
          <w:color w:val="000000"/>
          <w:sz w:val="28"/>
          <w:szCs w:val="28"/>
        </w:rPr>
        <w:t>Госдума в первом чтении приняла законопроект, расширяющий перечень доходов, на которые не может быть обращено взыскание судебными приставами-исполнителями.</w:t>
      </w:r>
      <w:r>
        <w:rPr>
          <w:color w:val="000000"/>
          <w:sz w:val="28"/>
          <w:szCs w:val="28"/>
        </w:rPr>
        <w:t xml:space="preserve"> </w:t>
      </w:r>
      <w:r w:rsidRPr="00275999">
        <w:rPr>
          <w:color w:val="000000"/>
          <w:sz w:val="28"/>
          <w:szCs w:val="28"/>
        </w:rPr>
        <w:t>В перечень дополнительно включаются компенсации, выплачиваемые инвалидам и ветеранам за самостоятельное приобретение технических средств реабилитации и оплаченные услуги, а также расходы на проезд к месту их получения и содержание собак-проводников.</w:t>
      </w:r>
    </w:p>
    <w:p w14:paraId="0ADBC7E0" w14:textId="77777777" w:rsidR="00E67D3F" w:rsidRPr="0046733C" w:rsidRDefault="00ED6B2A" w:rsidP="00275999">
      <w:pPr>
        <w:spacing w:before="240" w:line="276" w:lineRule="auto"/>
        <w:rPr>
          <w:color w:val="248AE8"/>
          <w:sz w:val="28"/>
          <w:szCs w:val="28"/>
        </w:rPr>
      </w:pPr>
      <w:hyperlink r:id="rId47" w:history="1">
        <w:r w:rsidRPr="0046733C">
          <w:rPr>
            <w:color w:val="248AE8"/>
            <w:sz w:val="28"/>
            <w:szCs w:val="28"/>
          </w:rPr>
          <w:t>https://rg.ru/2025/10/07/kompensacii-invalidam-i-veteranam-zashchitiat-ot-vzyskanij.html</w:t>
        </w:r>
      </w:hyperlink>
      <w:r w:rsidRPr="0046733C">
        <w:rPr>
          <w:color w:val="248AE8"/>
          <w:sz w:val="28"/>
          <w:szCs w:val="28"/>
        </w:rPr>
        <w:t> </w:t>
      </w:r>
    </w:p>
    <w:p w14:paraId="2C8F9938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493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1BF5BFB4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04.10.2025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 (rg.ru)</w:t>
      </w:r>
    </w:p>
    <w:bookmarkStart w:id="131" w:name="re_-1750954491"/>
    <w:bookmarkStart w:id="132" w:name="re_0f10c1a2-041f-4d8e-817b-ffa4683fadcc"/>
    <w:p w14:paraId="3DC8255F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"https://rg.ru/2025/10/04/mishustin-vydelil-sredstva-na-doplaty-k-pensiiam-i-vyplaty-po-uhodu-za-invalidami.html"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Мишустин выделил средства на доплаты к пенсиям и выплаты по уходу за инвалидами</w:t>
      </w:r>
      <w:r w:rsidRPr="0046733C">
        <w:rPr>
          <w:szCs w:val="28"/>
        </w:rPr>
        <w:fldChar w:fldCharType="end"/>
      </w:r>
      <w:bookmarkEnd w:id="131"/>
      <w:bookmarkEnd w:id="132"/>
    </w:p>
    <w:p w14:paraId="424E8434" w14:textId="77777777" w:rsidR="00E67D3F" w:rsidRPr="009040C9" w:rsidRDefault="00ED6B2A" w:rsidP="009040C9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040C9">
        <w:rPr>
          <w:bCs/>
          <w:szCs w:val="28"/>
        </w:rPr>
        <w:t>Потребность в дополнительных средствах возникла после повышения среднего размера доплат в результате индексации социальных пенсий и роста прожиточного минимума для пенсионеров</w:t>
      </w:r>
      <w:r w:rsidRPr="009040C9">
        <w:rPr>
          <w:szCs w:val="28"/>
        </w:rPr>
        <w:t xml:space="preserve">. </w:t>
      </w:r>
      <w:r w:rsidRPr="009040C9">
        <w:rPr>
          <w:bCs/>
          <w:szCs w:val="28"/>
        </w:rPr>
        <w:t>Этим же распоряжением Михаил Мишустин направил свыше 5,2 миллиарда рублей на ежемесячные выплаты по уходу за детьми-инвалидами и инвалидами с детства I группы. Решение принято из-за увеличения числа получателей такой помощи</w:t>
      </w:r>
      <w:r w:rsidRPr="009040C9">
        <w:rPr>
          <w:szCs w:val="28"/>
        </w:rPr>
        <w:t>.</w:t>
      </w:r>
    </w:p>
    <w:p w14:paraId="59329ECC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48" w:history="1">
        <w:r w:rsidRPr="0046733C">
          <w:rPr>
            <w:color w:val="248AE8"/>
            <w:sz w:val="28"/>
            <w:szCs w:val="28"/>
          </w:rPr>
          <w:t>https://rg.ru/2025/10/04/mishustin-vydelil-sredstva-na-doplaty-k-pensiiam-i-vyplaty-po-uhodu-za-invalidami.html</w:t>
        </w:r>
      </w:hyperlink>
      <w:r w:rsidRPr="0046733C">
        <w:rPr>
          <w:color w:val="248AE8"/>
          <w:sz w:val="28"/>
          <w:szCs w:val="28"/>
        </w:rPr>
        <w:t> </w:t>
      </w:r>
    </w:p>
    <w:p w14:paraId="0602E522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491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381D07D8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Ведомости (vedomosti.ru). Статьи</w:t>
      </w:r>
    </w:p>
    <w:bookmarkStart w:id="133" w:name="re_-1750954488"/>
    <w:bookmarkStart w:id="134" w:name="re_0c9e5bd0-39cf-4748-8fba-4c1059d81012"/>
    <w:p w14:paraId="4CC2AFAD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"https://www.vedomosti.ru/auto/news/2025/10/08/1145377-alihanov-soobschil"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Алиханов сообщил о сокращении программ льготного автокредитования с 2026 года</w:t>
      </w:r>
      <w:r w:rsidRPr="0046733C">
        <w:rPr>
          <w:szCs w:val="28"/>
        </w:rPr>
        <w:fldChar w:fldCharType="end"/>
      </w:r>
      <w:bookmarkEnd w:id="133"/>
      <w:bookmarkEnd w:id="134"/>
    </w:p>
    <w:p w14:paraId="63DA6141" w14:textId="77777777" w:rsidR="00E67D3F" w:rsidRPr="0046733C" w:rsidRDefault="00ED6B2A" w:rsidP="0046733C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46733C">
        <w:rPr>
          <w:szCs w:val="28"/>
        </w:rPr>
        <w:t xml:space="preserve">Для жителей Дальнего Востока скидка составляет 25%. Меры </w:t>
      </w:r>
      <w:r w:rsidRPr="0046733C">
        <w:rPr>
          <w:b/>
          <w:bCs/>
          <w:szCs w:val="28"/>
        </w:rPr>
        <w:t>поддержки распространяются на медицинских работников, педагогов, участников СВО и членов их семей, инвалидов</w:t>
      </w:r>
      <w:r w:rsidRPr="0046733C">
        <w:rPr>
          <w:szCs w:val="28"/>
        </w:rPr>
        <w:t xml:space="preserve"> и семьи с детьми. С мая 2025 г. действует подпрограмма "Семейный автомобиль", позволяющая семьям с двумя и более детьми по всей России приобрести отечественный автомобиль со скидкой 10%.</w:t>
      </w:r>
    </w:p>
    <w:p w14:paraId="4BD1D98C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49" w:history="1">
        <w:r w:rsidRPr="0046733C">
          <w:rPr>
            <w:color w:val="248AE8"/>
            <w:sz w:val="28"/>
            <w:szCs w:val="28"/>
          </w:rPr>
          <w:t>https://www.vedomosti.ru/auto/news/2025/10/08/1145377-alihanov-soobschil</w:t>
        </w:r>
      </w:hyperlink>
      <w:r w:rsidRPr="0046733C">
        <w:rPr>
          <w:color w:val="248AE8"/>
          <w:sz w:val="28"/>
          <w:szCs w:val="28"/>
        </w:rPr>
        <w:t> </w:t>
      </w:r>
    </w:p>
    <w:p w14:paraId="4C93AF05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488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58AE2084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 (pnp.ru)</w:t>
      </w:r>
    </w:p>
    <w:bookmarkStart w:id="135" w:name="re_-1750954446"/>
    <w:bookmarkStart w:id="136" w:name="re_141ea1c4-01b8-4e4d-bfd8-70eeae457768"/>
    <w:p w14:paraId="2B224FA8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"https://www.pnp.ru/social/senator-regiony-dolzhny-postroit-sistemu-kompleksnoy-reabilitacii-i-abilitacii-k-2030-godu.html"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Сенатор: Регионы должны построить систему комплексной реабилитации и абилитации к 2030 году</w:t>
      </w:r>
      <w:r w:rsidRPr="0046733C">
        <w:rPr>
          <w:szCs w:val="28"/>
        </w:rPr>
        <w:fldChar w:fldCharType="end"/>
      </w:r>
      <w:bookmarkEnd w:id="135"/>
      <w:bookmarkEnd w:id="136"/>
    </w:p>
    <w:p w14:paraId="5E56A27E" w14:textId="77777777" w:rsidR="00E67D3F" w:rsidRPr="009040C9" w:rsidRDefault="00ED6B2A" w:rsidP="009040C9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040C9">
        <w:rPr>
          <w:bCs/>
          <w:szCs w:val="28"/>
        </w:rPr>
        <w:t>Все регионы должны справиться с задачей по построению системы комплексной реабилитации и абилитации к 2030 году, заявила председатель Комитета Совфеда по социальной политике Елена Перминова на выездном заседании комитета в Тюмени</w:t>
      </w:r>
      <w:r w:rsidRPr="009040C9">
        <w:rPr>
          <w:szCs w:val="28"/>
        </w:rPr>
        <w:t xml:space="preserve">. </w:t>
      </w:r>
    </w:p>
    <w:p w14:paraId="3CA49A09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50" w:history="1">
        <w:r w:rsidRPr="0046733C">
          <w:rPr>
            <w:color w:val="248AE8"/>
            <w:sz w:val="28"/>
            <w:szCs w:val="28"/>
          </w:rPr>
          <w:t>https://www.pnp.ru/social/senator-regiony-dolzhny-postroit-sistemu-kompleksnoy-reabilitacii-i-abilitacii-k-2030-godu.html</w:t>
        </w:r>
      </w:hyperlink>
      <w:r w:rsidRPr="0046733C">
        <w:rPr>
          <w:color w:val="248AE8"/>
          <w:sz w:val="28"/>
          <w:szCs w:val="28"/>
        </w:rPr>
        <w:t> </w:t>
      </w:r>
    </w:p>
    <w:p w14:paraId="11B61214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446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10E055B2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r w:rsidRPr="0046733C">
        <w:rPr>
          <w:sz w:val="28"/>
          <w:szCs w:val="28"/>
        </w:rPr>
        <w:br w:type="page"/>
      </w:r>
    </w:p>
    <w:p w14:paraId="09444BA2" w14:textId="77777777" w:rsidR="00E67D3F" w:rsidRPr="0046733C" w:rsidRDefault="00ED6B2A" w:rsidP="0046733C">
      <w:pPr>
        <w:pStyle w:val="1"/>
        <w:shd w:val="clear" w:color="auto" w:fill="CCCCCC"/>
        <w:spacing w:line="276" w:lineRule="auto"/>
        <w:rPr>
          <w:szCs w:val="28"/>
        </w:rPr>
      </w:pPr>
      <w:bookmarkStart w:id="137" w:name="re_-1750954439"/>
      <w:r w:rsidRPr="0046733C">
        <w:rPr>
          <w:szCs w:val="28"/>
        </w:rPr>
        <w:lastRenderedPageBreak/>
        <w:t>Новости сайта ВОИ</w:t>
      </w:r>
      <w:bookmarkEnd w:id="137"/>
    </w:p>
    <w:p w14:paraId="1C1641A6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38" w:name="re_-1750954438"/>
    <w:bookmarkStart w:id="139" w:name="re_7a863e65-ced0-42f5-acc7-26d74b79c12e"/>
    <w:p w14:paraId="1CE12ED6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"https://www.voi.ru/news/all_news/novosti_strany/dnevnik_festivalya_sirius-2025_3_oktyabrya_den_vtoroj.html"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Дневник фестиваля «Сириус-2025». 3 октября. День второй</w:t>
      </w:r>
      <w:r w:rsidRPr="0046733C">
        <w:rPr>
          <w:szCs w:val="28"/>
        </w:rPr>
        <w:fldChar w:fldCharType="end"/>
      </w:r>
      <w:bookmarkEnd w:id="138"/>
      <w:bookmarkEnd w:id="139"/>
    </w:p>
    <w:p w14:paraId="05CE7DB2" w14:textId="77777777" w:rsidR="00E67D3F" w:rsidRPr="0046733C" w:rsidRDefault="00ED6B2A" w:rsidP="0055224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46733C">
        <w:rPr>
          <w:szCs w:val="28"/>
        </w:rPr>
        <w:t xml:space="preserve">Сегодня в городе-отеле "Бархатные сезоны" в просторном шатре "Омега Холл" состоялось торжественное открытие Всероссийского физкультурного фестиваля ВОИ для людей с инвалидностью "Сириус-2025". </w:t>
      </w:r>
    </w:p>
    <w:p w14:paraId="5DB8C0BF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51" w:history="1">
        <w:r w:rsidRPr="0046733C">
          <w:rPr>
            <w:color w:val="248AE8"/>
            <w:sz w:val="28"/>
            <w:szCs w:val="28"/>
          </w:rPr>
          <w:t>https://www.voi.ru/news/all_news/novosti_strany/dnevnik_festivalya_sirius-2025_3_oktyabrya_den_vtoroj.html</w:t>
        </w:r>
      </w:hyperlink>
      <w:r w:rsidRPr="0046733C">
        <w:rPr>
          <w:color w:val="248AE8"/>
          <w:sz w:val="28"/>
          <w:szCs w:val="28"/>
        </w:rPr>
        <w:t> </w:t>
      </w:r>
    </w:p>
    <w:p w14:paraId="13C74A3D" w14:textId="77777777" w:rsidR="00E67D3F" w:rsidRDefault="00ED6B2A" w:rsidP="0046733C">
      <w:pPr>
        <w:spacing w:line="276" w:lineRule="auto"/>
        <w:rPr>
          <w:color w:val="248AE8"/>
          <w:sz w:val="28"/>
          <w:szCs w:val="28"/>
        </w:rPr>
      </w:pPr>
      <w:hyperlink w:anchor="re_toc_-1750954438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5F77BA62" w14:textId="77777777" w:rsidR="004831C8" w:rsidRPr="0046733C" w:rsidRDefault="004831C8" w:rsidP="004831C8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04.10.2025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0" w:name="re_-1750954434"/>
    <w:bookmarkStart w:id="141" w:name="re_2e20717d-2ed6-48d3-8c9f-1599a1b18ccc"/>
    <w:p w14:paraId="0F363299" w14:textId="77777777" w:rsidR="004831C8" w:rsidRPr="0046733C" w:rsidRDefault="004831C8" w:rsidP="004831C8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"https://www.voi.ru/news/all_news/novosti_strany/dnevnik_festivalya_sirius-2025__4_oktyabrya_den_tretij.html"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Дневник фестиваля «Сириус-2025».  4 октября. День третий</w:t>
      </w:r>
      <w:r w:rsidRPr="0046733C">
        <w:rPr>
          <w:szCs w:val="28"/>
        </w:rPr>
        <w:fldChar w:fldCharType="end"/>
      </w:r>
      <w:bookmarkEnd w:id="140"/>
      <w:bookmarkEnd w:id="141"/>
    </w:p>
    <w:p w14:paraId="2D3FC7C3" w14:textId="77777777" w:rsidR="004831C8" w:rsidRPr="0046733C" w:rsidRDefault="004831C8" w:rsidP="0055224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46733C">
        <w:rPr>
          <w:szCs w:val="28"/>
        </w:rPr>
        <w:t xml:space="preserve">"Народные игры ГТО Спортлото" бьют рекорды! Сегодня на Всероссийском физкультурном фестивале ВОИ для людей с инвалидностью "Сириус-2025" начались соревнования по основным спортивным дисциплинам. </w:t>
      </w:r>
    </w:p>
    <w:p w14:paraId="02DF55D1" w14:textId="77777777" w:rsidR="004831C8" w:rsidRPr="0046733C" w:rsidRDefault="004831C8" w:rsidP="004831C8">
      <w:pPr>
        <w:spacing w:line="276" w:lineRule="auto"/>
        <w:rPr>
          <w:color w:val="248AE8"/>
          <w:sz w:val="28"/>
          <w:szCs w:val="28"/>
        </w:rPr>
      </w:pPr>
      <w:hyperlink r:id="rId52" w:history="1">
        <w:r w:rsidRPr="0046733C">
          <w:rPr>
            <w:color w:val="248AE8"/>
            <w:sz w:val="28"/>
            <w:szCs w:val="28"/>
          </w:rPr>
          <w:t>https://www.voi.ru/news/all_news/novosti_strany/dnevnik_festivalya_sirius-2025__4_oktyabrya_den_tretij.html</w:t>
        </w:r>
      </w:hyperlink>
      <w:r w:rsidRPr="0046733C">
        <w:rPr>
          <w:color w:val="248AE8"/>
          <w:sz w:val="28"/>
          <w:szCs w:val="28"/>
        </w:rPr>
        <w:t> </w:t>
      </w:r>
    </w:p>
    <w:p w14:paraId="4CEBDB76" w14:textId="77777777" w:rsidR="004831C8" w:rsidRPr="0046733C" w:rsidRDefault="004831C8" w:rsidP="004831C8">
      <w:pPr>
        <w:spacing w:line="276" w:lineRule="auto"/>
        <w:rPr>
          <w:sz w:val="28"/>
          <w:szCs w:val="28"/>
        </w:rPr>
      </w:pPr>
      <w:hyperlink w:anchor="re_toc_-1750954434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0F4F21FA" w14:textId="77777777" w:rsidR="004831C8" w:rsidRPr="0046733C" w:rsidRDefault="004831C8" w:rsidP="004831C8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05.10.2025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2" w:name="re_-1750954435"/>
    <w:bookmarkStart w:id="143" w:name="re_5d421665-01c6-4546-94c2-515c6bef11bf"/>
    <w:p w14:paraId="69D731B5" w14:textId="77777777" w:rsidR="004831C8" w:rsidRPr="0046733C" w:rsidRDefault="004831C8" w:rsidP="004831C8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"https://www.voi.ru/news/all_news/novosti_strany/dnevnik_festivalya_sirius-2025__5_oktyabrya_den_chetvertyj.html"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Дневник фестиваля «Сириус-2025».  5 октября. День четвертый</w:t>
      </w:r>
      <w:r w:rsidRPr="0046733C">
        <w:rPr>
          <w:szCs w:val="28"/>
        </w:rPr>
        <w:fldChar w:fldCharType="end"/>
      </w:r>
      <w:bookmarkEnd w:id="142"/>
      <w:bookmarkEnd w:id="143"/>
    </w:p>
    <w:p w14:paraId="7F9AEE4D" w14:textId="77777777" w:rsidR="004831C8" w:rsidRPr="0046733C" w:rsidRDefault="004831C8" w:rsidP="0055224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46733C">
        <w:rPr>
          <w:szCs w:val="28"/>
        </w:rPr>
        <w:t xml:space="preserve">Сегодня на Всероссийском физкультурном фестивале ВОИ для людей с инвалидностью "Сириус-2025" продолжались все основные соревнования, а главным событием дня стали легкоатлетические старты. </w:t>
      </w:r>
    </w:p>
    <w:p w14:paraId="75B50258" w14:textId="77777777" w:rsidR="004831C8" w:rsidRPr="0046733C" w:rsidRDefault="004831C8" w:rsidP="004831C8">
      <w:pPr>
        <w:spacing w:line="276" w:lineRule="auto"/>
        <w:rPr>
          <w:color w:val="248AE8"/>
          <w:sz w:val="28"/>
          <w:szCs w:val="28"/>
        </w:rPr>
      </w:pPr>
      <w:hyperlink r:id="rId53" w:history="1">
        <w:r w:rsidRPr="0046733C">
          <w:rPr>
            <w:color w:val="248AE8"/>
            <w:sz w:val="28"/>
            <w:szCs w:val="28"/>
          </w:rPr>
          <w:t>https://www.voi.ru/news/all_news/novosti_strany/dnevnik_festivalya_sirius-2025__5_oktyabrya_den_chetvertyj.html</w:t>
        </w:r>
      </w:hyperlink>
      <w:r w:rsidRPr="0046733C">
        <w:rPr>
          <w:color w:val="248AE8"/>
          <w:sz w:val="28"/>
          <w:szCs w:val="28"/>
        </w:rPr>
        <w:t> </w:t>
      </w:r>
    </w:p>
    <w:p w14:paraId="3C27EC45" w14:textId="77777777" w:rsidR="004831C8" w:rsidRPr="0046733C" w:rsidRDefault="004831C8" w:rsidP="004831C8">
      <w:pPr>
        <w:spacing w:line="276" w:lineRule="auto"/>
        <w:rPr>
          <w:sz w:val="28"/>
          <w:szCs w:val="28"/>
        </w:rPr>
      </w:pPr>
      <w:hyperlink w:anchor="re_toc_-1750954435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629FE81C" w14:textId="77777777" w:rsidR="004831C8" w:rsidRDefault="004831C8" w:rsidP="0046733C">
      <w:pPr>
        <w:spacing w:line="276" w:lineRule="auto"/>
        <w:rPr>
          <w:sz w:val="28"/>
          <w:szCs w:val="28"/>
        </w:rPr>
      </w:pPr>
    </w:p>
    <w:p w14:paraId="2B985A3B" w14:textId="77777777" w:rsidR="004831C8" w:rsidRDefault="004831C8" w:rsidP="0046733C">
      <w:pPr>
        <w:spacing w:line="276" w:lineRule="auto"/>
        <w:rPr>
          <w:sz w:val="28"/>
          <w:szCs w:val="28"/>
        </w:rPr>
      </w:pPr>
    </w:p>
    <w:p w14:paraId="0ECA5E08" w14:textId="77777777" w:rsidR="004831C8" w:rsidRPr="0046733C" w:rsidRDefault="004831C8" w:rsidP="0046733C">
      <w:pPr>
        <w:spacing w:line="276" w:lineRule="auto"/>
        <w:rPr>
          <w:sz w:val="28"/>
          <w:szCs w:val="28"/>
        </w:rPr>
      </w:pPr>
    </w:p>
    <w:p w14:paraId="04860F29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06.10.2025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4" w:name="re_-1750954437"/>
    <w:bookmarkStart w:id="145" w:name="re_38e01e92-1dff-43b3-9b20-f947dbed2784"/>
    <w:p w14:paraId="2600387E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"https://www.voi.ru/news/all_news/novosti_strany/dnevnik_festivalya_sirius-2025__6_oktyabrya_den_pyatyj.html"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Дневник фестиваля «Сириус-2025».  6 октября. День пятый</w:t>
      </w:r>
      <w:r w:rsidRPr="0046733C">
        <w:rPr>
          <w:szCs w:val="28"/>
        </w:rPr>
        <w:fldChar w:fldCharType="end"/>
      </w:r>
      <w:bookmarkEnd w:id="144"/>
      <w:bookmarkEnd w:id="145"/>
    </w:p>
    <w:p w14:paraId="7183EDC5" w14:textId="77777777" w:rsidR="00E67D3F" w:rsidRPr="0046733C" w:rsidRDefault="00ED6B2A" w:rsidP="0055224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46733C">
        <w:rPr>
          <w:szCs w:val="28"/>
        </w:rPr>
        <w:t>Сегодня на Всероссийском физкультурном фестивале ВОИ для людей с инвалидностью "Сириус-2025" продолжились состязания по пауэрлифтингу и быстрым шахматам. А главным спортивным событием дня стал турнир по плаванию</w:t>
      </w:r>
      <w:r w:rsidR="004831C8">
        <w:rPr>
          <w:szCs w:val="28"/>
        </w:rPr>
        <w:t>.</w:t>
      </w:r>
    </w:p>
    <w:p w14:paraId="6D45A104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54" w:history="1">
        <w:r w:rsidRPr="0046733C">
          <w:rPr>
            <w:color w:val="248AE8"/>
            <w:sz w:val="28"/>
            <w:szCs w:val="28"/>
          </w:rPr>
          <w:t>https://www.voi.ru/news/all_news/novosti_strany/dnevnik_festivalya_sirius-2025__6_oktyabrya_den_pyatyj.html</w:t>
        </w:r>
      </w:hyperlink>
      <w:r w:rsidRPr="0046733C">
        <w:rPr>
          <w:color w:val="248AE8"/>
          <w:sz w:val="28"/>
          <w:szCs w:val="28"/>
        </w:rPr>
        <w:t> </w:t>
      </w:r>
    </w:p>
    <w:p w14:paraId="233EF96F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hyperlink w:anchor="re_toc_-1750954437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41F3EF37" w14:textId="77777777" w:rsidR="00E67D3F" w:rsidRPr="0046733C" w:rsidRDefault="00ED6B2A" w:rsidP="0046733C">
      <w:pPr>
        <w:pStyle w:val="3"/>
        <w:spacing w:before="220" w:after="0" w:line="276" w:lineRule="auto"/>
        <w:rPr>
          <w:rFonts w:eastAsia="Arial"/>
          <w:sz w:val="28"/>
          <w:szCs w:val="28"/>
        </w:rPr>
      </w:pP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07.10.2025</w:t>
      </w:r>
      <w:r w:rsidRPr="0046733C">
        <w:rPr>
          <w:rFonts w:eastAsia="Arial"/>
          <w:sz w:val="28"/>
          <w:szCs w:val="28"/>
        </w:rPr>
        <w:t xml:space="preserve"> </w:t>
      </w:r>
      <w:r w:rsidRPr="0046733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6" w:name="re_-1750954436"/>
    <w:bookmarkStart w:id="147" w:name="re_ae976877-cd9d-4320-9bd8-cdeecc7edb68"/>
    <w:p w14:paraId="462CED4B" w14:textId="77777777" w:rsidR="00E67D3F" w:rsidRPr="0046733C" w:rsidRDefault="00ED6B2A" w:rsidP="0046733C">
      <w:pPr>
        <w:pStyle w:val="2"/>
        <w:spacing w:line="276" w:lineRule="auto"/>
        <w:rPr>
          <w:szCs w:val="28"/>
        </w:rPr>
      </w:pPr>
      <w:r w:rsidRPr="0046733C">
        <w:rPr>
          <w:szCs w:val="28"/>
        </w:rPr>
        <w:fldChar w:fldCharType="begin"/>
      </w:r>
      <w:r w:rsidRPr="0046733C">
        <w:rPr>
          <w:szCs w:val="28"/>
        </w:rPr>
        <w:instrText xml:space="preserve"> HYPERLINK "https://www.voi.ru/news/all_news/novosti_strany/dnevnik_festivalya_sirius-2025__7_oktyabrya_den_hestoj_zakrytie.html" </w:instrText>
      </w:r>
      <w:r w:rsidRPr="0046733C">
        <w:rPr>
          <w:szCs w:val="28"/>
        </w:rPr>
      </w:r>
      <w:r w:rsidRPr="0046733C">
        <w:rPr>
          <w:szCs w:val="28"/>
        </w:rPr>
        <w:fldChar w:fldCharType="separate"/>
      </w:r>
      <w:r w:rsidRPr="0046733C">
        <w:rPr>
          <w:szCs w:val="28"/>
        </w:rPr>
        <w:t>Дневник фестиваля «Сириус-2025».  7 октября. День шестой. Закрытие</w:t>
      </w:r>
      <w:r w:rsidRPr="0046733C">
        <w:rPr>
          <w:szCs w:val="28"/>
        </w:rPr>
        <w:fldChar w:fldCharType="end"/>
      </w:r>
      <w:bookmarkEnd w:id="146"/>
      <w:bookmarkEnd w:id="147"/>
    </w:p>
    <w:p w14:paraId="449827B1" w14:textId="77777777" w:rsidR="00E67D3F" w:rsidRPr="0046733C" w:rsidRDefault="00ED6B2A" w:rsidP="0055224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46733C">
        <w:rPr>
          <w:szCs w:val="28"/>
        </w:rPr>
        <w:t>Сегодня – завершение Всероссийского физкультурного фестиваля ВОИ для людей с инвалидностью "Сириус-2025". Главным его событием стала торжественная церемония закрытия фестиваля, на которой победители и призеры состязаний по семи основным видам спорта получили заслуженные награды</w:t>
      </w:r>
      <w:r w:rsidR="004831C8">
        <w:rPr>
          <w:szCs w:val="28"/>
        </w:rPr>
        <w:t xml:space="preserve">. </w:t>
      </w:r>
    </w:p>
    <w:p w14:paraId="1C379C27" w14:textId="77777777" w:rsidR="00E67D3F" w:rsidRPr="0046733C" w:rsidRDefault="00ED6B2A" w:rsidP="0046733C">
      <w:pPr>
        <w:spacing w:line="276" w:lineRule="auto"/>
        <w:rPr>
          <w:color w:val="248AE8"/>
          <w:sz w:val="28"/>
          <w:szCs w:val="28"/>
        </w:rPr>
      </w:pPr>
      <w:hyperlink r:id="rId55" w:history="1">
        <w:r w:rsidRPr="0046733C">
          <w:rPr>
            <w:color w:val="248AE8"/>
            <w:sz w:val="28"/>
            <w:szCs w:val="28"/>
          </w:rPr>
          <w:t>https://www.voi.ru/news/all_news/novosti_strany/dnevnik_festivalya_sirius-2025__7_oktyabrya_den_hestoj_zakrytie.html</w:t>
        </w:r>
      </w:hyperlink>
      <w:r w:rsidRPr="0046733C">
        <w:rPr>
          <w:color w:val="248AE8"/>
          <w:sz w:val="28"/>
          <w:szCs w:val="28"/>
        </w:rPr>
        <w:t> </w:t>
      </w:r>
    </w:p>
    <w:p w14:paraId="1C6E3865" w14:textId="77777777" w:rsidR="00E67D3F" w:rsidRDefault="00ED6B2A" w:rsidP="0046733C">
      <w:pPr>
        <w:spacing w:line="276" w:lineRule="auto"/>
        <w:rPr>
          <w:color w:val="248AE8"/>
          <w:sz w:val="28"/>
          <w:szCs w:val="28"/>
        </w:rPr>
      </w:pPr>
      <w:hyperlink w:anchor="re_toc_-1750954436" w:history="1">
        <w:r w:rsidRPr="0046733C">
          <w:rPr>
            <w:color w:val="248AE8"/>
            <w:sz w:val="28"/>
            <w:szCs w:val="28"/>
          </w:rPr>
          <w:t>К оглавлению</w:t>
        </w:r>
      </w:hyperlink>
    </w:p>
    <w:p w14:paraId="4B764552" w14:textId="77777777" w:rsidR="00E67D3F" w:rsidRPr="0046733C" w:rsidRDefault="00E67D3F" w:rsidP="0046733C">
      <w:pPr>
        <w:pStyle w:val="a4"/>
        <w:spacing w:line="276" w:lineRule="auto"/>
        <w:rPr>
          <w:sz w:val="28"/>
          <w:szCs w:val="28"/>
        </w:rPr>
      </w:pPr>
    </w:p>
    <w:p w14:paraId="134E3156" w14:textId="77777777" w:rsidR="00E67D3F" w:rsidRPr="0046733C" w:rsidRDefault="00ED6B2A" w:rsidP="0046733C">
      <w:pPr>
        <w:spacing w:line="276" w:lineRule="auto"/>
        <w:rPr>
          <w:sz w:val="28"/>
          <w:szCs w:val="28"/>
        </w:rPr>
      </w:pPr>
      <w:r w:rsidRPr="0046733C">
        <w:rPr>
          <w:sz w:val="28"/>
          <w:szCs w:val="28"/>
        </w:rPr>
        <w:br w:type="page"/>
      </w:r>
    </w:p>
    <w:p w14:paraId="39C75BDA" w14:textId="77777777" w:rsidR="00E67D3F" w:rsidRPr="0046733C" w:rsidRDefault="00ED6B2A" w:rsidP="0046733C">
      <w:pPr>
        <w:pStyle w:val="1"/>
        <w:shd w:val="clear" w:color="auto" w:fill="CCCCCC"/>
        <w:spacing w:line="276" w:lineRule="auto"/>
        <w:rPr>
          <w:szCs w:val="28"/>
        </w:rPr>
      </w:pPr>
      <w:bookmarkStart w:id="148" w:name="re_-1750954429"/>
      <w:r w:rsidRPr="0046733C">
        <w:rPr>
          <w:szCs w:val="28"/>
        </w:rPr>
        <w:lastRenderedPageBreak/>
        <w:t>СМИ Всероссийского общества инвалидов</w:t>
      </w:r>
      <w:bookmarkEnd w:id="148"/>
    </w:p>
    <w:p w14:paraId="301B8919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56" w:history="1">
        <w:r w:rsidRPr="00C63BDA">
          <w:rPr>
            <w:rStyle w:val="a5"/>
            <w:sz w:val="28"/>
            <w:szCs w:val="28"/>
          </w:rPr>
          <w:t>Всероссийская газета «Надежда»</w:t>
        </w:r>
      </w:hyperlink>
    </w:p>
    <w:p w14:paraId="2B6741D3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57" w:history="1">
        <w:r w:rsidRPr="00C63BDA">
          <w:rPr>
            <w:rStyle w:val="a5"/>
            <w:sz w:val="28"/>
            <w:szCs w:val="28"/>
          </w:rPr>
          <w:t>Всероссийская газета «Русский инвалид»</w:t>
        </w:r>
      </w:hyperlink>
      <w:r w:rsidRPr="00C63BDA">
        <w:rPr>
          <w:sz w:val="28"/>
          <w:szCs w:val="28"/>
        </w:rPr>
        <w:t xml:space="preserve"> </w:t>
      </w:r>
    </w:p>
    <w:p w14:paraId="335508E8" w14:textId="77777777" w:rsidR="00F034F7" w:rsidRPr="00C63BDA" w:rsidRDefault="00F034F7" w:rsidP="00F034F7">
      <w:pPr>
        <w:spacing w:line="276" w:lineRule="auto"/>
        <w:jc w:val="both"/>
        <w:rPr>
          <w:bCs/>
          <w:sz w:val="28"/>
          <w:szCs w:val="28"/>
        </w:rPr>
      </w:pPr>
      <w:hyperlink r:id="rId58" w:history="1">
        <w:r w:rsidRPr="00C63BDA">
          <w:rPr>
            <w:rStyle w:val="a5"/>
            <w:sz w:val="28"/>
            <w:szCs w:val="28"/>
          </w:rPr>
          <w:t>Газета «Здравствуй!» (Пермская РО ВОИ)</w:t>
        </w:r>
      </w:hyperlink>
      <w:r w:rsidRPr="00C63BDA">
        <w:rPr>
          <w:bCs/>
          <w:sz w:val="28"/>
          <w:szCs w:val="28"/>
        </w:rPr>
        <w:t xml:space="preserve"> </w:t>
      </w:r>
    </w:p>
    <w:p w14:paraId="60436A2C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59" w:history="1">
        <w:r w:rsidRPr="00C63BDA">
          <w:rPr>
            <w:rStyle w:val="a5"/>
            <w:sz w:val="28"/>
            <w:szCs w:val="28"/>
          </w:rPr>
          <w:t>Газета «Единство инвалидного движения» (Ростовская РО ВОИ)</w:t>
        </w:r>
      </w:hyperlink>
    </w:p>
    <w:p w14:paraId="154CF52D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60" w:history="1">
        <w:r w:rsidRPr="00C63BDA">
          <w:rPr>
            <w:rStyle w:val="a5"/>
            <w:sz w:val="28"/>
            <w:szCs w:val="28"/>
          </w:rPr>
          <w:t>Газета «Милосердие и здоровье» (Челябинская РО ВОИ)</w:t>
        </w:r>
      </w:hyperlink>
    </w:p>
    <w:p w14:paraId="446674FF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61" w:history="1">
        <w:r w:rsidRPr="00C63BDA">
          <w:rPr>
            <w:rStyle w:val="a5"/>
            <w:sz w:val="28"/>
            <w:szCs w:val="28"/>
          </w:rPr>
          <w:t>Газета «Перспектива» (Башкирская РО ВОИ)</w:t>
        </w:r>
      </w:hyperlink>
    </w:p>
    <w:p w14:paraId="29A33693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62" w:history="1">
        <w:r w:rsidRPr="00C63BDA">
          <w:rPr>
            <w:rStyle w:val="a5"/>
            <w:sz w:val="28"/>
            <w:szCs w:val="28"/>
          </w:rPr>
          <w:t>Газета «Контакт-информ» (Санкт-Петербургская ГО ВОИ)</w:t>
        </w:r>
      </w:hyperlink>
    </w:p>
    <w:p w14:paraId="75717A5E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63" w:history="1">
        <w:r w:rsidRPr="00C63BDA">
          <w:rPr>
            <w:rStyle w:val="a5"/>
            <w:sz w:val="28"/>
            <w:szCs w:val="28"/>
          </w:rPr>
          <w:t>Газета «Голос надежды» (Свердловская РО ВОИ)</w:t>
        </w:r>
      </w:hyperlink>
    </w:p>
    <w:p w14:paraId="1D70679B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64" w:history="1">
        <w:r w:rsidRPr="00C63BDA">
          <w:rPr>
            <w:rStyle w:val="a5"/>
            <w:sz w:val="28"/>
            <w:szCs w:val="28"/>
          </w:rPr>
          <w:t>Газета «Орловские вести ВОИ» (Орловская РО ВОИ)</w:t>
        </w:r>
      </w:hyperlink>
    </w:p>
    <w:p w14:paraId="7C4357BB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65" w:history="1">
        <w:r w:rsidRPr="00C63BDA">
          <w:rPr>
            <w:rStyle w:val="a5"/>
            <w:sz w:val="28"/>
            <w:szCs w:val="28"/>
          </w:rPr>
          <w:t>Газета «Сочувствие» (Владимирская РО ВОИ)</w:t>
        </w:r>
      </w:hyperlink>
    </w:p>
    <w:p w14:paraId="3E89AA81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66" w:history="1">
        <w:r w:rsidRPr="00C63BDA">
          <w:rPr>
            <w:rStyle w:val="a5"/>
            <w:sz w:val="28"/>
            <w:szCs w:val="28"/>
          </w:rPr>
          <w:t>Газета «Наш дом-Кузбасс» (Кемеровская РО ВОИ)</w:t>
        </w:r>
      </w:hyperlink>
    </w:p>
    <w:p w14:paraId="425EDD39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67" w:history="1">
        <w:r w:rsidRPr="00C63BDA">
          <w:rPr>
            <w:rStyle w:val="a5"/>
            <w:sz w:val="28"/>
            <w:szCs w:val="28"/>
          </w:rPr>
          <w:t>Газета «Общий мир» (Марийская РО ВОИ)</w:t>
        </w:r>
      </w:hyperlink>
    </w:p>
    <w:p w14:paraId="4C599CB0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68" w:history="1">
        <w:r w:rsidRPr="00C63BDA">
          <w:rPr>
            <w:rStyle w:val="a5"/>
            <w:sz w:val="28"/>
            <w:szCs w:val="28"/>
          </w:rPr>
          <w:t>Газета «Равенство» (Оренбургская РО ВОИ)</w:t>
        </w:r>
      </w:hyperlink>
    </w:p>
    <w:p w14:paraId="24DCE2A2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69" w:history="1">
        <w:r w:rsidRPr="00C63BDA">
          <w:rPr>
            <w:rStyle w:val="a5"/>
            <w:sz w:val="28"/>
            <w:szCs w:val="28"/>
          </w:rPr>
          <w:t>Газета «Здравствуйте, люди!» (Нижегородская РО ВОИ)</w:t>
        </w:r>
      </w:hyperlink>
    </w:p>
    <w:p w14:paraId="48EF1A65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70" w:history="1">
        <w:r w:rsidRPr="00C63BDA">
          <w:rPr>
            <w:rStyle w:val="a5"/>
            <w:sz w:val="28"/>
            <w:szCs w:val="28"/>
          </w:rPr>
          <w:t>Газета «Милосердие и надежда» (Красноярская РО ВОИ)</w:t>
        </w:r>
      </w:hyperlink>
    </w:p>
    <w:p w14:paraId="17D481B7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71" w:history="1">
        <w:r w:rsidRPr="00C63BDA">
          <w:rPr>
            <w:rStyle w:val="a5"/>
            <w:sz w:val="28"/>
            <w:szCs w:val="28"/>
          </w:rPr>
          <w:t>Газета «Шаг из круга» (Алтайская КО ВОИ)</w:t>
        </w:r>
      </w:hyperlink>
    </w:p>
    <w:p w14:paraId="4E8107F8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72" w:history="1">
        <w:r w:rsidRPr="00C63BDA">
          <w:rPr>
            <w:rStyle w:val="a5"/>
            <w:sz w:val="28"/>
            <w:szCs w:val="28"/>
          </w:rPr>
          <w:t>Газета «Феникс Чувашии» (Чувашская РО ВОИ)</w:t>
        </w:r>
      </w:hyperlink>
    </w:p>
    <w:p w14:paraId="471BA1AA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73" w:history="1">
        <w:r w:rsidRPr="00C63BDA">
          <w:rPr>
            <w:rStyle w:val="a5"/>
            <w:sz w:val="28"/>
            <w:szCs w:val="28"/>
          </w:rPr>
          <w:t>Газета «Мы – рядом» (Коми РО ВОИ)</w:t>
        </w:r>
      </w:hyperlink>
    </w:p>
    <w:p w14:paraId="0A15D82B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74" w:history="1">
        <w:r w:rsidRPr="00C63BDA">
          <w:rPr>
            <w:rStyle w:val="a5"/>
            <w:sz w:val="28"/>
            <w:szCs w:val="28"/>
          </w:rPr>
          <w:t>Газета «сВОИ на Вятке» (Кировская РО ВОИ)</w:t>
        </w:r>
      </w:hyperlink>
    </w:p>
    <w:p w14:paraId="0312A232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75" w:history="1">
        <w:r w:rsidRPr="00C63BDA">
          <w:rPr>
            <w:rStyle w:val="a5"/>
            <w:sz w:val="28"/>
            <w:szCs w:val="28"/>
          </w:rPr>
          <w:t>Газета «Стремление» (Воронежская РО ВОИ)</w:t>
        </w:r>
      </w:hyperlink>
    </w:p>
    <w:p w14:paraId="7CE510F5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76" w:history="1">
        <w:r w:rsidRPr="00C63BDA">
          <w:rPr>
            <w:rStyle w:val="a5"/>
            <w:sz w:val="28"/>
            <w:szCs w:val="28"/>
          </w:rPr>
          <w:t>Газета «Мы сильны  духом» (Ставропольская КО ВОИ)</w:t>
        </w:r>
      </w:hyperlink>
    </w:p>
    <w:p w14:paraId="7AC87B11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  <w:hyperlink r:id="rId77" w:history="1">
        <w:r w:rsidRPr="00C63BDA">
          <w:rPr>
            <w:rStyle w:val="a5"/>
            <w:sz w:val="28"/>
            <w:szCs w:val="28"/>
          </w:rPr>
          <w:t>Журнал «Сайдыс» (Якутская РО ВОИ)</w:t>
        </w:r>
      </w:hyperlink>
    </w:p>
    <w:p w14:paraId="782639E0" w14:textId="77777777" w:rsidR="00F034F7" w:rsidRPr="00C63BDA" w:rsidRDefault="00F034F7" w:rsidP="00F034F7">
      <w:pPr>
        <w:spacing w:line="276" w:lineRule="auto"/>
        <w:jc w:val="both"/>
        <w:rPr>
          <w:sz w:val="28"/>
          <w:szCs w:val="28"/>
        </w:rPr>
      </w:pPr>
    </w:p>
    <w:p w14:paraId="6D874C92" w14:textId="77777777" w:rsidR="00F034F7" w:rsidRPr="00C63BDA" w:rsidRDefault="00F034F7" w:rsidP="00F034F7">
      <w:pPr>
        <w:spacing w:line="276" w:lineRule="auto"/>
        <w:jc w:val="both"/>
        <w:rPr>
          <w:rStyle w:val="a5"/>
          <w:color w:val="0070C0"/>
          <w:sz w:val="28"/>
          <w:szCs w:val="28"/>
        </w:rPr>
      </w:pPr>
      <w:r w:rsidRPr="00C63BDA">
        <w:rPr>
          <w:color w:val="0070C0"/>
          <w:sz w:val="28"/>
          <w:szCs w:val="28"/>
        </w:rPr>
        <w:fldChar w:fldCharType="begin"/>
      </w:r>
      <w:r w:rsidRPr="00C63BDA">
        <w:rPr>
          <w:color w:val="0070C0"/>
          <w:sz w:val="28"/>
          <w:szCs w:val="28"/>
        </w:rPr>
        <w:instrText xml:space="preserve"> HYPERLINK  \l "re_toc_-1756838289" </w:instrText>
      </w:r>
      <w:r w:rsidRPr="00C63BDA">
        <w:rPr>
          <w:color w:val="0070C0"/>
          <w:sz w:val="28"/>
          <w:szCs w:val="28"/>
        </w:rPr>
      </w:r>
      <w:r w:rsidRPr="00C63BDA">
        <w:rPr>
          <w:color w:val="0070C0"/>
          <w:sz w:val="28"/>
          <w:szCs w:val="28"/>
        </w:rPr>
        <w:fldChar w:fldCharType="separate"/>
      </w:r>
      <w:r w:rsidRPr="00C63BDA">
        <w:rPr>
          <w:rStyle w:val="a5"/>
          <w:color w:val="0070C0"/>
          <w:sz w:val="28"/>
          <w:szCs w:val="28"/>
        </w:rPr>
        <w:t>К оглавлению</w:t>
      </w:r>
    </w:p>
    <w:p w14:paraId="7A91632A" w14:textId="77777777" w:rsidR="00E67D3F" w:rsidRPr="0046733C" w:rsidRDefault="00F034F7" w:rsidP="00F034F7">
      <w:pPr>
        <w:spacing w:line="276" w:lineRule="auto"/>
        <w:rPr>
          <w:sz w:val="28"/>
          <w:szCs w:val="28"/>
        </w:rPr>
      </w:pPr>
      <w:r w:rsidRPr="00C63BDA">
        <w:rPr>
          <w:color w:val="0070C0"/>
          <w:sz w:val="28"/>
          <w:szCs w:val="28"/>
        </w:rPr>
        <w:fldChar w:fldCharType="end"/>
      </w:r>
    </w:p>
    <w:sectPr w:rsidR="00E67D3F" w:rsidRPr="0046733C" w:rsidSect="00ED6B2A">
      <w:headerReference w:type="default" r:id="rId78"/>
      <w:footerReference w:type="default" r:id="rId79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B0B45" w14:textId="77777777" w:rsidR="003553F2" w:rsidRDefault="003553F2">
      <w:r>
        <w:separator/>
      </w:r>
    </w:p>
  </w:endnote>
  <w:endnote w:type="continuationSeparator" w:id="0">
    <w:p w14:paraId="5995CF67" w14:textId="77777777" w:rsidR="003553F2" w:rsidRDefault="0035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3B0DD4" w14:paraId="7C8E1EE3" w14:textId="77777777">
      <w:tc>
        <w:tcPr>
          <w:tcW w:w="0" w:type="auto"/>
          <w:vAlign w:val="center"/>
        </w:tcPr>
        <w:p w14:paraId="2AC9033E" w14:textId="77777777" w:rsidR="003B0DD4" w:rsidRDefault="003B0DD4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4D1170">
            <w:rPr>
              <w:noProof/>
              <w:color w:val="808080"/>
              <w:sz w:val="28"/>
            </w:rPr>
            <w:t>23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7343E199" w14:textId="77777777" w:rsidR="003B0DD4" w:rsidRDefault="003B0DD4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3DF7" w14:textId="77777777" w:rsidR="003553F2" w:rsidRDefault="003553F2">
      <w:r>
        <w:separator/>
      </w:r>
    </w:p>
  </w:footnote>
  <w:footnote w:type="continuationSeparator" w:id="0">
    <w:p w14:paraId="6EC275EB" w14:textId="77777777" w:rsidR="003553F2" w:rsidRDefault="0035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3B0DD4" w14:paraId="1D52162F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3B0DD4" w14:paraId="4BF15E94" w14:textId="77777777">
            <w:tc>
              <w:tcPr>
                <w:tcW w:w="0" w:type="auto"/>
                <w:vAlign w:val="center"/>
              </w:tcPr>
              <w:p w14:paraId="36789B7A" w14:textId="77777777" w:rsidR="003B0DD4" w:rsidRDefault="003B0D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 xml:space="preserve">Дайджест СМИ основных тем по инвалидности </w:t>
                </w:r>
              </w:p>
            </w:tc>
          </w:tr>
        </w:tbl>
        <w:p w14:paraId="05C623A5" w14:textId="77777777" w:rsidR="003B0DD4" w:rsidRDefault="003B0DD4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7129C71D" w14:textId="77777777" w:rsidR="003B0DD4" w:rsidRDefault="003B0D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65AC"/>
    <w:rsid w:val="000B10F7"/>
    <w:rsid w:val="001150EA"/>
    <w:rsid w:val="00275999"/>
    <w:rsid w:val="002C2CA4"/>
    <w:rsid w:val="003553F2"/>
    <w:rsid w:val="003801B8"/>
    <w:rsid w:val="003B0DD4"/>
    <w:rsid w:val="0045647B"/>
    <w:rsid w:val="004671F0"/>
    <w:rsid w:val="0046733C"/>
    <w:rsid w:val="004831C8"/>
    <w:rsid w:val="004C033C"/>
    <w:rsid w:val="004D1170"/>
    <w:rsid w:val="0055224A"/>
    <w:rsid w:val="005B7580"/>
    <w:rsid w:val="006A6070"/>
    <w:rsid w:val="006B130D"/>
    <w:rsid w:val="007C5611"/>
    <w:rsid w:val="008A184B"/>
    <w:rsid w:val="009040C9"/>
    <w:rsid w:val="00937786"/>
    <w:rsid w:val="00A25CAF"/>
    <w:rsid w:val="00A77B3E"/>
    <w:rsid w:val="00AE0A74"/>
    <w:rsid w:val="00AF31A7"/>
    <w:rsid w:val="00B874F2"/>
    <w:rsid w:val="00BD7EC4"/>
    <w:rsid w:val="00CA2A55"/>
    <w:rsid w:val="00E53C15"/>
    <w:rsid w:val="00E67D3F"/>
    <w:rsid w:val="00ED6B2A"/>
    <w:rsid w:val="00EE2227"/>
    <w:rsid w:val="00F034F7"/>
    <w:rsid w:val="00F140CD"/>
    <w:rsid w:val="00F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AEFF4"/>
  <w15:docId w15:val="{FE7D806A-0845-4DDB-8DEF-74EF5205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character" w:styleId="a5">
    <w:name w:val="Hyperlink"/>
    <w:basedOn w:val="a0"/>
    <w:unhideWhenUsed/>
    <w:rsid w:val="0045647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B130D"/>
    <w:rPr>
      <w:b/>
      <w:bCs/>
    </w:rPr>
  </w:style>
  <w:style w:type="character" w:styleId="a7">
    <w:name w:val="FollowedHyperlink"/>
    <w:basedOn w:val="a0"/>
    <w:semiHidden/>
    <w:unhideWhenUsed/>
    <w:rsid w:val="00F034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nr-news.ru/society/2025/10/09/1204088.html" TargetMode="External"/><Relationship Id="rId18" Type="http://schemas.openxmlformats.org/officeDocument/2006/relationships/hyperlink" Target="https://sibpanorama.ru/?module=articles&amp;action=view&amp;id=11050" TargetMode="External"/><Relationship Id="rId26" Type="http://schemas.openxmlformats.org/officeDocument/2006/relationships/hyperlink" Target="https://sovet-prich.ru/news/opytnye-avtory-pomogut-nachinayushhim-poetam-oformit-svoi-mysli-gramotno/" TargetMode="External"/><Relationship Id="rId39" Type="http://schemas.openxmlformats.org/officeDocument/2006/relationships/hyperlink" Target="https://presidentmedia.ru/blog/2025/10/05/larisa-luzhina-vy-obyazany-tvorit/" TargetMode="External"/><Relationship Id="rId21" Type="http://schemas.openxmlformats.org/officeDocument/2006/relationships/hyperlink" Target="https://sterlegrad.ru/society/204984-vserossiyskoe-obschestvo-invalidov-provelo-ekologicheskuyu-akciyu-v-sanatorii-yumatovo.html" TargetMode="External"/><Relationship Id="rId34" Type="http://schemas.openxmlformats.org/officeDocument/2006/relationships/hyperlink" Target="http://beloreck-tv.ru/v-beloreckom-otdelenii-voi-izbrali-no/2025/10/08" TargetMode="External"/><Relationship Id="rId42" Type="http://schemas.openxmlformats.org/officeDocument/2006/relationships/hyperlink" Target="https://tass.ru/obschestvo/25273087" TargetMode="External"/><Relationship Id="rId47" Type="http://schemas.openxmlformats.org/officeDocument/2006/relationships/hyperlink" Target="https://rg.ru/2025/10/07/kompensacii-invalidam-i-veteranam-zashchitiat-ot-vzyskanij.html" TargetMode="External"/><Relationship Id="rId50" Type="http://schemas.openxmlformats.org/officeDocument/2006/relationships/hyperlink" Target="https://www.pnp.ru/social/senator-regiony-dolzhny-postroit-sistemu-kompleksnoy-reabilitacii-i-abilitacii-k-2030-godu.html" TargetMode="External"/><Relationship Id="rId55" Type="http://schemas.openxmlformats.org/officeDocument/2006/relationships/hyperlink" Target="https://www.voi.ru/news/all_news/novosti_strany/dnevnik_festivalya_sirius-2025__7_oktyabrya_den_hestoj_zakrytie.html" TargetMode="External"/><Relationship Id="rId63" Type="http://schemas.openxmlformats.org/officeDocument/2006/relationships/hyperlink" Target="http://www.coovoi.narod.ru/golos_nadezhdy.htm" TargetMode="External"/><Relationship Id="rId68" Type="http://schemas.openxmlformats.org/officeDocument/2006/relationships/hyperlink" Target="https://www.voi-orenburg.ru/?pid=1619" TargetMode="External"/><Relationship Id="rId76" Type="http://schemas.openxmlformats.org/officeDocument/2006/relationships/hyperlink" Target="http://voi26.ru/gazeta-silnye-duhom/" TargetMode="External"/><Relationship Id="rId7" Type="http://schemas.openxmlformats.org/officeDocument/2006/relationships/hyperlink" Target="https://matchtv.ru/paralimpizm/matchtvnews_NI2251558_Terentjev__o_festivale_Sirius__2025_My_rady_chto_uchastniki_SVO_vovlekajutsa_v_nashi_meroprijatija_i_sorevnovanija" TargetMode="External"/><Relationship Id="rId71" Type="http://schemas.openxmlformats.org/officeDocument/2006/relationships/hyperlink" Target="https://alt-voi.ru/gazeta-shag-iz-kruga-3-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awffejffgmol3d5do.xn--p1ai/content/meropriyatiya/na-vserossiyskom-fizkulturnom-festivale-sirius-2025-sportsmeny-too-voi-stavyat-rekordy/" TargetMode="External"/><Relationship Id="rId29" Type="http://schemas.openxmlformats.org/officeDocument/2006/relationships/hyperlink" Target="https://12-kanal.ru/news/260348/" TargetMode="External"/><Relationship Id="rId11" Type="http://schemas.openxmlformats.org/officeDocument/2006/relationships/hyperlink" Target="https://1tulatv.ru/novosti/239991-tulyaki-zavoevali-medali-na-vserossiyskom-fizkulturnom-festivale-voi-sirius-2025.html" TargetMode="External"/><Relationship Id="rId24" Type="http://schemas.openxmlformats.org/officeDocument/2006/relationships/hyperlink" Target="https://tumen.mk.ru/sport/2025/10/09/v-tyumeni-startuet-xii-vserossiyskiy-turnir-po-basketbolu-na-kolyaskakh.html" TargetMode="External"/><Relationship Id="rId32" Type="http://schemas.openxmlformats.org/officeDocument/2006/relationships/hyperlink" Target="https://resbash.ru/news/care/2025-10-09/v-bashkirii-eschyo-chetyryom-boytsam-s-invalidnostyu-adaptiruyut-zhilie-4421592" TargetMode="External"/><Relationship Id="rId37" Type="http://schemas.openxmlformats.org/officeDocument/2006/relationships/hyperlink" Target="https://er-gosduma.ru/news/v-pervom-chtenii-prinyat-zakonoproekt-o-rasshirenii-perechnya-vidov-deyatelnosti-sotsialno-orientiro/" TargetMode="External"/><Relationship Id="rId40" Type="http://schemas.openxmlformats.org/officeDocument/2006/relationships/hyperlink" Target="https://tass.ru/ekonomika/25300021" TargetMode="External"/><Relationship Id="rId45" Type="http://schemas.openxmlformats.org/officeDocument/2006/relationships/hyperlink" Target="https://dzen.ru/a/aOUu1aNCZnqRDjXY" TargetMode="External"/><Relationship Id="rId53" Type="http://schemas.openxmlformats.org/officeDocument/2006/relationships/hyperlink" Target="https://www.voi.ru/news/all_news/novosti_strany/dnevnik_festivalya_sirius-2025__5_oktyabrya_den_chetvertyj.html" TargetMode="External"/><Relationship Id="rId58" Type="http://schemas.openxmlformats.org/officeDocument/2006/relationships/hyperlink" Target="https://www.hello-perm.ru/" TargetMode="External"/><Relationship Id="rId66" Type="http://schemas.openxmlformats.org/officeDocument/2006/relationships/hyperlink" Target="http://voi42.ru/gazeta_nash_dom_kuzbass/" TargetMode="External"/><Relationship Id="rId74" Type="http://schemas.openxmlformats.org/officeDocument/2006/relationships/hyperlink" Target="https://voi43.ru/category/gazeta/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://ufa-voi.ru/gazeta-perspektiva/" TargetMode="External"/><Relationship Id="rId10" Type="http://schemas.openxmlformats.org/officeDocument/2006/relationships/hyperlink" Target="https://regions.ru/sport/sportsmeny-iz-moskovskoy-oblasti-stali-vtorymi-na-vserossiyskom-festivale" TargetMode="External"/><Relationship Id="rId19" Type="http://schemas.openxmlformats.org/officeDocument/2006/relationships/hyperlink" Target="https://bloknot-volzhsky.ru/news/novye-pandusy-taktilnye-ukazateli-i-knopki-vyzova-" TargetMode="External"/><Relationship Id="rId31" Type="http://schemas.openxmlformats.org/officeDocument/2006/relationships/hyperlink" Target="https://vtomske.ru/news/211805-tomichei-priglashayut-na-muzykalnyi-festival-bitva-horov" TargetMode="External"/><Relationship Id="rId44" Type="http://schemas.openxmlformats.org/officeDocument/2006/relationships/hyperlink" Target="https://www.kommersant.ru/doc/8097784" TargetMode="External"/><Relationship Id="rId52" Type="http://schemas.openxmlformats.org/officeDocument/2006/relationships/hyperlink" Target="https://www.voi.ru/news/all_news/novosti_strany/dnevnik_festivalya_sirius-2025__4_oktyabrya_den_tretij.html" TargetMode="External"/><Relationship Id="rId60" Type="http://schemas.openxmlformats.org/officeDocument/2006/relationships/hyperlink" Target="http://www.miz-ural.ru/" TargetMode="External"/><Relationship Id="rId65" Type="http://schemas.openxmlformats.org/officeDocument/2006/relationships/hyperlink" Target="https://www.voi33.ru/gazeta-sochuvstvie/" TargetMode="External"/><Relationship Id="rId73" Type="http://schemas.openxmlformats.org/officeDocument/2006/relationships/hyperlink" Target="https://vk.com/komivoi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asi.org.ru/report/2025/10/03/polumarafon-na-sportivnyh-kolyaskah-proshel-na-trasse-sirius-avtodrom/" TargetMode="External"/><Relationship Id="rId14" Type="http://schemas.openxmlformats.org/officeDocument/2006/relationships/hyperlink" Target="https://suzungazeta.ru/andrej-komissarov-put-k-pobede-cherez-preodolenie/" TargetMode="External"/><Relationship Id="rId22" Type="http://schemas.openxmlformats.org/officeDocument/2006/relationships/hyperlink" Target="https://www.mvestnik.ru/newslent/zhile-ewe-odnogo-geroya-svo-adaptirovano-pod-nuzhdy-veterana-poluchivshego-invalidnost/" TargetMode="External"/><Relationship Id="rId27" Type="http://schemas.openxmlformats.org/officeDocument/2006/relationships/hyperlink" Target="https://vesti-vidnoe.ru/news/isceljajushhee-iskusstvo/" TargetMode="External"/><Relationship Id="rId30" Type="http://schemas.openxmlformats.org/officeDocument/2006/relationships/hyperlink" Target="https://tobolsk.info/news_tob/invalidnost-ne-pregrada-v-tobolske-sozdajut-usloviya-dlya-adaptacii-bojcov-svo/" TargetMode="External"/><Relationship Id="rId35" Type="http://schemas.openxmlformats.org/officeDocument/2006/relationships/hyperlink" Target="https://selskievesti.ru/2025/10/08/valentina-skladchikova-prodolzhit-rabotu-na-postu-predsedatelya-mestnoj-organizaczii-voi-orenburgskogo-rajona/" TargetMode="External"/><Relationship Id="rId43" Type="http://schemas.openxmlformats.org/officeDocument/2006/relationships/hyperlink" Target="https://tass.ru/ekonomika/25262407" TargetMode="External"/><Relationship Id="rId48" Type="http://schemas.openxmlformats.org/officeDocument/2006/relationships/hyperlink" Target="https://rg.ru/2025/10/04/mishustin-vydelil-sredstva-na-doplaty-k-pensiiam-i-vyplaty-po-uhodu-za-invalidami.html" TargetMode="External"/><Relationship Id="rId56" Type="http://schemas.openxmlformats.org/officeDocument/2006/relationships/hyperlink" Target="https://nadezhda.me" TargetMode="External"/><Relationship Id="rId64" Type="http://schemas.openxmlformats.org/officeDocument/2006/relationships/hyperlink" Target="https://&#1086;&#1086;&#1086;&#1074;&#1086;&#1080;.&#1088;&#1092;/gazeta-orlovskie-vesti.html" TargetMode="External"/><Relationship Id="rId69" Type="http://schemas.openxmlformats.org/officeDocument/2006/relationships/hyperlink" Target="https://invamagazine.ru/" TargetMode="External"/><Relationship Id="rId77" Type="http://schemas.openxmlformats.org/officeDocument/2006/relationships/hyperlink" Target="https://yaro-voi.wixsite.com/yarovoi/saidys" TargetMode="External"/><Relationship Id="rId8" Type="http://schemas.openxmlformats.org/officeDocument/2006/relationships/hyperlink" Target="https://matchtv.ru/paralimpizm/matchtvnews_NI2251558_Terentjev__o_festivale_Sirius__2025_My_rady_chto_uchastniki_SVO_vovlekajutsa_v_nashi_meroprijatija_i_sorevnovanija" TargetMode="External"/><Relationship Id="rId51" Type="http://schemas.openxmlformats.org/officeDocument/2006/relationships/hyperlink" Target="https://www.voi.ru/news/all_news/novosti_strany/dnevnik_festivalya_sirius-2025_3_oktyabrya_den_vtoroj.html" TargetMode="External"/><Relationship Id="rId72" Type="http://schemas.openxmlformats.org/officeDocument/2006/relationships/hyperlink" Target="https://sv21.ru/%D0%A4%D0%B5%D0%BD%D0%B8%D0%BA%D1%81-%D0%A7%D1%83%D0%B2%D0%B0%D1%88%D0%B8%D0%B8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news-komi.ru/sport/komanda-komi-zavoevala-mesta-na-pedestale-na-sportivnom-prazdnike-dlya-invalidov-v-siriuse/" TargetMode="External"/><Relationship Id="rId17" Type="http://schemas.openxmlformats.org/officeDocument/2006/relationships/hyperlink" Target="https://www.komi.kp.ru/daily/27727/5154570/" TargetMode="External"/><Relationship Id="rId25" Type="http://schemas.openxmlformats.org/officeDocument/2006/relationships/hyperlink" Target="https://kbpravda.ru/node/45763" TargetMode="External"/><Relationship Id="rId33" Type="http://schemas.openxmlformats.org/officeDocument/2006/relationships/hyperlink" Target="https://ksk66.ru/2025/10/08/&#1084;&#1091;&#1079;&#1077;&#1081;&#1085;&#1072;&#1103;-&#1085;&#1077;&#1076;&#1077;&#1083;&#1103;-&#1074;&#1077;&#1085;&#1086;&#1082;-&#1076;&#1088;&#1091;&#1078;&#1073;&#1099;-&#1076;&#1083;&#1103;-&#1076;&#1086;/" TargetMode="External"/><Relationship Id="rId38" Type="http://schemas.openxmlformats.org/officeDocument/2006/relationships/hyperlink" Target="https://www.dg-yug.ru/news/20197879.html" TargetMode="External"/><Relationship Id="rId46" Type="http://schemas.openxmlformats.org/officeDocument/2006/relationships/hyperlink" Target="https://www.interfax-russia.ru/center/main/tambovskaya-oblast-uvelichila-do-2-6-mln-rubley-edinovremennuyu-vyplatu-boycam-svo" TargetMode="External"/><Relationship Id="rId59" Type="http://schemas.openxmlformats.org/officeDocument/2006/relationships/hyperlink" Target="http://roovoi.ru/%D0%9D%D0%BE%D0%BC%D0%B5%D1%80%D0%B0-2023-25/" TargetMode="External"/><Relationship Id="rId67" Type="http://schemas.openxmlformats.org/officeDocument/2006/relationships/hyperlink" Target="https://&#1074;&#1086;&#1080;-&#1084;&#1072;&#1088;&#1080;&#1081;-&#1101;&#1083;.&#1088;&#1092;/arhiv" TargetMode="External"/><Relationship Id="rId20" Type="http://schemas.openxmlformats.org/officeDocument/2006/relationships/hyperlink" Target="https://luganmedia.ru/2025/10/09/aktivisty-edinoj-rossii-proveli-master-klass-po-igre-bochcha/" TargetMode="External"/><Relationship Id="rId41" Type="http://schemas.openxmlformats.org/officeDocument/2006/relationships/hyperlink" Target="https://tass.ru/ekonomika/25277593" TargetMode="External"/><Relationship Id="rId54" Type="http://schemas.openxmlformats.org/officeDocument/2006/relationships/hyperlink" Target="https://www.voi.ru/news/all_news/novosti_strany/dnevnik_festivalya_sirius-2025__6_oktyabrya_den_pyatyj.html" TargetMode="External"/><Relationship Id="rId62" Type="http://schemas.openxmlformats.org/officeDocument/2006/relationships/hyperlink" Target="https://www.voipiter.ru/alumni" TargetMode="External"/><Relationship Id="rId70" Type="http://schemas.openxmlformats.org/officeDocument/2006/relationships/hyperlink" Target="http://kras-voi.ru/category/smi/miloserdie-i-nadezhda/" TargetMode="External"/><Relationship Id="rId75" Type="http://schemas.openxmlformats.org/officeDocument/2006/relationships/hyperlink" Target="https://vk.com/stremlenie_vr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kalugasport.ru/drugye-bt/prochye-oth-bt/item/12496-&#1079;&#1086;&#1083;&#1086;&#1090;&#1086;-&#1080;-&#1073;&#1088;&#1086;&#1085;&#1079;&#1072;-&#1082;&#1072;&#1083;&#1091;&#1078;&#1089;&#1082;&#1080;&#1093;-&#1080;&#1085;&#1074;&#1072;&#1083;&#1080;&#1076;&#1086;&#1074;-&#1074;-&#1089;&#1080;&#1088;&#1080;&#1091;&#1089;&#1077;" TargetMode="External"/><Relationship Id="rId23" Type="http://schemas.openxmlformats.org/officeDocument/2006/relationships/hyperlink" Target="https://baikal.mk.ru/social/2025/10/07/v-irkutske-proydet-unikalnyy-turnir-po-vrboksu.html" TargetMode="External"/><Relationship Id="rId28" Type="http://schemas.openxmlformats.org/officeDocument/2006/relationships/hyperlink" Target="https://iglvesti.com/news/tyrizm/2025-10-03/na-xvi-otkrytom-festivale-veteranov-turizma-iglintsy-vystupili-dostoyno-4413386" TargetMode="External"/><Relationship Id="rId36" Type="http://schemas.openxmlformats.org/officeDocument/2006/relationships/hyperlink" Target="https://rvestnik.ru/news/obshchestvo/nagrady-so-spartakiady" TargetMode="External"/><Relationship Id="rId49" Type="http://schemas.openxmlformats.org/officeDocument/2006/relationships/hyperlink" Target="https://www.vedomosti.ru/auto/news/2025/10/08/1145377-alihanov-soobschil" TargetMode="External"/><Relationship Id="rId57" Type="http://schemas.openxmlformats.org/officeDocument/2006/relationships/hyperlink" Target="https://russkiy-invalid.ru/arch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7638</Words>
  <Characters>43541</Characters>
  <Application>Microsoft Office Word</Application>
  <DocSecurity>0</DocSecurity>
  <Lines>362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Потапова Екатерина</dc:creator>
  <cp:lastModifiedBy>Фуфаева Светлана Викторовна</cp:lastModifiedBy>
  <cp:revision>2</cp:revision>
  <dcterms:created xsi:type="dcterms:W3CDTF">2025-10-10T13:17:00Z</dcterms:created>
  <dcterms:modified xsi:type="dcterms:W3CDTF">2025-10-10T13:17:00Z</dcterms:modified>
</cp:coreProperties>
</file>