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489D1" w14:textId="0381D32B" w:rsidR="00A77B3E" w:rsidRDefault="004C30C0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268EBD6A" wp14:editId="4D05461A">
            <wp:extent cx="885825" cy="950015"/>
            <wp:effectExtent l="0" t="0" r="0" b="2540"/>
            <wp:docPr id="132463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0470" name="Рисунок 132463047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38" cy="9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80034" w14:textId="77777777" w:rsidR="004A0E81" w:rsidRDefault="00183FAF">
      <w:pPr>
        <w:jc w:val="center"/>
        <w:rPr>
          <w:b/>
          <w:color w:val="000000"/>
          <w:sz w:val="32"/>
        </w:rPr>
      </w:pPr>
      <w:bookmarkStart w:id="0" w:name="re_-1807917498"/>
      <w:r>
        <w:rPr>
          <w:b/>
          <w:color w:val="000000"/>
          <w:sz w:val="32"/>
        </w:rPr>
        <w:t>Дайджест СМИ</w:t>
      </w:r>
      <w:r w:rsidR="00B628BE">
        <w:rPr>
          <w:b/>
          <w:color w:val="000000"/>
          <w:sz w:val="32"/>
        </w:rPr>
        <w:t xml:space="preserve"> основных тем по инвалидности</w:t>
      </w:r>
      <w:bookmarkEnd w:id="0"/>
    </w:p>
    <w:p w14:paraId="10BC8650" w14:textId="77777777" w:rsidR="004A0E81" w:rsidRDefault="009E3F90">
      <w:pPr>
        <w:spacing w:before="150" w:after="150"/>
        <w:jc w:val="center"/>
      </w:pPr>
      <w:r>
        <w:pict w14:anchorId="035B7348">
          <v:rect id="_x0000_i1025" style="width:0;height:3pt" o:hrpct="0" o:hralign="center" o:hrstd="t" o:hrnoshade="t" o:hr="t" fillcolor="#00aced" stroked="f">
            <v:path strokeok="f"/>
          </v:rect>
        </w:pict>
      </w:r>
    </w:p>
    <w:p w14:paraId="2B79601D" w14:textId="77777777" w:rsidR="004A0E81" w:rsidRDefault="004A0E81">
      <w:pPr>
        <w:spacing w:before="150" w:after="150"/>
        <w:jc w:val="center"/>
      </w:pPr>
    </w:p>
    <w:p w14:paraId="6A690316" w14:textId="77777777" w:rsidR="004A0E81" w:rsidRDefault="00B628BE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10.01.2025 - 17.01.2025 </w:t>
      </w:r>
    </w:p>
    <w:p w14:paraId="59A858EE" w14:textId="77777777" w:rsidR="00183FAF" w:rsidRDefault="00183FAF">
      <w:pPr>
        <w:jc w:val="center"/>
        <w:rPr>
          <w:color w:val="000000"/>
          <w:sz w:val="32"/>
        </w:rPr>
      </w:pPr>
    </w:p>
    <w:p w14:paraId="2A68788E" w14:textId="77777777" w:rsidR="00183FAF" w:rsidRDefault="00183FAF">
      <w:pPr>
        <w:jc w:val="center"/>
        <w:rPr>
          <w:color w:val="000000"/>
          <w:sz w:val="32"/>
        </w:rPr>
      </w:pPr>
    </w:p>
    <w:p w14:paraId="04E5AE1D" w14:textId="77777777" w:rsidR="00183FAF" w:rsidRDefault="00183FAF">
      <w:pPr>
        <w:jc w:val="center"/>
        <w:rPr>
          <w:color w:val="000000"/>
          <w:sz w:val="32"/>
        </w:rPr>
      </w:pPr>
    </w:p>
    <w:p w14:paraId="7A554FCB" w14:textId="77777777" w:rsidR="00183FAF" w:rsidRDefault="00183FAF">
      <w:pPr>
        <w:jc w:val="center"/>
        <w:rPr>
          <w:color w:val="000000"/>
          <w:sz w:val="32"/>
        </w:rPr>
      </w:pPr>
    </w:p>
    <w:p w14:paraId="35E326F7" w14:textId="77777777" w:rsidR="00183FAF" w:rsidRDefault="00183FAF">
      <w:pPr>
        <w:jc w:val="center"/>
        <w:rPr>
          <w:color w:val="000000"/>
          <w:sz w:val="32"/>
        </w:rPr>
      </w:pPr>
    </w:p>
    <w:p w14:paraId="665AB442" w14:textId="77777777" w:rsidR="00183FAF" w:rsidRDefault="00183FAF">
      <w:pPr>
        <w:jc w:val="center"/>
        <w:rPr>
          <w:color w:val="000000"/>
          <w:sz w:val="32"/>
        </w:rPr>
      </w:pPr>
    </w:p>
    <w:p w14:paraId="40C242B6" w14:textId="77777777" w:rsidR="00183FAF" w:rsidRDefault="00183FAF">
      <w:pPr>
        <w:jc w:val="center"/>
        <w:rPr>
          <w:color w:val="000000"/>
          <w:sz w:val="32"/>
        </w:rPr>
      </w:pPr>
    </w:p>
    <w:p w14:paraId="778607D2" w14:textId="77777777" w:rsidR="00183FAF" w:rsidRDefault="00183FAF">
      <w:pPr>
        <w:jc w:val="center"/>
        <w:rPr>
          <w:color w:val="000000"/>
          <w:sz w:val="32"/>
        </w:rPr>
      </w:pPr>
    </w:p>
    <w:p w14:paraId="6BE6FCF8" w14:textId="77777777" w:rsidR="00183FAF" w:rsidRDefault="00183FAF">
      <w:pPr>
        <w:jc w:val="center"/>
        <w:rPr>
          <w:color w:val="000000"/>
          <w:sz w:val="32"/>
        </w:rPr>
      </w:pPr>
    </w:p>
    <w:p w14:paraId="1783B5B3" w14:textId="77777777" w:rsidR="00183FAF" w:rsidRDefault="00183FAF">
      <w:pPr>
        <w:jc w:val="center"/>
        <w:rPr>
          <w:color w:val="000000"/>
          <w:sz w:val="32"/>
        </w:rPr>
      </w:pPr>
    </w:p>
    <w:p w14:paraId="32DE5464" w14:textId="77777777" w:rsidR="00183FAF" w:rsidRDefault="00183FAF">
      <w:pPr>
        <w:jc w:val="center"/>
        <w:rPr>
          <w:color w:val="000000"/>
          <w:sz w:val="32"/>
        </w:rPr>
      </w:pPr>
    </w:p>
    <w:p w14:paraId="16585B4B" w14:textId="77777777" w:rsidR="00183FAF" w:rsidRDefault="00183FAF">
      <w:pPr>
        <w:jc w:val="center"/>
        <w:rPr>
          <w:color w:val="000000"/>
          <w:sz w:val="32"/>
        </w:rPr>
      </w:pPr>
    </w:p>
    <w:p w14:paraId="56B3135A" w14:textId="77777777" w:rsidR="00183FAF" w:rsidRDefault="00183FAF">
      <w:pPr>
        <w:jc w:val="center"/>
        <w:rPr>
          <w:color w:val="000000"/>
          <w:sz w:val="32"/>
        </w:rPr>
      </w:pPr>
    </w:p>
    <w:p w14:paraId="2EFA4BFF" w14:textId="77777777" w:rsidR="00183FAF" w:rsidRDefault="00183FAF">
      <w:pPr>
        <w:jc w:val="center"/>
        <w:rPr>
          <w:color w:val="000000"/>
          <w:sz w:val="32"/>
        </w:rPr>
      </w:pPr>
    </w:p>
    <w:p w14:paraId="5342497B" w14:textId="77777777" w:rsidR="00183FAF" w:rsidRDefault="00183FAF">
      <w:pPr>
        <w:jc w:val="center"/>
        <w:rPr>
          <w:color w:val="000000"/>
          <w:sz w:val="32"/>
        </w:rPr>
      </w:pPr>
    </w:p>
    <w:p w14:paraId="3109D757" w14:textId="77777777" w:rsidR="00183FAF" w:rsidRDefault="00183FAF">
      <w:pPr>
        <w:jc w:val="center"/>
        <w:rPr>
          <w:color w:val="000000"/>
          <w:sz w:val="32"/>
        </w:rPr>
      </w:pPr>
    </w:p>
    <w:p w14:paraId="6196EE68" w14:textId="77777777" w:rsidR="00183FAF" w:rsidRDefault="00183FAF">
      <w:pPr>
        <w:jc w:val="center"/>
        <w:rPr>
          <w:color w:val="000000"/>
          <w:sz w:val="32"/>
        </w:rPr>
      </w:pPr>
    </w:p>
    <w:p w14:paraId="764508C2" w14:textId="77777777" w:rsidR="00183FAF" w:rsidRDefault="00183FAF">
      <w:pPr>
        <w:jc w:val="center"/>
        <w:rPr>
          <w:color w:val="000000"/>
          <w:sz w:val="32"/>
        </w:rPr>
      </w:pPr>
    </w:p>
    <w:p w14:paraId="516DF9C7" w14:textId="77777777" w:rsidR="00183FAF" w:rsidRDefault="00183FAF">
      <w:pPr>
        <w:jc w:val="center"/>
        <w:rPr>
          <w:color w:val="000000"/>
          <w:sz w:val="32"/>
        </w:rPr>
      </w:pPr>
    </w:p>
    <w:p w14:paraId="03143883" w14:textId="77777777" w:rsidR="00183FAF" w:rsidRDefault="00183FAF">
      <w:pPr>
        <w:jc w:val="center"/>
        <w:rPr>
          <w:color w:val="000000"/>
          <w:sz w:val="32"/>
        </w:rPr>
      </w:pPr>
    </w:p>
    <w:p w14:paraId="39C8BEAD" w14:textId="77777777" w:rsidR="00183FAF" w:rsidRDefault="00183FAF">
      <w:pPr>
        <w:jc w:val="center"/>
        <w:rPr>
          <w:color w:val="000000"/>
          <w:sz w:val="32"/>
        </w:rPr>
      </w:pPr>
    </w:p>
    <w:p w14:paraId="6547B875" w14:textId="77777777" w:rsidR="00183FAF" w:rsidRDefault="00183FAF">
      <w:pPr>
        <w:jc w:val="center"/>
        <w:rPr>
          <w:color w:val="000000"/>
          <w:sz w:val="32"/>
        </w:rPr>
      </w:pPr>
    </w:p>
    <w:p w14:paraId="0B7C4789" w14:textId="77777777" w:rsidR="00183FAF" w:rsidRPr="00FE2153" w:rsidRDefault="00183FAF" w:rsidP="00183FAF">
      <w:pPr>
        <w:ind w:left="150"/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Москва</w:t>
      </w:r>
    </w:p>
    <w:p w14:paraId="39D0FCE1" w14:textId="77777777" w:rsidR="00183FAF" w:rsidRPr="00FE2153" w:rsidRDefault="00183FAF" w:rsidP="00183FAF">
      <w:pPr>
        <w:ind w:left="150"/>
        <w:jc w:val="center"/>
        <w:rPr>
          <w:sz w:val="28"/>
          <w:szCs w:val="28"/>
        </w:rPr>
      </w:pPr>
    </w:p>
    <w:p w14:paraId="218220BA" w14:textId="77777777" w:rsidR="00183FAF" w:rsidRPr="00D2659F" w:rsidRDefault="00183FAF" w:rsidP="00183FAF">
      <w:pPr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Всероссийское общество инвалидов</w:t>
      </w:r>
      <w:r>
        <w:rPr>
          <w:sz w:val="28"/>
          <w:szCs w:val="28"/>
        </w:rPr>
        <w:t xml:space="preserve"> </w:t>
      </w:r>
    </w:p>
    <w:p w14:paraId="182E4302" w14:textId="77777777" w:rsidR="00183FAF" w:rsidRDefault="00183FAF">
      <w:pPr>
        <w:jc w:val="center"/>
        <w:rPr>
          <w:color w:val="000000"/>
          <w:sz w:val="32"/>
        </w:rPr>
      </w:pPr>
    </w:p>
    <w:p w14:paraId="41CD697C" w14:textId="77777777" w:rsidR="004A0E81" w:rsidRPr="0098054B" w:rsidRDefault="00B628BE">
      <w:pPr>
        <w:ind w:left="150"/>
        <w:rPr>
          <w:b/>
          <w:color w:val="000000"/>
          <w:sz w:val="28"/>
          <w:szCs w:val="28"/>
        </w:rPr>
      </w:pPr>
      <w:r>
        <w:br w:type="page"/>
      </w:r>
      <w:r w:rsidRPr="0098054B">
        <w:rPr>
          <w:b/>
          <w:color w:val="000000"/>
          <w:sz w:val="28"/>
          <w:szCs w:val="28"/>
        </w:rPr>
        <w:lastRenderedPageBreak/>
        <w:t>Содержание</w:t>
      </w:r>
    </w:p>
    <w:bookmarkStart w:id="1" w:name="re_toc_-1807917497"/>
    <w:p w14:paraId="00549803" w14:textId="77777777" w:rsidR="004A0E81" w:rsidRPr="0098054B" w:rsidRDefault="00B628BE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1C7472">
        <w:rPr>
          <w:b/>
          <w:color w:val="248AE8"/>
          <w:sz w:val="28"/>
          <w:szCs w:val="28"/>
        </w:rPr>
        <w:fldChar w:fldCharType="begin"/>
      </w:r>
      <w:r w:rsidRPr="001C7472">
        <w:rPr>
          <w:b/>
          <w:color w:val="248AE8"/>
          <w:sz w:val="28"/>
          <w:szCs w:val="28"/>
        </w:rPr>
        <w:instrText>REF re_-1807917497 \h</w:instrText>
      </w:r>
      <w:r w:rsidR="0098054B" w:rsidRPr="001C7472">
        <w:rPr>
          <w:b/>
          <w:color w:val="248AE8"/>
          <w:sz w:val="28"/>
          <w:szCs w:val="28"/>
        </w:rPr>
        <w:instrText xml:space="preserve"> \* MERGEFORMAT </w:instrText>
      </w:r>
      <w:r w:rsidRPr="001C7472">
        <w:rPr>
          <w:b/>
          <w:color w:val="248AE8"/>
          <w:sz w:val="28"/>
          <w:szCs w:val="28"/>
        </w:rPr>
      </w:r>
      <w:r w:rsidRPr="001C7472">
        <w:rPr>
          <w:b/>
          <w:color w:val="248AE8"/>
          <w:sz w:val="28"/>
          <w:szCs w:val="28"/>
        </w:rPr>
        <w:fldChar w:fldCharType="separate"/>
      </w:r>
      <w:r w:rsidR="0098054B" w:rsidRPr="001C7472">
        <w:rPr>
          <w:b/>
          <w:sz w:val="28"/>
          <w:szCs w:val="28"/>
        </w:rPr>
        <w:t>Всероссийское общество инвалидов</w:t>
      </w:r>
      <w:r w:rsidRPr="001C7472">
        <w:rPr>
          <w:b/>
          <w:color w:val="248AE8"/>
          <w:sz w:val="28"/>
          <w:szCs w:val="28"/>
        </w:rPr>
        <w:fldChar w:fldCharType="end"/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re_-1807917497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98054B" w:rsidRPr="0098054B">
        <w:rPr>
          <w:noProof/>
          <w:color w:val="248AE8"/>
          <w:sz w:val="28"/>
          <w:szCs w:val="28"/>
        </w:rPr>
        <w:t>7</w:t>
      </w:r>
      <w:r w:rsidRPr="0098054B">
        <w:rPr>
          <w:color w:val="248AE8"/>
          <w:sz w:val="28"/>
          <w:szCs w:val="28"/>
        </w:rPr>
        <w:fldChar w:fldCharType="end"/>
      </w:r>
      <w:bookmarkEnd w:id="1"/>
    </w:p>
    <w:p w14:paraId="48585606" w14:textId="77777777" w:rsidR="004A0E81" w:rsidRPr="0098054B" w:rsidRDefault="00B628BE">
      <w:pPr>
        <w:rPr>
          <w:sz w:val="28"/>
          <w:szCs w:val="28"/>
        </w:rPr>
      </w:pPr>
      <w:bookmarkStart w:id="2" w:name="re_toc_-1807917496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ГТРК Брянск (br-tvr.ru)</w:t>
      </w:r>
    </w:p>
    <w:p w14:paraId="7FE90117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re_-1807917496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В городском Доме культуры Советского района отметили Старый Новый год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re_-1807917496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6</w:t>
      </w:r>
      <w:r w:rsidRPr="0098054B">
        <w:rPr>
          <w:color w:val="248AE8"/>
          <w:sz w:val="28"/>
          <w:szCs w:val="28"/>
        </w:rPr>
        <w:fldChar w:fldCharType="end"/>
      </w:r>
    </w:p>
    <w:p w14:paraId="28DBC093" w14:textId="77777777" w:rsidR="004A0E81" w:rsidRPr="0098054B" w:rsidRDefault="00B628BE">
      <w:pPr>
        <w:rPr>
          <w:sz w:val="28"/>
          <w:szCs w:val="28"/>
        </w:rPr>
      </w:pPr>
      <w:bookmarkStart w:id="3" w:name="re_toc_-1807917495"/>
      <w:bookmarkEnd w:id="2"/>
      <w:r w:rsidRPr="0098054B">
        <w:rPr>
          <w:color w:val="808080"/>
          <w:sz w:val="28"/>
          <w:szCs w:val="28"/>
        </w:rPr>
        <w:t>12.01.2025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MK в Архангельске (arh.mk.ru)</w:t>
      </w:r>
    </w:p>
    <w:p w14:paraId="11778C90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re_-1807917495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 xml:space="preserve">Александр </w:t>
      </w:r>
      <w:proofErr w:type="spellStart"/>
      <w:r w:rsidR="00E23D11" w:rsidRPr="00E23D11">
        <w:rPr>
          <w:sz w:val="28"/>
          <w:szCs w:val="28"/>
        </w:rPr>
        <w:t>Цыбульский</w:t>
      </w:r>
      <w:proofErr w:type="spellEnd"/>
      <w:r w:rsidR="00E23D11" w:rsidRPr="00E23D11">
        <w:rPr>
          <w:sz w:val="28"/>
          <w:szCs w:val="28"/>
        </w:rPr>
        <w:t xml:space="preserve"> принял </w:t>
      </w:r>
      <w:proofErr w:type="spellStart"/>
      <w:r w:rsidR="00E23D11" w:rsidRPr="00E23D11">
        <w:rPr>
          <w:sz w:val="28"/>
          <w:szCs w:val="28"/>
        </w:rPr>
        <w:t>новодвинцев</w:t>
      </w:r>
      <w:proofErr w:type="spellEnd"/>
      <w:r w:rsidR="00E23D11" w:rsidRPr="00E23D11">
        <w:rPr>
          <w:sz w:val="28"/>
          <w:szCs w:val="28"/>
        </w:rPr>
        <w:t xml:space="preserve"> в местном отделении «Единой России»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re_-1807917495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6</w:t>
      </w:r>
      <w:r w:rsidRPr="0098054B">
        <w:rPr>
          <w:color w:val="248AE8"/>
          <w:sz w:val="28"/>
          <w:szCs w:val="28"/>
        </w:rPr>
        <w:fldChar w:fldCharType="end"/>
      </w:r>
    </w:p>
    <w:p w14:paraId="32583CE4" w14:textId="77777777" w:rsidR="004A0E81" w:rsidRPr="0098054B" w:rsidRDefault="00B628BE">
      <w:pPr>
        <w:rPr>
          <w:sz w:val="28"/>
          <w:szCs w:val="28"/>
        </w:rPr>
      </w:pPr>
      <w:bookmarkStart w:id="4" w:name="re_toc_-1807917494"/>
      <w:bookmarkEnd w:id="3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MK в Серпухове (serp.mk.ru)</w:t>
      </w:r>
    </w:p>
    <w:p w14:paraId="7E24C2BA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re_-1807917494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Пущинская городская организация ВОИ провела праздничное мероприятие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re_-1807917494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6</w:t>
      </w:r>
      <w:r w:rsidRPr="0098054B">
        <w:rPr>
          <w:color w:val="248AE8"/>
          <w:sz w:val="28"/>
          <w:szCs w:val="28"/>
        </w:rPr>
        <w:fldChar w:fldCharType="end"/>
      </w:r>
    </w:p>
    <w:p w14:paraId="634F59D9" w14:textId="77777777" w:rsidR="004A0E81" w:rsidRPr="0098054B" w:rsidRDefault="00B628BE">
      <w:pPr>
        <w:rPr>
          <w:sz w:val="28"/>
          <w:szCs w:val="28"/>
        </w:rPr>
      </w:pPr>
      <w:bookmarkStart w:id="5" w:name="re_toc_-1807917493"/>
      <w:bookmarkEnd w:id="4"/>
      <w:r w:rsidRPr="0098054B">
        <w:rPr>
          <w:color w:val="808080"/>
          <w:sz w:val="28"/>
          <w:szCs w:val="28"/>
        </w:rPr>
        <w:t>11.01.2025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Телеканал 360 (360.ru)</w:t>
      </w:r>
    </w:p>
    <w:p w14:paraId="7636B278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re_-1807917493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Игра в </w:t>
      </w:r>
      <w:proofErr w:type="spellStart"/>
      <w:r w:rsidR="00E23D11" w:rsidRPr="00E23D11">
        <w:rPr>
          <w:sz w:val="28"/>
          <w:szCs w:val="28"/>
        </w:rPr>
        <w:t>шаффлборд</w:t>
      </w:r>
      <w:proofErr w:type="spellEnd"/>
      <w:r w:rsidR="00E23D11" w:rsidRPr="00E23D11">
        <w:rPr>
          <w:sz w:val="28"/>
          <w:szCs w:val="28"/>
        </w:rPr>
        <w:t xml:space="preserve"> среди инвалидов прошла в Подольске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re_-1807917493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7</w:t>
      </w:r>
      <w:r w:rsidRPr="0098054B">
        <w:rPr>
          <w:color w:val="248AE8"/>
          <w:sz w:val="28"/>
          <w:szCs w:val="28"/>
        </w:rPr>
        <w:fldChar w:fldCharType="end"/>
      </w:r>
    </w:p>
    <w:p w14:paraId="2B69A13A" w14:textId="77777777" w:rsidR="004A0E81" w:rsidRPr="0098054B" w:rsidRDefault="00B628BE">
      <w:pPr>
        <w:rPr>
          <w:sz w:val="28"/>
          <w:szCs w:val="28"/>
        </w:rPr>
      </w:pPr>
      <w:bookmarkStart w:id="6" w:name="re_toc_-1807917492"/>
      <w:bookmarkEnd w:id="5"/>
      <w:r w:rsidRPr="0098054B">
        <w:rPr>
          <w:color w:val="808080"/>
          <w:sz w:val="28"/>
          <w:szCs w:val="28"/>
        </w:rPr>
        <w:t>14.01.2025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Нижегородская правда (pravda-nn.ru)</w:t>
      </w:r>
    </w:p>
    <w:p w14:paraId="0E5AFCD3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re_-1807917492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«Хочется каждому подарить частичку тепла»: пенсионеры из Спасского рассказали о районной декаде инвалидов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re_-1807917492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7</w:t>
      </w:r>
      <w:r w:rsidRPr="0098054B">
        <w:rPr>
          <w:color w:val="248AE8"/>
          <w:sz w:val="28"/>
          <w:szCs w:val="28"/>
        </w:rPr>
        <w:fldChar w:fldCharType="end"/>
      </w:r>
    </w:p>
    <w:p w14:paraId="53A1DA75" w14:textId="77777777" w:rsidR="004A0E81" w:rsidRPr="0098054B" w:rsidRDefault="00B628BE">
      <w:pPr>
        <w:rPr>
          <w:sz w:val="28"/>
          <w:szCs w:val="28"/>
        </w:rPr>
      </w:pPr>
      <w:bookmarkStart w:id="7" w:name="re_toc_-1807917491"/>
      <w:bookmarkEnd w:id="6"/>
      <w:r w:rsidRPr="0098054B">
        <w:rPr>
          <w:color w:val="808080"/>
          <w:sz w:val="28"/>
          <w:szCs w:val="28"/>
        </w:rPr>
        <w:t>12.01.2025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Regions.ru. Реутов</w:t>
      </w:r>
    </w:p>
    <w:p w14:paraId="03469000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re_-1807917491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В Реутове отметили таланты людей с ограниченными возможностями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re_-1807917491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7</w:t>
      </w:r>
      <w:r w:rsidRPr="0098054B">
        <w:rPr>
          <w:color w:val="248AE8"/>
          <w:sz w:val="28"/>
          <w:szCs w:val="28"/>
        </w:rPr>
        <w:fldChar w:fldCharType="end"/>
      </w:r>
    </w:p>
    <w:p w14:paraId="450F0D24" w14:textId="77777777" w:rsidR="004A0E81" w:rsidRPr="0098054B" w:rsidRDefault="00B628BE">
      <w:pPr>
        <w:rPr>
          <w:sz w:val="28"/>
          <w:szCs w:val="28"/>
        </w:rPr>
      </w:pPr>
      <w:bookmarkStart w:id="8" w:name="re_toc_-1807917489"/>
      <w:bookmarkEnd w:id="7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Комсомольская правда - Тула (tula.kp.ru)</w:t>
      </w:r>
    </w:p>
    <w:p w14:paraId="6D78004F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re_-1807917489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16 января свыше 2000 рабочих мест предложат тулякам на ярмарке вакансий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re_-1807917489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7</w:t>
      </w:r>
      <w:r w:rsidRPr="0098054B">
        <w:rPr>
          <w:color w:val="248AE8"/>
          <w:sz w:val="28"/>
          <w:szCs w:val="28"/>
        </w:rPr>
        <w:fldChar w:fldCharType="end"/>
      </w:r>
    </w:p>
    <w:p w14:paraId="2FB0CC90" w14:textId="77777777" w:rsidR="004A0E81" w:rsidRPr="0098054B" w:rsidRDefault="00B628BE">
      <w:pPr>
        <w:rPr>
          <w:sz w:val="28"/>
          <w:szCs w:val="28"/>
        </w:rPr>
      </w:pPr>
      <w:bookmarkStart w:id="9" w:name="re_toc_-1807917488"/>
      <w:bookmarkEnd w:id="8"/>
      <w:r w:rsidRPr="0098054B">
        <w:rPr>
          <w:color w:val="808080"/>
          <w:sz w:val="28"/>
          <w:szCs w:val="28"/>
        </w:rPr>
        <w:t>11.01.2025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Беломорканал (tv29.ru)</w:t>
      </w:r>
    </w:p>
    <w:p w14:paraId="2CA47F83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re_-1807917488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Губернатор Архангельской области провел в городе бумажников приём граждан по личным вопросам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re_-1807917488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8</w:t>
      </w:r>
      <w:r w:rsidRPr="0098054B">
        <w:rPr>
          <w:color w:val="248AE8"/>
          <w:sz w:val="28"/>
          <w:szCs w:val="28"/>
        </w:rPr>
        <w:fldChar w:fldCharType="end"/>
      </w:r>
    </w:p>
    <w:p w14:paraId="3DBC9E34" w14:textId="77777777" w:rsidR="004A0E81" w:rsidRPr="0098054B" w:rsidRDefault="00B628BE">
      <w:pPr>
        <w:rPr>
          <w:sz w:val="28"/>
          <w:szCs w:val="28"/>
        </w:rPr>
      </w:pPr>
      <w:bookmarkStart w:id="10" w:name="re_toc_-1807917487"/>
      <w:bookmarkEnd w:id="9"/>
      <w:r w:rsidRPr="0098054B">
        <w:rPr>
          <w:color w:val="808080"/>
          <w:sz w:val="28"/>
          <w:szCs w:val="28"/>
        </w:rPr>
        <w:t>11.01.2025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Аргументы и Факты (aif.ru)</w:t>
      </w:r>
    </w:p>
    <w:p w14:paraId="080E1406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re_-1807917487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Более 220 тыс. пассажиров перевезла служба «Социальное такси» в 2024 году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re_-1807917487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8</w:t>
      </w:r>
      <w:r w:rsidRPr="0098054B">
        <w:rPr>
          <w:color w:val="248AE8"/>
          <w:sz w:val="28"/>
          <w:szCs w:val="28"/>
        </w:rPr>
        <w:fldChar w:fldCharType="end"/>
      </w:r>
    </w:p>
    <w:p w14:paraId="1F22E992" w14:textId="77777777" w:rsidR="004A0E81" w:rsidRPr="0098054B" w:rsidRDefault="00B628BE">
      <w:pPr>
        <w:rPr>
          <w:sz w:val="28"/>
          <w:szCs w:val="28"/>
        </w:rPr>
      </w:pPr>
      <w:bookmarkStart w:id="11" w:name="re_toc_-1807917483"/>
      <w:bookmarkEnd w:id="10"/>
      <w:r w:rsidRPr="0098054B">
        <w:rPr>
          <w:color w:val="808080"/>
          <w:sz w:val="28"/>
          <w:szCs w:val="28"/>
        </w:rPr>
        <w:t>10.01.2025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Знамя (zn-smol.ru)</w:t>
      </w:r>
    </w:p>
    <w:p w14:paraId="19675325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re_-1807917483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Пусть в жизни будет только радость!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re_-1807917483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8</w:t>
      </w:r>
      <w:r w:rsidRPr="0098054B">
        <w:rPr>
          <w:color w:val="248AE8"/>
          <w:sz w:val="28"/>
          <w:szCs w:val="28"/>
        </w:rPr>
        <w:fldChar w:fldCharType="end"/>
      </w:r>
    </w:p>
    <w:p w14:paraId="2BED6266" w14:textId="77777777" w:rsidR="004A0E81" w:rsidRPr="0098054B" w:rsidRDefault="00B628BE">
      <w:pPr>
        <w:rPr>
          <w:sz w:val="28"/>
          <w:szCs w:val="28"/>
        </w:rPr>
      </w:pPr>
      <w:bookmarkStart w:id="12" w:name="re_toc_-1807917481"/>
      <w:bookmarkEnd w:id="11"/>
      <w:r w:rsidRPr="0098054B">
        <w:rPr>
          <w:color w:val="808080"/>
          <w:sz w:val="28"/>
          <w:szCs w:val="28"/>
        </w:rPr>
        <w:t>13.01.2025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Самарская газета (sgpress.ru)</w:t>
      </w:r>
    </w:p>
    <w:p w14:paraId="4CE4A01F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re_-1807917481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Дети с ограниченными возможностями побывали на представлении в театре кукол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re_-1807917481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9</w:t>
      </w:r>
      <w:r w:rsidRPr="0098054B">
        <w:rPr>
          <w:color w:val="248AE8"/>
          <w:sz w:val="28"/>
          <w:szCs w:val="28"/>
        </w:rPr>
        <w:fldChar w:fldCharType="end"/>
      </w:r>
    </w:p>
    <w:p w14:paraId="79DFA085" w14:textId="77777777" w:rsidR="004A0E81" w:rsidRPr="0098054B" w:rsidRDefault="00B628BE">
      <w:pPr>
        <w:rPr>
          <w:sz w:val="28"/>
          <w:szCs w:val="28"/>
        </w:rPr>
      </w:pPr>
      <w:bookmarkStart w:id="13" w:name="re_toc_-1807917473"/>
      <w:bookmarkEnd w:id="12"/>
      <w:r w:rsidRPr="0098054B">
        <w:rPr>
          <w:color w:val="808080"/>
          <w:sz w:val="28"/>
          <w:szCs w:val="28"/>
        </w:rPr>
        <w:t>16.01.2025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Северная газета (sevgazeta.ru)</w:t>
      </w:r>
    </w:p>
    <w:p w14:paraId="131E17AA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re_-1807917473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В фонде «Защитники Отечества» по Новосибирской области прошел семинар для социальных координаторов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re_-1807917473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9</w:t>
      </w:r>
      <w:r w:rsidRPr="0098054B">
        <w:rPr>
          <w:color w:val="248AE8"/>
          <w:sz w:val="28"/>
          <w:szCs w:val="28"/>
        </w:rPr>
        <w:fldChar w:fldCharType="end"/>
      </w:r>
    </w:p>
    <w:p w14:paraId="047E864A" w14:textId="77777777" w:rsidR="004A0E81" w:rsidRPr="0098054B" w:rsidRDefault="00B628BE">
      <w:pPr>
        <w:rPr>
          <w:sz w:val="28"/>
          <w:szCs w:val="28"/>
        </w:rPr>
      </w:pPr>
      <w:bookmarkStart w:id="14" w:name="re_toc_-1807917472"/>
      <w:bookmarkEnd w:id="13"/>
      <w:r w:rsidRPr="0098054B">
        <w:rPr>
          <w:color w:val="808080"/>
          <w:sz w:val="28"/>
          <w:szCs w:val="28"/>
        </w:rPr>
        <w:t>13.01.2025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 xml:space="preserve">Новости </w:t>
      </w:r>
      <w:proofErr w:type="spellStart"/>
      <w:r w:rsidRPr="0098054B">
        <w:rPr>
          <w:color w:val="808080"/>
          <w:sz w:val="28"/>
          <w:szCs w:val="28"/>
        </w:rPr>
        <w:t>Кемерова</w:t>
      </w:r>
      <w:proofErr w:type="spellEnd"/>
      <w:r w:rsidRPr="0098054B">
        <w:rPr>
          <w:color w:val="808080"/>
          <w:sz w:val="28"/>
          <w:szCs w:val="28"/>
        </w:rPr>
        <w:t xml:space="preserve"> (kemerovo-news.net)</w:t>
      </w:r>
    </w:p>
    <w:p w14:paraId="04F27AD6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re_-1807917472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В Тисуле прошла рождественская спартакиада среди представителей старшего поколения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re_-1807917472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9</w:t>
      </w:r>
      <w:r w:rsidRPr="0098054B">
        <w:rPr>
          <w:color w:val="248AE8"/>
          <w:sz w:val="28"/>
          <w:szCs w:val="28"/>
        </w:rPr>
        <w:fldChar w:fldCharType="end"/>
      </w:r>
    </w:p>
    <w:p w14:paraId="655F0ED3" w14:textId="77777777" w:rsidR="004A0E81" w:rsidRPr="0098054B" w:rsidRDefault="00B628BE">
      <w:pPr>
        <w:rPr>
          <w:sz w:val="28"/>
          <w:szCs w:val="28"/>
        </w:rPr>
      </w:pPr>
      <w:bookmarkStart w:id="15" w:name="re_toc_-1807917470"/>
      <w:bookmarkEnd w:id="14"/>
      <w:r w:rsidRPr="0098054B">
        <w:rPr>
          <w:color w:val="808080"/>
          <w:sz w:val="28"/>
          <w:szCs w:val="28"/>
        </w:rPr>
        <w:t>14.01.2025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ИА Nord-News.ru</w:t>
      </w:r>
    </w:p>
    <w:p w14:paraId="0AC89F81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re_-1807917470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Еще 7 членов Общественной палаты избрано в Мурманской области [полный состав]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re_-1807917470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10</w:t>
      </w:r>
      <w:r w:rsidRPr="0098054B">
        <w:rPr>
          <w:color w:val="248AE8"/>
          <w:sz w:val="28"/>
          <w:szCs w:val="28"/>
        </w:rPr>
        <w:fldChar w:fldCharType="end"/>
      </w:r>
    </w:p>
    <w:p w14:paraId="4D9BCC16" w14:textId="77777777" w:rsidR="004A0E81" w:rsidRPr="0098054B" w:rsidRDefault="00B628BE">
      <w:pPr>
        <w:rPr>
          <w:sz w:val="28"/>
          <w:szCs w:val="28"/>
        </w:rPr>
      </w:pPr>
      <w:bookmarkStart w:id="16" w:name="re_toc_-1807917469"/>
      <w:bookmarkEnd w:id="15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Сусанин (</w:t>
      </w:r>
      <w:proofErr w:type="spellStart"/>
      <w:proofErr w:type="gramStart"/>
      <w:r w:rsidRPr="0098054B">
        <w:rPr>
          <w:color w:val="808080"/>
          <w:sz w:val="28"/>
          <w:szCs w:val="28"/>
        </w:rPr>
        <w:t>susanin.news</w:t>
      </w:r>
      <w:proofErr w:type="spellEnd"/>
      <w:proofErr w:type="gramEnd"/>
      <w:r w:rsidRPr="0098054B">
        <w:rPr>
          <w:color w:val="808080"/>
          <w:sz w:val="28"/>
          <w:szCs w:val="28"/>
        </w:rPr>
        <w:t>)</w:t>
      </w:r>
    </w:p>
    <w:p w14:paraId="6CF158FB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re_-1807917469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17 лауреатов получили премию «Признание» в Удмуртии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re_-1807917469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10</w:t>
      </w:r>
      <w:r w:rsidRPr="0098054B">
        <w:rPr>
          <w:color w:val="248AE8"/>
          <w:sz w:val="28"/>
          <w:szCs w:val="28"/>
        </w:rPr>
        <w:fldChar w:fldCharType="end"/>
      </w:r>
      <w:r w:rsidR="00EA286B">
        <w:rPr>
          <w:color w:val="248AE8"/>
          <w:sz w:val="28"/>
          <w:szCs w:val="28"/>
        </w:rPr>
        <w:t xml:space="preserve"> </w:t>
      </w:r>
    </w:p>
    <w:p w14:paraId="01EF9218" w14:textId="77777777" w:rsidR="004A0E81" w:rsidRPr="0098054B" w:rsidRDefault="00B628BE">
      <w:pPr>
        <w:rPr>
          <w:sz w:val="28"/>
          <w:szCs w:val="28"/>
        </w:rPr>
      </w:pPr>
      <w:bookmarkStart w:id="17" w:name="re_toc_-1807917468"/>
      <w:bookmarkEnd w:id="16"/>
      <w:r w:rsidRPr="0098054B">
        <w:rPr>
          <w:color w:val="808080"/>
          <w:sz w:val="28"/>
          <w:szCs w:val="28"/>
        </w:rPr>
        <w:t>13.01.2025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Ульяновск Online (73online.ru)</w:t>
      </w:r>
    </w:p>
    <w:p w14:paraId="5EC44E67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lastRenderedPageBreak/>
        <w:fldChar w:fldCharType="begin"/>
      </w:r>
      <w:r w:rsidRPr="0098054B">
        <w:rPr>
          <w:color w:val="248AE8"/>
          <w:sz w:val="28"/>
          <w:szCs w:val="28"/>
        </w:rPr>
        <w:instrText>REF re_-1807917468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Ульяновск признали одним из самых гостеприимных городов страны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re_-1807917468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10</w:t>
      </w:r>
      <w:r w:rsidRPr="0098054B">
        <w:rPr>
          <w:color w:val="248AE8"/>
          <w:sz w:val="28"/>
          <w:szCs w:val="28"/>
        </w:rPr>
        <w:fldChar w:fldCharType="end"/>
      </w:r>
    </w:p>
    <w:p w14:paraId="2C009B4A" w14:textId="77777777" w:rsidR="004A0E81" w:rsidRPr="0098054B" w:rsidRDefault="00B628BE">
      <w:pPr>
        <w:rPr>
          <w:sz w:val="28"/>
          <w:szCs w:val="28"/>
        </w:rPr>
      </w:pPr>
      <w:bookmarkStart w:id="18" w:name="re_toc_-1807917467"/>
      <w:bookmarkEnd w:id="17"/>
      <w:r w:rsidRPr="0098054B">
        <w:rPr>
          <w:color w:val="808080"/>
          <w:sz w:val="28"/>
          <w:szCs w:val="28"/>
        </w:rPr>
        <w:t>10.01.2025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Кореновские вести (korvesti.ru)</w:t>
      </w:r>
    </w:p>
    <w:p w14:paraId="2E523682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re_-1807917467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В Кореновске прошла праздничная встреча членов общества инвалидов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re_-1807917467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10</w:t>
      </w:r>
      <w:r w:rsidRPr="0098054B">
        <w:rPr>
          <w:color w:val="248AE8"/>
          <w:sz w:val="28"/>
          <w:szCs w:val="28"/>
        </w:rPr>
        <w:fldChar w:fldCharType="end"/>
      </w:r>
    </w:p>
    <w:p w14:paraId="2301DDCA" w14:textId="77777777" w:rsidR="004A0E81" w:rsidRPr="0098054B" w:rsidRDefault="00B628BE">
      <w:pPr>
        <w:rPr>
          <w:sz w:val="28"/>
          <w:szCs w:val="28"/>
        </w:rPr>
      </w:pPr>
      <w:bookmarkStart w:id="19" w:name="re_toc_-1807917466"/>
      <w:bookmarkEnd w:id="18"/>
      <w:r w:rsidRPr="0098054B">
        <w:rPr>
          <w:color w:val="808080"/>
          <w:sz w:val="28"/>
          <w:szCs w:val="28"/>
        </w:rPr>
        <w:t>11.01.2025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Грани (grani21.ru)</w:t>
      </w:r>
    </w:p>
    <w:p w14:paraId="19A64994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re_-1807917466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Кудесники новогоднего чуда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re_-1807917466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11</w:t>
      </w:r>
      <w:r w:rsidRPr="0098054B">
        <w:rPr>
          <w:color w:val="248AE8"/>
          <w:sz w:val="28"/>
          <w:szCs w:val="28"/>
        </w:rPr>
        <w:fldChar w:fldCharType="end"/>
      </w:r>
    </w:p>
    <w:p w14:paraId="1B617947" w14:textId="77777777" w:rsidR="004A0E81" w:rsidRPr="0098054B" w:rsidRDefault="00B628BE">
      <w:pPr>
        <w:rPr>
          <w:sz w:val="28"/>
          <w:szCs w:val="28"/>
        </w:rPr>
      </w:pPr>
      <w:bookmarkStart w:id="20" w:name="re_toc_-1807917465"/>
      <w:bookmarkEnd w:id="19"/>
      <w:r w:rsidRPr="0098054B">
        <w:rPr>
          <w:color w:val="808080"/>
          <w:sz w:val="28"/>
          <w:szCs w:val="28"/>
        </w:rPr>
        <w:t>11.01.2025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РИА Биробиджан (riabir.ru)</w:t>
      </w:r>
    </w:p>
    <w:p w14:paraId="0576495A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re_-1807917465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Традиционный благотворительный инклюзивный Рождественский бал прошёл в Биробиджане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re_-1807917465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11</w:t>
      </w:r>
      <w:r w:rsidRPr="0098054B">
        <w:rPr>
          <w:color w:val="248AE8"/>
          <w:sz w:val="28"/>
          <w:szCs w:val="28"/>
        </w:rPr>
        <w:fldChar w:fldCharType="end"/>
      </w:r>
    </w:p>
    <w:p w14:paraId="25E8A9C9" w14:textId="77777777" w:rsidR="004A0E81" w:rsidRPr="0098054B" w:rsidRDefault="00B628BE">
      <w:pPr>
        <w:rPr>
          <w:sz w:val="28"/>
          <w:szCs w:val="28"/>
        </w:rPr>
      </w:pPr>
      <w:bookmarkStart w:id="21" w:name="re_toc_-1807917459"/>
      <w:bookmarkEnd w:id="20"/>
      <w:r w:rsidRPr="0098054B">
        <w:rPr>
          <w:color w:val="808080"/>
          <w:sz w:val="28"/>
          <w:szCs w:val="28"/>
        </w:rPr>
        <w:t>14.01.2025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Юрюзань (iuruzan.ru)</w:t>
      </w:r>
      <w:r w:rsidR="00EA286B">
        <w:rPr>
          <w:color w:val="808080"/>
          <w:sz w:val="28"/>
          <w:szCs w:val="28"/>
        </w:rPr>
        <w:t xml:space="preserve"> </w:t>
      </w:r>
    </w:p>
    <w:p w14:paraId="69C63E50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re_-1807917459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 xml:space="preserve">Дед Мороз без границ – Арсен </w:t>
      </w:r>
      <w:proofErr w:type="spellStart"/>
      <w:r w:rsidR="00E23D11" w:rsidRPr="00E23D11">
        <w:rPr>
          <w:sz w:val="28"/>
          <w:szCs w:val="28"/>
        </w:rPr>
        <w:t>Кутушкин</w:t>
      </w:r>
      <w:proofErr w:type="spellEnd"/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re_-1807917459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12</w:t>
      </w:r>
      <w:r w:rsidRPr="0098054B">
        <w:rPr>
          <w:color w:val="248AE8"/>
          <w:sz w:val="28"/>
          <w:szCs w:val="28"/>
        </w:rPr>
        <w:fldChar w:fldCharType="end"/>
      </w:r>
    </w:p>
    <w:p w14:paraId="75516909" w14:textId="77777777" w:rsidR="004A0E81" w:rsidRPr="0098054B" w:rsidRDefault="00B628BE">
      <w:pPr>
        <w:rPr>
          <w:sz w:val="28"/>
          <w:szCs w:val="28"/>
        </w:rPr>
      </w:pPr>
      <w:bookmarkStart w:id="22" w:name="re_toc_-1807917455"/>
      <w:bookmarkEnd w:id="21"/>
      <w:r w:rsidRPr="0098054B">
        <w:rPr>
          <w:color w:val="808080"/>
          <w:sz w:val="28"/>
          <w:szCs w:val="28"/>
        </w:rPr>
        <w:t>16.01.2025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Energyland.info</w:t>
      </w:r>
    </w:p>
    <w:p w14:paraId="4F3786A3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re_-1807917455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В 2024 году на благотворительные цели Новосибирская ГЭС направила более 3 млн рублей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re_-1807917455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12</w:t>
      </w:r>
      <w:r w:rsidRPr="0098054B">
        <w:rPr>
          <w:color w:val="248AE8"/>
          <w:sz w:val="28"/>
          <w:szCs w:val="28"/>
        </w:rPr>
        <w:fldChar w:fldCharType="end"/>
      </w:r>
    </w:p>
    <w:p w14:paraId="20350B89" w14:textId="77777777" w:rsidR="004A0E81" w:rsidRPr="0098054B" w:rsidRDefault="00B628BE">
      <w:pPr>
        <w:rPr>
          <w:sz w:val="28"/>
          <w:szCs w:val="28"/>
        </w:rPr>
      </w:pPr>
      <w:bookmarkStart w:id="23" w:name="re_toc_-1807917453"/>
      <w:bookmarkEnd w:id="22"/>
      <w:r w:rsidRPr="0098054B">
        <w:rPr>
          <w:color w:val="808080"/>
          <w:sz w:val="28"/>
          <w:szCs w:val="28"/>
        </w:rPr>
        <w:t>11.01.2025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Православные новости (prav-news.ru)</w:t>
      </w:r>
    </w:p>
    <w:p w14:paraId="2E0844F6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re_-1807917453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Епископ Феофан поздравил членов Всероссийского общества слепых и инвалидов с Рождеством Христовым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re_-1807917453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12</w:t>
      </w:r>
      <w:r w:rsidRPr="0098054B">
        <w:rPr>
          <w:color w:val="248AE8"/>
          <w:sz w:val="28"/>
          <w:szCs w:val="28"/>
        </w:rPr>
        <w:fldChar w:fldCharType="end"/>
      </w:r>
    </w:p>
    <w:p w14:paraId="0E4A6211" w14:textId="77777777" w:rsidR="004A0E81" w:rsidRPr="0098054B" w:rsidRDefault="00B628BE">
      <w:pPr>
        <w:rPr>
          <w:sz w:val="28"/>
          <w:szCs w:val="28"/>
        </w:rPr>
      </w:pPr>
      <w:bookmarkStart w:id="24" w:name="re_toc_-1807917449"/>
      <w:bookmarkEnd w:id="23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Растим детей (</w:t>
      </w:r>
      <w:proofErr w:type="spellStart"/>
      <w:proofErr w:type="gramStart"/>
      <w:r w:rsidRPr="0098054B">
        <w:rPr>
          <w:color w:val="808080"/>
          <w:sz w:val="28"/>
          <w:szCs w:val="28"/>
        </w:rPr>
        <w:t>растимдетей.рф</w:t>
      </w:r>
      <w:proofErr w:type="spellEnd"/>
      <w:proofErr w:type="gramEnd"/>
      <w:r w:rsidRPr="0098054B">
        <w:rPr>
          <w:color w:val="808080"/>
          <w:sz w:val="28"/>
          <w:szCs w:val="28"/>
        </w:rPr>
        <w:t>)</w:t>
      </w:r>
    </w:p>
    <w:p w14:paraId="56A0F1B4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re_-1807917449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«Я выбираю жизнь!»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re_-1807917449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13</w:t>
      </w:r>
      <w:r w:rsidRPr="0098054B">
        <w:rPr>
          <w:color w:val="248AE8"/>
          <w:sz w:val="28"/>
          <w:szCs w:val="28"/>
        </w:rPr>
        <w:fldChar w:fldCharType="end"/>
      </w:r>
    </w:p>
    <w:p w14:paraId="776563D3" w14:textId="77777777" w:rsidR="004A0E81" w:rsidRPr="0098054B" w:rsidRDefault="00B628BE">
      <w:pPr>
        <w:rPr>
          <w:sz w:val="28"/>
          <w:szCs w:val="28"/>
        </w:rPr>
      </w:pPr>
      <w:bookmarkStart w:id="25" w:name="re_toc_-1807917448"/>
      <w:bookmarkEnd w:id="24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proofErr w:type="spellStart"/>
      <w:r w:rsidRPr="0098054B">
        <w:rPr>
          <w:color w:val="808080"/>
          <w:sz w:val="28"/>
          <w:szCs w:val="28"/>
        </w:rPr>
        <w:t>Медногорский</w:t>
      </w:r>
      <w:proofErr w:type="spellEnd"/>
      <w:r w:rsidRPr="0098054B">
        <w:rPr>
          <w:color w:val="808080"/>
          <w:sz w:val="28"/>
          <w:szCs w:val="28"/>
        </w:rPr>
        <w:t xml:space="preserve"> рабочий (medrab.ru)</w:t>
      </w:r>
    </w:p>
    <w:p w14:paraId="07B382E7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re_-1807917448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 xml:space="preserve">Праздник для </w:t>
      </w:r>
      <w:proofErr w:type="spellStart"/>
      <w:r w:rsidR="00E23D11" w:rsidRPr="00E23D11">
        <w:rPr>
          <w:sz w:val="28"/>
          <w:szCs w:val="28"/>
        </w:rPr>
        <w:t>медногорских</w:t>
      </w:r>
      <w:proofErr w:type="spellEnd"/>
      <w:r w:rsidR="00E23D11" w:rsidRPr="00E23D11">
        <w:rPr>
          <w:sz w:val="28"/>
          <w:szCs w:val="28"/>
        </w:rPr>
        <w:t xml:space="preserve"> детей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re_-1807917448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13</w:t>
      </w:r>
      <w:r w:rsidRPr="0098054B">
        <w:rPr>
          <w:color w:val="248AE8"/>
          <w:sz w:val="28"/>
          <w:szCs w:val="28"/>
        </w:rPr>
        <w:fldChar w:fldCharType="end"/>
      </w:r>
    </w:p>
    <w:p w14:paraId="0CB1851A" w14:textId="77777777" w:rsidR="004A0E81" w:rsidRPr="0098054B" w:rsidRDefault="00B628BE">
      <w:pPr>
        <w:rPr>
          <w:sz w:val="28"/>
          <w:szCs w:val="28"/>
        </w:rPr>
      </w:pPr>
      <w:bookmarkStart w:id="26" w:name="re_toc_-1807917445"/>
      <w:bookmarkEnd w:id="25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proofErr w:type="spellStart"/>
      <w:r w:rsidRPr="0098054B">
        <w:rPr>
          <w:color w:val="808080"/>
          <w:sz w:val="28"/>
          <w:szCs w:val="28"/>
        </w:rPr>
        <w:t>Добро.Журнал</w:t>
      </w:r>
      <w:proofErr w:type="spellEnd"/>
      <w:r w:rsidRPr="0098054B">
        <w:rPr>
          <w:color w:val="808080"/>
          <w:sz w:val="28"/>
          <w:szCs w:val="28"/>
        </w:rPr>
        <w:t xml:space="preserve"> (</w:t>
      </w:r>
      <w:proofErr w:type="spellStart"/>
      <w:proofErr w:type="gramStart"/>
      <w:r w:rsidRPr="0098054B">
        <w:rPr>
          <w:color w:val="808080"/>
          <w:sz w:val="28"/>
          <w:szCs w:val="28"/>
        </w:rPr>
        <w:t>dobro.press</w:t>
      </w:r>
      <w:proofErr w:type="spellEnd"/>
      <w:proofErr w:type="gramEnd"/>
      <w:r w:rsidRPr="0098054B">
        <w:rPr>
          <w:color w:val="808080"/>
          <w:sz w:val="28"/>
          <w:szCs w:val="28"/>
        </w:rPr>
        <w:t>)</w:t>
      </w:r>
    </w:p>
    <w:p w14:paraId="114BFE3B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re_-1807917445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Важные шаги к профилактике диабета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re_-1807917445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13</w:t>
      </w:r>
      <w:r w:rsidRPr="0098054B">
        <w:rPr>
          <w:color w:val="248AE8"/>
          <w:sz w:val="28"/>
          <w:szCs w:val="28"/>
        </w:rPr>
        <w:fldChar w:fldCharType="end"/>
      </w:r>
    </w:p>
    <w:p w14:paraId="2B64D15C" w14:textId="77777777" w:rsidR="004A0E81" w:rsidRPr="0098054B" w:rsidRDefault="00B628BE">
      <w:pPr>
        <w:rPr>
          <w:sz w:val="28"/>
          <w:szCs w:val="28"/>
        </w:rPr>
      </w:pPr>
      <w:bookmarkStart w:id="27" w:name="re_toc_-1807917435"/>
      <w:bookmarkEnd w:id="26"/>
      <w:r w:rsidRPr="0098054B">
        <w:rPr>
          <w:color w:val="808080"/>
          <w:sz w:val="28"/>
          <w:szCs w:val="28"/>
        </w:rPr>
        <w:t>13.01.2025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Красноуфимск Он-Лайн (ksk66.ru)</w:t>
      </w:r>
    </w:p>
    <w:p w14:paraId="55C08B8A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re_-1807917435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День здоровья «</w:t>
      </w:r>
      <w:proofErr w:type="spellStart"/>
      <w:r w:rsidR="00E23D11" w:rsidRPr="00E23D11">
        <w:rPr>
          <w:sz w:val="28"/>
          <w:szCs w:val="28"/>
        </w:rPr>
        <w:t>Антистарость</w:t>
      </w:r>
      <w:proofErr w:type="spellEnd"/>
      <w:r w:rsidR="00E23D11" w:rsidRPr="00E23D11">
        <w:rPr>
          <w:sz w:val="28"/>
          <w:szCs w:val="28"/>
        </w:rPr>
        <w:t>»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re_-1807917435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13</w:t>
      </w:r>
      <w:r w:rsidRPr="0098054B">
        <w:rPr>
          <w:color w:val="248AE8"/>
          <w:sz w:val="28"/>
          <w:szCs w:val="28"/>
        </w:rPr>
        <w:fldChar w:fldCharType="end"/>
      </w:r>
    </w:p>
    <w:p w14:paraId="56B61428" w14:textId="77777777" w:rsidR="004A0E81" w:rsidRPr="0098054B" w:rsidRDefault="00B628BE">
      <w:pPr>
        <w:rPr>
          <w:sz w:val="28"/>
          <w:szCs w:val="28"/>
        </w:rPr>
      </w:pPr>
      <w:bookmarkStart w:id="28" w:name="re_toc_-1807917432"/>
      <w:bookmarkEnd w:id="27"/>
      <w:r w:rsidRPr="0098054B">
        <w:rPr>
          <w:color w:val="808080"/>
          <w:sz w:val="28"/>
          <w:szCs w:val="28"/>
        </w:rPr>
        <w:t>14.01.2025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Murman.ru</w:t>
      </w:r>
    </w:p>
    <w:p w14:paraId="2230395F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re_-1807917432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11 команд Мурманской области участвуют в международном фестивале КВН в Сочи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re_-1807917432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14</w:t>
      </w:r>
      <w:r w:rsidRPr="0098054B">
        <w:rPr>
          <w:color w:val="248AE8"/>
          <w:sz w:val="28"/>
          <w:szCs w:val="28"/>
        </w:rPr>
        <w:fldChar w:fldCharType="end"/>
      </w:r>
    </w:p>
    <w:p w14:paraId="2F15A823" w14:textId="77777777" w:rsidR="004A0E81" w:rsidRPr="0098054B" w:rsidRDefault="00B628BE">
      <w:pPr>
        <w:rPr>
          <w:sz w:val="28"/>
          <w:szCs w:val="28"/>
        </w:rPr>
      </w:pPr>
      <w:bookmarkStart w:id="29" w:name="re_toc_-1807917431"/>
      <w:bookmarkEnd w:id="28"/>
      <w:r w:rsidRPr="0098054B">
        <w:rPr>
          <w:color w:val="808080"/>
          <w:sz w:val="28"/>
          <w:szCs w:val="28"/>
        </w:rPr>
        <w:t>16.01.2025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Сельские просторы (prostor31.ru)</w:t>
      </w:r>
    </w:p>
    <w:p w14:paraId="6CE00A26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re_-1807917431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Фонд «Поколение» подарил ткань для плетения маскировочных сетей и пряжу губкинским волонтёрам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re_-1807917431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14</w:t>
      </w:r>
      <w:r w:rsidRPr="0098054B">
        <w:rPr>
          <w:color w:val="248AE8"/>
          <w:sz w:val="28"/>
          <w:szCs w:val="28"/>
        </w:rPr>
        <w:fldChar w:fldCharType="end"/>
      </w:r>
    </w:p>
    <w:p w14:paraId="69F23FED" w14:textId="77777777" w:rsidR="004A0E81" w:rsidRPr="0098054B" w:rsidRDefault="00B628BE">
      <w:pPr>
        <w:rPr>
          <w:sz w:val="28"/>
          <w:szCs w:val="28"/>
        </w:rPr>
      </w:pPr>
      <w:bookmarkStart w:id="30" w:name="re_toc_-1807917429"/>
      <w:bookmarkEnd w:id="29"/>
      <w:r w:rsidRPr="0098054B">
        <w:rPr>
          <w:color w:val="808080"/>
          <w:sz w:val="28"/>
          <w:szCs w:val="28"/>
        </w:rPr>
        <w:t>10.01.2025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Наш Абатский (abatskinfo.ru)</w:t>
      </w:r>
    </w:p>
    <w:p w14:paraId="0D8B4523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re_-1807917429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Ветераны-пограничники Абатского района провели патриотические встречи с жителями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re_-1807917429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14</w:t>
      </w:r>
      <w:r w:rsidRPr="0098054B">
        <w:rPr>
          <w:color w:val="248AE8"/>
          <w:sz w:val="28"/>
          <w:szCs w:val="28"/>
        </w:rPr>
        <w:fldChar w:fldCharType="end"/>
      </w:r>
    </w:p>
    <w:p w14:paraId="32E8019E" w14:textId="77777777" w:rsidR="004A0E81" w:rsidRPr="0098054B" w:rsidRDefault="00B628BE">
      <w:pPr>
        <w:rPr>
          <w:sz w:val="28"/>
          <w:szCs w:val="28"/>
        </w:rPr>
      </w:pPr>
      <w:bookmarkStart w:id="31" w:name="re_toc_-1807917428"/>
      <w:bookmarkEnd w:id="30"/>
      <w:r w:rsidRPr="0098054B">
        <w:rPr>
          <w:color w:val="808080"/>
          <w:sz w:val="28"/>
          <w:szCs w:val="28"/>
        </w:rPr>
        <w:t>16.01.2025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Идринский вестник (idr-vestnik.ru)</w:t>
      </w:r>
    </w:p>
    <w:p w14:paraId="0992E331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re_-1807917428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Каждому дело найдется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re_-1807917428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15</w:t>
      </w:r>
      <w:r w:rsidRPr="0098054B">
        <w:rPr>
          <w:color w:val="248AE8"/>
          <w:sz w:val="28"/>
          <w:szCs w:val="28"/>
        </w:rPr>
        <w:fldChar w:fldCharType="end"/>
      </w:r>
    </w:p>
    <w:p w14:paraId="63228BA4" w14:textId="77777777" w:rsidR="004A0E81" w:rsidRPr="0098054B" w:rsidRDefault="00B628BE">
      <w:pPr>
        <w:rPr>
          <w:sz w:val="28"/>
          <w:szCs w:val="28"/>
        </w:rPr>
      </w:pPr>
      <w:bookmarkStart w:id="32" w:name="re_toc_-1807917425"/>
      <w:bookmarkEnd w:id="31"/>
      <w:r w:rsidRPr="0098054B">
        <w:rPr>
          <w:color w:val="808080"/>
          <w:sz w:val="28"/>
          <w:szCs w:val="28"/>
        </w:rPr>
        <w:t>16.01.2025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Знамя Октября (redak-dobroe.ru)</w:t>
      </w:r>
    </w:p>
    <w:p w14:paraId="3F53FF4D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re_-1807917425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Праздник спорта и патриотизма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re_-1807917425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15</w:t>
      </w:r>
      <w:r w:rsidRPr="0098054B">
        <w:rPr>
          <w:color w:val="248AE8"/>
          <w:sz w:val="28"/>
          <w:szCs w:val="28"/>
        </w:rPr>
        <w:fldChar w:fldCharType="end"/>
      </w:r>
    </w:p>
    <w:p w14:paraId="1475F5F5" w14:textId="77777777" w:rsidR="004A0E81" w:rsidRPr="0098054B" w:rsidRDefault="00B628BE">
      <w:pPr>
        <w:rPr>
          <w:sz w:val="28"/>
          <w:szCs w:val="28"/>
        </w:rPr>
      </w:pPr>
      <w:bookmarkStart w:id="33" w:name="re_toc_-1807917424"/>
      <w:bookmarkEnd w:id="32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Звезда (sa-star.ru)</w:t>
      </w:r>
    </w:p>
    <w:p w14:paraId="0C696856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re_-1807917424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В Средней Ахтубе поздравили особенных детей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re_-1807917424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15</w:t>
      </w:r>
      <w:r w:rsidRPr="0098054B">
        <w:rPr>
          <w:color w:val="248AE8"/>
          <w:sz w:val="28"/>
          <w:szCs w:val="28"/>
        </w:rPr>
        <w:fldChar w:fldCharType="end"/>
      </w:r>
    </w:p>
    <w:p w14:paraId="42D464CA" w14:textId="77777777" w:rsidR="004A0E81" w:rsidRPr="0098054B" w:rsidRDefault="00B628BE">
      <w:pPr>
        <w:rPr>
          <w:sz w:val="28"/>
          <w:szCs w:val="28"/>
        </w:rPr>
      </w:pPr>
      <w:bookmarkStart w:id="34" w:name="re_toc_-1807917423"/>
      <w:bookmarkEnd w:id="33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Заря (zarya64.ru)</w:t>
      </w:r>
    </w:p>
    <w:p w14:paraId="692B600A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lastRenderedPageBreak/>
        <w:fldChar w:fldCharType="begin"/>
      </w:r>
      <w:r w:rsidRPr="0098054B">
        <w:rPr>
          <w:color w:val="248AE8"/>
          <w:sz w:val="28"/>
          <w:szCs w:val="28"/>
        </w:rPr>
        <w:instrText>REF re_-1807917423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Мастер-класс по выпечке марийских блинов «</w:t>
      </w:r>
      <w:proofErr w:type="spellStart"/>
      <w:r w:rsidR="00E23D11" w:rsidRPr="00E23D11">
        <w:rPr>
          <w:sz w:val="28"/>
          <w:szCs w:val="28"/>
        </w:rPr>
        <w:t>коман</w:t>
      </w:r>
      <w:proofErr w:type="spellEnd"/>
      <w:r w:rsidR="00E23D11" w:rsidRPr="00E23D11">
        <w:rPr>
          <w:sz w:val="28"/>
          <w:szCs w:val="28"/>
        </w:rPr>
        <w:t xml:space="preserve"> </w:t>
      </w:r>
      <w:proofErr w:type="spellStart"/>
      <w:r w:rsidR="00E23D11" w:rsidRPr="00E23D11">
        <w:rPr>
          <w:sz w:val="28"/>
          <w:szCs w:val="28"/>
        </w:rPr>
        <w:t>мелна</w:t>
      </w:r>
      <w:proofErr w:type="spellEnd"/>
      <w:r w:rsidR="00E23D11" w:rsidRPr="00E23D11">
        <w:rPr>
          <w:sz w:val="28"/>
          <w:szCs w:val="28"/>
        </w:rPr>
        <w:t>»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re_-1807917423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15</w:t>
      </w:r>
      <w:r w:rsidRPr="0098054B">
        <w:rPr>
          <w:color w:val="248AE8"/>
          <w:sz w:val="28"/>
          <w:szCs w:val="28"/>
        </w:rPr>
        <w:fldChar w:fldCharType="end"/>
      </w:r>
    </w:p>
    <w:p w14:paraId="4010447D" w14:textId="77777777" w:rsidR="004A0E81" w:rsidRPr="0098054B" w:rsidRDefault="00B628BE">
      <w:pPr>
        <w:rPr>
          <w:sz w:val="28"/>
          <w:szCs w:val="28"/>
        </w:rPr>
      </w:pPr>
      <w:bookmarkStart w:id="35" w:name="re_toc_-1807917421"/>
      <w:bookmarkEnd w:id="34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St-proinfo.ru</w:t>
      </w:r>
    </w:p>
    <w:p w14:paraId="4B20359E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re_-1807917421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Две победы – у «Сибирского труженика»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re_-1807917421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15</w:t>
      </w:r>
      <w:r w:rsidRPr="0098054B">
        <w:rPr>
          <w:color w:val="248AE8"/>
          <w:sz w:val="28"/>
          <w:szCs w:val="28"/>
        </w:rPr>
        <w:fldChar w:fldCharType="end"/>
      </w:r>
    </w:p>
    <w:p w14:paraId="2DB5CFCF" w14:textId="77777777" w:rsidR="004A0E81" w:rsidRPr="0098054B" w:rsidRDefault="00B628BE">
      <w:pPr>
        <w:rPr>
          <w:sz w:val="28"/>
          <w:szCs w:val="28"/>
        </w:rPr>
      </w:pPr>
      <w:bookmarkStart w:id="36" w:name="re_toc_-1807917420"/>
      <w:bookmarkEnd w:id="35"/>
      <w:r w:rsidRPr="0098054B">
        <w:rPr>
          <w:color w:val="808080"/>
          <w:sz w:val="28"/>
          <w:szCs w:val="28"/>
        </w:rPr>
        <w:t>17.01.2025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Томское предместье (predmestietomsk.ru)</w:t>
      </w:r>
    </w:p>
    <w:p w14:paraId="32F1F0C5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re_-1807917420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Тепло, любовь и радость жизни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re_-1807917420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16</w:t>
      </w:r>
      <w:r w:rsidRPr="0098054B">
        <w:rPr>
          <w:color w:val="248AE8"/>
          <w:sz w:val="28"/>
          <w:szCs w:val="28"/>
        </w:rPr>
        <w:fldChar w:fldCharType="end"/>
      </w:r>
    </w:p>
    <w:p w14:paraId="06AE94BB" w14:textId="77777777" w:rsidR="004A0E81" w:rsidRPr="0098054B" w:rsidRDefault="00B628BE">
      <w:pPr>
        <w:rPr>
          <w:sz w:val="28"/>
          <w:szCs w:val="28"/>
        </w:rPr>
      </w:pPr>
      <w:bookmarkStart w:id="37" w:name="re_toc_-1807917419"/>
      <w:bookmarkEnd w:id="36"/>
      <w:r w:rsidRPr="0098054B">
        <w:rPr>
          <w:color w:val="808080"/>
          <w:sz w:val="28"/>
          <w:szCs w:val="28"/>
        </w:rPr>
        <w:t>13.01.2025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Сельская новь (selnovkhv.ru)</w:t>
      </w:r>
    </w:p>
    <w:p w14:paraId="728C7145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re_-1807917419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Частичка новогоднего чуда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re_-1807917419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16</w:t>
      </w:r>
      <w:r w:rsidRPr="0098054B">
        <w:rPr>
          <w:color w:val="248AE8"/>
          <w:sz w:val="28"/>
          <w:szCs w:val="28"/>
        </w:rPr>
        <w:fldChar w:fldCharType="end"/>
      </w:r>
    </w:p>
    <w:p w14:paraId="10E24BC5" w14:textId="77777777" w:rsidR="004A0E81" w:rsidRPr="0098054B" w:rsidRDefault="00B628BE">
      <w:pPr>
        <w:rPr>
          <w:sz w:val="28"/>
          <w:szCs w:val="28"/>
        </w:rPr>
      </w:pPr>
      <w:bookmarkStart w:id="38" w:name="re_toc_-1807917417"/>
      <w:bookmarkEnd w:id="37"/>
      <w:r w:rsidRPr="0098054B">
        <w:rPr>
          <w:color w:val="808080"/>
          <w:sz w:val="28"/>
          <w:szCs w:val="28"/>
        </w:rPr>
        <w:t>10.01.2025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Родная земля - онлайн (rodnayagazeta.ru)</w:t>
      </w:r>
    </w:p>
    <w:p w14:paraId="54818707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re_-1807917417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 w:rsidRPr="00E23D11">
        <w:rPr>
          <w:sz w:val="28"/>
          <w:szCs w:val="28"/>
        </w:rPr>
        <w:t>Добрая традиция - проводить в преддверии Нового года в любимом кафе «Рыжий кот» праздник для детей с ограниченными возможностями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re_-1807917417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23D11">
        <w:rPr>
          <w:noProof/>
          <w:color w:val="248AE8"/>
          <w:sz w:val="28"/>
          <w:szCs w:val="28"/>
        </w:rPr>
        <w:t>16</w:t>
      </w:r>
      <w:r w:rsidRPr="0098054B">
        <w:rPr>
          <w:color w:val="248AE8"/>
          <w:sz w:val="28"/>
          <w:szCs w:val="28"/>
        </w:rPr>
        <w:fldChar w:fldCharType="end"/>
      </w:r>
      <w:r w:rsidR="00EA286B">
        <w:rPr>
          <w:color w:val="248AE8"/>
          <w:sz w:val="28"/>
          <w:szCs w:val="28"/>
        </w:rPr>
        <w:t xml:space="preserve"> </w:t>
      </w:r>
    </w:p>
    <w:bookmarkStart w:id="39" w:name="re_toc_-1807917416"/>
    <w:bookmarkEnd w:id="38"/>
    <w:p w14:paraId="0825F5CE" w14:textId="77777777" w:rsidR="004A0E81" w:rsidRPr="0098054B" w:rsidRDefault="00B628BE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EA286B">
        <w:rPr>
          <w:b/>
          <w:color w:val="248AE8"/>
          <w:sz w:val="28"/>
          <w:szCs w:val="28"/>
        </w:rPr>
        <w:fldChar w:fldCharType="begin"/>
      </w:r>
      <w:r w:rsidRPr="00EA286B">
        <w:rPr>
          <w:b/>
          <w:color w:val="248AE8"/>
          <w:sz w:val="28"/>
          <w:szCs w:val="28"/>
        </w:rPr>
        <w:instrText>REF re_-1807917416 \h</w:instrText>
      </w:r>
      <w:r w:rsidR="0098054B" w:rsidRPr="00EA286B">
        <w:rPr>
          <w:b/>
          <w:color w:val="248AE8"/>
          <w:sz w:val="28"/>
          <w:szCs w:val="28"/>
        </w:rPr>
        <w:instrText xml:space="preserve"> \* MERGEFORMAT </w:instrText>
      </w:r>
      <w:r w:rsidRPr="00EA286B">
        <w:rPr>
          <w:b/>
          <w:color w:val="248AE8"/>
          <w:sz w:val="28"/>
          <w:szCs w:val="28"/>
        </w:rPr>
      </w:r>
      <w:r w:rsidRPr="00EA286B">
        <w:rPr>
          <w:b/>
          <w:color w:val="248AE8"/>
          <w:sz w:val="28"/>
          <w:szCs w:val="28"/>
        </w:rPr>
        <w:fldChar w:fldCharType="separate"/>
      </w:r>
      <w:r w:rsidR="00EA286B" w:rsidRPr="00EA286B">
        <w:rPr>
          <w:b/>
          <w:sz w:val="28"/>
          <w:szCs w:val="28"/>
        </w:rPr>
        <w:t>Нормативно-правовое поле, высказывания представителей власти</w:t>
      </w:r>
      <w:r w:rsidRPr="00EA286B">
        <w:rPr>
          <w:b/>
          <w:color w:val="248AE8"/>
          <w:sz w:val="28"/>
          <w:szCs w:val="28"/>
        </w:rPr>
        <w:fldChar w:fldCharType="end"/>
      </w:r>
      <w:r w:rsidRPr="001C7472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re_-1807917416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19</w:t>
      </w:r>
      <w:r w:rsidRPr="0098054B">
        <w:rPr>
          <w:color w:val="248AE8"/>
          <w:sz w:val="28"/>
          <w:szCs w:val="28"/>
        </w:rPr>
        <w:fldChar w:fldCharType="end"/>
      </w:r>
      <w:bookmarkEnd w:id="39"/>
    </w:p>
    <w:p w14:paraId="3353A6A5" w14:textId="77777777" w:rsidR="004A0E81" w:rsidRPr="0098054B" w:rsidRDefault="00B628BE">
      <w:pPr>
        <w:rPr>
          <w:sz w:val="28"/>
          <w:szCs w:val="28"/>
        </w:rPr>
      </w:pPr>
      <w:bookmarkStart w:id="40" w:name="re_toc_-1807917415"/>
      <w:r w:rsidRPr="0098054B">
        <w:rPr>
          <w:color w:val="808080"/>
          <w:sz w:val="28"/>
          <w:szCs w:val="28"/>
        </w:rPr>
        <w:t>1</w:t>
      </w:r>
      <w:r w:rsidR="00414028" w:rsidRPr="0098054B">
        <w:rPr>
          <w:color w:val="808080"/>
          <w:sz w:val="28"/>
          <w:szCs w:val="28"/>
        </w:rPr>
        <w:t>3</w:t>
      </w:r>
      <w:r w:rsidRPr="0098054B">
        <w:rPr>
          <w:color w:val="808080"/>
          <w:sz w:val="28"/>
          <w:szCs w:val="28"/>
        </w:rPr>
        <w:t>.01.2025</w:t>
      </w:r>
      <w:r w:rsidRPr="0098054B">
        <w:rPr>
          <w:sz w:val="28"/>
          <w:szCs w:val="28"/>
        </w:rPr>
        <w:t xml:space="preserve"> </w:t>
      </w:r>
      <w:r w:rsidR="00414028" w:rsidRPr="0098054B">
        <w:rPr>
          <w:color w:val="808080"/>
          <w:sz w:val="28"/>
          <w:szCs w:val="28"/>
        </w:rPr>
        <w:t>Парламентская газета</w:t>
      </w:r>
    </w:p>
    <w:p w14:paraId="2B2CD45F" w14:textId="77777777" w:rsidR="004A0E81" w:rsidRPr="0098054B" w:rsidRDefault="009E3F90" w:rsidP="00414028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re_-1807917414" w:history="1">
        <w:r w:rsidR="00414028" w:rsidRPr="00E23D11">
          <w:rPr>
            <w:rStyle w:val="a5"/>
            <w:color w:val="auto"/>
            <w:sz w:val="28"/>
            <w:szCs w:val="28"/>
            <w:u w:val="none"/>
          </w:rPr>
          <w:t>Право на пенсию по инвалидности получат больше россиян</w:t>
        </w:r>
      </w:hyperlink>
      <w:r w:rsidR="00B628BE" w:rsidRPr="0098054B">
        <w:rPr>
          <w:color w:val="D7D7D7"/>
          <w:sz w:val="28"/>
          <w:szCs w:val="28"/>
        </w:rPr>
        <w:tab/>
      </w:r>
      <w:r w:rsidR="00BE67AF" w:rsidRPr="0098054B">
        <w:rPr>
          <w:color w:val="248AE8"/>
          <w:sz w:val="28"/>
          <w:szCs w:val="28"/>
        </w:rPr>
        <w:fldChar w:fldCharType="begin"/>
      </w:r>
      <w:r w:rsidR="00BE67AF" w:rsidRPr="0098054B">
        <w:rPr>
          <w:color w:val="248AE8"/>
          <w:sz w:val="28"/>
          <w:szCs w:val="28"/>
        </w:rPr>
        <w:instrText xml:space="preserve"> PAGEREF  re_-1807917414 \h</w:instrText>
      </w:r>
      <w:r w:rsidR="00BE67AF" w:rsidRPr="0098054B">
        <w:rPr>
          <w:color w:val="248AE8"/>
          <w:sz w:val="28"/>
          <w:szCs w:val="28"/>
        </w:rPr>
      </w:r>
      <w:r w:rsidR="00BE67AF" w:rsidRPr="0098054B">
        <w:rPr>
          <w:color w:val="248AE8"/>
          <w:sz w:val="28"/>
          <w:szCs w:val="28"/>
        </w:rPr>
        <w:fldChar w:fldCharType="separate"/>
      </w:r>
      <w:r w:rsidR="00BE67AF">
        <w:rPr>
          <w:noProof/>
          <w:color w:val="248AE8"/>
          <w:sz w:val="28"/>
          <w:szCs w:val="28"/>
        </w:rPr>
        <w:t>19</w:t>
      </w:r>
      <w:r w:rsidR="00BE67AF" w:rsidRPr="0098054B">
        <w:rPr>
          <w:color w:val="248AE8"/>
          <w:sz w:val="28"/>
          <w:szCs w:val="28"/>
        </w:rPr>
        <w:fldChar w:fldCharType="end"/>
      </w:r>
    </w:p>
    <w:p w14:paraId="71DBFE7A" w14:textId="77777777" w:rsidR="004A0E81" w:rsidRPr="0098054B" w:rsidRDefault="00B628BE">
      <w:pPr>
        <w:rPr>
          <w:sz w:val="28"/>
          <w:szCs w:val="28"/>
        </w:rPr>
      </w:pPr>
      <w:bookmarkStart w:id="41" w:name="re_toc_-1807917414"/>
      <w:bookmarkEnd w:id="40"/>
      <w:r w:rsidRPr="0098054B">
        <w:rPr>
          <w:color w:val="808080"/>
          <w:sz w:val="28"/>
          <w:szCs w:val="28"/>
        </w:rPr>
        <w:t>1</w:t>
      </w:r>
      <w:r w:rsidR="00BA2AB1" w:rsidRPr="0098054B">
        <w:rPr>
          <w:color w:val="808080"/>
          <w:sz w:val="28"/>
          <w:szCs w:val="28"/>
        </w:rPr>
        <w:t>4</w:t>
      </w:r>
      <w:r w:rsidRPr="0098054B">
        <w:rPr>
          <w:color w:val="808080"/>
          <w:sz w:val="28"/>
          <w:szCs w:val="28"/>
        </w:rPr>
        <w:t>.01.2025</w:t>
      </w:r>
      <w:r w:rsidRPr="0098054B">
        <w:rPr>
          <w:sz w:val="28"/>
          <w:szCs w:val="28"/>
        </w:rPr>
        <w:t xml:space="preserve"> </w:t>
      </w:r>
      <w:r w:rsidR="00BA2AB1" w:rsidRPr="0098054B">
        <w:rPr>
          <w:color w:val="808080"/>
          <w:sz w:val="28"/>
          <w:szCs w:val="28"/>
        </w:rPr>
        <w:t>Известия</w:t>
      </w:r>
    </w:p>
    <w:p w14:paraId="1FBE707B" w14:textId="77777777" w:rsidR="004A0E81" w:rsidRPr="0098054B" w:rsidRDefault="006732ED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BE67AF">
        <w:rPr>
          <w:sz w:val="28"/>
          <w:szCs w:val="28"/>
        </w:rPr>
        <w:fldChar w:fldCharType="begin"/>
      </w:r>
      <w:r w:rsidRPr="00BE67AF">
        <w:rPr>
          <w:sz w:val="28"/>
          <w:szCs w:val="28"/>
        </w:rPr>
        <w:instrText xml:space="preserve">REF re_-1807917414 \h \* MERGEFORMAT </w:instrText>
      </w:r>
      <w:r w:rsidRPr="00BE67AF">
        <w:rPr>
          <w:sz w:val="28"/>
          <w:szCs w:val="28"/>
        </w:rPr>
      </w:r>
      <w:r w:rsidRPr="00BE67AF">
        <w:rPr>
          <w:sz w:val="28"/>
          <w:szCs w:val="28"/>
        </w:rPr>
        <w:fldChar w:fldCharType="separate"/>
      </w:r>
      <w:r w:rsidR="00EA286B" w:rsidRPr="00BE67AF">
        <w:rPr>
          <w:sz w:val="28"/>
          <w:szCs w:val="28"/>
        </w:rPr>
        <w:t xml:space="preserve">Тело было в январе: </w:t>
      </w:r>
      <w:r w:rsidRPr="00BE67AF">
        <w:rPr>
          <w:sz w:val="28"/>
          <w:szCs w:val="28"/>
        </w:rPr>
        <w:fldChar w:fldCharType="end"/>
      </w:r>
      <w:hyperlink w:anchor="re_-1807917414" w:history="1">
        <w:r w:rsidR="00725BB4" w:rsidRPr="00B942D0">
          <w:rPr>
            <w:rStyle w:val="a5"/>
            <w:color w:val="auto"/>
            <w:sz w:val="28"/>
            <w:szCs w:val="28"/>
            <w:u w:val="none"/>
          </w:rPr>
          <w:t>достаточен ли контроль за домами престарелых</w:t>
        </w:r>
      </w:hyperlink>
      <w:r w:rsidR="00B628BE" w:rsidRPr="00B942D0">
        <w:rPr>
          <w:sz w:val="28"/>
          <w:szCs w:val="28"/>
        </w:rPr>
        <w:t xml:space="preserve"> </w:t>
      </w:r>
      <w:r w:rsidR="00B628BE" w:rsidRPr="0098054B">
        <w:rPr>
          <w:color w:val="D7D7D7"/>
          <w:sz w:val="28"/>
          <w:szCs w:val="28"/>
        </w:rPr>
        <w:tab/>
      </w:r>
      <w:r w:rsidR="00B628BE" w:rsidRPr="0098054B">
        <w:rPr>
          <w:color w:val="248AE8"/>
          <w:sz w:val="28"/>
          <w:szCs w:val="28"/>
        </w:rPr>
        <w:fldChar w:fldCharType="begin"/>
      </w:r>
      <w:r w:rsidR="00B628BE" w:rsidRPr="0098054B">
        <w:rPr>
          <w:color w:val="248AE8"/>
          <w:sz w:val="28"/>
          <w:szCs w:val="28"/>
        </w:rPr>
        <w:instrText xml:space="preserve"> PAGEREF  re_-1807917414 \h</w:instrText>
      </w:r>
      <w:r w:rsidR="00B628BE" w:rsidRPr="0098054B">
        <w:rPr>
          <w:color w:val="248AE8"/>
          <w:sz w:val="28"/>
          <w:szCs w:val="28"/>
        </w:rPr>
      </w:r>
      <w:r w:rsidR="00B628BE"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19</w:t>
      </w:r>
      <w:r w:rsidR="00B628BE" w:rsidRPr="0098054B">
        <w:rPr>
          <w:color w:val="248AE8"/>
          <w:sz w:val="28"/>
          <w:szCs w:val="28"/>
        </w:rPr>
        <w:fldChar w:fldCharType="end"/>
      </w:r>
    </w:p>
    <w:p w14:paraId="67EDD05C" w14:textId="77777777" w:rsidR="004A0E81" w:rsidRPr="0098054B" w:rsidRDefault="00B628BE">
      <w:pPr>
        <w:rPr>
          <w:sz w:val="28"/>
          <w:szCs w:val="28"/>
        </w:rPr>
      </w:pPr>
      <w:bookmarkStart w:id="42" w:name="re_toc_-1807917413"/>
      <w:bookmarkEnd w:id="41"/>
      <w:r w:rsidRPr="0098054B">
        <w:rPr>
          <w:color w:val="808080"/>
          <w:sz w:val="28"/>
          <w:szCs w:val="28"/>
        </w:rPr>
        <w:t>10.01.2025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РИА Новости (ria.ru)</w:t>
      </w:r>
    </w:p>
    <w:p w14:paraId="295F43AC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re_-1807917413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Выплаты матерям-одиночкам в 2025 году: какие положены и как их получить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re_-1807917413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19</w:t>
      </w:r>
      <w:r w:rsidRPr="0098054B">
        <w:rPr>
          <w:color w:val="248AE8"/>
          <w:sz w:val="28"/>
          <w:szCs w:val="28"/>
        </w:rPr>
        <w:fldChar w:fldCharType="end"/>
      </w:r>
    </w:p>
    <w:p w14:paraId="46B3E6B0" w14:textId="77777777" w:rsidR="00BE67AF" w:rsidRDefault="00B628BE" w:rsidP="00BE67AF">
      <w:pPr>
        <w:rPr>
          <w:color w:val="808080"/>
          <w:sz w:val="28"/>
          <w:szCs w:val="28"/>
        </w:rPr>
      </w:pPr>
      <w:bookmarkStart w:id="43" w:name="re_toc_-1807917412"/>
      <w:bookmarkEnd w:id="42"/>
      <w:r w:rsidRPr="0098054B">
        <w:rPr>
          <w:color w:val="808080"/>
          <w:sz w:val="28"/>
          <w:szCs w:val="28"/>
        </w:rPr>
        <w:t>1</w:t>
      </w:r>
      <w:r w:rsidR="00BA7662" w:rsidRPr="0098054B">
        <w:rPr>
          <w:color w:val="808080"/>
          <w:sz w:val="28"/>
          <w:szCs w:val="28"/>
        </w:rPr>
        <w:t>4</w:t>
      </w:r>
      <w:r w:rsidRPr="0098054B">
        <w:rPr>
          <w:color w:val="808080"/>
          <w:sz w:val="28"/>
          <w:szCs w:val="28"/>
        </w:rPr>
        <w:t>.01.2025</w:t>
      </w:r>
      <w:r w:rsidRPr="0098054B">
        <w:rPr>
          <w:sz w:val="28"/>
          <w:szCs w:val="28"/>
        </w:rPr>
        <w:t xml:space="preserve"> </w:t>
      </w:r>
      <w:r w:rsidR="00BA7662" w:rsidRPr="0098054B">
        <w:rPr>
          <w:color w:val="808080"/>
          <w:sz w:val="28"/>
          <w:szCs w:val="28"/>
        </w:rPr>
        <w:t>Интерфак</w:t>
      </w:r>
      <w:r w:rsidR="00BE67AF">
        <w:rPr>
          <w:color w:val="808080"/>
          <w:sz w:val="28"/>
          <w:szCs w:val="28"/>
        </w:rPr>
        <w:t>с</w:t>
      </w:r>
    </w:p>
    <w:p w14:paraId="7EA5D988" w14:textId="77777777" w:rsidR="004A0E81" w:rsidRPr="00BE67AF" w:rsidRDefault="00B628BE" w:rsidP="00BE67AF">
      <w:pPr>
        <w:spacing w:line="240" w:lineRule="atLeast"/>
        <w:rPr>
          <w:b/>
          <w:sz w:val="28"/>
          <w:szCs w:val="28"/>
        </w:rPr>
      </w:pPr>
      <w:r w:rsidRPr="008E7FA9">
        <w:rPr>
          <w:b/>
          <w:color w:val="248AE8"/>
          <w:sz w:val="28"/>
          <w:szCs w:val="28"/>
        </w:rPr>
        <w:fldChar w:fldCharType="begin"/>
      </w:r>
      <w:r w:rsidRPr="008E7FA9">
        <w:rPr>
          <w:color w:val="248AE8"/>
          <w:sz w:val="28"/>
          <w:szCs w:val="28"/>
        </w:rPr>
        <w:instrText>REF re_-1807917412 \h</w:instrText>
      </w:r>
      <w:r w:rsidR="0098054B" w:rsidRPr="008E7FA9">
        <w:rPr>
          <w:color w:val="248AE8"/>
          <w:sz w:val="28"/>
          <w:szCs w:val="28"/>
        </w:rPr>
        <w:instrText xml:space="preserve"> \* MERGEFORMAT </w:instrText>
      </w:r>
      <w:r w:rsidRPr="008E7FA9">
        <w:rPr>
          <w:b/>
          <w:color w:val="248AE8"/>
          <w:sz w:val="28"/>
          <w:szCs w:val="28"/>
        </w:rPr>
      </w:r>
      <w:r w:rsidRPr="008E7FA9">
        <w:rPr>
          <w:b/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Володин отметил недоработку министерств в устранении дефицита</w:t>
      </w:r>
      <w:r w:rsidR="00EA286B" w:rsidRPr="000B6DD1">
        <w:rPr>
          <w:sz w:val="28"/>
          <w:szCs w:val="28"/>
        </w:rPr>
        <w:t xml:space="preserve"> кадров</w:t>
      </w:r>
      <w:r w:rsidRPr="008E7FA9">
        <w:rPr>
          <w:b/>
          <w:color w:val="248AE8"/>
          <w:sz w:val="28"/>
          <w:szCs w:val="28"/>
        </w:rPr>
        <w:fldChar w:fldCharType="end"/>
      </w:r>
      <w:r w:rsidR="00DE6494">
        <w:rPr>
          <w:b/>
          <w:color w:val="248AE8"/>
          <w:sz w:val="28"/>
          <w:szCs w:val="28"/>
        </w:rPr>
        <w:t xml:space="preserve">     </w:t>
      </w:r>
      <w:r w:rsidR="00BE67AF">
        <w:rPr>
          <w:b/>
          <w:color w:val="248AE8"/>
          <w:sz w:val="28"/>
          <w:szCs w:val="28"/>
        </w:rPr>
        <w:t xml:space="preserve"> </w:t>
      </w:r>
      <w:r w:rsidRPr="008E7FA9">
        <w:rPr>
          <w:b/>
          <w:color w:val="248AE8"/>
          <w:sz w:val="28"/>
          <w:szCs w:val="28"/>
        </w:rPr>
        <w:fldChar w:fldCharType="begin"/>
      </w:r>
      <w:r w:rsidRPr="008E7FA9">
        <w:rPr>
          <w:color w:val="248AE8"/>
          <w:sz w:val="28"/>
          <w:szCs w:val="28"/>
        </w:rPr>
        <w:instrText xml:space="preserve"> PAGEREF  re_-1807917412 \h</w:instrText>
      </w:r>
      <w:r w:rsidRPr="008E7FA9">
        <w:rPr>
          <w:b/>
          <w:color w:val="248AE8"/>
          <w:sz w:val="28"/>
          <w:szCs w:val="28"/>
        </w:rPr>
      </w:r>
      <w:r w:rsidRPr="008E7FA9">
        <w:rPr>
          <w:b/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19</w:t>
      </w:r>
      <w:r w:rsidRPr="008E7FA9">
        <w:rPr>
          <w:b/>
          <w:color w:val="248AE8"/>
          <w:sz w:val="28"/>
          <w:szCs w:val="28"/>
        </w:rPr>
        <w:fldChar w:fldCharType="end"/>
      </w:r>
    </w:p>
    <w:p w14:paraId="3B973051" w14:textId="77777777" w:rsidR="00BE67AF" w:rsidRDefault="00BE67AF" w:rsidP="00BE67AF">
      <w:pPr>
        <w:spacing w:line="240" w:lineRule="atLeast"/>
        <w:rPr>
          <w:color w:val="808080"/>
          <w:sz w:val="28"/>
          <w:szCs w:val="28"/>
        </w:rPr>
      </w:pPr>
      <w:bookmarkStart w:id="44" w:name="re_toc_-1807917411"/>
      <w:bookmarkEnd w:id="43"/>
    </w:p>
    <w:p w14:paraId="32255B48" w14:textId="77777777" w:rsidR="004A0E81" w:rsidRPr="008E7FA9" w:rsidRDefault="00B628BE" w:rsidP="00BE67AF">
      <w:pPr>
        <w:spacing w:line="240" w:lineRule="atLeast"/>
        <w:rPr>
          <w:sz w:val="28"/>
          <w:szCs w:val="28"/>
        </w:rPr>
      </w:pPr>
      <w:r w:rsidRPr="008E7FA9">
        <w:rPr>
          <w:color w:val="808080"/>
          <w:sz w:val="28"/>
          <w:szCs w:val="28"/>
        </w:rPr>
        <w:t>16.01.2025</w:t>
      </w:r>
      <w:r w:rsidRPr="008E7FA9">
        <w:rPr>
          <w:sz w:val="28"/>
          <w:szCs w:val="28"/>
        </w:rPr>
        <w:t xml:space="preserve"> </w:t>
      </w:r>
      <w:r w:rsidR="008A6D5C" w:rsidRPr="008E7FA9">
        <w:rPr>
          <w:color w:val="808080"/>
          <w:sz w:val="28"/>
          <w:szCs w:val="28"/>
        </w:rPr>
        <w:t>ТАСС</w:t>
      </w:r>
      <w:r w:rsidRPr="008E7FA9">
        <w:rPr>
          <w:color w:val="808080"/>
          <w:sz w:val="28"/>
          <w:szCs w:val="28"/>
        </w:rPr>
        <w:t xml:space="preserve"> (</w:t>
      </w:r>
      <w:proofErr w:type="spellStart"/>
      <w:r w:rsidR="00DD2984" w:rsidRPr="008E7FA9">
        <w:rPr>
          <w:color w:val="808080"/>
          <w:sz w:val="28"/>
          <w:szCs w:val="28"/>
          <w:lang w:val="en-US"/>
        </w:rPr>
        <w:t>tass</w:t>
      </w:r>
      <w:proofErr w:type="spellEnd"/>
      <w:r w:rsidRPr="008E7FA9">
        <w:rPr>
          <w:color w:val="808080"/>
          <w:sz w:val="28"/>
          <w:szCs w:val="28"/>
        </w:rPr>
        <w:t>.</w:t>
      </w:r>
      <w:proofErr w:type="spellStart"/>
      <w:r w:rsidRPr="008E7FA9">
        <w:rPr>
          <w:color w:val="808080"/>
          <w:sz w:val="28"/>
          <w:szCs w:val="28"/>
        </w:rPr>
        <w:t>ru</w:t>
      </w:r>
      <w:proofErr w:type="spellEnd"/>
      <w:r w:rsidRPr="008E7FA9">
        <w:rPr>
          <w:color w:val="808080"/>
          <w:sz w:val="28"/>
          <w:szCs w:val="28"/>
        </w:rPr>
        <w:t>)</w:t>
      </w:r>
    </w:p>
    <w:p w14:paraId="5E2BBA69" w14:textId="77777777" w:rsidR="004A0E81" w:rsidRPr="008E7FA9" w:rsidRDefault="009E3F9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re_-1807917394" w:history="1">
        <w:proofErr w:type="spellStart"/>
        <w:r w:rsidR="00DD2984" w:rsidRPr="00E23D11">
          <w:rPr>
            <w:rStyle w:val="a5"/>
            <w:color w:val="auto"/>
            <w:sz w:val="28"/>
            <w:szCs w:val="28"/>
            <w:u w:val="none"/>
          </w:rPr>
          <w:t>Соцфонд</w:t>
        </w:r>
        <w:proofErr w:type="spellEnd"/>
        <w:r w:rsidR="00DD2984" w:rsidRPr="00E23D11">
          <w:rPr>
            <w:rStyle w:val="a5"/>
            <w:color w:val="auto"/>
            <w:sz w:val="28"/>
            <w:szCs w:val="28"/>
            <w:u w:val="none"/>
          </w:rPr>
          <w:t xml:space="preserve"> напомнил срок оформления обязательств по уходу за детьми с инвалидностью</w:t>
        </w:r>
      </w:hyperlink>
      <w:r w:rsidR="00B628BE" w:rsidRPr="00E23D11">
        <w:rPr>
          <w:sz w:val="28"/>
          <w:szCs w:val="28"/>
        </w:rPr>
        <w:t xml:space="preserve"> </w:t>
      </w:r>
      <w:r w:rsidR="00B628BE" w:rsidRPr="008E7FA9">
        <w:rPr>
          <w:color w:val="D7D7D7"/>
          <w:sz w:val="28"/>
          <w:szCs w:val="28"/>
        </w:rPr>
        <w:tab/>
      </w:r>
      <w:r w:rsidR="00BE67AF" w:rsidRPr="0098054B">
        <w:rPr>
          <w:color w:val="248AE8"/>
          <w:sz w:val="28"/>
          <w:szCs w:val="28"/>
        </w:rPr>
        <w:fldChar w:fldCharType="begin"/>
      </w:r>
      <w:r w:rsidR="00BE67AF" w:rsidRPr="0098054B">
        <w:rPr>
          <w:color w:val="248AE8"/>
          <w:sz w:val="28"/>
          <w:szCs w:val="28"/>
        </w:rPr>
        <w:instrText xml:space="preserve"> PAGEREF  re_-1807917408 \h</w:instrText>
      </w:r>
      <w:r w:rsidR="00BE67AF" w:rsidRPr="0098054B">
        <w:rPr>
          <w:color w:val="248AE8"/>
          <w:sz w:val="28"/>
          <w:szCs w:val="28"/>
        </w:rPr>
      </w:r>
      <w:r w:rsidR="00BE67AF" w:rsidRPr="0098054B">
        <w:rPr>
          <w:color w:val="248AE8"/>
          <w:sz w:val="28"/>
          <w:szCs w:val="28"/>
        </w:rPr>
        <w:fldChar w:fldCharType="separate"/>
      </w:r>
      <w:r w:rsidR="00BE67AF">
        <w:rPr>
          <w:noProof/>
          <w:color w:val="248AE8"/>
          <w:sz w:val="28"/>
          <w:szCs w:val="28"/>
        </w:rPr>
        <w:t>20</w:t>
      </w:r>
      <w:r w:rsidR="00BE67AF" w:rsidRPr="0098054B">
        <w:rPr>
          <w:color w:val="248AE8"/>
          <w:sz w:val="28"/>
          <w:szCs w:val="28"/>
        </w:rPr>
        <w:fldChar w:fldCharType="end"/>
      </w:r>
    </w:p>
    <w:p w14:paraId="4E9B4581" w14:textId="77777777" w:rsidR="008E7FA9" w:rsidRPr="008E7FA9" w:rsidRDefault="00B628BE" w:rsidP="008E7FA9">
      <w:pPr>
        <w:rPr>
          <w:color w:val="808080"/>
          <w:sz w:val="28"/>
          <w:szCs w:val="28"/>
        </w:rPr>
      </w:pPr>
      <w:bookmarkStart w:id="45" w:name="re_toc_-1807917409"/>
      <w:bookmarkEnd w:id="44"/>
      <w:r w:rsidRPr="008E7FA9">
        <w:rPr>
          <w:color w:val="808080"/>
          <w:sz w:val="28"/>
          <w:szCs w:val="28"/>
        </w:rPr>
        <w:t>13.01.2025</w:t>
      </w:r>
      <w:r w:rsidRPr="008E7FA9">
        <w:rPr>
          <w:sz w:val="28"/>
          <w:szCs w:val="28"/>
        </w:rPr>
        <w:t xml:space="preserve"> </w:t>
      </w:r>
      <w:r w:rsidR="00CC2D08" w:rsidRPr="008E7FA9">
        <w:rPr>
          <w:color w:val="808080"/>
          <w:sz w:val="28"/>
          <w:szCs w:val="28"/>
        </w:rPr>
        <w:t>Парламентская газета</w:t>
      </w:r>
    </w:p>
    <w:p w14:paraId="35C64D44" w14:textId="77777777" w:rsidR="00CC2D08" w:rsidRPr="00E23D11" w:rsidRDefault="009E3F90" w:rsidP="008E7FA9">
      <w:pPr>
        <w:rPr>
          <w:sz w:val="28"/>
          <w:szCs w:val="28"/>
        </w:rPr>
      </w:pPr>
      <w:hyperlink w:anchor="re_-1807917393" w:history="1">
        <w:r w:rsidR="00CC2D08" w:rsidRPr="00E23D11">
          <w:rPr>
            <w:rStyle w:val="a5"/>
            <w:color w:val="auto"/>
            <w:sz w:val="28"/>
            <w:szCs w:val="28"/>
            <w:u w:val="none"/>
          </w:rPr>
          <w:t>Инвалидам хотят разрешить выбирать место в самолете в приоритетном порядке</w:t>
        </w:r>
      </w:hyperlink>
    </w:p>
    <w:p w14:paraId="138EF6A8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8E7FA9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="00BE67AF" w:rsidRPr="0098054B">
        <w:rPr>
          <w:color w:val="248AE8"/>
          <w:sz w:val="28"/>
          <w:szCs w:val="28"/>
        </w:rPr>
        <w:fldChar w:fldCharType="begin"/>
      </w:r>
      <w:r w:rsidR="00BE67AF" w:rsidRPr="0098054B">
        <w:rPr>
          <w:color w:val="248AE8"/>
          <w:sz w:val="28"/>
          <w:szCs w:val="28"/>
        </w:rPr>
        <w:instrText xml:space="preserve"> PAGEREF  re_-1807917408 \h</w:instrText>
      </w:r>
      <w:r w:rsidR="00BE67AF" w:rsidRPr="0098054B">
        <w:rPr>
          <w:color w:val="248AE8"/>
          <w:sz w:val="28"/>
          <w:szCs w:val="28"/>
        </w:rPr>
      </w:r>
      <w:r w:rsidR="00BE67AF" w:rsidRPr="0098054B">
        <w:rPr>
          <w:color w:val="248AE8"/>
          <w:sz w:val="28"/>
          <w:szCs w:val="28"/>
        </w:rPr>
        <w:fldChar w:fldCharType="separate"/>
      </w:r>
      <w:r w:rsidR="00BE67AF">
        <w:rPr>
          <w:noProof/>
          <w:color w:val="248AE8"/>
          <w:sz w:val="28"/>
          <w:szCs w:val="28"/>
        </w:rPr>
        <w:t>20</w:t>
      </w:r>
      <w:r w:rsidR="00BE67AF" w:rsidRPr="0098054B">
        <w:rPr>
          <w:color w:val="248AE8"/>
          <w:sz w:val="28"/>
          <w:szCs w:val="28"/>
        </w:rPr>
        <w:fldChar w:fldCharType="end"/>
      </w:r>
    </w:p>
    <w:p w14:paraId="6E995369" w14:textId="77777777" w:rsidR="004A0E81" w:rsidRPr="0098054B" w:rsidRDefault="00B628BE">
      <w:pPr>
        <w:rPr>
          <w:sz w:val="28"/>
          <w:szCs w:val="28"/>
        </w:rPr>
      </w:pPr>
      <w:bookmarkStart w:id="46" w:name="re_toc_-1807917408"/>
      <w:bookmarkEnd w:id="45"/>
      <w:r w:rsidRPr="0098054B">
        <w:rPr>
          <w:color w:val="808080"/>
          <w:sz w:val="28"/>
          <w:szCs w:val="28"/>
        </w:rPr>
        <w:t>13.01.2025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РИА Новости (ria.ru)</w:t>
      </w:r>
    </w:p>
    <w:p w14:paraId="0B21CED2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re_-1807917408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Льготы для инвалидов: какие положены пособия в 2025 году, как их оформить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re_-1807917408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20</w:t>
      </w:r>
      <w:r w:rsidRPr="0098054B">
        <w:rPr>
          <w:color w:val="248AE8"/>
          <w:sz w:val="28"/>
          <w:szCs w:val="28"/>
        </w:rPr>
        <w:fldChar w:fldCharType="end"/>
      </w:r>
    </w:p>
    <w:p w14:paraId="2B080284" w14:textId="77777777" w:rsidR="004A0E81" w:rsidRPr="0098054B" w:rsidRDefault="00B628BE">
      <w:pPr>
        <w:rPr>
          <w:sz w:val="28"/>
          <w:szCs w:val="28"/>
        </w:rPr>
      </w:pPr>
      <w:bookmarkStart w:id="47" w:name="re_toc_-1807917394"/>
      <w:bookmarkEnd w:id="46"/>
      <w:r w:rsidRPr="0098054B">
        <w:rPr>
          <w:color w:val="808080"/>
          <w:sz w:val="28"/>
          <w:szCs w:val="28"/>
        </w:rPr>
        <w:t>17.01.2025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Коммерсантъ (kommersant.ru)</w:t>
      </w:r>
    </w:p>
    <w:p w14:paraId="6D554C94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re_-1807917394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Путин назначил Голикову главой комиссий по делам ветеранов и делам инвалидов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re_-1807917394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21</w:t>
      </w:r>
      <w:r w:rsidRPr="0098054B">
        <w:rPr>
          <w:color w:val="248AE8"/>
          <w:sz w:val="28"/>
          <w:szCs w:val="28"/>
        </w:rPr>
        <w:fldChar w:fldCharType="end"/>
      </w:r>
    </w:p>
    <w:p w14:paraId="7C67C6AB" w14:textId="77777777" w:rsidR="004A0E81" w:rsidRPr="0098054B" w:rsidRDefault="00B628BE">
      <w:pPr>
        <w:rPr>
          <w:sz w:val="28"/>
          <w:szCs w:val="28"/>
        </w:rPr>
      </w:pPr>
      <w:bookmarkStart w:id="48" w:name="re_toc_-1807917393"/>
      <w:bookmarkEnd w:id="47"/>
      <w:r w:rsidRPr="0098054B">
        <w:rPr>
          <w:color w:val="808080"/>
          <w:sz w:val="28"/>
          <w:szCs w:val="28"/>
        </w:rPr>
        <w:t>13.01.2025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Коммерсантъ Краснодар (kommersant.ru)</w:t>
      </w:r>
    </w:p>
    <w:p w14:paraId="343D8688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re_-1807917393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На Кубани на реализацию госпрограмм направят 570 млрд рублей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re_-1807917393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21</w:t>
      </w:r>
      <w:r w:rsidRPr="0098054B">
        <w:rPr>
          <w:color w:val="248AE8"/>
          <w:sz w:val="28"/>
          <w:szCs w:val="28"/>
        </w:rPr>
        <w:fldChar w:fldCharType="end"/>
      </w:r>
    </w:p>
    <w:p w14:paraId="375EE55A" w14:textId="77777777" w:rsidR="004A0E81" w:rsidRPr="0098054B" w:rsidRDefault="00B628BE">
      <w:pPr>
        <w:rPr>
          <w:sz w:val="28"/>
          <w:szCs w:val="28"/>
        </w:rPr>
      </w:pPr>
      <w:bookmarkStart w:id="49" w:name="re_toc_-1807917392"/>
      <w:bookmarkEnd w:id="48"/>
      <w:r w:rsidRPr="0098054B">
        <w:rPr>
          <w:color w:val="808080"/>
          <w:sz w:val="28"/>
          <w:szCs w:val="28"/>
        </w:rPr>
        <w:t>14.01.2025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Коммерсантъ Ижевск (kommersant.ru)</w:t>
      </w:r>
    </w:p>
    <w:p w14:paraId="4E916E48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re_-1807917392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Участникам СВО в Удмуртии будут делать бесплатное зубопротезирование с 2025 года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re_-1807917392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21</w:t>
      </w:r>
      <w:r w:rsidRPr="0098054B">
        <w:rPr>
          <w:color w:val="248AE8"/>
          <w:sz w:val="28"/>
          <w:szCs w:val="28"/>
        </w:rPr>
        <w:fldChar w:fldCharType="end"/>
      </w:r>
      <w:bookmarkStart w:id="50" w:name="re_toc_-1807917391"/>
      <w:bookmarkEnd w:id="49"/>
    </w:p>
    <w:p w14:paraId="3C40B006" w14:textId="77777777" w:rsidR="004A0E81" w:rsidRPr="0098054B" w:rsidRDefault="00B628BE">
      <w:pPr>
        <w:rPr>
          <w:sz w:val="28"/>
          <w:szCs w:val="28"/>
        </w:rPr>
      </w:pPr>
      <w:bookmarkStart w:id="51" w:name="re_toc_-1807917390"/>
      <w:bookmarkEnd w:id="50"/>
      <w:r w:rsidRPr="0098054B">
        <w:rPr>
          <w:color w:val="808080"/>
          <w:sz w:val="28"/>
          <w:szCs w:val="28"/>
        </w:rPr>
        <w:t>16.01.2025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Ведомости (vedomosti.ru). Статьи</w:t>
      </w:r>
    </w:p>
    <w:p w14:paraId="18ADB74A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re_-1807917390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Разовую выплату ветеранам ВОВ в этом году увеличили в 8 раз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re_-1807917390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21</w:t>
      </w:r>
      <w:r w:rsidRPr="0098054B">
        <w:rPr>
          <w:color w:val="248AE8"/>
          <w:sz w:val="28"/>
          <w:szCs w:val="28"/>
        </w:rPr>
        <w:fldChar w:fldCharType="end"/>
      </w:r>
    </w:p>
    <w:p w14:paraId="5B5D54F1" w14:textId="77777777" w:rsidR="004A0E81" w:rsidRPr="0098054B" w:rsidRDefault="00B628BE">
      <w:pPr>
        <w:rPr>
          <w:sz w:val="28"/>
          <w:szCs w:val="28"/>
        </w:rPr>
      </w:pPr>
      <w:bookmarkStart w:id="52" w:name="re_toc_-1807917386"/>
      <w:bookmarkEnd w:id="51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Комсомольская правда - Иркутск (irk.kp.ru)</w:t>
      </w:r>
    </w:p>
    <w:p w14:paraId="26909132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re_-1807917386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Размещение собак-поводырей разработают в кинотеатре Иркутска после скандала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re_-1807917386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22</w:t>
      </w:r>
      <w:r w:rsidRPr="0098054B">
        <w:rPr>
          <w:color w:val="248AE8"/>
          <w:sz w:val="28"/>
          <w:szCs w:val="28"/>
        </w:rPr>
        <w:fldChar w:fldCharType="end"/>
      </w:r>
    </w:p>
    <w:p w14:paraId="131EF75F" w14:textId="77777777" w:rsidR="004A0E81" w:rsidRPr="0098054B" w:rsidRDefault="00B628BE">
      <w:pPr>
        <w:rPr>
          <w:sz w:val="28"/>
          <w:szCs w:val="28"/>
        </w:rPr>
      </w:pPr>
      <w:bookmarkStart w:id="53" w:name="re_toc_-1807917382"/>
      <w:bookmarkEnd w:id="52"/>
      <w:r w:rsidRPr="0098054B">
        <w:rPr>
          <w:color w:val="808080"/>
          <w:sz w:val="28"/>
          <w:szCs w:val="28"/>
        </w:rPr>
        <w:lastRenderedPageBreak/>
        <w:t>14.01.2025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Комсомольская правда - Омск (omsk.kp.ru)</w:t>
      </w:r>
    </w:p>
    <w:p w14:paraId="2604A093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re_-1807917382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Обеспечение инвалидов техническими средствами реабилитации из регионального перечня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re_-1807917382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22</w:t>
      </w:r>
      <w:r w:rsidRPr="0098054B">
        <w:rPr>
          <w:color w:val="248AE8"/>
          <w:sz w:val="28"/>
          <w:szCs w:val="28"/>
        </w:rPr>
        <w:fldChar w:fldCharType="end"/>
      </w:r>
    </w:p>
    <w:p w14:paraId="1A90EF90" w14:textId="77777777" w:rsidR="004A0E81" w:rsidRPr="0098054B" w:rsidRDefault="00B628BE">
      <w:pPr>
        <w:rPr>
          <w:sz w:val="28"/>
          <w:szCs w:val="28"/>
        </w:rPr>
      </w:pPr>
      <w:bookmarkStart w:id="54" w:name="re_toc_-1807917381"/>
      <w:bookmarkEnd w:id="53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Комсомольская правда - Астрахань (astrakhan.kp.ru)</w:t>
      </w:r>
    </w:p>
    <w:p w14:paraId="454317B7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re_-1807917381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Более трёх тысяч астраханцев могут бесплатно ездить на синих автобусах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re_-1807917381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22</w:t>
      </w:r>
      <w:r w:rsidRPr="0098054B">
        <w:rPr>
          <w:color w:val="248AE8"/>
          <w:sz w:val="28"/>
          <w:szCs w:val="28"/>
        </w:rPr>
        <w:fldChar w:fldCharType="end"/>
      </w:r>
    </w:p>
    <w:p w14:paraId="39F1AE5C" w14:textId="77777777" w:rsidR="004A0E81" w:rsidRPr="0098054B" w:rsidRDefault="00B628BE">
      <w:pPr>
        <w:rPr>
          <w:sz w:val="28"/>
          <w:szCs w:val="28"/>
        </w:rPr>
      </w:pPr>
      <w:bookmarkStart w:id="55" w:name="re_toc_-1807917377"/>
      <w:bookmarkEnd w:id="54"/>
      <w:r w:rsidRPr="0098054B">
        <w:rPr>
          <w:color w:val="808080"/>
          <w:sz w:val="28"/>
          <w:szCs w:val="28"/>
        </w:rPr>
        <w:t>14.01.2025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Аргументы и Факты (aif.ru)</w:t>
      </w:r>
    </w:p>
    <w:p w14:paraId="07BAC1F6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re_-1807917377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На равных. Как развивают инклюзивные технологии в Нижегородской области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re_-1807917377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23</w:t>
      </w:r>
      <w:r w:rsidRPr="0098054B">
        <w:rPr>
          <w:color w:val="248AE8"/>
          <w:sz w:val="28"/>
          <w:szCs w:val="28"/>
        </w:rPr>
        <w:fldChar w:fldCharType="end"/>
      </w:r>
    </w:p>
    <w:p w14:paraId="22AFB93C" w14:textId="77777777" w:rsidR="004A0E81" w:rsidRPr="0098054B" w:rsidRDefault="00B628BE">
      <w:pPr>
        <w:rPr>
          <w:sz w:val="28"/>
          <w:szCs w:val="28"/>
        </w:rPr>
      </w:pPr>
      <w:bookmarkStart w:id="56" w:name="re_toc_-1807917374"/>
      <w:bookmarkEnd w:id="55"/>
      <w:r w:rsidRPr="0098054B">
        <w:rPr>
          <w:color w:val="808080"/>
          <w:sz w:val="28"/>
          <w:szCs w:val="28"/>
        </w:rPr>
        <w:t>13.01.2025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Аргументы и Факты - Омск (omsk.aif.ru)</w:t>
      </w:r>
    </w:p>
    <w:p w14:paraId="4A61F57C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re_-1807917374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Какое наказание грозит водителю, занявшему место на парковке для инвалидов?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re_-1807917374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23</w:t>
      </w:r>
      <w:r w:rsidRPr="0098054B">
        <w:rPr>
          <w:color w:val="248AE8"/>
          <w:sz w:val="28"/>
          <w:szCs w:val="28"/>
        </w:rPr>
        <w:fldChar w:fldCharType="end"/>
      </w:r>
      <w:bookmarkStart w:id="57" w:name="re_toc_-1807917372"/>
      <w:bookmarkEnd w:id="56"/>
    </w:p>
    <w:p w14:paraId="2B1362DA" w14:textId="77777777" w:rsidR="004A0E81" w:rsidRPr="0098054B" w:rsidRDefault="00B628BE">
      <w:pPr>
        <w:rPr>
          <w:sz w:val="28"/>
          <w:szCs w:val="28"/>
        </w:rPr>
      </w:pPr>
      <w:bookmarkStart w:id="58" w:name="re_toc_-1807917371"/>
      <w:bookmarkEnd w:id="57"/>
      <w:r w:rsidRPr="0098054B">
        <w:rPr>
          <w:color w:val="808080"/>
          <w:sz w:val="28"/>
          <w:szCs w:val="28"/>
        </w:rPr>
        <w:t>14.01.2025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RT на русском (russian.rt.com)</w:t>
      </w:r>
    </w:p>
    <w:p w14:paraId="21C3FFA4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re_-1807917371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В Подмосковье запустят проект электронных сертификатов для реабилитации детей-инвалидов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re_-1807917371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23</w:t>
      </w:r>
      <w:r w:rsidRPr="0098054B">
        <w:rPr>
          <w:color w:val="248AE8"/>
          <w:sz w:val="28"/>
          <w:szCs w:val="28"/>
        </w:rPr>
        <w:fldChar w:fldCharType="end"/>
      </w:r>
    </w:p>
    <w:p w14:paraId="77330420" w14:textId="77777777" w:rsidR="004A0E81" w:rsidRPr="0098054B" w:rsidRDefault="00B628BE">
      <w:pPr>
        <w:rPr>
          <w:sz w:val="28"/>
          <w:szCs w:val="28"/>
        </w:rPr>
      </w:pPr>
      <w:bookmarkStart w:id="59" w:name="re_toc_-1807917366"/>
      <w:bookmarkEnd w:id="58"/>
      <w:r w:rsidRPr="0098054B">
        <w:rPr>
          <w:color w:val="808080"/>
          <w:sz w:val="28"/>
          <w:szCs w:val="28"/>
        </w:rPr>
        <w:t>15.01.2025</w:t>
      </w:r>
      <w:r w:rsidRPr="0098054B">
        <w:rPr>
          <w:sz w:val="28"/>
          <w:szCs w:val="28"/>
        </w:rPr>
        <w:t xml:space="preserve"> </w:t>
      </w:r>
      <w:r w:rsidRPr="0098054B">
        <w:rPr>
          <w:color w:val="808080"/>
          <w:sz w:val="28"/>
          <w:szCs w:val="28"/>
        </w:rPr>
        <w:t>Агентство стратегических инициатив (asi.ru)</w:t>
      </w:r>
    </w:p>
    <w:p w14:paraId="7B323FC0" w14:textId="77777777" w:rsidR="004A0E81" w:rsidRPr="0098054B" w:rsidRDefault="00B628BE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>REF re_-1807917366 \h</w:instrText>
      </w:r>
      <w:r w:rsidR="0098054B" w:rsidRPr="0098054B">
        <w:rPr>
          <w:color w:val="248AE8"/>
          <w:sz w:val="28"/>
          <w:szCs w:val="28"/>
        </w:rPr>
        <w:instrText xml:space="preserve"> \* MERGEFORMAT 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 w:rsidRPr="00EA286B">
        <w:rPr>
          <w:sz w:val="28"/>
          <w:szCs w:val="28"/>
        </w:rPr>
        <w:t>АСИ поможет регионам модернизировать системы реабилитации</w:t>
      </w:r>
      <w:r w:rsidRPr="0098054B">
        <w:rPr>
          <w:color w:val="248AE8"/>
          <w:sz w:val="28"/>
          <w:szCs w:val="28"/>
        </w:rPr>
        <w:fldChar w:fldCharType="end"/>
      </w:r>
      <w:r w:rsidRPr="0098054B">
        <w:rPr>
          <w:color w:val="248AE8"/>
          <w:sz w:val="28"/>
          <w:szCs w:val="28"/>
        </w:rPr>
        <w:t xml:space="preserve"> </w:t>
      </w:r>
      <w:r w:rsidRPr="0098054B">
        <w:rPr>
          <w:color w:val="D7D7D7"/>
          <w:sz w:val="28"/>
          <w:szCs w:val="28"/>
        </w:rPr>
        <w:tab/>
      </w:r>
      <w:r w:rsidRPr="0098054B">
        <w:rPr>
          <w:color w:val="248AE8"/>
          <w:sz w:val="28"/>
          <w:szCs w:val="28"/>
        </w:rPr>
        <w:fldChar w:fldCharType="begin"/>
      </w:r>
      <w:r w:rsidRPr="0098054B">
        <w:rPr>
          <w:color w:val="248AE8"/>
          <w:sz w:val="28"/>
          <w:szCs w:val="28"/>
        </w:rPr>
        <w:instrText xml:space="preserve"> PAGEREF  re_-1807917366 \h</w:instrText>
      </w:r>
      <w:r w:rsidRPr="0098054B">
        <w:rPr>
          <w:color w:val="248AE8"/>
          <w:sz w:val="28"/>
          <w:szCs w:val="28"/>
        </w:rPr>
      </w:r>
      <w:r w:rsidRPr="0098054B">
        <w:rPr>
          <w:color w:val="248AE8"/>
          <w:sz w:val="28"/>
          <w:szCs w:val="28"/>
        </w:rPr>
        <w:fldChar w:fldCharType="separate"/>
      </w:r>
      <w:r w:rsidR="00EA286B">
        <w:rPr>
          <w:noProof/>
          <w:color w:val="248AE8"/>
          <w:sz w:val="28"/>
          <w:szCs w:val="28"/>
        </w:rPr>
        <w:t>24</w:t>
      </w:r>
      <w:r w:rsidRPr="0098054B">
        <w:rPr>
          <w:color w:val="248AE8"/>
          <w:sz w:val="28"/>
          <w:szCs w:val="28"/>
        </w:rPr>
        <w:fldChar w:fldCharType="end"/>
      </w:r>
    </w:p>
    <w:bookmarkEnd w:id="59"/>
    <w:p w14:paraId="51C499F7" w14:textId="77777777" w:rsidR="004A0E81" w:rsidRDefault="004A0E81"/>
    <w:p w14:paraId="7E538440" w14:textId="77777777" w:rsidR="0097115D" w:rsidRDefault="0097115D"/>
    <w:p w14:paraId="65057E30" w14:textId="77777777" w:rsidR="0097115D" w:rsidRDefault="0097115D"/>
    <w:p w14:paraId="1EC6E9DB" w14:textId="77777777" w:rsidR="0097115D" w:rsidRDefault="0097115D"/>
    <w:p w14:paraId="5006380C" w14:textId="77777777" w:rsidR="00BE67AF" w:rsidRDefault="00BE67AF"/>
    <w:p w14:paraId="19A0F4C3" w14:textId="77777777" w:rsidR="00BE67AF" w:rsidRDefault="00BE67AF"/>
    <w:p w14:paraId="4EDA8C7E" w14:textId="77777777" w:rsidR="00BE67AF" w:rsidRDefault="00BE67AF"/>
    <w:p w14:paraId="314CABB2" w14:textId="77777777" w:rsidR="00BE67AF" w:rsidRDefault="00BE67AF"/>
    <w:p w14:paraId="6563910C" w14:textId="77777777" w:rsidR="00BE67AF" w:rsidRDefault="00BE67AF"/>
    <w:p w14:paraId="37C05AD8" w14:textId="77777777" w:rsidR="00BE67AF" w:rsidRDefault="00BE67AF"/>
    <w:p w14:paraId="6969D001" w14:textId="77777777" w:rsidR="00BE67AF" w:rsidRDefault="00BE67AF"/>
    <w:p w14:paraId="1B5DB7C4" w14:textId="77777777" w:rsidR="00BE67AF" w:rsidRDefault="00BE67AF"/>
    <w:p w14:paraId="755FA847" w14:textId="77777777" w:rsidR="00BE67AF" w:rsidRDefault="00BE67AF"/>
    <w:p w14:paraId="71C78FF8" w14:textId="77777777" w:rsidR="00BE67AF" w:rsidRDefault="00BE67AF"/>
    <w:p w14:paraId="0FEB17C1" w14:textId="77777777" w:rsidR="00FF7FBA" w:rsidRDefault="00FF7FBA"/>
    <w:p w14:paraId="48FB07ED" w14:textId="77777777" w:rsidR="00FF7FBA" w:rsidRDefault="00FF7FBA"/>
    <w:p w14:paraId="616BED81" w14:textId="77777777" w:rsidR="00FF7FBA" w:rsidRDefault="00FF7FBA"/>
    <w:p w14:paraId="048368F9" w14:textId="77777777" w:rsidR="00BE67AF" w:rsidRDefault="00BE67AF"/>
    <w:p w14:paraId="405EDCA4" w14:textId="77777777" w:rsidR="002A4736" w:rsidRDefault="002A4736"/>
    <w:p w14:paraId="124364A9" w14:textId="77777777" w:rsidR="002A4736" w:rsidRDefault="002A4736"/>
    <w:p w14:paraId="3E795C25" w14:textId="77777777" w:rsidR="002A4736" w:rsidRDefault="002A4736"/>
    <w:p w14:paraId="50D0CC7C" w14:textId="77777777" w:rsidR="002A4736" w:rsidRDefault="002A4736"/>
    <w:p w14:paraId="7541911A" w14:textId="77777777" w:rsidR="00BE67AF" w:rsidRDefault="00BE67AF"/>
    <w:p w14:paraId="6F688D66" w14:textId="77777777" w:rsidR="00BE67AF" w:rsidRDefault="00BE67AF"/>
    <w:p w14:paraId="1905851B" w14:textId="77777777" w:rsidR="0097115D" w:rsidRDefault="0097115D">
      <w:pPr>
        <w:rPr>
          <w:sz w:val="0"/>
        </w:rPr>
      </w:pPr>
    </w:p>
    <w:p w14:paraId="03D02AD0" w14:textId="77777777" w:rsidR="004A0E81" w:rsidRDefault="00B628BE">
      <w:pPr>
        <w:pStyle w:val="1"/>
        <w:shd w:val="clear" w:color="auto" w:fill="CCCCCC"/>
      </w:pPr>
      <w:bookmarkStart w:id="60" w:name="re_-1807917497"/>
      <w:r>
        <w:t>Всероссийское общество инвалидов</w:t>
      </w:r>
      <w:bookmarkEnd w:id="60"/>
    </w:p>
    <w:p w14:paraId="64072468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Брянск (br-tvr.ru)</w:t>
      </w:r>
    </w:p>
    <w:bookmarkStart w:id="61" w:name="re_-1807917496"/>
    <w:bookmarkStart w:id="62" w:name="re_1a320620-c7ac-457a-9241-7a670a250381"/>
    <w:p w14:paraId="010CA87D" w14:textId="77777777" w:rsidR="004A0E81" w:rsidRDefault="00B628BE">
      <w:pPr>
        <w:pStyle w:val="2"/>
      </w:pPr>
      <w:r>
        <w:fldChar w:fldCharType="begin"/>
      </w:r>
      <w:r>
        <w:instrText xml:space="preserve"> HYPERLINK "https://www.br-tvr.ru/index.php/obshchestvo/83844-v-gorodskom-dome-kultury-sovetskogo-rajona-otmetili-staryj-novyj-god" </w:instrText>
      </w:r>
      <w:r>
        <w:fldChar w:fldCharType="separate"/>
      </w:r>
      <w:r>
        <w:t>В городском Доме культуры Советского района отметили Старый Новый год</w:t>
      </w:r>
      <w:r>
        <w:fldChar w:fldCharType="end"/>
      </w:r>
      <w:bookmarkEnd w:id="61"/>
      <w:bookmarkEnd w:id="62"/>
    </w:p>
    <w:p w14:paraId="5DA87CCE" w14:textId="77777777" w:rsidR="004A0E81" w:rsidRDefault="00B628BE">
      <w:pPr>
        <w:pStyle w:val="a3"/>
        <w:spacing w:beforeAutospacing="1" w:afterAutospacing="1"/>
      </w:pPr>
      <w:r>
        <w:t xml:space="preserve">Сегодня, 15 января, в городском Дворце культуры Советского района областного центра провели мероприятие в честь Старого Нового года. Его участниками стали члены </w:t>
      </w:r>
      <w:r>
        <w:rPr>
          <w:b/>
          <w:bCs/>
        </w:rPr>
        <w:t xml:space="preserve">Брянской областной общественной организации </w:t>
      </w:r>
      <w:r w:rsidR="00740709">
        <w:rPr>
          <w:b/>
          <w:bCs/>
        </w:rPr>
        <w:lastRenderedPageBreak/>
        <w:t>«</w:t>
      </w:r>
      <w:r>
        <w:rPr>
          <w:b/>
          <w:bCs/>
        </w:rPr>
        <w:t>Всероссийское общество инвалидов</w:t>
      </w:r>
      <w:r w:rsidR="00740709">
        <w:t>»</w:t>
      </w:r>
      <w:r>
        <w:t xml:space="preserve">. Мероприятие было организовано </w:t>
      </w:r>
      <w:r>
        <w:rPr>
          <w:b/>
          <w:bCs/>
        </w:rPr>
        <w:t>Брянским отделением Всероссийского общества инвалидов</w:t>
      </w:r>
      <w:r>
        <w:t xml:space="preserve"> совместно с комитетом по делам молодежи, семьи, материнства и детства Брянской городской администрации.</w:t>
      </w:r>
    </w:p>
    <w:p w14:paraId="23C8C9EC" w14:textId="77777777" w:rsidR="004A0E81" w:rsidRDefault="009E3F90">
      <w:pPr>
        <w:rPr>
          <w:color w:val="248AE8"/>
        </w:rPr>
      </w:pPr>
      <w:hyperlink r:id="rId7" w:history="1">
        <w:r w:rsidR="00B628BE">
          <w:rPr>
            <w:color w:val="248AE8"/>
          </w:rPr>
          <w:t>https://www.br-tvr.ru/index.php/obshchestvo/83844-v-gorodskom-dome-kultury-sovetskogo-rajona-otmetili-staryj-novyj-god</w:t>
        </w:r>
      </w:hyperlink>
      <w:r w:rsidR="00B628BE">
        <w:rPr>
          <w:color w:val="248AE8"/>
        </w:rPr>
        <w:t> </w:t>
      </w:r>
    </w:p>
    <w:p w14:paraId="68F734EE" w14:textId="77777777" w:rsidR="004A0E81" w:rsidRDefault="004A0E81">
      <w:pPr>
        <w:pStyle w:val="a4"/>
      </w:pPr>
    </w:p>
    <w:p w14:paraId="6EB67243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Архангельске (arh.mk.ru)</w:t>
      </w:r>
    </w:p>
    <w:bookmarkStart w:id="63" w:name="re_-1807917495"/>
    <w:bookmarkStart w:id="64" w:name="re_635fb846-d39e-4827-922d-1908380364ed"/>
    <w:p w14:paraId="684A7271" w14:textId="77777777" w:rsidR="004A0E81" w:rsidRDefault="00B628BE">
      <w:pPr>
        <w:pStyle w:val="2"/>
      </w:pPr>
      <w:r>
        <w:fldChar w:fldCharType="begin"/>
      </w:r>
      <w:r>
        <w:instrText xml:space="preserve"> HYPERLINK "https://arh.mk.ru/politics/2025/01/12/aleksandr-cybulskiy-prinyal-novodvincev-v-mestnom-otdelenii-edinoy-rossii.html" </w:instrText>
      </w:r>
      <w:r>
        <w:fldChar w:fldCharType="separate"/>
      </w:r>
      <w:r>
        <w:t xml:space="preserve">Александр </w:t>
      </w:r>
      <w:proofErr w:type="spellStart"/>
      <w:r>
        <w:t>Цыбульский</w:t>
      </w:r>
      <w:proofErr w:type="spellEnd"/>
      <w:r>
        <w:t xml:space="preserve"> принял </w:t>
      </w:r>
      <w:proofErr w:type="spellStart"/>
      <w:r>
        <w:t>новодвинцев</w:t>
      </w:r>
      <w:proofErr w:type="spellEnd"/>
      <w:r>
        <w:t xml:space="preserve"> в местном отделении </w:t>
      </w:r>
      <w:r w:rsidR="00740709">
        <w:t>«</w:t>
      </w:r>
      <w:r>
        <w:t>Единой России</w:t>
      </w:r>
      <w:r w:rsidR="00740709">
        <w:t>»</w:t>
      </w:r>
      <w:r>
        <w:fldChar w:fldCharType="end"/>
      </w:r>
      <w:bookmarkEnd w:id="63"/>
      <w:bookmarkEnd w:id="64"/>
    </w:p>
    <w:p w14:paraId="0B154DDE" w14:textId="77777777" w:rsidR="004A0E81" w:rsidRDefault="00B628BE">
      <w:pPr>
        <w:pStyle w:val="a3"/>
        <w:spacing w:beforeAutospacing="1" w:afterAutospacing="1"/>
      </w:pPr>
      <w:r>
        <w:t xml:space="preserve">Обращения </w:t>
      </w:r>
      <w:proofErr w:type="spellStart"/>
      <w:r>
        <w:t>новодвинцев</w:t>
      </w:r>
      <w:proofErr w:type="spellEnd"/>
      <w:r>
        <w:t xml:space="preserve"> касались вопросов сохранения памяти об участниках СВО, благоустройства территорий и ремонта </w:t>
      </w:r>
      <w:proofErr w:type="spellStart"/>
      <w:r>
        <w:t>внутридворовых</w:t>
      </w:r>
      <w:proofErr w:type="spellEnd"/>
      <w:r>
        <w:t xml:space="preserve"> проездов. Председатель </w:t>
      </w:r>
      <w:proofErr w:type="spellStart"/>
      <w:r>
        <w:rPr>
          <w:b/>
          <w:bCs/>
        </w:rPr>
        <w:t>Новодвинской</w:t>
      </w:r>
      <w:proofErr w:type="spellEnd"/>
      <w:r>
        <w:rPr>
          <w:b/>
          <w:bCs/>
        </w:rPr>
        <w:t xml:space="preserve"> городской организации Всероссийского общества инвалидов</w:t>
      </w:r>
      <w:r>
        <w:t xml:space="preserve"> Сергей Козлов попросил главу региона помочь в решении вопроса относительно предоставления помещения для </w:t>
      </w:r>
      <w:r>
        <w:rPr>
          <w:b/>
          <w:bCs/>
        </w:rPr>
        <w:t>организации</w:t>
      </w:r>
      <w:r>
        <w:t xml:space="preserve">, которая отметила свое 35-летие. Александр </w:t>
      </w:r>
      <w:proofErr w:type="spellStart"/>
      <w:r>
        <w:t>Цыбульский</w:t>
      </w:r>
      <w:proofErr w:type="spellEnd"/>
      <w:r>
        <w:t xml:space="preserve"> заверил, что помещение будет предоставлено к лету.</w:t>
      </w:r>
    </w:p>
    <w:p w14:paraId="4B58F7F1" w14:textId="77777777" w:rsidR="004A0E81" w:rsidRDefault="009E3F90">
      <w:pPr>
        <w:rPr>
          <w:color w:val="248AE8"/>
        </w:rPr>
      </w:pPr>
      <w:hyperlink r:id="rId8" w:history="1">
        <w:r w:rsidR="00B628BE">
          <w:rPr>
            <w:color w:val="248AE8"/>
          </w:rPr>
          <w:t>https://arh.mk.ru/politics/2025/01/12/aleksandr-cybulskiy-prinyal-novodvincev-v-mestnom-otdelenii-edinoy-rossii.html</w:t>
        </w:r>
      </w:hyperlink>
      <w:r w:rsidR="00B628BE">
        <w:rPr>
          <w:color w:val="248AE8"/>
        </w:rPr>
        <w:t> </w:t>
      </w:r>
    </w:p>
    <w:p w14:paraId="2F2CBE88" w14:textId="77777777" w:rsidR="004A0E81" w:rsidRDefault="004A0E81">
      <w:pPr>
        <w:pStyle w:val="a4"/>
      </w:pPr>
    </w:p>
    <w:p w14:paraId="6296230C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Серпухове (serp.mk.ru)</w:t>
      </w:r>
    </w:p>
    <w:bookmarkStart w:id="65" w:name="re_-1807917494"/>
    <w:bookmarkStart w:id="66" w:name="re_dbc5ad35-ac6a-475c-9781-6e9146e716c2"/>
    <w:p w14:paraId="34CB73AE" w14:textId="77777777" w:rsidR="004A0E81" w:rsidRDefault="00B628BE">
      <w:pPr>
        <w:pStyle w:val="2"/>
      </w:pPr>
      <w:r>
        <w:fldChar w:fldCharType="begin"/>
      </w:r>
      <w:r>
        <w:instrText xml:space="preserve"> HYPERLINK "https://serp.mk.ru/social/2025/01/15/pushhinskaya-gorodskaya-organizaciya-voi-provela-prazdnichnoe-meropriyatie.html" </w:instrText>
      </w:r>
      <w:r>
        <w:fldChar w:fldCharType="separate"/>
      </w:r>
      <w:r>
        <w:t>Пущинская городская организация ВОИ провела праздничное мероприятие</w:t>
      </w:r>
      <w:r>
        <w:fldChar w:fldCharType="end"/>
      </w:r>
      <w:bookmarkEnd w:id="65"/>
      <w:bookmarkEnd w:id="66"/>
    </w:p>
    <w:p w14:paraId="7C219866" w14:textId="77777777" w:rsidR="004A0E81" w:rsidRDefault="00B628BE">
      <w:pPr>
        <w:pStyle w:val="a3"/>
        <w:spacing w:beforeAutospacing="1" w:afterAutospacing="1"/>
      </w:pPr>
      <w:r>
        <w:t xml:space="preserve">Зимние праздники в дружеской атмосфере отметили члены </w:t>
      </w:r>
      <w:r>
        <w:rPr>
          <w:b/>
          <w:bCs/>
        </w:rPr>
        <w:t>Пущинской городской организации Всероссийского общества инвалидов</w:t>
      </w:r>
      <w:r>
        <w:t xml:space="preserve">. Для участников был организован яркий вечер с концертной программой, включающей песни, танцы, стихи, а также веселые игры и конкурсы. Зимние праздники в дружеской атмосфере отметили члены </w:t>
      </w:r>
      <w:r>
        <w:rPr>
          <w:b/>
          <w:bCs/>
        </w:rPr>
        <w:t>Пущинской городской организации Всероссийского общества инвалидов</w:t>
      </w:r>
      <w:r>
        <w:t>.</w:t>
      </w:r>
    </w:p>
    <w:p w14:paraId="2FE0781E" w14:textId="77777777" w:rsidR="004A0E81" w:rsidRDefault="009E3F90">
      <w:pPr>
        <w:rPr>
          <w:color w:val="248AE8"/>
        </w:rPr>
      </w:pPr>
      <w:hyperlink r:id="rId9" w:history="1">
        <w:r w:rsidR="00B628BE">
          <w:rPr>
            <w:color w:val="248AE8"/>
          </w:rPr>
          <w:t>https://serp.mk.ru/social/2025/01/15/pushhinskaya-gorodskaya-organizaciya-voi-provela-prazdnichnoe-meropriyatie.html</w:t>
        </w:r>
      </w:hyperlink>
      <w:r w:rsidR="00B628BE">
        <w:rPr>
          <w:color w:val="248AE8"/>
        </w:rPr>
        <w:t> </w:t>
      </w:r>
    </w:p>
    <w:p w14:paraId="516CE280" w14:textId="77777777" w:rsidR="004A0E81" w:rsidRDefault="004A0E81">
      <w:pPr>
        <w:pStyle w:val="a4"/>
      </w:pPr>
    </w:p>
    <w:p w14:paraId="593A2CE7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67" w:name="re_-1807917493"/>
    <w:bookmarkStart w:id="68" w:name="re_af3b7136-08b3-47f6-ba58-71f689283c4a"/>
    <w:p w14:paraId="27D9830B" w14:textId="77777777" w:rsidR="004A0E81" w:rsidRDefault="00B628BE">
      <w:pPr>
        <w:pStyle w:val="2"/>
      </w:pPr>
      <w:r>
        <w:fldChar w:fldCharType="begin"/>
      </w:r>
      <w:r>
        <w:instrText xml:space="preserve"> HYPERLINK "https://360.ru/news/mosobl/igra-v-shafflbord-sredi-invalidov-proshla-v-podolske/" </w:instrText>
      </w:r>
      <w:r>
        <w:fldChar w:fldCharType="separate"/>
      </w:r>
      <w:r>
        <w:t>Игра в </w:t>
      </w:r>
      <w:proofErr w:type="spellStart"/>
      <w:r>
        <w:t>шаффлборд</w:t>
      </w:r>
      <w:proofErr w:type="spellEnd"/>
      <w:r>
        <w:t xml:space="preserve"> среди инвалидов прошла в Подольске</w:t>
      </w:r>
      <w:r>
        <w:fldChar w:fldCharType="end"/>
      </w:r>
      <w:bookmarkEnd w:id="67"/>
      <w:bookmarkEnd w:id="68"/>
    </w:p>
    <w:p w14:paraId="5E8510C4" w14:textId="77777777" w:rsidR="004A0E81" w:rsidRDefault="00B628BE">
      <w:pPr>
        <w:pStyle w:val="a3"/>
        <w:spacing w:beforeAutospacing="1" w:afterAutospacing="1"/>
      </w:pPr>
      <w:r>
        <w:t xml:space="preserve">В </w:t>
      </w:r>
      <w:r>
        <w:rPr>
          <w:b/>
          <w:bCs/>
        </w:rPr>
        <w:t>Климовском отделении Всероссийского общества инвалидов города Подольска</w:t>
      </w:r>
      <w:r>
        <w:t xml:space="preserve"> состоялась дружеская игра в </w:t>
      </w:r>
      <w:proofErr w:type="spellStart"/>
      <w:r>
        <w:t>шаффлборд</w:t>
      </w:r>
      <w:proofErr w:type="spellEnd"/>
      <w:r>
        <w:t xml:space="preserve">, организованная в рамках традиционных Рождественских встреч. Мероприятие собрало 25 участников. </w:t>
      </w:r>
      <w:proofErr w:type="spellStart"/>
      <w:r>
        <w:t>Шаффлборд</w:t>
      </w:r>
      <w:proofErr w:type="spellEnd"/>
      <w:r>
        <w:t xml:space="preserve"> представляет собой игру, в которой игроки с помощью </w:t>
      </w:r>
      <w:proofErr w:type="spellStart"/>
      <w:r>
        <w:t>киев</w:t>
      </w:r>
      <w:proofErr w:type="spellEnd"/>
      <w:r>
        <w:t xml:space="preserve"> направляют шайбы по размеченному столу, стараясь попасть в зачетные зоны и набрать очки.</w:t>
      </w:r>
    </w:p>
    <w:p w14:paraId="31E10BE4" w14:textId="77777777" w:rsidR="004A0E81" w:rsidRDefault="009E3F90">
      <w:pPr>
        <w:rPr>
          <w:color w:val="248AE8"/>
        </w:rPr>
      </w:pPr>
      <w:hyperlink r:id="rId10" w:history="1">
        <w:r w:rsidR="00B628BE">
          <w:rPr>
            <w:color w:val="248AE8"/>
          </w:rPr>
          <w:t>https://360.ru/news/mosobl/igra-v-shafflbord-sredi-invalidov-proshla-v-podolske/</w:t>
        </w:r>
      </w:hyperlink>
      <w:r w:rsidR="00B628BE">
        <w:rPr>
          <w:color w:val="248AE8"/>
        </w:rPr>
        <w:t> </w:t>
      </w:r>
    </w:p>
    <w:p w14:paraId="2191F7C1" w14:textId="77777777" w:rsidR="004A0E81" w:rsidRDefault="004A0E81">
      <w:pPr>
        <w:pStyle w:val="a4"/>
      </w:pPr>
    </w:p>
    <w:p w14:paraId="77DA7D5A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Нижегородская правда (pravda-nn.ru)</w:t>
      </w:r>
    </w:p>
    <w:bookmarkStart w:id="69" w:name="re_-1807917492"/>
    <w:bookmarkStart w:id="70" w:name="re_961086d4-a376-4004-8c7d-1bf6644a758c"/>
    <w:p w14:paraId="1407E886" w14:textId="77777777" w:rsidR="004A0E81" w:rsidRDefault="00B628BE">
      <w:pPr>
        <w:pStyle w:val="2"/>
      </w:pPr>
      <w:r>
        <w:fldChar w:fldCharType="begin"/>
      </w:r>
      <w:r>
        <w:instrText xml:space="preserve"> HYPERLINK "https://pravda-nn.ru/articles/zhiteli-spasskogo-rasskazali-kak-proshla-rajonnaya-dekada-invalidov/" </w:instrText>
      </w:r>
      <w:r>
        <w:fldChar w:fldCharType="separate"/>
      </w:r>
      <w:r w:rsidR="00740709">
        <w:t>«</w:t>
      </w:r>
      <w:r>
        <w:t>Хочется каждому подарить частичку тепла</w:t>
      </w:r>
      <w:r w:rsidR="00740709">
        <w:t>»</w:t>
      </w:r>
      <w:r>
        <w:t>: пенсионеры из Спасского рассказали о районной декаде инвалидов</w:t>
      </w:r>
      <w:r>
        <w:fldChar w:fldCharType="end"/>
      </w:r>
      <w:bookmarkEnd w:id="69"/>
      <w:bookmarkEnd w:id="70"/>
    </w:p>
    <w:p w14:paraId="0E7015DA" w14:textId="77777777" w:rsidR="004A0E81" w:rsidRDefault="00B628BE">
      <w:pPr>
        <w:pStyle w:val="a3"/>
        <w:spacing w:beforeAutospacing="1" w:afterAutospacing="1"/>
      </w:pPr>
      <w:r>
        <w:t xml:space="preserve">Следите за нашими новостями в удобном </w:t>
      </w:r>
      <w:proofErr w:type="gramStart"/>
      <w:r>
        <w:t>формате</w:t>
      </w:r>
      <w:proofErr w:type="gramEnd"/>
      <w:r>
        <w:t xml:space="preserve"> Перейти в v T V За окном январь, а многие члены </w:t>
      </w:r>
      <w:r>
        <w:rPr>
          <w:b/>
          <w:bCs/>
        </w:rPr>
        <w:t>Спасского отделения Всероссийского общества инвалидов</w:t>
      </w:r>
      <w:r>
        <w:t xml:space="preserve"> с теплом вспоминают декабрьские дни. В рамках подготовки и проведения декады инвалидов у них прошло много интересных событий. Сильные духом </w:t>
      </w:r>
      <w:r w:rsidR="00740709">
        <w:t>«</w:t>
      </w:r>
      <w:r>
        <w:t xml:space="preserve">Мы активно работаем в течение всего года, – говорит председатель </w:t>
      </w:r>
      <w:r>
        <w:rPr>
          <w:b/>
          <w:bCs/>
        </w:rPr>
        <w:t>Спасского отделения ВОИ</w:t>
      </w:r>
      <w:r>
        <w:t xml:space="preserve"> Галина Васильевна Семенова. – Но ноябрь-декабрь всегда особенно наполнены.</w:t>
      </w:r>
    </w:p>
    <w:p w14:paraId="7D03165F" w14:textId="77777777" w:rsidR="004A0E81" w:rsidRDefault="009E3F90">
      <w:pPr>
        <w:rPr>
          <w:color w:val="248AE8"/>
        </w:rPr>
      </w:pPr>
      <w:hyperlink r:id="rId11" w:history="1">
        <w:r w:rsidR="00B628BE">
          <w:rPr>
            <w:color w:val="248AE8"/>
          </w:rPr>
          <w:t>https://pravda-nn.ru/articles/zhiteli-spasskogo-rasskazali-kak-proshla-rajonnaya-dekada-invalidov/</w:t>
        </w:r>
      </w:hyperlink>
      <w:r w:rsidR="00B628BE">
        <w:rPr>
          <w:color w:val="248AE8"/>
        </w:rPr>
        <w:t> </w:t>
      </w:r>
    </w:p>
    <w:p w14:paraId="7A7E33F8" w14:textId="77777777" w:rsidR="004A0E81" w:rsidRDefault="004A0E81">
      <w:pPr>
        <w:pStyle w:val="a4"/>
      </w:pPr>
    </w:p>
    <w:p w14:paraId="569C9BDE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Реутов</w:t>
      </w:r>
    </w:p>
    <w:bookmarkStart w:id="71" w:name="re_-1807917491"/>
    <w:bookmarkStart w:id="72" w:name="re_df349713-f1b3-40ef-a55f-e5eba22be7eb"/>
    <w:p w14:paraId="51146758" w14:textId="77777777" w:rsidR="004A0E81" w:rsidRDefault="00B628BE">
      <w:pPr>
        <w:pStyle w:val="2"/>
      </w:pPr>
      <w:r>
        <w:fldChar w:fldCharType="begin"/>
      </w:r>
      <w:r>
        <w:instrText xml:space="preserve"> HYPERLINK "https://regions.ru/reutov/kultura/v-reutove-otmetili-talanty-lyudey-s-ogranichennymi-vozmozhnostyami" </w:instrText>
      </w:r>
      <w:r>
        <w:fldChar w:fldCharType="separate"/>
      </w:r>
      <w:r>
        <w:t>В Реутове отметили таланты людей с ограниченными возможностями</w:t>
      </w:r>
      <w:r>
        <w:fldChar w:fldCharType="end"/>
      </w:r>
      <w:bookmarkEnd w:id="71"/>
      <w:bookmarkEnd w:id="72"/>
    </w:p>
    <w:p w14:paraId="16CD70B1" w14:textId="77777777" w:rsidR="004A0E81" w:rsidRDefault="00B628BE">
      <w:pPr>
        <w:pStyle w:val="a3"/>
        <w:spacing w:beforeAutospacing="1" w:afterAutospacing="1"/>
      </w:pPr>
      <w:r>
        <w:t xml:space="preserve">В Музейно-выставочном центре (МВЦ) Реутова состоялось торжественное закрытие выставки декоративно-прикладного искусства </w:t>
      </w:r>
      <w:r w:rsidR="00740709">
        <w:t>«</w:t>
      </w:r>
      <w:r>
        <w:t>ВОИ – территория мастеров</w:t>
      </w:r>
      <w:r w:rsidR="00740709">
        <w:t>»</w:t>
      </w:r>
      <w:r>
        <w:t xml:space="preserve">, сообщает REGIONS пресс-служба городской администрации. Культурное мероприятие было организовано членами </w:t>
      </w:r>
      <w:r>
        <w:rPr>
          <w:b/>
          <w:bCs/>
        </w:rPr>
        <w:t>городской 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>). Экспозиция собрала свыше 40 работ авторов с ограниченными возможностями здоровья.</w:t>
      </w:r>
    </w:p>
    <w:p w14:paraId="6268E1FB" w14:textId="77777777" w:rsidR="004A0E81" w:rsidRDefault="009E3F90">
      <w:pPr>
        <w:rPr>
          <w:color w:val="248AE8"/>
        </w:rPr>
      </w:pPr>
      <w:hyperlink r:id="rId12" w:history="1">
        <w:r w:rsidR="00B628BE">
          <w:rPr>
            <w:color w:val="248AE8"/>
          </w:rPr>
          <w:t>https://regions.ru/reutov/kultura/v-reutove-otmetili-talanty-lyudey-s-ogranichennymi-vozmozhnostyami</w:t>
        </w:r>
      </w:hyperlink>
      <w:r w:rsidR="00B628BE">
        <w:rPr>
          <w:color w:val="248AE8"/>
        </w:rPr>
        <w:t> </w:t>
      </w:r>
    </w:p>
    <w:p w14:paraId="6CB2566A" w14:textId="77777777" w:rsidR="004A0E81" w:rsidRDefault="004A0E81">
      <w:pPr>
        <w:pStyle w:val="a4"/>
      </w:pPr>
    </w:p>
    <w:p w14:paraId="10AA007F" w14:textId="77777777" w:rsidR="004A0E81" w:rsidRDefault="004A0E81">
      <w:pPr>
        <w:pStyle w:val="a4"/>
      </w:pPr>
    </w:p>
    <w:p w14:paraId="64E1AF79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Тула (tula.kp.ru)</w:t>
      </w:r>
    </w:p>
    <w:bookmarkStart w:id="73" w:name="re_-1807917489"/>
    <w:bookmarkStart w:id="74" w:name="re_391101e4-12dc-4c01-82a6-7dcd667da2ea"/>
    <w:p w14:paraId="41159CA8" w14:textId="77777777" w:rsidR="004A0E81" w:rsidRDefault="00B628BE">
      <w:pPr>
        <w:pStyle w:val="2"/>
      </w:pPr>
      <w:r>
        <w:fldChar w:fldCharType="begin"/>
      </w:r>
      <w:r>
        <w:instrText xml:space="preserve"> HYPERLINK "https://www.tula.kp.ru/online/news/6180904/" </w:instrText>
      </w:r>
      <w:r>
        <w:fldChar w:fldCharType="separate"/>
      </w:r>
      <w:r>
        <w:t>16 января свыше 2000 рабочих мест предложат тулякам на ярмарке вакансий</w:t>
      </w:r>
      <w:r>
        <w:fldChar w:fldCharType="end"/>
      </w:r>
      <w:bookmarkEnd w:id="73"/>
      <w:bookmarkEnd w:id="74"/>
    </w:p>
    <w:p w14:paraId="7527C1DA" w14:textId="77777777" w:rsidR="004A0E81" w:rsidRDefault="00B628BE">
      <w:pPr>
        <w:pStyle w:val="a3"/>
        <w:spacing w:beforeAutospacing="1" w:afterAutospacing="1"/>
      </w:pPr>
      <w:r>
        <w:t xml:space="preserve">Соискателям предложат порядка 2000 вакансий разного уровня и квалификации. Набор сотрудников будут проводить </w:t>
      </w:r>
      <w:r w:rsidR="00740709">
        <w:t>«</w:t>
      </w:r>
      <w:proofErr w:type="spellStart"/>
      <w:r>
        <w:t>Волоть</w:t>
      </w:r>
      <w:proofErr w:type="spellEnd"/>
      <w:r w:rsidR="00740709">
        <w:t>»</w:t>
      </w:r>
      <w:r>
        <w:t xml:space="preserve">, </w:t>
      </w:r>
      <w:r w:rsidR="00740709">
        <w:t>«</w:t>
      </w:r>
      <w:r>
        <w:t>Агроторг</w:t>
      </w:r>
      <w:r w:rsidR="00740709">
        <w:t>»</w:t>
      </w:r>
      <w:r>
        <w:t xml:space="preserve">, </w:t>
      </w:r>
      <w:r w:rsidR="00740709">
        <w:t>«</w:t>
      </w:r>
      <w:r>
        <w:t xml:space="preserve">Центр социальной реабилитации инвалидов </w:t>
      </w:r>
      <w:r w:rsidR="00740709">
        <w:t>«</w:t>
      </w:r>
      <w:proofErr w:type="spellStart"/>
      <w:r>
        <w:t>Березень</w:t>
      </w:r>
      <w:proofErr w:type="spellEnd"/>
      <w:r w:rsidR="00740709">
        <w:t>»</w:t>
      </w:r>
      <w:r>
        <w:t xml:space="preserve">, </w:t>
      </w:r>
      <w:r w:rsidR="00740709">
        <w:t>«</w:t>
      </w:r>
      <w:r>
        <w:rPr>
          <w:b/>
          <w:bCs/>
        </w:rPr>
        <w:t>Всероссийское общество инвалидов</w:t>
      </w:r>
      <w:r w:rsidR="00740709">
        <w:t>»</w:t>
      </w:r>
      <w:r>
        <w:t xml:space="preserve">, </w:t>
      </w:r>
      <w:r w:rsidR="00740709">
        <w:t>«</w:t>
      </w:r>
      <w:proofErr w:type="spellStart"/>
      <w:r>
        <w:t>Тулгорэлектротранс</w:t>
      </w:r>
      <w:proofErr w:type="spellEnd"/>
      <w:r w:rsidR="00740709">
        <w:t>»</w:t>
      </w:r>
      <w:r>
        <w:t xml:space="preserve">, </w:t>
      </w:r>
      <w:r w:rsidR="00740709">
        <w:t>«</w:t>
      </w:r>
      <w:r>
        <w:t>Почта России</w:t>
      </w:r>
      <w:r w:rsidR="00740709">
        <w:t>»</w:t>
      </w:r>
      <w:r>
        <w:t xml:space="preserve">, </w:t>
      </w:r>
      <w:r w:rsidR="00740709">
        <w:t>«</w:t>
      </w:r>
      <w:r>
        <w:t>Тульский областной центр реабилитации инвалидов</w:t>
      </w:r>
      <w:r w:rsidR="00740709">
        <w:t>»</w:t>
      </w:r>
      <w:r>
        <w:t xml:space="preserve">, </w:t>
      </w:r>
      <w:r w:rsidR="00740709">
        <w:t>«</w:t>
      </w:r>
      <w:r>
        <w:t xml:space="preserve">Региональный центр </w:t>
      </w:r>
      <w:r w:rsidR="00740709">
        <w:t>«</w:t>
      </w:r>
      <w:r>
        <w:t>Развитие</w:t>
      </w:r>
      <w:r w:rsidR="00740709">
        <w:t>»</w:t>
      </w:r>
      <w:r>
        <w:t xml:space="preserve"> и отделение фонда пенсионного и социального страхования Российской Федерации по Тульской области. Ярмарка вакансий пройдет 16 января с 14:00 до 15:30 в здании Кадрового центра </w:t>
      </w:r>
      <w:r w:rsidR="00740709">
        <w:t>«</w:t>
      </w:r>
      <w:r>
        <w:t>Работа России</w:t>
      </w:r>
      <w:r w:rsidR="00740709">
        <w:t>»</w:t>
      </w:r>
      <w:r>
        <w:t>, расположенного на улице Демонстрации в Туле.</w:t>
      </w:r>
    </w:p>
    <w:p w14:paraId="1144CCD2" w14:textId="77777777" w:rsidR="004A0E81" w:rsidRDefault="009E3F90">
      <w:pPr>
        <w:rPr>
          <w:color w:val="248AE8"/>
        </w:rPr>
      </w:pPr>
      <w:hyperlink r:id="rId13" w:history="1">
        <w:r w:rsidR="00B628BE">
          <w:rPr>
            <w:color w:val="248AE8"/>
          </w:rPr>
          <w:t>https://www.tula.kp.ru/online/news/6180904/</w:t>
        </w:r>
      </w:hyperlink>
      <w:r w:rsidR="00B628BE">
        <w:rPr>
          <w:color w:val="248AE8"/>
        </w:rPr>
        <w:t> </w:t>
      </w:r>
    </w:p>
    <w:p w14:paraId="17725B40" w14:textId="77777777" w:rsidR="004A0E81" w:rsidRDefault="004A0E81">
      <w:pPr>
        <w:pStyle w:val="a4"/>
      </w:pPr>
    </w:p>
    <w:p w14:paraId="19235A41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11.01.2025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Беломорканал (tv29.ru)</w:t>
      </w:r>
    </w:p>
    <w:bookmarkStart w:id="75" w:name="re_-1807917488"/>
    <w:bookmarkStart w:id="76" w:name="re_a9f9eef6-a3dc-4f1a-b760-88df4f6dd68c"/>
    <w:p w14:paraId="7C4A2555" w14:textId="77777777" w:rsidR="004A0E81" w:rsidRDefault="00B628BE">
      <w:pPr>
        <w:pStyle w:val="2"/>
      </w:pPr>
      <w:r>
        <w:fldChar w:fldCharType="begin"/>
      </w:r>
      <w:r>
        <w:instrText xml:space="preserve"> HYPERLINK "https://tv29.ru/new/index.php/bk-obshchestvo/43465-gubernator-arkhangelskoj-oblasti-provel-v-gorode-bumazhnikov-prijom-grazhdan-po-lichnym-voprosam" </w:instrText>
      </w:r>
      <w:r>
        <w:fldChar w:fldCharType="separate"/>
      </w:r>
      <w:r>
        <w:t>Губернатор Архангельской области провел в городе бумажников приём граждан по личным вопросам</w:t>
      </w:r>
      <w:r>
        <w:fldChar w:fldCharType="end"/>
      </w:r>
      <w:bookmarkEnd w:id="75"/>
      <w:bookmarkEnd w:id="76"/>
    </w:p>
    <w:p w14:paraId="43873726" w14:textId="77777777" w:rsidR="004A0E81" w:rsidRDefault="00B628BE">
      <w:pPr>
        <w:pStyle w:val="a3"/>
        <w:spacing w:beforeAutospacing="1" w:afterAutospacing="1"/>
      </w:pPr>
      <w:r>
        <w:t xml:space="preserve">Как сообщает облправительство, обращения </w:t>
      </w:r>
      <w:proofErr w:type="spellStart"/>
      <w:r>
        <w:t>новодвинцев</w:t>
      </w:r>
      <w:proofErr w:type="spellEnd"/>
      <w:r>
        <w:t xml:space="preserve"> касались вопросов сохранения памяти об участниках специальной военной операции, поддержки школьников, представляющих регион на всероссийском конкурсе, а также благоустройства территорий и ремонта </w:t>
      </w:r>
      <w:proofErr w:type="spellStart"/>
      <w:r>
        <w:t>внутридворовых</w:t>
      </w:r>
      <w:proofErr w:type="spellEnd"/>
      <w:r>
        <w:t xml:space="preserve"> проездов. Так с просьбой о поддержке к главе региона обратился председатель </w:t>
      </w:r>
      <w:proofErr w:type="spellStart"/>
      <w:r>
        <w:rPr>
          <w:b/>
          <w:bCs/>
        </w:rPr>
        <w:t>Новодвинской</w:t>
      </w:r>
      <w:proofErr w:type="spellEnd"/>
      <w:r>
        <w:rPr>
          <w:b/>
          <w:bCs/>
        </w:rPr>
        <w:t xml:space="preserve"> городской организации Всероссийского общества инвалидов</w:t>
      </w:r>
      <w:r>
        <w:t xml:space="preserve"> Сергей Козлов. У организации нет подходящего комфортного помещения. – Я руковожу обществом уже три года, и главная проблема для нас – это отсутствие помещения, – сказал Сергей Козлов.</w:t>
      </w:r>
    </w:p>
    <w:p w14:paraId="355B7DA7" w14:textId="77777777" w:rsidR="004A0E81" w:rsidRDefault="009E3F90">
      <w:pPr>
        <w:rPr>
          <w:color w:val="248AE8"/>
        </w:rPr>
      </w:pPr>
      <w:hyperlink r:id="rId14" w:history="1">
        <w:r w:rsidR="00B628BE">
          <w:rPr>
            <w:color w:val="248AE8"/>
          </w:rPr>
          <w:t>https://tv29.ru/new/index.php/bk-obshchestvo/43465-gubernator-arkhangelskoj-oblasti-provel-v-gorode-bumazhnikov-prijom-grazhdan-po-lichnym-voprosam</w:t>
        </w:r>
      </w:hyperlink>
      <w:r w:rsidR="00B628BE">
        <w:rPr>
          <w:color w:val="248AE8"/>
        </w:rPr>
        <w:t> </w:t>
      </w:r>
    </w:p>
    <w:p w14:paraId="11F04923" w14:textId="77777777" w:rsidR="004A0E81" w:rsidRDefault="004A0E81">
      <w:pPr>
        <w:pStyle w:val="a4"/>
      </w:pPr>
    </w:p>
    <w:p w14:paraId="4A32728B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(aif.ru)</w:t>
      </w:r>
    </w:p>
    <w:bookmarkStart w:id="77" w:name="re_-1807917487"/>
    <w:bookmarkStart w:id="78" w:name="re_4bb97946-9626-428c-96f0-980169780750"/>
    <w:p w14:paraId="0C612C7F" w14:textId="77777777" w:rsidR="004A0E81" w:rsidRDefault="00B628BE">
      <w:pPr>
        <w:pStyle w:val="2"/>
      </w:pPr>
      <w:r>
        <w:fldChar w:fldCharType="begin"/>
      </w:r>
      <w:r>
        <w:instrText xml:space="preserve"> HYPERLINK "https://aif.ru/society/bolee-220-tys-passazhirov-perevezla-sluzhba-socialnoe-taksi-v-2024-godu" </w:instrText>
      </w:r>
      <w:r>
        <w:fldChar w:fldCharType="separate"/>
      </w:r>
      <w:r>
        <w:t xml:space="preserve">Более 220 тыс. пассажиров перевезла служба </w:t>
      </w:r>
      <w:r w:rsidR="00740709">
        <w:t>«</w:t>
      </w:r>
      <w:r>
        <w:t>Социальное такси</w:t>
      </w:r>
      <w:r w:rsidR="00740709">
        <w:t>»</w:t>
      </w:r>
      <w:r>
        <w:t xml:space="preserve"> в 2024 году</w:t>
      </w:r>
      <w:r>
        <w:fldChar w:fldCharType="end"/>
      </w:r>
      <w:bookmarkEnd w:id="77"/>
      <w:bookmarkEnd w:id="78"/>
    </w:p>
    <w:p w14:paraId="06F4AA21" w14:textId="77777777" w:rsidR="004A0E81" w:rsidRDefault="00B628BE">
      <w:pPr>
        <w:pStyle w:val="a3"/>
        <w:spacing w:beforeAutospacing="1" w:afterAutospacing="1"/>
      </w:pPr>
      <w:r>
        <w:t xml:space="preserve">Эта функция доступна для маломобильных граждан и их представителей. Онлайн-регистрация упрощает процесс, так как пользователям больше не нужно посещать Сервисный центр </w:t>
      </w:r>
      <w:r w:rsidR="00740709">
        <w:t>«</w:t>
      </w:r>
      <w:r>
        <w:t>Московский транспорт</w:t>
      </w:r>
      <w:r w:rsidR="00740709">
        <w:t>»</w:t>
      </w:r>
      <w:r>
        <w:t xml:space="preserve"> или </w:t>
      </w:r>
      <w:r>
        <w:rPr>
          <w:b/>
          <w:bCs/>
        </w:rPr>
        <w:t xml:space="preserve">МГО </w:t>
      </w:r>
      <w:r w:rsidR="00740709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740709">
        <w:t>»</w:t>
      </w:r>
      <w:r>
        <w:t xml:space="preserve"> для подачи заявок. Достаточно заполнить простую форму, и все необходимые документы загрузятся автоматически из личной учетной записи.</w:t>
      </w:r>
    </w:p>
    <w:p w14:paraId="732F6AFC" w14:textId="77777777" w:rsidR="004A0E81" w:rsidRDefault="009E3F90">
      <w:pPr>
        <w:rPr>
          <w:color w:val="248AE8"/>
        </w:rPr>
      </w:pPr>
      <w:hyperlink r:id="rId15" w:history="1">
        <w:r w:rsidR="00B628BE">
          <w:rPr>
            <w:color w:val="248AE8"/>
          </w:rPr>
          <w:t>https://aif.ru/society/bolee-220-tys-passazhirov-perevezla-sluzhba-socialnoe-taksi-v-2024-godu</w:t>
        </w:r>
      </w:hyperlink>
      <w:r w:rsidR="00B628BE">
        <w:rPr>
          <w:color w:val="248AE8"/>
        </w:rPr>
        <w:t> </w:t>
      </w:r>
    </w:p>
    <w:p w14:paraId="7D282BD2" w14:textId="77777777" w:rsidR="004A0E81" w:rsidRDefault="004A0E81">
      <w:pPr>
        <w:pStyle w:val="a4"/>
      </w:pPr>
    </w:p>
    <w:p w14:paraId="0926153F" w14:textId="77777777" w:rsidR="004A0E81" w:rsidRDefault="004A0E81">
      <w:pPr>
        <w:pStyle w:val="a4"/>
      </w:pPr>
    </w:p>
    <w:p w14:paraId="1509D267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(zn-smol.ru)</w:t>
      </w:r>
    </w:p>
    <w:bookmarkStart w:id="79" w:name="re_-1807917483"/>
    <w:bookmarkStart w:id="80" w:name="re_3eb40f88-a6d5-4cdc-b93a-a3c90b7f99cc"/>
    <w:p w14:paraId="34D97BF5" w14:textId="77777777" w:rsidR="004A0E81" w:rsidRDefault="00B628BE">
      <w:pPr>
        <w:pStyle w:val="2"/>
      </w:pPr>
      <w:r>
        <w:fldChar w:fldCharType="begin"/>
      </w:r>
      <w:r>
        <w:instrText xml:space="preserve"> HYPERLINK "https://zn-smol.ru/articles/pust-v-zizni-budet-tolko-radost" </w:instrText>
      </w:r>
      <w:r>
        <w:fldChar w:fldCharType="separate"/>
      </w:r>
      <w:r>
        <w:t>Пусть в жизни будет только радость!</w:t>
      </w:r>
      <w:r>
        <w:fldChar w:fldCharType="end"/>
      </w:r>
      <w:bookmarkEnd w:id="79"/>
      <w:bookmarkEnd w:id="80"/>
    </w:p>
    <w:p w14:paraId="167524DF" w14:textId="77777777" w:rsidR="004A0E81" w:rsidRDefault="00B628BE">
      <w:pPr>
        <w:pStyle w:val="a3"/>
        <w:spacing w:beforeAutospacing="1" w:afterAutospacing="1"/>
      </w:pPr>
      <w:r>
        <w:t xml:space="preserve">Они на своем примере показывают всем, как надо любить жизнь, бороться, творить и создавать, стремясь сделать жизнь вокруг ярче и веселее. С приветственным словом к собравшимся обратилась председатель </w:t>
      </w:r>
      <w:r>
        <w:rPr>
          <w:b/>
          <w:bCs/>
        </w:rPr>
        <w:t>Ельнинской организации ВОИ</w:t>
      </w:r>
      <w:r>
        <w:t xml:space="preserve"> Викторина Ивановна Бурова. Она пожелала всем добра, благополучия, стремления вперед к заветной цели и вручила небольшие подарки.</w:t>
      </w:r>
    </w:p>
    <w:p w14:paraId="271441B3" w14:textId="77777777" w:rsidR="004A0E81" w:rsidRDefault="009E3F90">
      <w:pPr>
        <w:rPr>
          <w:color w:val="248AE8"/>
        </w:rPr>
      </w:pPr>
      <w:hyperlink r:id="rId16" w:history="1">
        <w:r w:rsidR="00B628BE">
          <w:rPr>
            <w:color w:val="248AE8"/>
          </w:rPr>
          <w:t>https://zn-smol.ru/articles/pust-v-zizni-budet-tolko-radost</w:t>
        </w:r>
      </w:hyperlink>
      <w:r w:rsidR="00B628BE">
        <w:rPr>
          <w:color w:val="248AE8"/>
        </w:rPr>
        <w:t> </w:t>
      </w:r>
    </w:p>
    <w:p w14:paraId="4F293CD4" w14:textId="77777777" w:rsidR="004A0E81" w:rsidRDefault="004A0E81">
      <w:pPr>
        <w:pStyle w:val="a4"/>
      </w:pPr>
    </w:p>
    <w:p w14:paraId="7C0F71D2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Самарская газета (sgpress.ru)</w:t>
      </w:r>
    </w:p>
    <w:bookmarkStart w:id="81" w:name="re_-1807917481"/>
    <w:bookmarkStart w:id="82" w:name="re_bea90038-6404-4022-9b10-8fe56cfb7a8a"/>
    <w:p w14:paraId="778E7933" w14:textId="77777777" w:rsidR="004A0E81" w:rsidRDefault="00B628BE">
      <w:pPr>
        <w:pStyle w:val="2"/>
      </w:pPr>
      <w:r>
        <w:fldChar w:fldCharType="begin"/>
      </w:r>
      <w:r>
        <w:instrText xml:space="preserve"> HYPERLINK "https://sgpress.ru/news/473040" </w:instrText>
      </w:r>
      <w:r>
        <w:fldChar w:fldCharType="separate"/>
      </w:r>
      <w:r>
        <w:t>Дети с ограниченными возможностями побывали на представлении в театре кукол</w:t>
      </w:r>
      <w:r>
        <w:fldChar w:fldCharType="end"/>
      </w:r>
      <w:bookmarkEnd w:id="81"/>
      <w:bookmarkEnd w:id="82"/>
    </w:p>
    <w:p w14:paraId="2FCC99BB" w14:textId="77777777" w:rsidR="004A0E81" w:rsidRDefault="00B628BE">
      <w:pPr>
        <w:pStyle w:val="a3"/>
        <w:spacing w:beforeAutospacing="1" w:afterAutospacing="1"/>
      </w:pPr>
      <w:r>
        <w:t xml:space="preserve">Чтобы помочь добрым героям встретить новый год и победить злую колдунью, дети танцевали, играли, разгадывали загадки. Председатель </w:t>
      </w:r>
      <w:r>
        <w:rPr>
          <w:b/>
          <w:bCs/>
        </w:rPr>
        <w:t>городской общественной организации всероссийского общества инвалидов</w:t>
      </w:r>
      <w:r>
        <w:t xml:space="preserve"> Инна </w:t>
      </w:r>
      <w:proofErr w:type="spellStart"/>
      <w:r>
        <w:t>Бариль</w:t>
      </w:r>
      <w:proofErr w:type="spellEnd"/>
      <w:r>
        <w:t xml:space="preserve"> рассказала, что к Новому году для ребят с ОВЗ традиционно готовят много </w:t>
      </w:r>
      <w:r>
        <w:lastRenderedPageBreak/>
        <w:t>интересных мероприятий, но один из самых лучших праздников традиционно проходит в театре кукол. – В этом году при поддержке города, учреждений культуры и творческих коллективов мы провели семь новогодних мероприятий. Почти 1500 наших подопечных получили билеты в театр, подарки от спонсоров.</w:t>
      </w:r>
    </w:p>
    <w:p w14:paraId="57326CAE" w14:textId="77777777" w:rsidR="004A0E81" w:rsidRDefault="009E3F90">
      <w:pPr>
        <w:rPr>
          <w:color w:val="248AE8"/>
        </w:rPr>
      </w:pPr>
      <w:hyperlink r:id="rId17" w:history="1">
        <w:r w:rsidR="00B628BE">
          <w:rPr>
            <w:color w:val="248AE8"/>
          </w:rPr>
          <w:t>https://sgpress.ru/news/473040</w:t>
        </w:r>
      </w:hyperlink>
      <w:r w:rsidR="00B628BE">
        <w:rPr>
          <w:color w:val="248AE8"/>
        </w:rPr>
        <w:t> </w:t>
      </w:r>
    </w:p>
    <w:p w14:paraId="44802F92" w14:textId="77777777" w:rsidR="004A0E81" w:rsidRDefault="004A0E81">
      <w:pPr>
        <w:pStyle w:val="a4"/>
      </w:pPr>
    </w:p>
    <w:p w14:paraId="04ADBE26" w14:textId="77777777" w:rsidR="004A0E81" w:rsidRDefault="004A0E81">
      <w:pPr>
        <w:pStyle w:val="a4"/>
      </w:pPr>
    </w:p>
    <w:p w14:paraId="18645D92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Северная газета (sevgazeta.ru)</w:t>
      </w:r>
    </w:p>
    <w:bookmarkStart w:id="83" w:name="re_-1807917473"/>
    <w:bookmarkStart w:id="84" w:name="re_fc67c11a-5c4b-4c8b-bc43-72f6682dcaff"/>
    <w:p w14:paraId="5D66727E" w14:textId="77777777" w:rsidR="004A0E81" w:rsidRDefault="00B628BE">
      <w:pPr>
        <w:pStyle w:val="2"/>
      </w:pPr>
      <w:r>
        <w:fldChar w:fldCharType="begin"/>
      </w:r>
      <w:r>
        <w:instrText xml:space="preserve"> HYPERLINK "https://sevgazeta.ru/v-fonde-zashhitniki-otechestva-po-novosibirskoj-oblasti-proshel-seminar-dlja-socialnyh-koordinatorov/" </w:instrText>
      </w:r>
      <w:r>
        <w:fldChar w:fldCharType="separate"/>
      </w:r>
      <w:r>
        <w:t xml:space="preserve">В фонде </w:t>
      </w:r>
      <w:r w:rsidR="00740709">
        <w:t>«</w:t>
      </w:r>
      <w:r>
        <w:t>Защитники Отечества</w:t>
      </w:r>
      <w:r w:rsidR="00740709">
        <w:t>»</w:t>
      </w:r>
      <w:r>
        <w:t xml:space="preserve"> по Новосибирской области прошел семинар для социальных координаторов</w:t>
      </w:r>
      <w:r>
        <w:fldChar w:fldCharType="end"/>
      </w:r>
      <w:bookmarkEnd w:id="83"/>
      <w:bookmarkEnd w:id="84"/>
    </w:p>
    <w:p w14:paraId="3E433E6A" w14:textId="77777777" w:rsidR="004A0E81" w:rsidRDefault="00B628BE">
      <w:pPr>
        <w:pStyle w:val="a3"/>
        <w:spacing w:beforeAutospacing="1" w:afterAutospacing="1"/>
      </w:pPr>
      <w:r>
        <w:t xml:space="preserve">Социальные координаторы филиала фонда </w:t>
      </w:r>
      <w:r w:rsidR="00740709">
        <w:t>«</w:t>
      </w:r>
      <w:r>
        <w:t>Защитники Отечества</w:t>
      </w:r>
      <w:r w:rsidR="00740709">
        <w:t>»</w:t>
      </w:r>
      <w:r>
        <w:t xml:space="preserve"> по Новосибирской области приняли участие в семинаре, на котором рассмотрели основные подходы к обследованию жилых помещений людей с инвалидностью и участников СВО. Спикерами мероприятия выступили эксперты регионального </w:t>
      </w:r>
      <w:proofErr w:type="spellStart"/>
      <w:r>
        <w:t>минтруда</w:t>
      </w:r>
      <w:proofErr w:type="spellEnd"/>
      <w:r>
        <w:t xml:space="preserve"> и соцразвития, </w:t>
      </w:r>
      <w:r>
        <w:rPr>
          <w:b/>
          <w:bCs/>
        </w:rPr>
        <w:t>Новосибирской областной организации Всероссийского общества инвалидов</w:t>
      </w:r>
      <w:r>
        <w:t>. Участники семинара подробно рассмотрели вопросы региональной выплаты на обеспечение условий доступности жилого помещения для людей с инвалидностью, а также конкретные кейсы по приспособлению непосредственно жилья и общего имущества в многоквартирном доме с учетом потребностей представителей целевой аудитории.</w:t>
      </w:r>
    </w:p>
    <w:p w14:paraId="34BE3EE7" w14:textId="77777777" w:rsidR="004A0E81" w:rsidRDefault="009E3F90">
      <w:pPr>
        <w:rPr>
          <w:color w:val="248AE8"/>
        </w:rPr>
      </w:pPr>
      <w:hyperlink r:id="rId18" w:history="1">
        <w:r w:rsidR="00B628BE">
          <w:rPr>
            <w:color w:val="248AE8"/>
          </w:rPr>
          <w:t>https://sevgazeta.ru/v-fonde-zashhitniki-otechestva-po-novosibirskoj-oblasti-proshel-seminar-dlja-socialnyh-koordinatorov/</w:t>
        </w:r>
      </w:hyperlink>
      <w:r w:rsidR="00B628BE">
        <w:rPr>
          <w:color w:val="248AE8"/>
        </w:rPr>
        <w:t> </w:t>
      </w:r>
    </w:p>
    <w:p w14:paraId="017FE7F5" w14:textId="77777777" w:rsidR="004A0E81" w:rsidRDefault="004A0E81">
      <w:pPr>
        <w:pStyle w:val="a4"/>
      </w:pPr>
    </w:p>
    <w:p w14:paraId="22F252C9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Новости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Кемерова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(kemerovo-news.net)</w:t>
      </w:r>
    </w:p>
    <w:bookmarkStart w:id="85" w:name="re_-1807917472"/>
    <w:bookmarkStart w:id="86" w:name="re_72b92c48-c4be-45d0-b70d-0f0096701ac8"/>
    <w:p w14:paraId="455EA603" w14:textId="77777777" w:rsidR="004A0E81" w:rsidRDefault="00B628BE">
      <w:pPr>
        <w:pStyle w:val="2"/>
      </w:pPr>
      <w:r>
        <w:fldChar w:fldCharType="begin"/>
      </w:r>
      <w:r>
        <w:instrText xml:space="preserve"> HYPERLINK "https://kemerovo-news.net/sport/2025/01/14/156480.html" </w:instrText>
      </w:r>
      <w:r>
        <w:fldChar w:fldCharType="separate"/>
      </w:r>
      <w:r>
        <w:t>В Тисуле прошла рождественская спартакиада среди представителей старшего поколения</w:t>
      </w:r>
      <w:r>
        <w:fldChar w:fldCharType="end"/>
      </w:r>
      <w:bookmarkEnd w:id="85"/>
      <w:bookmarkEnd w:id="86"/>
    </w:p>
    <w:p w14:paraId="5B13A0E2" w14:textId="77777777" w:rsidR="004A0E81" w:rsidRDefault="00B628BE">
      <w:pPr>
        <w:pStyle w:val="a3"/>
        <w:spacing w:beforeAutospacing="1" w:afterAutospacing="1"/>
      </w:pPr>
      <w:r>
        <w:t xml:space="preserve">Соревнования по шахматам, шашкам, нардам, бильярду и дартс прошли в бильярдном клубе </w:t>
      </w:r>
      <w:r w:rsidR="00740709">
        <w:t>«</w:t>
      </w:r>
      <w:r>
        <w:t>Лидер</w:t>
      </w:r>
      <w:r w:rsidR="00740709">
        <w:t>»</w:t>
      </w:r>
      <w:r>
        <w:t xml:space="preserve"> центра досуга ветеранов Тисульского округа. В состав команды Тяжинского округа вошли члены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во главе с Вячеславом Степановичем Марко. В соревнованиях по нардам победили Иван Степанович Лунев, Василий Павлович Михеев, Алена Владимировна Байрамова.</w:t>
      </w:r>
    </w:p>
    <w:p w14:paraId="1B0FF3E4" w14:textId="77777777" w:rsidR="004A0E81" w:rsidRDefault="009E3F90">
      <w:pPr>
        <w:rPr>
          <w:color w:val="248AE8"/>
        </w:rPr>
      </w:pPr>
      <w:hyperlink r:id="rId19" w:history="1">
        <w:r w:rsidR="00B628BE">
          <w:rPr>
            <w:color w:val="248AE8"/>
          </w:rPr>
          <w:t>https://kemerovo-news.net/sport/2025/01/14/156480.html</w:t>
        </w:r>
      </w:hyperlink>
      <w:r w:rsidR="00B628BE">
        <w:rPr>
          <w:color w:val="248AE8"/>
        </w:rPr>
        <w:t> </w:t>
      </w:r>
    </w:p>
    <w:p w14:paraId="4E0C39FC" w14:textId="77777777" w:rsidR="004A0E81" w:rsidRDefault="004A0E81">
      <w:pPr>
        <w:pStyle w:val="a4"/>
      </w:pPr>
    </w:p>
    <w:p w14:paraId="46194F50" w14:textId="77777777" w:rsidR="004A0E81" w:rsidRDefault="004A0E81">
      <w:pPr>
        <w:pStyle w:val="a4"/>
      </w:pPr>
    </w:p>
    <w:p w14:paraId="540496F0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Nord-News.ru</w:t>
      </w:r>
    </w:p>
    <w:bookmarkStart w:id="87" w:name="re_-1807917470"/>
    <w:bookmarkStart w:id="88" w:name="re_db9a001b-4e2a-4f3e-bd6b-7246fcbed908"/>
    <w:p w14:paraId="4F1F5E16" w14:textId="77777777" w:rsidR="004A0E81" w:rsidRDefault="00B628BE">
      <w:pPr>
        <w:pStyle w:val="2"/>
      </w:pPr>
      <w:r>
        <w:fldChar w:fldCharType="begin"/>
      </w:r>
      <w:r>
        <w:instrText xml:space="preserve"> HYPERLINK "https://nord-news.ru/news/2025/01/14/?newsid=177490" </w:instrText>
      </w:r>
      <w:r>
        <w:fldChar w:fldCharType="separate"/>
      </w:r>
      <w:r>
        <w:t>Еще 7 членов Общественной палаты избрано в Мурманской области [полный состав]</w:t>
      </w:r>
      <w:r>
        <w:fldChar w:fldCharType="end"/>
      </w:r>
      <w:bookmarkEnd w:id="87"/>
      <w:bookmarkEnd w:id="88"/>
    </w:p>
    <w:p w14:paraId="01695739" w14:textId="77777777" w:rsidR="004A0E81" w:rsidRPr="00E23D11" w:rsidRDefault="00B628BE">
      <w:pPr>
        <w:pStyle w:val="a3"/>
        <w:spacing w:beforeAutospacing="1" w:afterAutospacing="1"/>
      </w:pPr>
      <w:r w:rsidRPr="00E23D11">
        <w:rPr>
          <w:bCs/>
        </w:rPr>
        <w:t xml:space="preserve">Североморской городской организации Мурманской областной организации Общероссийской общественной организации </w:t>
      </w:r>
      <w:r w:rsidR="00740709" w:rsidRPr="00E23D11">
        <w:rPr>
          <w:bCs/>
        </w:rPr>
        <w:t>«</w:t>
      </w:r>
      <w:r w:rsidRPr="00E23D11">
        <w:rPr>
          <w:bCs/>
        </w:rPr>
        <w:t>Всероссийское общество инвалидов</w:t>
      </w:r>
      <w:r w:rsidR="00740709" w:rsidRPr="00E23D11">
        <w:rPr>
          <w:bCs/>
        </w:rPr>
        <w:t>»</w:t>
      </w:r>
      <w:r w:rsidRPr="00E23D11">
        <w:rPr>
          <w:bCs/>
        </w:rPr>
        <w:t xml:space="preserve">, </w:t>
      </w:r>
      <w:r w:rsidRPr="00E23D11">
        <w:t xml:space="preserve">Виктория </w:t>
      </w:r>
      <w:proofErr w:type="spellStart"/>
      <w:r w:rsidRPr="00E23D11">
        <w:t>Лужинская</w:t>
      </w:r>
      <w:proofErr w:type="spellEnd"/>
      <w:r w:rsidRPr="00E23D11">
        <w:t xml:space="preserve">, руководитель </w:t>
      </w:r>
      <w:proofErr w:type="spellStart"/>
      <w:r w:rsidRPr="00E23D11">
        <w:rPr>
          <w:bCs/>
        </w:rPr>
        <w:t>Мончегорской</w:t>
      </w:r>
      <w:proofErr w:type="spellEnd"/>
      <w:r w:rsidRPr="00E23D11">
        <w:rPr>
          <w:bCs/>
        </w:rPr>
        <w:t xml:space="preserve"> местной организации Мурманской областной ... </w:t>
      </w:r>
    </w:p>
    <w:p w14:paraId="4143E865" w14:textId="77777777" w:rsidR="004A0E81" w:rsidRDefault="009E3F90">
      <w:pPr>
        <w:rPr>
          <w:color w:val="248AE8"/>
        </w:rPr>
      </w:pPr>
      <w:hyperlink r:id="rId20" w:history="1">
        <w:r w:rsidR="00B628BE">
          <w:rPr>
            <w:color w:val="248AE8"/>
          </w:rPr>
          <w:t>https://nord-news.ru/news/2025/01/14/?newsid=177490</w:t>
        </w:r>
      </w:hyperlink>
      <w:r w:rsidR="00B628BE">
        <w:rPr>
          <w:color w:val="248AE8"/>
        </w:rPr>
        <w:t> </w:t>
      </w:r>
    </w:p>
    <w:p w14:paraId="6537377E" w14:textId="77777777" w:rsidR="004A0E81" w:rsidRDefault="004A0E81">
      <w:pPr>
        <w:pStyle w:val="a4"/>
      </w:pPr>
    </w:p>
    <w:p w14:paraId="1258C90C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Сусанин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susanin.news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89" w:name="re_-1807917469"/>
    <w:bookmarkStart w:id="90" w:name="re_755d8a87-6fce-4036-8e7a-e3562c18285d"/>
    <w:p w14:paraId="732596E4" w14:textId="77777777" w:rsidR="004A0E81" w:rsidRDefault="00B628BE">
      <w:pPr>
        <w:pStyle w:val="2"/>
      </w:pPr>
      <w:r>
        <w:fldChar w:fldCharType="begin"/>
      </w:r>
      <w:r>
        <w:instrText xml:space="preserve"> HYPERLINK "https://susanin.news/udmurtia/society/20250115-322795/" </w:instrText>
      </w:r>
      <w:r>
        <w:fldChar w:fldCharType="separate"/>
      </w:r>
      <w:r>
        <w:t xml:space="preserve">17 лауреатов получили премию </w:t>
      </w:r>
      <w:r w:rsidR="00740709">
        <w:t>«</w:t>
      </w:r>
      <w:r>
        <w:t>Признание</w:t>
      </w:r>
      <w:r w:rsidR="00740709">
        <w:t>»</w:t>
      </w:r>
      <w:r>
        <w:t xml:space="preserve"> в Удмуртии</w:t>
      </w:r>
      <w:r>
        <w:fldChar w:fldCharType="end"/>
      </w:r>
      <w:bookmarkEnd w:id="89"/>
      <w:bookmarkEnd w:id="90"/>
    </w:p>
    <w:p w14:paraId="041A9840" w14:textId="77777777" w:rsidR="004A0E81" w:rsidRDefault="00C36E51">
      <w:pPr>
        <w:pStyle w:val="a3"/>
        <w:spacing w:beforeAutospacing="1" w:afterAutospacing="1"/>
      </w:pPr>
      <w:r>
        <w:rPr>
          <w:b/>
          <w:bCs/>
        </w:rPr>
        <w:t xml:space="preserve">Для </w:t>
      </w:r>
      <w:r w:rsidR="00B628BE">
        <w:t xml:space="preserve">людей с инвалидностью </w:t>
      </w:r>
      <w:r w:rsidR="00740709">
        <w:t>«</w:t>
      </w:r>
      <w:r w:rsidR="00B628BE">
        <w:t>Кузнечики</w:t>
      </w:r>
      <w:r w:rsidR="00740709">
        <w:t>»</w:t>
      </w:r>
      <w:r w:rsidR="00B628BE">
        <w:t xml:space="preserve">; - Зульфия </w:t>
      </w:r>
      <w:proofErr w:type="spellStart"/>
      <w:r w:rsidR="00B628BE">
        <w:t>Шульмина</w:t>
      </w:r>
      <w:proofErr w:type="spellEnd"/>
      <w:r w:rsidR="00B628BE">
        <w:t xml:space="preserve"> – председатель </w:t>
      </w:r>
      <w:r w:rsidR="00B628BE">
        <w:rPr>
          <w:b/>
          <w:bCs/>
        </w:rPr>
        <w:t xml:space="preserve">Сюмсинского отделения </w:t>
      </w:r>
      <w:r w:rsidR="00740709">
        <w:rPr>
          <w:b/>
          <w:bCs/>
        </w:rPr>
        <w:t>«</w:t>
      </w:r>
      <w:r w:rsidR="00B628BE">
        <w:rPr>
          <w:b/>
          <w:bCs/>
        </w:rPr>
        <w:t>Всероссийского общества инвалидов</w:t>
      </w:r>
      <w:r w:rsidR="00740709">
        <w:rPr>
          <w:b/>
          <w:bCs/>
        </w:rPr>
        <w:t>»</w:t>
      </w:r>
      <w:r w:rsidR="00B628BE">
        <w:rPr>
          <w:b/>
          <w:bCs/>
        </w:rPr>
        <w:t>;</w:t>
      </w:r>
      <w:r w:rsidR="00B628BE">
        <w:t xml:space="preserve"> - инициативные группы Ярского, Камбарского, Игринского, Алнашского районов,</w:t>
      </w:r>
      <w:r w:rsidR="00B628BE">
        <w:rPr>
          <w:b/>
          <w:bCs/>
        </w:rPr>
        <w:t xml:space="preserve"> ... </w:t>
      </w:r>
    </w:p>
    <w:p w14:paraId="0B4F86A0" w14:textId="77777777" w:rsidR="004A0E81" w:rsidRDefault="009E3F90">
      <w:pPr>
        <w:rPr>
          <w:color w:val="248AE8"/>
        </w:rPr>
      </w:pPr>
      <w:hyperlink r:id="rId21" w:history="1">
        <w:r w:rsidR="00B628BE">
          <w:rPr>
            <w:color w:val="248AE8"/>
          </w:rPr>
          <w:t>https://susanin.news/udmurtia/society/20250115-322795/</w:t>
        </w:r>
      </w:hyperlink>
      <w:r w:rsidR="00B628BE">
        <w:rPr>
          <w:color w:val="248AE8"/>
        </w:rPr>
        <w:t> </w:t>
      </w:r>
    </w:p>
    <w:p w14:paraId="04EC6485" w14:textId="77777777" w:rsidR="004A0E81" w:rsidRDefault="004A0E81">
      <w:pPr>
        <w:pStyle w:val="a4"/>
      </w:pPr>
    </w:p>
    <w:p w14:paraId="7BD90539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Ульяновск Online (73online.ru)</w:t>
      </w:r>
    </w:p>
    <w:bookmarkStart w:id="91" w:name="re_-1807917468"/>
    <w:bookmarkStart w:id="92" w:name="re_10306b49-bf4d-49fa-8e42-75ad458b8988"/>
    <w:p w14:paraId="4FAA63C7" w14:textId="77777777" w:rsidR="004A0E81" w:rsidRDefault="00B628BE">
      <w:pPr>
        <w:pStyle w:val="2"/>
      </w:pPr>
      <w:r>
        <w:fldChar w:fldCharType="begin"/>
      </w:r>
      <w:r>
        <w:instrText xml:space="preserve"> HYPERLINK "https://73online.ru/r/ulyanovsk_priznali_odnim_iz_samyh_gostepriimnyh_gorodov_strany-144821" </w:instrText>
      </w:r>
      <w:r>
        <w:fldChar w:fldCharType="separate"/>
      </w:r>
      <w:r>
        <w:t>Ульяновск признали одним из самых гостеприимных городов страны</w:t>
      </w:r>
      <w:r>
        <w:fldChar w:fldCharType="end"/>
      </w:r>
      <w:bookmarkEnd w:id="91"/>
      <w:bookmarkEnd w:id="92"/>
    </w:p>
    <w:p w14:paraId="56C29DBC" w14:textId="77777777" w:rsidR="004A0E81" w:rsidRDefault="00B628BE">
      <w:pPr>
        <w:pStyle w:val="a3"/>
        <w:spacing w:beforeAutospacing="1" w:afterAutospacing="1"/>
      </w:pPr>
      <w:r>
        <w:t xml:space="preserve">- Наша цель - создать условия, при которых каждый может наслаждаться красотой и богатой историей Ульяновска. Городские достопримечательности должны быть доступны как для туристов, так и для всех горожан, - сказал </w:t>
      </w:r>
      <w:proofErr w:type="spellStart"/>
      <w:r>
        <w:t>Болдакин</w:t>
      </w:r>
      <w:proofErr w:type="spellEnd"/>
      <w:r>
        <w:t xml:space="preserve"> По итогам участия в проекте Комитет Государственной Думы по молодежной политике отметил уровень проделанной в Ульяновске работы Совместно с членами </w:t>
      </w:r>
      <w:r>
        <w:rPr>
          <w:b/>
          <w:bCs/>
        </w:rPr>
        <w:t xml:space="preserve">областной организации </w:t>
      </w:r>
      <w:r w:rsidR="00740709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740709">
        <w:t>»</w:t>
      </w:r>
      <w:r>
        <w:t xml:space="preserve">, маломобильными гражданами, </w:t>
      </w:r>
      <w:proofErr w:type="spellStart"/>
      <w:r>
        <w:t>ульяновцами</w:t>
      </w:r>
      <w:proofErr w:type="spellEnd"/>
      <w:r>
        <w:t xml:space="preserve"> старшего поколения и волонтерами специалисты исследовали город по заранее разработанным маршрутам и добавили признаки доступности объектов на платформе </w:t>
      </w:r>
      <w:r w:rsidR="00740709">
        <w:t>«</w:t>
      </w:r>
      <w:r>
        <w:t>Яндекс Карты</w:t>
      </w:r>
      <w:r w:rsidR="00740709">
        <w:t>»</w:t>
      </w:r>
      <w:r>
        <w:t>. Алина Николаева Фото администрации Ульяновска</w:t>
      </w:r>
    </w:p>
    <w:p w14:paraId="032A2A57" w14:textId="77777777" w:rsidR="004A0E81" w:rsidRDefault="009E3F90">
      <w:pPr>
        <w:rPr>
          <w:color w:val="248AE8"/>
        </w:rPr>
      </w:pPr>
      <w:hyperlink r:id="rId22" w:history="1">
        <w:r w:rsidR="00B628BE">
          <w:rPr>
            <w:color w:val="248AE8"/>
          </w:rPr>
          <w:t>https://73online.ru/r/ulyanovsk_priznali_odnim_iz_samyh_gostepriimnyh_gorodov_strany-144821</w:t>
        </w:r>
      </w:hyperlink>
      <w:r w:rsidR="00B628BE">
        <w:rPr>
          <w:color w:val="248AE8"/>
        </w:rPr>
        <w:t> </w:t>
      </w:r>
    </w:p>
    <w:p w14:paraId="03A6F472" w14:textId="77777777" w:rsidR="004A0E81" w:rsidRDefault="004A0E81">
      <w:pPr>
        <w:pStyle w:val="a4"/>
      </w:pPr>
    </w:p>
    <w:p w14:paraId="36FC6CAB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Кореновские вести (korvesti.ru)</w:t>
      </w:r>
    </w:p>
    <w:bookmarkStart w:id="93" w:name="re_-1807917467"/>
    <w:bookmarkStart w:id="94" w:name="re_c8697a33-8a02-47e8-ae87-f7f28d747c2b"/>
    <w:p w14:paraId="0CE1AFE3" w14:textId="77777777" w:rsidR="004A0E81" w:rsidRDefault="00B628BE">
      <w:pPr>
        <w:pStyle w:val="2"/>
      </w:pPr>
      <w:r>
        <w:fldChar w:fldCharType="begin"/>
      </w:r>
      <w:r>
        <w:instrText xml:space="preserve"> HYPERLINK "https://korvesti.ru/novosti/obshchestvo/20356-v-korenovske-proshla-prazdnichnaya-vstrecha-chlenov-obshchestva-invalidov" </w:instrText>
      </w:r>
      <w:r>
        <w:fldChar w:fldCharType="separate"/>
      </w:r>
      <w:r>
        <w:t>В Кореновске прошла праздничная встреча членов общества инвалидов</w:t>
      </w:r>
      <w:r>
        <w:fldChar w:fldCharType="end"/>
      </w:r>
      <w:bookmarkEnd w:id="93"/>
      <w:bookmarkEnd w:id="94"/>
    </w:p>
    <w:p w14:paraId="49253E81" w14:textId="77777777" w:rsidR="004A0E81" w:rsidRDefault="00B628BE">
      <w:pPr>
        <w:pStyle w:val="a3"/>
        <w:spacing w:beforeAutospacing="1" w:afterAutospacing="1"/>
      </w:pPr>
      <w:r>
        <w:t xml:space="preserve">Впереди Старый Новый год, Крещение. Сегодня в стенах районного Совета ветеранов состоялась первая в этом году праздничная встреча подопечных </w:t>
      </w:r>
      <w:r>
        <w:rPr>
          <w:b/>
          <w:bCs/>
        </w:rPr>
        <w:t>Кореновского районного отделения Всероссийского общества инвалидов</w:t>
      </w:r>
      <w:r>
        <w:t xml:space="preserve"> под чутким руководством его председателя Татьяны </w:t>
      </w:r>
      <w:proofErr w:type="spellStart"/>
      <w:r>
        <w:t>Машкинцевой</w:t>
      </w:r>
      <w:proofErr w:type="spellEnd"/>
      <w:r>
        <w:t xml:space="preserve">. Татьяна Ивановна и руководитель </w:t>
      </w:r>
      <w:proofErr w:type="spellStart"/>
      <w:r>
        <w:t>допофиса</w:t>
      </w:r>
      <w:proofErr w:type="spellEnd"/>
      <w:r>
        <w:t xml:space="preserve"> </w:t>
      </w:r>
      <w:r w:rsidR="00740709">
        <w:t>«</w:t>
      </w:r>
      <w:r>
        <w:t>Кореновский</w:t>
      </w:r>
      <w:r w:rsidR="00740709">
        <w:t>»</w:t>
      </w:r>
      <w:r>
        <w:t xml:space="preserve"> банка </w:t>
      </w:r>
      <w:r w:rsidR="00740709">
        <w:t>«</w:t>
      </w:r>
      <w:r>
        <w:t>Кубань Кредит</w:t>
      </w:r>
      <w:r w:rsidR="00740709">
        <w:t>»</w:t>
      </w:r>
      <w:r>
        <w:t xml:space="preserve"> Светлана Рожкова поздравили всех присутствующих с новым 2025 годом, пожелали здоровья, мира и добра, подарили членам общества новогодние подарки и отличное настроение.</w:t>
      </w:r>
    </w:p>
    <w:p w14:paraId="34DBA6B1" w14:textId="77777777" w:rsidR="004A0E81" w:rsidRDefault="009E3F90">
      <w:pPr>
        <w:rPr>
          <w:color w:val="248AE8"/>
        </w:rPr>
      </w:pPr>
      <w:hyperlink r:id="rId23" w:history="1">
        <w:r w:rsidR="00B628BE">
          <w:rPr>
            <w:color w:val="248AE8"/>
          </w:rPr>
          <w:t>https://korvesti.ru/novosti/obshchestvo/20356-v-korenovske-proshla-prazdnichnaya-vstrecha-chlenov-obshchestva-invalidov</w:t>
        </w:r>
      </w:hyperlink>
      <w:r w:rsidR="00B628BE">
        <w:rPr>
          <w:color w:val="248AE8"/>
        </w:rPr>
        <w:t> </w:t>
      </w:r>
    </w:p>
    <w:p w14:paraId="6996A73F" w14:textId="77777777" w:rsidR="004A0E81" w:rsidRDefault="004A0E81">
      <w:pPr>
        <w:pStyle w:val="a4"/>
      </w:pPr>
    </w:p>
    <w:p w14:paraId="539AF8A6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Грани (grani21.ru)</w:t>
      </w:r>
    </w:p>
    <w:bookmarkStart w:id="95" w:name="re_-1807917466"/>
    <w:bookmarkStart w:id="96" w:name="re_1632cb81-36c5-49dd-aa96-d086158a3baa"/>
    <w:p w14:paraId="7B41CD32" w14:textId="77777777" w:rsidR="004A0E81" w:rsidRDefault="00B628BE">
      <w:pPr>
        <w:pStyle w:val="2"/>
      </w:pPr>
      <w:r>
        <w:fldChar w:fldCharType="begin"/>
      </w:r>
      <w:r>
        <w:instrText xml:space="preserve"> HYPERLINK "https://www.grani21.ru/pub/kudesniki-novogodnego-chuda" </w:instrText>
      </w:r>
      <w:r>
        <w:fldChar w:fldCharType="separate"/>
      </w:r>
      <w:r>
        <w:t>Кудесники новогоднего чуда</w:t>
      </w:r>
      <w:r>
        <w:fldChar w:fldCharType="end"/>
      </w:r>
      <w:bookmarkEnd w:id="95"/>
      <w:bookmarkEnd w:id="96"/>
    </w:p>
    <w:p w14:paraId="2669EFA7" w14:textId="77777777" w:rsidR="004A0E81" w:rsidRDefault="00B628BE">
      <w:pPr>
        <w:pStyle w:val="a3"/>
        <w:spacing w:beforeAutospacing="1" w:afterAutospacing="1"/>
      </w:pPr>
      <w:r>
        <w:t xml:space="preserve">Фото ДК </w:t>
      </w:r>
      <w:proofErr w:type="gramStart"/>
      <w:r w:rsidR="00740709">
        <w:t>«</w:t>
      </w:r>
      <w:r>
        <w:t>Химик</w:t>
      </w:r>
      <w:r w:rsidR="00740709">
        <w:t>»</w:t>
      </w:r>
      <w:proofErr w:type="gramEnd"/>
      <w:r>
        <w:t xml:space="preserve"> После спектакля ребята поучаствовали в танцевальном флешмобе. Председатель </w:t>
      </w:r>
      <w:proofErr w:type="spellStart"/>
      <w:r>
        <w:rPr>
          <w:b/>
          <w:bCs/>
        </w:rPr>
        <w:t>Новочебоксарской</w:t>
      </w:r>
      <w:proofErr w:type="spellEnd"/>
      <w:r>
        <w:rPr>
          <w:b/>
          <w:bCs/>
        </w:rPr>
        <w:t xml:space="preserve"> местной организации Всероссийского общества инвалидов</w:t>
      </w:r>
      <w:r>
        <w:t xml:space="preserve"> Ирина РЕТУНСКАЯ Валентина Николаева и Юля Увлекаемые главными героями постановки </w:t>
      </w:r>
      <w:r w:rsidR="00740709">
        <w:t>«</w:t>
      </w:r>
      <w:r>
        <w:t xml:space="preserve">Емеля: по </w:t>
      </w:r>
      <w:r>
        <w:lastRenderedPageBreak/>
        <w:t>щучьему велению, по новогоднему хотению!</w:t>
      </w:r>
      <w:r w:rsidR="00740709">
        <w:t>»</w:t>
      </w:r>
      <w:r>
        <w:t xml:space="preserve">, детки с ограниченными возможностями здоровья стали частью истории, где добро всегда побеждает зло, а мечты сбываются. Они участвовали в танцевальном </w:t>
      </w:r>
      <w:proofErr w:type="spellStart"/>
      <w:r>
        <w:t>челлендже</w:t>
      </w:r>
      <w:proofErr w:type="spellEnd"/>
      <w:r>
        <w:t xml:space="preserve"> с разбойниками, проверяли </w:t>
      </w:r>
      <w:r w:rsidR="00740709">
        <w:t>«</w:t>
      </w:r>
      <w:r>
        <w:t>Кольцо правды</w:t>
      </w:r>
      <w:r w:rsidR="00740709">
        <w:t>»</w:t>
      </w:r>
      <w:r>
        <w:t xml:space="preserve">, играли в мячики с </w:t>
      </w:r>
      <w:proofErr w:type="spellStart"/>
      <w:r>
        <w:t>Шоколатье</w:t>
      </w:r>
      <w:proofErr w:type="spellEnd"/>
      <w:r>
        <w:t xml:space="preserve"> и весело смеялись над наивностью Емели.</w:t>
      </w:r>
    </w:p>
    <w:p w14:paraId="491B9024" w14:textId="77777777" w:rsidR="004A0E81" w:rsidRDefault="009E3F90">
      <w:pPr>
        <w:rPr>
          <w:color w:val="248AE8"/>
        </w:rPr>
      </w:pPr>
      <w:hyperlink r:id="rId24" w:history="1">
        <w:r w:rsidR="00B628BE">
          <w:rPr>
            <w:color w:val="248AE8"/>
          </w:rPr>
          <w:t>https://www.grani21.ru/pub/kudesniki-novogodnego-chuda</w:t>
        </w:r>
      </w:hyperlink>
      <w:r w:rsidR="00B628BE">
        <w:rPr>
          <w:color w:val="248AE8"/>
        </w:rPr>
        <w:t> </w:t>
      </w:r>
    </w:p>
    <w:p w14:paraId="417590F1" w14:textId="77777777" w:rsidR="004A0E81" w:rsidRDefault="004A0E81">
      <w:pPr>
        <w:pStyle w:val="a4"/>
      </w:pPr>
    </w:p>
    <w:p w14:paraId="56463B8D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11.01.2025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Биробиджан (riabir.ru)</w:t>
      </w:r>
    </w:p>
    <w:bookmarkStart w:id="97" w:name="re_-1807917465"/>
    <w:bookmarkStart w:id="98" w:name="re_d3cdf6d1-fcf2-44f1-98c4-44e2ab6ed3b8"/>
    <w:p w14:paraId="5F676D6F" w14:textId="77777777" w:rsidR="004A0E81" w:rsidRDefault="00B628BE">
      <w:pPr>
        <w:pStyle w:val="2"/>
      </w:pPr>
      <w:r>
        <w:fldChar w:fldCharType="begin"/>
      </w:r>
      <w:r>
        <w:instrText xml:space="preserve"> HYPERLINK "https://riabir.ru/449100/" </w:instrText>
      </w:r>
      <w:r>
        <w:fldChar w:fldCharType="separate"/>
      </w:r>
      <w:r>
        <w:t>Традиционный благотворительный инклюзивный Рождественский бал прошёл в Биробиджане</w:t>
      </w:r>
      <w:r>
        <w:fldChar w:fldCharType="end"/>
      </w:r>
      <w:bookmarkEnd w:id="97"/>
      <w:bookmarkEnd w:id="98"/>
    </w:p>
    <w:p w14:paraId="1DDE13AB" w14:textId="77777777" w:rsidR="004A0E81" w:rsidRDefault="00B628BE">
      <w:pPr>
        <w:pStyle w:val="a3"/>
        <w:spacing w:beforeAutospacing="1" w:afterAutospacing="1"/>
      </w:pPr>
      <w:r>
        <w:t xml:space="preserve">В пятницу в городском Дворце культуры Биробиджана уже в третий раз прошел благотворительный инклюзивный Рождественский бал. Это проект федерального масштаба, зародившийся в Самарской области и поддержанный Законодательным Собранием Еврейской автономной области, муниципалитетом областного центра, региональным </w:t>
      </w:r>
      <w:r>
        <w:rPr>
          <w:b/>
          <w:bCs/>
        </w:rPr>
        <w:t>отделение Всероссийского общества инвалидов</w:t>
      </w:r>
      <w:r>
        <w:t>, сообщает РИА Биробиджан со ссылкой на пресс-службу городской Думы Биробиджана. Как отмечается, одна из целей проекта- создание равных возможностей для всех желающих насладиться красотой танца и праздника.</w:t>
      </w:r>
    </w:p>
    <w:p w14:paraId="6BA54084" w14:textId="77777777" w:rsidR="004A0E81" w:rsidRPr="00220CC8" w:rsidRDefault="009E3F90">
      <w:pPr>
        <w:rPr>
          <w:color w:val="248AE8"/>
        </w:rPr>
      </w:pPr>
      <w:hyperlink r:id="rId25" w:history="1">
        <w:r w:rsidR="00B628BE" w:rsidRPr="0097115D">
          <w:rPr>
            <w:color w:val="248AE8"/>
            <w:lang w:val="en-US"/>
          </w:rPr>
          <w:t>https</w:t>
        </w:r>
        <w:r w:rsidR="00B628BE" w:rsidRPr="00220CC8">
          <w:rPr>
            <w:color w:val="248AE8"/>
          </w:rPr>
          <w:t>://</w:t>
        </w:r>
        <w:proofErr w:type="spellStart"/>
        <w:r w:rsidR="00B628BE" w:rsidRPr="0097115D">
          <w:rPr>
            <w:color w:val="248AE8"/>
            <w:lang w:val="en-US"/>
          </w:rPr>
          <w:t>riabir</w:t>
        </w:r>
        <w:proofErr w:type="spellEnd"/>
        <w:r w:rsidR="00B628BE" w:rsidRPr="00220CC8">
          <w:rPr>
            <w:color w:val="248AE8"/>
          </w:rPr>
          <w:t>.</w:t>
        </w:r>
        <w:proofErr w:type="spellStart"/>
        <w:r w:rsidR="00B628BE" w:rsidRPr="0097115D">
          <w:rPr>
            <w:color w:val="248AE8"/>
            <w:lang w:val="en-US"/>
          </w:rPr>
          <w:t>ru</w:t>
        </w:r>
        <w:proofErr w:type="spellEnd"/>
        <w:r w:rsidR="00B628BE" w:rsidRPr="00220CC8">
          <w:rPr>
            <w:color w:val="248AE8"/>
          </w:rPr>
          <w:t>/449100/</w:t>
        </w:r>
      </w:hyperlink>
      <w:r w:rsidR="00B628BE" w:rsidRPr="0097115D">
        <w:rPr>
          <w:color w:val="248AE8"/>
          <w:lang w:val="en-US"/>
        </w:rPr>
        <w:t> </w:t>
      </w:r>
    </w:p>
    <w:p w14:paraId="3DA8E70A" w14:textId="77777777" w:rsidR="004A0E81" w:rsidRPr="00220CC8" w:rsidRDefault="004A0E81">
      <w:pPr>
        <w:pStyle w:val="a4"/>
      </w:pPr>
    </w:p>
    <w:p w14:paraId="13B43171" w14:textId="77777777" w:rsidR="004A0E81" w:rsidRDefault="004A0E81">
      <w:pPr>
        <w:pStyle w:val="a4"/>
      </w:pPr>
    </w:p>
    <w:p w14:paraId="02D9887B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Юрюзань (iuruzan.ru)</w:t>
      </w:r>
    </w:p>
    <w:bookmarkStart w:id="99" w:name="re_-1807917459"/>
    <w:bookmarkStart w:id="100" w:name="re_eeb25afd-0447-4080-8f6e-4e3c2923a3a2"/>
    <w:p w14:paraId="6E5594A6" w14:textId="77777777" w:rsidR="004A0E81" w:rsidRDefault="00B628BE">
      <w:pPr>
        <w:pStyle w:val="2"/>
      </w:pPr>
      <w:r>
        <w:fldChar w:fldCharType="begin"/>
      </w:r>
      <w:r>
        <w:instrText xml:space="preserve"> HYPERLINK "https://iuruzan.ru/articles/2025-01-14/ded-moroz-bez-granits-arsen-kutushkin-4082528" </w:instrText>
      </w:r>
      <w:r>
        <w:fldChar w:fldCharType="separate"/>
      </w:r>
      <w:r>
        <w:t xml:space="preserve">Дед Мороз без границ – Арсен </w:t>
      </w:r>
      <w:proofErr w:type="spellStart"/>
      <w:r>
        <w:t>Кутушкин</w:t>
      </w:r>
      <w:proofErr w:type="spellEnd"/>
      <w:r>
        <w:fldChar w:fldCharType="end"/>
      </w:r>
      <w:bookmarkEnd w:id="99"/>
      <w:bookmarkEnd w:id="100"/>
    </w:p>
    <w:p w14:paraId="64348676" w14:textId="77777777" w:rsidR="004A0E81" w:rsidRDefault="00B628BE">
      <w:pPr>
        <w:pStyle w:val="a3"/>
        <w:spacing w:beforeAutospacing="1" w:afterAutospacing="1"/>
      </w:pPr>
      <w:r>
        <w:t xml:space="preserve">Сейчас активный и высококвалифицированный молодой специалист работает в отделе по делам молодежи в местном сельсовете. Кроме того, он подрабатывает ди-джеем в соседнем районе, увлекается спортивным туризмом – выступает за </w:t>
      </w:r>
      <w:r>
        <w:rPr>
          <w:b/>
          <w:bCs/>
        </w:rPr>
        <w:t>районную организацию Всероссийского общества инвалидов</w:t>
      </w:r>
      <w:r>
        <w:t xml:space="preserve"> </w:t>
      </w:r>
      <w:r w:rsidR="00740709">
        <w:t>«</w:t>
      </w:r>
      <w:proofErr w:type="spellStart"/>
      <w:r>
        <w:t>Салаватцы</w:t>
      </w:r>
      <w:proofErr w:type="spellEnd"/>
      <w:r w:rsidR="00740709">
        <w:t>»</w:t>
      </w:r>
      <w:r>
        <w:t xml:space="preserve"> и поет. Часто его можно увидеть не только на сцене местного клуба, но и на мероприятиях районного масштаба в </w:t>
      </w:r>
      <w:proofErr w:type="spellStart"/>
      <w:r>
        <w:t>Малоязе</w:t>
      </w:r>
      <w:proofErr w:type="spellEnd"/>
      <w:r>
        <w:t>.</w:t>
      </w:r>
    </w:p>
    <w:p w14:paraId="4E174BD6" w14:textId="77777777" w:rsidR="004A0E81" w:rsidRDefault="009E3F90">
      <w:pPr>
        <w:rPr>
          <w:color w:val="248AE8"/>
        </w:rPr>
      </w:pPr>
      <w:hyperlink r:id="rId26" w:history="1">
        <w:r w:rsidR="00B628BE">
          <w:rPr>
            <w:color w:val="248AE8"/>
          </w:rPr>
          <w:t>https://iuruzan.ru/articles/2025-01-14/ded-moroz-bez-granits-arsen-kutushkin-4082528</w:t>
        </w:r>
      </w:hyperlink>
      <w:r w:rsidR="00B628BE">
        <w:rPr>
          <w:color w:val="248AE8"/>
        </w:rPr>
        <w:t> </w:t>
      </w:r>
    </w:p>
    <w:p w14:paraId="6EC52AF4" w14:textId="77777777" w:rsidR="004A0E81" w:rsidRDefault="004A0E81">
      <w:pPr>
        <w:pStyle w:val="a4"/>
      </w:pPr>
    </w:p>
    <w:p w14:paraId="1D0DC728" w14:textId="77777777" w:rsidR="004A0E81" w:rsidRDefault="004A0E81">
      <w:pPr>
        <w:pStyle w:val="a4"/>
      </w:pPr>
    </w:p>
    <w:p w14:paraId="349E0E64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Energyland.info</w:t>
      </w:r>
    </w:p>
    <w:bookmarkStart w:id="101" w:name="re_-1807917455"/>
    <w:bookmarkStart w:id="102" w:name="re_e55a30b8-2c18-4793-a492-af9783cd9fa0"/>
    <w:p w14:paraId="2E9AE965" w14:textId="77777777" w:rsidR="004A0E81" w:rsidRDefault="00B628BE">
      <w:pPr>
        <w:pStyle w:val="2"/>
      </w:pPr>
      <w:r>
        <w:fldChar w:fldCharType="begin"/>
      </w:r>
      <w:r>
        <w:instrText xml:space="preserve"> HYPERLINK "https://energyland.info/news-show-tek-gidro-265411" </w:instrText>
      </w:r>
      <w:r>
        <w:fldChar w:fldCharType="separate"/>
      </w:r>
      <w:r>
        <w:t>В 2024 году на благотворительные цели Новосибирская ГЭС направила более 3 млн рублей</w:t>
      </w:r>
      <w:r>
        <w:fldChar w:fldCharType="end"/>
      </w:r>
      <w:bookmarkEnd w:id="101"/>
      <w:bookmarkEnd w:id="102"/>
    </w:p>
    <w:p w14:paraId="07F8A415" w14:textId="77777777" w:rsidR="004A0E81" w:rsidRDefault="00B628BE">
      <w:pPr>
        <w:pStyle w:val="a3"/>
        <w:spacing w:beforeAutospacing="1" w:afterAutospacing="1"/>
      </w:pPr>
      <w:r>
        <w:t xml:space="preserve">Для юных техников из КЮТ СО РАН для кружка мототехники обновлено оборудование и приобретены расходные материалы. </w:t>
      </w:r>
      <w:r>
        <w:rPr>
          <w:b/>
          <w:bCs/>
        </w:rPr>
        <w:t>Местная организация Советского района Всероссийского общества инвалидов</w:t>
      </w:r>
      <w:r>
        <w:t xml:space="preserve"> получила поддержку на приобретение материалов и инструментов для прикладного творчества, а также организацию и проведение спортивных и экскурсионных мероприятий для людей с ограниченными возможностями. Продолжена работа по реновации экологических троп </w:t>
      </w:r>
      <w:r w:rsidR="00740709">
        <w:t>«</w:t>
      </w:r>
      <w:r>
        <w:t>Зверобой</w:t>
      </w:r>
      <w:r w:rsidR="00740709">
        <w:t>»</w:t>
      </w:r>
      <w:r>
        <w:t xml:space="preserve"> и </w:t>
      </w:r>
      <w:r w:rsidR="00740709">
        <w:t>«</w:t>
      </w:r>
      <w:r>
        <w:t>К водопаду Бучило</w:t>
      </w:r>
      <w:r w:rsidR="00740709">
        <w:t>»</w:t>
      </w:r>
      <w:r>
        <w:t xml:space="preserve">, расположенных в </w:t>
      </w:r>
      <w:proofErr w:type="spellStart"/>
      <w:r>
        <w:t>Легостаевском</w:t>
      </w:r>
      <w:proofErr w:type="spellEnd"/>
      <w:r>
        <w:t xml:space="preserve"> заповеднике Искитимского района.</w:t>
      </w:r>
    </w:p>
    <w:p w14:paraId="68BB6BAE" w14:textId="77777777" w:rsidR="004A0E81" w:rsidRDefault="009E3F90">
      <w:pPr>
        <w:rPr>
          <w:color w:val="248AE8"/>
        </w:rPr>
      </w:pPr>
      <w:hyperlink r:id="rId27" w:history="1">
        <w:r w:rsidR="00B628BE">
          <w:rPr>
            <w:color w:val="248AE8"/>
          </w:rPr>
          <w:t>https://energyland.info/news-show-tek-gidro-265411</w:t>
        </w:r>
      </w:hyperlink>
      <w:r w:rsidR="00B628BE">
        <w:rPr>
          <w:color w:val="248AE8"/>
        </w:rPr>
        <w:t> </w:t>
      </w:r>
    </w:p>
    <w:p w14:paraId="791ED8EF" w14:textId="77777777" w:rsidR="004A0E81" w:rsidRDefault="004A0E81">
      <w:pPr>
        <w:pStyle w:val="a4"/>
      </w:pPr>
    </w:p>
    <w:p w14:paraId="2F754A27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11.01.2025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Православные новости (prav-news.ru)</w:t>
      </w:r>
    </w:p>
    <w:bookmarkStart w:id="103" w:name="re_-1807917453"/>
    <w:bookmarkStart w:id="104" w:name="re_3b16b714-2e8a-4c23-854a-dcfc32a668fc"/>
    <w:p w14:paraId="41AA816D" w14:textId="77777777" w:rsidR="004A0E81" w:rsidRDefault="00B628BE">
      <w:pPr>
        <w:pStyle w:val="2"/>
      </w:pPr>
      <w:r>
        <w:fldChar w:fldCharType="begin"/>
      </w:r>
      <w:r>
        <w:instrText xml:space="preserve"> HYPERLINK "https://prav-news.ru/mari/?ID=278727" </w:instrText>
      </w:r>
      <w:r>
        <w:fldChar w:fldCharType="separate"/>
      </w:r>
      <w:r>
        <w:t>Епископ Феофан поздравил членов Всероссийского общества слепых и инвалидов с Рождеством Христовым</w:t>
      </w:r>
      <w:r>
        <w:fldChar w:fldCharType="end"/>
      </w:r>
      <w:bookmarkEnd w:id="103"/>
      <w:bookmarkEnd w:id="104"/>
    </w:p>
    <w:p w14:paraId="45340279" w14:textId="77777777" w:rsidR="004A0E81" w:rsidRDefault="00B628BE">
      <w:pPr>
        <w:pStyle w:val="a3"/>
        <w:spacing w:beforeAutospacing="1" w:afterAutospacing="1"/>
      </w:pPr>
      <w:r>
        <w:t xml:space="preserve">10 января в трапезной Никольского кафедрального собора прошла традиционная рождественская встреча епископа Волжского и Сернурского Феофана с людьми с ограниченными возможностями здоровья из Всероссийского общества слепых и </w:t>
      </w:r>
      <w:r>
        <w:rPr>
          <w:b/>
          <w:bCs/>
        </w:rPr>
        <w:t>Всероссийского общества инвалидов</w:t>
      </w:r>
      <w:r>
        <w:t xml:space="preserve"> города Волжска. Обращаясь к собравшимся с архипастырским словом, владыка поздравил всех с Рождеством Христовым и пожелал каждому Божией милости, здоровья, исцеления от недугов, душевного мира и духовной радости. </w:t>
      </w:r>
      <w:r w:rsidR="00740709">
        <w:t>«</w:t>
      </w:r>
      <w:r>
        <w:t>Независимо от наших скорбей и болезней, Господь каждого с любовью ведет по жизненному пути ко спасению.</w:t>
      </w:r>
    </w:p>
    <w:p w14:paraId="774FA78E" w14:textId="77777777" w:rsidR="004A0E81" w:rsidRDefault="009E3F90">
      <w:pPr>
        <w:rPr>
          <w:color w:val="248AE8"/>
        </w:rPr>
      </w:pPr>
      <w:hyperlink r:id="rId28" w:history="1">
        <w:r w:rsidR="00B628BE">
          <w:rPr>
            <w:color w:val="248AE8"/>
          </w:rPr>
          <w:t>https://prav-news.ru/mari/?ID=278727</w:t>
        </w:r>
      </w:hyperlink>
      <w:r w:rsidR="00B628BE">
        <w:rPr>
          <w:color w:val="248AE8"/>
        </w:rPr>
        <w:t> </w:t>
      </w:r>
    </w:p>
    <w:p w14:paraId="45DBFD5A" w14:textId="77777777" w:rsidR="004A0E81" w:rsidRDefault="004A0E81">
      <w:pPr>
        <w:pStyle w:val="a4"/>
      </w:pPr>
    </w:p>
    <w:p w14:paraId="23934ED2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Растим детей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растимдетей.рф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05" w:name="re_-1807917449"/>
    <w:bookmarkStart w:id="106" w:name="re_4beedac2-74ea-44ba-aec7-4ed3b551ed2b"/>
    <w:p w14:paraId="6543A20F" w14:textId="77777777" w:rsidR="004A0E81" w:rsidRDefault="00B628BE">
      <w:pPr>
        <w:pStyle w:val="2"/>
      </w:pPr>
      <w:r>
        <w:fldChar w:fldCharType="begin"/>
      </w:r>
      <w:r>
        <w:instrText xml:space="preserve"> HYPERLINK "https://xn--80aidamjr3akke.xn--p1ai/articles/ya-vybirayu-zizn" </w:instrText>
      </w:r>
      <w:r>
        <w:fldChar w:fldCharType="separate"/>
      </w:r>
      <w:r w:rsidR="005C1B85">
        <w:t>«</w:t>
      </w:r>
      <w:r>
        <w:t>Я выбираю жизнь!</w:t>
      </w:r>
      <w:r w:rsidR="005C1B85">
        <w:t>»</w:t>
      </w:r>
      <w:r>
        <w:fldChar w:fldCharType="end"/>
      </w:r>
      <w:bookmarkEnd w:id="105"/>
      <w:bookmarkEnd w:id="106"/>
    </w:p>
    <w:p w14:paraId="6EACF622" w14:textId="77777777" w:rsidR="004A0E81" w:rsidRDefault="00B628BE">
      <w:pPr>
        <w:pStyle w:val="a3"/>
        <w:spacing w:beforeAutospacing="1" w:afterAutospacing="1"/>
      </w:pPr>
      <w:r>
        <w:t xml:space="preserve">История Вероники Волохи из Хабаровского края – яркий пример того, что врожденное генетическое заболевание кожи не является преградой для полноценной жизни. Вероника – не только любящая жена и мама, но и председатель </w:t>
      </w:r>
      <w:r>
        <w:rPr>
          <w:b/>
          <w:bCs/>
        </w:rPr>
        <w:t>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>) Хабаровского района. Обычная жизнь необычной женщины Вероника признается, что не зацикливаться на своем диагнозе и успевать везде и всюду ей помогает оптимизм.</w:t>
      </w:r>
    </w:p>
    <w:p w14:paraId="7C6B6AA3" w14:textId="77777777" w:rsidR="004A0E81" w:rsidRDefault="009E3F90">
      <w:pPr>
        <w:rPr>
          <w:color w:val="248AE8"/>
        </w:rPr>
      </w:pPr>
      <w:hyperlink r:id="rId29" w:history="1">
        <w:r w:rsidR="00B628BE">
          <w:rPr>
            <w:color w:val="248AE8"/>
          </w:rPr>
          <w:t>https://xn--80aidamjr3akke.xn--p1ai/</w:t>
        </w:r>
        <w:proofErr w:type="spellStart"/>
        <w:r w:rsidR="00B628BE">
          <w:rPr>
            <w:color w:val="248AE8"/>
          </w:rPr>
          <w:t>articles</w:t>
        </w:r>
        <w:proofErr w:type="spellEnd"/>
        <w:r w:rsidR="00B628BE">
          <w:rPr>
            <w:color w:val="248AE8"/>
          </w:rPr>
          <w:t>/</w:t>
        </w:r>
        <w:proofErr w:type="spellStart"/>
        <w:r w:rsidR="00B628BE">
          <w:rPr>
            <w:color w:val="248AE8"/>
          </w:rPr>
          <w:t>ya-vybirayu-zizn</w:t>
        </w:r>
        <w:proofErr w:type="spellEnd"/>
      </w:hyperlink>
      <w:r w:rsidR="00B628BE">
        <w:rPr>
          <w:color w:val="248AE8"/>
        </w:rPr>
        <w:t> </w:t>
      </w:r>
    </w:p>
    <w:p w14:paraId="3FE6EBD2" w14:textId="77777777" w:rsidR="004A0E81" w:rsidRDefault="004A0E81">
      <w:pPr>
        <w:pStyle w:val="a4"/>
      </w:pPr>
    </w:p>
    <w:p w14:paraId="18F1B3D4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15.01.2025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Медногорский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рабочий (medrab.ru)</w:t>
      </w:r>
    </w:p>
    <w:bookmarkStart w:id="107" w:name="re_-1807917448"/>
    <w:bookmarkStart w:id="108" w:name="re_a46c92f7-4f65-4945-a639-199da03f736d"/>
    <w:p w14:paraId="0B8C8C02" w14:textId="77777777" w:rsidR="004A0E81" w:rsidRDefault="00B628BE">
      <w:pPr>
        <w:pStyle w:val="2"/>
      </w:pPr>
      <w:r>
        <w:fldChar w:fldCharType="begin"/>
      </w:r>
      <w:r>
        <w:instrText xml:space="preserve"> HYPERLINK "https://medrab.ru/obshhestvo/prazdnik-dlja-mednogorskih-detej/" </w:instrText>
      </w:r>
      <w:r>
        <w:fldChar w:fldCharType="separate"/>
      </w:r>
      <w:r>
        <w:t xml:space="preserve">Праздник для </w:t>
      </w:r>
      <w:proofErr w:type="spellStart"/>
      <w:r>
        <w:t>медногорских</w:t>
      </w:r>
      <w:proofErr w:type="spellEnd"/>
      <w:r>
        <w:t xml:space="preserve"> детей</w:t>
      </w:r>
      <w:r>
        <w:fldChar w:fldCharType="end"/>
      </w:r>
      <w:bookmarkEnd w:id="107"/>
      <w:bookmarkEnd w:id="108"/>
    </w:p>
    <w:p w14:paraId="29E3E0D9" w14:textId="77777777" w:rsidR="004A0E81" w:rsidRDefault="00B628BE">
      <w:pPr>
        <w:pStyle w:val="a3"/>
        <w:spacing w:beforeAutospacing="1" w:afterAutospacing="1"/>
      </w:pPr>
      <w:r>
        <w:t xml:space="preserve">В </w:t>
      </w:r>
      <w:r>
        <w:rPr>
          <w:b/>
          <w:bCs/>
        </w:rPr>
        <w:t>местном отделении ВОИ</w:t>
      </w:r>
      <w:r>
        <w:t xml:space="preserve"> заботятся не только о полезном досуге взрослых членов организации, но и привлекают к неформальному общению детей с ограниченными возможностями здоровья. Такая встреча состоялась недавно и очень порадовала 30 ее маленьких участников. Дети занимались настольными играми, шутили, веселились, угощались сладостями.</w:t>
      </w:r>
    </w:p>
    <w:p w14:paraId="2635C08C" w14:textId="77777777" w:rsidR="004A0E81" w:rsidRDefault="009E3F90">
      <w:pPr>
        <w:rPr>
          <w:color w:val="248AE8"/>
        </w:rPr>
      </w:pPr>
      <w:hyperlink r:id="rId30" w:history="1">
        <w:r w:rsidR="00B628BE">
          <w:rPr>
            <w:color w:val="248AE8"/>
          </w:rPr>
          <w:t>https://medrab.ru/obshhestvo/prazdnik-dlja-mednogorskih-detej/</w:t>
        </w:r>
      </w:hyperlink>
      <w:r w:rsidR="00B628BE">
        <w:rPr>
          <w:color w:val="248AE8"/>
        </w:rPr>
        <w:t> </w:t>
      </w:r>
    </w:p>
    <w:p w14:paraId="77287AEC" w14:textId="77777777" w:rsidR="004A0E81" w:rsidRDefault="004A0E81">
      <w:pPr>
        <w:pStyle w:val="a4"/>
      </w:pPr>
    </w:p>
    <w:p w14:paraId="6700952F" w14:textId="77777777" w:rsidR="004A0E81" w:rsidRDefault="004A0E81">
      <w:pPr>
        <w:pStyle w:val="a4"/>
      </w:pPr>
    </w:p>
    <w:p w14:paraId="1C682A2E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15.01.2025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Добро.Журнал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dobro.press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09" w:name="re_-1807917445"/>
    <w:bookmarkStart w:id="110" w:name="re_a8f52480-7a77-404b-b6fc-6833d3a0e386"/>
    <w:p w14:paraId="6326F516" w14:textId="77777777" w:rsidR="004A0E81" w:rsidRDefault="00B628BE">
      <w:pPr>
        <w:pStyle w:val="2"/>
      </w:pPr>
      <w:r>
        <w:fldChar w:fldCharType="begin"/>
      </w:r>
      <w:r>
        <w:instrText xml:space="preserve"> HYPERLINK "https://dobro.press/blogi/1141322" </w:instrText>
      </w:r>
      <w:r>
        <w:fldChar w:fldCharType="separate"/>
      </w:r>
      <w:r>
        <w:t>Важные шаги к профилактике диабета</w:t>
      </w:r>
      <w:r>
        <w:fldChar w:fldCharType="end"/>
      </w:r>
      <w:bookmarkEnd w:id="109"/>
      <w:bookmarkEnd w:id="110"/>
    </w:p>
    <w:p w14:paraId="689526AE" w14:textId="77777777" w:rsidR="004A0E81" w:rsidRDefault="00B628BE">
      <w:pPr>
        <w:pStyle w:val="a3"/>
        <w:spacing w:beforeAutospacing="1" w:afterAutospacing="1"/>
      </w:pPr>
      <w:r>
        <w:t xml:space="preserve">Даже небольшие усилия могут существенно повлиять на общественное понимание диабета и предотвратить его осложнения. Проект </w:t>
      </w:r>
      <w:r w:rsidR="00740709">
        <w:t>«</w:t>
      </w:r>
      <w:r>
        <w:t>горький сахар</w:t>
      </w:r>
      <w:r w:rsidR="00740709">
        <w:t>»</w:t>
      </w:r>
      <w:r>
        <w:t xml:space="preserve"> реализуется </w:t>
      </w:r>
      <w:r>
        <w:rPr>
          <w:b/>
          <w:bCs/>
        </w:rPr>
        <w:t>местной организацией ВОИ г.</w:t>
      </w:r>
      <w:r w:rsidR="00A37BA2">
        <w:rPr>
          <w:b/>
          <w:bCs/>
        </w:rPr>
        <w:t xml:space="preserve"> </w:t>
      </w:r>
      <w:r>
        <w:rPr>
          <w:b/>
          <w:bCs/>
        </w:rPr>
        <w:t>Назарово</w:t>
      </w:r>
      <w:r>
        <w:t xml:space="preserve"> </w:t>
      </w:r>
      <w:proofErr w:type="gramStart"/>
      <w:r>
        <w:t>при поддержки</w:t>
      </w:r>
      <w:proofErr w:type="gramEnd"/>
      <w:r>
        <w:t xml:space="preserve"> Фонда президентских грантов. Подпишитесь на полезные статьи </w:t>
      </w:r>
      <w:proofErr w:type="spellStart"/>
      <w:r>
        <w:t>Добро.Медиа</w:t>
      </w:r>
      <w:proofErr w:type="spellEnd"/>
      <w:r>
        <w:t>!</w:t>
      </w:r>
    </w:p>
    <w:p w14:paraId="3CF9CB4F" w14:textId="77777777" w:rsidR="004A0E81" w:rsidRDefault="009E3F90">
      <w:pPr>
        <w:rPr>
          <w:color w:val="248AE8"/>
        </w:rPr>
      </w:pPr>
      <w:hyperlink r:id="rId31" w:history="1">
        <w:r w:rsidR="00B628BE">
          <w:rPr>
            <w:color w:val="248AE8"/>
          </w:rPr>
          <w:t>https://dobro.press/blogi/1141322</w:t>
        </w:r>
      </w:hyperlink>
      <w:r w:rsidR="00B628BE">
        <w:rPr>
          <w:color w:val="248AE8"/>
        </w:rPr>
        <w:t> </w:t>
      </w:r>
    </w:p>
    <w:p w14:paraId="55F97754" w14:textId="77777777" w:rsidR="004A0E81" w:rsidRDefault="004A0E81">
      <w:pPr>
        <w:pStyle w:val="a4"/>
      </w:pPr>
    </w:p>
    <w:p w14:paraId="5E63C55A" w14:textId="77777777" w:rsidR="004A0E81" w:rsidRDefault="004A0E81">
      <w:pPr>
        <w:pStyle w:val="a4"/>
      </w:pPr>
    </w:p>
    <w:p w14:paraId="349706DB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Красноуфимск Он-Лайн (ksk66.ru)</w:t>
      </w:r>
    </w:p>
    <w:bookmarkStart w:id="111" w:name="re_-1807917435"/>
    <w:bookmarkStart w:id="112" w:name="re_62524d1d-9209-4a00-a10a-65a7d00a0be4"/>
    <w:p w14:paraId="20EECE63" w14:textId="77777777" w:rsidR="004A0E81" w:rsidRDefault="00B628BE">
      <w:pPr>
        <w:pStyle w:val="2"/>
      </w:pPr>
      <w:r>
        <w:fldChar w:fldCharType="begin"/>
      </w:r>
      <w:r>
        <w:instrText xml:space="preserve"> HYPERLINK "https://ksk66.ru/2025/01/13/день-здоровья-антистарость/" </w:instrText>
      </w:r>
      <w:r>
        <w:fldChar w:fldCharType="separate"/>
      </w:r>
      <w:r>
        <w:t xml:space="preserve">День здоровья </w:t>
      </w:r>
      <w:r w:rsidR="00740709">
        <w:t>«</w:t>
      </w:r>
      <w:proofErr w:type="spellStart"/>
      <w:r>
        <w:t>Антистарость</w:t>
      </w:r>
      <w:proofErr w:type="spellEnd"/>
      <w:r w:rsidR="00740709">
        <w:t>»</w:t>
      </w:r>
      <w:r>
        <w:fldChar w:fldCharType="end"/>
      </w:r>
      <w:bookmarkEnd w:id="111"/>
      <w:bookmarkEnd w:id="112"/>
    </w:p>
    <w:p w14:paraId="047062BE" w14:textId="77777777" w:rsidR="004A0E81" w:rsidRDefault="00B628BE">
      <w:pPr>
        <w:pStyle w:val="a3"/>
        <w:spacing w:beforeAutospacing="1" w:afterAutospacing="1"/>
      </w:pPr>
      <w:r>
        <w:t xml:space="preserve">Приняли участие 9 команд: 1) Команда </w:t>
      </w:r>
      <w:r w:rsidR="00740709">
        <w:t>«</w:t>
      </w:r>
      <w:r>
        <w:t>Динамит</w:t>
      </w:r>
      <w:r w:rsidR="00740709">
        <w:t>»</w:t>
      </w:r>
      <w:r>
        <w:t>. Капитан Булатова Галина Ивановна (</w:t>
      </w:r>
      <w:r>
        <w:rPr>
          <w:b/>
          <w:bCs/>
        </w:rPr>
        <w:t xml:space="preserve">Красноуфимская городская местная организация Свердловской области </w:t>
      </w:r>
      <w:r w:rsidR="00740709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740709">
        <w:t>»</w:t>
      </w:r>
      <w:r>
        <w:t xml:space="preserve">. Председатель </w:t>
      </w:r>
      <w:proofErr w:type="spellStart"/>
      <w:r>
        <w:t>Приемщикова</w:t>
      </w:r>
      <w:proofErr w:type="spellEnd"/>
      <w:r>
        <w:t xml:space="preserve"> Людмила Владимировна.) 2) Объединенная команда </w:t>
      </w:r>
      <w:r w:rsidR="00740709">
        <w:t>«</w:t>
      </w:r>
      <w:r>
        <w:t>Снеговики</w:t>
      </w:r>
      <w:r w:rsidR="00740709">
        <w:t>»</w:t>
      </w:r>
      <w:r>
        <w:t>.</w:t>
      </w:r>
    </w:p>
    <w:p w14:paraId="6688BE08" w14:textId="77777777" w:rsidR="004A0E81" w:rsidRDefault="009E3F90">
      <w:pPr>
        <w:rPr>
          <w:color w:val="248AE8"/>
        </w:rPr>
      </w:pPr>
      <w:hyperlink r:id="rId32" w:history="1">
        <w:r w:rsidR="00B628BE">
          <w:rPr>
            <w:color w:val="248AE8"/>
          </w:rPr>
          <w:t>https://ksk66.ru/2025/01/13/день-здоровья-антистарость/</w:t>
        </w:r>
      </w:hyperlink>
      <w:r w:rsidR="00B628BE">
        <w:rPr>
          <w:color w:val="248AE8"/>
        </w:rPr>
        <w:t> </w:t>
      </w:r>
    </w:p>
    <w:p w14:paraId="26EF1CCA" w14:textId="77777777" w:rsidR="004A0E81" w:rsidRDefault="004A0E81">
      <w:pPr>
        <w:pStyle w:val="a4"/>
      </w:pPr>
    </w:p>
    <w:p w14:paraId="3E3029BB" w14:textId="77777777" w:rsidR="004A0E81" w:rsidRDefault="004A0E81">
      <w:pPr>
        <w:pStyle w:val="a4"/>
      </w:pPr>
    </w:p>
    <w:p w14:paraId="58BDB530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Murman.ru</w:t>
      </w:r>
    </w:p>
    <w:bookmarkStart w:id="113" w:name="re_-1807917432"/>
    <w:bookmarkStart w:id="114" w:name="re_7595488d-db38-4c89-b96f-3e3b9203882f"/>
    <w:p w14:paraId="00DCCC81" w14:textId="77777777" w:rsidR="004A0E81" w:rsidRDefault="00B628BE">
      <w:pPr>
        <w:pStyle w:val="2"/>
      </w:pPr>
      <w:r>
        <w:fldChar w:fldCharType="begin"/>
      </w:r>
      <w:r>
        <w:instrText xml:space="preserve"> HYPERLINK "https://www.murman.ru/news/2025/01/14/2013" </w:instrText>
      </w:r>
      <w:r>
        <w:fldChar w:fldCharType="separate"/>
      </w:r>
      <w:r>
        <w:t>11 команд Мурманской области участвуют в международном фестивале КВН в Сочи</w:t>
      </w:r>
      <w:r>
        <w:fldChar w:fldCharType="end"/>
      </w:r>
      <w:bookmarkEnd w:id="113"/>
      <w:bookmarkEnd w:id="114"/>
    </w:p>
    <w:p w14:paraId="319E3114" w14:textId="77777777" w:rsidR="004A0E81" w:rsidRDefault="00B628BE">
      <w:pPr>
        <w:pStyle w:val="a3"/>
        <w:spacing w:beforeAutospacing="1" w:afterAutospacing="1"/>
      </w:pPr>
      <w:r>
        <w:t xml:space="preserve">В текущем году поддержку из областного бюджета для участия в фестивале получили не только финалисты Мурманской официальной лиги сезона 2024 года, но и две </w:t>
      </w:r>
      <w:proofErr w:type="spellStart"/>
      <w:r>
        <w:t>инва</w:t>
      </w:r>
      <w:proofErr w:type="spellEnd"/>
      <w:r>
        <w:t xml:space="preserve">-команды, представляющие наш регион. Команда </w:t>
      </w:r>
      <w:r w:rsidR="00740709">
        <w:t>«</w:t>
      </w:r>
      <w:r>
        <w:t>И смех и грех</w:t>
      </w:r>
      <w:r w:rsidR="00740709">
        <w:t>»</w:t>
      </w:r>
      <w:r>
        <w:t xml:space="preserve"> (г. Мурманск) и Пара-клуб </w:t>
      </w:r>
      <w:r w:rsidR="00740709">
        <w:t>«</w:t>
      </w:r>
      <w:r>
        <w:t>Заполярный</w:t>
      </w:r>
      <w:r w:rsidR="00740709">
        <w:t>»</w:t>
      </w:r>
      <w:r>
        <w:t xml:space="preserve"> (г. Мончегорск), которые представляли Мурманскую область на мероприятиях </w:t>
      </w:r>
      <w:r w:rsidR="00740709">
        <w:t>«</w:t>
      </w:r>
      <w:r>
        <w:t xml:space="preserve">СВОЯ лига </w:t>
      </w:r>
      <w:r>
        <w:rPr>
          <w:b/>
          <w:bCs/>
        </w:rPr>
        <w:t>ВОИ</w:t>
      </w:r>
      <w:r w:rsidR="00740709">
        <w:t>»</w:t>
      </w:r>
      <w:r>
        <w:t>. Успешно зарегистрирована Мурманская официальная лига и команды, а это значит, что официальные выступления ждут своего часа.</w:t>
      </w:r>
    </w:p>
    <w:p w14:paraId="1CCD994C" w14:textId="77777777" w:rsidR="004A0E81" w:rsidRDefault="009E3F90">
      <w:pPr>
        <w:rPr>
          <w:color w:val="248AE8"/>
        </w:rPr>
      </w:pPr>
      <w:hyperlink r:id="rId33" w:history="1">
        <w:r w:rsidR="00B628BE">
          <w:rPr>
            <w:color w:val="248AE8"/>
          </w:rPr>
          <w:t>https://www.murman.ru/news/2025/01/14/2013</w:t>
        </w:r>
      </w:hyperlink>
      <w:r w:rsidR="00B628BE">
        <w:rPr>
          <w:color w:val="248AE8"/>
        </w:rPr>
        <w:t> </w:t>
      </w:r>
    </w:p>
    <w:p w14:paraId="167EAD19" w14:textId="77777777" w:rsidR="004A0E81" w:rsidRDefault="004A0E81">
      <w:pPr>
        <w:pStyle w:val="a4"/>
      </w:pPr>
    </w:p>
    <w:p w14:paraId="14C367EC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Сельские просторы (prostor31.ru)</w:t>
      </w:r>
    </w:p>
    <w:bookmarkStart w:id="115" w:name="re_-1807917431"/>
    <w:bookmarkStart w:id="116" w:name="re_e709808a-fd69-43f7-a1f7-888a73731d5f"/>
    <w:p w14:paraId="27767DAC" w14:textId="77777777" w:rsidR="004A0E81" w:rsidRDefault="00B628BE">
      <w:pPr>
        <w:pStyle w:val="2"/>
      </w:pPr>
      <w:r>
        <w:fldChar w:fldCharType="begin"/>
      </w:r>
      <w:r>
        <w:instrText xml:space="preserve"> HYPERLINK "https://prostor31.ru/articles/obshestvo/2025-01-16/fond-pokolenie-podaril-tkan-dlya-pleteniya-maskirovochnyh-setey-i-pryazhu-gubkinskim-volontyoram-425736" </w:instrText>
      </w:r>
      <w:r>
        <w:fldChar w:fldCharType="separate"/>
      </w:r>
      <w:r>
        <w:t xml:space="preserve">Фонд </w:t>
      </w:r>
      <w:r w:rsidR="00740709">
        <w:t>«</w:t>
      </w:r>
      <w:r>
        <w:t>Поколение</w:t>
      </w:r>
      <w:r w:rsidR="00740709">
        <w:t>»</w:t>
      </w:r>
      <w:r>
        <w:t xml:space="preserve"> подарил ткань для плетения маскировочных сетей и пряжу губкинским волонтёрам</w:t>
      </w:r>
      <w:r>
        <w:fldChar w:fldCharType="end"/>
      </w:r>
      <w:bookmarkEnd w:id="115"/>
      <w:bookmarkEnd w:id="116"/>
    </w:p>
    <w:p w14:paraId="07C002C5" w14:textId="77777777" w:rsidR="004A0E81" w:rsidRDefault="00B628BE">
      <w:pPr>
        <w:pStyle w:val="a3"/>
        <w:spacing w:beforeAutospacing="1" w:afterAutospacing="1"/>
      </w:pPr>
      <w:r>
        <w:t xml:space="preserve">Мастерицы так умело и быстро плетут сети, что материалы нужны всегда. Фото: Елизавета Рукавицына Следующая остановка – Троицкое первичное объединение региональной общественной организации </w:t>
      </w:r>
      <w:r w:rsidR="00740709">
        <w:t>«</w:t>
      </w:r>
      <w:r>
        <w:rPr>
          <w:b/>
          <w:bCs/>
        </w:rPr>
        <w:t>Всероссийское общество инвалидов</w:t>
      </w:r>
      <w:r w:rsidR="00740709">
        <w:t>»</w:t>
      </w:r>
      <w:r>
        <w:t>. Здесь работают сразу две площадки.</w:t>
      </w:r>
    </w:p>
    <w:p w14:paraId="6C370223" w14:textId="77777777" w:rsidR="004A0E81" w:rsidRDefault="009E3F90">
      <w:pPr>
        <w:rPr>
          <w:color w:val="248AE8"/>
        </w:rPr>
      </w:pPr>
      <w:hyperlink r:id="rId34" w:history="1">
        <w:r w:rsidR="00B628BE">
          <w:rPr>
            <w:color w:val="248AE8"/>
          </w:rPr>
          <w:t>https://prostor31.ru/articles/obshestvo/2025-01-16/fond-pokolenie-podaril-tkan-dlya-pleteniya-maskirovochnyh-setey-i-pryazhu-gubkinskim-volontyoram-425736</w:t>
        </w:r>
      </w:hyperlink>
      <w:r w:rsidR="00B628BE">
        <w:rPr>
          <w:color w:val="248AE8"/>
        </w:rPr>
        <w:t> </w:t>
      </w:r>
    </w:p>
    <w:p w14:paraId="1559F49D" w14:textId="77777777" w:rsidR="004A0E81" w:rsidRDefault="004A0E81">
      <w:pPr>
        <w:pStyle w:val="a4"/>
      </w:pPr>
    </w:p>
    <w:p w14:paraId="3709D884" w14:textId="77777777" w:rsidR="004A0E81" w:rsidRDefault="004A0E81">
      <w:pPr>
        <w:pStyle w:val="a4"/>
      </w:pPr>
    </w:p>
    <w:p w14:paraId="0FC4239C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Наш Абатский (abatskinfo.ru)</w:t>
      </w:r>
    </w:p>
    <w:bookmarkStart w:id="117" w:name="re_-1807917429"/>
    <w:bookmarkStart w:id="118" w:name="re_d57563b5-0059-4d6e-b6bf-abb450a636c2"/>
    <w:p w14:paraId="7296E179" w14:textId="77777777" w:rsidR="004A0E81" w:rsidRDefault="00B628BE">
      <w:pPr>
        <w:pStyle w:val="2"/>
      </w:pPr>
      <w:r>
        <w:fldChar w:fldCharType="begin"/>
      </w:r>
      <w:r>
        <w:instrText xml:space="preserve"> HYPERLINK "https://abatskinfo.ru/news/220731.html" </w:instrText>
      </w:r>
      <w:r>
        <w:fldChar w:fldCharType="separate"/>
      </w:r>
      <w:r>
        <w:t>Ветераны-пограничники Абатского района провели патриотические встречи с жителями</w:t>
      </w:r>
      <w:r>
        <w:fldChar w:fldCharType="end"/>
      </w:r>
      <w:bookmarkEnd w:id="117"/>
      <w:bookmarkEnd w:id="118"/>
    </w:p>
    <w:p w14:paraId="2154DBF1" w14:textId="77777777" w:rsidR="004A0E81" w:rsidRDefault="00B628BE">
      <w:pPr>
        <w:pStyle w:val="a3"/>
        <w:spacing w:beforeAutospacing="1" w:afterAutospacing="1"/>
      </w:pPr>
      <w:r>
        <w:t xml:space="preserve">Воспитанники старших групп очень внимательно и с большим интересом рассматривали предметы и вещи, примеряли автоматы, надевали военные каски, разглядывали бинокль и фонарь и, общаясь с пограничниками, пожелали с ними сфотографироваться. В тот же день ветераны-пограничники побывали в </w:t>
      </w:r>
      <w:r>
        <w:rPr>
          <w:b/>
          <w:bCs/>
        </w:rPr>
        <w:t xml:space="preserve">Абатской районной общественной организации </w:t>
      </w:r>
      <w:r w:rsidR="00740709">
        <w:rPr>
          <w:b/>
          <w:bCs/>
        </w:rPr>
        <w:t>«</w:t>
      </w:r>
      <w:r>
        <w:rPr>
          <w:b/>
          <w:bCs/>
        </w:rPr>
        <w:t>Всероссийское общество инвалидов</w:t>
      </w:r>
      <w:r w:rsidR="00740709">
        <w:t>»</w:t>
      </w:r>
      <w:r>
        <w:t xml:space="preserve">, где выразили людям со слабым зрением огромную благодарность за изготовление окопных свечей, без которых нашим ребятам очень тяжело воевать. </w:t>
      </w:r>
      <w:r>
        <w:lastRenderedPageBreak/>
        <w:t xml:space="preserve">Ветераны-пограничники Артур </w:t>
      </w:r>
      <w:proofErr w:type="spellStart"/>
      <w:r>
        <w:t>Зорков</w:t>
      </w:r>
      <w:proofErr w:type="spellEnd"/>
      <w:r>
        <w:t xml:space="preserve">, Николай Юлин, Владимир Портнягин, Павел Мякишев в д/с </w:t>
      </w:r>
      <w:r w:rsidR="00740709">
        <w:t>«</w:t>
      </w:r>
      <w:proofErr w:type="spellStart"/>
      <w:r>
        <w:t>Сибирячок</w:t>
      </w:r>
      <w:proofErr w:type="spellEnd"/>
      <w:r w:rsidR="00740709">
        <w:t>»</w:t>
      </w:r>
      <w:r>
        <w:t xml:space="preserve"> Владимир Оленьков из </w:t>
      </w:r>
      <w:proofErr w:type="spellStart"/>
      <w:r>
        <w:t>с.Тушнолобово</w:t>
      </w:r>
      <w:proofErr w:type="spellEnd"/>
      <w:r>
        <w:t xml:space="preserve"> награжден благодарственным письмом ОО ВПТО Команда </w:t>
      </w:r>
      <w:r w:rsidR="00740709">
        <w:t>«</w:t>
      </w:r>
      <w:r>
        <w:t>За Победу СВО</w:t>
      </w:r>
      <w:r w:rsidR="00740709">
        <w:t>»</w:t>
      </w:r>
      <w:r>
        <w:t xml:space="preserve">, с. </w:t>
      </w:r>
      <w:proofErr w:type="spellStart"/>
      <w:r>
        <w:t>Тушнолобово</w:t>
      </w:r>
      <w:proofErr w:type="spellEnd"/>
      <w:r>
        <w:t xml:space="preserve"> Учащиеся 8 классов – будущие защитники Родины - Окопная свеча в блиндаже – это и свет, и тепло, - сказал на встрече Артур </w:t>
      </w:r>
      <w:proofErr w:type="spellStart"/>
      <w:r>
        <w:t>Зорков</w:t>
      </w:r>
      <w:proofErr w:type="spellEnd"/>
      <w:r>
        <w:t>.</w:t>
      </w:r>
    </w:p>
    <w:p w14:paraId="4F865F20" w14:textId="77777777" w:rsidR="004A0E81" w:rsidRDefault="009E3F90">
      <w:pPr>
        <w:rPr>
          <w:color w:val="248AE8"/>
        </w:rPr>
      </w:pPr>
      <w:hyperlink r:id="rId35" w:history="1">
        <w:r w:rsidR="00B628BE">
          <w:rPr>
            <w:color w:val="248AE8"/>
          </w:rPr>
          <w:t>https://abatskinfo.ru/news/220731.html</w:t>
        </w:r>
      </w:hyperlink>
      <w:r w:rsidR="00B628BE">
        <w:rPr>
          <w:color w:val="248AE8"/>
        </w:rPr>
        <w:t> </w:t>
      </w:r>
    </w:p>
    <w:p w14:paraId="70FC3FC4" w14:textId="77777777" w:rsidR="004A0E81" w:rsidRDefault="004A0E81">
      <w:pPr>
        <w:pStyle w:val="a4"/>
      </w:pPr>
    </w:p>
    <w:p w14:paraId="182726AF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Идринский вестник (idr-vestnik.ru)</w:t>
      </w:r>
    </w:p>
    <w:bookmarkStart w:id="119" w:name="re_-1807917428"/>
    <w:bookmarkStart w:id="120" w:name="re_a94343a7-0c5a-4484-9cf7-3529a048d0ac"/>
    <w:p w14:paraId="3103D161" w14:textId="77777777" w:rsidR="004A0E81" w:rsidRDefault="00B628BE">
      <w:pPr>
        <w:pStyle w:val="2"/>
      </w:pPr>
      <w:r>
        <w:fldChar w:fldCharType="begin"/>
      </w:r>
      <w:r>
        <w:instrText xml:space="preserve"> HYPERLINK "https://idr-vestnik.ru/news/kazhdomu-delo-najdetsya/" </w:instrText>
      </w:r>
      <w:r>
        <w:fldChar w:fldCharType="separate"/>
      </w:r>
      <w:r>
        <w:t>Каждому дело найдется</w:t>
      </w:r>
      <w:r>
        <w:fldChar w:fldCharType="end"/>
      </w:r>
      <w:bookmarkEnd w:id="119"/>
      <w:bookmarkEnd w:id="120"/>
    </w:p>
    <w:p w14:paraId="7A844CDA" w14:textId="77777777" w:rsidR="004A0E81" w:rsidRDefault="00B628BE">
      <w:pPr>
        <w:pStyle w:val="a3"/>
        <w:spacing w:beforeAutospacing="1" w:afterAutospacing="1"/>
      </w:pPr>
      <w:r>
        <w:t xml:space="preserve">И непременно к каждой посылке добавляются рисунки ребятишек и их детские бесхитростные письма со словами поддержки в адрес наших отважных бойцов. Руководитель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Татьяна </w:t>
      </w:r>
      <w:proofErr w:type="spellStart"/>
      <w:r>
        <w:t>Чигирева</w:t>
      </w:r>
      <w:proofErr w:type="spellEnd"/>
      <w:r>
        <w:t>, председатель районного Совета ветеранов Галина Калинина организовали изготовление окопных свечей. Ветераны и инвалиды вносят свой посильный вклад в общее волонтерское дело.</w:t>
      </w:r>
    </w:p>
    <w:p w14:paraId="40854680" w14:textId="77777777" w:rsidR="004A0E81" w:rsidRDefault="009E3F90">
      <w:pPr>
        <w:rPr>
          <w:color w:val="248AE8"/>
        </w:rPr>
      </w:pPr>
      <w:hyperlink r:id="rId36" w:history="1">
        <w:r w:rsidR="00B628BE">
          <w:rPr>
            <w:color w:val="248AE8"/>
          </w:rPr>
          <w:t>https://idr-vestnik.ru/news/kazhdomu-delo-najdetsya/</w:t>
        </w:r>
      </w:hyperlink>
      <w:r w:rsidR="00B628BE">
        <w:rPr>
          <w:color w:val="248AE8"/>
        </w:rPr>
        <w:t> </w:t>
      </w:r>
    </w:p>
    <w:p w14:paraId="53EE675A" w14:textId="77777777" w:rsidR="004A0E81" w:rsidRDefault="004A0E81">
      <w:pPr>
        <w:pStyle w:val="a4"/>
      </w:pPr>
    </w:p>
    <w:p w14:paraId="7BFFD324" w14:textId="77777777" w:rsidR="004A0E81" w:rsidRDefault="004A0E81">
      <w:pPr>
        <w:pStyle w:val="a4"/>
      </w:pPr>
    </w:p>
    <w:p w14:paraId="2053F80D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Знамя Октября (redak-dobroe.ru)</w:t>
      </w:r>
    </w:p>
    <w:bookmarkStart w:id="121" w:name="re_-1807917425"/>
    <w:bookmarkStart w:id="122" w:name="re_94cbe73f-5057-43ff-ba94-851870e9ac32"/>
    <w:p w14:paraId="505FDAD2" w14:textId="77777777" w:rsidR="004A0E81" w:rsidRDefault="00B628BE">
      <w:pPr>
        <w:pStyle w:val="2"/>
      </w:pPr>
      <w:r>
        <w:fldChar w:fldCharType="begin"/>
      </w:r>
      <w:r>
        <w:instrText xml:space="preserve"> HYPERLINK "https://redak-dobroe.ru/news/sport/prazdnik-sporta-i-patriotizma" </w:instrText>
      </w:r>
      <w:r>
        <w:fldChar w:fldCharType="separate"/>
      </w:r>
      <w:r>
        <w:t>Праздник спорта и патриотизма</w:t>
      </w:r>
      <w:r>
        <w:fldChar w:fldCharType="end"/>
      </w:r>
      <w:bookmarkEnd w:id="121"/>
      <w:bookmarkEnd w:id="122"/>
    </w:p>
    <w:p w14:paraId="085A8ACD" w14:textId="77777777" w:rsidR="004A0E81" w:rsidRDefault="00B628BE">
      <w:pPr>
        <w:pStyle w:val="a3"/>
        <w:spacing w:beforeAutospacing="1" w:afterAutospacing="1"/>
      </w:pPr>
      <w:r>
        <w:t xml:space="preserve">Традиционная новогодняя спартакиада собрала представителей всех сельских поселений – любителей активного и здорового образа жизни. С приветственными словами и напутствиями обратились заместитель главы Добровского округа Елена Борисенко и </w:t>
      </w:r>
      <w:proofErr w:type="gramStart"/>
      <w:r>
        <w:t>председатель Совета ветеранов</w:t>
      </w:r>
      <w:proofErr w:type="gramEnd"/>
      <w:r>
        <w:t xml:space="preserve"> и </w:t>
      </w:r>
      <w:r>
        <w:rPr>
          <w:b/>
          <w:bCs/>
        </w:rPr>
        <w:t>ВОИ</w:t>
      </w:r>
      <w:r>
        <w:t xml:space="preserve"> Николай </w:t>
      </w:r>
      <w:proofErr w:type="spellStart"/>
      <w:r>
        <w:t>Грибцов</w:t>
      </w:r>
      <w:proofErr w:type="spellEnd"/>
      <w:r>
        <w:t>. Успехов и счастья в новом году пожелали Дед Мороз и Снегурочка.</w:t>
      </w:r>
    </w:p>
    <w:p w14:paraId="148B8C27" w14:textId="77777777" w:rsidR="004A0E81" w:rsidRDefault="009E3F90">
      <w:pPr>
        <w:rPr>
          <w:color w:val="248AE8"/>
        </w:rPr>
      </w:pPr>
      <w:hyperlink r:id="rId37" w:history="1">
        <w:r w:rsidR="00B628BE">
          <w:rPr>
            <w:color w:val="248AE8"/>
          </w:rPr>
          <w:t>https://redak-dobroe.ru/news/sport/prazdnik-sporta-i-patriotizma</w:t>
        </w:r>
      </w:hyperlink>
      <w:r w:rsidR="00B628BE">
        <w:rPr>
          <w:color w:val="248AE8"/>
        </w:rPr>
        <w:t> </w:t>
      </w:r>
    </w:p>
    <w:p w14:paraId="488C780E" w14:textId="77777777" w:rsidR="004A0E81" w:rsidRDefault="004A0E81">
      <w:pPr>
        <w:pStyle w:val="a4"/>
      </w:pPr>
    </w:p>
    <w:p w14:paraId="4FE67A4A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Звезда (sa-star.ru)</w:t>
      </w:r>
    </w:p>
    <w:bookmarkStart w:id="123" w:name="re_-1807917424"/>
    <w:bookmarkStart w:id="124" w:name="re_70456717-fd85-4869-ab01-5b06ecf48943"/>
    <w:p w14:paraId="57EE547B" w14:textId="77777777" w:rsidR="004A0E81" w:rsidRDefault="00B628BE">
      <w:pPr>
        <w:pStyle w:val="2"/>
      </w:pPr>
      <w:r>
        <w:fldChar w:fldCharType="begin"/>
      </w:r>
      <w:r>
        <w:instrText xml:space="preserve"> HYPERLINK "https://www.sa-star.ru/index.php/home/20884-v-srednej-akhtube-pozdravili-osobennykh-detej" </w:instrText>
      </w:r>
      <w:r>
        <w:fldChar w:fldCharType="separate"/>
      </w:r>
      <w:r>
        <w:t>В Средней Ахтубе поздравили особенных детей</w:t>
      </w:r>
      <w:r>
        <w:fldChar w:fldCharType="end"/>
      </w:r>
      <w:bookmarkEnd w:id="123"/>
      <w:bookmarkEnd w:id="124"/>
    </w:p>
    <w:p w14:paraId="6D2BC63A" w14:textId="77777777" w:rsidR="004A0E81" w:rsidRDefault="00B628BE">
      <w:pPr>
        <w:pStyle w:val="a3"/>
        <w:spacing w:beforeAutospacing="1" w:afterAutospacing="1"/>
      </w:pPr>
      <w:r>
        <w:t xml:space="preserve">Также активисты общества развезли подарки по домам. Всего охвачено порядка ста детей-инвалидов, состоящих на учете в </w:t>
      </w:r>
      <w:r>
        <w:rPr>
          <w:b/>
          <w:bCs/>
        </w:rPr>
        <w:t>ВОИ</w:t>
      </w:r>
      <w:r>
        <w:t>. Меценатами выступили предприниматели и организации Среднеахтубинского района.</w:t>
      </w:r>
    </w:p>
    <w:p w14:paraId="43608D37" w14:textId="77777777" w:rsidR="004A0E81" w:rsidRDefault="009E3F90">
      <w:pPr>
        <w:rPr>
          <w:color w:val="248AE8"/>
        </w:rPr>
      </w:pPr>
      <w:hyperlink r:id="rId38" w:history="1">
        <w:r w:rsidR="00B628BE">
          <w:rPr>
            <w:color w:val="248AE8"/>
          </w:rPr>
          <w:t>https://www.sa-star.ru/index.php/home/20884-v-srednej-akhtube-pozdravili-osobennykh-detej</w:t>
        </w:r>
      </w:hyperlink>
      <w:r w:rsidR="00B628BE">
        <w:rPr>
          <w:color w:val="248AE8"/>
        </w:rPr>
        <w:t> </w:t>
      </w:r>
    </w:p>
    <w:p w14:paraId="6A16516B" w14:textId="77777777" w:rsidR="004A0E81" w:rsidRDefault="004A0E81">
      <w:pPr>
        <w:pStyle w:val="a4"/>
      </w:pPr>
    </w:p>
    <w:p w14:paraId="753E58EC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Заря (zarya64.ru)</w:t>
      </w:r>
    </w:p>
    <w:bookmarkStart w:id="125" w:name="re_-1807917423"/>
    <w:bookmarkStart w:id="126" w:name="re_657cd5b2-ce57-4284-9d88-03d60c3ba9bd"/>
    <w:p w14:paraId="73E65AE1" w14:textId="77777777" w:rsidR="004A0E81" w:rsidRDefault="00B628BE">
      <w:pPr>
        <w:pStyle w:val="2"/>
      </w:pPr>
      <w:r>
        <w:fldChar w:fldCharType="begin"/>
      </w:r>
      <w:r>
        <w:instrText xml:space="preserve"> HYPERLINK "https://zarya64.ru/master-klass-po-vyipechke-marijskix-blinov-koman-melna.html" </w:instrText>
      </w:r>
      <w:r>
        <w:fldChar w:fldCharType="separate"/>
      </w:r>
      <w:r>
        <w:t xml:space="preserve">Мастер-класс по выпечке марийских блинов </w:t>
      </w:r>
      <w:r w:rsidR="00740709">
        <w:t>«</w:t>
      </w:r>
      <w:proofErr w:type="spellStart"/>
      <w:r>
        <w:t>коман</w:t>
      </w:r>
      <w:proofErr w:type="spellEnd"/>
      <w:r>
        <w:t xml:space="preserve"> </w:t>
      </w:r>
      <w:proofErr w:type="spellStart"/>
      <w:r>
        <w:t>мелна</w:t>
      </w:r>
      <w:proofErr w:type="spellEnd"/>
      <w:r w:rsidR="00740709">
        <w:t>»</w:t>
      </w:r>
      <w:r>
        <w:fldChar w:fldCharType="end"/>
      </w:r>
      <w:bookmarkEnd w:id="125"/>
      <w:bookmarkEnd w:id="126"/>
    </w:p>
    <w:p w14:paraId="67396166" w14:textId="77777777" w:rsidR="004A0E81" w:rsidRDefault="00B628BE">
      <w:pPr>
        <w:pStyle w:val="a3"/>
        <w:spacing w:beforeAutospacing="1" w:afterAutospacing="1"/>
      </w:pPr>
      <w:r>
        <w:t xml:space="preserve">В школе с. </w:t>
      </w:r>
      <w:proofErr w:type="spellStart"/>
      <w:r>
        <w:t>Новокривовка</w:t>
      </w:r>
      <w:proofErr w:type="spellEnd"/>
      <w:r>
        <w:t xml:space="preserve"> состоялся мастер-класс по выпечке </w:t>
      </w:r>
      <w:r w:rsidR="00740709">
        <w:t>«</w:t>
      </w:r>
      <w:proofErr w:type="spellStart"/>
      <w:r>
        <w:t>коман</w:t>
      </w:r>
      <w:proofErr w:type="spellEnd"/>
      <w:r>
        <w:t xml:space="preserve"> </w:t>
      </w:r>
      <w:proofErr w:type="spellStart"/>
      <w:r>
        <w:t>мелна</w:t>
      </w:r>
      <w:proofErr w:type="spellEnd"/>
      <w:r w:rsidR="00740709">
        <w:t>»</w:t>
      </w:r>
      <w:r>
        <w:t xml:space="preserve"> - трехслойных марийских блинов, в котором приняли участие ученики 1-9 классов вместе с педагогами школы. В начале встречи вед</w:t>
      </w:r>
      <w:r w:rsidR="005C1B85">
        <w:t>ущие Марина и Ольга Верховая.</w:t>
      </w:r>
    </w:p>
    <w:p w14:paraId="1F5A630B" w14:textId="77777777" w:rsidR="004A0E81" w:rsidRDefault="009E3F90">
      <w:pPr>
        <w:rPr>
          <w:color w:val="248AE8"/>
        </w:rPr>
      </w:pPr>
      <w:hyperlink r:id="rId39" w:history="1">
        <w:r w:rsidR="00B628BE">
          <w:rPr>
            <w:color w:val="248AE8"/>
          </w:rPr>
          <w:t>https://zarya64.ru/master-klass-po-vyipechke-marijskix-blinov-koman-melna.html</w:t>
        </w:r>
      </w:hyperlink>
      <w:r w:rsidR="00B628BE">
        <w:rPr>
          <w:color w:val="248AE8"/>
        </w:rPr>
        <w:t> </w:t>
      </w:r>
    </w:p>
    <w:p w14:paraId="6996606E" w14:textId="77777777" w:rsidR="004A0E81" w:rsidRDefault="004A0E81">
      <w:pPr>
        <w:pStyle w:val="a4"/>
      </w:pPr>
    </w:p>
    <w:p w14:paraId="48FE4815" w14:textId="77777777" w:rsidR="004A0E81" w:rsidRDefault="004A0E81">
      <w:pPr>
        <w:pStyle w:val="a4"/>
      </w:pPr>
    </w:p>
    <w:p w14:paraId="5E202B96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St-proinfo.ru</w:t>
      </w:r>
    </w:p>
    <w:bookmarkStart w:id="127" w:name="re_-1807917421"/>
    <w:bookmarkStart w:id="128" w:name="re_b35e6c5e-4e14-4d6c-9d35-8d21c9189ca1"/>
    <w:p w14:paraId="13351128" w14:textId="77777777" w:rsidR="004A0E81" w:rsidRDefault="00B628BE">
      <w:pPr>
        <w:pStyle w:val="2"/>
      </w:pPr>
      <w:r>
        <w:fldChar w:fldCharType="begin"/>
      </w:r>
      <w:r>
        <w:instrText xml:space="preserve"> HYPERLINK "https://st-proinfo.ru/?p=13369" </w:instrText>
      </w:r>
      <w:r>
        <w:fldChar w:fldCharType="separate"/>
      </w:r>
      <w:r>
        <w:t xml:space="preserve">Две победы – у </w:t>
      </w:r>
      <w:r w:rsidR="00740709">
        <w:t>«</w:t>
      </w:r>
      <w:r>
        <w:t>Сибирского труженика</w:t>
      </w:r>
      <w:r w:rsidR="00740709">
        <w:t>»</w:t>
      </w:r>
      <w:r>
        <w:fldChar w:fldCharType="end"/>
      </w:r>
      <w:bookmarkEnd w:id="127"/>
      <w:bookmarkEnd w:id="128"/>
    </w:p>
    <w:p w14:paraId="75DFE213" w14:textId="77777777" w:rsidR="004A0E81" w:rsidRDefault="00B628BE">
      <w:pPr>
        <w:pStyle w:val="a3"/>
        <w:spacing w:beforeAutospacing="1" w:afterAutospacing="1"/>
      </w:pPr>
      <w:r>
        <w:t xml:space="preserve">Мероприятия районного Совета ветеранов по увековечению памяти погибших защитников Отечества, изданию краеведческих сборников и книг, по развитию физкультурного движения среди жителей старшего поколения, реализация краеведческого проекта </w:t>
      </w:r>
      <w:r w:rsidR="00740709">
        <w:t>«</w:t>
      </w:r>
      <w:r>
        <w:t>По родному краю</w:t>
      </w:r>
      <w:r w:rsidR="00740709">
        <w:t>»</w:t>
      </w:r>
      <w:r>
        <w:t xml:space="preserve">. Не остались без внимания и дела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, такие как паралимпийские игры и туристический фестиваль, начинания местного отделения </w:t>
      </w:r>
      <w:r w:rsidR="00740709">
        <w:t>«</w:t>
      </w:r>
      <w:r>
        <w:t>Союза женщин России</w:t>
      </w:r>
      <w:r w:rsidR="00740709">
        <w:t>»</w:t>
      </w:r>
      <w:r>
        <w:t xml:space="preserve"> и Центра по развитию молодежных инициатив. И это далеко не полный печень того, что попало в объектив фотоаппарата, легло на блокнот корреспондентов </w:t>
      </w:r>
      <w:r w:rsidR="00740709">
        <w:t>«</w:t>
      </w:r>
      <w:r>
        <w:t>СТ</w:t>
      </w:r>
      <w:r w:rsidR="00740709">
        <w:t>»</w:t>
      </w:r>
      <w:r>
        <w:t xml:space="preserve"> в 2024 году.</w:t>
      </w:r>
    </w:p>
    <w:p w14:paraId="28F0FC19" w14:textId="77777777" w:rsidR="004A0E81" w:rsidRDefault="009E3F90">
      <w:pPr>
        <w:rPr>
          <w:color w:val="248AE8"/>
        </w:rPr>
      </w:pPr>
      <w:hyperlink r:id="rId40" w:history="1">
        <w:r w:rsidR="00B628BE">
          <w:rPr>
            <w:color w:val="248AE8"/>
          </w:rPr>
          <w:t>https://st-proinfo.ru/?p=13369</w:t>
        </w:r>
      </w:hyperlink>
      <w:r w:rsidR="00B628BE">
        <w:rPr>
          <w:color w:val="248AE8"/>
        </w:rPr>
        <w:t> </w:t>
      </w:r>
    </w:p>
    <w:p w14:paraId="40041509" w14:textId="77777777" w:rsidR="004A0E81" w:rsidRDefault="004A0E81">
      <w:pPr>
        <w:pStyle w:val="a4"/>
      </w:pPr>
    </w:p>
    <w:p w14:paraId="77A7DED2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Томское предместье (predmestietomsk.ru)</w:t>
      </w:r>
    </w:p>
    <w:bookmarkStart w:id="129" w:name="re_-1807917420"/>
    <w:bookmarkStart w:id="130" w:name="re_5d273285-ec2e-447c-89cb-f305606bd715"/>
    <w:p w14:paraId="7E1C1559" w14:textId="77777777" w:rsidR="004A0E81" w:rsidRDefault="00B628BE">
      <w:pPr>
        <w:pStyle w:val="2"/>
      </w:pPr>
      <w:r>
        <w:fldChar w:fldCharType="begin"/>
      </w:r>
      <w:r>
        <w:instrText xml:space="preserve"> HYPERLINK "http://www.predmestietomsk.ru/archive.html?news-name=5149" </w:instrText>
      </w:r>
      <w:r>
        <w:fldChar w:fldCharType="separate"/>
      </w:r>
      <w:r>
        <w:t>Тепло, любовь и радость жизни</w:t>
      </w:r>
      <w:r>
        <w:fldChar w:fldCharType="end"/>
      </w:r>
      <w:bookmarkEnd w:id="129"/>
      <w:bookmarkEnd w:id="130"/>
    </w:p>
    <w:p w14:paraId="166BE94D" w14:textId="77777777" w:rsidR="004A0E81" w:rsidRDefault="00B628BE">
      <w:pPr>
        <w:pStyle w:val="a3"/>
        <w:spacing w:beforeAutospacing="1" w:afterAutospacing="1"/>
      </w:pPr>
      <w:r>
        <w:t xml:space="preserve">Выйдя на заслуженный отдых, наша собеседница в 2013 году влилась в совет ветеранов и почти одновременно – в состав известной в Томском районе вокальной группы </w:t>
      </w:r>
      <w:r w:rsidR="00740709">
        <w:t>«</w:t>
      </w:r>
      <w:r>
        <w:t>Завалинка</w:t>
      </w:r>
      <w:r w:rsidR="00740709">
        <w:t>»</w:t>
      </w:r>
      <w:r>
        <w:t xml:space="preserve"> (она была создана в декабре 2012-го). Через четыре года приняла на себя </w:t>
      </w:r>
      <w:r>
        <w:rPr>
          <w:b/>
          <w:bCs/>
        </w:rPr>
        <w:t>первичную организацию ВОИ</w:t>
      </w:r>
      <w:r>
        <w:t>, полгода назад ее пригласили возглавить и совет ветеранов. - Людмила Владимировна продолжает и приумножает все, что было начато Галиной Ивановной Бондаренко, – делится Вера Синявская. – Она объединяет людей, вовлекает в совместную работу.</w:t>
      </w:r>
    </w:p>
    <w:p w14:paraId="44E1ED17" w14:textId="77777777" w:rsidR="004A0E81" w:rsidRDefault="009E3F90">
      <w:pPr>
        <w:rPr>
          <w:color w:val="248AE8"/>
        </w:rPr>
      </w:pPr>
      <w:hyperlink r:id="rId41" w:history="1">
        <w:r w:rsidR="00B628BE">
          <w:rPr>
            <w:color w:val="248AE8"/>
          </w:rPr>
          <w:t>http://www.predmestietomsk.ru/archive.html?news-name=5149</w:t>
        </w:r>
      </w:hyperlink>
      <w:r w:rsidR="00B628BE">
        <w:rPr>
          <w:color w:val="248AE8"/>
        </w:rPr>
        <w:t> </w:t>
      </w:r>
    </w:p>
    <w:p w14:paraId="2A515516" w14:textId="77777777" w:rsidR="004A0E81" w:rsidRDefault="004A0E81">
      <w:pPr>
        <w:pStyle w:val="a4"/>
      </w:pPr>
    </w:p>
    <w:p w14:paraId="0D39FCA5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Сельская новь (selnovkhv.ru)</w:t>
      </w:r>
    </w:p>
    <w:bookmarkStart w:id="131" w:name="re_-1807917419"/>
    <w:bookmarkStart w:id="132" w:name="re_4f62fc0e-d4c1-4660-ac6f-2f9110dc952c"/>
    <w:p w14:paraId="049DFCA5" w14:textId="77777777" w:rsidR="004A0E81" w:rsidRDefault="00B628BE">
      <w:pPr>
        <w:pStyle w:val="2"/>
      </w:pPr>
      <w:r>
        <w:fldChar w:fldCharType="begin"/>
      </w:r>
      <w:r>
        <w:instrText xml:space="preserve"> HYPERLINK "http://selnovkhv.ru/index.php?option=com_content&amp;view=article&amp;id=4362:chastichka-novogodnego-chuda&amp;catid=8:obshchestvo&amp;Itemid=109" </w:instrText>
      </w:r>
      <w:r>
        <w:fldChar w:fldCharType="separate"/>
      </w:r>
      <w:r>
        <w:t>Частичка новогоднего чуда</w:t>
      </w:r>
      <w:r>
        <w:fldChar w:fldCharType="end"/>
      </w:r>
      <w:bookmarkEnd w:id="131"/>
      <w:bookmarkEnd w:id="132"/>
    </w:p>
    <w:p w14:paraId="3BF1E9FC" w14:textId="77777777" w:rsidR="004A0E81" w:rsidRDefault="00B628BE">
      <w:pPr>
        <w:pStyle w:val="a3"/>
        <w:spacing w:beforeAutospacing="1" w:afterAutospacing="1"/>
      </w:pPr>
      <w:r>
        <w:t xml:space="preserve">Каждый участник получил сладкий подарок от администрации Хабаровского района, а подарки за победу в конкурсе вручила спонсор Ирина Михайловна </w:t>
      </w:r>
      <w:proofErr w:type="spellStart"/>
      <w:r>
        <w:t>Байдакова</w:t>
      </w:r>
      <w:proofErr w:type="spellEnd"/>
      <w:r>
        <w:t xml:space="preserve">, глава </w:t>
      </w:r>
      <w:proofErr w:type="spellStart"/>
      <w:r>
        <w:t>Мирненского</w:t>
      </w:r>
      <w:proofErr w:type="spellEnd"/>
      <w:r>
        <w:t xml:space="preserve"> сельского поселения. Организовала и провела мастер-класс Вероника Михайловна Волоха, председатель </w:t>
      </w:r>
      <w:r>
        <w:rPr>
          <w:b/>
          <w:bCs/>
        </w:rPr>
        <w:t>ВОИ</w:t>
      </w:r>
      <w:r>
        <w:t xml:space="preserve"> Хабаровского района и ее помощники – специалисты МБУК </w:t>
      </w:r>
      <w:r w:rsidR="00740709">
        <w:t>«</w:t>
      </w:r>
      <w:r>
        <w:t>МКДМЦ</w:t>
      </w:r>
      <w:r w:rsidR="00740709">
        <w:t>»</w:t>
      </w:r>
      <w:r>
        <w:t>. Вероника Волоха подчеркнула, что подобные встречи стали доброй традицией и вдохновляют на новые идеи.</w:t>
      </w:r>
    </w:p>
    <w:p w14:paraId="4AAA2A2F" w14:textId="77777777" w:rsidR="004A0E81" w:rsidRDefault="009E3F90">
      <w:pPr>
        <w:rPr>
          <w:color w:val="248AE8"/>
        </w:rPr>
      </w:pPr>
      <w:hyperlink r:id="rId42" w:history="1">
        <w:r w:rsidR="00B628BE">
          <w:rPr>
            <w:color w:val="248AE8"/>
          </w:rPr>
          <w:t>http://selnovkhv.ru/index.php?option=com_content&amp;view=article&amp;id=4362:chastichka-novogodnego-chuda&amp;catid=8:obshchestvo&amp;Itemid=109</w:t>
        </w:r>
      </w:hyperlink>
      <w:r w:rsidR="00B628BE">
        <w:rPr>
          <w:color w:val="248AE8"/>
        </w:rPr>
        <w:t> </w:t>
      </w:r>
    </w:p>
    <w:p w14:paraId="7D212B68" w14:textId="77777777" w:rsidR="004A0E81" w:rsidRDefault="004A0E81">
      <w:pPr>
        <w:pStyle w:val="a4"/>
      </w:pPr>
    </w:p>
    <w:p w14:paraId="7C8B28EB" w14:textId="77777777" w:rsidR="004A0E81" w:rsidRPr="002D6522" w:rsidRDefault="004A0E81">
      <w:pPr>
        <w:pStyle w:val="a4"/>
        <w:rPr>
          <w:color w:val="FF0000"/>
        </w:rPr>
      </w:pPr>
    </w:p>
    <w:p w14:paraId="01ADAE32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Родная земля - онлайн (rodnayagazeta.ru)</w:t>
      </w:r>
    </w:p>
    <w:bookmarkStart w:id="133" w:name="re_-1807917417"/>
    <w:bookmarkStart w:id="134" w:name="re_6f6bc013-8e87-427b-8941-551839ed16a5"/>
    <w:p w14:paraId="7F005A26" w14:textId="77777777" w:rsidR="004A0E81" w:rsidRDefault="00B628BE">
      <w:pPr>
        <w:pStyle w:val="2"/>
      </w:pPr>
      <w:r>
        <w:fldChar w:fldCharType="begin"/>
      </w:r>
      <w:r>
        <w:instrText xml:space="preserve"> HYPERLINK "https://rodnayagazeta.ru/novosti-okruga/post/dobraya-tradiciya-provodit-v-preddverii-novogo-goda-v-lyubimom-kafe-ryzhij-kot-prazdnik-dlya-detej-s-ogranichennymi-vozmozhnostyami" </w:instrText>
      </w:r>
      <w:r>
        <w:fldChar w:fldCharType="separate"/>
      </w:r>
      <w:r>
        <w:t xml:space="preserve">Добрая традиция - проводить в преддверии Нового года в любимом кафе </w:t>
      </w:r>
      <w:r w:rsidR="00740709">
        <w:t>«</w:t>
      </w:r>
      <w:r>
        <w:t>Рыжий кот</w:t>
      </w:r>
      <w:r w:rsidR="00740709">
        <w:t>»</w:t>
      </w:r>
      <w:r>
        <w:t xml:space="preserve"> праздник для детей с ограниченными возможностями</w:t>
      </w:r>
      <w:r>
        <w:fldChar w:fldCharType="end"/>
      </w:r>
      <w:bookmarkEnd w:id="133"/>
      <w:bookmarkEnd w:id="134"/>
    </w:p>
    <w:p w14:paraId="4B8F6788" w14:textId="77777777" w:rsidR="004A0E81" w:rsidRDefault="00B628BE">
      <w:pPr>
        <w:pStyle w:val="a3"/>
        <w:spacing w:beforeAutospacing="1" w:afterAutospacing="1"/>
      </w:pPr>
      <w:r>
        <w:t xml:space="preserve">Двести новогодних наборов были предоставлены не только тем, кто не смог присутствовать на празднике, но и взрослым инвалидам-колясочникам. Как </w:t>
      </w:r>
      <w:r>
        <w:lastRenderedPageBreak/>
        <w:t xml:space="preserve">отметила А. Г. </w:t>
      </w:r>
      <w:proofErr w:type="spellStart"/>
      <w:r>
        <w:t>Буцина</w:t>
      </w:r>
      <w:proofErr w:type="spellEnd"/>
      <w:r>
        <w:t xml:space="preserve">, председатель </w:t>
      </w:r>
      <w:r>
        <w:rPr>
          <w:b/>
          <w:bCs/>
        </w:rPr>
        <w:t xml:space="preserve">президиума окружной организации </w:t>
      </w:r>
      <w:r w:rsidR="00740709">
        <w:rPr>
          <w:b/>
          <w:bCs/>
        </w:rPr>
        <w:t>«</w:t>
      </w:r>
      <w:r>
        <w:rPr>
          <w:b/>
          <w:bCs/>
        </w:rPr>
        <w:t>ВОИ</w:t>
      </w:r>
      <w:r w:rsidR="00740709">
        <w:t>»</w:t>
      </w:r>
      <w:r>
        <w:t xml:space="preserve">: </w:t>
      </w:r>
      <w:r w:rsidR="00740709">
        <w:t>«</w:t>
      </w:r>
      <w:r>
        <w:t>Этот праздник еще раз доказывает, что мы все вместе можем делать жизнь немного ярче и добрее</w:t>
      </w:r>
      <w:r w:rsidR="00740709">
        <w:t>»</w:t>
      </w:r>
      <w:r>
        <w:t xml:space="preserve">. Лидия КОМИССАРОВА, член </w:t>
      </w:r>
      <w:r>
        <w:rPr>
          <w:b/>
          <w:bCs/>
        </w:rPr>
        <w:t xml:space="preserve">президиума окружной организации </w:t>
      </w:r>
      <w:r w:rsidR="00740709">
        <w:rPr>
          <w:b/>
          <w:bCs/>
        </w:rPr>
        <w:t>«</w:t>
      </w:r>
      <w:r>
        <w:rPr>
          <w:b/>
          <w:bCs/>
        </w:rPr>
        <w:t>ВОИ</w:t>
      </w:r>
      <w:r w:rsidR="00740709">
        <w:t>»</w:t>
      </w:r>
      <w:r>
        <w:t xml:space="preserve"> Фото Ольги </w:t>
      </w:r>
      <w:proofErr w:type="spellStart"/>
      <w:r>
        <w:t>Кашициной</w:t>
      </w:r>
      <w:proofErr w:type="spellEnd"/>
      <w:r>
        <w:t xml:space="preserve"> Организаторы новогоднего праздника </w:t>
      </w:r>
      <w:r w:rsidR="00740709">
        <w:t>«</w:t>
      </w:r>
      <w:r>
        <w:t>Тепло сердец объединяет</w:t>
      </w:r>
      <w:r w:rsidR="00740709">
        <w:t>»</w:t>
      </w:r>
      <w:r>
        <w:t xml:space="preserve"> с одним из его участников: </w:t>
      </w:r>
      <w:r w:rsidR="00740709">
        <w:t>«</w:t>
      </w:r>
      <w:r>
        <w:t>Под бой Новогодних курантов пусть случаются чудеса и исполняются самые заветные мечты</w:t>
      </w:r>
      <w:r w:rsidR="00740709">
        <w:t>»</w:t>
      </w:r>
    </w:p>
    <w:p w14:paraId="5783A366" w14:textId="77777777" w:rsidR="004A0E81" w:rsidRDefault="009E3F90">
      <w:pPr>
        <w:rPr>
          <w:color w:val="248AE8"/>
        </w:rPr>
      </w:pPr>
      <w:hyperlink r:id="rId43" w:history="1">
        <w:r w:rsidR="00B628BE">
          <w:rPr>
            <w:color w:val="248AE8"/>
          </w:rPr>
          <w:t>https://rodnayagazeta.ru/novosti-okruga/post/dobraya-tradiciya-provodit-v-preddverii-novogo-goda-v-lyubimom-kafe-ryzhij-kot-prazdnik-dlya-detej-s-ogranichennymi-vozmozhnostyami</w:t>
        </w:r>
      </w:hyperlink>
      <w:r w:rsidR="00B628BE">
        <w:rPr>
          <w:color w:val="248AE8"/>
        </w:rPr>
        <w:t> </w:t>
      </w:r>
    </w:p>
    <w:p w14:paraId="70205578" w14:textId="77777777" w:rsidR="004A0E81" w:rsidRDefault="004A0E81">
      <w:pPr>
        <w:pStyle w:val="a4"/>
      </w:pPr>
    </w:p>
    <w:p w14:paraId="237BDF7F" w14:textId="77777777" w:rsidR="004A0E81" w:rsidRDefault="00B628BE">
      <w:pPr>
        <w:rPr>
          <w:sz w:val="0"/>
        </w:rPr>
      </w:pPr>
      <w:r>
        <w:br w:type="page"/>
      </w:r>
    </w:p>
    <w:p w14:paraId="6239CB33" w14:textId="77777777" w:rsidR="004A0E81" w:rsidRDefault="00B628BE">
      <w:pPr>
        <w:pStyle w:val="1"/>
        <w:shd w:val="clear" w:color="auto" w:fill="CCCCCC"/>
      </w:pPr>
      <w:bookmarkStart w:id="135" w:name="re_-1807917416"/>
      <w:r>
        <w:t>Нормативно-правовое поле, высказывания представителей власти</w:t>
      </w:r>
      <w:bookmarkEnd w:id="135"/>
    </w:p>
    <w:p w14:paraId="5E3548FB" w14:textId="77777777" w:rsidR="004A0E81" w:rsidRPr="008B45B4" w:rsidRDefault="00B628BE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1</w:t>
      </w:r>
      <w:r w:rsidR="00A07CBC"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3</w:t>
      </w:r>
      <w:r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.01.2025</w:t>
      </w:r>
      <w:r w:rsidRPr="008B45B4">
        <w:rPr>
          <w:rFonts w:eastAsia="Arial"/>
          <w:color w:val="808080" w:themeColor="background1" w:themeShade="80"/>
        </w:rPr>
        <w:t xml:space="preserve"> </w:t>
      </w:r>
      <w:r w:rsidR="00E12FF9"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Парламентская газета</w:t>
      </w:r>
    </w:p>
    <w:p w14:paraId="3D3D9CC6" w14:textId="77777777" w:rsidR="00E12FF9" w:rsidRPr="00E12FF9" w:rsidRDefault="00E12FF9" w:rsidP="00E12FF9">
      <w:pPr>
        <w:pStyle w:val="2"/>
        <w:rPr>
          <w:color w:val="auto"/>
        </w:rPr>
      </w:pPr>
      <w:r w:rsidRPr="00E12FF9">
        <w:rPr>
          <w:color w:val="auto"/>
        </w:rPr>
        <w:t>Право на пенсию по инвалидности получат больше россиян</w:t>
      </w:r>
    </w:p>
    <w:p w14:paraId="7FB43EBA" w14:textId="77777777" w:rsidR="00E12FF9" w:rsidRPr="00E12FF9" w:rsidRDefault="00E12FF9" w:rsidP="00E12FF9"/>
    <w:p w14:paraId="40D76DDD" w14:textId="77777777" w:rsidR="00E12FF9" w:rsidRPr="00A16FDD" w:rsidRDefault="00E12FF9" w:rsidP="00A16FDD">
      <w:pPr>
        <w:jc w:val="both"/>
        <w:rPr>
          <w:sz w:val="28"/>
          <w:szCs w:val="28"/>
        </w:rPr>
      </w:pPr>
      <w:r w:rsidRPr="00A16FDD">
        <w:rPr>
          <w:sz w:val="28"/>
          <w:szCs w:val="28"/>
        </w:rPr>
        <w:t>В список лиц, имеющих право на получение пенсии по инвалидности, предлагают добавить инвалидов-ополченцев из ДНР и ЛНР. Соответствующий законопроект Правительства находится на рассмотрении Госдумы. А Минтруд разработал перечень документов, необходимых для назначения выплаты.</w:t>
      </w:r>
    </w:p>
    <w:p w14:paraId="239EA0B6" w14:textId="77777777" w:rsidR="00E12FF9" w:rsidRDefault="00E12FF9" w:rsidP="00E12FF9"/>
    <w:p w14:paraId="17882F66" w14:textId="77777777" w:rsidR="00E12FF9" w:rsidRPr="00414028" w:rsidRDefault="009E3F90" w:rsidP="00E12FF9">
      <w:pPr>
        <w:rPr>
          <w:color w:val="00B0F0"/>
        </w:rPr>
      </w:pPr>
      <w:hyperlink r:id="rId44" w:history="1">
        <w:r w:rsidR="00E12FF9" w:rsidRPr="00414028">
          <w:rPr>
            <w:rStyle w:val="a5"/>
            <w:color w:val="00B0F0"/>
            <w:u w:val="none"/>
          </w:rPr>
          <w:t>https://www.pnp.ru/economics/pravo-na-pensiyu-po-invalidnosti-poluchat-bolshe-rossiyan.html</w:t>
        </w:r>
      </w:hyperlink>
      <w:r w:rsidR="00E12FF9" w:rsidRPr="00414028">
        <w:rPr>
          <w:color w:val="00B0F0"/>
        </w:rPr>
        <w:t xml:space="preserve"> </w:t>
      </w:r>
    </w:p>
    <w:p w14:paraId="5E8F2841" w14:textId="77777777" w:rsidR="004A0E81" w:rsidRPr="002D6522" w:rsidRDefault="004A0E81">
      <w:pPr>
        <w:pStyle w:val="a4"/>
        <w:rPr>
          <w:color w:val="FF0000"/>
        </w:rPr>
      </w:pPr>
    </w:p>
    <w:p w14:paraId="35083B67" w14:textId="77777777" w:rsidR="004A0E81" w:rsidRPr="008B45B4" w:rsidRDefault="00B628BE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1</w:t>
      </w:r>
      <w:r w:rsidR="0002047D"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4</w:t>
      </w:r>
      <w:r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.01.2025</w:t>
      </w:r>
      <w:r w:rsidRPr="008B45B4">
        <w:rPr>
          <w:rFonts w:eastAsia="Arial"/>
          <w:color w:val="808080" w:themeColor="background1" w:themeShade="80"/>
        </w:rPr>
        <w:t xml:space="preserve"> </w:t>
      </w:r>
      <w:r w:rsidR="0002047D"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Известия</w:t>
      </w:r>
    </w:p>
    <w:bookmarkStart w:id="136" w:name="re_-1807917414"/>
    <w:bookmarkStart w:id="137" w:name="re_318ab7f5-49dc-4fc9-bf3d-d55375e6c3bb"/>
    <w:p w14:paraId="17DBA694" w14:textId="77777777" w:rsidR="004A0E81" w:rsidRPr="0002047D" w:rsidRDefault="00B628BE">
      <w:pPr>
        <w:pStyle w:val="2"/>
        <w:rPr>
          <w:color w:val="auto"/>
        </w:rPr>
      </w:pPr>
      <w:r w:rsidRPr="0002047D">
        <w:rPr>
          <w:color w:val="auto"/>
        </w:rPr>
        <w:fldChar w:fldCharType="begin"/>
      </w:r>
      <w:r w:rsidRPr="0002047D">
        <w:rPr>
          <w:color w:val="auto"/>
        </w:rPr>
        <w:instrText xml:space="preserve"> HYPERLINK "https://web.scan-interfax.ru/app/document/view/SMI2025A:tassworld_20250110_d5f226b2af84f2756bed0a07ca1147bc:2996031:12100" </w:instrText>
      </w:r>
      <w:r w:rsidRPr="0002047D">
        <w:rPr>
          <w:color w:val="auto"/>
        </w:rPr>
        <w:fldChar w:fldCharType="separate"/>
      </w:r>
      <w:r w:rsidR="0002047D" w:rsidRPr="0002047D">
        <w:rPr>
          <w:color w:val="auto"/>
        </w:rPr>
        <w:t xml:space="preserve">Тело было в январе: </w:t>
      </w:r>
      <w:r w:rsidRPr="0002047D">
        <w:rPr>
          <w:color w:val="auto"/>
        </w:rPr>
        <w:fldChar w:fldCharType="end"/>
      </w:r>
      <w:bookmarkEnd w:id="136"/>
      <w:bookmarkEnd w:id="137"/>
      <w:r w:rsidR="0002047D">
        <w:rPr>
          <w:color w:val="auto"/>
        </w:rPr>
        <w:t>достаточен ли контроль за домами престарелых</w:t>
      </w:r>
    </w:p>
    <w:p w14:paraId="60922C2B" w14:textId="77777777" w:rsidR="004A0E81" w:rsidRDefault="0002047D">
      <w:pPr>
        <w:pStyle w:val="a3"/>
        <w:spacing w:beforeAutospacing="1" w:afterAutospacing="1"/>
        <w:rPr>
          <w:rFonts w:ascii="Fira Sans" w:hAnsi="Fira Sans"/>
          <w:sz w:val="27"/>
          <w:szCs w:val="27"/>
          <w:shd w:val="clear" w:color="auto" w:fill="FFFFFF"/>
        </w:rPr>
      </w:pPr>
      <w:r>
        <w:rPr>
          <w:rFonts w:ascii="Fira Sans" w:hAnsi="Fira Sans"/>
          <w:sz w:val="27"/>
          <w:szCs w:val="27"/>
          <w:shd w:val="clear" w:color="auto" w:fill="FFFFFF"/>
        </w:rPr>
        <w:t>В Республиканском доме-интернате для престарелых и инвалидов им. В.П. Решетникова в Якутии 3 января обнаружили тело пожилого постояльца. Труп пролежал в закрытой комнате с конца декабря, но хватились его только спустя несколько дней. После проверки инцидента из дома-интерната уволили директора и нескольких сотрудников. Однако эксперты в отрасли считают, что это может лишь усугубить ситуацию, так как одна из главных проблем государственных домов престарелых — в нехватке кадров.</w:t>
      </w:r>
    </w:p>
    <w:p w14:paraId="62B5547F" w14:textId="77777777" w:rsidR="0002047D" w:rsidRPr="0002047D" w:rsidRDefault="009E3F90" w:rsidP="0002047D">
      <w:pPr>
        <w:pStyle w:val="a3"/>
        <w:spacing w:beforeAutospacing="1" w:afterAutospacing="1"/>
        <w:ind w:firstLine="0"/>
        <w:rPr>
          <w:color w:val="00B0F0"/>
          <w:sz w:val="24"/>
        </w:rPr>
      </w:pPr>
      <w:hyperlink r:id="rId45" w:history="1">
        <w:r w:rsidR="0002047D" w:rsidRPr="0002047D">
          <w:rPr>
            <w:rStyle w:val="a5"/>
            <w:color w:val="00B0F0"/>
            <w:sz w:val="24"/>
            <w:u w:val="none"/>
          </w:rPr>
          <w:t>https://iz.ru/1821389/sergei-guranov/telo-bylo-v-anvare-dostatocen-li-kontrol-za-domami-prestarelyh</w:t>
        </w:r>
      </w:hyperlink>
      <w:r w:rsidR="0002047D" w:rsidRPr="0002047D">
        <w:rPr>
          <w:color w:val="00B0F0"/>
          <w:sz w:val="24"/>
        </w:rPr>
        <w:t xml:space="preserve"> </w:t>
      </w:r>
    </w:p>
    <w:p w14:paraId="61777509" w14:textId="77777777" w:rsidR="004A0E81" w:rsidRDefault="004A0E81">
      <w:pPr>
        <w:pStyle w:val="a4"/>
      </w:pPr>
    </w:p>
    <w:p w14:paraId="3ED1BF80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38" w:name="re_-1807917413"/>
    <w:bookmarkStart w:id="139" w:name="re_1d01bfd4-7049-4380-a35a-53dafd348894"/>
    <w:p w14:paraId="0FAC5431" w14:textId="77777777" w:rsidR="004A0E81" w:rsidRDefault="00B628BE">
      <w:pPr>
        <w:pStyle w:val="2"/>
      </w:pPr>
      <w:r>
        <w:fldChar w:fldCharType="begin"/>
      </w:r>
      <w:r>
        <w:instrText xml:space="preserve"> HYPERLINK "https://ria.ru/20250110/vyplaty-1732999275.html" </w:instrText>
      </w:r>
      <w:r>
        <w:fldChar w:fldCharType="separate"/>
      </w:r>
      <w:r>
        <w:t>Выплаты матерям-одиночкам в 2025 году: какие положены и как их получить</w:t>
      </w:r>
      <w:r>
        <w:fldChar w:fldCharType="end"/>
      </w:r>
      <w:bookmarkEnd w:id="138"/>
      <w:bookmarkEnd w:id="139"/>
    </w:p>
    <w:p w14:paraId="6126823D" w14:textId="77777777" w:rsidR="004A0E81" w:rsidRPr="002D6522" w:rsidRDefault="00B628BE">
      <w:pPr>
        <w:pStyle w:val="a3"/>
        <w:spacing w:beforeAutospacing="1" w:afterAutospacing="1"/>
      </w:pPr>
      <w:r w:rsidRPr="002D6522">
        <w:rPr>
          <w:bCs/>
        </w:rPr>
        <w:t xml:space="preserve">Дополнительных выплат матерям-одиночкам в 2025 году на федеральном уровне не предусмотрено. Они вправе получать выплаты, которые полагаются всем матерям с маленькими детьми. Единовременные </w:t>
      </w:r>
      <w:proofErr w:type="gramStart"/>
      <w:r w:rsidRPr="002D6522">
        <w:rPr>
          <w:bCs/>
        </w:rPr>
        <w:t>выплаты</w:t>
      </w:r>
      <w:proofErr w:type="gramEnd"/>
      <w:r w:rsidRPr="002D6522">
        <w:rPr>
          <w:bCs/>
        </w:rPr>
        <w:t xml:space="preserve"> По закону мать-одиночка имеет право на единовременное пособие при рождении ребенка.</w:t>
      </w:r>
    </w:p>
    <w:p w14:paraId="1D5F3EF8" w14:textId="77777777" w:rsidR="004A0E81" w:rsidRDefault="009E3F90">
      <w:pPr>
        <w:rPr>
          <w:color w:val="248AE8"/>
        </w:rPr>
      </w:pPr>
      <w:hyperlink r:id="rId46" w:history="1">
        <w:r w:rsidR="00B628BE">
          <w:rPr>
            <w:color w:val="248AE8"/>
          </w:rPr>
          <w:t>https://ria.ru/20250110/vyplaty-1732999275.html</w:t>
        </w:r>
      </w:hyperlink>
      <w:r w:rsidR="00B628BE">
        <w:rPr>
          <w:color w:val="248AE8"/>
        </w:rPr>
        <w:t> </w:t>
      </w:r>
    </w:p>
    <w:p w14:paraId="69FF7DA4" w14:textId="77777777" w:rsidR="004A0E81" w:rsidRDefault="004A0E81">
      <w:pPr>
        <w:pStyle w:val="a4"/>
      </w:pPr>
    </w:p>
    <w:p w14:paraId="0983FCB6" w14:textId="77777777" w:rsidR="00740709" w:rsidRPr="008B45B4" w:rsidRDefault="00B628BE" w:rsidP="00BA7662">
      <w:pPr>
        <w:pStyle w:val="3"/>
        <w:spacing w:before="220" w:after="0"/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</w:pPr>
      <w:r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1</w:t>
      </w:r>
      <w:r w:rsidR="000B6DD1"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4</w:t>
      </w:r>
      <w:r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.01.2025</w:t>
      </w:r>
      <w:r w:rsidRPr="008B45B4">
        <w:rPr>
          <w:rFonts w:eastAsia="Arial"/>
          <w:color w:val="808080" w:themeColor="background1" w:themeShade="80"/>
        </w:rPr>
        <w:t xml:space="preserve"> </w:t>
      </w:r>
      <w:r w:rsidR="000B6DD1"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Интерфак</w:t>
      </w:r>
      <w:bookmarkStart w:id="140" w:name="re_-1807917412"/>
      <w:bookmarkStart w:id="141" w:name="re_32e3de58-e83f-4502-a467-f9e0d1e21efc"/>
      <w:r w:rsidR="00740709" w:rsidRPr="008B45B4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с</w:t>
      </w:r>
    </w:p>
    <w:p w14:paraId="27827676" w14:textId="77777777" w:rsidR="004A0E81" w:rsidRPr="000B6DD1" w:rsidRDefault="009E3F90" w:rsidP="00BA7662">
      <w:pPr>
        <w:pStyle w:val="3"/>
        <w:spacing w:before="220" w:after="0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0B6DD1" w:rsidRPr="000B6DD1">
          <w:rPr>
            <w:rFonts w:ascii="Times New Roman" w:hAnsi="Times New Roman" w:cs="Times New Roman"/>
            <w:sz w:val="28"/>
            <w:szCs w:val="28"/>
          </w:rPr>
          <w:t>Володин отметил недоработку министерств в устранении дефицита кадров</w:t>
        </w:r>
      </w:hyperlink>
      <w:bookmarkEnd w:id="140"/>
      <w:bookmarkEnd w:id="141"/>
    </w:p>
    <w:p w14:paraId="53074403" w14:textId="77777777" w:rsidR="00740709" w:rsidRPr="00740709" w:rsidRDefault="00BA7662" w:rsidP="00EA286B">
      <w:pPr>
        <w:pStyle w:val="a7"/>
        <w:shd w:val="clear" w:color="auto" w:fill="FFFFFF"/>
        <w:spacing w:before="345" w:beforeAutospacing="0" w:after="345" w:afterAutospacing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40709" w:rsidRPr="00740709">
        <w:rPr>
          <w:sz w:val="28"/>
          <w:szCs w:val="28"/>
        </w:rPr>
        <w:t>Спикер Госдумы Вячеслав Володин заявил на пленарной сессии, что отдельные министерства недобросовестно подходят к исполнению своих обязанностей.</w:t>
      </w:r>
      <w:r w:rsidR="00EA286B">
        <w:rPr>
          <w:sz w:val="28"/>
          <w:szCs w:val="28"/>
        </w:rPr>
        <w:t xml:space="preserve"> </w:t>
      </w:r>
      <w:r w:rsidR="00740709">
        <w:rPr>
          <w:sz w:val="28"/>
          <w:szCs w:val="28"/>
        </w:rPr>
        <w:t>«</w:t>
      </w:r>
      <w:r w:rsidR="00740709" w:rsidRPr="00740709">
        <w:rPr>
          <w:sz w:val="28"/>
          <w:szCs w:val="28"/>
        </w:rPr>
        <w:t>Ряд министерств недорабатывает, подходят к исполнению своих обязанностей, прямо сказать, недобросовестно, - сказал он. - Есть проблемы в зоне их ответственности и полномочий; это касается вопросов обеспечения техническими средствами реабилитации инвалидов, дефицита кадров в здравоохранении и образовании</w:t>
      </w:r>
      <w:r w:rsidR="00740709">
        <w:rPr>
          <w:sz w:val="28"/>
          <w:szCs w:val="28"/>
        </w:rPr>
        <w:t>»</w:t>
      </w:r>
      <w:r w:rsidR="00740709" w:rsidRPr="00740709">
        <w:rPr>
          <w:sz w:val="28"/>
          <w:szCs w:val="28"/>
        </w:rPr>
        <w:t>.</w:t>
      </w:r>
    </w:p>
    <w:p w14:paraId="58C91B4D" w14:textId="77777777" w:rsidR="004A0E81" w:rsidRPr="00740709" w:rsidRDefault="00740709">
      <w:pPr>
        <w:rPr>
          <w:color w:val="00B0F0"/>
        </w:rPr>
      </w:pPr>
      <w:r w:rsidRPr="00740709">
        <w:rPr>
          <w:bCs/>
          <w:color w:val="00B0F0"/>
        </w:rPr>
        <w:t>https://www.interfax.ru/russia/1002829</w:t>
      </w:r>
      <w:r w:rsidR="00B628BE" w:rsidRPr="00740709">
        <w:rPr>
          <w:color w:val="00B0F0"/>
        </w:rPr>
        <w:t> </w:t>
      </w:r>
    </w:p>
    <w:p w14:paraId="36294E9C" w14:textId="77777777" w:rsidR="004A0E81" w:rsidRDefault="004A0E81">
      <w:pPr>
        <w:pStyle w:val="a4"/>
      </w:pPr>
    </w:p>
    <w:p w14:paraId="69B99741" w14:textId="77777777" w:rsidR="004A0E81" w:rsidRPr="00314F32" w:rsidRDefault="00B628BE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314F32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lastRenderedPageBreak/>
        <w:t>16.01.2025</w:t>
      </w:r>
      <w:r w:rsidRPr="00314F32">
        <w:rPr>
          <w:rFonts w:eastAsia="Arial"/>
          <w:color w:val="808080" w:themeColor="background1" w:themeShade="80"/>
        </w:rPr>
        <w:t xml:space="preserve"> </w:t>
      </w:r>
      <w:r w:rsidR="00314F32" w:rsidRPr="00314F32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ТАСС</w:t>
      </w:r>
      <w:r w:rsidRPr="00314F32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 xml:space="preserve"> (</w:t>
      </w:r>
      <w:proofErr w:type="spellStart"/>
      <w:r w:rsidR="00314F32" w:rsidRPr="00314F32">
        <w:rPr>
          <w:rFonts w:ascii="Times New Roman" w:hAnsi="Times New Roman" w:cs="Times New Roman"/>
          <w:b w:val="0"/>
          <w:i/>
          <w:color w:val="808080" w:themeColor="background1" w:themeShade="80"/>
          <w:sz w:val="28"/>
          <w:lang w:val="en-US"/>
        </w:rPr>
        <w:t>tass</w:t>
      </w:r>
      <w:proofErr w:type="spellEnd"/>
      <w:r w:rsidRPr="00314F32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.</w:t>
      </w:r>
      <w:proofErr w:type="spellStart"/>
      <w:r w:rsidRPr="00314F32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ru</w:t>
      </w:r>
      <w:proofErr w:type="spellEnd"/>
      <w:r w:rsidRPr="00314F32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)</w:t>
      </w:r>
    </w:p>
    <w:p w14:paraId="0FEC77A0" w14:textId="77777777" w:rsidR="004A0E81" w:rsidRPr="00314F32" w:rsidRDefault="00314F32">
      <w:pPr>
        <w:pStyle w:val="2"/>
        <w:rPr>
          <w:color w:val="auto"/>
        </w:rPr>
      </w:pPr>
      <w:proofErr w:type="spellStart"/>
      <w:r w:rsidRPr="00314F32">
        <w:rPr>
          <w:color w:val="auto"/>
        </w:rPr>
        <w:t>Соцфонд</w:t>
      </w:r>
      <w:proofErr w:type="spellEnd"/>
      <w:r w:rsidRPr="00314F32">
        <w:rPr>
          <w:color w:val="auto"/>
        </w:rPr>
        <w:t xml:space="preserve"> напомнил срок оформления обязательств по уходу за детьми с инвалидностью</w:t>
      </w:r>
    </w:p>
    <w:p w14:paraId="7DB5F4E3" w14:textId="77777777" w:rsidR="004A0E81" w:rsidRPr="00426B5F" w:rsidRDefault="00426B5F">
      <w:pPr>
        <w:pStyle w:val="a3"/>
        <w:spacing w:beforeAutospacing="1" w:afterAutospacing="1"/>
        <w:rPr>
          <w:color w:val="auto"/>
          <w:szCs w:val="28"/>
        </w:rPr>
      </w:pPr>
      <w:r w:rsidRPr="00426B5F">
        <w:rPr>
          <w:color w:val="auto"/>
          <w:spacing w:val="-6"/>
          <w:szCs w:val="28"/>
          <w:shd w:val="clear" w:color="auto" w:fill="FFFFFF"/>
        </w:rPr>
        <w:t>Для сохранения пособия гражданам необходимо оформить обязательство по осуществлению ухода до конца января, сообщили в пресс-службе ведомства</w:t>
      </w:r>
      <w:r>
        <w:rPr>
          <w:color w:val="auto"/>
          <w:spacing w:val="-6"/>
          <w:szCs w:val="28"/>
          <w:shd w:val="clear" w:color="auto" w:fill="FFFFFF"/>
        </w:rPr>
        <w:t>.</w:t>
      </w:r>
    </w:p>
    <w:p w14:paraId="48809868" w14:textId="77777777" w:rsidR="004A0E81" w:rsidRPr="00426B5F" w:rsidRDefault="009E3F90">
      <w:pPr>
        <w:rPr>
          <w:color w:val="00B0F0"/>
        </w:rPr>
      </w:pPr>
      <w:hyperlink r:id="rId48" w:history="1">
        <w:r w:rsidR="00426B5F" w:rsidRPr="00426B5F">
          <w:rPr>
            <w:rStyle w:val="a5"/>
            <w:color w:val="00B0F0"/>
            <w:u w:val="none"/>
          </w:rPr>
          <w:t>https://tass.ru/obschestvo/22898471</w:t>
        </w:r>
      </w:hyperlink>
      <w:r w:rsidR="00426B5F" w:rsidRPr="00426B5F">
        <w:rPr>
          <w:color w:val="00B0F0"/>
        </w:rPr>
        <w:t xml:space="preserve"> </w:t>
      </w:r>
      <w:r w:rsidR="00B628BE" w:rsidRPr="00426B5F">
        <w:rPr>
          <w:color w:val="00B0F0"/>
        </w:rPr>
        <w:t> </w:t>
      </w:r>
    </w:p>
    <w:p w14:paraId="0863B603" w14:textId="77777777" w:rsidR="004A0E81" w:rsidRDefault="004A0E81">
      <w:pPr>
        <w:pStyle w:val="a4"/>
      </w:pPr>
    </w:p>
    <w:p w14:paraId="744A379A" w14:textId="77777777" w:rsidR="004A0E81" w:rsidRPr="00B665EB" w:rsidRDefault="00B628BE">
      <w:pPr>
        <w:pStyle w:val="3"/>
        <w:spacing w:before="220" w:after="0"/>
        <w:rPr>
          <w:rFonts w:eastAsia="Arial"/>
          <w:color w:val="808080" w:themeColor="background1" w:themeShade="80"/>
        </w:rPr>
      </w:pPr>
      <w:r w:rsidRPr="00B665EB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13.01.2025</w:t>
      </w:r>
      <w:r w:rsidRPr="00B665EB">
        <w:rPr>
          <w:rFonts w:eastAsia="Arial"/>
          <w:color w:val="808080" w:themeColor="background1" w:themeShade="80"/>
        </w:rPr>
        <w:t xml:space="preserve"> </w:t>
      </w:r>
      <w:r w:rsidR="00B665EB">
        <w:rPr>
          <w:rFonts w:ascii="Times New Roman" w:hAnsi="Times New Roman" w:cs="Times New Roman"/>
          <w:b w:val="0"/>
          <w:i/>
          <w:color w:val="808080" w:themeColor="background1" w:themeShade="80"/>
          <w:sz w:val="28"/>
        </w:rPr>
        <w:t>Парламентская газета</w:t>
      </w:r>
    </w:p>
    <w:p w14:paraId="5E43F6B8" w14:textId="77777777" w:rsidR="00357C93" w:rsidRPr="00B665EB" w:rsidRDefault="00357C93" w:rsidP="00357C93">
      <w:pPr>
        <w:pStyle w:val="a3"/>
        <w:spacing w:beforeAutospacing="1" w:afterAutospacing="1"/>
        <w:rPr>
          <w:b/>
          <w:color w:val="auto"/>
        </w:rPr>
      </w:pPr>
      <w:r w:rsidRPr="00B665EB">
        <w:rPr>
          <w:b/>
          <w:color w:val="auto"/>
        </w:rPr>
        <w:t>Инвалидам хотят разрешить выбирать место в самолете в приоритетном порядке</w:t>
      </w:r>
    </w:p>
    <w:p w14:paraId="705CE0B6" w14:textId="77777777" w:rsidR="00B665EB" w:rsidRPr="00B665EB" w:rsidRDefault="00B665EB" w:rsidP="00357C93">
      <w:pPr>
        <w:pStyle w:val="a3"/>
        <w:spacing w:beforeAutospacing="1" w:afterAutospacing="1"/>
        <w:rPr>
          <w:b/>
          <w:color w:val="auto"/>
        </w:rPr>
      </w:pPr>
      <w:r w:rsidRPr="00B665EB">
        <w:rPr>
          <w:color w:val="auto"/>
          <w:shd w:val="clear" w:color="auto" w:fill="FFFFFF"/>
        </w:rPr>
        <w:t xml:space="preserve">Получившим инвалидность участникам СВО хотят позволить выбирать место на борту самолета за сутки до начала регистрации, готовятся соответствующие поправки в приказ Минтранса. Об этом сообщила 15 января депутат Госдумы Екатерина </w:t>
      </w:r>
      <w:proofErr w:type="spellStart"/>
      <w:r w:rsidRPr="00B665EB">
        <w:rPr>
          <w:color w:val="auto"/>
          <w:shd w:val="clear" w:color="auto" w:fill="FFFFFF"/>
        </w:rPr>
        <w:t>Стенякина</w:t>
      </w:r>
      <w:proofErr w:type="spellEnd"/>
      <w:r w:rsidRPr="00B665EB">
        <w:rPr>
          <w:color w:val="auto"/>
          <w:shd w:val="clear" w:color="auto" w:fill="FFFFFF"/>
        </w:rPr>
        <w:t xml:space="preserve"> на пресс-подходе перед пленарным заседанием, ее слова приводит пресс-служба «Единой России».</w:t>
      </w:r>
    </w:p>
    <w:p w14:paraId="3625873A" w14:textId="77777777" w:rsidR="004A0E81" w:rsidRPr="00E97E58" w:rsidRDefault="009E3F90" w:rsidP="00E97E58">
      <w:pPr>
        <w:pStyle w:val="a3"/>
        <w:spacing w:beforeAutospacing="1" w:afterAutospacing="1"/>
        <w:ind w:firstLine="0"/>
        <w:rPr>
          <w:color w:val="00B0F0"/>
          <w:sz w:val="24"/>
        </w:rPr>
      </w:pPr>
      <w:hyperlink r:id="rId49" w:history="1">
        <w:r w:rsidR="00357C93" w:rsidRPr="00357C93">
          <w:rPr>
            <w:rStyle w:val="a5"/>
            <w:color w:val="00B0F0"/>
            <w:sz w:val="24"/>
            <w:u w:val="none"/>
          </w:rPr>
          <w:t>https://www.pnp.ru/politics/invalidam-khotyat-razreshit-vybirat-mesto-v-samolete-v-prioritetnom-poryadke.html</w:t>
        </w:r>
      </w:hyperlink>
    </w:p>
    <w:p w14:paraId="58C17F21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42" w:name="re_-1807917408"/>
    <w:bookmarkStart w:id="143" w:name="re_75781c86-0c7b-4eb3-806f-792dc7367eea"/>
    <w:p w14:paraId="123704A2" w14:textId="77777777" w:rsidR="004A0E81" w:rsidRDefault="00B628BE">
      <w:pPr>
        <w:pStyle w:val="2"/>
      </w:pPr>
      <w:r>
        <w:fldChar w:fldCharType="begin"/>
      </w:r>
      <w:r>
        <w:instrText xml:space="preserve"> HYPERLINK "https://ria.ru/20250113/invalidnost-1758209667.html" </w:instrText>
      </w:r>
      <w:r>
        <w:fldChar w:fldCharType="separate"/>
      </w:r>
      <w:r>
        <w:t>Льготы для инвалидов: какие положены пособия в 2025 году, как их оформить</w:t>
      </w:r>
      <w:r>
        <w:fldChar w:fldCharType="end"/>
      </w:r>
      <w:bookmarkEnd w:id="142"/>
      <w:bookmarkEnd w:id="143"/>
    </w:p>
    <w:p w14:paraId="63B9870D" w14:textId="77777777" w:rsidR="004A0E81" w:rsidRDefault="00B628BE">
      <w:pPr>
        <w:pStyle w:val="a3"/>
        <w:spacing w:beforeAutospacing="1" w:afterAutospacing="1"/>
      </w:pPr>
      <w:r w:rsidRPr="002D6522">
        <w:rPr>
          <w:bCs/>
        </w:rPr>
        <w:t>Льготы инвалидам – материальная и нематериальная социальная помощь государства в реабилитации и адаптации граждан с ограничениями жизнедеятельности. Какие положены выплаты для I, II, III групп в России, от оплаты каких услуг освобождены инвалиды-пенсионеры, как оформить статус инвалида по заболеванию в 2025 году и какие документы для этого нужны</w:t>
      </w:r>
    </w:p>
    <w:p w14:paraId="5F7EF382" w14:textId="77777777" w:rsidR="004A0E81" w:rsidRDefault="009E3F90">
      <w:pPr>
        <w:rPr>
          <w:color w:val="248AE8"/>
        </w:rPr>
      </w:pPr>
      <w:hyperlink r:id="rId50" w:history="1">
        <w:r w:rsidR="00B628BE">
          <w:rPr>
            <w:color w:val="248AE8"/>
          </w:rPr>
          <w:t>https://ria.ru/20250113/invalidnost-1758209667.html</w:t>
        </w:r>
      </w:hyperlink>
      <w:r w:rsidR="00B628BE">
        <w:rPr>
          <w:color w:val="248AE8"/>
        </w:rPr>
        <w:t> </w:t>
      </w:r>
    </w:p>
    <w:p w14:paraId="2450B0BF" w14:textId="77777777" w:rsidR="004A0E81" w:rsidRDefault="004A0E81">
      <w:pPr>
        <w:pStyle w:val="a4"/>
      </w:pPr>
    </w:p>
    <w:p w14:paraId="46996627" w14:textId="77777777" w:rsidR="004A0E81" w:rsidRDefault="004A0E81">
      <w:pPr>
        <w:pStyle w:val="a4"/>
      </w:pPr>
    </w:p>
    <w:p w14:paraId="05F0CD0C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Новости (ria.ru)</w:t>
      </w:r>
    </w:p>
    <w:bookmarkStart w:id="144" w:name="re_-1807917405"/>
    <w:bookmarkStart w:id="145" w:name="re_8e86f6c6-0a9c-4aeb-9e01-d6ded28789d2"/>
    <w:p w14:paraId="01F707E6" w14:textId="77777777" w:rsidR="004A0E81" w:rsidRDefault="00B628BE">
      <w:pPr>
        <w:pStyle w:val="2"/>
      </w:pPr>
      <w:r>
        <w:fldChar w:fldCharType="begin"/>
      </w:r>
      <w:r>
        <w:instrText xml:space="preserve"> HYPERLINK "https://ria.ru/20250116/lekarstva-1863850209.html" </w:instrText>
      </w:r>
      <w:r>
        <w:fldChar w:fldCharType="separate"/>
      </w:r>
      <w:r>
        <w:t>Льготные лекарства: какие и кому положены, как их получить в 2025 году</w:t>
      </w:r>
      <w:r>
        <w:fldChar w:fldCharType="end"/>
      </w:r>
      <w:bookmarkEnd w:id="144"/>
      <w:bookmarkEnd w:id="145"/>
    </w:p>
    <w:p w14:paraId="7CF6C16B" w14:textId="77777777" w:rsidR="004A0E81" w:rsidRPr="002D6522" w:rsidRDefault="00B628BE">
      <w:pPr>
        <w:pStyle w:val="a3"/>
        <w:spacing w:beforeAutospacing="1" w:afterAutospacing="1"/>
      </w:pPr>
      <w:r w:rsidRPr="002D6522">
        <w:rPr>
          <w:bCs/>
        </w:rPr>
        <w:t>На получение лекарств с 50-процентной скидкой вправе рассчитывать: пенсионеры, получающие пенсию по старости, инвалидности</w:t>
      </w:r>
    </w:p>
    <w:p w14:paraId="21670EED" w14:textId="77777777" w:rsidR="004A0E81" w:rsidRDefault="009E3F90">
      <w:pPr>
        <w:rPr>
          <w:color w:val="248AE8"/>
        </w:rPr>
      </w:pPr>
      <w:hyperlink r:id="rId51" w:history="1">
        <w:r w:rsidR="00B628BE">
          <w:rPr>
            <w:color w:val="248AE8"/>
          </w:rPr>
          <w:t>https://ria.ru/20250116/lekarstva-1863850209.html</w:t>
        </w:r>
      </w:hyperlink>
      <w:r w:rsidR="00B628BE">
        <w:rPr>
          <w:color w:val="248AE8"/>
        </w:rPr>
        <w:t> </w:t>
      </w:r>
    </w:p>
    <w:p w14:paraId="09B4579E" w14:textId="77777777" w:rsidR="004A0E81" w:rsidRDefault="004A0E81">
      <w:pPr>
        <w:pStyle w:val="a4"/>
      </w:pPr>
    </w:p>
    <w:p w14:paraId="669200BE" w14:textId="77777777" w:rsidR="004A0E81" w:rsidRDefault="004A0E81">
      <w:pPr>
        <w:pStyle w:val="a4"/>
      </w:pPr>
    </w:p>
    <w:p w14:paraId="0A3369A5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(kommersant.ru)</w:t>
      </w:r>
    </w:p>
    <w:bookmarkStart w:id="146" w:name="re_-1807917394"/>
    <w:bookmarkStart w:id="147" w:name="re_ae90fc30-bb11-4755-af82-22c3a041fb73"/>
    <w:p w14:paraId="716892A4" w14:textId="77777777" w:rsidR="004A0E81" w:rsidRDefault="00B628BE">
      <w:pPr>
        <w:pStyle w:val="2"/>
      </w:pPr>
      <w:r>
        <w:fldChar w:fldCharType="begin"/>
      </w:r>
      <w:r>
        <w:instrText xml:space="preserve"> HYPERLINK "https://www.kommersant.ru/doc/7433608" </w:instrText>
      </w:r>
      <w:r>
        <w:fldChar w:fldCharType="separate"/>
      </w:r>
      <w:r>
        <w:t>Путин назначил Голикову главой комиссий по делам ветеранов и делам инвалидов</w:t>
      </w:r>
      <w:r>
        <w:fldChar w:fldCharType="end"/>
      </w:r>
      <w:bookmarkEnd w:id="146"/>
      <w:bookmarkEnd w:id="147"/>
    </w:p>
    <w:p w14:paraId="53CE8427" w14:textId="77777777" w:rsidR="004A0E81" w:rsidRDefault="00B628BE">
      <w:pPr>
        <w:pStyle w:val="a3"/>
        <w:spacing w:beforeAutospacing="1" w:afterAutospacing="1"/>
      </w:pPr>
      <w:r>
        <w:t xml:space="preserve">Также в комиссию вошли президент Паралимпийского комитета России Павел Рожков и член Центральной избирательной комиссии Николай Левичев. </w:t>
      </w:r>
      <w:r>
        <w:lastRenderedPageBreak/>
        <w:t xml:space="preserve">Комиссии по делам ветеранов и </w:t>
      </w:r>
      <w:r>
        <w:rPr>
          <w:b/>
          <w:bCs/>
        </w:rPr>
        <w:t>инвалидов занимаются обеспечением реализации мер социальной поддержки граждан вышеупомянутых групп. Они предлагают правительству изменения государственной политики в отношении ветеранов и инвалидов</w:t>
      </w:r>
      <w:r>
        <w:t>, изменения в соответствующем законодательстве и рассматривают вопросы, связанные с участием профильных общественных объединений.</w:t>
      </w:r>
    </w:p>
    <w:p w14:paraId="34B0BFA2" w14:textId="77777777" w:rsidR="004A0E81" w:rsidRDefault="009E3F90">
      <w:pPr>
        <w:rPr>
          <w:color w:val="248AE8"/>
        </w:rPr>
      </w:pPr>
      <w:hyperlink r:id="rId52" w:history="1">
        <w:r w:rsidR="00B628BE">
          <w:rPr>
            <w:color w:val="248AE8"/>
          </w:rPr>
          <w:t>https://www.kommersant.ru/doc/7433608</w:t>
        </w:r>
      </w:hyperlink>
      <w:r w:rsidR="00B628BE">
        <w:rPr>
          <w:color w:val="248AE8"/>
        </w:rPr>
        <w:t> </w:t>
      </w:r>
    </w:p>
    <w:p w14:paraId="7BB4802A" w14:textId="77777777" w:rsidR="004A0E81" w:rsidRDefault="004A0E81">
      <w:pPr>
        <w:pStyle w:val="a4"/>
      </w:pPr>
    </w:p>
    <w:p w14:paraId="56A5D50D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Краснодар (kommersant.ru)</w:t>
      </w:r>
    </w:p>
    <w:bookmarkStart w:id="148" w:name="re_-1807917393"/>
    <w:bookmarkStart w:id="149" w:name="re_a1dbadbd-8996-4d21-befb-aa940beb156e"/>
    <w:p w14:paraId="32EB2F10" w14:textId="77777777" w:rsidR="004A0E81" w:rsidRDefault="00B628BE">
      <w:pPr>
        <w:pStyle w:val="2"/>
      </w:pPr>
      <w:r>
        <w:fldChar w:fldCharType="begin"/>
      </w:r>
      <w:r>
        <w:instrText xml:space="preserve"> HYPERLINK "https://www.kommersant.ru/doc/7430969" </w:instrText>
      </w:r>
      <w:r>
        <w:fldChar w:fldCharType="separate"/>
      </w:r>
      <w:r>
        <w:t>На Кубани на реализацию госпрограмм направят 570 млрд рублей</w:t>
      </w:r>
      <w:r>
        <w:fldChar w:fldCharType="end"/>
      </w:r>
      <w:bookmarkEnd w:id="148"/>
      <w:bookmarkEnd w:id="149"/>
    </w:p>
    <w:p w14:paraId="03793C67" w14:textId="77777777" w:rsidR="004A0E81" w:rsidRDefault="00B628BE">
      <w:pPr>
        <w:pStyle w:val="a3"/>
        <w:spacing w:beforeAutospacing="1" w:afterAutospacing="1"/>
      </w:pPr>
      <w:r>
        <w:t xml:space="preserve">Около 97 млрд руб. выделили на </w:t>
      </w:r>
      <w:r w:rsidR="00740709">
        <w:t>«</w:t>
      </w:r>
      <w:r>
        <w:t>Развитие здравоохранения</w:t>
      </w:r>
      <w:r w:rsidR="00740709">
        <w:t>»</w:t>
      </w:r>
      <w:r>
        <w:t xml:space="preserve">, в том числе оказание специализированной медицинской и скорой помощи, а также обеспечение отдельных категорий жителей Кубани бесплатными и льготными лекарствами. В 2025 году на программу </w:t>
      </w:r>
      <w:r w:rsidR="00740709">
        <w:t>«</w:t>
      </w:r>
      <w:r>
        <w:rPr>
          <w:b/>
          <w:bCs/>
        </w:rPr>
        <w:t>Социальная поддержка граждан</w:t>
      </w:r>
      <w:r w:rsidR="00740709">
        <w:rPr>
          <w:b/>
          <w:bCs/>
        </w:rPr>
        <w:t>»</w:t>
      </w:r>
      <w:r>
        <w:rPr>
          <w:b/>
          <w:bCs/>
        </w:rPr>
        <w:t xml:space="preserve"> выделено 75,9 млрд руб. Эти средства направят на различные меры поддержки, такие как выплаты ежемесячного пособия на ребенка и краевого материнского капитала. Около 17 млрд руб. пойдет на поддержку малоимущих граждан, пенсионеров, ветеранов и инвалидов</w:t>
      </w:r>
      <w:r>
        <w:t>.</w:t>
      </w:r>
    </w:p>
    <w:p w14:paraId="5D0EE8C0" w14:textId="77777777" w:rsidR="004A0E81" w:rsidRDefault="009E3F90">
      <w:pPr>
        <w:rPr>
          <w:color w:val="248AE8"/>
        </w:rPr>
      </w:pPr>
      <w:hyperlink r:id="rId53" w:history="1">
        <w:r w:rsidR="00B628BE">
          <w:rPr>
            <w:color w:val="248AE8"/>
          </w:rPr>
          <w:t>https://www.kommersant.ru/doc/7430969</w:t>
        </w:r>
      </w:hyperlink>
      <w:r w:rsidR="00B628BE">
        <w:rPr>
          <w:color w:val="248AE8"/>
        </w:rPr>
        <w:t> </w:t>
      </w:r>
    </w:p>
    <w:p w14:paraId="2003E378" w14:textId="77777777" w:rsidR="004A0E81" w:rsidRDefault="004A0E81">
      <w:pPr>
        <w:pStyle w:val="a4"/>
      </w:pPr>
    </w:p>
    <w:p w14:paraId="503A44A4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Коммерсантъ Ижевск (kommersant.ru)</w:t>
      </w:r>
    </w:p>
    <w:bookmarkStart w:id="150" w:name="re_-1807917392"/>
    <w:bookmarkStart w:id="151" w:name="re_c09c99bd-94bf-4c4a-a991-32b53f7fd010"/>
    <w:p w14:paraId="66681D72" w14:textId="77777777" w:rsidR="004A0E81" w:rsidRDefault="00B628BE">
      <w:pPr>
        <w:pStyle w:val="2"/>
      </w:pPr>
      <w:r>
        <w:fldChar w:fldCharType="begin"/>
      </w:r>
      <w:r>
        <w:instrText xml:space="preserve"> HYPERLINK "https://www.kommersant.ru/doc/7431385" </w:instrText>
      </w:r>
      <w:r>
        <w:fldChar w:fldCharType="separate"/>
      </w:r>
      <w:r>
        <w:t>Участникам СВО в Удмуртии будут делать бесплатное зубопротезирование с 2025 года</w:t>
      </w:r>
      <w:r>
        <w:fldChar w:fldCharType="end"/>
      </w:r>
      <w:bookmarkEnd w:id="150"/>
      <w:bookmarkEnd w:id="151"/>
    </w:p>
    <w:p w14:paraId="433E7E66" w14:textId="77777777" w:rsidR="004A0E81" w:rsidRDefault="00B628BE">
      <w:pPr>
        <w:pStyle w:val="a3"/>
        <w:spacing w:beforeAutospacing="1" w:afterAutospacing="1"/>
      </w:pPr>
      <w:r>
        <w:t xml:space="preserve">С 2025 года в Удмуртии будет проводится бесплатное зубопротезирование </w:t>
      </w:r>
      <w:r>
        <w:rPr>
          <w:b/>
          <w:bCs/>
        </w:rPr>
        <w:t xml:space="preserve">инвалидам-ветеранам специальной военной операции (СВО). Об этом заявил глава региона Александр </w:t>
      </w:r>
      <w:proofErr w:type="spellStart"/>
      <w:r>
        <w:rPr>
          <w:b/>
          <w:bCs/>
        </w:rPr>
        <w:t>Бречалов</w:t>
      </w:r>
      <w:proofErr w:type="spellEnd"/>
      <w:r>
        <w:rPr>
          <w:b/>
          <w:bCs/>
        </w:rPr>
        <w:t xml:space="preserve"> во время ежегодного доклада</w:t>
      </w:r>
      <w:r>
        <w:t xml:space="preserve"> на 20-й сессии Госсовета Удмуртии. </w:t>
      </w:r>
      <w:r w:rsidR="00740709">
        <w:t>«</w:t>
      </w:r>
      <w:r>
        <w:t>За 2024 год медицинскую помощь получили более 1 тыс. участников СВО.</w:t>
      </w:r>
    </w:p>
    <w:p w14:paraId="4F83DCAE" w14:textId="77777777" w:rsidR="004A0E81" w:rsidRDefault="009E3F90">
      <w:pPr>
        <w:rPr>
          <w:color w:val="248AE8"/>
        </w:rPr>
      </w:pPr>
      <w:hyperlink r:id="rId54" w:history="1">
        <w:r w:rsidR="00B628BE">
          <w:rPr>
            <w:color w:val="248AE8"/>
          </w:rPr>
          <w:t>https://www.kommersant.ru/doc/7431385</w:t>
        </w:r>
      </w:hyperlink>
      <w:r w:rsidR="00B628BE">
        <w:rPr>
          <w:color w:val="248AE8"/>
        </w:rPr>
        <w:t> </w:t>
      </w:r>
    </w:p>
    <w:p w14:paraId="10B5DFF2" w14:textId="77777777" w:rsidR="004A0E81" w:rsidRDefault="004A0E81">
      <w:pPr>
        <w:pStyle w:val="a4"/>
      </w:pPr>
    </w:p>
    <w:p w14:paraId="2C5D0D7F" w14:textId="77777777" w:rsidR="004A0E81" w:rsidRDefault="004A0E81">
      <w:pPr>
        <w:pStyle w:val="a4"/>
      </w:pPr>
    </w:p>
    <w:p w14:paraId="08DB9F07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16.01.2025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Ведомости (vedomosti.ru). Статьи</w:t>
      </w:r>
    </w:p>
    <w:bookmarkStart w:id="152" w:name="re_-1807917390"/>
    <w:bookmarkStart w:id="153" w:name="re_6a5b3486-d911-4971-a480-ae662f9c0198"/>
    <w:p w14:paraId="6C707382" w14:textId="77777777" w:rsidR="004A0E81" w:rsidRDefault="00B628BE">
      <w:pPr>
        <w:pStyle w:val="2"/>
      </w:pPr>
      <w:r>
        <w:fldChar w:fldCharType="begin"/>
      </w:r>
      <w:r>
        <w:instrText xml:space="preserve"> HYPERLINK "https://www.vedomosti.ru/society/articles/2025/01/16/1086483-razovuyu-viplatu-veteranam-vov-uvelichili" </w:instrText>
      </w:r>
      <w:r>
        <w:fldChar w:fldCharType="separate"/>
      </w:r>
      <w:r>
        <w:t>Разовую выплату ветеранам ВОВ в этом году увеличили в 8 раз</w:t>
      </w:r>
      <w:r>
        <w:fldChar w:fldCharType="end"/>
      </w:r>
      <w:bookmarkEnd w:id="152"/>
      <w:bookmarkEnd w:id="153"/>
    </w:p>
    <w:p w14:paraId="310C2343" w14:textId="77777777" w:rsidR="004A0E81" w:rsidRDefault="00B628BE">
      <w:pPr>
        <w:pStyle w:val="a3"/>
        <w:spacing w:beforeAutospacing="1" w:afterAutospacing="1"/>
      </w:pPr>
      <w:r>
        <w:t xml:space="preserve">Исключение составляют юбилейные даты. Например, в 2020 г. к 75-летию Победы участники ВОВ и работники военных объектов в период этой войны получили выплаты в размере 75 000 или 50 000 руб. (№ 100 от 7.02.2020). Кто относится к ветеранам ВОВ Список лиц, относящихся к ветеранам ВОВ, уточняется в ст. 2 </w:t>
      </w:r>
      <w:r>
        <w:rPr>
          <w:b/>
          <w:bCs/>
        </w:rPr>
        <w:t>закона о ветеранах (№ 5 от 12.01.1995). Участники ВОВ: военнослужащие, работники предприятий и военных объектов Красной Армии и др.; лица, работавшие на объектах противовоздушной обороны, на строительстве оборонительных сооружений и других военных объектов в пределах тыловых границ действующих фронтов; инвалиды</w:t>
      </w:r>
    </w:p>
    <w:p w14:paraId="39B17D82" w14:textId="77777777" w:rsidR="004A0E81" w:rsidRDefault="009E3F90">
      <w:pPr>
        <w:rPr>
          <w:color w:val="248AE8"/>
        </w:rPr>
      </w:pPr>
      <w:hyperlink r:id="rId55" w:history="1">
        <w:r w:rsidR="00B628BE">
          <w:rPr>
            <w:color w:val="248AE8"/>
          </w:rPr>
          <w:t>https://www.vedomosti.ru/society/articles/2025/01/16/1086483-razovuyu-viplatu-veteranam-vov-uvelichili</w:t>
        </w:r>
      </w:hyperlink>
      <w:r w:rsidR="00B628BE">
        <w:rPr>
          <w:color w:val="248AE8"/>
        </w:rPr>
        <w:t> </w:t>
      </w:r>
    </w:p>
    <w:p w14:paraId="6928B898" w14:textId="77777777" w:rsidR="004A0E81" w:rsidRDefault="004A0E81">
      <w:pPr>
        <w:pStyle w:val="a4"/>
      </w:pPr>
    </w:p>
    <w:p w14:paraId="5A3E8D4A" w14:textId="77777777" w:rsidR="004A0E81" w:rsidRDefault="004A0E81">
      <w:pPr>
        <w:pStyle w:val="a4"/>
      </w:pPr>
    </w:p>
    <w:p w14:paraId="2CBF2334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Иркутск (irk.kp.ru)</w:t>
      </w:r>
    </w:p>
    <w:bookmarkStart w:id="154" w:name="re_-1807917386"/>
    <w:bookmarkStart w:id="155" w:name="re_70d8d049-dc24-4f38-bfd4-0cb4d8e03365"/>
    <w:p w14:paraId="3BB65B21" w14:textId="77777777" w:rsidR="004A0E81" w:rsidRDefault="00B628BE">
      <w:pPr>
        <w:pStyle w:val="2"/>
      </w:pPr>
      <w:r>
        <w:fldChar w:fldCharType="begin"/>
      </w:r>
      <w:r>
        <w:instrText xml:space="preserve"> HYPERLINK "https://www.irk.kp.ru/online/news/6181536/" </w:instrText>
      </w:r>
      <w:r>
        <w:fldChar w:fldCharType="separate"/>
      </w:r>
      <w:r>
        <w:t>Размещение собак-поводырей разработают в кинотеатре Иркутска после скандала</w:t>
      </w:r>
      <w:r>
        <w:fldChar w:fldCharType="end"/>
      </w:r>
      <w:bookmarkEnd w:id="154"/>
      <w:bookmarkEnd w:id="155"/>
    </w:p>
    <w:p w14:paraId="5DD2E7A3" w14:textId="77777777" w:rsidR="004A0E81" w:rsidRDefault="00B628BE">
      <w:pPr>
        <w:pStyle w:val="a3"/>
        <w:spacing w:beforeAutospacing="1" w:afterAutospacing="1"/>
      </w:pPr>
      <w:r>
        <w:t xml:space="preserve">Как сообщает Народный фронт региона со ссылкой на прокуратуру Свердловского района, директора сети кинотеатров обязали разработать порядок размещения собак-поводырей. - </w:t>
      </w:r>
      <w:r>
        <w:rPr>
          <w:b/>
          <w:bCs/>
        </w:rPr>
        <w:t xml:space="preserve">В работе сети кинотеатров нашли нарушения федерального закона </w:t>
      </w:r>
      <w:r w:rsidR="00740709">
        <w:rPr>
          <w:b/>
          <w:bCs/>
        </w:rPr>
        <w:t>«</w:t>
      </w:r>
      <w:r>
        <w:rPr>
          <w:b/>
          <w:bCs/>
        </w:rPr>
        <w:t>О социальной защите инвалидов</w:t>
      </w:r>
      <w:r>
        <w:t xml:space="preserve"> в Российской Федерации</w:t>
      </w:r>
      <w:r w:rsidR="00740709">
        <w:t>»</w:t>
      </w:r>
      <w:r>
        <w:t>. А именно - отсутствует порядок размещения лиц с ограниченными возможностями здоровья, в частности инвалидов по зрению в сопровождении собак-проводников, - поделились в Народном фронте.</w:t>
      </w:r>
    </w:p>
    <w:p w14:paraId="7F0D5292" w14:textId="77777777" w:rsidR="004A0E81" w:rsidRDefault="009E3F90">
      <w:pPr>
        <w:rPr>
          <w:color w:val="248AE8"/>
        </w:rPr>
      </w:pPr>
      <w:hyperlink r:id="rId56" w:history="1">
        <w:r w:rsidR="00B628BE">
          <w:rPr>
            <w:color w:val="248AE8"/>
          </w:rPr>
          <w:t>https://www.irk.kp.ru/online/news/6181536/</w:t>
        </w:r>
      </w:hyperlink>
      <w:r w:rsidR="00B628BE">
        <w:rPr>
          <w:color w:val="248AE8"/>
        </w:rPr>
        <w:t> </w:t>
      </w:r>
    </w:p>
    <w:p w14:paraId="3D259CA1" w14:textId="77777777" w:rsidR="004A0E81" w:rsidRDefault="004A0E81">
      <w:pPr>
        <w:pStyle w:val="a4"/>
      </w:pPr>
    </w:p>
    <w:p w14:paraId="66F6B469" w14:textId="77777777" w:rsidR="004A0E81" w:rsidRDefault="004A0E81">
      <w:pPr>
        <w:pStyle w:val="a4"/>
      </w:pPr>
    </w:p>
    <w:p w14:paraId="21741DE0" w14:textId="77777777" w:rsidR="004A0E81" w:rsidRDefault="004A0E81">
      <w:pPr>
        <w:pStyle w:val="a4"/>
      </w:pPr>
    </w:p>
    <w:p w14:paraId="7EAAEC45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Омск (omsk.kp.ru)</w:t>
      </w:r>
    </w:p>
    <w:bookmarkStart w:id="156" w:name="re_-1807917382"/>
    <w:bookmarkStart w:id="157" w:name="re_b1786bea-91e9-4749-b678-120c4011e3c7"/>
    <w:p w14:paraId="7E37015B" w14:textId="77777777" w:rsidR="004A0E81" w:rsidRDefault="00B628BE">
      <w:pPr>
        <w:pStyle w:val="2"/>
      </w:pPr>
      <w:r>
        <w:fldChar w:fldCharType="begin"/>
      </w:r>
      <w:r>
        <w:instrText xml:space="preserve"> HYPERLINK "https://www.omsk.kp.ru/online/news/6179485/" </w:instrText>
      </w:r>
      <w:r>
        <w:fldChar w:fldCharType="separate"/>
      </w:r>
      <w:r>
        <w:t>Обеспечение инвалидов техническими средствами реабилитации из регионального перечня</w:t>
      </w:r>
      <w:r>
        <w:fldChar w:fldCharType="end"/>
      </w:r>
      <w:bookmarkEnd w:id="156"/>
      <w:bookmarkEnd w:id="157"/>
    </w:p>
    <w:p w14:paraId="1F3C0EA6" w14:textId="77777777" w:rsidR="004A0E81" w:rsidRDefault="00B628BE">
      <w:pPr>
        <w:pStyle w:val="a3"/>
        <w:spacing w:beforeAutospacing="1" w:afterAutospacing="1"/>
      </w:pPr>
      <w:r>
        <w:t xml:space="preserve">По вопросу обеспечения техническими средствами, услугами, включенными в региональный перечень гражданину, имеющему право на обеспечение указанной мерой </w:t>
      </w:r>
      <w:r>
        <w:rPr>
          <w:b/>
          <w:bCs/>
        </w:rPr>
        <w:t>социальной поддержки, необходимо обратиться с соответствующим заявлением в бюджетное учреждение Омской области комплексный центр социального обслуживания населения по месту жительства и представить следующие документы: паспорт; ИПРА инвалида</w:t>
      </w:r>
      <w:r>
        <w:t xml:space="preserve">. Начальник отдела анализа проблем реабилитации ФКУ </w:t>
      </w:r>
      <w:r w:rsidR="00740709">
        <w:t>«</w:t>
      </w:r>
      <w:r>
        <w:t>ГБ МСЭ по Омской области</w:t>
      </w:r>
      <w:r w:rsidR="00740709">
        <w:t>»</w:t>
      </w:r>
      <w:r>
        <w:t xml:space="preserve"> Минтруда России С.И. Саликова.</w:t>
      </w:r>
    </w:p>
    <w:p w14:paraId="5E0AC341" w14:textId="77777777" w:rsidR="004A0E81" w:rsidRDefault="009E3F90">
      <w:pPr>
        <w:rPr>
          <w:color w:val="248AE8"/>
        </w:rPr>
      </w:pPr>
      <w:hyperlink r:id="rId57" w:history="1">
        <w:r w:rsidR="00B628BE">
          <w:rPr>
            <w:color w:val="248AE8"/>
          </w:rPr>
          <w:t>https://www.omsk.kp.ru/online/news/6179485/</w:t>
        </w:r>
      </w:hyperlink>
      <w:r w:rsidR="00B628BE">
        <w:rPr>
          <w:color w:val="248AE8"/>
        </w:rPr>
        <w:t> </w:t>
      </w:r>
    </w:p>
    <w:p w14:paraId="5DF1835B" w14:textId="77777777" w:rsidR="004A0E81" w:rsidRDefault="004A0E81">
      <w:pPr>
        <w:pStyle w:val="a4"/>
      </w:pPr>
    </w:p>
    <w:p w14:paraId="154925BC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Астрахань (astrakhan.kp.ru)</w:t>
      </w:r>
    </w:p>
    <w:bookmarkStart w:id="158" w:name="re_-1807917381"/>
    <w:bookmarkStart w:id="159" w:name="re_3f4391b5-7c79-4aed-b805-c90664befd29"/>
    <w:p w14:paraId="32395173" w14:textId="77777777" w:rsidR="004A0E81" w:rsidRDefault="00B628BE">
      <w:pPr>
        <w:pStyle w:val="2"/>
      </w:pPr>
      <w:r>
        <w:fldChar w:fldCharType="begin"/>
      </w:r>
      <w:r>
        <w:instrText xml:space="preserve"> HYPERLINK "https://www.astrakhan.kp.ru/online/news/6181627/" </w:instrText>
      </w:r>
      <w:r>
        <w:fldChar w:fldCharType="separate"/>
      </w:r>
      <w:r>
        <w:t>Более трёх тысяч астраханцев могут бесплатно ездить на синих автобусах</w:t>
      </w:r>
      <w:r>
        <w:fldChar w:fldCharType="end"/>
      </w:r>
      <w:bookmarkEnd w:id="158"/>
      <w:bookmarkEnd w:id="159"/>
    </w:p>
    <w:p w14:paraId="5BF66C70" w14:textId="77777777" w:rsidR="004A0E81" w:rsidRDefault="00B628BE">
      <w:pPr>
        <w:pStyle w:val="a3"/>
        <w:spacing w:beforeAutospacing="1" w:afterAutospacing="1"/>
      </w:pPr>
      <w:r>
        <w:t xml:space="preserve">С 1 января в Астраханской области вступил в силу </w:t>
      </w:r>
      <w:r>
        <w:rPr>
          <w:b/>
          <w:bCs/>
        </w:rPr>
        <w:t>закон о бесплатном проезде для сопровождающих детей-инвалидов</w:t>
      </w:r>
      <w:r>
        <w:t xml:space="preserve"> В Астраханской области проживает более трех тысяч детей-инвалидов С 1 января в Астраханский области начал действовать новый </w:t>
      </w:r>
      <w:r>
        <w:rPr>
          <w:b/>
          <w:bCs/>
        </w:rPr>
        <w:t>закон, который предоставляет право на бесплатный проезд в общественном транспорте для одного сопровождающего ребенка-инвалида</w:t>
      </w:r>
      <w:r>
        <w:t xml:space="preserve">. Теперь астраханцы, попадающие под эту категорию, могут воспользоваться бесплатным проездом на муниципальных маршрутах, предъявив транспортную карту </w:t>
      </w:r>
      <w:r w:rsidR="00740709">
        <w:t>«</w:t>
      </w:r>
      <w:r>
        <w:t>Каспий. Семья</w:t>
      </w:r>
      <w:r w:rsidR="00740709">
        <w:t>»</w:t>
      </w:r>
      <w:r>
        <w:t>.</w:t>
      </w:r>
    </w:p>
    <w:p w14:paraId="17AADF5B" w14:textId="77777777" w:rsidR="004A0E81" w:rsidRDefault="009E3F90">
      <w:pPr>
        <w:rPr>
          <w:color w:val="248AE8"/>
        </w:rPr>
      </w:pPr>
      <w:hyperlink r:id="rId58" w:history="1">
        <w:r w:rsidR="00B628BE">
          <w:rPr>
            <w:color w:val="248AE8"/>
          </w:rPr>
          <w:t>https://www.astrakhan.kp.ru/online/news/6181627/</w:t>
        </w:r>
      </w:hyperlink>
      <w:r w:rsidR="00B628BE">
        <w:rPr>
          <w:color w:val="248AE8"/>
        </w:rPr>
        <w:t> </w:t>
      </w:r>
    </w:p>
    <w:p w14:paraId="1147514C" w14:textId="77777777" w:rsidR="004A0E81" w:rsidRDefault="004A0E81">
      <w:pPr>
        <w:pStyle w:val="a4"/>
      </w:pPr>
    </w:p>
    <w:p w14:paraId="78067CAA" w14:textId="77777777" w:rsidR="004A0E81" w:rsidRPr="00AE6FDD" w:rsidRDefault="004A0E81">
      <w:pPr>
        <w:pStyle w:val="a4"/>
        <w:rPr>
          <w:color w:val="FF0000"/>
        </w:rPr>
      </w:pPr>
    </w:p>
    <w:p w14:paraId="2BE97E78" w14:textId="77777777" w:rsidR="004A0E81" w:rsidRDefault="004A0E81">
      <w:pPr>
        <w:pStyle w:val="a4"/>
      </w:pPr>
    </w:p>
    <w:p w14:paraId="37A58D0C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(aif.ru)</w:t>
      </w:r>
    </w:p>
    <w:bookmarkStart w:id="160" w:name="re_-1807917377"/>
    <w:bookmarkStart w:id="161" w:name="re_8674db13-677c-47d9-ac76-d25787b75eba"/>
    <w:p w14:paraId="6520DBD3" w14:textId="77777777" w:rsidR="004A0E81" w:rsidRDefault="00B628BE">
      <w:pPr>
        <w:pStyle w:val="2"/>
      </w:pPr>
      <w:r>
        <w:fldChar w:fldCharType="begin"/>
      </w:r>
      <w:r>
        <w:instrText xml:space="preserve"> HYPERLINK "https://aif.ru/society/people/na-ravnyh-kak-razvivayut-inklyuzivnye-tehnologii-v-nizhegorodskoy-oblasti" </w:instrText>
      </w:r>
      <w:r>
        <w:fldChar w:fldCharType="separate"/>
      </w:r>
      <w:r>
        <w:t>На равных. Как развивают инклюзивные технологии в Нижегородской области</w:t>
      </w:r>
      <w:r>
        <w:fldChar w:fldCharType="end"/>
      </w:r>
      <w:bookmarkEnd w:id="160"/>
      <w:bookmarkEnd w:id="161"/>
    </w:p>
    <w:p w14:paraId="389E1F05" w14:textId="77777777" w:rsidR="004A0E81" w:rsidRDefault="00B628BE">
      <w:pPr>
        <w:pStyle w:val="a3"/>
        <w:spacing w:beforeAutospacing="1" w:afterAutospacing="1"/>
      </w:pPr>
      <w:r>
        <w:t xml:space="preserve">Лаборатория продвигает четыре магистральных трека одновременно: законодательные гарантии равного доступа к информационным технологиям; развитие знаний и образования ИТ-специалистов; внедрение передовых отечественных технологий; развитие цифровой грамотности пользователей с инвалидностью. Отдельно стоит отметить, что Нижегородские эксперты приняли участие в разработке нового </w:t>
      </w:r>
      <w:r>
        <w:rPr>
          <w:b/>
          <w:bCs/>
        </w:rPr>
        <w:t>федерального закона, расширяющего сферу регулирования доступности на все виды государственных цифровых ресурсов и все категории граждан с инвалидностью</w:t>
      </w:r>
      <w:r>
        <w:t>. Законопроект уже прошел первое чтение в Госдуме.</w:t>
      </w:r>
    </w:p>
    <w:p w14:paraId="2518D5D7" w14:textId="77777777" w:rsidR="004A0E81" w:rsidRPr="00E97E58" w:rsidRDefault="009E3F90">
      <w:pPr>
        <w:rPr>
          <w:color w:val="248AE8"/>
        </w:rPr>
      </w:pPr>
      <w:hyperlink r:id="rId59" w:history="1">
        <w:r w:rsidR="00B628BE">
          <w:rPr>
            <w:color w:val="248AE8"/>
          </w:rPr>
          <w:t>https://aif.ru/society/people/na-ravnyh-kak-razvivayut-inklyuzivnye-tehnologii-v-nizhegorodskoy-oblasti</w:t>
        </w:r>
      </w:hyperlink>
      <w:r w:rsidR="00B628BE">
        <w:rPr>
          <w:color w:val="248AE8"/>
        </w:rPr>
        <w:t> </w:t>
      </w:r>
    </w:p>
    <w:p w14:paraId="44D05679" w14:textId="77777777" w:rsidR="004A0E81" w:rsidRDefault="004A0E81">
      <w:pPr>
        <w:pStyle w:val="a4"/>
      </w:pPr>
    </w:p>
    <w:p w14:paraId="079230BC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Омск (omsk.aif.ru)</w:t>
      </w:r>
    </w:p>
    <w:bookmarkStart w:id="162" w:name="re_-1807917374"/>
    <w:bookmarkStart w:id="163" w:name="re_c78dca9a-b434-473e-82c3-b2a4524cf8ec"/>
    <w:p w14:paraId="0E64486F" w14:textId="77777777" w:rsidR="004A0E81" w:rsidRDefault="00B628BE">
      <w:pPr>
        <w:pStyle w:val="2"/>
      </w:pPr>
      <w:r>
        <w:fldChar w:fldCharType="begin"/>
      </w:r>
      <w:r>
        <w:instrText xml:space="preserve"> HYPERLINK "https://omsk.aif.ru/dontknows/kakoe-nakazanie-grozit-voditelyu-zanyavshemu-mesto-na-parkovke-dlya-invalidov" </w:instrText>
      </w:r>
      <w:r>
        <w:fldChar w:fldCharType="separate"/>
      </w:r>
      <w:r>
        <w:t>Какое наказание грозит водителю, занявшему место на парковке для инвалидов?</w:t>
      </w:r>
      <w:r>
        <w:fldChar w:fldCharType="end"/>
      </w:r>
      <w:bookmarkEnd w:id="162"/>
      <w:bookmarkEnd w:id="163"/>
    </w:p>
    <w:p w14:paraId="383B7D47" w14:textId="77777777" w:rsidR="004A0E81" w:rsidRDefault="00B628BE">
      <w:pPr>
        <w:pStyle w:val="a3"/>
        <w:spacing w:beforeAutospacing="1" w:afterAutospacing="1"/>
      </w:pPr>
      <w:r>
        <w:t xml:space="preserve">Ответ эксперта </w:t>
      </w:r>
      <w:r w:rsidR="00740709">
        <w:t>«</w:t>
      </w:r>
      <w:r>
        <w:t xml:space="preserve">В соответствии с требованиями </w:t>
      </w:r>
      <w:r>
        <w:rPr>
          <w:b/>
          <w:bCs/>
        </w:rPr>
        <w:t xml:space="preserve">Федерального закона от 24.11.1995 г. № 181-ФЗ </w:t>
      </w:r>
      <w:r w:rsidR="00740709">
        <w:rPr>
          <w:b/>
          <w:bCs/>
        </w:rPr>
        <w:t>«</w:t>
      </w:r>
      <w:r>
        <w:rPr>
          <w:b/>
          <w:bCs/>
        </w:rPr>
        <w:t>О социальной защите инвалидов</w:t>
      </w:r>
      <w:r>
        <w:t xml:space="preserve"> в Российской Федерации</w:t>
      </w:r>
      <w:r w:rsidR="00740709">
        <w:t>»</w:t>
      </w:r>
      <w:r>
        <w:t xml:space="preserve"> инвалиды должны быть обеспечены местами парковок вблизи объектов массового посещения. В связи с этим на каждой стоянке возле предприятий торговли, медицинских, спортивных и культурно-зрелищных учреждений должны быть выделены места для парковки транспорта инвалидов, - поясняет начальник УГИБДД УМВД РОССИИ по Омской области Сергей </w:t>
      </w:r>
      <w:proofErr w:type="spellStart"/>
      <w:r>
        <w:t>Картавенко</w:t>
      </w:r>
      <w:proofErr w:type="spellEnd"/>
      <w:r>
        <w:t>. - Согласно ст. 12.19.</w:t>
      </w:r>
    </w:p>
    <w:p w14:paraId="5D41D40C" w14:textId="77777777" w:rsidR="004A0E81" w:rsidRDefault="009E3F90">
      <w:pPr>
        <w:rPr>
          <w:color w:val="248AE8"/>
        </w:rPr>
      </w:pPr>
      <w:hyperlink r:id="rId60" w:history="1">
        <w:r w:rsidR="00B628BE">
          <w:rPr>
            <w:color w:val="248AE8"/>
          </w:rPr>
          <w:t>https://omsk.aif.ru/dontknows/kakoe-nakazanie-grozit-voditelyu-zanyavshemu-mesto-na-parkovke-dlya-invalidov</w:t>
        </w:r>
      </w:hyperlink>
      <w:r w:rsidR="00B628BE">
        <w:rPr>
          <w:color w:val="248AE8"/>
        </w:rPr>
        <w:t> </w:t>
      </w:r>
    </w:p>
    <w:p w14:paraId="4170C699" w14:textId="77777777" w:rsidR="004A0E81" w:rsidRDefault="004A0E81">
      <w:pPr>
        <w:pStyle w:val="a4"/>
      </w:pPr>
    </w:p>
    <w:p w14:paraId="1E7FA730" w14:textId="77777777" w:rsidR="004A0E81" w:rsidRDefault="004A0E81">
      <w:pPr>
        <w:pStyle w:val="a4"/>
      </w:pPr>
    </w:p>
    <w:p w14:paraId="223D9A7B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RT на русском (russian.rt.com)</w:t>
      </w:r>
    </w:p>
    <w:bookmarkStart w:id="164" w:name="re_-1807917371"/>
    <w:bookmarkStart w:id="165" w:name="re_500b6d86-1ec9-407e-afca-9403a2fb9281"/>
    <w:p w14:paraId="305C2372" w14:textId="77777777" w:rsidR="004A0E81" w:rsidRDefault="00B628BE">
      <w:pPr>
        <w:pStyle w:val="2"/>
      </w:pPr>
      <w:r>
        <w:fldChar w:fldCharType="begin"/>
      </w:r>
      <w:r>
        <w:instrText xml:space="preserve"> HYPERLINK "https://russian.rt.com/russia/news/1420966-region-deti-podderzhka" </w:instrText>
      </w:r>
      <w:r>
        <w:fldChar w:fldCharType="separate"/>
      </w:r>
      <w:r>
        <w:t>В Подмосковье запустят проект электронных сертификатов для реабилитации детей-инвалидов</w:t>
      </w:r>
      <w:r>
        <w:fldChar w:fldCharType="end"/>
      </w:r>
      <w:bookmarkEnd w:id="164"/>
      <w:bookmarkEnd w:id="165"/>
    </w:p>
    <w:p w14:paraId="59C8A02F" w14:textId="77777777" w:rsidR="004A0E81" w:rsidRDefault="00B628BE">
      <w:pPr>
        <w:pStyle w:val="a3"/>
        <w:spacing w:beforeAutospacing="1" w:afterAutospacing="1"/>
      </w:pPr>
      <w:r>
        <w:t xml:space="preserve">В 2025 году мера поддержки охватит около 3 тыс. детей, передает интернет-издание </w:t>
      </w:r>
      <w:r w:rsidR="00740709">
        <w:t>«</w:t>
      </w:r>
      <w:r>
        <w:t>Подмосковье сегодня</w:t>
      </w:r>
      <w:r w:rsidR="00740709">
        <w:t>»</w:t>
      </w:r>
      <w:r>
        <w:t xml:space="preserve">. Заявление оформят автоматически на этапе установления ребенку инвалидности. Ранее сообщалось, что в Подмосковье принят новый </w:t>
      </w:r>
      <w:r>
        <w:rPr>
          <w:b/>
          <w:bCs/>
        </w:rPr>
        <w:t>закон в поддержку детей-инвалидов</w:t>
      </w:r>
      <w:r>
        <w:t>.</w:t>
      </w:r>
    </w:p>
    <w:p w14:paraId="00B607C4" w14:textId="77777777" w:rsidR="004A0E81" w:rsidRDefault="009E3F90">
      <w:pPr>
        <w:rPr>
          <w:color w:val="248AE8"/>
        </w:rPr>
      </w:pPr>
      <w:hyperlink r:id="rId61" w:history="1">
        <w:r w:rsidR="00B628BE">
          <w:rPr>
            <w:color w:val="248AE8"/>
          </w:rPr>
          <w:t>https://russian.rt.com/russia/news/1420966-region-deti-podderzhka</w:t>
        </w:r>
      </w:hyperlink>
      <w:r w:rsidR="00B628BE">
        <w:rPr>
          <w:color w:val="248AE8"/>
        </w:rPr>
        <w:t> </w:t>
      </w:r>
    </w:p>
    <w:p w14:paraId="625491C3" w14:textId="77777777" w:rsidR="004A0E81" w:rsidRDefault="004A0E81">
      <w:pPr>
        <w:pStyle w:val="a4"/>
      </w:pPr>
    </w:p>
    <w:p w14:paraId="6168E272" w14:textId="77777777" w:rsidR="004A0E81" w:rsidRDefault="004A0E81">
      <w:pPr>
        <w:pStyle w:val="a4"/>
      </w:pPr>
    </w:p>
    <w:p w14:paraId="0FC41758" w14:textId="77777777" w:rsidR="004A0E81" w:rsidRDefault="00B628BE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lastRenderedPageBreak/>
        <w:t>15.01.2025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Агентство стратегических инициатив (asi.ru)</w:t>
      </w:r>
    </w:p>
    <w:bookmarkStart w:id="166" w:name="re_-1807917366"/>
    <w:bookmarkStart w:id="167" w:name="re_f9ba7acf-c1c2-4d43-b8cf-e443cdf9e931"/>
    <w:p w14:paraId="70C03BF8" w14:textId="77777777" w:rsidR="004A0E81" w:rsidRDefault="00B628BE">
      <w:pPr>
        <w:pStyle w:val="2"/>
      </w:pPr>
      <w:r>
        <w:fldChar w:fldCharType="begin"/>
      </w:r>
      <w:r>
        <w:instrText xml:space="preserve"> HYPERLINK "https://asi.ru/news/203569/" </w:instrText>
      </w:r>
      <w:r>
        <w:fldChar w:fldCharType="separate"/>
      </w:r>
      <w:r>
        <w:t>АСИ поможет регионам модернизировать системы реабилитации</w:t>
      </w:r>
      <w:r>
        <w:fldChar w:fldCharType="end"/>
      </w:r>
      <w:bookmarkEnd w:id="166"/>
      <w:bookmarkEnd w:id="167"/>
    </w:p>
    <w:p w14:paraId="19C9915B" w14:textId="77777777" w:rsidR="004A0E81" w:rsidRDefault="00B628BE">
      <w:pPr>
        <w:pStyle w:val="a3"/>
        <w:spacing w:beforeAutospacing="1" w:afterAutospacing="1"/>
      </w:pPr>
      <w:r>
        <w:t xml:space="preserve">В реализации программы задействуются все заинтересованные стороны: органы исполнительной власти региона и муниципалитетов, государственные и некоммерческие организации, оказывающие услуги комплексной реабилитации и </w:t>
      </w:r>
      <w:proofErr w:type="spellStart"/>
      <w:r>
        <w:t>абилитации</w:t>
      </w:r>
      <w:proofErr w:type="spellEnd"/>
      <w:r>
        <w:t xml:space="preserve">, представители социально ориентированного предпринимательства и, что особенно важно, сообщества людей с инвалидностью. Напомним, что с 1 марта 2025 года в соответствии с </w:t>
      </w:r>
      <w:r>
        <w:rPr>
          <w:b/>
          <w:bCs/>
        </w:rPr>
        <w:t xml:space="preserve">Федеральным законом от 25 декабря 2023 года № 651 вступят в силу ряд нововведений в отношении комплексной реабилитации и </w:t>
      </w:r>
      <w:proofErr w:type="spellStart"/>
      <w:r>
        <w:rPr>
          <w:b/>
          <w:bCs/>
        </w:rPr>
        <w:t>абилитации</w:t>
      </w:r>
      <w:proofErr w:type="spellEnd"/>
      <w:r>
        <w:rPr>
          <w:b/>
          <w:bCs/>
        </w:rPr>
        <w:t xml:space="preserve"> инвалидов</w:t>
      </w:r>
      <w:r>
        <w:t>, в том в числе в отношении разграничения полномочий субъектов Российской Федерации и федерального центра в этой сфере, действия новых понятий, определения стандартов оказания услуг. Новая модельная программа АСИ поможет регионам подготовиться к работе в соответствие с актуальными законодательными изменениями.</w:t>
      </w:r>
    </w:p>
    <w:p w14:paraId="64DA1810" w14:textId="77777777" w:rsidR="004A0E81" w:rsidRDefault="009E3F90">
      <w:pPr>
        <w:rPr>
          <w:color w:val="248AE8"/>
        </w:rPr>
      </w:pPr>
      <w:hyperlink r:id="rId62" w:history="1">
        <w:r w:rsidR="00B628BE">
          <w:rPr>
            <w:color w:val="248AE8"/>
          </w:rPr>
          <w:t>https://asi.ru/news/203569/</w:t>
        </w:r>
      </w:hyperlink>
      <w:r w:rsidR="00B628BE">
        <w:rPr>
          <w:color w:val="248AE8"/>
        </w:rPr>
        <w:t> </w:t>
      </w:r>
    </w:p>
    <w:p w14:paraId="1DDA0D02" w14:textId="77777777" w:rsidR="004A0E81" w:rsidRDefault="004A0E81">
      <w:pPr>
        <w:pStyle w:val="a4"/>
      </w:pPr>
    </w:p>
    <w:p w14:paraId="5131CE7B" w14:textId="77777777" w:rsidR="004A0E81" w:rsidRDefault="004A0E81"/>
    <w:sectPr w:rsidR="004A0E81" w:rsidSect="00357C93">
      <w:headerReference w:type="default" r:id="rId63"/>
      <w:footerReference w:type="default" r:id="rId64"/>
      <w:pgSz w:w="11906" w:h="16838"/>
      <w:pgMar w:top="426" w:right="1000" w:bottom="284" w:left="100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67672" w14:textId="77777777" w:rsidR="009E3F90" w:rsidRDefault="009E3F90">
      <w:r>
        <w:separator/>
      </w:r>
    </w:p>
  </w:endnote>
  <w:endnote w:type="continuationSeparator" w:id="0">
    <w:p w14:paraId="54095D2E" w14:textId="77777777" w:rsidR="009E3F90" w:rsidRDefault="009E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6"/>
    </w:tblGrid>
    <w:tr w:rsidR="008A6D5C" w14:paraId="504FA17C" w14:textId="77777777">
      <w:tc>
        <w:tcPr>
          <w:tcW w:w="0" w:type="auto"/>
          <w:vAlign w:val="center"/>
        </w:tcPr>
        <w:p w14:paraId="7165252A" w14:textId="77777777" w:rsidR="008A6D5C" w:rsidRDefault="008A6D5C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2A4736">
            <w:rPr>
              <w:noProof/>
              <w:color w:val="808080"/>
              <w:sz w:val="28"/>
            </w:rPr>
            <w:t>8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19F2FB2D" w14:textId="77777777" w:rsidR="008A6D5C" w:rsidRDefault="008A6D5C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9709" w14:textId="77777777" w:rsidR="009E3F90" w:rsidRDefault="009E3F90">
      <w:r>
        <w:separator/>
      </w:r>
    </w:p>
  </w:footnote>
  <w:footnote w:type="continuationSeparator" w:id="0">
    <w:p w14:paraId="36F7A2B2" w14:textId="77777777" w:rsidR="009E3F90" w:rsidRDefault="009E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6"/>
    </w:tblGrid>
    <w:tr w:rsidR="008A6D5C" w14:paraId="686BF4FF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9906"/>
          </w:tblGrid>
          <w:tr w:rsidR="008A6D5C" w14:paraId="2D22B5C7" w14:textId="77777777">
            <w:tc>
              <w:tcPr>
                <w:tcW w:w="0" w:type="auto"/>
                <w:vAlign w:val="center"/>
              </w:tcPr>
              <w:p w14:paraId="2CCF70AF" w14:textId="77777777" w:rsidR="008A6D5C" w:rsidRDefault="008A6D5C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  <w:r>
                  <w:rPr>
                    <w:b/>
                    <w:color w:val="000000"/>
                    <w:sz w:val="28"/>
                  </w:rPr>
                  <w:t>Отчет</w:t>
                </w:r>
              </w:p>
            </w:tc>
          </w:tr>
        </w:tbl>
        <w:p w14:paraId="27A462B8" w14:textId="77777777" w:rsidR="008A6D5C" w:rsidRDefault="008A6D5C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10A2D7C5" w14:textId="77777777" w:rsidR="008A6D5C" w:rsidRDefault="008A6D5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2047D"/>
    <w:rsid w:val="00036534"/>
    <w:rsid w:val="000B6DD1"/>
    <w:rsid w:val="0010690A"/>
    <w:rsid w:val="00183FAF"/>
    <w:rsid w:val="001C7472"/>
    <w:rsid w:val="00220CC8"/>
    <w:rsid w:val="002719D8"/>
    <w:rsid w:val="002A4736"/>
    <w:rsid w:val="002D6522"/>
    <w:rsid w:val="002E6F99"/>
    <w:rsid w:val="00314F32"/>
    <w:rsid w:val="00357C93"/>
    <w:rsid w:val="003B7356"/>
    <w:rsid w:val="003C773A"/>
    <w:rsid w:val="003E4425"/>
    <w:rsid w:val="003F7F26"/>
    <w:rsid w:val="00414028"/>
    <w:rsid w:val="00426B5F"/>
    <w:rsid w:val="004562D6"/>
    <w:rsid w:val="00475F4A"/>
    <w:rsid w:val="004A0E81"/>
    <w:rsid w:val="004A1E28"/>
    <w:rsid w:val="004C30C0"/>
    <w:rsid w:val="005C1B85"/>
    <w:rsid w:val="005E47FA"/>
    <w:rsid w:val="00651EC7"/>
    <w:rsid w:val="006732ED"/>
    <w:rsid w:val="006B25B7"/>
    <w:rsid w:val="00725BB4"/>
    <w:rsid w:val="00740709"/>
    <w:rsid w:val="00823BC5"/>
    <w:rsid w:val="008A6D5C"/>
    <w:rsid w:val="008B45B4"/>
    <w:rsid w:val="008D0DE0"/>
    <w:rsid w:val="008E7FA9"/>
    <w:rsid w:val="0097115D"/>
    <w:rsid w:val="0098054B"/>
    <w:rsid w:val="009A6A5E"/>
    <w:rsid w:val="009A7790"/>
    <w:rsid w:val="009E3F90"/>
    <w:rsid w:val="00A07CBC"/>
    <w:rsid w:val="00A16FDD"/>
    <w:rsid w:val="00A37BA2"/>
    <w:rsid w:val="00A77B3E"/>
    <w:rsid w:val="00A80AB2"/>
    <w:rsid w:val="00AE6FDD"/>
    <w:rsid w:val="00B628BE"/>
    <w:rsid w:val="00B665EB"/>
    <w:rsid w:val="00B942D0"/>
    <w:rsid w:val="00BA2AB1"/>
    <w:rsid w:val="00BA7662"/>
    <w:rsid w:val="00BE67AF"/>
    <w:rsid w:val="00BF1828"/>
    <w:rsid w:val="00C36E51"/>
    <w:rsid w:val="00CA2A55"/>
    <w:rsid w:val="00CC2D08"/>
    <w:rsid w:val="00D43560"/>
    <w:rsid w:val="00D663D0"/>
    <w:rsid w:val="00DB3A31"/>
    <w:rsid w:val="00DD2984"/>
    <w:rsid w:val="00DE6494"/>
    <w:rsid w:val="00E12FF9"/>
    <w:rsid w:val="00E23D11"/>
    <w:rsid w:val="00E5494A"/>
    <w:rsid w:val="00E91FB0"/>
    <w:rsid w:val="00E97E58"/>
    <w:rsid w:val="00EA286B"/>
    <w:rsid w:val="00F8093B"/>
    <w:rsid w:val="00FA3A16"/>
    <w:rsid w:val="00FB7D3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AD74D"/>
  <w15:docId w15:val="{5DA7218A-E7C8-4A89-85CC-C9DC7811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character" w:styleId="a5">
    <w:name w:val="Hyperlink"/>
    <w:basedOn w:val="a0"/>
    <w:unhideWhenUsed/>
    <w:rsid w:val="00E12FF9"/>
    <w:rPr>
      <w:color w:val="0000FF" w:themeColor="hyperlink"/>
      <w:u w:val="single"/>
    </w:rPr>
  </w:style>
  <w:style w:type="character" w:styleId="a6">
    <w:name w:val="FollowedHyperlink"/>
    <w:basedOn w:val="a0"/>
    <w:semiHidden/>
    <w:unhideWhenUsed/>
    <w:rsid w:val="00414028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74070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uruzan.ru/articles/2025-01-14/ded-moroz-bez-granits-arsen-kutushkin-4082528" TargetMode="External"/><Relationship Id="rId21" Type="http://schemas.openxmlformats.org/officeDocument/2006/relationships/hyperlink" Target="https://susanin.news/udmurtia/society/20250115-322795/" TargetMode="External"/><Relationship Id="rId34" Type="http://schemas.openxmlformats.org/officeDocument/2006/relationships/hyperlink" Target="https://prostor31.ru/articles/obshestvo/2025-01-16/fond-pokolenie-podaril-tkan-dlya-pleteniya-maskirovochnyh-setey-i-pryazhu-gubkinskim-volontyoram-425736" TargetMode="External"/><Relationship Id="rId42" Type="http://schemas.openxmlformats.org/officeDocument/2006/relationships/hyperlink" Target="http://selnovkhv.ru/index.php?option=com_content&amp;view=article&amp;id=4362:chastichka-novogodnego-chuda&amp;catid=8:obshchestvo&amp;Itemid=109" TargetMode="External"/><Relationship Id="rId47" Type="http://schemas.openxmlformats.org/officeDocument/2006/relationships/hyperlink" Target="https://ria.ru/20250110/uvolnenie-1765449511.html" TargetMode="External"/><Relationship Id="rId50" Type="http://schemas.openxmlformats.org/officeDocument/2006/relationships/hyperlink" Target="https://ria.ru/20250113/invalidnost-1758209667.html" TargetMode="External"/><Relationship Id="rId55" Type="http://schemas.openxmlformats.org/officeDocument/2006/relationships/hyperlink" Target="https://www.vedomosti.ru/society/articles/2025/01/16/1086483-razovuyu-viplatu-veteranam-vov-uvelichili" TargetMode="External"/><Relationship Id="rId63" Type="http://schemas.openxmlformats.org/officeDocument/2006/relationships/header" Target="header1.xml"/><Relationship Id="rId7" Type="http://schemas.openxmlformats.org/officeDocument/2006/relationships/hyperlink" Target="https://www.br-tvr.ru/index.php/obshchestvo/83844-v-gorodskom-dome-kultury-sovetskogo-rajona-otmetili-staryj-novyj-go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zn-smol.ru/articles/pust-v-zizni-budet-tolko-radost" TargetMode="External"/><Relationship Id="rId29" Type="http://schemas.openxmlformats.org/officeDocument/2006/relationships/hyperlink" Target="https://xn--80aidamjr3akke.xn--p1ai/articles/ya-vybirayu-zizn" TargetMode="External"/><Relationship Id="rId11" Type="http://schemas.openxmlformats.org/officeDocument/2006/relationships/hyperlink" Target="https://pravda-nn.ru/articles/zhiteli-spasskogo-rasskazali-kak-proshla-rajonnaya-dekada-invalidov/" TargetMode="External"/><Relationship Id="rId24" Type="http://schemas.openxmlformats.org/officeDocument/2006/relationships/hyperlink" Target="https://www.grani21.ru/pub/kudesniki-novogodnego-chuda" TargetMode="External"/><Relationship Id="rId32" Type="http://schemas.openxmlformats.org/officeDocument/2006/relationships/hyperlink" Target="https://ksk66.ru/2025/01/13/&#1076;&#1077;&#1085;&#1100;-&#1079;&#1076;&#1086;&#1088;&#1086;&#1074;&#1100;&#1103;-&#1072;&#1085;&#1090;&#1080;&#1089;&#1090;&#1072;&#1088;&#1086;&#1089;&#1090;&#1100;/" TargetMode="External"/><Relationship Id="rId37" Type="http://schemas.openxmlformats.org/officeDocument/2006/relationships/hyperlink" Target="https://redak-dobroe.ru/news/sport/prazdnik-sporta-i-patriotizma" TargetMode="External"/><Relationship Id="rId40" Type="http://schemas.openxmlformats.org/officeDocument/2006/relationships/hyperlink" Target="https://st-proinfo.ru/?p=13369" TargetMode="External"/><Relationship Id="rId45" Type="http://schemas.openxmlformats.org/officeDocument/2006/relationships/hyperlink" Target="https://iz.ru/1821389/sergei-guranov/telo-bylo-v-anvare-dostatocen-li-kontrol-za-domami-prestarelyh" TargetMode="External"/><Relationship Id="rId53" Type="http://schemas.openxmlformats.org/officeDocument/2006/relationships/hyperlink" Target="https://www.kommersant.ru/doc/7430969" TargetMode="External"/><Relationship Id="rId58" Type="http://schemas.openxmlformats.org/officeDocument/2006/relationships/hyperlink" Target="https://www.astrakhan.kp.ru/online/news/6181627/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russian.rt.com/russia/news/1420966-region-deti-podderzhka" TargetMode="External"/><Relationship Id="rId19" Type="http://schemas.openxmlformats.org/officeDocument/2006/relationships/hyperlink" Target="https://kemerovo-news.net/sport/2025/01/14/156480.html" TargetMode="External"/><Relationship Id="rId14" Type="http://schemas.openxmlformats.org/officeDocument/2006/relationships/hyperlink" Target="https://tv29.ru/new/index.php/bk-obshchestvo/43465-gubernator-arkhangelskoj-oblasti-provel-v-gorode-bumazhnikov-prijom-grazhdan-po-lichnym-voprosam" TargetMode="External"/><Relationship Id="rId22" Type="http://schemas.openxmlformats.org/officeDocument/2006/relationships/hyperlink" Target="https://73online.ru/r/ulyanovsk_priznali_odnim_iz_samyh_gostepriimnyh_gorodov_strany-144821" TargetMode="External"/><Relationship Id="rId27" Type="http://schemas.openxmlformats.org/officeDocument/2006/relationships/hyperlink" Target="https://energyland.info/news-show-tek-gidro-265411" TargetMode="External"/><Relationship Id="rId30" Type="http://schemas.openxmlformats.org/officeDocument/2006/relationships/hyperlink" Target="https://medrab.ru/obshhestvo/prazdnik-dlja-mednogorskih-detej/" TargetMode="External"/><Relationship Id="rId35" Type="http://schemas.openxmlformats.org/officeDocument/2006/relationships/hyperlink" Target="https://abatskinfo.ru/news/220731.html" TargetMode="External"/><Relationship Id="rId43" Type="http://schemas.openxmlformats.org/officeDocument/2006/relationships/hyperlink" Target="https://rodnayagazeta.ru/novosti-okruga/post/dobraya-tradiciya-provodit-v-preddverii-novogo-goda-v-lyubimom-kafe-ryzhij-kot-prazdnik-dlya-detej-s-ogranichennymi-vozmozhnostyami" TargetMode="External"/><Relationship Id="rId48" Type="http://schemas.openxmlformats.org/officeDocument/2006/relationships/hyperlink" Target="https://tass.ru/obschestvo/22898471" TargetMode="External"/><Relationship Id="rId56" Type="http://schemas.openxmlformats.org/officeDocument/2006/relationships/hyperlink" Target="https://www.irk.kp.ru/online/news/6181536/" TargetMode="External"/><Relationship Id="rId64" Type="http://schemas.openxmlformats.org/officeDocument/2006/relationships/footer" Target="footer1.xml"/><Relationship Id="rId8" Type="http://schemas.openxmlformats.org/officeDocument/2006/relationships/hyperlink" Target="https://arh.mk.ru/politics/2025/01/12/aleksandr-cybulskiy-prinyal-novodvincev-v-mestnom-otdelenii-edinoy-rossii.html" TargetMode="External"/><Relationship Id="rId51" Type="http://schemas.openxmlformats.org/officeDocument/2006/relationships/hyperlink" Target="https://ria.ru/20250116/lekarstva-1863850209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gions.ru/reutov/kultura/v-reutove-otmetili-talanty-lyudey-s-ogranichennymi-vozmozhnostyami" TargetMode="External"/><Relationship Id="rId17" Type="http://schemas.openxmlformats.org/officeDocument/2006/relationships/hyperlink" Target="https://sgpress.ru/news/473040" TargetMode="External"/><Relationship Id="rId25" Type="http://schemas.openxmlformats.org/officeDocument/2006/relationships/hyperlink" Target="https://riabir.ru/449100/" TargetMode="External"/><Relationship Id="rId33" Type="http://schemas.openxmlformats.org/officeDocument/2006/relationships/hyperlink" Target="https://www.murman.ru/news/2025/01/14/2013" TargetMode="External"/><Relationship Id="rId38" Type="http://schemas.openxmlformats.org/officeDocument/2006/relationships/hyperlink" Target="https://www.sa-star.ru/index.php/home/20884-v-srednej-akhtube-pozdravili-osobennykh-detej" TargetMode="External"/><Relationship Id="rId46" Type="http://schemas.openxmlformats.org/officeDocument/2006/relationships/hyperlink" Target="https://ria.ru/20250110/vyplaty-1732999275.html" TargetMode="External"/><Relationship Id="rId59" Type="http://schemas.openxmlformats.org/officeDocument/2006/relationships/hyperlink" Target="https://aif.ru/society/people/na-ravnyh-kak-razvivayut-inklyuzivnye-tehnologii-v-nizhegorodskoy-oblasti" TargetMode="External"/><Relationship Id="rId20" Type="http://schemas.openxmlformats.org/officeDocument/2006/relationships/hyperlink" Target="https://nord-news.ru/news/2025/01/14/?newsid=177490" TargetMode="External"/><Relationship Id="rId41" Type="http://schemas.openxmlformats.org/officeDocument/2006/relationships/hyperlink" Target="http://www.predmestietomsk.ru/archive.html?news-name=5149" TargetMode="External"/><Relationship Id="rId54" Type="http://schemas.openxmlformats.org/officeDocument/2006/relationships/hyperlink" Target="https://www.kommersant.ru/doc/7431385" TargetMode="External"/><Relationship Id="rId62" Type="http://schemas.openxmlformats.org/officeDocument/2006/relationships/hyperlink" Target="https://asi.ru/news/203569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aif.ru/society/bolee-220-tys-passazhirov-perevezla-sluzhba-socialnoe-taksi-v-2024-godu" TargetMode="External"/><Relationship Id="rId23" Type="http://schemas.openxmlformats.org/officeDocument/2006/relationships/hyperlink" Target="https://korvesti.ru/novosti/obshchestvo/20356-v-korenovske-proshla-prazdnichnaya-vstrecha-chlenov-obshchestva-invalidov" TargetMode="External"/><Relationship Id="rId28" Type="http://schemas.openxmlformats.org/officeDocument/2006/relationships/hyperlink" Target="https://prav-news.ru/mari/?ID=278727" TargetMode="External"/><Relationship Id="rId36" Type="http://schemas.openxmlformats.org/officeDocument/2006/relationships/hyperlink" Target="https://idr-vestnik.ru/news/kazhdomu-delo-najdetsya/" TargetMode="External"/><Relationship Id="rId49" Type="http://schemas.openxmlformats.org/officeDocument/2006/relationships/hyperlink" Target="https://www.pnp.ru/politics/invalidam-khotyat-razreshit-vybirat-mesto-v-samolete-v-prioritetnom-poryadke.html" TargetMode="External"/><Relationship Id="rId57" Type="http://schemas.openxmlformats.org/officeDocument/2006/relationships/hyperlink" Target="https://www.omsk.kp.ru/online/news/6179485/" TargetMode="External"/><Relationship Id="rId10" Type="http://schemas.openxmlformats.org/officeDocument/2006/relationships/hyperlink" Target="https://360.ru/news/mosobl/igra-v-shafflbord-sredi-invalidov-proshla-v-podolske/" TargetMode="External"/><Relationship Id="rId31" Type="http://schemas.openxmlformats.org/officeDocument/2006/relationships/hyperlink" Target="https://dobro.press/blogi/1141322" TargetMode="External"/><Relationship Id="rId44" Type="http://schemas.openxmlformats.org/officeDocument/2006/relationships/hyperlink" Target="https://www.pnp.ru/economics/pravo-na-pensiyu-po-invalidnosti-poluchat-bolshe-rossiyan.html" TargetMode="External"/><Relationship Id="rId52" Type="http://schemas.openxmlformats.org/officeDocument/2006/relationships/hyperlink" Target="https://www.kommersant.ru/doc/7433608" TargetMode="External"/><Relationship Id="rId60" Type="http://schemas.openxmlformats.org/officeDocument/2006/relationships/hyperlink" Target="https://omsk.aif.ru/dontknows/kakoe-nakazanie-grozit-voditelyu-zanyavshemu-mesto-na-parkovke-dlya-invalidov" TargetMode="Externa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serp.mk.ru/social/2025/01/15/pushhinskaya-gorodskaya-organizaciya-voi-provela-prazdnichnoe-meropriyatie.html" TargetMode="External"/><Relationship Id="rId13" Type="http://schemas.openxmlformats.org/officeDocument/2006/relationships/hyperlink" Target="https://www.tula.kp.ru/online/news/6180904/" TargetMode="External"/><Relationship Id="rId18" Type="http://schemas.openxmlformats.org/officeDocument/2006/relationships/hyperlink" Target="https://sevgazeta.ru/v-fonde-zashhitniki-otechestva-po-novosibirskoj-oblasti-proshel-seminar-dlja-socialnyh-koordinatorov/" TargetMode="External"/><Relationship Id="rId39" Type="http://schemas.openxmlformats.org/officeDocument/2006/relationships/hyperlink" Target="https://zarya64.ru/master-klass-po-vyipechke-marijskix-blinov-koman-mel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22</Pages>
  <Words>8171</Words>
  <Characters>46579</Characters>
  <Application>Microsoft Office Word</Application>
  <DocSecurity>0</DocSecurity>
  <Lines>388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59</cp:revision>
  <dcterms:created xsi:type="dcterms:W3CDTF">2025-01-17T06:22:00Z</dcterms:created>
  <dcterms:modified xsi:type="dcterms:W3CDTF">2025-01-17T14:37:00Z</dcterms:modified>
</cp:coreProperties>
</file>