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D28DB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2152C528" wp14:editId="7F624AB9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03F" w:rsidRDefault="001D28DB">
      <w:pPr>
        <w:spacing w:before="150" w:after="150"/>
        <w:jc w:val="center"/>
      </w:pPr>
      <w:bookmarkStart w:id="0" w:name="_GoBack"/>
      <w:r w:rsidRPr="001D28DB">
        <w:rPr>
          <w:b/>
          <w:color w:val="000000"/>
          <w:sz w:val="32"/>
        </w:rPr>
        <w:t xml:space="preserve">Дайджест СМИ основных тем по инвалидности </w:t>
      </w:r>
      <w:bookmarkEnd w:id="0"/>
      <w:r w:rsidR="00717207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D1003F" w:rsidRDefault="00D1003F">
      <w:pPr>
        <w:spacing w:before="150" w:after="150"/>
        <w:jc w:val="center"/>
      </w:pPr>
    </w:p>
    <w:p w:rsidR="00D1003F" w:rsidRDefault="00717207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24.10.2025 9:00:00 - 31.10.2025 8:59:59</w:t>
      </w: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Default="001D28DB">
      <w:pPr>
        <w:jc w:val="center"/>
        <w:rPr>
          <w:color w:val="000000"/>
          <w:sz w:val="32"/>
        </w:rPr>
      </w:pPr>
    </w:p>
    <w:p w:rsidR="001D28DB" w:rsidRPr="001D28DB" w:rsidRDefault="001D28DB" w:rsidP="001D28DB">
      <w:pPr>
        <w:jc w:val="center"/>
        <w:rPr>
          <w:color w:val="000000"/>
          <w:sz w:val="32"/>
        </w:rPr>
      </w:pPr>
      <w:r w:rsidRPr="001D28DB">
        <w:rPr>
          <w:color w:val="000000"/>
          <w:sz w:val="32"/>
        </w:rPr>
        <w:t>Всероссийское общество инвалидов</w:t>
      </w:r>
    </w:p>
    <w:p w:rsidR="001D28DB" w:rsidRDefault="001D28DB" w:rsidP="001D28DB">
      <w:pPr>
        <w:jc w:val="center"/>
        <w:rPr>
          <w:color w:val="000000"/>
          <w:sz w:val="32"/>
        </w:rPr>
      </w:pPr>
      <w:r w:rsidRPr="001D28DB">
        <w:rPr>
          <w:color w:val="000000"/>
          <w:sz w:val="32"/>
        </w:rPr>
        <w:t>г. Москва</w:t>
      </w:r>
    </w:p>
    <w:p w:rsidR="00D1003F" w:rsidRPr="002B7E2C" w:rsidRDefault="00717207" w:rsidP="002B7E2C">
      <w:pPr>
        <w:spacing w:line="276" w:lineRule="auto"/>
        <w:ind w:left="150"/>
        <w:rPr>
          <w:b/>
          <w:color w:val="000000"/>
          <w:sz w:val="28"/>
          <w:szCs w:val="28"/>
        </w:rPr>
      </w:pPr>
      <w:r>
        <w:br w:type="page"/>
      </w:r>
      <w:r w:rsidRPr="002B7E2C">
        <w:rPr>
          <w:b/>
          <w:color w:val="000000"/>
          <w:sz w:val="28"/>
          <w:szCs w:val="28"/>
        </w:rPr>
        <w:lastRenderedPageBreak/>
        <w:t>Содержание</w:t>
      </w:r>
    </w:p>
    <w:bookmarkStart w:id="1" w:name="re_toc_-1746847350"/>
    <w:p w:rsidR="00D1003F" w:rsidRPr="002B7E2C" w:rsidRDefault="00717207" w:rsidP="002B7E2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>REF re_-1746847350 \h</w:instrText>
      </w:r>
      <w:r w:rsidRPr="002B7E2C">
        <w:rPr>
          <w:b/>
          <w:color w:val="248AE8"/>
          <w:sz w:val="28"/>
          <w:szCs w:val="28"/>
        </w:rPr>
      </w:r>
      <w:r w:rsidR="002B7E2C" w:rsidRPr="002B7E2C">
        <w:rPr>
          <w:b/>
          <w:color w:val="248AE8"/>
          <w:sz w:val="28"/>
          <w:szCs w:val="28"/>
        </w:rPr>
        <w:instrText xml:space="preserve"> \* MERGEFORMAT </w:instrText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 w:rsidRPr="007665BD">
        <w:rPr>
          <w:b/>
          <w:sz w:val="28"/>
          <w:szCs w:val="28"/>
        </w:rPr>
        <w:t>Всероссийское общество инвалидов</w:t>
      </w:r>
      <w:r w:rsidRPr="002B7E2C">
        <w:rPr>
          <w:b/>
          <w:color w:val="248AE8"/>
          <w:sz w:val="28"/>
          <w:szCs w:val="28"/>
        </w:rPr>
        <w:fldChar w:fldCharType="end"/>
      </w:r>
      <w:r w:rsidRPr="002B7E2C">
        <w:rPr>
          <w:b/>
          <w:color w:val="D7D7D7"/>
          <w:sz w:val="28"/>
          <w:szCs w:val="28"/>
        </w:rPr>
        <w:tab/>
      </w: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 xml:space="preserve"> PAGEREF  re_-1746847350 \h</w:instrText>
      </w:r>
      <w:r w:rsidRPr="002B7E2C">
        <w:rPr>
          <w:b/>
          <w:color w:val="248AE8"/>
          <w:sz w:val="28"/>
          <w:szCs w:val="28"/>
        </w:rPr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>
        <w:rPr>
          <w:b/>
          <w:noProof/>
          <w:color w:val="248AE8"/>
          <w:sz w:val="28"/>
          <w:szCs w:val="28"/>
        </w:rPr>
        <w:t>7</w:t>
      </w:r>
      <w:r w:rsidRPr="002B7E2C">
        <w:rPr>
          <w:b/>
          <w:color w:val="248AE8"/>
          <w:sz w:val="28"/>
          <w:szCs w:val="28"/>
        </w:rPr>
        <w:fldChar w:fldCharType="end"/>
      </w:r>
      <w:bookmarkEnd w:id="1"/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2" w:name="re_toc_-1746847349"/>
      <w:bookmarkStart w:id="3" w:name="re_toc_-1746847331"/>
      <w:r w:rsidRPr="0059633A">
        <w:rPr>
          <w:color w:val="808080"/>
          <w:sz w:val="28"/>
          <w:szCs w:val="28"/>
        </w:rPr>
        <w:t>26.10.2025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Общественное телевидение России (otr-online.ru)</w:t>
      </w:r>
    </w:p>
    <w:p w:rsidR="0059633A" w:rsidRPr="0059633A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re_-1746847331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>Всероссийское общество инвалидов – героям СВО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re_-1746847331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7</w:t>
      </w:r>
      <w:r w:rsidRPr="0059633A">
        <w:rPr>
          <w:color w:val="248AE8"/>
          <w:sz w:val="28"/>
          <w:szCs w:val="28"/>
        </w:rPr>
        <w:fldChar w:fldCharType="end"/>
      </w:r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4" w:name="re_toc_-1746847295"/>
      <w:bookmarkEnd w:id="3"/>
      <w:r w:rsidRPr="0059633A">
        <w:rPr>
          <w:color w:val="808080"/>
          <w:sz w:val="28"/>
          <w:szCs w:val="28"/>
        </w:rPr>
        <w:t>29.10.2025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Torzhok.pro</w:t>
      </w:r>
    </w:p>
    <w:p w:rsidR="0059633A" w:rsidRPr="0059633A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re_-1746847295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>Маршрут инклюзивного туризма в Торжке протестировали эксперты федерального уровня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re_-1746847295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7</w:t>
      </w:r>
      <w:r w:rsidRPr="0059633A">
        <w:rPr>
          <w:color w:val="248AE8"/>
          <w:sz w:val="28"/>
          <w:szCs w:val="28"/>
        </w:rPr>
        <w:fldChar w:fldCharType="end"/>
      </w:r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5" w:name="re_toc_-1746847266"/>
      <w:bookmarkEnd w:id="4"/>
      <w:r w:rsidRPr="0059633A">
        <w:rPr>
          <w:color w:val="808080"/>
          <w:sz w:val="28"/>
          <w:szCs w:val="28"/>
        </w:rPr>
        <w:t>27.10.2025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Бизнес и общество (b-soc.ru)</w:t>
      </w:r>
    </w:p>
    <w:p w:rsidR="0059633A" w:rsidRPr="0059633A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re_-1746847266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>Компании помогают социальной интеграции людей с ОВЗ через спорт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re_-1746847266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7</w:t>
      </w:r>
      <w:r w:rsidRPr="0059633A">
        <w:rPr>
          <w:color w:val="248AE8"/>
          <w:sz w:val="28"/>
          <w:szCs w:val="28"/>
        </w:rPr>
        <w:fldChar w:fldCharType="end"/>
      </w:r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6" w:name="re_toc_-1746847132"/>
      <w:bookmarkEnd w:id="5"/>
      <w:r w:rsidRPr="0059633A">
        <w:rPr>
          <w:color w:val="808080"/>
          <w:sz w:val="28"/>
          <w:szCs w:val="28"/>
        </w:rPr>
        <w:t>27.10.2025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Проекты партии Единая Россия (proekty.er.ru)</w:t>
      </w:r>
    </w:p>
    <w:p w:rsidR="0059633A" w:rsidRPr="0059633A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re_-1746847132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 xml:space="preserve">В Королеве отметила юбилей адаптивная школа </w:t>
      </w:r>
      <w:proofErr w:type="spellStart"/>
      <w:r w:rsidR="007665BD" w:rsidRPr="00DA497C">
        <w:rPr>
          <w:sz w:val="28"/>
          <w:szCs w:val="28"/>
        </w:rPr>
        <w:t>паралимпийского</w:t>
      </w:r>
      <w:proofErr w:type="spellEnd"/>
      <w:r w:rsidR="007665BD" w:rsidRPr="00DA497C">
        <w:rPr>
          <w:sz w:val="28"/>
          <w:szCs w:val="28"/>
        </w:rPr>
        <w:t xml:space="preserve"> резерва «Наш Мир»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re_-1746847132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7</w:t>
      </w:r>
      <w:r w:rsidRPr="0059633A">
        <w:rPr>
          <w:color w:val="248AE8"/>
          <w:sz w:val="28"/>
          <w:szCs w:val="28"/>
        </w:rPr>
        <w:fldChar w:fldCharType="end"/>
      </w:r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7" w:name="re_toc_-1746847125"/>
      <w:bookmarkEnd w:id="6"/>
      <w:r w:rsidRPr="0059633A">
        <w:rPr>
          <w:color w:val="808080"/>
          <w:sz w:val="28"/>
          <w:szCs w:val="28"/>
        </w:rPr>
        <w:t>30.10.2025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Всероссийское общество слепых (vos.org.ru)</w:t>
      </w:r>
    </w:p>
    <w:p w:rsidR="0059633A" w:rsidRPr="0059633A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re_-1746847125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>Итоги Всероссийского спортивного марафона «Сила России»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re_-1746847125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8</w:t>
      </w:r>
      <w:r w:rsidRPr="0059633A">
        <w:rPr>
          <w:color w:val="248AE8"/>
          <w:sz w:val="28"/>
          <w:szCs w:val="28"/>
        </w:rPr>
        <w:fldChar w:fldCharType="end"/>
      </w:r>
    </w:p>
    <w:p w:rsidR="0059633A" w:rsidRPr="0059633A" w:rsidRDefault="0059633A" w:rsidP="0059633A">
      <w:pPr>
        <w:spacing w:line="276" w:lineRule="auto"/>
        <w:rPr>
          <w:sz w:val="28"/>
          <w:szCs w:val="28"/>
        </w:rPr>
      </w:pPr>
      <w:bookmarkStart w:id="8" w:name="re_toc_-1746847305"/>
      <w:bookmarkEnd w:id="7"/>
      <w:r w:rsidRPr="0059633A">
        <w:rPr>
          <w:color w:val="808080"/>
          <w:sz w:val="28"/>
          <w:szCs w:val="28"/>
        </w:rPr>
        <w:t>27.10.2025</w:t>
      </w:r>
      <w:r w:rsidRPr="0059633A">
        <w:rPr>
          <w:sz w:val="28"/>
          <w:szCs w:val="28"/>
        </w:rPr>
        <w:t xml:space="preserve"> </w:t>
      </w:r>
      <w:r w:rsidRPr="0059633A">
        <w:rPr>
          <w:color w:val="808080"/>
          <w:sz w:val="28"/>
          <w:szCs w:val="28"/>
        </w:rPr>
        <w:t>Президент (presidentmedia.ru)</w:t>
      </w:r>
    </w:p>
    <w:p w:rsidR="0059633A" w:rsidRPr="002B7E2C" w:rsidRDefault="0059633A" w:rsidP="0059633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>REF re_-1746847305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instrText xml:space="preserve"> \* MERGEFORMAT </w:instrText>
      </w:r>
      <w:r w:rsidRPr="0059633A">
        <w:rPr>
          <w:color w:val="248AE8"/>
          <w:sz w:val="28"/>
          <w:szCs w:val="28"/>
        </w:rPr>
        <w:fldChar w:fldCharType="separate"/>
      </w:r>
      <w:r w:rsidR="007665BD" w:rsidRPr="00DA497C">
        <w:rPr>
          <w:sz w:val="28"/>
          <w:szCs w:val="28"/>
        </w:rPr>
        <w:t>XIII международная премия «Филантроп»</w:t>
      </w:r>
      <w:r w:rsidRPr="0059633A">
        <w:rPr>
          <w:color w:val="248AE8"/>
          <w:sz w:val="28"/>
          <w:szCs w:val="28"/>
        </w:rPr>
        <w:fldChar w:fldCharType="end"/>
      </w:r>
      <w:r w:rsidRPr="0059633A">
        <w:rPr>
          <w:color w:val="248AE8"/>
          <w:sz w:val="28"/>
          <w:szCs w:val="28"/>
        </w:rPr>
        <w:t xml:space="preserve"> </w:t>
      </w:r>
      <w:r w:rsidRPr="0059633A">
        <w:rPr>
          <w:color w:val="D7D7D7"/>
          <w:sz w:val="28"/>
          <w:szCs w:val="28"/>
        </w:rPr>
        <w:tab/>
      </w:r>
      <w:r w:rsidRPr="0059633A">
        <w:rPr>
          <w:color w:val="248AE8"/>
          <w:sz w:val="28"/>
          <w:szCs w:val="28"/>
        </w:rPr>
        <w:fldChar w:fldCharType="begin"/>
      </w:r>
      <w:r w:rsidRPr="0059633A">
        <w:rPr>
          <w:color w:val="248AE8"/>
          <w:sz w:val="28"/>
          <w:szCs w:val="28"/>
        </w:rPr>
        <w:instrText xml:space="preserve"> PAGEREF  re_-1746847305 \h</w:instrText>
      </w:r>
      <w:r w:rsidRPr="0059633A">
        <w:rPr>
          <w:color w:val="248AE8"/>
          <w:sz w:val="28"/>
          <w:szCs w:val="28"/>
        </w:rPr>
      </w:r>
      <w:r w:rsidRPr="0059633A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8</w:t>
      </w:r>
      <w:r w:rsidRPr="0059633A">
        <w:rPr>
          <w:color w:val="248AE8"/>
          <w:sz w:val="28"/>
          <w:szCs w:val="28"/>
        </w:rPr>
        <w:fldChar w:fldCharType="end"/>
      </w:r>
    </w:p>
    <w:bookmarkEnd w:id="8"/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ГТРК Татарстан (trt-tv.ru)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re_-1746847349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Руководитель Менделеевского района сообщил о новом назначении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re_-1746847349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8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9" w:name="re_toc_-1746847348"/>
      <w:bookmarkEnd w:id="2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MK в Орле (mk-orel.ru)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Ливнах клуб «Будем молоды душой» отметил первую годовщину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8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0" w:name="re_toc_-1746847345"/>
      <w:bookmarkEnd w:id="9"/>
      <w:r w:rsidRPr="002B7E2C">
        <w:rPr>
          <w:color w:val="808080"/>
          <w:sz w:val="28"/>
          <w:szCs w:val="28"/>
        </w:rPr>
        <w:t>26.10.2025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Infomoskovia.ru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re_-1746847345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Заметка боулинг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re_-1746847345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9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1" w:name="re_toc_-1746847344"/>
      <w:bookmarkEnd w:id="10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Infomoskovia.ru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re_-1746847344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И снова Перезвон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re_-1746847344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9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2" w:name="re_toc_-1746847342"/>
      <w:bookmarkEnd w:id="11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Сибирская панорама (sibpanorama.ru)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re_-1746847342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 xml:space="preserve">29 октября директор бильярдного клуба "Винт" </w:t>
      </w:r>
      <w:proofErr w:type="spellStart"/>
      <w:r w:rsidR="007665BD" w:rsidRPr="002B7E2C">
        <w:rPr>
          <w:sz w:val="28"/>
          <w:szCs w:val="28"/>
        </w:rPr>
        <w:t>Акрамов</w:t>
      </w:r>
      <w:proofErr w:type="spellEnd"/>
      <w:r w:rsidR="007665BD" w:rsidRPr="002B7E2C">
        <w:rPr>
          <w:sz w:val="28"/>
          <w:szCs w:val="28"/>
        </w:rPr>
        <w:t xml:space="preserve"> Эльдар провел мастер-класс по игре в бильярд для  особых деток Тобольской РО ВОИ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re_-1746847342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9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3" w:name="re_toc_-1746847341"/>
      <w:bookmarkEnd w:id="12"/>
      <w:r w:rsidRPr="002B7E2C">
        <w:rPr>
          <w:color w:val="808080"/>
          <w:sz w:val="28"/>
          <w:szCs w:val="28"/>
        </w:rPr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Сибирская панорама (sibpanorama.ru)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re_-1746847341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Взрослые и дети Тобольской РО ВОИ посетили мероприятие в ДК Синтез - музыкальное чтение "Конька-горбунка"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re_-1746847341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9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4" w:name="re_toc_-1746847340"/>
      <w:bookmarkEnd w:id="13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AngarskMedia.ru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re_-1746847340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Первенство СФО по волейболу среди команд девушек пройдет в Ангарске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re_-1746847340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10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5" w:name="re_toc_-1746847336"/>
      <w:bookmarkEnd w:id="14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ГТРК Тула (vestitula.ru)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re_-1746847336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«Здесь человек обретает безопасную среду и раскрывается»: в Туле проходит фестиваль для людей с инвалидностью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re_-1746847336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10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6" w:name="re_toc_-1746847332"/>
      <w:bookmarkEnd w:id="15"/>
      <w:r w:rsidRPr="002B7E2C">
        <w:rPr>
          <w:color w:val="808080"/>
          <w:sz w:val="28"/>
          <w:szCs w:val="28"/>
        </w:rPr>
        <w:lastRenderedPageBreak/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ИА Тюменская линия (t-l.ru)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re_-1746847332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proofErr w:type="spellStart"/>
      <w:r w:rsidR="007665BD" w:rsidRPr="002B7E2C">
        <w:rPr>
          <w:sz w:val="28"/>
          <w:szCs w:val="28"/>
        </w:rPr>
        <w:t>Тоболяки</w:t>
      </w:r>
      <w:proofErr w:type="spellEnd"/>
      <w:r w:rsidR="007665BD" w:rsidRPr="002B7E2C">
        <w:rPr>
          <w:sz w:val="28"/>
          <w:szCs w:val="28"/>
        </w:rPr>
        <w:t xml:space="preserve"> и ветераны СВО померялись силами в </w:t>
      </w:r>
      <w:proofErr w:type="spellStart"/>
      <w:r w:rsidR="007665BD" w:rsidRPr="002B7E2C">
        <w:rPr>
          <w:sz w:val="28"/>
          <w:szCs w:val="28"/>
        </w:rPr>
        <w:t>фиджитал</w:t>
      </w:r>
      <w:proofErr w:type="spellEnd"/>
      <w:r w:rsidR="007665BD" w:rsidRPr="002B7E2C">
        <w:rPr>
          <w:sz w:val="28"/>
          <w:szCs w:val="28"/>
        </w:rPr>
        <w:t>-турнире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re_-1746847332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10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7" w:name="re_toc_-1746847327"/>
      <w:bookmarkEnd w:id="16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Аргументы и Факты - Калининград (klg.aif.ru)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re_-1746847327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прокуратуре Светлого провели прием по вопросам защиты прав инвалидов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re_-1746847327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10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8" w:name="re_toc_-1746847326"/>
      <w:bookmarkEnd w:id="17"/>
      <w:r w:rsidRPr="002B7E2C">
        <w:rPr>
          <w:color w:val="808080"/>
          <w:sz w:val="28"/>
          <w:szCs w:val="28"/>
        </w:rPr>
        <w:t>26.10.2025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Вперёд (vpered-kr.ru)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re_-1746847326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Состоялась отчетно-выборочная конференция Кущевской районной организации «Всероссийское общество инвалидов»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re_-1746847326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11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19" w:name="re_toc_-1746847325"/>
      <w:bookmarkEnd w:id="18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МариМедиа</w:t>
      </w:r>
      <w:proofErr w:type="spellEnd"/>
      <w:r w:rsidRPr="002B7E2C">
        <w:rPr>
          <w:color w:val="808080"/>
          <w:sz w:val="28"/>
          <w:szCs w:val="28"/>
        </w:rPr>
        <w:t xml:space="preserve"> (marimedia.ru)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re_-1746847325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Команда с ОВЗ из Козьмодемьянска впервые приняла участие в турнире по быстрым шахматам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re_-1746847325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11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0" w:name="re_toc_-1746847323"/>
      <w:bookmarkEnd w:id="19"/>
      <w:r w:rsidRPr="002B7E2C">
        <w:rPr>
          <w:color w:val="808080"/>
          <w:sz w:val="28"/>
          <w:szCs w:val="28"/>
        </w:rPr>
        <w:t>30.10.2025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Уфимские нивы (ufimnivy.ru)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re_-1746847323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Спортсмены Уфимского района завоевали серебро среди спортсменов с ОВЗ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re_-1746847323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11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1" w:name="re_toc_-1746847322"/>
      <w:bookmarkEnd w:id="20"/>
      <w:r w:rsidRPr="002B7E2C">
        <w:rPr>
          <w:color w:val="808080"/>
          <w:sz w:val="28"/>
          <w:szCs w:val="28"/>
        </w:rPr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Гвардеец труда (gtsmi.ru)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re_-1746847322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Инклюзивные танцоры из Новотроицка стали победителями  международного фестиваля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re_-1746847322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2" w:name="re_toc_-1746847319"/>
      <w:bookmarkEnd w:id="21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Народное слово (narodnoe-slovo.ru)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re_-1746847319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Радости не было предела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re_-1746847319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3" w:name="re_toc_-1746847318"/>
      <w:bookmarkEnd w:id="22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Областная (ogirk.ru)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re_-1746847318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 xml:space="preserve">В </w:t>
      </w:r>
      <w:proofErr w:type="spellStart"/>
      <w:r w:rsidR="007665BD" w:rsidRPr="002B7E2C">
        <w:rPr>
          <w:sz w:val="28"/>
          <w:szCs w:val="28"/>
        </w:rPr>
        <w:t>Приангарье</w:t>
      </w:r>
      <w:proofErr w:type="spellEnd"/>
      <w:r w:rsidR="007665BD" w:rsidRPr="002B7E2C">
        <w:rPr>
          <w:sz w:val="28"/>
          <w:szCs w:val="28"/>
        </w:rPr>
        <w:t xml:space="preserve"> впервые вручили медали «За верность родительскому долгу в воспитании особого ребенка»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re_-1746847318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4" w:name="re_toc_-1746847316"/>
      <w:bookmarkEnd w:id="23"/>
      <w:r w:rsidRPr="002B7E2C">
        <w:rPr>
          <w:color w:val="808080"/>
          <w:sz w:val="28"/>
          <w:szCs w:val="28"/>
        </w:rPr>
        <w:t>25.10.2025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SyasNews</w:t>
      </w:r>
      <w:proofErr w:type="spellEnd"/>
      <w:r w:rsidRPr="002B7E2C">
        <w:rPr>
          <w:color w:val="808080"/>
          <w:sz w:val="28"/>
          <w:szCs w:val="28"/>
        </w:rPr>
        <w:t xml:space="preserve"> (syasnews.ru)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re_-1746847316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Безопасность финансов: советы по защите от мошенников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re_-1746847316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13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5" w:name="re_toc_-1746847311"/>
      <w:bookmarkEnd w:id="24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Родниковский Рабочий (rodnikovskij-rabochij.ru)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re_-1746847311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Победный жим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re_-1746847311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13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6" w:name="re_toc_-1746847309"/>
      <w:bookmarkEnd w:id="25"/>
      <w:r w:rsidRPr="002B7E2C">
        <w:rPr>
          <w:color w:val="808080"/>
          <w:sz w:val="28"/>
          <w:szCs w:val="28"/>
        </w:rPr>
        <w:t>30.10.2025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Верстов.Инфо</w:t>
      </w:r>
      <w:proofErr w:type="spellEnd"/>
      <w:r w:rsidRPr="002B7E2C">
        <w:rPr>
          <w:color w:val="808080"/>
          <w:sz w:val="28"/>
          <w:szCs w:val="28"/>
        </w:rPr>
        <w:t xml:space="preserve"> (verstov.info)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re_-1746847309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НКО и активные жители Магнитогорска получили деньги на свои социальные проекты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re_-1746847309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13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7" w:name="re_toc_-1746847304"/>
      <w:bookmarkEnd w:id="26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Lipetskmedia.ru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re_-1746847304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Липецке единороссы обсудили доступность общественного транспорта для маломобильных жителей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re_-1746847304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13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8" w:name="re_toc_-1746847300"/>
      <w:bookmarkEnd w:id="27"/>
      <w:r w:rsidRPr="002B7E2C">
        <w:rPr>
          <w:color w:val="808080"/>
          <w:sz w:val="28"/>
          <w:szCs w:val="28"/>
        </w:rPr>
        <w:t>25.10.2025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Телеканал Губерния33 (trc33.ru)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re_-1746847300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Еще двум ветеранам, имеющим ограниченные особенности здоровья вследствие полученных ранений на СВО, адаптировали жилье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re_-1746847300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14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29" w:name="re_toc_-1746847296"/>
      <w:bookmarkEnd w:id="28"/>
      <w:r w:rsidRPr="002B7E2C">
        <w:rPr>
          <w:color w:val="808080"/>
          <w:sz w:val="28"/>
          <w:szCs w:val="28"/>
        </w:rPr>
        <w:t>25.10.2025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Щекинский</w:t>
      </w:r>
      <w:proofErr w:type="spellEnd"/>
      <w:r w:rsidRPr="002B7E2C">
        <w:rPr>
          <w:color w:val="808080"/>
          <w:sz w:val="28"/>
          <w:szCs w:val="28"/>
        </w:rPr>
        <w:t xml:space="preserve"> вестник (gazeta-schekino.ru)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re_-1746847296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Щекино прошел патриотический фестиваль творчества инвалидов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re_-1746847296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14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0" w:name="re_toc_-1746847294"/>
      <w:bookmarkEnd w:id="29"/>
      <w:r w:rsidRPr="002B7E2C">
        <w:rPr>
          <w:color w:val="808080"/>
          <w:sz w:val="28"/>
          <w:szCs w:val="28"/>
        </w:rPr>
        <w:lastRenderedPageBreak/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Сорок один (id41.ru)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re_-1746847294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 xml:space="preserve">В Единой России Солнечногорска продолжается сбор </w:t>
      </w:r>
      <w:proofErr w:type="spellStart"/>
      <w:r w:rsidR="007665BD" w:rsidRPr="002B7E2C">
        <w:rPr>
          <w:sz w:val="28"/>
          <w:szCs w:val="28"/>
        </w:rPr>
        <w:t>гумпомощи</w:t>
      </w:r>
      <w:proofErr w:type="spellEnd"/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re_-1746847294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14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1" w:name="re_toc_-1746847291"/>
      <w:bookmarkEnd w:id="30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Buzulukday.ru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re_-1746847291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Успех команды ВОИ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re_-1746847291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2" w:name="re_toc_-1746847288"/>
      <w:bookmarkEnd w:id="31"/>
      <w:r w:rsidRPr="002B7E2C">
        <w:rPr>
          <w:color w:val="808080"/>
          <w:sz w:val="28"/>
          <w:szCs w:val="28"/>
        </w:rPr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Знамя (gazetaznamya.ru)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re_-1746847288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Курс на новую пятилетку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re_-1746847288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3" w:name="re_toc_-1746847287"/>
      <w:bookmarkEnd w:id="32"/>
      <w:r w:rsidRPr="002B7E2C">
        <w:rPr>
          <w:color w:val="808080"/>
          <w:sz w:val="28"/>
          <w:szCs w:val="28"/>
        </w:rPr>
        <w:t>30.10.2025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Nevskiy.pro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re_-1746847287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«Равные возможности»: Как в Ленобласти поддерживают людей с инвалидностью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re_-1746847287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4" w:name="re_toc_-1746847286"/>
      <w:bookmarkEnd w:id="33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Новая жизнь (newlife48.ru)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re_-1746847286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 xml:space="preserve">Активисты </w:t>
      </w:r>
      <w:proofErr w:type="spellStart"/>
      <w:r w:rsidR="007665BD" w:rsidRPr="002B7E2C">
        <w:rPr>
          <w:sz w:val="28"/>
          <w:szCs w:val="28"/>
        </w:rPr>
        <w:t>Усманской</w:t>
      </w:r>
      <w:proofErr w:type="spellEnd"/>
      <w:r w:rsidR="007665BD" w:rsidRPr="002B7E2C">
        <w:rPr>
          <w:sz w:val="28"/>
          <w:szCs w:val="28"/>
        </w:rPr>
        <w:t xml:space="preserve"> районной организации Всероссийского общества инвалидов совершили экскурсию по району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re_-1746847286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16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5" w:name="re_toc_-1746847285"/>
      <w:bookmarkEnd w:id="34"/>
      <w:r w:rsidRPr="002B7E2C">
        <w:rPr>
          <w:color w:val="808080"/>
          <w:sz w:val="28"/>
          <w:szCs w:val="28"/>
        </w:rPr>
        <w:t>31.10.2025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Ковернинские</w:t>
      </w:r>
      <w:proofErr w:type="spellEnd"/>
      <w:r w:rsidRPr="002B7E2C">
        <w:rPr>
          <w:color w:val="808080"/>
          <w:sz w:val="28"/>
          <w:szCs w:val="28"/>
        </w:rPr>
        <w:t xml:space="preserve"> новости (kovernino-novosti.ru)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re_-1746847285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Домино - игра для всех!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re_-1746847285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16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6" w:name="re_toc_-1746847284"/>
      <w:bookmarkEnd w:id="35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Пишет Омск (pishet-omsk.ru)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re_-1746847284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Омске продолжается реализация общественно полезных инициатив (28.10.2025)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re_-1746847284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16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7" w:name="re_toc_-1746847279"/>
      <w:bookmarkEnd w:id="36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Усть-Лабинск Инфо (ustlabinfo.ru)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re_-1746847279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proofErr w:type="spellStart"/>
      <w:r w:rsidR="007665BD" w:rsidRPr="002B7E2C">
        <w:rPr>
          <w:sz w:val="28"/>
          <w:szCs w:val="28"/>
        </w:rPr>
        <w:t>Устьлабинцы</w:t>
      </w:r>
      <w:proofErr w:type="spellEnd"/>
      <w:r w:rsidR="007665BD" w:rsidRPr="002B7E2C">
        <w:rPr>
          <w:sz w:val="28"/>
          <w:szCs w:val="28"/>
        </w:rPr>
        <w:t xml:space="preserve"> с ограниченными возможностями соревновались в </w:t>
      </w:r>
      <w:proofErr w:type="spellStart"/>
      <w:r w:rsidR="007665BD" w:rsidRPr="002B7E2C">
        <w:rPr>
          <w:sz w:val="28"/>
          <w:szCs w:val="28"/>
        </w:rPr>
        <w:t>дартс</w:t>
      </w:r>
      <w:proofErr w:type="spellEnd"/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re_-1746847279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17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8" w:name="re_toc_-1746847277"/>
      <w:bookmarkEnd w:id="37"/>
      <w:r w:rsidRPr="002B7E2C">
        <w:rPr>
          <w:color w:val="808080"/>
          <w:sz w:val="28"/>
          <w:szCs w:val="28"/>
        </w:rPr>
        <w:t>27.10.2025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Dobrosport.tv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re_-1746847277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 xml:space="preserve">В Луганске прошел мини-турнир по </w:t>
      </w:r>
      <w:proofErr w:type="spellStart"/>
      <w:r w:rsidR="007665BD" w:rsidRPr="002B7E2C">
        <w:rPr>
          <w:sz w:val="28"/>
          <w:szCs w:val="28"/>
        </w:rPr>
        <w:t>бочча</w:t>
      </w:r>
      <w:proofErr w:type="spellEnd"/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re_-1746847277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17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39" w:name="re_toc_-1746847263"/>
      <w:bookmarkEnd w:id="38"/>
      <w:r w:rsidRPr="002B7E2C">
        <w:rPr>
          <w:color w:val="808080"/>
          <w:sz w:val="28"/>
          <w:szCs w:val="28"/>
        </w:rPr>
        <w:t>26.10.2025</w:t>
      </w:r>
      <w:r w:rsidRPr="002B7E2C">
        <w:rPr>
          <w:sz w:val="28"/>
          <w:szCs w:val="28"/>
        </w:rPr>
        <w:t xml:space="preserve"> </w:t>
      </w:r>
      <w:proofErr w:type="spellStart"/>
      <w:r w:rsidRPr="002B7E2C">
        <w:rPr>
          <w:color w:val="808080"/>
          <w:sz w:val="28"/>
          <w:szCs w:val="28"/>
        </w:rPr>
        <w:t>Коченёвские</w:t>
      </w:r>
      <w:proofErr w:type="spellEnd"/>
      <w:r w:rsidRPr="002B7E2C">
        <w:rPr>
          <w:color w:val="808080"/>
          <w:sz w:val="28"/>
          <w:szCs w:val="28"/>
        </w:rPr>
        <w:t xml:space="preserve"> вести (kochvesti.ru)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re_-1746847263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«</w:t>
      </w:r>
      <w:proofErr w:type="spellStart"/>
      <w:r w:rsidR="007665BD" w:rsidRPr="002B7E2C">
        <w:rPr>
          <w:sz w:val="28"/>
          <w:szCs w:val="28"/>
        </w:rPr>
        <w:t>Коченевские</w:t>
      </w:r>
      <w:proofErr w:type="spellEnd"/>
      <w:r w:rsidR="007665BD" w:rsidRPr="002B7E2C">
        <w:rPr>
          <w:sz w:val="28"/>
          <w:szCs w:val="28"/>
        </w:rPr>
        <w:t xml:space="preserve"> просторы»–2025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re_-1746847263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17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40" w:name="re_toc_-1746847262"/>
      <w:bookmarkEnd w:id="39"/>
      <w:r w:rsidRPr="002B7E2C">
        <w:rPr>
          <w:color w:val="808080"/>
          <w:sz w:val="28"/>
          <w:szCs w:val="28"/>
        </w:rPr>
        <w:t>30.10.2025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lnr-news.ru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re_-1746847262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Кировске состоялось мероприятия посвященное ко Дню народного единства «Россия наш общий дом»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re_-1746847262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18</w:t>
      </w:r>
      <w:r w:rsidRPr="002B7E2C">
        <w:rPr>
          <w:color w:val="248AE8"/>
          <w:sz w:val="28"/>
          <w:szCs w:val="28"/>
        </w:rPr>
        <w:fldChar w:fldCharType="end"/>
      </w:r>
    </w:p>
    <w:bookmarkStart w:id="41" w:name="re_toc_-1746847248"/>
    <w:bookmarkEnd w:id="40"/>
    <w:p w:rsidR="00D1003F" w:rsidRPr="002B7E2C" w:rsidRDefault="00717207" w:rsidP="002B7E2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>REF re_-1746847248 \h</w:instrText>
      </w:r>
      <w:r w:rsidRPr="002B7E2C">
        <w:rPr>
          <w:b/>
          <w:color w:val="248AE8"/>
          <w:sz w:val="28"/>
          <w:szCs w:val="28"/>
        </w:rPr>
      </w:r>
      <w:r w:rsidR="002B7E2C" w:rsidRPr="002B7E2C">
        <w:rPr>
          <w:b/>
          <w:color w:val="248AE8"/>
          <w:sz w:val="28"/>
          <w:szCs w:val="28"/>
        </w:rPr>
        <w:instrText xml:space="preserve"> \* MERGEFORMAT </w:instrText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 w:rsidRPr="007665BD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2B7E2C">
        <w:rPr>
          <w:b/>
          <w:color w:val="248AE8"/>
          <w:sz w:val="28"/>
          <w:szCs w:val="28"/>
        </w:rPr>
        <w:fldChar w:fldCharType="end"/>
      </w:r>
      <w:r w:rsidRPr="002B7E2C">
        <w:rPr>
          <w:b/>
          <w:color w:val="D7D7D7"/>
          <w:sz w:val="28"/>
          <w:szCs w:val="28"/>
        </w:rPr>
        <w:tab/>
      </w: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 xml:space="preserve"> PAGEREF  re_-1746847248 \h</w:instrText>
      </w:r>
      <w:r w:rsidRPr="002B7E2C">
        <w:rPr>
          <w:b/>
          <w:color w:val="248AE8"/>
          <w:sz w:val="28"/>
          <w:szCs w:val="28"/>
        </w:rPr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>
        <w:rPr>
          <w:b/>
          <w:noProof/>
          <w:color w:val="248AE8"/>
          <w:sz w:val="28"/>
          <w:szCs w:val="28"/>
        </w:rPr>
        <w:t>19</w:t>
      </w:r>
      <w:r w:rsidRPr="002B7E2C">
        <w:rPr>
          <w:b/>
          <w:color w:val="248AE8"/>
          <w:sz w:val="28"/>
          <w:szCs w:val="28"/>
        </w:rPr>
        <w:fldChar w:fldCharType="end"/>
      </w:r>
      <w:bookmarkEnd w:id="41"/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42" w:name="re_toc_-1746847246"/>
      <w:bookmarkStart w:id="43" w:name="re_toc_-1746847238"/>
      <w:r w:rsidRPr="007F78CC">
        <w:rPr>
          <w:color w:val="808080"/>
          <w:sz w:val="28"/>
          <w:szCs w:val="28"/>
        </w:rPr>
        <w:t>27.10.2025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re_-1746847238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Путин подписал закон о статусе ветерана для добровольцев-штурмовиков СВО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re_-1746847238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19</w:t>
      </w:r>
      <w:r w:rsidRPr="007F78CC">
        <w:rPr>
          <w:color w:val="248AE8"/>
          <w:sz w:val="28"/>
          <w:szCs w:val="28"/>
        </w:rPr>
        <w:fldChar w:fldCharType="end"/>
      </w: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r w:rsidRPr="007F78CC">
        <w:rPr>
          <w:color w:val="808080"/>
          <w:sz w:val="28"/>
          <w:szCs w:val="28"/>
        </w:rPr>
        <w:t>30.10.2025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re_-1746847246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 xml:space="preserve"> Путин приветствовал участников и гостей «</w:t>
      </w:r>
      <w:proofErr w:type="spellStart"/>
      <w:r w:rsidR="007665BD" w:rsidRPr="00DC1E2B">
        <w:rPr>
          <w:sz w:val="28"/>
          <w:szCs w:val="28"/>
        </w:rPr>
        <w:t>Абилимпикса</w:t>
      </w:r>
      <w:proofErr w:type="spellEnd"/>
      <w:r w:rsidR="007665BD" w:rsidRPr="00DC1E2B">
        <w:rPr>
          <w:sz w:val="28"/>
          <w:szCs w:val="28"/>
        </w:rPr>
        <w:t>»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re_-1746847246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19</w:t>
      </w:r>
      <w:r w:rsidRPr="007F78CC">
        <w:rPr>
          <w:color w:val="248AE8"/>
          <w:sz w:val="28"/>
          <w:szCs w:val="28"/>
        </w:rPr>
        <w:fldChar w:fldCharType="end"/>
      </w: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44" w:name="re_toc_-1746847219"/>
      <w:bookmarkEnd w:id="43"/>
      <w:r w:rsidRPr="007F78CC">
        <w:rPr>
          <w:color w:val="808080"/>
          <w:sz w:val="28"/>
          <w:szCs w:val="28"/>
        </w:rPr>
        <w:t>27.10.2025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Коммерсантъ (kommersant.ru)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re_-1746847219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В России запретят оформлять две льготные ипотеки на семью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re_-1746847219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19</w:t>
      </w:r>
      <w:r w:rsidRPr="007F78CC">
        <w:rPr>
          <w:color w:val="248AE8"/>
          <w:sz w:val="28"/>
          <w:szCs w:val="28"/>
        </w:rPr>
        <w:fldChar w:fldCharType="end"/>
      </w: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45" w:name="re_toc_-1746847240"/>
      <w:r w:rsidRPr="007F78CC">
        <w:rPr>
          <w:color w:val="808080"/>
          <w:sz w:val="28"/>
          <w:szCs w:val="28"/>
        </w:rPr>
        <w:t>28.10.2025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C1E2B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re_-1746847240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ВС РФ: право многодетных военных на жилье не связано с возрастом детей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re_-1746847240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19</w:t>
      </w:r>
      <w:r w:rsidRPr="007F78CC">
        <w:rPr>
          <w:color w:val="248AE8"/>
          <w:sz w:val="28"/>
          <w:szCs w:val="28"/>
        </w:rPr>
        <w:fldChar w:fldCharType="end"/>
      </w:r>
    </w:p>
    <w:p w:rsidR="00484608" w:rsidRPr="007F78CC" w:rsidRDefault="00484608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46" w:name="re_toc_-1746847148"/>
      <w:bookmarkEnd w:id="45"/>
      <w:r w:rsidRPr="007F78CC">
        <w:rPr>
          <w:color w:val="808080"/>
          <w:sz w:val="28"/>
          <w:szCs w:val="28"/>
        </w:rPr>
        <w:lastRenderedPageBreak/>
        <w:t>31.10.2025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Парламентская газета (pnp.ru)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re_-1746847148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За реабилитацией детей-инвалидов будут следить пристальнее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re_-1746847148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20</w:t>
      </w:r>
      <w:r w:rsidRPr="007F78CC">
        <w:rPr>
          <w:color w:val="248AE8"/>
          <w:sz w:val="28"/>
          <w:szCs w:val="28"/>
        </w:rPr>
        <w:fldChar w:fldCharType="end"/>
      </w:r>
    </w:p>
    <w:p w:rsidR="00484608" w:rsidRPr="00484608" w:rsidRDefault="00484608" w:rsidP="00484608">
      <w:pPr>
        <w:spacing w:line="276" w:lineRule="auto"/>
        <w:rPr>
          <w:color w:val="808080"/>
          <w:sz w:val="28"/>
          <w:szCs w:val="28"/>
        </w:rPr>
      </w:pPr>
      <w:bookmarkStart w:id="47" w:name="re_toc_-1746847157"/>
      <w:bookmarkEnd w:id="46"/>
      <w:r w:rsidRPr="00484608">
        <w:rPr>
          <w:color w:val="808080"/>
          <w:sz w:val="28"/>
          <w:szCs w:val="28"/>
        </w:rPr>
        <w:t>28.10.2025 ТАСС (tass.ru)</w:t>
      </w:r>
    </w:p>
    <w:p w:rsidR="00484608" w:rsidRPr="00484608" w:rsidRDefault="00484608" w:rsidP="00484608">
      <w:pPr>
        <w:spacing w:line="276" w:lineRule="auto"/>
        <w:rPr>
          <w:sz w:val="28"/>
          <w:szCs w:val="28"/>
        </w:rPr>
      </w:pPr>
      <w:hyperlink w:anchor="_28.10.2025_ТАСС_(tass.ru)" w:history="1">
        <w:r w:rsidRPr="00484608">
          <w:rPr>
            <w:rStyle w:val="a6"/>
            <w:color w:val="auto"/>
            <w:sz w:val="28"/>
            <w:szCs w:val="28"/>
            <w:u w:val="none"/>
          </w:rPr>
          <w:t xml:space="preserve">Россиянам назвали размер пенсии для неработающих пенсионеров в 2026 </w:t>
        </w:r>
        <w:r w:rsidRPr="00484608">
          <w:rPr>
            <w:rStyle w:val="a6"/>
            <w:color w:val="auto"/>
            <w:sz w:val="28"/>
            <w:szCs w:val="28"/>
            <w:u w:val="none"/>
          </w:rPr>
          <w:t>г</w:t>
        </w:r>
        <w:r w:rsidRPr="00484608">
          <w:rPr>
            <w:rStyle w:val="a6"/>
            <w:color w:val="auto"/>
            <w:sz w:val="28"/>
            <w:szCs w:val="28"/>
            <w:u w:val="none"/>
          </w:rPr>
          <w:t>оду</w:t>
        </w:r>
      </w:hyperlink>
      <w:r>
        <w:rPr>
          <w:sz w:val="28"/>
          <w:szCs w:val="28"/>
        </w:rPr>
        <w:tab/>
      </w:r>
      <w:hyperlink w:anchor="_28.10.2025_ТАСС_(tass.ru)" w:history="1">
        <w:r w:rsidRPr="00484608">
          <w:rPr>
            <w:rStyle w:val="a6"/>
            <w:color w:val="0070C0"/>
            <w:sz w:val="28"/>
            <w:szCs w:val="28"/>
            <w:u w:val="none"/>
          </w:rPr>
          <w:t>2</w:t>
        </w:r>
        <w:r w:rsidRPr="00484608">
          <w:rPr>
            <w:rStyle w:val="a6"/>
            <w:color w:val="0070C0"/>
            <w:sz w:val="28"/>
            <w:szCs w:val="28"/>
            <w:u w:val="none"/>
          </w:rPr>
          <w:t>0</w:t>
        </w:r>
      </w:hyperlink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r w:rsidRPr="007F78CC">
        <w:rPr>
          <w:color w:val="808080"/>
          <w:sz w:val="28"/>
          <w:szCs w:val="28"/>
        </w:rPr>
        <w:t>31.10.2025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Аргументы и Факты - Югра (ugra.aif.ru)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re_-1746847157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 xml:space="preserve">Наталья </w:t>
      </w:r>
      <w:proofErr w:type="spellStart"/>
      <w:r w:rsidR="007665BD" w:rsidRPr="00DC1E2B">
        <w:rPr>
          <w:sz w:val="28"/>
          <w:szCs w:val="28"/>
        </w:rPr>
        <w:t>Стребкова</w:t>
      </w:r>
      <w:proofErr w:type="spellEnd"/>
      <w:r w:rsidR="007665BD" w:rsidRPr="00DC1E2B">
        <w:rPr>
          <w:sz w:val="28"/>
          <w:szCs w:val="28"/>
        </w:rPr>
        <w:t xml:space="preserve"> назначена уполномоченным по правам человека в Югре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re_-1746847157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20</w:t>
      </w:r>
      <w:r w:rsidRPr="007F78CC">
        <w:rPr>
          <w:color w:val="248AE8"/>
          <w:sz w:val="28"/>
          <w:szCs w:val="28"/>
        </w:rPr>
        <w:fldChar w:fldCharType="end"/>
      </w:r>
    </w:p>
    <w:p w:rsidR="00D1003F" w:rsidRPr="007F78CC" w:rsidRDefault="00717207" w:rsidP="002B7E2C">
      <w:pPr>
        <w:spacing w:line="276" w:lineRule="auto"/>
        <w:rPr>
          <w:sz w:val="28"/>
          <w:szCs w:val="28"/>
        </w:rPr>
      </w:pPr>
      <w:bookmarkStart w:id="48" w:name="re_toc_-1746847242"/>
      <w:bookmarkEnd w:id="42"/>
      <w:bookmarkEnd w:id="44"/>
      <w:bookmarkEnd w:id="47"/>
      <w:r w:rsidRPr="007F78CC">
        <w:rPr>
          <w:color w:val="808080"/>
          <w:sz w:val="28"/>
          <w:szCs w:val="28"/>
        </w:rPr>
        <w:t>29.10.2025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1003F" w:rsidRPr="007F78C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re_-1746847242 \h</w:instrText>
      </w:r>
      <w:r w:rsidRPr="007F78CC">
        <w:rPr>
          <w:color w:val="248AE8"/>
          <w:sz w:val="28"/>
          <w:szCs w:val="28"/>
        </w:rPr>
      </w:r>
      <w:r w:rsidR="002B7E2C"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К движению "Волонтеры Подмосковья" с начала года присоединились более 9 тыс. человек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re_-1746847242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21</w:t>
      </w:r>
      <w:r w:rsidRPr="007F78CC">
        <w:rPr>
          <w:color w:val="248AE8"/>
          <w:sz w:val="28"/>
          <w:szCs w:val="28"/>
        </w:rPr>
        <w:fldChar w:fldCharType="end"/>
      </w: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49" w:name="re_toc_-1746847235"/>
      <w:bookmarkStart w:id="50" w:name="re_toc_-1746847243"/>
      <w:bookmarkEnd w:id="48"/>
      <w:r w:rsidRPr="007F78CC">
        <w:rPr>
          <w:color w:val="808080"/>
          <w:sz w:val="28"/>
          <w:szCs w:val="28"/>
        </w:rPr>
        <w:t>28.10.2025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re_-1746847243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Ветераны СВО с инвалидностью получат преимущество в программе благоустройства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re_-1746847243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21</w:t>
      </w:r>
      <w:r w:rsidRPr="007F78CC">
        <w:rPr>
          <w:color w:val="248AE8"/>
          <w:sz w:val="28"/>
          <w:szCs w:val="28"/>
        </w:rPr>
        <w:fldChar w:fldCharType="end"/>
      </w:r>
    </w:p>
    <w:p w:rsidR="00DC1E2B" w:rsidRPr="007F78CC" w:rsidRDefault="00DC1E2B" w:rsidP="00DC1E2B">
      <w:pPr>
        <w:spacing w:line="276" w:lineRule="auto"/>
        <w:rPr>
          <w:sz w:val="28"/>
          <w:szCs w:val="28"/>
        </w:rPr>
      </w:pPr>
      <w:bookmarkStart w:id="51" w:name="re_toc_-1746847244"/>
      <w:bookmarkEnd w:id="50"/>
      <w:r w:rsidRPr="007F78CC">
        <w:rPr>
          <w:color w:val="808080"/>
          <w:sz w:val="28"/>
          <w:szCs w:val="28"/>
        </w:rPr>
        <w:t>29.10.2025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C1E2B" w:rsidRPr="007F78C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re_-1746847244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В Приморье семьям с детьми-инвалидами до 23 лет сохраняется право на помощь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re_-1746847244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21</w:t>
      </w:r>
      <w:r w:rsidRPr="007F78CC">
        <w:rPr>
          <w:color w:val="248AE8"/>
          <w:sz w:val="28"/>
          <w:szCs w:val="28"/>
        </w:rPr>
        <w:fldChar w:fldCharType="end"/>
      </w:r>
    </w:p>
    <w:bookmarkEnd w:id="51"/>
    <w:p w:rsidR="00D1003F" w:rsidRPr="007F78CC" w:rsidRDefault="00717207" w:rsidP="002B7E2C">
      <w:pPr>
        <w:spacing w:line="276" w:lineRule="auto"/>
        <w:rPr>
          <w:sz w:val="28"/>
          <w:szCs w:val="28"/>
        </w:rPr>
      </w:pPr>
      <w:r w:rsidRPr="007F78CC">
        <w:rPr>
          <w:color w:val="808080"/>
          <w:sz w:val="28"/>
          <w:szCs w:val="28"/>
        </w:rPr>
        <w:t>27.10.2025</w:t>
      </w:r>
      <w:r w:rsidRPr="007F78CC">
        <w:rPr>
          <w:sz w:val="28"/>
          <w:szCs w:val="28"/>
        </w:rPr>
        <w:t xml:space="preserve"> </w:t>
      </w:r>
      <w:r w:rsidRPr="007F78CC">
        <w:rPr>
          <w:color w:val="808080"/>
          <w:sz w:val="28"/>
          <w:szCs w:val="28"/>
        </w:rPr>
        <w:t>ТАСС (tass.ru)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>REF re_-1746847235 \h</w:instrText>
      </w:r>
      <w:r w:rsidRPr="007F78CC">
        <w:rPr>
          <w:color w:val="248AE8"/>
          <w:sz w:val="28"/>
          <w:szCs w:val="28"/>
        </w:rPr>
      </w:r>
      <w:r w:rsidR="002B7E2C" w:rsidRPr="007F78CC">
        <w:rPr>
          <w:color w:val="248AE8"/>
          <w:sz w:val="28"/>
          <w:szCs w:val="28"/>
        </w:rPr>
        <w:instrText xml:space="preserve"> \* MERGEFORMAT </w:instrText>
      </w:r>
      <w:r w:rsidRPr="007F78CC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В Тюменской области открыли Государственное юридическое бюро</w:t>
      </w:r>
      <w:r w:rsidRPr="007F78CC">
        <w:rPr>
          <w:color w:val="248AE8"/>
          <w:sz w:val="28"/>
          <w:szCs w:val="28"/>
        </w:rPr>
        <w:fldChar w:fldCharType="end"/>
      </w:r>
      <w:r w:rsidRPr="007F78CC">
        <w:rPr>
          <w:color w:val="248AE8"/>
          <w:sz w:val="28"/>
          <w:szCs w:val="28"/>
        </w:rPr>
        <w:t xml:space="preserve"> </w:t>
      </w:r>
      <w:r w:rsidRPr="007F78CC">
        <w:rPr>
          <w:color w:val="D7D7D7"/>
          <w:sz w:val="28"/>
          <w:szCs w:val="28"/>
        </w:rPr>
        <w:tab/>
      </w:r>
      <w:r w:rsidRPr="007F78CC">
        <w:rPr>
          <w:color w:val="248AE8"/>
          <w:sz w:val="28"/>
          <w:szCs w:val="28"/>
        </w:rPr>
        <w:fldChar w:fldCharType="begin"/>
      </w:r>
      <w:r w:rsidRPr="007F78CC">
        <w:rPr>
          <w:color w:val="248AE8"/>
          <w:sz w:val="28"/>
          <w:szCs w:val="28"/>
        </w:rPr>
        <w:instrText xml:space="preserve"> PAGEREF  re_-1746847235 \h</w:instrText>
      </w:r>
      <w:r w:rsidRPr="007F78CC">
        <w:rPr>
          <w:color w:val="248AE8"/>
          <w:sz w:val="28"/>
          <w:szCs w:val="28"/>
        </w:rPr>
      </w:r>
      <w:r w:rsidRPr="007F78C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21</w:t>
      </w:r>
      <w:r w:rsidRPr="007F78C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52" w:name="re_toc_-1746847233"/>
      <w:bookmarkEnd w:id="49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РИА Новости (ria.ru)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re_-1746847233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Воробьев открыл конференцию по коррекционному образованию в Подмосковье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re_-1746847233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53" w:name="re_toc_-1746847198"/>
      <w:bookmarkEnd w:id="52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 xml:space="preserve">Российская газета (rg.ru). СФО 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re_-1746847198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Новые рабочие места для инвалидов создадут в Новосибирской области по нацпроекту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re_-1746847198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54" w:name="re_toc_-1746847193"/>
      <w:bookmarkEnd w:id="53"/>
      <w:r w:rsidRPr="002B7E2C">
        <w:rPr>
          <w:color w:val="808080"/>
          <w:sz w:val="28"/>
          <w:szCs w:val="28"/>
        </w:rPr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Комсомольская правда - Самара (samara.kp.ru)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re_-1746847193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Самарской области подписали стратегическое соглашение с Красным Крестом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re_-1746847193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22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55" w:name="re_toc_-1746847158"/>
      <w:bookmarkEnd w:id="54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Аргументы и Факты - Мурманск (murmansk.aif.ru)</w:t>
      </w:r>
    </w:p>
    <w:p w:rsidR="00D1003F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re_-1746847158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Система долговременного ухода за пожилыми расширяется в Мурманской области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re_-1746847158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22</w:t>
      </w:r>
      <w:r w:rsidRPr="002B7E2C">
        <w:rPr>
          <w:color w:val="248AE8"/>
          <w:sz w:val="28"/>
          <w:szCs w:val="28"/>
        </w:rPr>
        <w:fldChar w:fldCharType="end"/>
      </w:r>
    </w:p>
    <w:p w:rsidR="00DC1E2B" w:rsidRPr="008E4035" w:rsidRDefault="00DC1E2B" w:rsidP="00DC1E2B">
      <w:pPr>
        <w:spacing w:line="276" w:lineRule="auto"/>
        <w:rPr>
          <w:sz w:val="28"/>
          <w:szCs w:val="28"/>
        </w:rPr>
      </w:pPr>
      <w:bookmarkStart w:id="56" w:name="re_toc_-1746847196"/>
      <w:r w:rsidRPr="008E4035">
        <w:rPr>
          <w:color w:val="808080"/>
          <w:sz w:val="28"/>
          <w:szCs w:val="28"/>
        </w:rPr>
        <w:t>27.10.2025</w:t>
      </w:r>
      <w:r w:rsidRPr="008E4035">
        <w:rPr>
          <w:sz w:val="28"/>
          <w:szCs w:val="28"/>
        </w:rPr>
        <w:t xml:space="preserve"> </w:t>
      </w:r>
      <w:r w:rsidRPr="008E4035">
        <w:rPr>
          <w:color w:val="808080"/>
          <w:sz w:val="28"/>
          <w:szCs w:val="28"/>
        </w:rPr>
        <w:t>Комсомольская правда - Уфа (ufa.kp.ru)</w:t>
      </w:r>
    </w:p>
    <w:p w:rsidR="00DC1E2B" w:rsidRPr="008E4035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>REF re_-1746847196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instrText xml:space="preserve"> \* MERGEFORMAT </w:instrText>
      </w:r>
      <w:r w:rsidRPr="008E4035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 xml:space="preserve">Помогло обращение к </w:t>
      </w:r>
      <w:proofErr w:type="spellStart"/>
      <w:r w:rsidR="007665BD" w:rsidRPr="00DC1E2B">
        <w:rPr>
          <w:sz w:val="28"/>
          <w:szCs w:val="28"/>
        </w:rPr>
        <w:t>Бастрыкину</w:t>
      </w:r>
      <w:proofErr w:type="spellEnd"/>
      <w:r w:rsidR="007665BD" w:rsidRPr="00DC1E2B">
        <w:rPr>
          <w:sz w:val="28"/>
          <w:szCs w:val="28"/>
        </w:rPr>
        <w:t>: девочка-инвалид не получала жизненно важные лекарства вовремя</w:t>
      </w:r>
      <w:r w:rsidRPr="008E4035">
        <w:rPr>
          <w:color w:val="248AE8"/>
          <w:sz w:val="28"/>
          <w:szCs w:val="28"/>
        </w:rPr>
        <w:fldChar w:fldCharType="end"/>
      </w:r>
      <w:r w:rsidRPr="008E4035">
        <w:rPr>
          <w:color w:val="248AE8"/>
          <w:sz w:val="28"/>
          <w:szCs w:val="28"/>
        </w:rPr>
        <w:t xml:space="preserve"> </w:t>
      </w:r>
      <w:r w:rsidRPr="008E4035">
        <w:rPr>
          <w:color w:val="D7D7D7"/>
          <w:sz w:val="28"/>
          <w:szCs w:val="28"/>
        </w:rPr>
        <w:tab/>
      </w: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 xml:space="preserve"> PAGEREF  re_-1746847196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23</w:t>
      </w:r>
      <w:r w:rsidRPr="008E4035">
        <w:rPr>
          <w:color w:val="248AE8"/>
          <w:sz w:val="28"/>
          <w:szCs w:val="28"/>
        </w:rPr>
        <w:fldChar w:fldCharType="end"/>
      </w:r>
    </w:p>
    <w:p w:rsidR="00DC1E2B" w:rsidRPr="008E4035" w:rsidRDefault="00DC1E2B" w:rsidP="00DC1E2B">
      <w:pPr>
        <w:spacing w:line="276" w:lineRule="auto"/>
        <w:rPr>
          <w:sz w:val="28"/>
          <w:szCs w:val="28"/>
        </w:rPr>
      </w:pPr>
      <w:bookmarkStart w:id="57" w:name="re_toc_-1746847194"/>
      <w:bookmarkEnd w:id="56"/>
      <w:r w:rsidRPr="008E4035">
        <w:rPr>
          <w:color w:val="808080"/>
          <w:sz w:val="28"/>
          <w:szCs w:val="28"/>
        </w:rPr>
        <w:t>28.10.2025</w:t>
      </w:r>
      <w:r w:rsidRPr="008E4035">
        <w:rPr>
          <w:sz w:val="28"/>
          <w:szCs w:val="28"/>
        </w:rPr>
        <w:t xml:space="preserve"> </w:t>
      </w:r>
      <w:r w:rsidRPr="008E4035">
        <w:rPr>
          <w:color w:val="808080"/>
          <w:sz w:val="28"/>
          <w:szCs w:val="28"/>
        </w:rPr>
        <w:t>Комсомольская правда - Казань (kazan.kp.ru)</w:t>
      </w:r>
    </w:p>
    <w:p w:rsidR="00DC1E2B" w:rsidRPr="008E4035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>REF re_-1746847194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instrText xml:space="preserve"> \* MERGEFORMAT </w:instrText>
      </w:r>
      <w:r w:rsidRPr="008E4035">
        <w:rPr>
          <w:color w:val="248AE8"/>
          <w:sz w:val="28"/>
          <w:szCs w:val="28"/>
        </w:rPr>
        <w:fldChar w:fldCharType="separate"/>
      </w:r>
      <w:proofErr w:type="spellStart"/>
      <w:r w:rsidR="007665BD" w:rsidRPr="00DC1E2B">
        <w:rPr>
          <w:sz w:val="28"/>
          <w:szCs w:val="28"/>
        </w:rPr>
        <w:t>Бастрыкин</w:t>
      </w:r>
      <w:proofErr w:type="spellEnd"/>
      <w:r w:rsidR="007665BD" w:rsidRPr="00DC1E2B">
        <w:rPr>
          <w:sz w:val="28"/>
          <w:szCs w:val="28"/>
        </w:rPr>
        <w:t xml:space="preserve"> взял дело с </w:t>
      </w:r>
      <w:proofErr w:type="spellStart"/>
      <w:r w:rsidR="007665BD" w:rsidRPr="00DC1E2B">
        <w:rPr>
          <w:sz w:val="28"/>
          <w:szCs w:val="28"/>
        </w:rPr>
        <w:t>медобеспечением</w:t>
      </w:r>
      <w:proofErr w:type="spellEnd"/>
      <w:r w:rsidR="007665BD" w:rsidRPr="00DC1E2B">
        <w:rPr>
          <w:sz w:val="28"/>
          <w:szCs w:val="28"/>
        </w:rPr>
        <w:t xml:space="preserve"> ребенка-инвалида в Набережных Челнах</w:t>
      </w:r>
      <w:r w:rsidRPr="008E4035">
        <w:rPr>
          <w:color w:val="248AE8"/>
          <w:sz w:val="28"/>
          <w:szCs w:val="28"/>
        </w:rPr>
        <w:fldChar w:fldCharType="end"/>
      </w:r>
      <w:r w:rsidRPr="008E4035">
        <w:rPr>
          <w:color w:val="248AE8"/>
          <w:sz w:val="28"/>
          <w:szCs w:val="28"/>
        </w:rPr>
        <w:t xml:space="preserve"> </w:t>
      </w:r>
      <w:r w:rsidRPr="008E4035">
        <w:rPr>
          <w:color w:val="D7D7D7"/>
          <w:sz w:val="28"/>
          <w:szCs w:val="28"/>
        </w:rPr>
        <w:tab/>
      </w: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 xml:space="preserve"> PAGEREF  re_-1746847194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23</w:t>
      </w:r>
      <w:r w:rsidRPr="008E4035">
        <w:rPr>
          <w:color w:val="248AE8"/>
          <w:sz w:val="28"/>
          <w:szCs w:val="28"/>
        </w:rPr>
        <w:fldChar w:fldCharType="end"/>
      </w:r>
    </w:p>
    <w:p w:rsidR="00DC1E2B" w:rsidRPr="008E4035" w:rsidRDefault="00DC1E2B" w:rsidP="00DC1E2B">
      <w:pPr>
        <w:spacing w:line="276" w:lineRule="auto"/>
        <w:rPr>
          <w:sz w:val="28"/>
          <w:szCs w:val="28"/>
        </w:rPr>
      </w:pPr>
      <w:bookmarkStart w:id="58" w:name="re_toc_-1746847170"/>
      <w:bookmarkEnd w:id="57"/>
      <w:r w:rsidRPr="008E4035">
        <w:rPr>
          <w:color w:val="808080"/>
          <w:sz w:val="28"/>
          <w:szCs w:val="28"/>
        </w:rPr>
        <w:t>28.10.2025</w:t>
      </w:r>
      <w:r w:rsidRPr="008E4035">
        <w:rPr>
          <w:sz w:val="28"/>
          <w:szCs w:val="28"/>
        </w:rPr>
        <w:t xml:space="preserve"> </w:t>
      </w:r>
      <w:r w:rsidRPr="008E4035">
        <w:rPr>
          <w:color w:val="808080"/>
          <w:sz w:val="28"/>
          <w:szCs w:val="28"/>
        </w:rPr>
        <w:t>Аргументы и Факты - Уфа (ufa.aif.ru)</w:t>
      </w:r>
    </w:p>
    <w:p w:rsidR="00DC1E2B" w:rsidRPr="002B7E2C" w:rsidRDefault="00DC1E2B" w:rsidP="00DC1E2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>REF re_-1746847170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instrText xml:space="preserve"> \* MERGEFORMAT </w:instrText>
      </w:r>
      <w:r w:rsidRPr="008E4035">
        <w:rPr>
          <w:color w:val="248AE8"/>
          <w:sz w:val="28"/>
          <w:szCs w:val="28"/>
        </w:rPr>
        <w:fldChar w:fldCharType="separate"/>
      </w:r>
      <w:r w:rsidR="007665BD" w:rsidRPr="00DC1E2B">
        <w:rPr>
          <w:sz w:val="28"/>
          <w:szCs w:val="28"/>
        </w:rPr>
        <w:t>Реабилитационный центр в Уфе закрыл доступ для детей-инвалидов шлагбаумом</w:t>
      </w:r>
      <w:r w:rsidRPr="008E4035">
        <w:rPr>
          <w:color w:val="248AE8"/>
          <w:sz w:val="28"/>
          <w:szCs w:val="28"/>
        </w:rPr>
        <w:fldChar w:fldCharType="end"/>
      </w:r>
      <w:r w:rsidRPr="008E4035">
        <w:rPr>
          <w:color w:val="248AE8"/>
          <w:sz w:val="28"/>
          <w:szCs w:val="28"/>
        </w:rPr>
        <w:t xml:space="preserve"> </w:t>
      </w:r>
      <w:r w:rsidRPr="008E4035">
        <w:rPr>
          <w:color w:val="D7D7D7"/>
          <w:sz w:val="28"/>
          <w:szCs w:val="28"/>
        </w:rPr>
        <w:tab/>
      </w:r>
      <w:r w:rsidRPr="008E4035">
        <w:rPr>
          <w:color w:val="248AE8"/>
          <w:sz w:val="28"/>
          <w:szCs w:val="28"/>
        </w:rPr>
        <w:fldChar w:fldCharType="begin"/>
      </w:r>
      <w:r w:rsidRPr="008E4035">
        <w:rPr>
          <w:color w:val="248AE8"/>
          <w:sz w:val="28"/>
          <w:szCs w:val="28"/>
        </w:rPr>
        <w:instrText xml:space="preserve"> PAGEREF  re_-1746847170 \h</w:instrText>
      </w:r>
      <w:r w:rsidRPr="008E4035">
        <w:rPr>
          <w:color w:val="248AE8"/>
          <w:sz w:val="28"/>
          <w:szCs w:val="28"/>
        </w:rPr>
      </w:r>
      <w:r w:rsidRPr="008E4035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23</w:t>
      </w:r>
      <w:r w:rsidRPr="008E4035">
        <w:rPr>
          <w:color w:val="248AE8"/>
          <w:sz w:val="28"/>
          <w:szCs w:val="28"/>
        </w:rPr>
        <w:fldChar w:fldCharType="end"/>
      </w:r>
    </w:p>
    <w:bookmarkEnd w:id="58"/>
    <w:p w:rsidR="007432CF" w:rsidRPr="007432CF" w:rsidRDefault="007432CF" w:rsidP="007432CF">
      <w:pPr>
        <w:tabs>
          <w:tab w:val="right" w:leader="hyphen" w:pos="9700"/>
        </w:tabs>
        <w:spacing w:after="150" w:line="276" w:lineRule="auto"/>
        <w:rPr>
          <w:color w:val="808080" w:themeColor="background1" w:themeShade="80"/>
          <w:sz w:val="28"/>
          <w:szCs w:val="28"/>
        </w:rPr>
      </w:pPr>
      <w:r w:rsidRPr="007432CF">
        <w:rPr>
          <w:color w:val="808080" w:themeColor="background1" w:themeShade="80"/>
          <w:sz w:val="28"/>
          <w:szCs w:val="28"/>
        </w:rPr>
        <w:t>28.10.2025 Аргументы и Факты (aif.ru)</w:t>
      </w:r>
    </w:p>
    <w:p w:rsidR="00DC1E2B" w:rsidRPr="007432CF" w:rsidRDefault="007432CF" w:rsidP="007432CF">
      <w:pPr>
        <w:tabs>
          <w:tab w:val="right" w:leader="hyphen" w:pos="9700"/>
        </w:tabs>
        <w:spacing w:after="150" w:line="276" w:lineRule="auto"/>
        <w:rPr>
          <w:sz w:val="28"/>
          <w:szCs w:val="28"/>
        </w:rPr>
      </w:pPr>
      <w:hyperlink w:anchor="_28.10.2025_Аргументы_и" w:history="1">
        <w:proofErr w:type="spellStart"/>
        <w:r w:rsidRPr="007432CF">
          <w:rPr>
            <w:rStyle w:val="a6"/>
            <w:color w:val="auto"/>
            <w:sz w:val="28"/>
            <w:szCs w:val="28"/>
            <w:u w:val="none"/>
          </w:rPr>
          <w:t>Бастрыкин</w:t>
        </w:r>
        <w:proofErr w:type="spellEnd"/>
        <w:r w:rsidRPr="007432CF">
          <w:rPr>
            <w:rStyle w:val="a6"/>
            <w:color w:val="auto"/>
            <w:sz w:val="28"/>
            <w:szCs w:val="28"/>
            <w:u w:val="none"/>
          </w:rPr>
          <w:t xml:space="preserve"> проверит обеспечение лекарствами инвалида в </w:t>
        </w:r>
        <w:proofErr w:type="spellStart"/>
        <w:r w:rsidRPr="007432CF">
          <w:rPr>
            <w:rStyle w:val="a6"/>
            <w:color w:val="auto"/>
            <w:sz w:val="28"/>
            <w:szCs w:val="28"/>
            <w:u w:val="none"/>
          </w:rPr>
          <w:t>К</w:t>
        </w:r>
        <w:r w:rsidRPr="007432CF">
          <w:rPr>
            <w:rStyle w:val="a6"/>
            <w:color w:val="auto"/>
            <w:sz w:val="28"/>
            <w:szCs w:val="28"/>
            <w:u w:val="none"/>
          </w:rPr>
          <w:t>е</w:t>
        </w:r>
        <w:r w:rsidRPr="007432CF">
          <w:rPr>
            <w:rStyle w:val="a6"/>
            <w:color w:val="auto"/>
            <w:sz w:val="28"/>
            <w:szCs w:val="28"/>
            <w:u w:val="none"/>
          </w:rPr>
          <w:t>мерове</w:t>
        </w:r>
        <w:proofErr w:type="spellEnd"/>
      </w:hyperlink>
      <w:r w:rsidRPr="007432CF">
        <w:rPr>
          <w:color w:val="D9D9D9" w:themeColor="background1" w:themeShade="D9"/>
          <w:sz w:val="28"/>
          <w:szCs w:val="28"/>
        </w:rPr>
        <w:tab/>
      </w:r>
      <w:r w:rsidRPr="007432CF">
        <w:rPr>
          <w:color w:val="D9D9D9" w:themeColor="background1" w:themeShade="D9"/>
          <w:sz w:val="28"/>
          <w:szCs w:val="28"/>
        </w:rPr>
        <w:tab/>
      </w:r>
      <w:r w:rsidRPr="007432CF"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>HYPERLINK  \l "_28.10.2025_Аргументы_и"</w:instrText>
      </w:r>
      <w:r w:rsidRPr="007432CF">
        <w:rPr>
          <w:color w:val="0070C0"/>
          <w:sz w:val="28"/>
          <w:szCs w:val="28"/>
        </w:rPr>
      </w:r>
      <w:r w:rsidRPr="007432CF">
        <w:rPr>
          <w:color w:val="0070C0"/>
          <w:sz w:val="28"/>
          <w:szCs w:val="28"/>
        </w:rPr>
        <w:fldChar w:fldCharType="separate"/>
      </w:r>
      <w:r w:rsidR="0085221B" w:rsidRPr="0085221B">
        <w:rPr>
          <w:rStyle w:val="a6"/>
          <w:color w:val="0070C0"/>
          <w:sz w:val="28"/>
          <w:szCs w:val="28"/>
          <w:u w:val="none"/>
        </w:rPr>
        <w:t>23</w:t>
      </w:r>
      <w:r w:rsidRPr="007432CF">
        <w:rPr>
          <w:color w:val="0070C0"/>
          <w:sz w:val="28"/>
          <w:szCs w:val="28"/>
        </w:rPr>
        <w:fldChar w:fldCharType="end"/>
      </w:r>
    </w:p>
    <w:p w:rsidR="007432CF" w:rsidRDefault="007432CF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</w:p>
    <w:p w:rsidR="00904BB2" w:rsidRPr="00904BB2" w:rsidRDefault="00904BB2" w:rsidP="00904BB2">
      <w:pPr>
        <w:tabs>
          <w:tab w:val="right" w:leader="hyphen" w:pos="9700"/>
        </w:tabs>
        <w:spacing w:after="150" w:line="276" w:lineRule="auto"/>
        <w:rPr>
          <w:color w:val="808080" w:themeColor="background1" w:themeShade="80"/>
          <w:sz w:val="28"/>
          <w:szCs w:val="28"/>
        </w:rPr>
      </w:pPr>
      <w:r w:rsidRPr="00904BB2">
        <w:rPr>
          <w:color w:val="808080" w:themeColor="background1" w:themeShade="80"/>
          <w:sz w:val="28"/>
          <w:szCs w:val="28"/>
        </w:rPr>
        <w:lastRenderedPageBreak/>
        <w:t>30.10.2025 МК (mk.ru)</w:t>
      </w:r>
    </w:p>
    <w:p w:rsidR="007432CF" w:rsidRPr="00904BB2" w:rsidRDefault="00904BB2" w:rsidP="00904BB2">
      <w:pPr>
        <w:tabs>
          <w:tab w:val="right" w:leader="hyphen" w:pos="9700"/>
        </w:tabs>
        <w:spacing w:after="150" w:line="276" w:lineRule="auto"/>
        <w:rPr>
          <w:sz w:val="28"/>
          <w:szCs w:val="28"/>
        </w:rPr>
      </w:pPr>
      <w:hyperlink w:anchor="_30.10.2025_МК_(mk.ru)" w:history="1">
        <w:proofErr w:type="spellStart"/>
        <w:r w:rsidRPr="00904BB2">
          <w:rPr>
            <w:rStyle w:val="a6"/>
            <w:color w:val="auto"/>
            <w:sz w:val="28"/>
            <w:szCs w:val="28"/>
            <w:u w:val="none"/>
          </w:rPr>
          <w:t>Бастрыкин</w:t>
        </w:r>
        <w:proofErr w:type="spellEnd"/>
        <w:r w:rsidRPr="00904BB2">
          <w:rPr>
            <w:rStyle w:val="a6"/>
            <w:color w:val="auto"/>
            <w:sz w:val="28"/>
            <w:szCs w:val="28"/>
            <w:u w:val="none"/>
          </w:rPr>
          <w:t xml:space="preserve"> потребовал принять меры и восстановить права ребенка-инвалида в Забай</w:t>
        </w:r>
        <w:r w:rsidRPr="00904BB2">
          <w:rPr>
            <w:rStyle w:val="a6"/>
            <w:color w:val="auto"/>
            <w:sz w:val="28"/>
            <w:szCs w:val="28"/>
            <w:u w:val="none"/>
          </w:rPr>
          <w:t>к</w:t>
        </w:r>
        <w:r w:rsidRPr="00904BB2">
          <w:rPr>
            <w:rStyle w:val="a6"/>
            <w:color w:val="auto"/>
            <w:sz w:val="28"/>
            <w:szCs w:val="28"/>
            <w:u w:val="none"/>
          </w:rPr>
          <w:t>алье</w:t>
        </w:r>
      </w:hyperlink>
      <w:r w:rsidRPr="00904BB2">
        <w:rPr>
          <w:color w:val="D9D9D9" w:themeColor="background1" w:themeShade="D9"/>
          <w:sz w:val="28"/>
          <w:szCs w:val="28"/>
        </w:rPr>
        <w:tab/>
      </w:r>
      <w:r w:rsidRPr="00904BB2">
        <w:rPr>
          <w:color w:val="0070C0"/>
          <w:sz w:val="28"/>
          <w:szCs w:val="28"/>
        </w:rPr>
        <w:fldChar w:fldCharType="begin"/>
      </w:r>
      <w:r w:rsidRPr="00904BB2">
        <w:rPr>
          <w:color w:val="0070C0"/>
          <w:sz w:val="28"/>
          <w:szCs w:val="28"/>
        </w:rPr>
        <w:instrText>HYPERLINK  \l "_30.10.2025_МК_(mk.ru)"</w:instrText>
      </w:r>
      <w:r w:rsidRPr="00904BB2">
        <w:rPr>
          <w:color w:val="0070C0"/>
          <w:sz w:val="28"/>
          <w:szCs w:val="28"/>
        </w:rPr>
      </w:r>
      <w:r w:rsidRPr="00904BB2">
        <w:rPr>
          <w:color w:val="0070C0"/>
          <w:sz w:val="28"/>
          <w:szCs w:val="28"/>
        </w:rPr>
        <w:fldChar w:fldCharType="separate"/>
      </w:r>
      <w:r w:rsidRPr="00904BB2">
        <w:rPr>
          <w:rStyle w:val="a6"/>
          <w:color w:val="0070C0"/>
          <w:sz w:val="28"/>
          <w:szCs w:val="28"/>
          <w:u w:val="none"/>
        </w:rPr>
        <w:t>2</w:t>
      </w:r>
      <w:r w:rsidRPr="00904BB2">
        <w:rPr>
          <w:rStyle w:val="a6"/>
          <w:color w:val="0070C0"/>
          <w:sz w:val="28"/>
          <w:szCs w:val="28"/>
          <w:u w:val="none"/>
        </w:rPr>
        <w:t>4</w:t>
      </w:r>
      <w:r w:rsidRPr="00904BB2">
        <w:rPr>
          <w:color w:val="0070C0"/>
          <w:sz w:val="28"/>
          <w:szCs w:val="28"/>
        </w:rPr>
        <w:fldChar w:fldCharType="end"/>
      </w:r>
    </w:p>
    <w:bookmarkStart w:id="59" w:name="re_toc_-1746847141"/>
    <w:bookmarkEnd w:id="55"/>
    <w:p w:rsidR="00D1003F" w:rsidRPr="005675BC" w:rsidRDefault="00717207" w:rsidP="002B7E2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5675BC">
        <w:rPr>
          <w:b/>
          <w:color w:val="248AE8"/>
          <w:sz w:val="28"/>
          <w:szCs w:val="28"/>
        </w:rPr>
        <w:fldChar w:fldCharType="begin"/>
      </w:r>
      <w:r w:rsidRPr="005675BC">
        <w:rPr>
          <w:b/>
          <w:color w:val="248AE8"/>
          <w:sz w:val="28"/>
          <w:szCs w:val="28"/>
        </w:rPr>
        <w:instrText>REF re_-1746847141 \h</w:instrText>
      </w:r>
      <w:r w:rsidRPr="005675BC">
        <w:rPr>
          <w:b/>
          <w:color w:val="248AE8"/>
          <w:sz w:val="28"/>
          <w:szCs w:val="28"/>
        </w:rPr>
      </w:r>
      <w:r w:rsidR="002B7E2C" w:rsidRPr="005675BC">
        <w:rPr>
          <w:b/>
          <w:color w:val="248AE8"/>
          <w:sz w:val="28"/>
          <w:szCs w:val="28"/>
        </w:rPr>
        <w:instrText xml:space="preserve"> \* MERGEFORMAT </w:instrText>
      </w:r>
      <w:r w:rsidRPr="005675BC">
        <w:rPr>
          <w:b/>
          <w:color w:val="248AE8"/>
          <w:sz w:val="28"/>
          <w:szCs w:val="28"/>
        </w:rPr>
        <w:fldChar w:fldCharType="separate"/>
      </w:r>
      <w:r w:rsidR="007665BD" w:rsidRPr="007665BD">
        <w:rPr>
          <w:b/>
          <w:sz w:val="28"/>
          <w:szCs w:val="28"/>
        </w:rPr>
        <w:t>Новости сайта ВОИ</w:t>
      </w:r>
      <w:r w:rsidRPr="005675BC">
        <w:rPr>
          <w:b/>
          <w:color w:val="248AE8"/>
          <w:sz w:val="28"/>
          <w:szCs w:val="28"/>
        </w:rPr>
        <w:fldChar w:fldCharType="end"/>
      </w:r>
      <w:r w:rsidRPr="005675BC">
        <w:rPr>
          <w:b/>
          <w:color w:val="D7D7D7"/>
          <w:sz w:val="28"/>
          <w:szCs w:val="28"/>
        </w:rPr>
        <w:tab/>
      </w:r>
      <w:r w:rsidRPr="005675BC">
        <w:rPr>
          <w:b/>
          <w:color w:val="248AE8"/>
          <w:sz w:val="28"/>
          <w:szCs w:val="28"/>
        </w:rPr>
        <w:fldChar w:fldCharType="begin"/>
      </w:r>
      <w:r w:rsidRPr="005675BC">
        <w:rPr>
          <w:b/>
          <w:color w:val="248AE8"/>
          <w:sz w:val="28"/>
          <w:szCs w:val="28"/>
        </w:rPr>
        <w:instrText xml:space="preserve"> PAGEREF  re_-1746847141 \h</w:instrText>
      </w:r>
      <w:r w:rsidRPr="005675BC">
        <w:rPr>
          <w:b/>
          <w:color w:val="248AE8"/>
          <w:sz w:val="28"/>
          <w:szCs w:val="28"/>
        </w:rPr>
      </w:r>
      <w:r w:rsidRPr="005675BC">
        <w:rPr>
          <w:b/>
          <w:color w:val="248AE8"/>
          <w:sz w:val="28"/>
          <w:szCs w:val="28"/>
        </w:rPr>
        <w:fldChar w:fldCharType="separate"/>
      </w:r>
      <w:r w:rsidR="007665BD">
        <w:rPr>
          <w:b/>
          <w:noProof/>
          <w:color w:val="248AE8"/>
          <w:sz w:val="28"/>
          <w:szCs w:val="28"/>
        </w:rPr>
        <w:t>25</w:t>
      </w:r>
      <w:r w:rsidRPr="005675BC">
        <w:rPr>
          <w:b/>
          <w:color w:val="248AE8"/>
          <w:sz w:val="28"/>
          <w:szCs w:val="28"/>
        </w:rPr>
        <w:fldChar w:fldCharType="end"/>
      </w:r>
      <w:bookmarkEnd w:id="59"/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60" w:name="re_toc_-1746847140"/>
      <w:r w:rsidRPr="002B7E2C">
        <w:rPr>
          <w:color w:val="808080"/>
          <w:sz w:val="28"/>
          <w:szCs w:val="28"/>
        </w:rPr>
        <w:t>28.10.2025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Всероссийское общество инвалидов (voi.ru)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re_-1746847140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Оренбурге прошел VI личный командный чемпионат Оренбургской области по настольным спортивным играм среди команд местных организаций ВОИ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re_-1746847140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61" w:name="re_toc_-1746847139"/>
      <w:bookmarkEnd w:id="60"/>
      <w:r w:rsidRPr="002B7E2C">
        <w:rPr>
          <w:color w:val="808080"/>
          <w:sz w:val="28"/>
          <w:szCs w:val="28"/>
        </w:rPr>
        <w:t>30.10.2025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Всероссийское общество инвалидов (voi.ru)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re_-1746847139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Санкт-Петербурге состоится финал «КВН ВОИ» и пройдет конференция «В центре внимания»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re_-1746847139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62" w:name="re_toc_-1746847138"/>
      <w:bookmarkEnd w:id="61"/>
      <w:r w:rsidRPr="002B7E2C">
        <w:rPr>
          <w:color w:val="808080"/>
          <w:sz w:val="28"/>
          <w:szCs w:val="28"/>
        </w:rPr>
        <w:t>24.10.2025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Всероссийское общество инвалидов (voi.ru)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re_-1746847138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Победителем Осеннего кубка КВН ВОИ в Тюмени стала команда «Хурма»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re_-1746847138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25</w:t>
      </w:r>
      <w:r w:rsidRPr="002B7E2C">
        <w:rPr>
          <w:color w:val="248AE8"/>
          <w:sz w:val="28"/>
          <w:szCs w:val="28"/>
        </w:rPr>
        <w:fldChar w:fldCharType="end"/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bookmarkStart w:id="63" w:name="re_toc_-1746847136"/>
      <w:bookmarkEnd w:id="62"/>
      <w:r w:rsidRPr="002B7E2C">
        <w:rPr>
          <w:color w:val="808080"/>
          <w:sz w:val="28"/>
          <w:szCs w:val="28"/>
        </w:rPr>
        <w:t>29.10.2025</w:t>
      </w:r>
      <w:r w:rsidRPr="002B7E2C">
        <w:rPr>
          <w:sz w:val="28"/>
          <w:szCs w:val="28"/>
        </w:rPr>
        <w:t xml:space="preserve"> </w:t>
      </w:r>
      <w:r w:rsidRPr="002B7E2C">
        <w:rPr>
          <w:color w:val="808080"/>
          <w:sz w:val="28"/>
          <w:szCs w:val="28"/>
        </w:rPr>
        <w:t>Всероссийское общество инвалидов (voi.ru)</w:t>
      </w:r>
    </w:p>
    <w:p w:rsidR="00D1003F" w:rsidRPr="002B7E2C" w:rsidRDefault="00717207" w:rsidP="002B7E2C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>REF re_-1746847136 \h</w:instrText>
      </w:r>
      <w:r w:rsidRPr="002B7E2C">
        <w:rPr>
          <w:color w:val="248AE8"/>
          <w:sz w:val="28"/>
          <w:szCs w:val="28"/>
        </w:rPr>
      </w:r>
      <w:r w:rsidR="002B7E2C" w:rsidRPr="002B7E2C">
        <w:rPr>
          <w:color w:val="248AE8"/>
          <w:sz w:val="28"/>
          <w:szCs w:val="28"/>
        </w:rPr>
        <w:instrText xml:space="preserve"> \* MERGEFORMAT </w:instrText>
      </w:r>
      <w:r w:rsidRPr="002B7E2C">
        <w:rPr>
          <w:color w:val="248AE8"/>
          <w:sz w:val="28"/>
          <w:szCs w:val="28"/>
        </w:rPr>
        <w:fldChar w:fldCharType="separate"/>
      </w:r>
      <w:r w:rsidR="007665BD" w:rsidRPr="002B7E2C">
        <w:rPr>
          <w:sz w:val="28"/>
          <w:szCs w:val="28"/>
        </w:rPr>
        <w:t>В Волгограде завершился Межрегиональный фестиваль ВОИ по быстрым шахматам</w:t>
      </w:r>
      <w:r w:rsidRPr="002B7E2C">
        <w:rPr>
          <w:color w:val="248AE8"/>
          <w:sz w:val="28"/>
          <w:szCs w:val="28"/>
        </w:rPr>
        <w:fldChar w:fldCharType="end"/>
      </w:r>
      <w:r w:rsidRPr="002B7E2C">
        <w:rPr>
          <w:color w:val="248AE8"/>
          <w:sz w:val="28"/>
          <w:szCs w:val="28"/>
        </w:rPr>
        <w:t xml:space="preserve"> </w:t>
      </w:r>
      <w:r w:rsidRPr="002B7E2C">
        <w:rPr>
          <w:color w:val="D7D7D7"/>
          <w:sz w:val="28"/>
          <w:szCs w:val="28"/>
        </w:rPr>
        <w:tab/>
      </w:r>
      <w:r w:rsidRPr="002B7E2C">
        <w:rPr>
          <w:color w:val="248AE8"/>
          <w:sz w:val="28"/>
          <w:szCs w:val="28"/>
        </w:rPr>
        <w:fldChar w:fldCharType="begin"/>
      </w:r>
      <w:r w:rsidRPr="002B7E2C">
        <w:rPr>
          <w:color w:val="248AE8"/>
          <w:sz w:val="28"/>
          <w:szCs w:val="28"/>
        </w:rPr>
        <w:instrText xml:space="preserve"> PAGEREF  re_-1746847136 \h</w:instrText>
      </w:r>
      <w:r w:rsidRPr="002B7E2C">
        <w:rPr>
          <w:color w:val="248AE8"/>
          <w:sz w:val="28"/>
          <w:szCs w:val="28"/>
        </w:rPr>
      </w:r>
      <w:r w:rsidRPr="002B7E2C">
        <w:rPr>
          <w:color w:val="248AE8"/>
          <w:sz w:val="28"/>
          <w:szCs w:val="28"/>
        </w:rPr>
        <w:fldChar w:fldCharType="separate"/>
      </w:r>
      <w:r w:rsidR="007665BD">
        <w:rPr>
          <w:noProof/>
          <w:color w:val="248AE8"/>
          <w:sz w:val="28"/>
          <w:szCs w:val="28"/>
        </w:rPr>
        <w:t>26</w:t>
      </w:r>
      <w:r w:rsidRPr="002B7E2C">
        <w:rPr>
          <w:color w:val="248AE8"/>
          <w:sz w:val="28"/>
          <w:szCs w:val="28"/>
        </w:rPr>
        <w:fldChar w:fldCharType="end"/>
      </w:r>
    </w:p>
    <w:bookmarkStart w:id="64" w:name="re_toc_-1746847134"/>
    <w:bookmarkEnd w:id="63"/>
    <w:p w:rsidR="00D1003F" w:rsidRPr="002B7E2C" w:rsidRDefault="00717207" w:rsidP="002B7E2C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>REF re_-1746847134 \h</w:instrText>
      </w:r>
      <w:r w:rsidRPr="002B7E2C">
        <w:rPr>
          <w:b/>
          <w:color w:val="248AE8"/>
          <w:sz w:val="28"/>
          <w:szCs w:val="28"/>
        </w:rPr>
      </w:r>
      <w:r w:rsidR="002B7E2C" w:rsidRPr="002B7E2C">
        <w:rPr>
          <w:b/>
          <w:color w:val="248AE8"/>
          <w:sz w:val="28"/>
          <w:szCs w:val="28"/>
        </w:rPr>
        <w:instrText xml:space="preserve"> \* MERGEFORMAT </w:instrText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 w:rsidRPr="007665BD">
        <w:rPr>
          <w:b/>
          <w:sz w:val="28"/>
          <w:szCs w:val="28"/>
        </w:rPr>
        <w:t>СМИ Всероссийского общества инвалидов</w:t>
      </w:r>
      <w:r w:rsidRPr="002B7E2C">
        <w:rPr>
          <w:b/>
          <w:color w:val="248AE8"/>
          <w:sz w:val="28"/>
          <w:szCs w:val="28"/>
        </w:rPr>
        <w:fldChar w:fldCharType="end"/>
      </w:r>
      <w:r w:rsidRPr="002B7E2C">
        <w:rPr>
          <w:b/>
          <w:color w:val="D7D7D7"/>
          <w:sz w:val="28"/>
          <w:szCs w:val="28"/>
        </w:rPr>
        <w:tab/>
      </w:r>
      <w:r w:rsidRPr="002B7E2C">
        <w:rPr>
          <w:b/>
          <w:color w:val="248AE8"/>
          <w:sz w:val="28"/>
          <w:szCs w:val="28"/>
        </w:rPr>
        <w:fldChar w:fldCharType="begin"/>
      </w:r>
      <w:r w:rsidRPr="002B7E2C">
        <w:rPr>
          <w:b/>
          <w:color w:val="248AE8"/>
          <w:sz w:val="28"/>
          <w:szCs w:val="28"/>
        </w:rPr>
        <w:instrText xml:space="preserve"> PAGEREF  re_-1746847134 \h</w:instrText>
      </w:r>
      <w:r w:rsidRPr="002B7E2C">
        <w:rPr>
          <w:b/>
          <w:color w:val="248AE8"/>
          <w:sz w:val="28"/>
          <w:szCs w:val="28"/>
        </w:rPr>
      </w:r>
      <w:r w:rsidRPr="002B7E2C">
        <w:rPr>
          <w:b/>
          <w:color w:val="248AE8"/>
          <w:sz w:val="28"/>
          <w:szCs w:val="28"/>
        </w:rPr>
        <w:fldChar w:fldCharType="separate"/>
      </w:r>
      <w:r w:rsidR="007665BD">
        <w:rPr>
          <w:b/>
          <w:noProof/>
          <w:color w:val="248AE8"/>
          <w:sz w:val="28"/>
          <w:szCs w:val="28"/>
        </w:rPr>
        <w:t>27</w:t>
      </w:r>
      <w:r w:rsidRPr="002B7E2C">
        <w:rPr>
          <w:b/>
          <w:color w:val="248AE8"/>
          <w:sz w:val="28"/>
          <w:szCs w:val="28"/>
        </w:rPr>
        <w:fldChar w:fldCharType="end"/>
      </w:r>
      <w:bookmarkEnd w:id="64"/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r w:rsidRPr="002B7E2C">
        <w:rPr>
          <w:sz w:val="28"/>
          <w:szCs w:val="28"/>
        </w:rPr>
        <w:br w:type="page"/>
      </w:r>
    </w:p>
    <w:p w:rsidR="00D1003F" w:rsidRPr="002B7E2C" w:rsidRDefault="00717207" w:rsidP="002B7E2C">
      <w:pPr>
        <w:pStyle w:val="1"/>
        <w:shd w:val="clear" w:color="auto" w:fill="CCCCCC"/>
        <w:spacing w:line="276" w:lineRule="auto"/>
        <w:rPr>
          <w:szCs w:val="28"/>
        </w:rPr>
      </w:pPr>
      <w:bookmarkStart w:id="65" w:name="re_-1746847350"/>
      <w:r w:rsidRPr="002B7E2C">
        <w:rPr>
          <w:szCs w:val="28"/>
        </w:rPr>
        <w:lastRenderedPageBreak/>
        <w:t>Всероссийское общество инвалидов</w:t>
      </w:r>
      <w:bookmarkEnd w:id="65"/>
    </w:p>
    <w:p w:rsidR="00717207" w:rsidRPr="00DA497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Общественное телевидение России (otr-online.ru)</w:t>
      </w:r>
    </w:p>
    <w:bookmarkStart w:id="66" w:name="re_-1746847331"/>
    <w:bookmarkStart w:id="67" w:name="re_364e8542-621b-4306-9dec-35d8850c33c8"/>
    <w:p w:rsidR="00717207" w:rsidRPr="00DA497C" w:rsidRDefault="00717207" w:rsidP="002B7E2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"https://otr-online.ru/programmy/ot-prav-k/vserossiiskoe-obshchestvo-invalidov-geroyam-svo-94173.html"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>Всероссийское общество инвалидов – героям СВО</w:t>
      </w:r>
      <w:r w:rsidRPr="00DA497C">
        <w:rPr>
          <w:szCs w:val="28"/>
        </w:rPr>
        <w:fldChar w:fldCharType="end"/>
      </w:r>
      <w:bookmarkEnd w:id="66"/>
      <w:bookmarkEnd w:id="67"/>
    </w:p>
    <w:p w:rsidR="00717207" w:rsidRPr="00DA497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Ветераны и инвалиды боевых действий получают поддержку не только от государства, но и общественных организаций. Как помогает бойцам, получившим травмы на СВО, крупнейшее объединение в стране – </w:t>
      </w:r>
      <w:r w:rsidRPr="00DA497C">
        <w:rPr>
          <w:b/>
          <w:bCs/>
          <w:szCs w:val="28"/>
        </w:rPr>
        <w:t>Всероссийское общество инвалидов</w:t>
      </w:r>
      <w:r w:rsidRPr="00DA497C">
        <w:rPr>
          <w:szCs w:val="28"/>
        </w:rPr>
        <w:t>.</w:t>
      </w:r>
    </w:p>
    <w:p w:rsidR="00717207" w:rsidRPr="00DA497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7" w:history="1">
        <w:r w:rsidRPr="00DA497C">
          <w:rPr>
            <w:color w:val="248AE8"/>
            <w:sz w:val="28"/>
            <w:szCs w:val="28"/>
          </w:rPr>
          <w:t>https://otr-online.ru/programmy/ot-prav-k/vserossiiskoe-obshchestvo-invalidov-geroyam-svo-94173.html</w:t>
        </w:r>
      </w:hyperlink>
      <w:r w:rsidRPr="00DA497C">
        <w:rPr>
          <w:color w:val="248AE8"/>
          <w:sz w:val="28"/>
          <w:szCs w:val="28"/>
        </w:rPr>
        <w:t> </w:t>
      </w:r>
    </w:p>
    <w:p w:rsidR="00717207" w:rsidRPr="00DA497C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331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DA497C" w:rsidRPr="00DA497C" w:rsidRDefault="00DA497C" w:rsidP="00DA497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Torzhok.pro</w:t>
      </w:r>
    </w:p>
    <w:bookmarkStart w:id="68" w:name="re_-1746847295"/>
    <w:bookmarkStart w:id="69" w:name="re_3c4b884a-77e3-474f-84cd-9cad354a99a7"/>
    <w:p w:rsidR="00DA497C" w:rsidRPr="00DA497C" w:rsidRDefault="00DA497C" w:rsidP="00DA497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"https://torzhok.pro/news/travel-news/marshrut-inklyuzivnogo-turizma-v-torzhke-protestirovali-ekspertyi-federalnogo-urovnya.html"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>Маршрут инклюзивного туризма в Торжке протестировали эксперты федерального уровня</w:t>
      </w:r>
      <w:r w:rsidRPr="00DA497C">
        <w:rPr>
          <w:szCs w:val="28"/>
        </w:rPr>
        <w:fldChar w:fldCharType="end"/>
      </w:r>
      <w:bookmarkEnd w:id="68"/>
      <w:bookmarkEnd w:id="69"/>
    </w:p>
    <w:p w:rsidR="00DA497C" w:rsidRPr="00DA497C" w:rsidRDefault="00DA497C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В рамках проекта "Маршрут построен" Торжок посетили эксперты федерального уровня: депутат Государственной думы Михаил Киселев и председатель </w:t>
      </w:r>
      <w:r w:rsidRPr="00DA497C">
        <w:rPr>
          <w:b/>
          <w:bCs/>
          <w:szCs w:val="28"/>
        </w:rPr>
        <w:t>Всероссийского общества инвалидов</w:t>
      </w:r>
      <w:r w:rsidRPr="00DA497C">
        <w:rPr>
          <w:szCs w:val="28"/>
        </w:rPr>
        <w:t xml:space="preserve"> Михаил Терентьев. </w:t>
      </w:r>
    </w:p>
    <w:p w:rsidR="00DA497C" w:rsidRPr="00DA497C" w:rsidRDefault="00DA497C" w:rsidP="00DA497C">
      <w:pPr>
        <w:spacing w:line="276" w:lineRule="auto"/>
        <w:rPr>
          <w:color w:val="248AE8"/>
          <w:sz w:val="28"/>
          <w:szCs w:val="28"/>
        </w:rPr>
      </w:pPr>
      <w:hyperlink r:id="rId8" w:history="1">
        <w:r w:rsidRPr="00DA497C">
          <w:rPr>
            <w:color w:val="248AE8"/>
            <w:sz w:val="28"/>
            <w:szCs w:val="28"/>
          </w:rPr>
          <w:t>https://torzhok.pro/news/travel-news/marshrut-inklyuzivnogo-turizma-v-torzhke-protestirovali-ekspertyi-federalnogo-urovnya.html</w:t>
        </w:r>
      </w:hyperlink>
      <w:r w:rsidRPr="00DA497C">
        <w:rPr>
          <w:color w:val="248AE8"/>
          <w:sz w:val="28"/>
          <w:szCs w:val="28"/>
        </w:rPr>
        <w:t> </w:t>
      </w:r>
    </w:p>
    <w:p w:rsidR="00DA497C" w:rsidRPr="00DA497C" w:rsidRDefault="00DA497C" w:rsidP="00DA497C">
      <w:pPr>
        <w:spacing w:line="276" w:lineRule="auto"/>
        <w:rPr>
          <w:sz w:val="28"/>
          <w:szCs w:val="28"/>
        </w:rPr>
      </w:pPr>
      <w:hyperlink w:anchor="re_toc_-1746847295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DA497C" w:rsidRPr="00DA497C" w:rsidRDefault="00DA497C" w:rsidP="002B7E2C">
      <w:pPr>
        <w:spacing w:line="276" w:lineRule="auto"/>
        <w:rPr>
          <w:sz w:val="28"/>
          <w:szCs w:val="28"/>
        </w:rPr>
      </w:pPr>
    </w:p>
    <w:p w:rsidR="00F27A63" w:rsidRPr="00DA497C" w:rsidRDefault="00F27A63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Бизнес и общество (b-soc.ru)</w:t>
      </w:r>
    </w:p>
    <w:bookmarkStart w:id="70" w:name="re_-1746847266"/>
    <w:bookmarkStart w:id="71" w:name="re_806302e1-2ee2-44f4-9696-3c286d408509"/>
    <w:p w:rsidR="00F27A63" w:rsidRPr="00DA497C" w:rsidRDefault="00F27A63" w:rsidP="002B7E2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"https://www.b-soc.ru/kompanii-pomogayut-soczialnoj-integraczii-lyudej-s-ovz-cherez-sport/"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>Компании помогают социальной интеграции людей с ОВЗ через спорт</w:t>
      </w:r>
      <w:r w:rsidRPr="00DA497C">
        <w:rPr>
          <w:szCs w:val="28"/>
        </w:rPr>
        <w:fldChar w:fldCharType="end"/>
      </w:r>
      <w:bookmarkEnd w:id="70"/>
      <w:bookmarkEnd w:id="71"/>
    </w:p>
    <w:p w:rsidR="00F27A63" w:rsidRPr="00DA497C" w:rsidRDefault="00F27A63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Участниками прошлых встреч стали </w:t>
      </w:r>
      <w:proofErr w:type="spellStart"/>
      <w:r w:rsidRPr="00DA497C">
        <w:rPr>
          <w:szCs w:val="28"/>
        </w:rPr>
        <w:t>паралимпийский</w:t>
      </w:r>
      <w:proofErr w:type="spellEnd"/>
      <w:r w:rsidRPr="00DA497C">
        <w:rPr>
          <w:szCs w:val="28"/>
        </w:rPr>
        <w:t xml:space="preserve"> чемпион, депутат Государственной думы РФ, председатель </w:t>
      </w:r>
      <w:r w:rsidRPr="00DA497C">
        <w:rPr>
          <w:b/>
          <w:bCs/>
          <w:szCs w:val="28"/>
        </w:rPr>
        <w:t>Всероссийского общества инвалидов</w:t>
      </w:r>
      <w:r w:rsidRPr="00DA497C">
        <w:rPr>
          <w:szCs w:val="28"/>
        </w:rPr>
        <w:t xml:space="preserve"> Михаил Терентьев</w:t>
      </w:r>
      <w:r w:rsidR="0080321D" w:rsidRPr="00DA497C">
        <w:rPr>
          <w:szCs w:val="28"/>
        </w:rPr>
        <w:t>.</w:t>
      </w:r>
    </w:p>
    <w:p w:rsidR="00F27A63" w:rsidRPr="00DA497C" w:rsidRDefault="00F27A63" w:rsidP="002B7E2C">
      <w:pPr>
        <w:spacing w:line="276" w:lineRule="auto"/>
        <w:rPr>
          <w:color w:val="248AE8"/>
          <w:sz w:val="28"/>
          <w:szCs w:val="28"/>
        </w:rPr>
      </w:pPr>
      <w:hyperlink r:id="rId9" w:history="1">
        <w:r w:rsidRPr="00DA497C">
          <w:rPr>
            <w:color w:val="248AE8"/>
            <w:sz w:val="28"/>
            <w:szCs w:val="28"/>
          </w:rPr>
          <w:t>https://www.b-soc.ru/kompanii-pomogayut-s</w:t>
        </w:r>
        <w:r w:rsidRPr="00DA497C">
          <w:rPr>
            <w:color w:val="248AE8"/>
            <w:sz w:val="28"/>
            <w:szCs w:val="28"/>
          </w:rPr>
          <w:t>o</w:t>
        </w:r>
        <w:r w:rsidRPr="00DA497C">
          <w:rPr>
            <w:color w:val="248AE8"/>
            <w:sz w:val="28"/>
            <w:szCs w:val="28"/>
          </w:rPr>
          <w:t>czialnoj-integraczii-lyudej-s-ovz-cherez-sport/</w:t>
        </w:r>
      </w:hyperlink>
      <w:r w:rsidRPr="00DA497C">
        <w:rPr>
          <w:color w:val="248AE8"/>
          <w:sz w:val="28"/>
          <w:szCs w:val="28"/>
        </w:rPr>
        <w:t> </w:t>
      </w:r>
    </w:p>
    <w:p w:rsidR="00F27A63" w:rsidRPr="00DA497C" w:rsidRDefault="00F27A63" w:rsidP="002B7E2C">
      <w:pPr>
        <w:spacing w:line="276" w:lineRule="auto"/>
        <w:rPr>
          <w:color w:val="248AE8"/>
          <w:sz w:val="28"/>
          <w:szCs w:val="28"/>
        </w:rPr>
      </w:pPr>
      <w:hyperlink w:anchor="re_toc_-1746847266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AA2CFE" w:rsidRPr="00DA497C" w:rsidRDefault="00AA2CFE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Проекты партии Единая Россия (proekty.er.ru)</w:t>
      </w:r>
    </w:p>
    <w:bookmarkStart w:id="72" w:name="re_-1746847132"/>
    <w:bookmarkStart w:id="73" w:name="re_88d65bfc-0fa9-41d2-9d4c-d0360e82f6e9"/>
    <w:p w:rsidR="00AA2CFE" w:rsidRPr="00DA497C" w:rsidRDefault="00AA2CFE" w:rsidP="002B7E2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"https://proekty.er.ru/news/er-news-3569653"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 xml:space="preserve">В Королеве отметила юбилей адаптивная школа </w:t>
      </w:r>
      <w:proofErr w:type="spellStart"/>
      <w:r w:rsidRPr="00DA497C">
        <w:rPr>
          <w:szCs w:val="28"/>
        </w:rPr>
        <w:t>паралимпийского</w:t>
      </w:r>
      <w:proofErr w:type="spellEnd"/>
      <w:r w:rsidRPr="00DA497C">
        <w:rPr>
          <w:szCs w:val="28"/>
        </w:rPr>
        <w:t xml:space="preserve"> резерва «Наш Мир»</w:t>
      </w:r>
      <w:r w:rsidRPr="00DA497C">
        <w:rPr>
          <w:szCs w:val="28"/>
        </w:rPr>
        <w:fldChar w:fldCharType="end"/>
      </w:r>
      <w:bookmarkEnd w:id="72"/>
      <w:bookmarkEnd w:id="73"/>
    </w:p>
    <w:p w:rsidR="00AA2CFE" w:rsidRPr="00DA497C" w:rsidRDefault="00AA2CFE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Это первая школа в Подмосковье, которая получила статус </w:t>
      </w:r>
      <w:proofErr w:type="spellStart"/>
      <w:r w:rsidRPr="00DA497C">
        <w:rPr>
          <w:szCs w:val="28"/>
        </w:rPr>
        <w:t>паралимпийской</w:t>
      </w:r>
      <w:proofErr w:type="spellEnd"/>
      <w:r w:rsidRPr="00DA497C">
        <w:rPr>
          <w:szCs w:val="28"/>
        </w:rPr>
        <w:t xml:space="preserve">. Как отметил депутат Госдумы от "Единой России" </w:t>
      </w:r>
      <w:r w:rsidRPr="00DA497C">
        <w:rPr>
          <w:b/>
          <w:bCs/>
          <w:szCs w:val="28"/>
        </w:rPr>
        <w:t>Михаил Терентьев</w:t>
      </w:r>
      <w:r w:rsidRPr="00DA497C">
        <w:rPr>
          <w:szCs w:val="28"/>
        </w:rPr>
        <w:t xml:space="preserve">, сегодня ее </w:t>
      </w:r>
      <w:r w:rsidRPr="00DA497C">
        <w:rPr>
          <w:szCs w:val="28"/>
        </w:rPr>
        <w:lastRenderedPageBreak/>
        <w:t>посещают более 300 человек с ограниченными возможностями здоровья в возрасте от 16 лет и старше. "Школа открыла свои двери в городе Королев 10 лет назад.</w:t>
      </w:r>
    </w:p>
    <w:p w:rsidR="00AA2CFE" w:rsidRPr="00DA497C" w:rsidRDefault="00AA2CFE" w:rsidP="002B7E2C">
      <w:pPr>
        <w:spacing w:line="276" w:lineRule="auto"/>
        <w:rPr>
          <w:color w:val="248AE8"/>
          <w:sz w:val="28"/>
          <w:szCs w:val="28"/>
        </w:rPr>
      </w:pPr>
      <w:hyperlink r:id="rId10" w:history="1">
        <w:r w:rsidRPr="00DA497C">
          <w:rPr>
            <w:color w:val="248AE8"/>
            <w:sz w:val="28"/>
            <w:szCs w:val="28"/>
          </w:rPr>
          <w:t>https://proekty.er.ru/news/er-news-3569653</w:t>
        </w:r>
      </w:hyperlink>
      <w:r w:rsidRPr="00DA497C">
        <w:rPr>
          <w:color w:val="248AE8"/>
          <w:sz w:val="28"/>
          <w:szCs w:val="28"/>
        </w:rPr>
        <w:t> </w:t>
      </w:r>
    </w:p>
    <w:p w:rsidR="00AA2CFE" w:rsidRPr="00DA497C" w:rsidRDefault="00AA2CFE" w:rsidP="002B7E2C">
      <w:pPr>
        <w:spacing w:line="276" w:lineRule="auto"/>
        <w:rPr>
          <w:sz w:val="28"/>
          <w:szCs w:val="28"/>
        </w:rPr>
      </w:pPr>
      <w:hyperlink w:anchor="re_toc_-1746847132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AA2CFE" w:rsidRPr="00DA497C" w:rsidRDefault="00AA2CFE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слепых (vos.org.ru)</w:t>
      </w:r>
    </w:p>
    <w:bookmarkStart w:id="74" w:name="re_-1746847125"/>
    <w:bookmarkStart w:id="75" w:name="re_5f03cb80-50e0-45ce-a83d-0acf2471c7a3"/>
    <w:p w:rsidR="00AA2CFE" w:rsidRPr="00DA497C" w:rsidRDefault="00AA2CFE" w:rsidP="002B7E2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"https://vos.org.ru/index.php?option=com_content&amp;view=article&amp;id=9352:itogi-vserossijskogo-sportivnogo-marafona-sila-rossii"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>Итоги Всероссийского спортивного марафона «Сила России»</w:t>
      </w:r>
      <w:r w:rsidRPr="00DA497C">
        <w:rPr>
          <w:szCs w:val="28"/>
        </w:rPr>
        <w:fldChar w:fldCharType="end"/>
      </w:r>
      <w:bookmarkEnd w:id="74"/>
      <w:bookmarkEnd w:id="75"/>
    </w:p>
    <w:p w:rsidR="00AA2CFE" w:rsidRPr="00DA497C" w:rsidRDefault="00AA2CFE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Марафон поддержали и вошли в состав Организационного комитета: заместитель председателя Комитета Государственной Думы по труду, социальной политике и делам ветеранов </w:t>
      </w:r>
      <w:r w:rsidRPr="00DA497C">
        <w:rPr>
          <w:b/>
          <w:bCs/>
          <w:szCs w:val="28"/>
        </w:rPr>
        <w:t>Михаил Терентьев</w:t>
      </w:r>
      <w:r w:rsidRPr="00DA497C">
        <w:rPr>
          <w:szCs w:val="28"/>
        </w:rPr>
        <w:t>.</w:t>
      </w:r>
    </w:p>
    <w:p w:rsidR="00AA2CFE" w:rsidRPr="00DA497C" w:rsidRDefault="00AA2CFE" w:rsidP="002B7E2C">
      <w:pPr>
        <w:spacing w:line="276" w:lineRule="auto"/>
        <w:rPr>
          <w:color w:val="248AE8"/>
          <w:sz w:val="28"/>
          <w:szCs w:val="28"/>
        </w:rPr>
      </w:pPr>
      <w:hyperlink r:id="rId11" w:history="1">
        <w:r w:rsidRPr="00DA497C">
          <w:rPr>
            <w:color w:val="248AE8"/>
            <w:sz w:val="28"/>
            <w:szCs w:val="28"/>
          </w:rPr>
          <w:t>https://vos.org.ru/index.php?option=com_content&amp;view=article&amp;id=9352:itogi-vserossijskogo-sportivnogo-marafona-sila-rossii</w:t>
        </w:r>
      </w:hyperlink>
      <w:r w:rsidRPr="00DA497C">
        <w:rPr>
          <w:color w:val="248AE8"/>
          <w:sz w:val="28"/>
          <w:szCs w:val="28"/>
        </w:rPr>
        <w:t> </w:t>
      </w:r>
    </w:p>
    <w:p w:rsidR="00AA2CFE" w:rsidRPr="00DA497C" w:rsidRDefault="00AA2CFE" w:rsidP="002B7E2C">
      <w:pPr>
        <w:spacing w:line="276" w:lineRule="auto"/>
        <w:rPr>
          <w:color w:val="248AE8"/>
          <w:sz w:val="28"/>
          <w:szCs w:val="28"/>
        </w:rPr>
      </w:pPr>
      <w:hyperlink w:anchor="re_toc_-1746847125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DA497C" w:rsidRPr="00DA497C" w:rsidRDefault="00DA497C" w:rsidP="00DA497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A49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497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Президент (presidentmedia.ru)</w:t>
      </w:r>
    </w:p>
    <w:bookmarkStart w:id="76" w:name="re_-1746847305"/>
    <w:bookmarkStart w:id="77" w:name="re_500bcb8b-6e6f-43a5-a404-e5fc7a1d7618"/>
    <w:p w:rsidR="00DA497C" w:rsidRPr="00DA497C" w:rsidRDefault="00DA497C" w:rsidP="00DA497C">
      <w:pPr>
        <w:pStyle w:val="2"/>
        <w:spacing w:line="276" w:lineRule="auto"/>
        <w:rPr>
          <w:szCs w:val="28"/>
        </w:rPr>
      </w:pPr>
      <w:r w:rsidRPr="00DA497C">
        <w:rPr>
          <w:szCs w:val="28"/>
        </w:rPr>
        <w:fldChar w:fldCharType="begin"/>
      </w:r>
      <w:r w:rsidRPr="00DA497C">
        <w:rPr>
          <w:szCs w:val="28"/>
        </w:rPr>
        <w:instrText xml:space="preserve"> HYPERLINK "https://presidentmedia.ru/blog/2025/10/27/xiii-mezhdunarodnaya-premiya-filantrop/" </w:instrText>
      </w:r>
      <w:r w:rsidRPr="00DA497C">
        <w:rPr>
          <w:szCs w:val="28"/>
        </w:rPr>
        <w:fldChar w:fldCharType="separate"/>
      </w:r>
      <w:r w:rsidRPr="00DA497C">
        <w:rPr>
          <w:szCs w:val="28"/>
        </w:rPr>
        <w:t>XIII международная премия «Филантроп»</w:t>
      </w:r>
      <w:r w:rsidRPr="00DA497C">
        <w:rPr>
          <w:szCs w:val="28"/>
        </w:rPr>
        <w:fldChar w:fldCharType="end"/>
      </w:r>
      <w:bookmarkEnd w:id="76"/>
      <w:bookmarkEnd w:id="77"/>
    </w:p>
    <w:p w:rsidR="00DA497C" w:rsidRPr="00DA497C" w:rsidRDefault="00DA497C" w:rsidP="00DA497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A497C">
        <w:rPr>
          <w:szCs w:val="28"/>
        </w:rPr>
        <w:t xml:space="preserve">Оргкомитет работает под руководством председателя </w:t>
      </w:r>
      <w:r w:rsidRPr="00DA497C">
        <w:rPr>
          <w:b/>
          <w:bCs/>
          <w:szCs w:val="28"/>
        </w:rPr>
        <w:t>Всероссийского общества инвалидов</w:t>
      </w:r>
      <w:r w:rsidRPr="00DA497C">
        <w:rPr>
          <w:szCs w:val="28"/>
        </w:rPr>
        <w:t>, депутата ГД ФС РФ М.Б. Терентьева. Лучшие люди России открывают дорогу новым талантам.</w:t>
      </w:r>
    </w:p>
    <w:p w:rsidR="00DA497C" w:rsidRPr="00DA497C" w:rsidRDefault="00DA497C" w:rsidP="00DA497C">
      <w:pPr>
        <w:spacing w:line="276" w:lineRule="auto"/>
        <w:rPr>
          <w:color w:val="248AE8"/>
          <w:sz w:val="28"/>
          <w:szCs w:val="28"/>
        </w:rPr>
      </w:pPr>
      <w:hyperlink r:id="rId12" w:history="1">
        <w:r w:rsidRPr="00DA497C">
          <w:rPr>
            <w:color w:val="248AE8"/>
            <w:sz w:val="28"/>
            <w:szCs w:val="28"/>
          </w:rPr>
          <w:t>https://presidentmedia.ru/blog/2025/10/27/xiii-mezhdunarodnaya-premiya-filantrop/</w:t>
        </w:r>
      </w:hyperlink>
      <w:r w:rsidRPr="00DA497C">
        <w:rPr>
          <w:color w:val="248AE8"/>
          <w:sz w:val="28"/>
          <w:szCs w:val="28"/>
        </w:rPr>
        <w:t> </w:t>
      </w:r>
    </w:p>
    <w:p w:rsidR="00DA497C" w:rsidRDefault="00DA497C" w:rsidP="00DA497C">
      <w:pPr>
        <w:spacing w:line="276" w:lineRule="auto"/>
        <w:rPr>
          <w:color w:val="248AE8"/>
          <w:sz w:val="28"/>
          <w:szCs w:val="28"/>
        </w:rPr>
      </w:pPr>
      <w:hyperlink w:anchor="re_toc_-1746847305" w:history="1">
        <w:r w:rsidRPr="00DA497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Татарстан (trt-tv.ru)</w:t>
      </w:r>
    </w:p>
    <w:bookmarkStart w:id="78" w:name="re_-1746847349"/>
    <w:bookmarkStart w:id="79" w:name="re_cd73900a-32ec-48a6-bc0c-20eec44cc3fb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"https://trt-tv.ru/2025/10/27/rukovoditel-mendeleevskogo-rajona-soobshhil-o-novom-naznachenii/"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Руководитель Менделеевского района сообщил о новом назначении</w:t>
      </w:r>
      <w:r w:rsidRPr="002B7E2C">
        <w:rPr>
          <w:szCs w:val="28"/>
        </w:rPr>
        <w:fldChar w:fldCharType="end"/>
      </w:r>
      <w:bookmarkEnd w:id="78"/>
      <w:bookmarkEnd w:id="79"/>
    </w:p>
    <w:p w:rsidR="00D1003F" w:rsidRPr="002B7E2C" w:rsidRDefault="00717207" w:rsidP="001D6DB9">
      <w:pPr>
        <w:pStyle w:val="a3"/>
        <w:spacing w:beforeAutospacing="1" w:after="0" w:line="276" w:lineRule="auto"/>
        <w:ind w:firstLine="0"/>
        <w:rPr>
          <w:szCs w:val="28"/>
        </w:rPr>
      </w:pPr>
      <w:r w:rsidRPr="002B7E2C">
        <w:rPr>
          <w:szCs w:val="28"/>
        </w:rPr>
        <w:t xml:space="preserve">21 октября прошло собрание учредителей, посвященное созданию Менделеевской районной местной организации в Татарстане в составе </w:t>
      </w:r>
      <w:r w:rsidRPr="002B7E2C">
        <w:rPr>
          <w:b/>
          <w:bCs/>
          <w:szCs w:val="28"/>
        </w:rPr>
        <w:t>Общероссийской общественной организации "Всероссийское общество инвалидов</w:t>
      </w:r>
      <w:r w:rsidRPr="002B7E2C">
        <w:rPr>
          <w:szCs w:val="28"/>
        </w:rPr>
        <w:t xml:space="preserve">".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3" w:history="1">
        <w:r w:rsidRPr="002B7E2C">
          <w:rPr>
            <w:color w:val="248AE8"/>
            <w:sz w:val="28"/>
            <w:szCs w:val="28"/>
          </w:rPr>
          <w:t>https://trt-tv.ru/2025/10/27/rukovoditel-mendeleevskogo-rajona-soobshhil-o-novom-naznachenii/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9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MK в Орле (mk-orel.ru)</w:t>
      </w:r>
    </w:p>
    <w:bookmarkStart w:id="80" w:name="re_-1746847348"/>
    <w:bookmarkStart w:id="81" w:name="re_9bd7b879-1e45-459f-a3ed-9d43bf04989a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"https://www.mk-orel.ru/social/2025/10/27/v-livnakh-klub-budem-molody-dushoy-otmetil-pervuyu-godovshhinu.html"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Ливнах клуб «Будем молоды душой» отметил первую годовщину</w:t>
      </w:r>
      <w:r w:rsidRPr="002B7E2C">
        <w:rPr>
          <w:szCs w:val="28"/>
        </w:rPr>
        <w:fldChar w:fldCharType="end"/>
      </w:r>
      <w:bookmarkEnd w:id="80"/>
      <w:bookmarkEnd w:id="81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В Орловской области в городе Ливны клуб "Будем молоды душой!" отметил первую годовщину. Действует </w:t>
      </w:r>
      <w:r w:rsidRPr="002B7E2C">
        <w:rPr>
          <w:b/>
          <w:bCs/>
          <w:szCs w:val="28"/>
        </w:rPr>
        <w:t xml:space="preserve">организация при </w:t>
      </w:r>
      <w:proofErr w:type="spellStart"/>
      <w:r w:rsidRPr="002B7E2C">
        <w:rPr>
          <w:b/>
          <w:bCs/>
          <w:szCs w:val="28"/>
        </w:rPr>
        <w:t>Ливенской</w:t>
      </w:r>
      <w:proofErr w:type="spellEnd"/>
      <w:r w:rsidRPr="002B7E2C">
        <w:rPr>
          <w:b/>
          <w:bCs/>
          <w:szCs w:val="28"/>
        </w:rPr>
        <w:t xml:space="preserve"> городской организации Всероссийского общества инвалидов</w:t>
      </w:r>
      <w:r w:rsidRPr="002B7E2C">
        <w:rPr>
          <w:szCs w:val="28"/>
        </w:rPr>
        <w:t xml:space="preserve">. 20 октября 2024 года создали место, где люди с </w:t>
      </w:r>
      <w:r w:rsidRPr="002B7E2C">
        <w:rPr>
          <w:szCs w:val="28"/>
        </w:rPr>
        <w:lastRenderedPageBreak/>
        <w:t>ограниченными возможностями здоровья могут общаться, делиться опытом, заниматься творчеством и чувствовать себя частью большого и дружного сообщества.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4" w:history="1">
        <w:r w:rsidRPr="002B7E2C">
          <w:rPr>
            <w:color w:val="248AE8"/>
            <w:sz w:val="28"/>
            <w:szCs w:val="28"/>
          </w:rPr>
          <w:t>https://www.mk-orel.ru/social/2025/10/27/v-livnakh-klub-budem-molody-dushoy-otmetil-pervuyu-godovshhinu.html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8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82" w:name="re_-1746847345"/>
    <w:bookmarkStart w:id="83" w:name="re_57cb4f61-e4a1-4afe-9a76-ec54011340fd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"https://infomoskovia.ru/?module=articles&amp;action=view&amp;id=154785"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Заметка боулинг</w:t>
      </w:r>
      <w:r w:rsidRPr="002B7E2C">
        <w:rPr>
          <w:szCs w:val="28"/>
        </w:rPr>
        <w:fldChar w:fldCharType="end"/>
      </w:r>
      <w:bookmarkEnd w:id="82"/>
      <w:bookmarkEnd w:id="83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15 октября 2025 года </w:t>
      </w:r>
      <w:proofErr w:type="spellStart"/>
      <w:r w:rsidRPr="002B7E2C">
        <w:rPr>
          <w:b/>
          <w:bCs/>
          <w:szCs w:val="28"/>
        </w:rPr>
        <w:t>Климовская</w:t>
      </w:r>
      <w:proofErr w:type="spellEnd"/>
      <w:r w:rsidRPr="002B7E2C">
        <w:rPr>
          <w:b/>
          <w:bCs/>
          <w:szCs w:val="28"/>
        </w:rPr>
        <w:t xml:space="preserve"> местная организация Городского округа Подольск Всероссийского общества инвалидов</w:t>
      </w:r>
      <w:r w:rsidRPr="002B7E2C">
        <w:rPr>
          <w:szCs w:val="28"/>
        </w:rPr>
        <w:t xml:space="preserve"> провело спортивное мероприятие по боулингу.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5" w:history="1">
        <w:r w:rsidRPr="002B7E2C">
          <w:rPr>
            <w:color w:val="248AE8"/>
            <w:sz w:val="28"/>
            <w:szCs w:val="28"/>
          </w:rPr>
          <w:t>https://infomoskovia.ru/?module=articles&amp;action=view&amp;id=154785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5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84" w:name="re_-1746847344"/>
    <w:bookmarkStart w:id="85" w:name="re_4d641fa2-2d22-4df7-b43c-b9d9642e6019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"https://infomoskovia.ru/?module=articles&amp;action=view&amp;id=154781"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И снова Перезвон</w:t>
      </w:r>
      <w:r w:rsidRPr="002B7E2C">
        <w:rPr>
          <w:szCs w:val="28"/>
        </w:rPr>
        <w:fldChar w:fldCharType="end"/>
      </w:r>
      <w:bookmarkEnd w:id="84"/>
      <w:bookmarkEnd w:id="85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В творческом клубе по интересам "Перезвон" на базе ЦМИ для людей с ограниченными возможностями </w:t>
      </w:r>
      <w:proofErr w:type="spellStart"/>
      <w:r w:rsidRPr="002B7E2C">
        <w:rPr>
          <w:b/>
          <w:bCs/>
          <w:szCs w:val="28"/>
        </w:rPr>
        <w:t>Протвинской</w:t>
      </w:r>
      <w:proofErr w:type="spellEnd"/>
      <w:r w:rsidRPr="002B7E2C">
        <w:rPr>
          <w:b/>
          <w:bCs/>
          <w:szCs w:val="28"/>
        </w:rPr>
        <w:t xml:space="preserve"> организации "Всероссийское общество инвалидов</w:t>
      </w:r>
      <w:r w:rsidRPr="002B7E2C">
        <w:rPr>
          <w:szCs w:val="28"/>
        </w:rPr>
        <w:t xml:space="preserve">" опять интересные занятия. Встреча прошла 22 октября по теме светлого, всеми любимого праздника Покрова Пресвятой Богородицы.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6" w:history="1">
        <w:r w:rsidRPr="002B7E2C">
          <w:rPr>
            <w:color w:val="248AE8"/>
            <w:sz w:val="28"/>
            <w:szCs w:val="28"/>
          </w:rPr>
          <w:t>https://infomoskovia.ru/?module=articles&amp;action=view&amp;id=154781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4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86" w:name="re_-1746847342"/>
    <w:bookmarkStart w:id="87" w:name="re_f78b1284-6a08-44f9-ab08-77efba432b8a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"https://sibpanorama.ru/?module=articles&amp;action=view&amp;id=11631"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 xml:space="preserve">29 октября директор бильярдного клуба "Винт" </w:t>
      </w:r>
      <w:proofErr w:type="spellStart"/>
      <w:r w:rsidRPr="002B7E2C">
        <w:rPr>
          <w:szCs w:val="28"/>
        </w:rPr>
        <w:t>Акрамов</w:t>
      </w:r>
      <w:proofErr w:type="spellEnd"/>
      <w:r w:rsidRPr="002B7E2C">
        <w:rPr>
          <w:szCs w:val="28"/>
        </w:rPr>
        <w:t xml:space="preserve"> Эльдар провел мастер-класс по игре в бильярд для  особых деток Тобольской РО ВОИ</w:t>
      </w:r>
      <w:r w:rsidRPr="002B7E2C">
        <w:rPr>
          <w:szCs w:val="28"/>
        </w:rPr>
        <w:fldChar w:fldCharType="end"/>
      </w:r>
      <w:bookmarkEnd w:id="86"/>
      <w:bookmarkEnd w:id="87"/>
    </w:p>
    <w:p w:rsidR="00D1003F" w:rsidRPr="002B7E2C" w:rsidRDefault="00717207" w:rsidP="001D6DB9">
      <w:pPr>
        <w:pStyle w:val="a3"/>
        <w:spacing w:beforeAutospacing="1" w:after="0" w:line="276" w:lineRule="auto"/>
        <w:ind w:firstLine="0"/>
        <w:rPr>
          <w:szCs w:val="28"/>
        </w:rPr>
      </w:pPr>
      <w:r w:rsidRPr="002B7E2C">
        <w:rPr>
          <w:szCs w:val="28"/>
        </w:rPr>
        <w:t xml:space="preserve">29 октября директор бильярдного клуба "Винт" </w:t>
      </w:r>
      <w:proofErr w:type="spellStart"/>
      <w:r w:rsidRPr="002B7E2C">
        <w:rPr>
          <w:szCs w:val="28"/>
        </w:rPr>
        <w:t>Акрамов</w:t>
      </w:r>
      <w:proofErr w:type="spellEnd"/>
      <w:r w:rsidRPr="002B7E2C">
        <w:rPr>
          <w:szCs w:val="28"/>
        </w:rPr>
        <w:t xml:space="preserve"> Эльдар провел мастер-класс по игре в бильярд для особых деток </w:t>
      </w:r>
      <w:r w:rsidRPr="002B7E2C">
        <w:rPr>
          <w:b/>
          <w:bCs/>
          <w:szCs w:val="28"/>
        </w:rPr>
        <w:t>Тобольской РО ВОИ</w:t>
      </w:r>
      <w:r w:rsidRPr="002B7E2C">
        <w:rPr>
          <w:szCs w:val="28"/>
        </w:rPr>
        <w:t xml:space="preserve">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7" w:history="1">
        <w:r w:rsidRPr="002B7E2C">
          <w:rPr>
            <w:color w:val="248AE8"/>
            <w:sz w:val="28"/>
            <w:szCs w:val="28"/>
          </w:rPr>
          <w:t>https://sibpanorama.ru/?module=articles&amp;action=view&amp;id=11631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2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88" w:name="re_-1746847341"/>
    <w:bookmarkStart w:id="89" w:name="re_03605d83-3069-4048-a808-bd380ffa02f6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"https://sibpanorama.ru/?module=articles&amp;action=view&amp;id=11518"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Взрослые и дети Тобольской РО ВОИ посетили мероприятие в ДК Синтез - музыкальное чтение "Конька-горбунка"</w:t>
      </w:r>
      <w:r w:rsidRPr="002B7E2C">
        <w:rPr>
          <w:szCs w:val="28"/>
        </w:rPr>
        <w:fldChar w:fldCharType="end"/>
      </w:r>
      <w:bookmarkEnd w:id="88"/>
      <w:bookmarkEnd w:id="89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Взрослые и дети </w:t>
      </w:r>
      <w:r w:rsidRPr="002B7E2C">
        <w:rPr>
          <w:b/>
          <w:bCs/>
          <w:szCs w:val="28"/>
        </w:rPr>
        <w:t>Тобольской РО ВОИ</w:t>
      </w:r>
      <w:r w:rsidRPr="002B7E2C">
        <w:rPr>
          <w:szCs w:val="28"/>
        </w:rPr>
        <w:t xml:space="preserve"> посетили мероприятие в ДК Синтез - музыкальное чтение "Конька-горбунка".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8" w:history="1">
        <w:r w:rsidRPr="002B7E2C">
          <w:rPr>
            <w:color w:val="248AE8"/>
            <w:sz w:val="28"/>
            <w:szCs w:val="28"/>
          </w:rPr>
          <w:t>https://sibpanorama.ru/?module=articles&amp;action=view&amp;id=11518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1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AngarskMedia.ru</w:t>
      </w:r>
    </w:p>
    <w:bookmarkStart w:id="90" w:name="re_-1746847340"/>
    <w:bookmarkStart w:id="91" w:name="re_24b23095-253b-4212-a55f-03885d4c66e5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"https://angarskmedia.ru/news/2273927/"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Первенство СФО по волейболу среди команд девушек пройдет в Ангарске</w:t>
      </w:r>
      <w:r w:rsidRPr="002B7E2C">
        <w:rPr>
          <w:szCs w:val="28"/>
        </w:rPr>
        <w:fldChar w:fldCharType="end"/>
      </w:r>
      <w:bookmarkEnd w:id="90"/>
      <w:bookmarkEnd w:id="91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Напомним, что Спортсмены </w:t>
      </w:r>
      <w:r w:rsidRPr="002B7E2C">
        <w:rPr>
          <w:b/>
          <w:bCs/>
          <w:szCs w:val="28"/>
        </w:rPr>
        <w:t>Ангарского отделения Всероссийского общества инвалидов</w:t>
      </w:r>
      <w:r w:rsidRPr="002B7E2C">
        <w:rPr>
          <w:szCs w:val="28"/>
        </w:rPr>
        <w:t xml:space="preserve"> (АГО </w:t>
      </w:r>
      <w:r w:rsidRPr="002B7E2C">
        <w:rPr>
          <w:b/>
          <w:bCs/>
          <w:szCs w:val="28"/>
        </w:rPr>
        <w:t>ВОИ</w:t>
      </w:r>
      <w:r w:rsidRPr="002B7E2C">
        <w:rPr>
          <w:szCs w:val="28"/>
        </w:rPr>
        <w:t xml:space="preserve">) заняли лидирующие места на областных соревнованиях по настольному теннису.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19" w:history="1">
        <w:r w:rsidRPr="002B7E2C">
          <w:rPr>
            <w:color w:val="248AE8"/>
            <w:sz w:val="28"/>
            <w:szCs w:val="28"/>
          </w:rPr>
          <w:t>https://angarskmedia.ru/news/2273927/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40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Тула (vestitula.ru)</w:t>
      </w:r>
    </w:p>
    <w:bookmarkStart w:id="92" w:name="re_-1746847336"/>
    <w:bookmarkStart w:id="93" w:name="re_06c6f47d-5741-4b5e-9b23-2456d6b16ca6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"https://vestitula.ru/lenta/271225"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«Здесь человек обретает безопасную среду и раскрывается»: в Туле проходит фестиваль для людей с инвалидностью</w:t>
      </w:r>
      <w:r w:rsidRPr="002B7E2C">
        <w:rPr>
          <w:szCs w:val="28"/>
        </w:rPr>
        <w:fldChar w:fldCharType="end"/>
      </w:r>
      <w:bookmarkEnd w:id="92"/>
      <w:bookmarkEnd w:id="93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На базе </w:t>
      </w:r>
      <w:r w:rsidRPr="002B7E2C">
        <w:rPr>
          <w:b/>
          <w:bCs/>
          <w:szCs w:val="28"/>
        </w:rPr>
        <w:t>Тульской региональной организации Всероссийского общества инвалидов</w:t>
      </w:r>
      <w:r w:rsidRPr="002B7E2C">
        <w:rPr>
          <w:szCs w:val="28"/>
        </w:rPr>
        <w:t xml:space="preserve"> создана музыкально-хоровая студия "Нотка", где занимаются молодые люди с инвалидностью.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0" w:history="1">
        <w:r w:rsidRPr="002B7E2C">
          <w:rPr>
            <w:color w:val="248AE8"/>
            <w:sz w:val="28"/>
            <w:szCs w:val="28"/>
          </w:rPr>
          <w:t>https://vestitula.ru/le</w:t>
        </w:r>
        <w:r w:rsidRPr="002B7E2C">
          <w:rPr>
            <w:color w:val="248AE8"/>
            <w:sz w:val="28"/>
            <w:szCs w:val="28"/>
          </w:rPr>
          <w:t>n</w:t>
        </w:r>
        <w:r w:rsidRPr="002B7E2C">
          <w:rPr>
            <w:color w:val="248AE8"/>
            <w:sz w:val="28"/>
            <w:szCs w:val="28"/>
          </w:rPr>
          <w:t>ta/271225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3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ИА Тюменская линия (t-l.ru)</w:t>
      </w:r>
    </w:p>
    <w:bookmarkStart w:id="94" w:name="re_-1746847332"/>
    <w:bookmarkStart w:id="95" w:name="re_e80a7ef5-d61e-4126-84c0-991dfc1bf588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"https://t-l.ru/389957.html" </w:instrText>
      </w:r>
      <w:r w:rsidRPr="002B7E2C">
        <w:rPr>
          <w:szCs w:val="28"/>
        </w:rPr>
        <w:fldChar w:fldCharType="separate"/>
      </w:r>
      <w:proofErr w:type="spellStart"/>
      <w:r w:rsidRPr="002B7E2C">
        <w:rPr>
          <w:szCs w:val="28"/>
        </w:rPr>
        <w:t>Тоболяки</w:t>
      </w:r>
      <w:proofErr w:type="spellEnd"/>
      <w:r w:rsidRPr="002B7E2C">
        <w:rPr>
          <w:szCs w:val="28"/>
        </w:rPr>
        <w:t xml:space="preserve"> и ветераны СВО померялись силами в </w:t>
      </w:r>
      <w:proofErr w:type="spellStart"/>
      <w:r w:rsidRPr="002B7E2C">
        <w:rPr>
          <w:szCs w:val="28"/>
        </w:rPr>
        <w:t>фиджитал</w:t>
      </w:r>
      <w:proofErr w:type="spellEnd"/>
      <w:r w:rsidRPr="002B7E2C">
        <w:rPr>
          <w:szCs w:val="28"/>
        </w:rPr>
        <w:t>-турнире</w:t>
      </w:r>
      <w:r w:rsidRPr="002B7E2C">
        <w:rPr>
          <w:szCs w:val="28"/>
        </w:rPr>
        <w:fldChar w:fldCharType="end"/>
      </w:r>
      <w:bookmarkEnd w:id="94"/>
      <w:bookmarkEnd w:id="95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Первый </w:t>
      </w:r>
      <w:proofErr w:type="spellStart"/>
      <w:r w:rsidRPr="002B7E2C">
        <w:rPr>
          <w:szCs w:val="28"/>
        </w:rPr>
        <w:t>парафиджитал</w:t>
      </w:r>
      <w:proofErr w:type="spellEnd"/>
      <w:r w:rsidRPr="002B7E2C">
        <w:rPr>
          <w:szCs w:val="28"/>
        </w:rPr>
        <w:t xml:space="preserve">-турнир с участием членов </w:t>
      </w:r>
      <w:r w:rsidRPr="002B7E2C">
        <w:rPr>
          <w:b/>
          <w:bCs/>
          <w:szCs w:val="28"/>
        </w:rPr>
        <w:t>Всероссийского общества инвалидов</w:t>
      </w:r>
      <w:r w:rsidRPr="002B7E2C">
        <w:rPr>
          <w:szCs w:val="28"/>
        </w:rPr>
        <w:t xml:space="preserve"> и ветеранов СВО прошел в Тобольске. Организаторами выступили Федерация </w:t>
      </w:r>
      <w:proofErr w:type="spellStart"/>
      <w:r w:rsidRPr="002B7E2C">
        <w:rPr>
          <w:szCs w:val="28"/>
        </w:rPr>
        <w:t>фиджитал</w:t>
      </w:r>
      <w:proofErr w:type="spellEnd"/>
      <w:r w:rsidRPr="002B7E2C">
        <w:rPr>
          <w:szCs w:val="28"/>
        </w:rPr>
        <w:t xml:space="preserve">-спорта и </w:t>
      </w:r>
      <w:r w:rsidRPr="002B7E2C">
        <w:rPr>
          <w:b/>
          <w:bCs/>
          <w:szCs w:val="28"/>
        </w:rPr>
        <w:t>отделение ВОИ</w:t>
      </w:r>
      <w:r w:rsidRPr="002B7E2C">
        <w:rPr>
          <w:szCs w:val="28"/>
        </w:rPr>
        <w:t xml:space="preserve"> при поддержке </w:t>
      </w:r>
      <w:proofErr w:type="spellStart"/>
      <w:r w:rsidRPr="002B7E2C">
        <w:rPr>
          <w:szCs w:val="28"/>
        </w:rPr>
        <w:t>СИБУРа</w:t>
      </w:r>
      <w:proofErr w:type="spellEnd"/>
      <w:r w:rsidRPr="002B7E2C">
        <w:rPr>
          <w:szCs w:val="28"/>
        </w:rPr>
        <w:t xml:space="preserve">, сообщает администрация Тобольска.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1" w:history="1">
        <w:r w:rsidRPr="002B7E2C">
          <w:rPr>
            <w:color w:val="248AE8"/>
            <w:sz w:val="28"/>
            <w:szCs w:val="28"/>
          </w:rPr>
          <w:t>https://t-l.ru/389957.html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32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Калининград (klg.aif.ru)</w:t>
      </w:r>
    </w:p>
    <w:bookmarkStart w:id="96" w:name="re_-1746847327"/>
    <w:bookmarkStart w:id="97" w:name="re_aab2584c-5a2a-44b9-a72d-82b6391bf3a4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"https://klg.aif.ru/society/v-prokurature-svetlogo-proveli-priyom-po-voprosam-zashchity-prav-invalidov"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прокуратуре Светлого провели прием по вопросам защиты прав инвалидов</w:t>
      </w:r>
      <w:r w:rsidRPr="002B7E2C">
        <w:rPr>
          <w:szCs w:val="28"/>
        </w:rPr>
        <w:fldChar w:fldCharType="end"/>
      </w:r>
      <w:bookmarkEnd w:id="96"/>
      <w:bookmarkEnd w:id="97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В прокуратуре города Светлого прошел личный прием граждан, посвященный вопросам защиты прав инвалидов. Прием провела </w:t>
      </w:r>
      <w:proofErr w:type="spellStart"/>
      <w:r w:rsidRPr="002B7E2C">
        <w:rPr>
          <w:szCs w:val="28"/>
        </w:rPr>
        <w:t>и.о</w:t>
      </w:r>
      <w:proofErr w:type="spellEnd"/>
      <w:r w:rsidRPr="002B7E2C">
        <w:rPr>
          <w:szCs w:val="28"/>
        </w:rPr>
        <w:t xml:space="preserve">. прокурора города Екатерина </w:t>
      </w:r>
      <w:proofErr w:type="spellStart"/>
      <w:r w:rsidRPr="002B7E2C">
        <w:rPr>
          <w:szCs w:val="28"/>
        </w:rPr>
        <w:t>Коржос</w:t>
      </w:r>
      <w:proofErr w:type="spellEnd"/>
      <w:r w:rsidRPr="002B7E2C">
        <w:rPr>
          <w:szCs w:val="28"/>
        </w:rPr>
        <w:t xml:space="preserve"> совместно с представителем </w:t>
      </w:r>
      <w:proofErr w:type="spellStart"/>
      <w:r w:rsidRPr="002B7E2C">
        <w:rPr>
          <w:b/>
          <w:bCs/>
          <w:szCs w:val="28"/>
        </w:rPr>
        <w:t>Светловской</w:t>
      </w:r>
      <w:proofErr w:type="spellEnd"/>
      <w:r w:rsidRPr="002B7E2C">
        <w:rPr>
          <w:b/>
          <w:bCs/>
          <w:szCs w:val="28"/>
        </w:rPr>
        <w:t xml:space="preserve"> местной организации Всероссийского общества инвалидов</w:t>
      </w:r>
      <w:r w:rsidRPr="002B7E2C">
        <w:rPr>
          <w:szCs w:val="28"/>
        </w:rPr>
        <w:t xml:space="preserve">. Жители обратились с вопросами, связанными с </w:t>
      </w:r>
      <w:r w:rsidRPr="002B7E2C">
        <w:rPr>
          <w:szCs w:val="28"/>
        </w:rPr>
        <w:lastRenderedPageBreak/>
        <w:t>жилищными правами, в частности с порядком пользования жилыми помещениями по договорам социального найма.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2" w:history="1">
        <w:r w:rsidRPr="002B7E2C">
          <w:rPr>
            <w:color w:val="248AE8"/>
            <w:sz w:val="28"/>
            <w:szCs w:val="28"/>
          </w:rPr>
          <w:t>https://klg.aif.ru/society/v-prokurature-svetlogo-proveli-priyom-po-voprosam-zashchity-prav-invalidov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27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Вперёд (vpered-kr.ru)</w:t>
      </w:r>
    </w:p>
    <w:bookmarkStart w:id="98" w:name="re_-1746847326"/>
    <w:bookmarkStart w:id="99" w:name="re_4bfab5a3-290d-439c-8155-e3539e5b2339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"https://www.vpered-kr.ru/raion/ludi/sostoyalas-otchetno-vyborochnaya-konferentsiya-kushchevskoj-rajonnoj-organizatsii-vserossijskoe-obshchestvo-invalidov"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Состоялась отчетно-выборочная конференция Кущевской районной организации «Всероссийское общество инвалидов»</w:t>
      </w:r>
      <w:r w:rsidRPr="002B7E2C">
        <w:rPr>
          <w:szCs w:val="28"/>
        </w:rPr>
        <w:fldChar w:fldCharType="end"/>
      </w:r>
      <w:bookmarkEnd w:id="98"/>
      <w:bookmarkEnd w:id="99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Состоялась </w:t>
      </w:r>
      <w:r w:rsidRPr="002B7E2C">
        <w:rPr>
          <w:b/>
          <w:bCs/>
          <w:szCs w:val="28"/>
        </w:rPr>
        <w:t>отчетно-выборочная конференция Кущевской районной организации "Всероссийское общество инвалидов</w:t>
      </w:r>
      <w:r w:rsidRPr="002B7E2C">
        <w:rPr>
          <w:szCs w:val="28"/>
        </w:rPr>
        <w:t xml:space="preserve">" В ходе встречи поблагодарили председателя </w:t>
      </w:r>
      <w:r w:rsidRPr="002B7E2C">
        <w:rPr>
          <w:b/>
          <w:bCs/>
          <w:szCs w:val="28"/>
        </w:rPr>
        <w:t>районной организации</w:t>
      </w:r>
      <w:r w:rsidRPr="002B7E2C">
        <w:rPr>
          <w:szCs w:val="28"/>
        </w:rPr>
        <w:t xml:space="preserve"> за успешную работу и вручили ей почетную краевую грамоту и памятный подарок. Евгения Тимченко работала председателем общества инвалидов 10 лет. В ходе мероприятия выбрали нового председателя </w:t>
      </w:r>
      <w:r w:rsidRPr="002B7E2C">
        <w:rPr>
          <w:b/>
          <w:bCs/>
          <w:szCs w:val="28"/>
        </w:rPr>
        <w:t>районной организации</w:t>
      </w:r>
      <w:r w:rsidRPr="002B7E2C">
        <w:rPr>
          <w:szCs w:val="28"/>
        </w:rPr>
        <w:t xml:space="preserve"> – Наталью </w:t>
      </w:r>
      <w:proofErr w:type="spellStart"/>
      <w:r w:rsidRPr="002B7E2C">
        <w:rPr>
          <w:szCs w:val="28"/>
        </w:rPr>
        <w:t>Галышеву</w:t>
      </w:r>
      <w:proofErr w:type="spellEnd"/>
      <w:r w:rsidRPr="002B7E2C">
        <w:rPr>
          <w:szCs w:val="28"/>
        </w:rPr>
        <w:t>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3" w:history="1">
        <w:r w:rsidRPr="002B7E2C">
          <w:rPr>
            <w:color w:val="248AE8"/>
            <w:sz w:val="28"/>
            <w:szCs w:val="28"/>
          </w:rPr>
          <w:t>https://www.vpered-kr.ru/raion/ludi/sostoyalas-otchetno-vyborochnaya-konferentsiya-kushchevskoj-rajonnoj-organi</w:t>
        </w:r>
        <w:r w:rsidRPr="002B7E2C">
          <w:rPr>
            <w:color w:val="248AE8"/>
            <w:sz w:val="28"/>
            <w:szCs w:val="28"/>
          </w:rPr>
          <w:t>z</w:t>
        </w:r>
        <w:r w:rsidRPr="002B7E2C">
          <w:rPr>
            <w:color w:val="248AE8"/>
            <w:sz w:val="28"/>
            <w:szCs w:val="28"/>
          </w:rPr>
          <w:t>atsii-vserossijs</w:t>
        </w:r>
        <w:r w:rsidRPr="002B7E2C">
          <w:rPr>
            <w:color w:val="248AE8"/>
            <w:sz w:val="28"/>
            <w:szCs w:val="28"/>
          </w:rPr>
          <w:t>k</w:t>
        </w:r>
        <w:r w:rsidRPr="002B7E2C">
          <w:rPr>
            <w:color w:val="248AE8"/>
            <w:sz w:val="28"/>
            <w:szCs w:val="28"/>
          </w:rPr>
          <w:t>oe-obshchestvo-invalidov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2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МариМедиа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(marimedia.ru)</w:t>
      </w:r>
    </w:p>
    <w:bookmarkStart w:id="100" w:name="re_-1746847325"/>
    <w:bookmarkStart w:id="101" w:name="re_6d69dda6-5597-4256-b636-14cc23e332df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"https://www.marimedia.ru/news/sports/item/203926/"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Команда с ОВЗ из Козьмодемьянска впервые приняла участие в турнире по быстрым шахматам</w:t>
      </w:r>
      <w:r w:rsidRPr="002B7E2C">
        <w:rPr>
          <w:szCs w:val="28"/>
        </w:rPr>
        <w:fldChar w:fldCharType="end"/>
      </w:r>
      <w:bookmarkEnd w:id="100"/>
      <w:bookmarkEnd w:id="101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Организатором мероприятия выступило </w:t>
      </w:r>
      <w:r w:rsidRPr="002B7E2C">
        <w:rPr>
          <w:b/>
          <w:bCs/>
          <w:szCs w:val="28"/>
        </w:rPr>
        <w:t>Марийское РО ВОИ</w:t>
      </w:r>
      <w:r w:rsidRPr="002B7E2C">
        <w:rPr>
          <w:szCs w:val="28"/>
        </w:rPr>
        <w:t xml:space="preserve"> под руководством Натальи Богомоловой. Все участники получили возможность проявить свои способности и навыки в игре в шахматы.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4" w:history="1">
        <w:r w:rsidRPr="002B7E2C">
          <w:rPr>
            <w:color w:val="248AE8"/>
            <w:sz w:val="28"/>
            <w:szCs w:val="28"/>
          </w:rPr>
          <w:t>https://www.marimedia.ru/news/sports/item/203926/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25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Уфимские нивы (ufimnivy.ru)</w:t>
      </w:r>
    </w:p>
    <w:bookmarkStart w:id="102" w:name="re_-1746847323"/>
    <w:bookmarkStart w:id="103" w:name="re_2df8ecda-8f19-4411-9bb4-1bfd775630fb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"https://ufimnivy.ru/news/localnews/2025-10-30/sportsmeny-ufimskogo-rayona-zavoevali-serebro-sredi-sportsmenov-s-ovz-4447068"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Спортсмены Уфимского района завоевали серебро среди спортсменов с ОВЗ</w:t>
      </w:r>
      <w:r w:rsidRPr="002B7E2C">
        <w:rPr>
          <w:szCs w:val="28"/>
        </w:rPr>
        <w:fldChar w:fldCharType="end"/>
      </w:r>
      <w:bookmarkEnd w:id="102"/>
      <w:bookmarkEnd w:id="103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Традиционная спартакиада </w:t>
      </w:r>
      <w:r w:rsidRPr="002B7E2C">
        <w:rPr>
          <w:b/>
          <w:bCs/>
          <w:szCs w:val="28"/>
        </w:rPr>
        <w:t>Башкирской республиканской организации Всероссийского общества инвалидов</w:t>
      </w:r>
      <w:r w:rsidRPr="002B7E2C">
        <w:rPr>
          <w:szCs w:val="28"/>
        </w:rPr>
        <w:t xml:space="preserve">, проводимая в 34 раз, превратилась в значимое событие в спортивном сообществе региона.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5" w:history="1">
        <w:r w:rsidRPr="002B7E2C">
          <w:rPr>
            <w:color w:val="248AE8"/>
            <w:sz w:val="28"/>
            <w:szCs w:val="28"/>
          </w:rPr>
          <w:t>https://ufimnivy.ru/news/localnews/2025-10-30/sportsmeny-ufimskogo-rayona-zavoevali-serebro-sredi-sportsmenov-s-ovz-4447068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23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Гвардеец труда (gtsmi.ru)</w:t>
      </w:r>
    </w:p>
    <w:bookmarkStart w:id="104" w:name="re_-1746847322"/>
    <w:bookmarkStart w:id="105" w:name="re_67904d4e-e00d-4a89-8b2e-12e8a3392d28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"https://www.gtsmi.ru/news/read/37801"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Инклюзивные танцоры из Новотроицка стали победителями  международного фестиваля</w:t>
      </w:r>
      <w:r w:rsidRPr="002B7E2C">
        <w:rPr>
          <w:szCs w:val="28"/>
        </w:rPr>
        <w:fldChar w:fldCharType="end"/>
      </w:r>
      <w:bookmarkEnd w:id="104"/>
      <w:bookmarkEnd w:id="105"/>
    </w:p>
    <w:p w:rsidR="00D1003F" w:rsidRPr="002B7E2C" w:rsidRDefault="00717207" w:rsidP="001D6DB9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Накануне в Оренбурге завершился международный инклюзивного фестиваль "Белые крылья", который собрал множество талантливых детей и взрослых. Танцевальная группа </w:t>
      </w:r>
      <w:r w:rsidRPr="002B7E2C">
        <w:rPr>
          <w:b/>
          <w:bCs/>
          <w:szCs w:val="28"/>
        </w:rPr>
        <w:t>Новотроицкого отделения Всероссийского общества инвалидов</w:t>
      </w:r>
      <w:r w:rsidRPr="002B7E2C">
        <w:rPr>
          <w:szCs w:val="28"/>
        </w:rPr>
        <w:t xml:space="preserve"> "Движение вверх" была в числе участников.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6" w:history="1">
        <w:r w:rsidRPr="002B7E2C">
          <w:rPr>
            <w:color w:val="248AE8"/>
            <w:sz w:val="28"/>
            <w:szCs w:val="28"/>
          </w:rPr>
          <w:t>https://www.gtsmi.ru/news/read/37801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22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Народное слово (narodnoe-slovo.ru)</w:t>
      </w:r>
    </w:p>
    <w:bookmarkStart w:id="106" w:name="re_-1746847319"/>
    <w:bookmarkStart w:id="107" w:name="re_23537ecd-2fca-4170-a3ab-5441a55c6b98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"https://narodnoe-slovo.ru/homepage/rubriki/obshchestvo/item/16332-radosti-ne-bylo-predela"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Радости не было предела</w:t>
      </w:r>
      <w:r w:rsidRPr="002B7E2C">
        <w:rPr>
          <w:szCs w:val="28"/>
        </w:rPr>
        <w:fldChar w:fldCharType="end"/>
      </w:r>
      <w:bookmarkEnd w:id="106"/>
      <w:bookmarkEnd w:id="107"/>
    </w:p>
    <w:p w:rsidR="00D1003F" w:rsidRPr="002B7E2C" w:rsidRDefault="00717207" w:rsidP="001D6DB9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2B7E2C">
        <w:rPr>
          <w:szCs w:val="28"/>
        </w:rPr>
        <w:t>На территории спортивного комплекса "</w:t>
      </w:r>
      <w:proofErr w:type="spellStart"/>
      <w:r w:rsidRPr="002B7E2C">
        <w:rPr>
          <w:szCs w:val="28"/>
        </w:rPr>
        <w:t>Курганово</w:t>
      </w:r>
      <w:proofErr w:type="spellEnd"/>
      <w:r w:rsidRPr="002B7E2C">
        <w:rPr>
          <w:szCs w:val="28"/>
        </w:rPr>
        <w:t xml:space="preserve">" в Екатеринбурге состоялся </w:t>
      </w:r>
      <w:r w:rsidRPr="002B7E2C">
        <w:rPr>
          <w:b/>
          <w:bCs/>
          <w:szCs w:val="28"/>
        </w:rPr>
        <w:t>областной физкультурный фестиваль Свердловской областной организации Всероссийского общества инвалидов</w:t>
      </w:r>
      <w:r w:rsidRPr="002B7E2C">
        <w:rPr>
          <w:szCs w:val="28"/>
        </w:rPr>
        <w:t xml:space="preserve"> среди людей с ограниченными возможностями здоровья, членов </w:t>
      </w:r>
      <w:r w:rsidRPr="002B7E2C">
        <w:rPr>
          <w:b/>
          <w:bCs/>
          <w:szCs w:val="28"/>
        </w:rPr>
        <w:t>местных организаций ВОИ</w:t>
      </w:r>
      <w:r w:rsidRPr="002B7E2C">
        <w:rPr>
          <w:szCs w:val="28"/>
        </w:rPr>
        <w:t xml:space="preserve">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7" w:history="1">
        <w:r w:rsidRPr="002B7E2C">
          <w:rPr>
            <w:color w:val="248AE8"/>
            <w:sz w:val="28"/>
            <w:szCs w:val="28"/>
          </w:rPr>
          <w:t>https://narodnoe-slovo.ru/hom</w:t>
        </w:r>
        <w:r w:rsidRPr="002B7E2C">
          <w:rPr>
            <w:color w:val="248AE8"/>
            <w:sz w:val="28"/>
            <w:szCs w:val="28"/>
          </w:rPr>
          <w:t>e</w:t>
        </w:r>
        <w:r w:rsidRPr="002B7E2C">
          <w:rPr>
            <w:color w:val="248AE8"/>
            <w:sz w:val="28"/>
            <w:szCs w:val="28"/>
          </w:rPr>
          <w:t>page/rubriki/obshchestvo/item/16332-radosti-ne-bylo-predela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19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Областная (ogirk.ru)</w:t>
      </w:r>
    </w:p>
    <w:bookmarkStart w:id="108" w:name="re_-1746847318"/>
    <w:bookmarkStart w:id="109" w:name="re_a6213f3b-ee16-4374-adec-73adef76b392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"https://www.ogirk.ru/2025/10/27/v-priangare-vpervye-vruchili-medali-za-vernost-roditelskomu-dolgu-v-vospitanii-osobogo-rebenka/"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 xml:space="preserve">В </w:t>
      </w:r>
      <w:proofErr w:type="spellStart"/>
      <w:r w:rsidRPr="002B7E2C">
        <w:rPr>
          <w:szCs w:val="28"/>
        </w:rPr>
        <w:t>Приангарье</w:t>
      </w:r>
      <w:proofErr w:type="spellEnd"/>
      <w:r w:rsidRPr="002B7E2C">
        <w:rPr>
          <w:szCs w:val="28"/>
        </w:rPr>
        <w:t xml:space="preserve"> впервые вручили медали «За верность родительскому долгу в воспитании особого ребенка»</w:t>
      </w:r>
      <w:r w:rsidRPr="002B7E2C">
        <w:rPr>
          <w:szCs w:val="28"/>
        </w:rPr>
        <w:fldChar w:fldCharType="end"/>
      </w:r>
      <w:bookmarkEnd w:id="108"/>
      <w:bookmarkEnd w:id="109"/>
    </w:p>
    <w:p w:rsidR="00D1003F" w:rsidRPr="002B7E2C" w:rsidRDefault="001759CA" w:rsidP="001D6DB9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Среди награжденных </w:t>
      </w:r>
      <w:r w:rsidRPr="002B7E2C">
        <w:rPr>
          <w:szCs w:val="28"/>
        </w:rPr>
        <w:t xml:space="preserve">Ольга Анатольевна </w:t>
      </w:r>
      <w:proofErr w:type="spellStart"/>
      <w:r w:rsidRPr="002B7E2C">
        <w:rPr>
          <w:szCs w:val="28"/>
        </w:rPr>
        <w:t>Кашпирова</w:t>
      </w:r>
      <w:proofErr w:type="spellEnd"/>
      <w:r w:rsidRPr="002B7E2C">
        <w:rPr>
          <w:szCs w:val="28"/>
        </w:rPr>
        <w:t>.</w:t>
      </w:r>
      <w:r w:rsidRPr="002B7E2C">
        <w:rPr>
          <w:szCs w:val="28"/>
        </w:rPr>
        <w:t xml:space="preserve"> </w:t>
      </w:r>
      <w:r w:rsidR="00717207" w:rsidRPr="002B7E2C">
        <w:rPr>
          <w:szCs w:val="28"/>
        </w:rPr>
        <w:t xml:space="preserve">С 2010 года Ольга Анатольевна является председателем </w:t>
      </w:r>
      <w:r w:rsidR="00717207" w:rsidRPr="002B7E2C">
        <w:rPr>
          <w:b/>
          <w:bCs/>
          <w:szCs w:val="28"/>
        </w:rPr>
        <w:t>Иркутского районного отделения "Всероссийское общество инвалидов</w:t>
      </w:r>
      <w:r w:rsidR="00717207" w:rsidRPr="002B7E2C">
        <w:rPr>
          <w:szCs w:val="28"/>
        </w:rPr>
        <w:t xml:space="preserve">", член общественной палаты Иркутского района. Является инициатором открытия на базе </w:t>
      </w:r>
      <w:proofErr w:type="spellStart"/>
      <w:r w:rsidR="00717207" w:rsidRPr="002B7E2C">
        <w:rPr>
          <w:szCs w:val="28"/>
        </w:rPr>
        <w:t>Уриковской</w:t>
      </w:r>
      <w:proofErr w:type="spellEnd"/>
      <w:r w:rsidR="00717207" w:rsidRPr="002B7E2C">
        <w:rPr>
          <w:szCs w:val="28"/>
        </w:rPr>
        <w:t xml:space="preserve"> школы класса для детей с ограниченными возможностями здоровья. •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8" w:history="1">
        <w:r w:rsidRPr="002B7E2C">
          <w:rPr>
            <w:color w:val="248AE8"/>
            <w:sz w:val="28"/>
            <w:szCs w:val="28"/>
          </w:rPr>
          <w:t>https://www.ogirk.ru/202</w:t>
        </w:r>
        <w:r w:rsidRPr="002B7E2C">
          <w:rPr>
            <w:color w:val="248AE8"/>
            <w:sz w:val="28"/>
            <w:szCs w:val="28"/>
          </w:rPr>
          <w:t>5</w:t>
        </w:r>
        <w:r w:rsidRPr="002B7E2C">
          <w:rPr>
            <w:color w:val="248AE8"/>
            <w:sz w:val="28"/>
            <w:szCs w:val="28"/>
          </w:rPr>
          <w:t>/10/27/v-priangare-vpervye-vruchili-medali-za-vernost-roditelskomu-dolgu-v-vospitanii-osobogo-rebenka/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18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25.10.2025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SyasNews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(syasnews.ru)</w:t>
      </w:r>
    </w:p>
    <w:bookmarkStart w:id="110" w:name="re_-1746847316"/>
    <w:bookmarkStart w:id="111" w:name="re_4d43878e-4940-4744-a65a-26262b9f03d4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"https://syasnews.ru/naschi-ludi/bezopasnost-finansov-sovety-po-zashchite-ot-moshennikov"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Безопасность финансов: советы по защите от мошенников</w:t>
      </w:r>
      <w:r w:rsidRPr="002B7E2C">
        <w:rPr>
          <w:szCs w:val="28"/>
        </w:rPr>
        <w:fldChar w:fldCharType="end"/>
      </w:r>
      <w:bookmarkEnd w:id="110"/>
      <w:bookmarkEnd w:id="111"/>
    </w:p>
    <w:p w:rsidR="00D1003F" w:rsidRPr="002B7E2C" w:rsidRDefault="00717207" w:rsidP="002B7E2C">
      <w:pPr>
        <w:pStyle w:val="a3"/>
        <w:spacing w:before="100" w:beforeAutospacing="1" w:after="100" w:afterAutospacing="1" w:line="276" w:lineRule="auto"/>
        <w:rPr>
          <w:szCs w:val="28"/>
        </w:rPr>
      </w:pPr>
      <w:r w:rsidRPr="002B7E2C">
        <w:rPr>
          <w:szCs w:val="28"/>
        </w:rPr>
        <w:t xml:space="preserve">Представители </w:t>
      </w:r>
      <w:proofErr w:type="spellStart"/>
      <w:r w:rsidRPr="002B7E2C">
        <w:rPr>
          <w:b/>
          <w:bCs/>
          <w:szCs w:val="28"/>
        </w:rPr>
        <w:t>Волховской</w:t>
      </w:r>
      <w:proofErr w:type="spellEnd"/>
      <w:r w:rsidRPr="002B7E2C">
        <w:rPr>
          <w:b/>
          <w:bCs/>
          <w:szCs w:val="28"/>
        </w:rPr>
        <w:t xml:space="preserve"> районной организации Всероссийского общества инвалидов</w:t>
      </w:r>
      <w:r w:rsidRPr="002B7E2C">
        <w:rPr>
          <w:szCs w:val="28"/>
        </w:rPr>
        <w:t xml:space="preserve"> посетили встречу, посвященную актуальной проблеме – мошенничеству в финансовой и цифровой сферах. Мероприятие прошло в "Центре общения старшего поколения", где эксперты поделились с участниками важными знаниями и практическими советами.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29" w:history="1">
        <w:r w:rsidRPr="002B7E2C">
          <w:rPr>
            <w:color w:val="248AE8"/>
            <w:sz w:val="28"/>
            <w:szCs w:val="28"/>
          </w:rPr>
          <w:t>https://syasnews.ru/naschi-ludi/bezopasnost-finansov-sovety-po-zashchite-ot-moshennikov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1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Родниковский Рабочий (rodnikovskij-rabochij.ru)</w:t>
      </w:r>
    </w:p>
    <w:bookmarkStart w:id="112" w:name="re_-1746847311"/>
    <w:bookmarkStart w:id="113" w:name="re_1c1f29d7-61c5-4f5a-b907-9afeb0e9be2b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"https://rodnikovskij-rabochij.ru/?p=69153"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Победный жим</w:t>
      </w:r>
      <w:r w:rsidRPr="002B7E2C">
        <w:rPr>
          <w:szCs w:val="28"/>
        </w:rPr>
        <w:fldChar w:fldCharType="end"/>
      </w:r>
      <w:bookmarkEnd w:id="112"/>
      <w:bookmarkEnd w:id="113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25 октября 2025 года спортсмены клуба "Исток" из </w:t>
      </w:r>
      <w:proofErr w:type="spellStart"/>
      <w:r w:rsidRPr="002B7E2C">
        <w:rPr>
          <w:b/>
          <w:bCs/>
          <w:szCs w:val="28"/>
        </w:rPr>
        <w:t>Родниковской</w:t>
      </w:r>
      <w:proofErr w:type="spellEnd"/>
      <w:r w:rsidRPr="002B7E2C">
        <w:rPr>
          <w:b/>
          <w:bCs/>
          <w:szCs w:val="28"/>
        </w:rPr>
        <w:t xml:space="preserve"> региональной организации Всероссийского общества инвалидов</w:t>
      </w:r>
      <w:r w:rsidRPr="002B7E2C">
        <w:rPr>
          <w:szCs w:val="28"/>
        </w:rPr>
        <w:t xml:space="preserve"> (</w:t>
      </w:r>
      <w:r w:rsidRPr="002B7E2C">
        <w:rPr>
          <w:b/>
          <w:bCs/>
          <w:szCs w:val="28"/>
        </w:rPr>
        <w:t>РО ВОИ</w:t>
      </w:r>
      <w:r w:rsidRPr="002B7E2C">
        <w:rPr>
          <w:szCs w:val="28"/>
        </w:rPr>
        <w:t xml:space="preserve">) выступили на Чемпионате мира по русскому жиму в Суздале.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0" w:history="1">
        <w:r w:rsidRPr="002B7E2C">
          <w:rPr>
            <w:color w:val="248AE8"/>
            <w:sz w:val="28"/>
            <w:szCs w:val="28"/>
          </w:rPr>
          <w:t>https://rodnikovskij-rabochij.ru/?p=69153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11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Верстов.Инфо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(verstov.info)</w:t>
      </w:r>
    </w:p>
    <w:bookmarkStart w:id="114" w:name="re_-1746847309"/>
    <w:bookmarkStart w:id="115" w:name="re_1cc45d9c-363d-4159-bd1a-0f1de5c2cd2d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"https://www.verstov.info/news/society/nko-i-aktivnye-zhiteli-magnitogorska-poluchili-dengi-na-svoi-sotsialnye-proekty"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НКО и активные жители Магнитогорска получили деньги на свои социальные проекты</w:t>
      </w:r>
      <w:r w:rsidRPr="002B7E2C">
        <w:rPr>
          <w:szCs w:val="28"/>
        </w:rPr>
        <w:fldChar w:fldCharType="end"/>
      </w:r>
      <w:bookmarkEnd w:id="114"/>
      <w:bookmarkEnd w:id="115"/>
    </w:p>
    <w:p w:rsidR="00D1003F" w:rsidRPr="002B7E2C" w:rsidRDefault="00717207" w:rsidP="002B7E2C">
      <w:pPr>
        <w:pStyle w:val="a3"/>
        <w:spacing w:before="100" w:beforeAutospacing="1" w:after="100" w:afterAutospacing="1" w:line="276" w:lineRule="auto"/>
        <w:rPr>
          <w:szCs w:val="28"/>
        </w:rPr>
      </w:pPr>
      <w:r w:rsidRPr="002B7E2C">
        <w:rPr>
          <w:szCs w:val="28"/>
        </w:rPr>
        <w:t xml:space="preserve">Средства гранта помогут </w:t>
      </w:r>
      <w:r w:rsidRPr="002B7E2C">
        <w:rPr>
          <w:b/>
          <w:bCs/>
          <w:szCs w:val="28"/>
        </w:rPr>
        <w:t>Правобережной организации Всероссийского общества инвалидов</w:t>
      </w:r>
      <w:r w:rsidRPr="002B7E2C">
        <w:rPr>
          <w:szCs w:val="28"/>
        </w:rPr>
        <w:t xml:space="preserve"> развивать </w:t>
      </w:r>
      <w:proofErr w:type="spellStart"/>
      <w:r w:rsidRPr="002B7E2C">
        <w:rPr>
          <w:szCs w:val="28"/>
        </w:rPr>
        <w:t>вейкбординг</w:t>
      </w:r>
      <w:proofErr w:type="spellEnd"/>
      <w:r w:rsidRPr="002B7E2C">
        <w:rPr>
          <w:szCs w:val="28"/>
        </w:rPr>
        <w:t xml:space="preserve"> как спорт равных возможностей. Интересными оказались и проекты горожан: фестиваль "</w:t>
      </w:r>
      <w:proofErr w:type="spellStart"/>
      <w:r w:rsidRPr="002B7E2C">
        <w:rPr>
          <w:szCs w:val="28"/>
        </w:rPr>
        <w:t>Экофест</w:t>
      </w:r>
      <w:proofErr w:type="spellEnd"/>
      <w:r w:rsidRPr="002B7E2C">
        <w:rPr>
          <w:szCs w:val="28"/>
        </w:rPr>
        <w:t>", популяризация традиционных народных игрушек, программы активного долголетия.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1" w:history="1">
        <w:r w:rsidRPr="002B7E2C">
          <w:rPr>
            <w:color w:val="248AE8"/>
            <w:sz w:val="28"/>
            <w:szCs w:val="28"/>
          </w:rPr>
          <w:t>https://www.verstov.info/news/society/nko-i-aktivnye-zhiteli-magnitogorska-poluchili-dengi-na-svoi-sotsialnye-proekty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09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Lipetskmedia.ru</w:t>
      </w:r>
    </w:p>
    <w:bookmarkStart w:id="116" w:name="re_-1746847304"/>
    <w:bookmarkStart w:id="117" w:name="re_2556d92b-13c1-4ef7-af93-a2d845534d9d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"https://lipetskmedia.ru/news/society/v-lipetske-edinorossy-obsudili-dostupnost-obshchestvennogo-transporta-dlya-malomobilnykh-zhiteley/"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Липецке единороссы обсудили доступность общественного транспорта для маломобильных жителей</w:t>
      </w:r>
      <w:r w:rsidRPr="002B7E2C">
        <w:rPr>
          <w:szCs w:val="28"/>
        </w:rPr>
        <w:fldChar w:fldCharType="end"/>
      </w:r>
      <w:bookmarkEnd w:id="116"/>
      <w:bookmarkEnd w:id="117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>Необходимость повышения доступности городского транспорта для маломобильных жителей региона обсудили в Штабе Единой России в рамках реализации проекта "Единая страна – доступная среда". Встречу с руководителями городских компаний-</w:t>
      </w:r>
      <w:r w:rsidRPr="002B7E2C">
        <w:rPr>
          <w:szCs w:val="28"/>
        </w:rPr>
        <w:lastRenderedPageBreak/>
        <w:t xml:space="preserve">перевозчиков и представителями прокуратуры организовал заместитель председателя </w:t>
      </w:r>
      <w:r w:rsidRPr="002B7E2C">
        <w:rPr>
          <w:b/>
          <w:bCs/>
          <w:szCs w:val="28"/>
        </w:rPr>
        <w:t>Липецкой городской организации ВОИ</w:t>
      </w:r>
      <w:r w:rsidRPr="002B7E2C">
        <w:rPr>
          <w:szCs w:val="28"/>
        </w:rPr>
        <w:t xml:space="preserve">, председатель общественного совета </w:t>
      </w:r>
      <w:proofErr w:type="spellStart"/>
      <w:r w:rsidRPr="002B7E2C">
        <w:rPr>
          <w:szCs w:val="28"/>
        </w:rPr>
        <w:t>партпроекта</w:t>
      </w:r>
      <w:proofErr w:type="spellEnd"/>
      <w:r w:rsidRPr="002B7E2C">
        <w:rPr>
          <w:szCs w:val="28"/>
        </w:rPr>
        <w:t xml:space="preserve"> "Единая страна-доступная среда" Роман Бобылев.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2" w:history="1">
        <w:r w:rsidRPr="002B7E2C">
          <w:rPr>
            <w:color w:val="248AE8"/>
            <w:sz w:val="28"/>
            <w:szCs w:val="28"/>
          </w:rPr>
          <w:t>https://lipetskmedia.ru/news/society/v-lipetske-edinorossy-obsudili-dostupnost-obshchestvennogo-transporta-dlya-malomobilnykh-zhiteley/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04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Губерния33 (trc33.ru)</w:t>
      </w:r>
    </w:p>
    <w:bookmarkStart w:id="118" w:name="re_-1746847300"/>
    <w:bookmarkStart w:id="119" w:name="re_c1b4fda0-42f8-48b5-8cd0-ea5ee2fff06b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"https://trc33.ru/news/society/esche_dvum_veteranam_imeyuschim_ogranichennye_osobennosti_zdorovya_vsledstvie_poluchennyh_raneniy_na_svo_adaptirovali_zhile62114"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Еще двум ветеранам, имеющим ограниченные особенности здоровья вследствие полученных ранений на СВО, адаптировали жилье</w:t>
      </w:r>
      <w:r w:rsidRPr="002B7E2C">
        <w:rPr>
          <w:szCs w:val="28"/>
        </w:rPr>
        <w:fldChar w:fldCharType="end"/>
      </w:r>
      <w:bookmarkEnd w:id="118"/>
      <w:bookmarkEnd w:id="119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Специальная комиссия выезжает на дом ветеранов СВО для обследования жилых помещений. В состав комиссии входят не только сотрудники фонда, но и представители районных администраций, эксперты </w:t>
      </w:r>
      <w:r w:rsidRPr="002B7E2C">
        <w:rPr>
          <w:b/>
          <w:bCs/>
          <w:szCs w:val="28"/>
        </w:rPr>
        <w:t>Всероссийского общества инвалидов</w:t>
      </w:r>
      <w:r w:rsidRPr="002B7E2C">
        <w:rPr>
          <w:szCs w:val="28"/>
        </w:rPr>
        <w:t>. К каждой ситуации – индивидуальный подход.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3" w:history="1">
        <w:r w:rsidRPr="002B7E2C">
          <w:rPr>
            <w:color w:val="248AE8"/>
            <w:sz w:val="28"/>
            <w:szCs w:val="28"/>
          </w:rPr>
          <w:t>https://trc33.ru/news/society/esche_dvum_veteranam_imeyuschim_ogranichennye_osobennosti_zdorovya_vsledstvie_</w:t>
        </w:r>
        <w:r w:rsidRPr="002B7E2C">
          <w:rPr>
            <w:color w:val="248AE8"/>
            <w:sz w:val="28"/>
            <w:szCs w:val="28"/>
          </w:rPr>
          <w:t>p</w:t>
        </w:r>
        <w:r w:rsidRPr="002B7E2C">
          <w:rPr>
            <w:color w:val="248AE8"/>
            <w:sz w:val="28"/>
            <w:szCs w:val="28"/>
          </w:rPr>
          <w:t>oluchennyh_raneniy_na_svo_adaptirovali_zhile62114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300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Щекинский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вестник (gazeta-schekino.ru)</w:t>
      </w:r>
    </w:p>
    <w:bookmarkStart w:id="120" w:name="re_-1746847296"/>
    <w:bookmarkStart w:id="121" w:name="re_a681025d-d2d2-4eb6-b2cc-05cacd15ae9d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"https://gazeta-schekino.ru/n954160.html"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Щекино прошел патриотический фестиваль творчества инвалидов</w:t>
      </w:r>
      <w:r w:rsidRPr="002B7E2C">
        <w:rPr>
          <w:szCs w:val="28"/>
        </w:rPr>
        <w:fldChar w:fldCharType="end"/>
      </w:r>
      <w:bookmarkEnd w:id="120"/>
      <w:bookmarkEnd w:id="121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Его организовала </w:t>
      </w:r>
      <w:r w:rsidRPr="002B7E2C">
        <w:rPr>
          <w:b/>
          <w:bCs/>
          <w:szCs w:val="28"/>
        </w:rPr>
        <w:t>местная организация Всероссийского общества инвалидов</w:t>
      </w:r>
      <w:r w:rsidRPr="002B7E2C">
        <w:rPr>
          <w:szCs w:val="28"/>
        </w:rPr>
        <w:t xml:space="preserve">, посвятив 80-летию Победы в Великой Отечественной войне и Году защитника Отечества.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4" w:history="1">
        <w:r w:rsidRPr="002B7E2C">
          <w:rPr>
            <w:color w:val="248AE8"/>
            <w:sz w:val="28"/>
            <w:szCs w:val="28"/>
          </w:rPr>
          <w:t>https://gazeta-schekino.ru/n954160.html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9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Сорок один (id41.ru)</w:t>
      </w:r>
    </w:p>
    <w:bookmarkStart w:id="122" w:name="re_-1746847294"/>
    <w:bookmarkStart w:id="123" w:name="re_61d27cf8-8b76-4cca-8f16-9aef8e16dfc8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"https://id41.ru/news/___/v_edinoy_rossii_solnechnogorska_prodolzhaetsya_sbor_gumpomoshchi/"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 xml:space="preserve">В Единой России Солнечногорска продолжается сбор </w:t>
      </w:r>
      <w:proofErr w:type="spellStart"/>
      <w:r w:rsidRPr="002B7E2C">
        <w:rPr>
          <w:szCs w:val="28"/>
        </w:rPr>
        <w:t>гумпомощи</w:t>
      </w:r>
      <w:proofErr w:type="spellEnd"/>
      <w:r w:rsidRPr="002B7E2C">
        <w:rPr>
          <w:szCs w:val="28"/>
        </w:rPr>
        <w:fldChar w:fldCharType="end"/>
      </w:r>
      <w:bookmarkEnd w:id="122"/>
      <w:bookmarkEnd w:id="123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В общественную приемную местного отделения партии "Единая Россия" обратилась председатель </w:t>
      </w:r>
      <w:proofErr w:type="spellStart"/>
      <w:r w:rsidRPr="002B7E2C">
        <w:rPr>
          <w:b/>
          <w:bCs/>
          <w:szCs w:val="28"/>
        </w:rPr>
        <w:t>солнечногорской</w:t>
      </w:r>
      <w:proofErr w:type="spellEnd"/>
      <w:r w:rsidRPr="002B7E2C">
        <w:rPr>
          <w:b/>
          <w:bCs/>
          <w:szCs w:val="28"/>
        </w:rPr>
        <w:t xml:space="preserve"> городской организации "Всероссийское общество инвалидов</w:t>
      </w:r>
      <w:r w:rsidRPr="002B7E2C">
        <w:rPr>
          <w:szCs w:val="28"/>
        </w:rPr>
        <w:t>" Лариса Альбицкая. Совсем скоро она повезет очередную партию гуманитарного груза на передовую и попросила помочь в сборе необходимых вещей.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5" w:history="1">
        <w:r w:rsidRPr="002B7E2C">
          <w:rPr>
            <w:color w:val="248AE8"/>
            <w:sz w:val="28"/>
            <w:szCs w:val="28"/>
          </w:rPr>
          <w:t>https://id41.ru/news/___/v_edinoy_rossii_solnechnogorska_prodolzhaetsya_sbor_gumpomoshchi/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94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Buzulukday.ru</w:t>
      </w:r>
    </w:p>
    <w:bookmarkStart w:id="124" w:name="re_-1746847291"/>
    <w:bookmarkStart w:id="125" w:name="re_d5333adf-08e0-416b-9bbc-e156ae6343b1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"https://buzulukday.ru/news/291025150308"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Успех команды ВОИ</w:t>
      </w:r>
      <w:r w:rsidRPr="002B7E2C">
        <w:rPr>
          <w:szCs w:val="28"/>
        </w:rPr>
        <w:fldChar w:fldCharType="end"/>
      </w:r>
      <w:bookmarkEnd w:id="124"/>
      <w:bookmarkEnd w:id="125"/>
    </w:p>
    <w:p w:rsidR="00D1003F" w:rsidRPr="002B7E2C" w:rsidRDefault="00717207" w:rsidP="001D6DB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Успех команды </w:t>
      </w:r>
      <w:r w:rsidRPr="002B7E2C">
        <w:rPr>
          <w:b/>
          <w:bCs/>
          <w:szCs w:val="28"/>
        </w:rPr>
        <w:t>ВОИ</w:t>
      </w:r>
      <w:r w:rsidRPr="002B7E2C">
        <w:rPr>
          <w:szCs w:val="28"/>
        </w:rPr>
        <w:t xml:space="preserve"> Сборная </w:t>
      </w:r>
      <w:proofErr w:type="spellStart"/>
      <w:r w:rsidRPr="002B7E2C">
        <w:rPr>
          <w:szCs w:val="28"/>
        </w:rPr>
        <w:t>Бузулукского</w:t>
      </w:r>
      <w:proofErr w:type="spellEnd"/>
      <w:r w:rsidRPr="002B7E2C">
        <w:rPr>
          <w:szCs w:val="28"/>
        </w:rPr>
        <w:t xml:space="preserve"> отделения ВОИ заняла второе место на VI чемпионате Оренбургской области по настольным спортивным играм. В турнире участвовали 20 команд, соперничая в </w:t>
      </w:r>
      <w:proofErr w:type="spellStart"/>
      <w:r w:rsidRPr="002B7E2C">
        <w:rPr>
          <w:szCs w:val="28"/>
        </w:rPr>
        <w:t>джакколо</w:t>
      </w:r>
      <w:proofErr w:type="spellEnd"/>
      <w:r w:rsidRPr="002B7E2C">
        <w:rPr>
          <w:szCs w:val="28"/>
        </w:rPr>
        <w:t xml:space="preserve">, </w:t>
      </w:r>
      <w:proofErr w:type="spellStart"/>
      <w:r w:rsidRPr="002B7E2C">
        <w:rPr>
          <w:szCs w:val="28"/>
        </w:rPr>
        <w:t>новусе</w:t>
      </w:r>
      <w:proofErr w:type="spellEnd"/>
      <w:r w:rsidRPr="002B7E2C">
        <w:rPr>
          <w:szCs w:val="28"/>
        </w:rPr>
        <w:t xml:space="preserve">, </w:t>
      </w:r>
      <w:proofErr w:type="spellStart"/>
      <w:r w:rsidRPr="002B7E2C">
        <w:rPr>
          <w:szCs w:val="28"/>
        </w:rPr>
        <w:t>шаффлборде</w:t>
      </w:r>
      <w:proofErr w:type="spellEnd"/>
      <w:r w:rsidRPr="002B7E2C">
        <w:rPr>
          <w:szCs w:val="28"/>
        </w:rPr>
        <w:t xml:space="preserve"> и </w:t>
      </w:r>
      <w:proofErr w:type="spellStart"/>
      <w:r w:rsidRPr="002B7E2C">
        <w:rPr>
          <w:szCs w:val="28"/>
        </w:rPr>
        <w:t>корнхоле</w:t>
      </w:r>
      <w:proofErr w:type="spellEnd"/>
      <w:r w:rsidRPr="002B7E2C">
        <w:rPr>
          <w:szCs w:val="28"/>
        </w:rPr>
        <w:t>. Борьба шла на четырех площадках сразу – в атмосфере азарта и спортивного уважения.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6" w:history="1">
        <w:r w:rsidRPr="002B7E2C">
          <w:rPr>
            <w:color w:val="248AE8"/>
            <w:sz w:val="28"/>
            <w:szCs w:val="28"/>
          </w:rPr>
          <w:t>https://buzulukday.ru/</w:t>
        </w:r>
        <w:r w:rsidRPr="002B7E2C">
          <w:rPr>
            <w:color w:val="248AE8"/>
            <w:sz w:val="28"/>
            <w:szCs w:val="28"/>
          </w:rPr>
          <w:t>n</w:t>
        </w:r>
        <w:r w:rsidRPr="002B7E2C">
          <w:rPr>
            <w:color w:val="248AE8"/>
            <w:sz w:val="28"/>
            <w:szCs w:val="28"/>
          </w:rPr>
          <w:t>ews/2</w:t>
        </w:r>
        <w:r w:rsidRPr="002B7E2C">
          <w:rPr>
            <w:color w:val="248AE8"/>
            <w:sz w:val="28"/>
            <w:szCs w:val="28"/>
          </w:rPr>
          <w:t>9</w:t>
        </w:r>
        <w:r w:rsidRPr="002B7E2C">
          <w:rPr>
            <w:color w:val="248AE8"/>
            <w:sz w:val="28"/>
            <w:szCs w:val="28"/>
          </w:rPr>
          <w:t>1025150308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91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Знамя (gazetaznamya.ru)</w:t>
      </w:r>
    </w:p>
    <w:bookmarkStart w:id="126" w:name="re_-1746847288"/>
    <w:bookmarkStart w:id="127" w:name="re_ebfd2205-3711-494c-9a11-0750a2b474b5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"https://gazetaznamya.ru/obshestvo/kurs-na-novuyu-pyatiletku-24-10-2025.html"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Курс на новую пятилетку</w:t>
      </w:r>
      <w:r w:rsidRPr="002B7E2C">
        <w:rPr>
          <w:szCs w:val="28"/>
        </w:rPr>
        <w:fldChar w:fldCharType="end"/>
      </w:r>
      <w:bookmarkEnd w:id="126"/>
      <w:bookmarkEnd w:id="127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В среду, 15 октября, в </w:t>
      </w:r>
      <w:r w:rsidRPr="002B7E2C">
        <w:rPr>
          <w:b/>
          <w:bCs/>
          <w:szCs w:val="28"/>
        </w:rPr>
        <w:t>местном отделении Всероссийского общества инвалидов</w:t>
      </w:r>
      <w:r w:rsidRPr="002B7E2C">
        <w:rPr>
          <w:szCs w:val="28"/>
        </w:rPr>
        <w:t xml:space="preserve"> состоялась восьмая отчетно-выборная конференция, в которой приняли участие заместитель главы администрации Роман </w:t>
      </w:r>
      <w:proofErr w:type="spellStart"/>
      <w:r w:rsidRPr="002B7E2C">
        <w:rPr>
          <w:szCs w:val="28"/>
        </w:rPr>
        <w:t>Даранов</w:t>
      </w:r>
      <w:proofErr w:type="spellEnd"/>
      <w:r w:rsidRPr="002B7E2C">
        <w:rPr>
          <w:szCs w:val="28"/>
        </w:rPr>
        <w:t xml:space="preserve"> и начальник управления социальной защиты населения Александр Потемкин.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7" w:history="1">
        <w:r w:rsidRPr="002B7E2C">
          <w:rPr>
            <w:color w:val="248AE8"/>
            <w:sz w:val="28"/>
            <w:szCs w:val="28"/>
          </w:rPr>
          <w:t>https://gazetaznamya.r</w:t>
        </w:r>
        <w:r w:rsidRPr="002B7E2C">
          <w:rPr>
            <w:color w:val="248AE8"/>
            <w:sz w:val="28"/>
            <w:szCs w:val="28"/>
          </w:rPr>
          <w:t>u</w:t>
        </w:r>
        <w:r w:rsidRPr="002B7E2C">
          <w:rPr>
            <w:color w:val="248AE8"/>
            <w:sz w:val="28"/>
            <w:szCs w:val="28"/>
          </w:rPr>
          <w:t>/obshestvo/kurs-na-novuyu-pyatiletku-24-10-2025.html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88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Nevskiy.pro</w:t>
      </w:r>
    </w:p>
    <w:bookmarkStart w:id="128" w:name="re_-1746847287"/>
    <w:bookmarkStart w:id="129" w:name="re_340f693e-5c06-4996-9227-148dce91632c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"https://nevskiy.pro/ravnye-vozmozhnosti-kak-v-lenoblasti-podderzhivayut-lyudej-s-invalidnostyu/"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«Равные возможности»: Как в Ленобласти поддерживают людей с инвалидностью</w:t>
      </w:r>
      <w:r w:rsidRPr="002B7E2C">
        <w:rPr>
          <w:szCs w:val="28"/>
        </w:rPr>
        <w:fldChar w:fldCharType="end"/>
      </w:r>
      <w:bookmarkEnd w:id="128"/>
      <w:bookmarkEnd w:id="129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Более 10 000 жителей Ленинградской области с инвалидностью ежегодно становятся участниками спортивных, творческих и культурных мероприятий в рамках проекта "Равные возможности". Реализует </w:t>
      </w:r>
      <w:r w:rsidRPr="002B7E2C">
        <w:rPr>
          <w:b/>
          <w:bCs/>
          <w:szCs w:val="28"/>
        </w:rPr>
        <w:t>проект областная организация Всероссийского общества инвалидов</w:t>
      </w:r>
      <w:r w:rsidRPr="002B7E2C">
        <w:rPr>
          <w:szCs w:val="28"/>
        </w:rPr>
        <w:t xml:space="preserve"> (</w:t>
      </w:r>
      <w:r w:rsidRPr="002B7E2C">
        <w:rPr>
          <w:b/>
          <w:bCs/>
          <w:szCs w:val="28"/>
        </w:rPr>
        <w:t>ВОИ</w:t>
      </w:r>
      <w:r w:rsidRPr="002B7E2C">
        <w:rPr>
          <w:szCs w:val="28"/>
        </w:rPr>
        <w:t xml:space="preserve">) при поддержке Гранта Губернатора Ленинградской области.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8" w:history="1">
        <w:r w:rsidRPr="002B7E2C">
          <w:rPr>
            <w:color w:val="248AE8"/>
            <w:sz w:val="28"/>
            <w:szCs w:val="28"/>
          </w:rPr>
          <w:t>https://nevskiy.pro/ravnye-vozmozhnosti-kak-v-lenoblasti-podderzhivayut-lyudej-s-invalidnostyu/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287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1D6DB9" w:rsidRPr="002B7E2C" w:rsidRDefault="001D6DB9" w:rsidP="002B7E2C">
      <w:pPr>
        <w:spacing w:line="276" w:lineRule="auto"/>
        <w:rPr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Новая жизнь (newlife48.ru)</w:t>
      </w:r>
    </w:p>
    <w:bookmarkStart w:id="130" w:name="re_-1746847286"/>
    <w:bookmarkStart w:id="131" w:name="re_8640bbb6-c1c1-4a45-918a-b062d1e6fec6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"https://newlife48.ru/news/obshchestvo/aktivisty-usmanskoy-rayonnoy-organizacii-vserossiyskogo-obshchestva-invalidov"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 xml:space="preserve">Активисты </w:t>
      </w:r>
      <w:proofErr w:type="spellStart"/>
      <w:r w:rsidRPr="002B7E2C">
        <w:rPr>
          <w:szCs w:val="28"/>
        </w:rPr>
        <w:t>Усманской</w:t>
      </w:r>
      <w:proofErr w:type="spellEnd"/>
      <w:r w:rsidRPr="002B7E2C">
        <w:rPr>
          <w:szCs w:val="28"/>
        </w:rPr>
        <w:t xml:space="preserve"> районной организации Всероссийского общества инвалидов совершили экскурсию по району</w:t>
      </w:r>
      <w:r w:rsidRPr="002B7E2C">
        <w:rPr>
          <w:szCs w:val="28"/>
        </w:rPr>
        <w:fldChar w:fldCharType="end"/>
      </w:r>
      <w:bookmarkEnd w:id="130"/>
      <w:bookmarkEnd w:id="131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Представители </w:t>
      </w:r>
      <w:r w:rsidRPr="002B7E2C">
        <w:rPr>
          <w:b/>
          <w:bCs/>
          <w:szCs w:val="28"/>
        </w:rPr>
        <w:t>районной организации ВОИ</w:t>
      </w:r>
      <w:r w:rsidRPr="002B7E2C">
        <w:rPr>
          <w:szCs w:val="28"/>
        </w:rPr>
        <w:t xml:space="preserve"> вместе с председателем Любовью </w:t>
      </w:r>
      <w:proofErr w:type="spellStart"/>
      <w:r w:rsidRPr="002B7E2C">
        <w:rPr>
          <w:szCs w:val="28"/>
        </w:rPr>
        <w:t>Золотухиной</w:t>
      </w:r>
      <w:proofErr w:type="spellEnd"/>
      <w:r w:rsidRPr="002B7E2C">
        <w:rPr>
          <w:szCs w:val="28"/>
        </w:rPr>
        <w:t xml:space="preserve"> от души признательны главе района Владимиру Мазо и его заместителю Раисе Иевлевой за </w:t>
      </w:r>
      <w:r w:rsidRPr="002B7E2C">
        <w:rPr>
          <w:b/>
          <w:bCs/>
          <w:szCs w:val="28"/>
        </w:rPr>
        <w:t>организацию</w:t>
      </w:r>
      <w:r w:rsidRPr="002B7E2C">
        <w:rPr>
          <w:szCs w:val="28"/>
        </w:rPr>
        <w:t xml:space="preserve"> такой интереснейшей и познавательной экскурсии, способной вызвать огромное чувство гордости родной </w:t>
      </w:r>
      <w:proofErr w:type="spellStart"/>
      <w:r w:rsidRPr="002B7E2C">
        <w:rPr>
          <w:szCs w:val="28"/>
        </w:rPr>
        <w:t>Усманской</w:t>
      </w:r>
      <w:proofErr w:type="spellEnd"/>
      <w:r w:rsidRPr="002B7E2C">
        <w:rPr>
          <w:szCs w:val="28"/>
        </w:rPr>
        <w:t xml:space="preserve"> землей!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39" w:history="1">
        <w:r w:rsidRPr="002B7E2C">
          <w:rPr>
            <w:color w:val="248AE8"/>
            <w:sz w:val="28"/>
            <w:szCs w:val="28"/>
          </w:rPr>
          <w:t>https://newlife48.ru/news/obshchestvo/aktivisty-usmanskoy-rayonnoy-organizacii-vserossiyskogo-obshchestva-invalidov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8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31.10.2025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Ковернинские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новости (kovernino-novosti.ru)</w:t>
      </w:r>
    </w:p>
    <w:bookmarkStart w:id="132" w:name="re_-1746847285"/>
    <w:bookmarkStart w:id="133" w:name="re_bb92f1bc-a0b4-4b7b-8e73-701d383e9ff3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"https://kovernino-novosti.ru/obshchestvo/post/domino-igra-dlya-vseh"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Домино - игра для всех!</w:t>
      </w:r>
      <w:r w:rsidRPr="002B7E2C">
        <w:rPr>
          <w:szCs w:val="28"/>
        </w:rPr>
        <w:fldChar w:fldCharType="end"/>
      </w:r>
      <w:bookmarkEnd w:id="132"/>
      <w:bookmarkEnd w:id="133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С большим азартом и неподдельным восторгом прошел на площадке Комплексного центра турнир по домино, организованный </w:t>
      </w:r>
      <w:proofErr w:type="spellStart"/>
      <w:r w:rsidRPr="002B7E2C">
        <w:rPr>
          <w:szCs w:val="28"/>
        </w:rPr>
        <w:t>Ковернинской</w:t>
      </w:r>
      <w:proofErr w:type="spellEnd"/>
      <w:r w:rsidRPr="002B7E2C">
        <w:rPr>
          <w:szCs w:val="28"/>
        </w:rPr>
        <w:t xml:space="preserve"> организацией НОО ООО "ВОИ" совместно с отделом по физической культуре и спорту администрации округа.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0" w:history="1">
        <w:r w:rsidRPr="002B7E2C">
          <w:rPr>
            <w:color w:val="248AE8"/>
            <w:sz w:val="28"/>
            <w:szCs w:val="28"/>
          </w:rPr>
          <w:t>https://kovernino-novosti.ru/obshchestvo/post/domino-igra-dlya-vseh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85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Пишет Омск (pishet-omsk.ru)</w:t>
      </w:r>
    </w:p>
    <w:bookmarkStart w:id="134" w:name="re_-1746847284"/>
    <w:bookmarkStart w:id="135" w:name="re_10357280-b2d3-464f-9323-41839cbd852d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"https://pishet-omsk.ru/249555"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Омске продолжается реализация общественно полезных инициатив (28.10.2025)</w:t>
      </w:r>
      <w:r w:rsidRPr="002B7E2C">
        <w:rPr>
          <w:szCs w:val="28"/>
        </w:rPr>
        <w:fldChar w:fldCharType="end"/>
      </w:r>
      <w:bookmarkEnd w:id="134"/>
      <w:bookmarkEnd w:id="135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В Библиотечном центре "Дом семьи" местная общественная организация Советского округа, входящая в состав </w:t>
      </w:r>
      <w:r w:rsidRPr="002B7E2C">
        <w:rPr>
          <w:b/>
          <w:bCs/>
          <w:szCs w:val="28"/>
        </w:rPr>
        <w:t>Омской областной организации Общероссийской общественной организации "Всероссийское общество инвалидов</w:t>
      </w:r>
      <w:r w:rsidRPr="002B7E2C">
        <w:rPr>
          <w:szCs w:val="28"/>
        </w:rPr>
        <w:t xml:space="preserve">", провела презентацию своего уникального проекта "Как прекрасен этот мир - посмотри!".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1" w:history="1">
        <w:r w:rsidRPr="002B7E2C">
          <w:rPr>
            <w:color w:val="248AE8"/>
            <w:sz w:val="28"/>
            <w:szCs w:val="28"/>
          </w:rPr>
          <w:t>https://pishet-omsk.ru/249555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284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1D6DB9" w:rsidRDefault="001D6DB9" w:rsidP="002B7E2C">
      <w:pPr>
        <w:spacing w:line="276" w:lineRule="auto"/>
        <w:rPr>
          <w:color w:val="248AE8"/>
          <w:sz w:val="28"/>
          <w:szCs w:val="28"/>
        </w:rPr>
      </w:pPr>
    </w:p>
    <w:p w:rsidR="001D6DB9" w:rsidRDefault="001D6DB9" w:rsidP="002B7E2C">
      <w:pPr>
        <w:spacing w:line="276" w:lineRule="auto"/>
        <w:rPr>
          <w:color w:val="248AE8"/>
          <w:sz w:val="28"/>
          <w:szCs w:val="28"/>
        </w:rPr>
      </w:pPr>
    </w:p>
    <w:p w:rsidR="001D6DB9" w:rsidRPr="002B7E2C" w:rsidRDefault="001D6DB9" w:rsidP="002B7E2C">
      <w:pPr>
        <w:spacing w:line="276" w:lineRule="auto"/>
        <w:rPr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Усть-Лабинск Инфо (ustlabinfo.ru)</w:t>
      </w:r>
    </w:p>
    <w:bookmarkStart w:id="136" w:name="re_-1746847279"/>
    <w:bookmarkStart w:id="137" w:name="re_c53faa4c-b458-4d90-9636-f6769dd6fa4b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"https://ustlabinfo.ru/news/ustlabintsy-s-ogranichennymi-vozmozhnostyami-sorevnovalis-v-darts/" </w:instrText>
      </w:r>
      <w:r w:rsidRPr="002B7E2C">
        <w:rPr>
          <w:szCs w:val="28"/>
        </w:rPr>
        <w:fldChar w:fldCharType="separate"/>
      </w:r>
      <w:proofErr w:type="spellStart"/>
      <w:r w:rsidRPr="002B7E2C">
        <w:rPr>
          <w:szCs w:val="28"/>
        </w:rPr>
        <w:t>Устьлабинцы</w:t>
      </w:r>
      <w:proofErr w:type="spellEnd"/>
      <w:r w:rsidRPr="002B7E2C">
        <w:rPr>
          <w:szCs w:val="28"/>
        </w:rPr>
        <w:t xml:space="preserve"> с ограниченными возможностями соревновались в </w:t>
      </w:r>
      <w:proofErr w:type="spellStart"/>
      <w:r w:rsidRPr="002B7E2C">
        <w:rPr>
          <w:szCs w:val="28"/>
        </w:rPr>
        <w:t>дартс</w:t>
      </w:r>
      <w:proofErr w:type="spellEnd"/>
      <w:r w:rsidRPr="002B7E2C">
        <w:rPr>
          <w:szCs w:val="28"/>
        </w:rPr>
        <w:fldChar w:fldCharType="end"/>
      </w:r>
      <w:bookmarkEnd w:id="136"/>
      <w:bookmarkEnd w:id="137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 xml:space="preserve">Медали и грамоты предоставили Отдел по физической культуре и спорту администрации </w:t>
      </w:r>
      <w:proofErr w:type="spellStart"/>
      <w:r w:rsidRPr="002B7E2C">
        <w:rPr>
          <w:szCs w:val="28"/>
        </w:rPr>
        <w:t>Усть-Лабинского</w:t>
      </w:r>
      <w:proofErr w:type="spellEnd"/>
      <w:r w:rsidRPr="002B7E2C">
        <w:rPr>
          <w:szCs w:val="28"/>
        </w:rPr>
        <w:t xml:space="preserve"> района, а сладкие призы - </w:t>
      </w:r>
      <w:r w:rsidRPr="002B7E2C">
        <w:rPr>
          <w:b/>
          <w:bCs/>
          <w:szCs w:val="28"/>
        </w:rPr>
        <w:t>районная организация Всероссийского общества инвалидов</w:t>
      </w:r>
      <w:r w:rsidRPr="002B7E2C">
        <w:rPr>
          <w:szCs w:val="28"/>
        </w:rPr>
        <w:t>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2" w:history="1">
        <w:r w:rsidRPr="002B7E2C">
          <w:rPr>
            <w:color w:val="248AE8"/>
            <w:sz w:val="28"/>
            <w:szCs w:val="28"/>
          </w:rPr>
          <w:t>https://ustlabinfo.ru/news/ustlabintsy-s-ogranichennymi-v</w:t>
        </w:r>
        <w:r w:rsidRPr="002B7E2C">
          <w:rPr>
            <w:color w:val="248AE8"/>
            <w:sz w:val="28"/>
            <w:szCs w:val="28"/>
          </w:rPr>
          <w:t>o</w:t>
        </w:r>
        <w:r w:rsidRPr="002B7E2C">
          <w:rPr>
            <w:color w:val="248AE8"/>
            <w:sz w:val="28"/>
            <w:szCs w:val="28"/>
          </w:rPr>
          <w:t>zmozhnostyami-sorevnovalis-v-darts/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79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Dobrosport.tv</w:t>
      </w:r>
    </w:p>
    <w:bookmarkStart w:id="138" w:name="re_-1746847277"/>
    <w:bookmarkStart w:id="139" w:name="re_6bf5e7f7-f27b-4f07-9f73-3a5658b1b1d6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"https://dobrosport.tv/v-luganske-proshel-mini-turnir-po-bochcha/"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 xml:space="preserve">В Луганске прошел мини-турнир по </w:t>
      </w:r>
      <w:proofErr w:type="spellStart"/>
      <w:r w:rsidRPr="002B7E2C">
        <w:rPr>
          <w:szCs w:val="28"/>
        </w:rPr>
        <w:t>бочча</w:t>
      </w:r>
      <w:proofErr w:type="spellEnd"/>
      <w:r w:rsidRPr="002B7E2C">
        <w:rPr>
          <w:szCs w:val="28"/>
        </w:rPr>
        <w:fldChar w:fldCharType="end"/>
      </w:r>
      <w:bookmarkEnd w:id="138"/>
      <w:bookmarkEnd w:id="139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В минувший четверг ГКУ ЛНР Центр комплексной реабилитации инвалидов стал ареной для захватывающего мини-турнира по </w:t>
      </w:r>
      <w:proofErr w:type="spellStart"/>
      <w:r w:rsidRPr="002B7E2C">
        <w:rPr>
          <w:szCs w:val="28"/>
        </w:rPr>
        <w:t>бочча</w:t>
      </w:r>
      <w:proofErr w:type="spellEnd"/>
      <w:r w:rsidRPr="002B7E2C">
        <w:rPr>
          <w:szCs w:val="28"/>
        </w:rPr>
        <w:t xml:space="preserve">. Мероприятие, организовано </w:t>
      </w:r>
      <w:r w:rsidRPr="002B7E2C">
        <w:rPr>
          <w:b/>
          <w:bCs/>
          <w:szCs w:val="28"/>
        </w:rPr>
        <w:t>Луганской Региональной Организацией "Всероссийское Общество Инвалидов</w:t>
      </w:r>
      <w:r w:rsidR="00F27A63" w:rsidRPr="002B7E2C">
        <w:rPr>
          <w:szCs w:val="28"/>
        </w:rPr>
        <w:t>".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3" w:history="1">
        <w:r w:rsidRPr="002B7E2C">
          <w:rPr>
            <w:color w:val="248AE8"/>
            <w:sz w:val="28"/>
            <w:szCs w:val="28"/>
          </w:rPr>
          <w:t>https://dobrosport.tv/v-luganske-proshel-mini-turnir-po-bochcha/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77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Коченёвские</w:t>
      </w:r>
      <w:proofErr w:type="spellEnd"/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вести (kochvesti.ru)</w:t>
      </w:r>
    </w:p>
    <w:bookmarkStart w:id="140" w:name="re_-1746847263"/>
    <w:bookmarkStart w:id="141" w:name="re_92d02f03-d01c-4cdc-8084-e4fee079eeb2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"https://kochvesti.ru/kochenjovskie-prostory-2025/"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«</w:t>
      </w:r>
      <w:proofErr w:type="spellStart"/>
      <w:r w:rsidRPr="002B7E2C">
        <w:rPr>
          <w:szCs w:val="28"/>
        </w:rPr>
        <w:t>Коченевские</w:t>
      </w:r>
      <w:proofErr w:type="spellEnd"/>
      <w:r w:rsidRPr="002B7E2C">
        <w:rPr>
          <w:szCs w:val="28"/>
        </w:rPr>
        <w:t xml:space="preserve"> просторы»–2025</w:t>
      </w:r>
      <w:r w:rsidRPr="002B7E2C">
        <w:rPr>
          <w:szCs w:val="28"/>
        </w:rPr>
        <w:fldChar w:fldCharType="end"/>
      </w:r>
      <w:bookmarkEnd w:id="140"/>
      <w:bookmarkEnd w:id="141"/>
    </w:p>
    <w:p w:rsidR="00D1003F" w:rsidRPr="002B7E2C" w:rsidRDefault="00702568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szCs w:val="28"/>
        </w:rPr>
        <w:t>В районном Доме культуры «Созвездие» прошёл областной музыкальной фестиваль творчества «</w:t>
      </w:r>
      <w:proofErr w:type="spellStart"/>
      <w:r w:rsidRPr="002B7E2C">
        <w:rPr>
          <w:szCs w:val="28"/>
        </w:rPr>
        <w:t>Коченёвские</w:t>
      </w:r>
      <w:proofErr w:type="spellEnd"/>
      <w:r w:rsidRPr="002B7E2C">
        <w:rPr>
          <w:szCs w:val="28"/>
        </w:rPr>
        <w:t xml:space="preserve"> просторы»–2025 для людей с ограниченными возможностями здоровья, но с безграничным талантом и любовью к жизни!</w:t>
      </w:r>
      <w:r w:rsidR="00717207" w:rsidRPr="002B7E2C">
        <w:rPr>
          <w:szCs w:val="28"/>
        </w:rPr>
        <w:t xml:space="preserve"> В конкурсной номинации "Любимое блюдо на вашем столе" отличились: 1 место – </w:t>
      </w:r>
      <w:r w:rsidR="00717207" w:rsidRPr="002B7E2C">
        <w:rPr>
          <w:b/>
          <w:bCs/>
          <w:szCs w:val="28"/>
        </w:rPr>
        <w:t>местная организация ВОИ Краснозерского района</w:t>
      </w:r>
      <w:r w:rsidR="00717207" w:rsidRPr="002B7E2C">
        <w:rPr>
          <w:szCs w:val="28"/>
        </w:rPr>
        <w:t xml:space="preserve">; 2 место – </w:t>
      </w:r>
      <w:r w:rsidR="00717207" w:rsidRPr="002B7E2C">
        <w:rPr>
          <w:b/>
          <w:bCs/>
          <w:szCs w:val="28"/>
        </w:rPr>
        <w:t>местная организация ВОИ Кировского района г. Новосибирска</w:t>
      </w:r>
      <w:r w:rsidR="00717207" w:rsidRPr="002B7E2C">
        <w:rPr>
          <w:szCs w:val="28"/>
        </w:rPr>
        <w:t xml:space="preserve">; 3 место поделили </w:t>
      </w:r>
      <w:r w:rsidR="00717207" w:rsidRPr="002B7E2C">
        <w:rPr>
          <w:b/>
          <w:bCs/>
          <w:szCs w:val="28"/>
        </w:rPr>
        <w:t xml:space="preserve">местные организации ВОИ </w:t>
      </w:r>
      <w:proofErr w:type="spellStart"/>
      <w:r w:rsidR="00717207" w:rsidRPr="002B7E2C">
        <w:rPr>
          <w:b/>
          <w:bCs/>
          <w:szCs w:val="28"/>
        </w:rPr>
        <w:t>Коченевского</w:t>
      </w:r>
      <w:proofErr w:type="spellEnd"/>
      <w:r w:rsidR="00717207" w:rsidRPr="002B7E2C">
        <w:rPr>
          <w:szCs w:val="28"/>
        </w:rPr>
        <w:t xml:space="preserve"> и </w:t>
      </w:r>
      <w:proofErr w:type="spellStart"/>
      <w:r w:rsidR="00717207" w:rsidRPr="002B7E2C">
        <w:rPr>
          <w:szCs w:val="28"/>
        </w:rPr>
        <w:t>Доволенского</w:t>
      </w:r>
      <w:proofErr w:type="spellEnd"/>
      <w:r w:rsidR="00717207" w:rsidRPr="002B7E2C">
        <w:rPr>
          <w:szCs w:val="28"/>
        </w:rPr>
        <w:t xml:space="preserve"> районов, Центрального округа г. Новосибирска.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4" w:history="1">
        <w:r w:rsidRPr="002B7E2C">
          <w:rPr>
            <w:color w:val="248AE8"/>
            <w:sz w:val="28"/>
            <w:szCs w:val="28"/>
          </w:rPr>
          <w:t>https://kochvesti.ru/kochenjovskie-pro</w:t>
        </w:r>
        <w:r w:rsidRPr="002B7E2C">
          <w:rPr>
            <w:color w:val="248AE8"/>
            <w:sz w:val="28"/>
            <w:szCs w:val="28"/>
          </w:rPr>
          <w:t>s</w:t>
        </w:r>
        <w:r w:rsidRPr="002B7E2C">
          <w:rPr>
            <w:color w:val="248AE8"/>
            <w:sz w:val="28"/>
            <w:szCs w:val="28"/>
          </w:rPr>
          <w:t>tory-2025/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263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1D6DB9" w:rsidRDefault="001D6DB9" w:rsidP="002B7E2C">
      <w:pPr>
        <w:spacing w:line="276" w:lineRule="auto"/>
        <w:rPr>
          <w:color w:val="248AE8"/>
          <w:sz w:val="28"/>
          <w:szCs w:val="28"/>
        </w:rPr>
      </w:pPr>
    </w:p>
    <w:p w:rsidR="001D6DB9" w:rsidRPr="002B7E2C" w:rsidRDefault="001D6DB9" w:rsidP="002B7E2C">
      <w:pPr>
        <w:spacing w:line="276" w:lineRule="auto"/>
        <w:rPr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30.10.2025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lnr-news.ru</w:t>
      </w:r>
    </w:p>
    <w:bookmarkStart w:id="142" w:name="re_-1746847262"/>
    <w:bookmarkStart w:id="143" w:name="re_b2604256-39a3-4818-a80c-59ea900777c4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"https://lnr-news.ru/society/2025/10/30/659059.html"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Кировске состоялось мероприятия посвященное ко Дню народного единства «Россия наш общий дом»</w:t>
      </w:r>
      <w:r w:rsidRPr="002B7E2C">
        <w:rPr>
          <w:szCs w:val="28"/>
        </w:rPr>
        <w:fldChar w:fldCharType="end"/>
      </w:r>
      <w:bookmarkEnd w:id="142"/>
      <w:bookmarkEnd w:id="143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>На мероприятие присутствовали представители городской ветеранской организации, а также представитель татарского культурного центра "</w:t>
      </w:r>
      <w:proofErr w:type="spellStart"/>
      <w:r w:rsidRPr="002B7E2C">
        <w:rPr>
          <w:szCs w:val="28"/>
        </w:rPr>
        <w:t>Йолдыз</w:t>
      </w:r>
      <w:proofErr w:type="spellEnd"/>
      <w:r w:rsidRPr="002B7E2C">
        <w:rPr>
          <w:szCs w:val="28"/>
        </w:rPr>
        <w:t xml:space="preserve">" Г.А Бирюкова. Из почетных гостей присутствовал ветеран СВО О. С. </w:t>
      </w:r>
      <w:proofErr w:type="spellStart"/>
      <w:r w:rsidRPr="002B7E2C">
        <w:rPr>
          <w:szCs w:val="28"/>
        </w:rPr>
        <w:t>Смышляев</w:t>
      </w:r>
      <w:proofErr w:type="spellEnd"/>
      <w:r w:rsidRPr="002B7E2C">
        <w:rPr>
          <w:szCs w:val="28"/>
        </w:rPr>
        <w:t xml:space="preserve">, социальный координатор Фонда "Защитники Отечества", председатель </w:t>
      </w:r>
      <w:r w:rsidRPr="002B7E2C">
        <w:rPr>
          <w:b/>
          <w:bCs/>
          <w:szCs w:val="28"/>
        </w:rPr>
        <w:t>республиканского отделения Всероссийского общества инвалидов</w:t>
      </w:r>
      <w:r w:rsidRPr="002B7E2C">
        <w:rPr>
          <w:szCs w:val="28"/>
        </w:rPr>
        <w:t xml:space="preserve">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45" w:history="1">
        <w:r w:rsidRPr="002B7E2C">
          <w:rPr>
            <w:color w:val="248AE8"/>
            <w:sz w:val="28"/>
            <w:szCs w:val="28"/>
          </w:rPr>
          <w:t>https://lnr-news.ru/society/2025/10/30/659059.html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62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r w:rsidRPr="002B7E2C">
        <w:rPr>
          <w:sz w:val="28"/>
          <w:szCs w:val="28"/>
        </w:rPr>
        <w:br w:type="page"/>
      </w:r>
    </w:p>
    <w:p w:rsidR="00D1003F" w:rsidRPr="002B7E2C" w:rsidRDefault="00717207" w:rsidP="002B7E2C">
      <w:pPr>
        <w:pStyle w:val="1"/>
        <w:shd w:val="clear" w:color="auto" w:fill="CCCCCC"/>
        <w:spacing w:line="276" w:lineRule="auto"/>
        <w:rPr>
          <w:szCs w:val="28"/>
        </w:rPr>
      </w:pPr>
      <w:bookmarkStart w:id="144" w:name="re_-1746847248"/>
      <w:r w:rsidRPr="002B7E2C">
        <w:rPr>
          <w:szCs w:val="28"/>
        </w:rPr>
        <w:lastRenderedPageBreak/>
        <w:t>Нормативно-правовое поле, высказывания представителей власти</w:t>
      </w:r>
      <w:bookmarkEnd w:id="144"/>
    </w:p>
    <w:p w:rsidR="00AA2CFE" w:rsidRPr="00DC1E2B" w:rsidRDefault="00AA2CFE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45" w:name="re_-1746847238"/>
    <w:bookmarkStart w:id="146" w:name="re_a0e25ef2-3ea6-428e-95f0-bf0b4ac4f15e"/>
    <w:p w:rsidR="00AA2CFE" w:rsidRPr="00DC1E2B" w:rsidRDefault="00AA2CFE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"https://tass.ru/armiya-i-opk/25465347"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Путин подписал закон о статусе ветерана для добровольцев-штурмовиков СВО</w:t>
      </w:r>
      <w:r w:rsidRPr="00DC1E2B">
        <w:rPr>
          <w:szCs w:val="28"/>
        </w:rPr>
        <w:fldChar w:fldCharType="end"/>
      </w:r>
      <w:bookmarkEnd w:id="145"/>
      <w:bookmarkEnd w:id="146"/>
    </w:p>
    <w:p w:rsidR="00AA2CFE" w:rsidRPr="00DC1E2B" w:rsidRDefault="00AA2CFE" w:rsidP="005772F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C1E2B">
        <w:rPr>
          <w:bCs/>
          <w:szCs w:val="28"/>
        </w:rPr>
        <w:t>Отмечается, что лицам, которые не реализовали свое право на получение выплаты, она будет назначена автоматически - заявления не потребуется</w:t>
      </w:r>
      <w:r w:rsidRPr="00DC1E2B">
        <w:rPr>
          <w:szCs w:val="28"/>
        </w:rPr>
        <w:t xml:space="preserve">. </w:t>
      </w:r>
      <w:r w:rsidRPr="00DC1E2B">
        <w:rPr>
          <w:bCs/>
          <w:szCs w:val="28"/>
        </w:rPr>
        <w:t>Закон вступил в силу</w:t>
      </w:r>
      <w:r w:rsidRPr="00DC1E2B">
        <w:rPr>
          <w:szCs w:val="28"/>
        </w:rPr>
        <w:t xml:space="preserve">. </w:t>
      </w:r>
    </w:p>
    <w:p w:rsidR="00AA2CFE" w:rsidRPr="00DC1E2B" w:rsidRDefault="00AA2CFE" w:rsidP="002B7E2C">
      <w:pPr>
        <w:spacing w:line="276" w:lineRule="auto"/>
        <w:rPr>
          <w:color w:val="248AE8"/>
          <w:sz w:val="28"/>
          <w:szCs w:val="28"/>
        </w:rPr>
      </w:pPr>
      <w:hyperlink r:id="rId46" w:history="1">
        <w:r w:rsidRPr="00DC1E2B">
          <w:rPr>
            <w:color w:val="248AE8"/>
            <w:sz w:val="28"/>
            <w:szCs w:val="28"/>
          </w:rPr>
          <w:t>https://tass.ru/armiya-i-opk/25465347</w:t>
        </w:r>
      </w:hyperlink>
      <w:r w:rsidRPr="00DC1E2B">
        <w:rPr>
          <w:color w:val="248AE8"/>
          <w:sz w:val="28"/>
          <w:szCs w:val="28"/>
        </w:rPr>
        <w:t> </w:t>
      </w:r>
    </w:p>
    <w:p w:rsidR="00AA2CFE" w:rsidRPr="00DC1E2B" w:rsidRDefault="00AA2CFE" w:rsidP="002B7E2C">
      <w:pPr>
        <w:spacing w:line="276" w:lineRule="auto"/>
        <w:rPr>
          <w:color w:val="248AE8"/>
          <w:sz w:val="28"/>
          <w:szCs w:val="28"/>
        </w:rPr>
      </w:pPr>
      <w:hyperlink w:anchor="re_toc_-1746847238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DC1E2B" w:rsidRPr="00DC1E2B" w:rsidRDefault="00DC1E2B" w:rsidP="00DC1E2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47" w:name="re_-1746847246"/>
    <w:bookmarkStart w:id="148" w:name="re_2af0d85a-c444-4903-ab18-48e833c7ea38"/>
    <w:p w:rsidR="00DC1E2B" w:rsidRPr="00DC1E2B" w:rsidRDefault="00DC1E2B" w:rsidP="00DC1E2B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"https://tass.ru/obschestvo/25504295"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 xml:space="preserve"> Путин приветствовал участников и гостей «</w:t>
      </w:r>
      <w:proofErr w:type="spellStart"/>
      <w:r w:rsidRPr="00DC1E2B">
        <w:rPr>
          <w:szCs w:val="28"/>
        </w:rPr>
        <w:t>Абилимпикса</w:t>
      </w:r>
      <w:proofErr w:type="spellEnd"/>
      <w:r w:rsidRPr="00DC1E2B">
        <w:rPr>
          <w:szCs w:val="28"/>
        </w:rPr>
        <w:t>»</w:t>
      </w:r>
      <w:r w:rsidRPr="00DC1E2B">
        <w:rPr>
          <w:szCs w:val="28"/>
        </w:rPr>
        <w:fldChar w:fldCharType="end"/>
      </w:r>
      <w:bookmarkEnd w:id="147"/>
      <w:bookmarkEnd w:id="148"/>
      <w:r w:rsidRPr="00DC1E2B">
        <w:rPr>
          <w:szCs w:val="28"/>
        </w:rPr>
        <w:t xml:space="preserve"> </w:t>
      </w:r>
    </w:p>
    <w:p w:rsidR="00DC1E2B" w:rsidRPr="00DC1E2B" w:rsidRDefault="00DC1E2B" w:rsidP="00DC1E2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C1E2B">
        <w:rPr>
          <w:bCs/>
          <w:szCs w:val="28"/>
        </w:rPr>
        <w:t>Президент РФ Владимир Путин выразил уверенность, что участники спецоперации смогут достичь новых высот в мирном труде. Об этом говорится в приветствии главы государства участникам и гостям Национального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DC1E2B">
        <w:rPr>
          <w:bCs/>
          <w:szCs w:val="28"/>
        </w:rPr>
        <w:t>Абилимпикс</w:t>
      </w:r>
      <w:proofErr w:type="spellEnd"/>
      <w:r w:rsidRPr="00DC1E2B">
        <w:rPr>
          <w:bCs/>
          <w:szCs w:val="28"/>
        </w:rPr>
        <w:t>".</w:t>
      </w:r>
    </w:p>
    <w:p w:rsidR="00DC1E2B" w:rsidRPr="00DC1E2B" w:rsidRDefault="00DC1E2B" w:rsidP="00DC1E2B">
      <w:pPr>
        <w:spacing w:line="276" w:lineRule="auto"/>
        <w:rPr>
          <w:color w:val="0070C0"/>
          <w:sz w:val="28"/>
          <w:szCs w:val="28"/>
        </w:rPr>
      </w:pPr>
      <w:hyperlink r:id="rId47" w:history="1">
        <w:r w:rsidRPr="00DC1E2B">
          <w:rPr>
            <w:rStyle w:val="a6"/>
            <w:color w:val="0070C0"/>
            <w:sz w:val="28"/>
            <w:szCs w:val="28"/>
            <w:u w:val="none"/>
          </w:rPr>
          <w:t>https://tass.ru/obschestvo/25503123</w:t>
        </w:r>
      </w:hyperlink>
    </w:p>
    <w:p w:rsidR="00DC1E2B" w:rsidRPr="00DC1E2B" w:rsidRDefault="00DC1E2B" w:rsidP="00DC1E2B">
      <w:pPr>
        <w:spacing w:line="276" w:lineRule="auto"/>
        <w:rPr>
          <w:color w:val="248AE8"/>
          <w:sz w:val="28"/>
          <w:szCs w:val="28"/>
        </w:rPr>
      </w:pPr>
      <w:hyperlink w:anchor="re_toc_-1746847246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AA2CFE" w:rsidRPr="00DC1E2B" w:rsidRDefault="00AA2CFE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(kommersant.ru)</w:t>
      </w:r>
    </w:p>
    <w:bookmarkStart w:id="149" w:name="re_-1746847219"/>
    <w:bookmarkStart w:id="150" w:name="re_439f68fd-524e-4829-90c4-626a9810d95f"/>
    <w:p w:rsidR="00AA2CFE" w:rsidRPr="00DC1E2B" w:rsidRDefault="00AA2CFE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"https://www.kommersant.ru/doc/8159154"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В России запретят оформлять две льготные ипотеки на семью</w:t>
      </w:r>
      <w:r w:rsidRPr="00DC1E2B">
        <w:rPr>
          <w:szCs w:val="28"/>
        </w:rPr>
        <w:fldChar w:fldCharType="end"/>
      </w:r>
      <w:bookmarkEnd w:id="149"/>
      <w:bookmarkEnd w:id="150"/>
    </w:p>
    <w:p w:rsidR="00AA2CFE" w:rsidRPr="00DC1E2B" w:rsidRDefault="00AA2CFE" w:rsidP="002B7E2C">
      <w:pPr>
        <w:pStyle w:val="a3"/>
        <w:spacing w:beforeAutospacing="1" w:afterAutospacing="1" w:line="276" w:lineRule="auto"/>
        <w:rPr>
          <w:szCs w:val="28"/>
        </w:rPr>
      </w:pPr>
      <w:r w:rsidRPr="00DC1E2B">
        <w:rPr>
          <w:szCs w:val="28"/>
        </w:rPr>
        <w:t xml:space="preserve">Размер субсидий по ипотеке на покупку жилья в многоквартирном доме составит 2 </w:t>
      </w:r>
      <w:proofErr w:type="spellStart"/>
      <w:r w:rsidRPr="00DC1E2B">
        <w:rPr>
          <w:szCs w:val="28"/>
        </w:rPr>
        <w:t>п.п</w:t>
      </w:r>
      <w:proofErr w:type="spellEnd"/>
      <w:r w:rsidRPr="00DC1E2B">
        <w:rPr>
          <w:szCs w:val="28"/>
        </w:rPr>
        <w:t xml:space="preserve">., на индивидуальное жилищное строительство – 2,5 </w:t>
      </w:r>
      <w:proofErr w:type="spellStart"/>
      <w:r w:rsidRPr="00DC1E2B">
        <w:rPr>
          <w:szCs w:val="28"/>
        </w:rPr>
        <w:t>п.п</w:t>
      </w:r>
      <w:proofErr w:type="spellEnd"/>
      <w:r w:rsidRPr="00DC1E2B">
        <w:rPr>
          <w:szCs w:val="28"/>
        </w:rPr>
        <w:t xml:space="preserve">. Программа "Семейная </w:t>
      </w:r>
      <w:r w:rsidRPr="00DC1E2B">
        <w:rPr>
          <w:bCs/>
          <w:szCs w:val="28"/>
        </w:rPr>
        <w:t>ипотека" действует для семей, где есть ребенок до 6 лет, двое несовершеннолетних детей или ребенок с инвалидностью</w:t>
      </w:r>
      <w:r w:rsidRPr="00DC1E2B">
        <w:rPr>
          <w:szCs w:val="28"/>
        </w:rPr>
        <w:t>. Максимальная сумма кредита составляет 12 млн руб. для Москвы и Санкт-Петербурга, 6 млн руб. – для остальных регионов.</w:t>
      </w:r>
    </w:p>
    <w:p w:rsidR="00AA2CFE" w:rsidRPr="00DC1E2B" w:rsidRDefault="00AA2CFE" w:rsidP="002B7E2C">
      <w:pPr>
        <w:spacing w:line="276" w:lineRule="auto"/>
        <w:rPr>
          <w:color w:val="248AE8"/>
          <w:sz w:val="28"/>
          <w:szCs w:val="28"/>
        </w:rPr>
      </w:pPr>
      <w:hyperlink r:id="rId48" w:history="1">
        <w:r w:rsidRPr="00DC1E2B">
          <w:rPr>
            <w:color w:val="248AE8"/>
            <w:sz w:val="28"/>
            <w:szCs w:val="28"/>
          </w:rPr>
          <w:t>https://www.kommersant.ru/doc/8159154</w:t>
        </w:r>
      </w:hyperlink>
      <w:r w:rsidRPr="00DC1E2B">
        <w:rPr>
          <w:color w:val="248AE8"/>
          <w:sz w:val="28"/>
          <w:szCs w:val="28"/>
        </w:rPr>
        <w:t> </w:t>
      </w:r>
    </w:p>
    <w:p w:rsidR="00AA2CFE" w:rsidRPr="00DC1E2B" w:rsidRDefault="00AA2CFE" w:rsidP="002B7E2C">
      <w:pPr>
        <w:spacing w:line="276" w:lineRule="auto"/>
        <w:rPr>
          <w:sz w:val="28"/>
          <w:szCs w:val="28"/>
        </w:rPr>
      </w:pPr>
      <w:hyperlink w:anchor="re_toc_-1746847219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AA2CFE" w:rsidRPr="00DC1E2B" w:rsidRDefault="00AA2CFE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51" w:name="re_-1746847240"/>
    <w:bookmarkStart w:id="152" w:name="re_7c418955-3dae-40c1-a87d-5a1500a431ce"/>
    <w:p w:rsidR="00AA2CFE" w:rsidRPr="00DC1E2B" w:rsidRDefault="00AA2CFE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"https://tass.ru/obschestvo/25473107"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ВС РФ: право многодетных военных на жилье не связано с возрастом детей</w:t>
      </w:r>
      <w:r w:rsidRPr="00DC1E2B">
        <w:rPr>
          <w:szCs w:val="28"/>
        </w:rPr>
        <w:fldChar w:fldCharType="end"/>
      </w:r>
      <w:bookmarkEnd w:id="151"/>
      <w:bookmarkEnd w:id="152"/>
    </w:p>
    <w:p w:rsidR="00AA2CFE" w:rsidRPr="00DC1E2B" w:rsidRDefault="00AA2CFE" w:rsidP="002B7E2C">
      <w:pPr>
        <w:pStyle w:val="a3"/>
        <w:spacing w:beforeAutospacing="1" w:afterAutospacing="1" w:line="276" w:lineRule="auto"/>
        <w:rPr>
          <w:szCs w:val="28"/>
        </w:rPr>
      </w:pPr>
      <w:r w:rsidRPr="00DC1E2B">
        <w:rPr>
          <w:szCs w:val="28"/>
        </w:rPr>
        <w:t xml:space="preserve">Это пояснил Пленум Верховного суда России в разъяснении действующего законодательства. </w:t>
      </w:r>
      <w:r w:rsidRPr="00DC1E2B">
        <w:rPr>
          <w:bCs/>
          <w:szCs w:val="28"/>
        </w:rPr>
        <w:t>На прошедшем под председательством Игоря Краснова заседании были внесены изменения в постановление Пленума от 29 мая 2014 года "О практике применения судами законодательства о воинской обязанности, военной службе и статусе военнослужащих</w:t>
      </w:r>
      <w:r w:rsidRPr="00DC1E2B">
        <w:rPr>
          <w:szCs w:val="28"/>
        </w:rPr>
        <w:t xml:space="preserve">". В них Пленум отметил, что в соответствии с </w:t>
      </w:r>
      <w:r w:rsidRPr="00DC1E2B">
        <w:rPr>
          <w:bCs/>
          <w:szCs w:val="28"/>
        </w:rPr>
        <w:t xml:space="preserve">федеральным </w:t>
      </w:r>
      <w:r w:rsidRPr="00DC1E2B">
        <w:rPr>
          <w:bCs/>
          <w:szCs w:val="28"/>
        </w:rPr>
        <w:lastRenderedPageBreak/>
        <w:t>законом "О статусе военнослужащих" военнослужащим и гражданам, уволенным с военной службы, в том числе имеющим трех и более детей либо одного и более ребенка-инвалида</w:t>
      </w:r>
      <w:r w:rsidRPr="00DC1E2B">
        <w:rPr>
          <w:szCs w:val="28"/>
        </w:rPr>
        <w:t>, проживающих совместно с ними, предоставляются денежные средства на приобретение или строительство жилых помещений либо предоставляются жилые помещения в собственность бесплатно или по договору социального найма вне очереди.</w:t>
      </w:r>
    </w:p>
    <w:p w:rsidR="00AA2CFE" w:rsidRPr="00DC1E2B" w:rsidRDefault="00AA2CFE" w:rsidP="002B7E2C">
      <w:pPr>
        <w:spacing w:line="276" w:lineRule="auto"/>
        <w:rPr>
          <w:color w:val="248AE8"/>
          <w:sz w:val="28"/>
          <w:szCs w:val="28"/>
        </w:rPr>
      </w:pPr>
      <w:hyperlink r:id="rId49" w:history="1">
        <w:r w:rsidRPr="00DC1E2B">
          <w:rPr>
            <w:color w:val="248AE8"/>
            <w:sz w:val="28"/>
            <w:szCs w:val="28"/>
          </w:rPr>
          <w:t>https://tass.ru</w:t>
        </w:r>
        <w:r w:rsidRPr="00DC1E2B">
          <w:rPr>
            <w:color w:val="248AE8"/>
            <w:sz w:val="28"/>
            <w:szCs w:val="28"/>
          </w:rPr>
          <w:t>/</w:t>
        </w:r>
        <w:r w:rsidRPr="00DC1E2B">
          <w:rPr>
            <w:color w:val="248AE8"/>
            <w:sz w:val="28"/>
            <w:szCs w:val="28"/>
          </w:rPr>
          <w:t>obschestvo/25473107</w:t>
        </w:r>
      </w:hyperlink>
      <w:r w:rsidRPr="00DC1E2B">
        <w:rPr>
          <w:color w:val="248AE8"/>
          <w:sz w:val="28"/>
          <w:szCs w:val="28"/>
        </w:rPr>
        <w:t> </w:t>
      </w:r>
    </w:p>
    <w:p w:rsidR="00AA2CFE" w:rsidRPr="00DC1E2B" w:rsidRDefault="00AA2CFE" w:rsidP="002B7E2C">
      <w:pPr>
        <w:spacing w:line="276" w:lineRule="auto"/>
        <w:rPr>
          <w:sz w:val="28"/>
          <w:szCs w:val="28"/>
        </w:rPr>
      </w:pPr>
      <w:hyperlink w:anchor="re_toc_-1746847240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4161D1" w:rsidRPr="00DC1E2B" w:rsidRDefault="004161D1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31.10.2025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53" w:name="re_-1746847148"/>
    <w:bookmarkStart w:id="154" w:name="re_fe28d4b2-d985-4c8c-91ed-d006c0d9821b"/>
    <w:p w:rsidR="004161D1" w:rsidRPr="00DC1E2B" w:rsidRDefault="004161D1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"https://www.pnp.ru/social/za-reabilitaciey-detey-invalidov-budut-sledit-pristalnee.html"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За реабилитацией детей-инвалидов будут следить пристальнее</w:t>
      </w:r>
      <w:r w:rsidRPr="00DC1E2B">
        <w:rPr>
          <w:szCs w:val="28"/>
        </w:rPr>
        <w:fldChar w:fldCharType="end"/>
      </w:r>
      <w:bookmarkEnd w:id="153"/>
      <w:bookmarkEnd w:id="154"/>
    </w:p>
    <w:p w:rsidR="004161D1" w:rsidRPr="00DC1E2B" w:rsidRDefault="004161D1" w:rsidP="002B7E2C">
      <w:pPr>
        <w:pStyle w:val="a3"/>
        <w:spacing w:beforeAutospacing="1" w:afterAutospacing="1" w:line="276" w:lineRule="auto"/>
        <w:rPr>
          <w:szCs w:val="28"/>
        </w:rPr>
      </w:pPr>
      <w:r w:rsidRPr="00DC1E2B">
        <w:rPr>
          <w:bCs/>
          <w:szCs w:val="28"/>
        </w:rPr>
        <w:t>Минтруд определился с тем, как будет идти мониторинг пилотного проекта по оказанию услуг по комплексной реабилитации детей-инвалидов. Предполагающий это приказ</w:t>
      </w:r>
      <w:r w:rsidRPr="00DC1E2B">
        <w:rPr>
          <w:szCs w:val="28"/>
        </w:rPr>
        <w:t xml:space="preserve"> ведомства от 01.09.2025 № 525н вступает в силу 31 октября. В числе участников мониторинга – главные бюро медико-социальной экспертизы пилотных регионов и организации, занимающиеся реабилитацией.</w:t>
      </w:r>
    </w:p>
    <w:p w:rsidR="004161D1" w:rsidRPr="00DC1E2B" w:rsidRDefault="004161D1" w:rsidP="002B7E2C">
      <w:pPr>
        <w:spacing w:line="276" w:lineRule="auto"/>
        <w:rPr>
          <w:color w:val="248AE8"/>
          <w:sz w:val="28"/>
          <w:szCs w:val="28"/>
        </w:rPr>
      </w:pPr>
      <w:hyperlink r:id="rId50" w:history="1">
        <w:r w:rsidRPr="00DC1E2B">
          <w:rPr>
            <w:color w:val="248AE8"/>
            <w:sz w:val="28"/>
            <w:szCs w:val="28"/>
          </w:rPr>
          <w:t>https://www.pnp.ru/social/za-reabilitaciey-detey-invalidov-budut-sledit-pristalnee.html</w:t>
        </w:r>
      </w:hyperlink>
      <w:r w:rsidRPr="00DC1E2B">
        <w:rPr>
          <w:color w:val="248AE8"/>
          <w:sz w:val="28"/>
          <w:szCs w:val="28"/>
        </w:rPr>
        <w:t> </w:t>
      </w:r>
    </w:p>
    <w:p w:rsidR="004161D1" w:rsidRDefault="004161D1" w:rsidP="002B7E2C">
      <w:pPr>
        <w:spacing w:line="276" w:lineRule="auto"/>
        <w:rPr>
          <w:color w:val="248AE8"/>
          <w:sz w:val="28"/>
          <w:szCs w:val="28"/>
        </w:rPr>
      </w:pPr>
      <w:hyperlink w:anchor="re_toc_-1746847148" w:history="1">
        <w:r w:rsidRPr="00DC1E2B">
          <w:rPr>
            <w:color w:val="248AE8"/>
            <w:sz w:val="28"/>
            <w:szCs w:val="28"/>
          </w:rPr>
          <w:t>К огл</w:t>
        </w:r>
        <w:r w:rsidRPr="00DC1E2B">
          <w:rPr>
            <w:color w:val="248AE8"/>
            <w:sz w:val="28"/>
            <w:szCs w:val="28"/>
          </w:rPr>
          <w:t>а</w:t>
        </w:r>
        <w:r w:rsidRPr="00DC1E2B">
          <w:rPr>
            <w:color w:val="248AE8"/>
            <w:sz w:val="28"/>
            <w:szCs w:val="28"/>
          </w:rPr>
          <w:t>в</w:t>
        </w:r>
        <w:r w:rsidRPr="00DC1E2B">
          <w:rPr>
            <w:color w:val="248AE8"/>
            <w:sz w:val="28"/>
            <w:szCs w:val="28"/>
          </w:rPr>
          <w:t>л</w:t>
        </w:r>
        <w:r w:rsidRPr="00DC1E2B">
          <w:rPr>
            <w:color w:val="248AE8"/>
            <w:sz w:val="28"/>
            <w:szCs w:val="28"/>
          </w:rPr>
          <w:t>ению</w:t>
        </w:r>
      </w:hyperlink>
    </w:p>
    <w:p w:rsidR="00484608" w:rsidRPr="00484608" w:rsidRDefault="00484608" w:rsidP="00484608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  <w:highlight w:val="yellow"/>
        </w:rPr>
      </w:pPr>
      <w:bookmarkStart w:id="155" w:name="_28.10.2025_ТАСС_(tass.ru)"/>
      <w:bookmarkEnd w:id="155"/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48460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</w:t>
      </w:r>
      <w:proofErr w:type="spellStart"/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48460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484608" w:rsidRDefault="00484608" w:rsidP="00484608">
      <w:pPr>
        <w:pStyle w:val="a3"/>
        <w:spacing w:beforeAutospacing="1" w:line="276" w:lineRule="auto"/>
        <w:ind w:firstLine="0"/>
        <w:rPr>
          <w:b/>
          <w:szCs w:val="28"/>
        </w:rPr>
      </w:pPr>
      <w:r w:rsidRPr="00484608">
        <w:rPr>
          <w:b/>
          <w:szCs w:val="28"/>
        </w:rPr>
        <w:t>Россиянам назвали размер пенсии для неработающих пенсионеров в 2026 году</w:t>
      </w:r>
    </w:p>
    <w:p w:rsidR="00484608" w:rsidRDefault="00484608" w:rsidP="00484608">
      <w:pPr>
        <w:spacing w:after="240" w:line="276" w:lineRule="auto"/>
        <w:rPr>
          <w:bCs/>
          <w:color w:val="000000"/>
          <w:sz w:val="28"/>
          <w:szCs w:val="28"/>
        </w:rPr>
      </w:pPr>
      <w:r w:rsidRPr="00484608">
        <w:rPr>
          <w:bCs/>
          <w:color w:val="000000"/>
          <w:sz w:val="28"/>
          <w:szCs w:val="28"/>
        </w:rPr>
        <w:t xml:space="preserve">Средний размер страховой пенсии по старости для неработающих пенсионеров в 2026 году, как ожидается, превысит 27 тыс. рублей. </w:t>
      </w:r>
    </w:p>
    <w:p w:rsidR="00484608" w:rsidRDefault="00484608" w:rsidP="00484608">
      <w:pPr>
        <w:spacing w:line="276" w:lineRule="auto"/>
        <w:rPr>
          <w:color w:val="0070C0"/>
          <w:sz w:val="28"/>
          <w:szCs w:val="28"/>
        </w:rPr>
      </w:pPr>
      <w:hyperlink r:id="rId51" w:history="1">
        <w:r w:rsidRPr="00484608">
          <w:rPr>
            <w:rStyle w:val="a6"/>
            <w:color w:val="0070C0"/>
            <w:sz w:val="28"/>
            <w:szCs w:val="28"/>
            <w:u w:val="none"/>
          </w:rPr>
          <w:t>https://tass.ru/ekonomika/25470015</w:t>
        </w:r>
      </w:hyperlink>
    </w:p>
    <w:p w:rsidR="00904BB2" w:rsidRPr="00904BB2" w:rsidRDefault="00904BB2" w:rsidP="00904BB2">
      <w:pPr>
        <w:rPr>
          <w:color w:val="0070C0"/>
          <w:sz w:val="28"/>
          <w:szCs w:val="28"/>
        </w:rPr>
      </w:pPr>
      <w:r w:rsidRPr="00904BB2">
        <w:rPr>
          <w:color w:val="0070C0"/>
          <w:sz w:val="28"/>
          <w:szCs w:val="28"/>
        </w:rPr>
        <w:t>К оглавлению</w:t>
      </w:r>
    </w:p>
    <w:p w:rsidR="00904BB2" w:rsidRPr="00484608" w:rsidRDefault="00904BB2" w:rsidP="00484608">
      <w:pPr>
        <w:spacing w:line="276" w:lineRule="auto"/>
        <w:rPr>
          <w:color w:val="0070C0"/>
          <w:sz w:val="28"/>
          <w:szCs w:val="28"/>
        </w:rPr>
      </w:pPr>
    </w:p>
    <w:p w:rsidR="00DC1E2B" w:rsidRPr="00DC1E2B" w:rsidRDefault="00DC1E2B" w:rsidP="00DC1E2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31.10.2025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Югра (ugra.aif.ru)</w:t>
      </w:r>
    </w:p>
    <w:bookmarkStart w:id="156" w:name="re_-1746847157"/>
    <w:bookmarkStart w:id="157" w:name="re_1c4c6cca-2050-4687-9a88-395b9eb01ccb"/>
    <w:p w:rsidR="00DC1E2B" w:rsidRPr="00DC1E2B" w:rsidRDefault="00DC1E2B" w:rsidP="00DC1E2B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"https://ugra.aif.ru/politic/natalya-strebkova-naznachena-upolnomochennym-po-pravam-cheloveka-v-yugre"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 xml:space="preserve">Наталья </w:t>
      </w:r>
      <w:proofErr w:type="spellStart"/>
      <w:r w:rsidRPr="00DC1E2B">
        <w:rPr>
          <w:szCs w:val="28"/>
        </w:rPr>
        <w:t>Стребкова</w:t>
      </w:r>
      <w:proofErr w:type="spellEnd"/>
      <w:r w:rsidRPr="00DC1E2B">
        <w:rPr>
          <w:szCs w:val="28"/>
        </w:rPr>
        <w:t xml:space="preserve"> назначена уполномоченным по правам человека в Югре</w:t>
      </w:r>
      <w:r w:rsidRPr="00DC1E2B">
        <w:rPr>
          <w:szCs w:val="28"/>
        </w:rPr>
        <w:fldChar w:fldCharType="end"/>
      </w:r>
      <w:bookmarkEnd w:id="156"/>
      <w:bookmarkEnd w:id="157"/>
    </w:p>
    <w:p w:rsidR="00DC1E2B" w:rsidRPr="00DC1E2B" w:rsidRDefault="00DC1E2B" w:rsidP="00DC1E2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C1E2B">
        <w:rPr>
          <w:szCs w:val="28"/>
        </w:rPr>
        <w:t xml:space="preserve">Наталья </w:t>
      </w:r>
      <w:proofErr w:type="spellStart"/>
      <w:r w:rsidRPr="00DC1E2B">
        <w:rPr>
          <w:szCs w:val="28"/>
        </w:rPr>
        <w:t>Стребкова</w:t>
      </w:r>
      <w:proofErr w:type="spellEnd"/>
      <w:r w:rsidRPr="00DC1E2B">
        <w:rPr>
          <w:szCs w:val="28"/>
        </w:rPr>
        <w:t xml:space="preserve"> в </w:t>
      </w:r>
      <w:r w:rsidRPr="00DC1E2B">
        <w:rPr>
          <w:bCs/>
          <w:szCs w:val="28"/>
        </w:rPr>
        <w:t>статусе омбудсмена инициировала ряд изменений в законодательстве, направленных на поддержку северян; в частности, семей; инклюзивной среды для маломобильных граждан и инвалидов</w:t>
      </w:r>
      <w:r w:rsidRPr="00DC1E2B">
        <w:rPr>
          <w:szCs w:val="28"/>
        </w:rPr>
        <w:t xml:space="preserve">. </w:t>
      </w:r>
    </w:p>
    <w:p w:rsidR="00DC1E2B" w:rsidRPr="00DC1E2B" w:rsidRDefault="00DC1E2B" w:rsidP="00DC1E2B">
      <w:pPr>
        <w:spacing w:line="276" w:lineRule="auto"/>
        <w:rPr>
          <w:color w:val="248AE8"/>
          <w:sz w:val="28"/>
          <w:szCs w:val="28"/>
        </w:rPr>
      </w:pPr>
      <w:hyperlink r:id="rId52" w:history="1">
        <w:r w:rsidRPr="00DC1E2B">
          <w:rPr>
            <w:color w:val="248AE8"/>
            <w:sz w:val="28"/>
            <w:szCs w:val="28"/>
          </w:rPr>
          <w:t>https://ugra.aif.ru/politic/natalya-strebkova-naznachena-upolnomochennym-po-pravam-cheloveka-v-yugre</w:t>
        </w:r>
      </w:hyperlink>
      <w:r w:rsidRPr="00DC1E2B">
        <w:rPr>
          <w:color w:val="248AE8"/>
          <w:sz w:val="28"/>
          <w:szCs w:val="28"/>
        </w:rPr>
        <w:t> </w:t>
      </w:r>
    </w:p>
    <w:p w:rsidR="00DC1E2B" w:rsidRPr="00DC1E2B" w:rsidRDefault="00DC1E2B" w:rsidP="00DC1E2B">
      <w:pPr>
        <w:spacing w:line="276" w:lineRule="auto"/>
        <w:rPr>
          <w:sz w:val="28"/>
          <w:szCs w:val="28"/>
        </w:rPr>
      </w:pPr>
      <w:hyperlink w:anchor="re_toc_-1746847157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DC1E2B" w:rsidRPr="00DC1E2B" w:rsidRDefault="00DC1E2B" w:rsidP="00DC1E2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58" w:name="re_-1746847242"/>
    <w:bookmarkStart w:id="159" w:name="re_8c32fd8d-a376-473b-81ee-740a96df93be"/>
    <w:p w:rsidR="00DC1E2B" w:rsidRPr="00DC1E2B" w:rsidRDefault="00DC1E2B" w:rsidP="00DC1E2B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"https://tass.ru/obschestvo/25489675"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К движению "Волонтеры Подмосковья" с начала года присоединились более 9 тыс. человек</w:t>
      </w:r>
      <w:r w:rsidRPr="00DC1E2B">
        <w:rPr>
          <w:szCs w:val="28"/>
        </w:rPr>
        <w:fldChar w:fldCharType="end"/>
      </w:r>
      <w:bookmarkEnd w:id="158"/>
      <w:bookmarkEnd w:id="159"/>
    </w:p>
    <w:p w:rsidR="00DC1E2B" w:rsidRPr="00DC1E2B" w:rsidRDefault="00DC1E2B" w:rsidP="00DC1E2B">
      <w:pPr>
        <w:pStyle w:val="a3"/>
        <w:spacing w:beforeAutospacing="1" w:after="0" w:line="276" w:lineRule="auto"/>
        <w:rPr>
          <w:szCs w:val="28"/>
        </w:rPr>
      </w:pPr>
      <w:r w:rsidRPr="00DC1E2B">
        <w:rPr>
          <w:szCs w:val="28"/>
        </w:rPr>
        <w:t xml:space="preserve">Отмечается, что преимущественно в движение вступают люди возрастом от 14 до 35 лет. Участники помогают нуждающимся, </w:t>
      </w:r>
      <w:r w:rsidRPr="00DC1E2B">
        <w:rPr>
          <w:bCs/>
          <w:szCs w:val="28"/>
        </w:rPr>
        <w:t>инвалидам, ветеранам и пожилым, заботятся о семьях участников СВО.</w:t>
      </w:r>
    </w:p>
    <w:p w:rsidR="00DC1E2B" w:rsidRPr="00DC1E2B" w:rsidRDefault="00DC1E2B" w:rsidP="00DC1E2B">
      <w:pPr>
        <w:spacing w:line="276" w:lineRule="auto"/>
        <w:rPr>
          <w:color w:val="248AE8"/>
          <w:sz w:val="28"/>
          <w:szCs w:val="28"/>
        </w:rPr>
      </w:pPr>
      <w:hyperlink r:id="rId53" w:history="1">
        <w:r w:rsidRPr="00DC1E2B">
          <w:rPr>
            <w:color w:val="248AE8"/>
            <w:sz w:val="28"/>
            <w:szCs w:val="28"/>
          </w:rPr>
          <w:t>https://tass.ru/obschestvo/25489675</w:t>
        </w:r>
      </w:hyperlink>
      <w:r w:rsidRPr="00DC1E2B">
        <w:rPr>
          <w:color w:val="248AE8"/>
          <w:sz w:val="28"/>
          <w:szCs w:val="28"/>
        </w:rPr>
        <w:t> </w:t>
      </w:r>
    </w:p>
    <w:p w:rsidR="00DC1E2B" w:rsidRPr="00DC1E2B" w:rsidRDefault="00DC1E2B" w:rsidP="00DC1E2B">
      <w:pPr>
        <w:spacing w:line="276" w:lineRule="auto"/>
        <w:rPr>
          <w:sz w:val="28"/>
          <w:szCs w:val="28"/>
        </w:rPr>
      </w:pPr>
      <w:hyperlink w:anchor="re_toc_-1746847242" w:history="1">
        <w:r w:rsidRPr="00DC1E2B">
          <w:rPr>
            <w:color w:val="248AE8"/>
            <w:sz w:val="28"/>
            <w:szCs w:val="28"/>
          </w:rPr>
          <w:t>К оглав</w:t>
        </w:r>
        <w:r w:rsidRPr="00DC1E2B">
          <w:rPr>
            <w:color w:val="248AE8"/>
            <w:sz w:val="28"/>
            <w:szCs w:val="28"/>
          </w:rPr>
          <w:t>л</w:t>
        </w:r>
        <w:r w:rsidRPr="00DC1E2B">
          <w:rPr>
            <w:color w:val="248AE8"/>
            <w:sz w:val="28"/>
            <w:szCs w:val="28"/>
          </w:rPr>
          <w:t>ению</w:t>
        </w:r>
      </w:hyperlink>
    </w:p>
    <w:p w:rsidR="00DC1E2B" w:rsidRPr="00DC1E2B" w:rsidRDefault="00DC1E2B" w:rsidP="00DC1E2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60" w:name="re_-1746847243"/>
    <w:bookmarkStart w:id="161" w:name="re_00d4ef7e-4e67-4ef3-881d-eaa957018717"/>
    <w:p w:rsidR="00DC1E2B" w:rsidRPr="00DC1E2B" w:rsidRDefault="00DC1E2B" w:rsidP="00DC1E2B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"https://tass.ru/obschestvo/25471089"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Ветераны СВО с инвалидностью получат преимущество в программе благоустройства</w:t>
      </w:r>
      <w:r w:rsidRPr="00DC1E2B">
        <w:rPr>
          <w:szCs w:val="28"/>
        </w:rPr>
        <w:fldChar w:fldCharType="end"/>
      </w:r>
      <w:bookmarkEnd w:id="160"/>
      <w:bookmarkEnd w:id="161"/>
    </w:p>
    <w:p w:rsidR="00DC1E2B" w:rsidRPr="00DC1E2B" w:rsidRDefault="00DC1E2B" w:rsidP="00DC1E2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C1E2B">
        <w:rPr>
          <w:bCs/>
          <w:szCs w:val="28"/>
        </w:rPr>
        <w:t>Глава региона подчеркнул, что при благоустройстве придомовых территорий и ремонте самих домов, где живут участники СВО, следует особое внимание уделять тому, чтобы они были оборудованы всем необходимым для маломобильных граждан</w:t>
      </w:r>
      <w:r w:rsidRPr="00DC1E2B">
        <w:rPr>
          <w:szCs w:val="28"/>
        </w:rPr>
        <w:t>.</w:t>
      </w:r>
    </w:p>
    <w:p w:rsidR="00DC1E2B" w:rsidRPr="00DC1E2B" w:rsidRDefault="00DC1E2B" w:rsidP="00DC1E2B">
      <w:pPr>
        <w:spacing w:line="276" w:lineRule="auto"/>
        <w:rPr>
          <w:color w:val="248AE8"/>
          <w:sz w:val="28"/>
          <w:szCs w:val="28"/>
        </w:rPr>
      </w:pPr>
      <w:hyperlink r:id="rId54" w:history="1">
        <w:r w:rsidRPr="00DC1E2B">
          <w:rPr>
            <w:color w:val="248AE8"/>
            <w:sz w:val="28"/>
            <w:szCs w:val="28"/>
          </w:rPr>
          <w:t>https://tass.ru/obsche</w:t>
        </w:r>
        <w:r w:rsidRPr="00DC1E2B">
          <w:rPr>
            <w:color w:val="248AE8"/>
            <w:sz w:val="28"/>
            <w:szCs w:val="28"/>
          </w:rPr>
          <w:t>s</w:t>
        </w:r>
        <w:r w:rsidRPr="00DC1E2B">
          <w:rPr>
            <w:color w:val="248AE8"/>
            <w:sz w:val="28"/>
            <w:szCs w:val="28"/>
          </w:rPr>
          <w:t>tvo/25471089</w:t>
        </w:r>
      </w:hyperlink>
      <w:r w:rsidRPr="00DC1E2B">
        <w:rPr>
          <w:color w:val="248AE8"/>
          <w:sz w:val="28"/>
          <w:szCs w:val="28"/>
        </w:rPr>
        <w:t> </w:t>
      </w:r>
    </w:p>
    <w:p w:rsidR="00DC1E2B" w:rsidRPr="00DC1E2B" w:rsidRDefault="00DC1E2B" w:rsidP="00DC1E2B">
      <w:pPr>
        <w:spacing w:line="276" w:lineRule="auto"/>
        <w:rPr>
          <w:sz w:val="28"/>
          <w:szCs w:val="28"/>
        </w:rPr>
      </w:pPr>
      <w:hyperlink w:anchor="re_toc_-1746847243" w:history="1">
        <w:r w:rsidRPr="00DC1E2B">
          <w:rPr>
            <w:color w:val="248AE8"/>
            <w:sz w:val="28"/>
            <w:szCs w:val="28"/>
          </w:rPr>
          <w:t>К оглавл</w:t>
        </w:r>
        <w:r w:rsidRPr="00DC1E2B">
          <w:rPr>
            <w:color w:val="248AE8"/>
            <w:sz w:val="28"/>
            <w:szCs w:val="28"/>
          </w:rPr>
          <w:t>е</w:t>
        </w:r>
        <w:r w:rsidRPr="00DC1E2B">
          <w:rPr>
            <w:color w:val="248AE8"/>
            <w:sz w:val="28"/>
            <w:szCs w:val="28"/>
          </w:rPr>
          <w:t>нию</w:t>
        </w:r>
      </w:hyperlink>
    </w:p>
    <w:p w:rsidR="00DC1E2B" w:rsidRPr="00DC1E2B" w:rsidRDefault="00DC1E2B" w:rsidP="00DC1E2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62" w:name="re_-1746847244"/>
    <w:bookmarkStart w:id="163" w:name="re_6cebae27-dee5-464c-b834-40ab77dec167"/>
    <w:p w:rsidR="00DC1E2B" w:rsidRPr="00DC1E2B" w:rsidRDefault="00DC1E2B" w:rsidP="00DC1E2B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"https://tass.ru/obschestvo/25482377"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В Приморье семьям с детьми-инвалидами до 23 лет сохраняется право на помощь</w:t>
      </w:r>
      <w:r w:rsidRPr="00DC1E2B">
        <w:rPr>
          <w:szCs w:val="28"/>
        </w:rPr>
        <w:fldChar w:fldCharType="end"/>
      </w:r>
      <w:bookmarkEnd w:id="162"/>
      <w:bookmarkEnd w:id="163"/>
    </w:p>
    <w:p w:rsidR="00DC1E2B" w:rsidRPr="00DC1E2B" w:rsidRDefault="00DC1E2B" w:rsidP="00DC1E2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C1E2B">
        <w:rPr>
          <w:bCs/>
          <w:szCs w:val="28"/>
        </w:rPr>
        <w:t xml:space="preserve">Первый заместитель министра труда и социальной политики региона Антон </w:t>
      </w:r>
      <w:proofErr w:type="spellStart"/>
      <w:r w:rsidRPr="00DC1E2B">
        <w:rPr>
          <w:bCs/>
          <w:szCs w:val="28"/>
        </w:rPr>
        <w:t>Нечухаев</w:t>
      </w:r>
      <w:proofErr w:type="spellEnd"/>
      <w:r w:rsidRPr="00DC1E2B">
        <w:rPr>
          <w:bCs/>
          <w:szCs w:val="28"/>
        </w:rPr>
        <w:t xml:space="preserve"> пояснил, что законопроектом предусмотрено, что право на меры социальной поддержки многодетным семьям сохраняется для семей, в которых воспитывается ребенок с инвалидностью до 23 лет, а не до 18, независимо от факта его обучения в образовательной организации</w:t>
      </w:r>
      <w:r w:rsidRPr="00DC1E2B">
        <w:rPr>
          <w:szCs w:val="28"/>
        </w:rPr>
        <w:t>.</w:t>
      </w:r>
    </w:p>
    <w:p w:rsidR="00DC1E2B" w:rsidRPr="00DC1E2B" w:rsidRDefault="00DC1E2B" w:rsidP="00DC1E2B">
      <w:pPr>
        <w:spacing w:line="276" w:lineRule="auto"/>
        <w:rPr>
          <w:color w:val="248AE8"/>
          <w:sz w:val="28"/>
          <w:szCs w:val="28"/>
        </w:rPr>
      </w:pPr>
      <w:hyperlink r:id="rId55" w:history="1">
        <w:r w:rsidRPr="00DC1E2B">
          <w:rPr>
            <w:color w:val="248AE8"/>
            <w:sz w:val="28"/>
            <w:szCs w:val="28"/>
          </w:rPr>
          <w:t>https://tass.ru/obschestvo/25482377</w:t>
        </w:r>
      </w:hyperlink>
      <w:r w:rsidRPr="00DC1E2B">
        <w:rPr>
          <w:color w:val="248AE8"/>
          <w:sz w:val="28"/>
          <w:szCs w:val="28"/>
        </w:rPr>
        <w:t> </w:t>
      </w:r>
    </w:p>
    <w:p w:rsidR="00DC1E2B" w:rsidRPr="00DC1E2B" w:rsidRDefault="00DC1E2B" w:rsidP="00DC1E2B">
      <w:pPr>
        <w:spacing w:line="276" w:lineRule="auto"/>
        <w:rPr>
          <w:sz w:val="28"/>
          <w:szCs w:val="28"/>
        </w:rPr>
      </w:pPr>
      <w:hyperlink w:anchor="re_toc_-1746847244" w:history="1">
        <w:r w:rsidRPr="00DC1E2B">
          <w:rPr>
            <w:color w:val="248AE8"/>
            <w:sz w:val="28"/>
            <w:szCs w:val="28"/>
          </w:rPr>
          <w:t>К оглавлению</w:t>
        </w:r>
      </w:hyperlink>
    </w:p>
    <w:p w:rsidR="004161D1" w:rsidRPr="00DC1E2B" w:rsidRDefault="004161D1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27.10.2025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64" w:name="re_-1746847235"/>
    <w:bookmarkStart w:id="165" w:name="re_8b9eeb85-eb8b-4571-b4b3-29d510255238"/>
    <w:p w:rsidR="004161D1" w:rsidRPr="00DC1E2B" w:rsidRDefault="004161D1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"https://tass.ru/obschestvo/25466939"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В Тюменской области открыли Государственное юридическое бюро</w:t>
      </w:r>
      <w:r w:rsidRPr="00DC1E2B">
        <w:rPr>
          <w:szCs w:val="28"/>
        </w:rPr>
        <w:fldChar w:fldCharType="end"/>
      </w:r>
      <w:bookmarkEnd w:id="164"/>
      <w:bookmarkEnd w:id="165"/>
    </w:p>
    <w:p w:rsidR="004161D1" w:rsidRPr="002B7E2C" w:rsidRDefault="004161D1" w:rsidP="00904BB2">
      <w:pPr>
        <w:pStyle w:val="a3"/>
        <w:spacing w:beforeAutospacing="1" w:after="0" w:line="276" w:lineRule="auto"/>
        <w:rPr>
          <w:szCs w:val="28"/>
        </w:rPr>
      </w:pPr>
      <w:r w:rsidRPr="00DC1E2B">
        <w:rPr>
          <w:bCs/>
          <w:szCs w:val="28"/>
        </w:rPr>
        <w:t>Учреждение открыто на базе "Центра обеспечения мер социальной поддержки</w:t>
      </w:r>
      <w:r w:rsidRPr="002B7E2C">
        <w:rPr>
          <w:bCs/>
          <w:szCs w:val="28"/>
        </w:rPr>
        <w:t xml:space="preserve">". В </w:t>
      </w:r>
      <w:proofErr w:type="spellStart"/>
      <w:r w:rsidRPr="002B7E2C">
        <w:rPr>
          <w:bCs/>
          <w:szCs w:val="28"/>
        </w:rPr>
        <w:t>Госбюро</w:t>
      </w:r>
      <w:proofErr w:type="spellEnd"/>
      <w:r w:rsidRPr="002B7E2C">
        <w:rPr>
          <w:bCs/>
          <w:szCs w:val="28"/>
        </w:rPr>
        <w:t xml:space="preserve"> можно получить бесплатную юридическую помощь по жилищным, социальным, трудовым и другим вопросам, предусмотренным федеральным законодательством. </w:t>
      </w:r>
    </w:p>
    <w:p w:rsidR="004161D1" w:rsidRPr="002B7E2C" w:rsidRDefault="004161D1" w:rsidP="002B7E2C">
      <w:pPr>
        <w:spacing w:line="276" w:lineRule="auto"/>
        <w:rPr>
          <w:color w:val="248AE8"/>
          <w:sz w:val="28"/>
          <w:szCs w:val="28"/>
        </w:rPr>
      </w:pPr>
      <w:hyperlink r:id="rId56" w:history="1">
        <w:r w:rsidRPr="002B7E2C">
          <w:rPr>
            <w:color w:val="248AE8"/>
            <w:sz w:val="28"/>
            <w:szCs w:val="28"/>
          </w:rPr>
          <w:t>https://tass.ru/obschestvo/25466939</w:t>
        </w:r>
      </w:hyperlink>
      <w:r w:rsidRPr="002B7E2C">
        <w:rPr>
          <w:color w:val="248AE8"/>
          <w:sz w:val="28"/>
          <w:szCs w:val="28"/>
        </w:rPr>
        <w:t> </w:t>
      </w:r>
    </w:p>
    <w:p w:rsidR="004161D1" w:rsidRDefault="004161D1" w:rsidP="002B7E2C">
      <w:pPr>
        <w:spacing w:line="276" w:lineRule="auto"/>
        <w:rPr>
          <w:color w:val="248AE8"/>
          <w:sz w:val="28"/>
          <w:szCs w:val="28"/>
        </w:rPr>
      </w:pPr>
      <w:hyperlink w:anchor="re_toc_-1746847235" w:history="1">
        <w:r w:rsidRPr="002B7E2C">
          <w:rPr>
            <w:color w:val="248AE8"/>
            <w:sz w:val="28"/>
            <w:szCs w:val="28"/>
          </w:rPr>
          <w:t>К оглав</w:t>
        </w:r>
        <w:r w:rsidRPr="002B7E2C">
          <w:rPr>
            <w:color w:val="248AE8"/>
            <w:sz w:val="28"/>
            <w:szCs w:val="28"/>
          </w:rPr>
          <w:t>л</w:t>
        </w:r>
        <w:r w:rsidRPr="002B7E2C">
          <w:rPr>
            <w:color w:val="248AE8"/>
            <w:sz w:val="28"/>
            <w:szCs w:val="28"/>
          </w:rPr>
          <w:t>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66" w:name="re_-1746847233"/>
    <w:bookmarkStart w:id="167" w:name="re_5f4bfe0e-5db0-4596-b9eb-45332b1ccb5c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"https://ria.ru/20251029/konferentsiya-2051609416.html"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Воробьев открыл конференцию по коррекционному образованию в Подмосковье</w:t>
      </w:r>
      <w:r w:rsidRPr="002B7E2C">
        <w:rPr>
          <w:szCs w:val="28"/>
        </w:rPr>
        <w:fldChar w:fldCharType="end"/>
      </w:r>
      <w:bookmarkEnd w:id="166"/>
      <w:bookmarkEnd w:id="167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bCs/>
          <w:szCs w:val="28"/>
        </w:rPr>
        <w:t xml:space="preserve">Эти ключевые вопросы образования обсудили на конференции директора, педагоги учебных заведений и центров психолого-педагогической, медицинской и социальной помощи со всех уголков Подмосковья.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57" w:history="1">
        <w:r w:rsidRPr="002B7E2C">
          <w:rPr>
            <w:color w:val="248AE8"/>
            <w:sz w:val="28"/>
            <w:szCs w:val="28"/>
          </w:rPr>
          <w:t>https://ria.ru/20251029/konferentsiya-2051609416.html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233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Российская газета (rg.ru). СФО </w:t>
      </w:r>
    </w:p>
    <w:bookmarkStart w:id="168" w:name="re_-1746847198"/>
    <w:bookmarkStart w:id="169" w:name="re_1b0f2446-55e8-4d9d-a15a-6921b6737fc7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"https://rg.ru/2025/10/28/reg-sibfo/novye-rabochie-mesta-dlia-invalidov-sozdadut-v-novosibirskoj-oblasti-po-nacproektu.html"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Новые рабочие места для инвалидов создадут в Новосибирской области по нацпроекту</w:t>
      </w:r>
      <w:r w:rsidRPr="002B7E2C">
        <w:rPr>
          <w:szCs w:val="28"/>
        </w:rPr>
        <w:fldChar w:fldCharType="end"/>
      </w:r>
      <w:bookmarkEnd w:id="168"/>
      <w:bookmarkEnd w:id="169"/>
    </w:p>
    <w:p w:rsidR="00D1003F" w:rsidRPr="002B7E2C" w:rsidRDefault="00717207" w:rsidP="002B7E2C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B7E2C">
        <w:rPr>
          <w:bCs/>
          <w:szCs w:val="28"/>
        </w:rPr>
        <w:t>Межведомственная рабочая группа по обеспечению стабильного функционирования рынка труда Новосибирской области рассмотрела вопрос организации дополнительных оборудованных рабочих мест для инвалидов в рамках национального проекта "Кадры</w:t>
      </w:r>
      <w:r w:rsidRPr="002B7E2C">
        <w:rPr>
          <w:szCs w:val="28"/>
        </w:rPr>
        <w:t xml:space="preserve">".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58" w:history="1">
        <w:r w:rsidRPr="002B7E2C">
          <w:rPr>
            <w:color w:val="248AE8"/>
            <w:sz w:val="28"/>
            <w:szCs w:val="28"/>
          </w:rPr>
          <w:t>https://rg.ru/2025/10/28/reg-sibfo/novye-rabochie-mesta-dlia-invalidov-sozdadut-v-novosibirskoj-oblasti-po-nacproektu.h</w:t>
        </w:r>
        <w:r w:rsidRPr="002B7E2C">
          <w:rPr>
            <w:color w:val="248AE8"/>
            <w:sz w:val="28"/>
            <w:szCs w:val="28"/>
          </w:rPr>
          <w:t>t</w:t>
        </w:r>
        <w:r w:rsidRPr="002B7E2C">
          <w:rPr>
            <w:color w:val="248AE8"/>
            <w:sz w:val="28"/>
            <w:szCs w:val="28"/>
          </w:rPr>
          <w:t>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198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Самара (samara.kp.ru)</w:t>
      </w:r>
    </w:p>
    <w:bookmarkStart w:id="170" w:name="re_-1746847193"/>
    <w:bookmarkStart w:id="171" w:name="re_f0d6abba-8e5e-4f5d-a58b-8e29b3676a39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"https://www.samara.kp.ru/online/news/6637291/"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Самарской области подписали стратегическое соглашение с Красным Крестом</w:t>
      </w:r>
      <w:r w:rsidRPr="002B7E2C">
        <w:rPr>
          <w:szCs w:val="28"/>
        </w:rPr>
        <w:fldChar w:fldCharType="end"/>
      </w:r>
      <w:bookmarkEnd w:id="170"/>
      <w:bookmarkEnd w:id="171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В рамках сотрудничества планируется реализация программы по </w:t>
      </w:r>
      <w:r w:rsidRPr="002B7E2C">
        <w:rPr>
          <w:bCs/>
          <w:szCs w:val="28"/>
        </w:rPr>
        <w:t xml:space="preserve">поддержке пожилых людей и инвалидов. Более 300 жителей уже получают не разовую помощь, а постоянное сопровождение.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59" w:history="1">
        <w:r w:rsidRPr="002B7E2C">
          <w:rPr>
            <w:color w:val="248AE8"/>
            <w:sz w:val="28"/>
            <w:szCs w:val="28"/>
          </w:rPr>
          <w:t>https://www.samara.kp.ru/online/ne</w:t>
        </w:r>
        <w:r w:rsidRPr="002B7E2C">
          <w:rPr>
            <w:color w:val="248AE8"/>
            <w:sz w:val="28"/>
            <w:szCs w:val="28"/>
          </w:rPr>
          <w:t>w</w:t>
        </w:r>
        <w:r w:rsidRPr="002B7E2C">
          <w:rPr>
            <w:color w:val="248AE8"/>
            <w:sz w:val="28"/>
            <w:szCs w:val="28"/>
          </w:rPr>
          <w:t>s/6637291/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193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Мурманск (murmansk.aif.ru)</w:t>
      </w:r>
    </w:p>
    <w:bookmarkStart w:id="172" w:name="re_-1746847158"/>
    <w:bookmarkStart w:id="173" w:name="re_a2ff97fb-fd99-4413-a3bd-fac07857db17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"https://murmansk.aif.ru/society/sistema-dolgovremennogo-uhoda-za-pozhilymi-rasshiryaetsya-v-murmanskoy-oblasti"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Система долговременного ухода за пожилыми расширяется в Мурманской области</w:t>
      </w:r>
      <w:r w:rsidRPr="002B7E2C">
        <w:rPr>
          <w:szCs w:val="28"/>
        </w:rPr>
        <w:fldChar w:fldCharType="end"/>
      </w:r>
      <w:bookmarkEnd w:id="172"/>
      <w:bookmarkEnd w:id="173"/>
    </w:p>
    <w:p w:rsidR="00D1003F" w:rsidRPr="002B7E2C" w:rsidRDefault="00717207" w:rsidP="00DC1E2B">
      <w:pPr>
        <w:pStyle w:val="a3"/>
        <w:spacing w:beforeAutospacing="1" w:after="0" w:line="276" w:lineRule="auto"/>
        <w:ind w:firstLine="0"/>
        <w:rPr>
          <w:szCs w:val="28"/>
        </w:rPr>
      </w:pPr>
      <w:r w:rsidRPr="002B7E2C">
        <w:rPr>
          <w:bCs/>
          <w:szCs w:val="28"/>
        </w:rPr>
        <w:t>В Мурманской области работает пилотный проект по уходу за пожилыми и инвалидами, которые частично или полностью утратили способность к самообслуживанию, сообщает министерство труда и социального развития региона</w:t>
      </w:r>
      <w:r w:rsidRPr="002B7E2C">
        <w:rPr>
          <w:szCs w:val="28"/>
        </w:rPr>
        <w:t xml:space="preserve">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60" w:history="1">
        <w:r w:rsidRPr="002B7E2C">
          <w:rPr>
            <w:color w:val="248AE8"/>
            <w:sz w:val="28"/>
            <w:szCs w:val="28"/>
          </w:rPr>
          <w:t>https://murmansk.aif.ru/society/sistema-dolgovremennogo-uhoda-za-pozhilymi-rasshiryaetsya-v-murmanskoy-oblasti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Default="00717207" w:rsidP="002B7E2C">
      <w:pPr>
        <w:spacing w:line="276" w:lineRule="auto"/>
        <w:rPr>
          <w:color w:val="248AE8"/>
          <w:sz w:val="28"/>
          <w:szCs w:val="28"/>
        </w:rPr>
      </w:pPr>
      <w:hyperlink w:anchor="re_toc_-1746847158" w:history="1">
        <w:r w:rsidRPr="002B7E2C">
          <w:rPr>
            <w:color w:val="248AE8"/>
            <w:sz w:val="28"/>
            <w:szCs w:val="28"/>
          </w:rPr>
          <w:t>К оглав</w:t>
        </w:r>
        <w:r w:rsidRPr="002B7E2C">
          <w:rPr>
            <w:color w:val="248AE8"/>
            <w:sz w:val="28"/>
            <w:szCs w:val="28"/>
          </w:rPr>
          <w:t>л</w:t>
        </w:r>
        <w:r w:rsidRPr="002B7E2C">
          <w:rPr>
            <w:color w:val="248AE8"/>
            <w:sz w:val="28"/>
            <w:szCs w:val="28"/>
          </w:rPr>
          <w:t>ени</w:t>
        </w:r>
        <w:r w:rsidRPr="002B7E2C">
          <w:rPr>
            <w:color w:val="248AE8"/>
            <w:sz w:val="28"/>
            <w:szCs w:val="28"/>
          </w:rPr>
          <w:t>ю</w:t>
        </w:r>
      </w:hyperlink>
    </w:p>
    <w:p w:rsidR="00F11D3A" w:rsidRPr="00DC1E2B" w:rsidRDefault="00F11D3A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27.10.2025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Уфа (ufa.kp.ru)</w:t>
      </w:r>
    </w:p>
    <w:bookmarkStart w:id="174" w:name="re_-1746847196"/>
    <w:bookmarkStart w:id="175" w:name="re_aa64676a-d36a-475d-9235-26506e26a29f"/>
    <w:p w:rsidR="00F11D3A" w:rsidRPr="00DC1E2B" w:rsidRDefault="00F11D3A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"https://www.ufa.kp.ru/online/news/6641056/"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 xml:space="preserve">Помогло обращение к </w:t>
      </w:r>
      <w:proofErr w:type="spellStart"/>
      <w:r w:rsidRPr="00DC1E2B">
        <w:rPr>
          <w:szCs w:val="28"/>
        </w:rPr>
        <w:t>Бастрыкину</w:t>
      </w:r>
      <w:proofErr w:type="spellEnd"/>
      <w:r w:rsidRPr="00DC1E2B">
        <w:rPr>
          <w:szCs w:val="28"/>
        </w:rPr>
        <w:t>: девочка-инвалид не получала жизненно важные лекарства вовремя</w:t>
      </w:r>
      <w:r w:rsidRPr="00DC1E2B">
        <w:rPr>
          <w:szCs w:val="28"/>
        </w:rPr>
        <w:fldChar w:fldCharType="end"/>
      </w:r>
      <w:bookmarkEnd w:id="174"/>
      <w:bookmarkEnd w:id="175"/>
    </w:p>
    <w:p w:rsidR="00F11D3A" w:rsidRPr="00DC1E2B" w:rsidRDefault="00F11D3A" w:rsidP="002B7E2C">
      <w:pPr>
        <w:pStyle w:val="a3"/>
        <w:spacing w:beforeAutospacing="1" w:afterAutospacing="1" w:line="276" w:lineRule="auto"/>
        <w:rPr>
          <w:szCs w:val="28"/>
        </w:rPr>
      </w:pPr>
      <w:r w:rsidRPr="00DC1E2B">
        <w:rPr>
          <w:bCs/>
          <w:szCs w:val="28"/>
        </w:rPr>
        <w:t xml:space="preserve">Ребенка-инвалида из башкирского города Салавата обеспечили жизненно необходимым лекарством благодаря Следственному комитету России. </w:t>
      </w:r>
    </w:p>
    <w:p w:rsidR="00F11D3A" w:rsidRPr="00DC1E2B" w:rsidRDefault="00F11D3A" w:rsidP="002B7E2C">
      <w:pPr>
        <w:spacing w:line="276" w:lineRule="auto"/>
        <w:rPr>
          <w:color w:val="248AE8"/>
          <w:sz w:val="28"/>
          <w:szCs w:val="28"/>
        </w:rPr>
      </w:pPr>
      <w:hyperlink r:id="rId61" w:history="1">
        <w:r w:rsidRPr="00DC1E2B">
          <w:rPr>
            <w:color w:val="248AE8"/>
            <w:sz w:val="28"/>
            <w:szCs w:val="28"/>
          </w:rPr>
          <w:t>https://www.ufa.kp.ru/online/news/6641056/</w:t>
        </w:r>
      </w:hyperlink>
      <w:r w:rsidRPr="00DC1E2B">
        <w:rPr>
          <w:color w:val="248AE8"/>
          <w:sz w:val="28"/>
          <w:szCs w:val="28"/>
        </w:rPr>
        <w:t> </w:t>
      </w:r>
    </w:p>
    <w:p w:rsidR="00F11D3A" w:rsidRPr="00DC1E2B" w:rsidRDefault="00F11D3A" w:rsidP="002B7E2C">
      <w:pPr>
        <w:spacing w:line="276" w:lineRule="auto"/>
        <w:rPr>
          <w:sz w:val="28"/>
          <w:szCs w:val="28"/>
        </w:rPr>
      </w:pPr>
      <w:hyperlink w:anchor="re_toc_-1746847196" w:history="1">
        <w:r w:rsidRPr="00DC1E2B">
          <w:rPr>
            <w:color w:val="248AE8"/>
            <w:sz w:val="28"/>
            <w:szCs w:val="28"/>
          </w:rPr>
          <w:t>К оглавл</w:t>
        </w:r>
        <w:r w:rsidRPr="00DC1E2B">
          <w:rPr>
            <w:color w:val="248AE8"/>
            <w:sz w:val="28"/>
            <w:szCs w:val="28"/>
          </w:rPr>
          <w:t>е</w:t>
        </w:r>
        <w:r w:rsidRPr="00DC1E2B">
          <w:rPr>
            <w:color w:val="248AE8"/>
            <w:sz w:val="28"/>
            <w:szCs w:val="28"/>
          </w:rPr>
          <w:t>нию</w:t>
        </w:r>
      </w:hyperlink>
    </w:p>
    <w:p w:rsidR="00F11D3A" w:rsidRPr="00DC1E2B" w:rsidRDefault="00F11D3A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Казань (kazan.kp.ru)</w:t>
      </w:r>
    </w:p>
    <w:bookmarkStart w:id="176" w:name="re_-1746847194"/>
    <w:bookmarkStart w:id="177" w:name="re_ab3a6502-c9c8-4f07-b536-fcc1888e5c55"/>
    <w:p w:rsidR="00F11D3A" w:rsidRPr="00DC1E2B" w:rsidRDefault="00F11D3A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"https://www.kazan.kp.ru/online/news/6642012/" </w:instrText>
      </w:r>
      <w:r w:rsidRPr="00DC1E2B">
        <w:rPr>
          <w:szCs w:val="28"/>
        </w:rPr>
        <w:fldChar w:fldCharType="separate"/>
      </w:r>
      <w:proofErr w:type="spellStart"/>
      <w:r w:rsidRPr="00DC1E2B">
        <w:rPr>
          <w:szCs w:val="28"/>
        </w:rPr>
        <w:t>Бастрыкин</w:t>
      </w:r>
      <w:proofErr w:type="spellEnd"/>
      <w:r w:rsidRPr="00DC1E2B">
        <w:rPr>
          <w:szCs w:val="28"/>
        </w:rPr>
        <w:t xml:space="preserve"> взял дело с </w:t>
      </w:r>
      <w:proofErr w:type="spellStart"/>
      <w:r w:rsidRPr="00DC1E2B">
        <w:rPr>
          <w:szCs w:val="28"/>
        </w:rPr>
        <w:t>медобеспечением</w:t>
      </w:r>
      <w:proofErr w:type="spellEnd"/>
      <w:r w:rsidRPr="00DC1E2B">
        <w:rPr>
          <w:szCs w:val="28"/>
        </w:rPr>
        <w:t xml:space="preserve"> ребенка-инвалида в Набережных Челнах</w:t>
      </w:r>
      <w:r w:rsidRPr="00DC1E2B">
        <w:rPr>
          <w:szCs w:val="28"/>
        </w:rPr>
        <w:fldChar w:fldCharType="end"/>
      </w:r>
      <w:bookmarkEnd w:id="176"/>
      <w:bookmarkEnd w:id="177"/>
    </w:p>
    <w:p w:rsidR="00F11D3A" w:rsidRPr="00DC1E2B" w:rsidRDefault="00F11D3A" w:rsidP="002B7E2C">
      <w:pPr>
        <w:pStyle w:val="a3"/>
        <w:spacing w:beforeAutospacing="1" w:afterAutospacing="1" w:line="276" w:lineRule="auto"/>
        <w:rPr>
          <w:szCs w:val="28"/>
        </w:rPr>
      </w:pPr>
      <w:r w:rsidRPr="00DC1E2B">
        <w:rPr>
          <w:szCs w:val="28"/>
        </w:rPr>
        <w:t xml:space="preserve">Местная жительница пожаловалась на то, что ее сын не получает необходимую медицинскую помощь С октября прошлого года подросток не может получить инвалидную коляску. </w:t>
      </w:r>
    </w:p>
    <w:p w:rsidR="00F11D3A" w:rsidRPr="00DC1E2B" w:rsidRDefault="00F11D3A" w:rsidP="002B7E2C">
      <w:pPr>
        <w:spacing w:line="276" w:lineRule="auto"/>
        <w:rPr>
          <w:color w:val="248AE8"/>
          <w:sz w:val="28"/>
          <w:szCs w:val="28"/>
        </w:rPr>
      </w:pPr>
      <w:hyperlink r:id="rId62" w:history="1">
        <w:r w:rsidRPr="00DC1E2B">
          <w:rPr>
            <w:color w:val="248AE8"/>
            <w:sz w:val="28"/>
            <w:szCs w:val="28"/>
          </w:rPr>
          <w:t>https://www.kazan.kp.ru/online/news/6642012/</w:t>
        </w:r>
      </w:hyperlink>
      <w:r w:rsidRPr="00DC1E2B">
        <w:rPr>
          <w:color w:val="248AE8"/>
          <w:sz w:val="28"/>
          <w:szCs w:val="28"/>
        </w:rPr>
        <w:t> </w:t>
      </w:r>
    </w:p>
    <w:p w:rsidR="00F11D3A" w:rsidRPr="00DC1E2B" w:rsidRDefault="00F11D3A" w:rsidP="002B7E2C">
      <w:pPr>
        <w:spacing w:line="276" w:lineRule="auto"/>
        <w:rPr>
          <w:color w:val="248AE8"/>
          <w:sz w:val="28"/>
          <w:szCs w:val="28"/>
        </w:rPr>
      </w:pPr>
      <w:hyperlink w:anchor="re_toc_-1746847194" w:history="1">
        <w:r w:rsidRPr="00DC1E2B">
          <w:rPr>
            <w:color w:val="248AE8"/>
            <w:sz w:val="28"/>
            <w:szCs w:val="28"/>
          </w:rPr>
          <w:t>К оглавлен</w:t>
        </w:r>
        <w:r w:rsidRPr="00DC1E2B">
          <w:rPr>
            <w:color w:val="248AE8"/>
            <w:sz w:val="28"/>
            <w:szCs w:val="28"/>
          </w:rPr>
          <w:t>и</w:t>
        </w:r>
        <w:r w:rsidRPr="00DC1E2B">
          <w:rPr>
            <w:color w:val="248AE8"/>
            <w:sz w:val="28"/>
            <w:szCs w:val="28"/>
          </w:rPr>
          <w:t>ю</w:t>
        </w:r>
      </w:hyperlink>
    </w:p>
    <w:p w:rsidR="00F11D3A" w:rsidRPr="00DC1E2B" w:rsidRDefault="00F11D3A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Уфа (ufa.aif.ru)</w:t>
      </w:r>
    </w:p>
    <w:bookmarkStart w:id="178" w:name="re_-1746847170"/>
    <w:bookmarkStart w:id="179" w:name="re_918727ec-a346-4681-825e-e03fed43f3b7"/>
    <w:p w:rsidR="00F11D3A" w:rsidRPr="002B7E2C" w:rsidRDefault="00F11D3A" w:rsidP="002B7E2C">
      <w:pPr>
        <w:pStyle w:val="2"/>
        <w:spacing w:line="276" w:lineRule="auto"/>
        <w:rPr>
          <w:szCs w:val="28"/>
        </w:rPr>
      </w:pPr>
      <w:r w:rsidRPr="00DC1E2B">
        <w:rPr>
          <w:szCs w:val="28"/>
        </w:rPr>
        <w:fldChar w:fldCharType="begin"/>
      </w:r>
      <w:r w:rsidRPr="00DC1E2B">
        <w:rPr>
          <w:szCs w:val="28"/>
        </w:rPr>
        <w:instrText xml:space="preserve"> HYPERLINK "https://ufa.aif.ru/incidents/crime/reabilitacionnyy-centr-v-ufe-zakryl-dostup-dlya-detey-invalidov-shlagbaumom" </w:instrText>
      </w:r>
      <w:r w:rsidRPr="00DC1E2B">
        <w:rPr>
          <w:szCs w:val="28"/>
        </w:rPr>
        <w:fldChar w:fldCharType="separate"/>
      </w:r>
      <w:r w:rsidRPr="00DC1E2B">
        <w:rPr>
          <w:szCs w:val="28"/>
        </w:rPr>
        <w:t>Реабилитационный центр в Уфе закрыл доступ для детей-инвалидов шлагбаумом</w:t>
      </w:r>
      <w:r w:rsidRPr="00DC1E2B">
        <w:rPr>
          <w:szCs w:val="28"/>
        </w:rPr>
        <w:fldChar w:fldCharType="end"/>
      </w:r>
      <w:bookmarkEnd w:id="178"/>
      <w:bookmarkEnd w:id="179"/>
    </w:p>
    <w:p w:rsidR="00F11D3A" w:rsidRPr="002B7E2C" w:rsidRDefault="00F11D3A" w:rsidP="009D345B">
      <w:pPr>
        <w:pStyle w:val="a3"/>
        <w:spacing w:beforeAutospacing="1" w:after="0" w:line="276" w:lineRule="auto"/>
        <w:rPr>
          <w:szCs w:val="28"/>
        </w:rPr>
      </w:pPr>
      <w:r w:rsidRPr="002B7E2C">
        <w:rPr>
          <w:szCs w:val="28"/>
        </w:rPr>
        <w:t xml:space="preserve">Председатель Следственного комитета России Александр </w:t>
      </w:r>
      <w:proofErr w:type="spellStart"/>
      <w:r w:rsidRPr="002B7E2C">
        <w:rPr>
          <w:szCs w:val="28"/>
        </w:rPr>
        <w:t>Бастрыкин</w:t>
      </w:r>
      <w:proofErr w:type="spellEnd"/>
      <w:r w:rsidRPr="002B7E2C">
        <w:rPr>
          <w:szCs w:val="28"/>
        </w:rPr>
        <w:t xml:space="preserve"> взял на контроль нарушения прав </w:t>
      </w:r>
      <w:r w:rsidRPr="002B7E2C">
        <w:rPr>
          <w:b/>
          <w:bCs/>
          <w:szCs w:val="28"/>
        </w:rPr>
        <w:t>детей-инвалидов в Уфе. Поводом стали жалобы</w:t>
      </w:r>
      <w:r w:rsidRPr="002B7E2C">
        <w:rPr>
          <w:szCs w:val="28"/>
        </w:rPr>
        <w:t xml:space="preserve"> родителей на установку шлагбаума у реабилитационного центра, ограничившую проезд к учреждению. </w:t>
      </w:r>
    </w:p>
    <w:p w:rsidR="00F11D3A" w:rsidRPr="002B7E2C" w:rsidRDefault="00F11D3A" w:rsidP="002B7E2C">
      <w:pPr>
        <w:spacing w:line="276" w:lineRule="auto"/>
        <w:rPr>
          <w:color w:val="248AE8"/>
          <w:sz w:val="28"/>
          <w:szCs w:val="28"/>
        </w:rPr>
      </w:pPr>
      <w:hyperlink r:id="rId63" w:history="1">
        <w:r w:rsidRPr="002B7E2C">
          <w:rPr>
            <w:color w:val="248AE8"/>
            <w:sz w:val="28"/>
            <w:szCs w:val="28"/>
          </w:rPr>
          <w:t>https://ufa.aif.ru/incidents/crime/reabilitacionnyy-centr-v-ufe-zakryl-dostup-dlya-detey-invalidov-shlagbaumom</w:t>
        </w:r>
      </w:hyperlink>
      <w:r w:rsidRPr="002B7E2C">
        <w:rPr>
          <w:color w:val="248AE8"/>
          <w:sz w:val="28"/>
          <w:szCs w:val="28"/>
        </w:rPr>
        <w:t> </w:t>
      </w:r>
    </w:p>
    <w:p w:rsidR="00F11D3A" w:rsidRDefault="00F11D3A" w:rsidP="002B7E2C">
      <w:pPr>
        <w:spacing w:line="276" w:lineRule="auto"/>
        <w:rPr>
          <w:color w:val="248AE8"/>
          <w:sz w:val="28"/>
          <w:szCs w:val="28"/>
        </w:rPr>
      </w:pPr>
      <w:hyperlink w:anchor="re_toc_-1746847170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9D345B" w:rsidRPr="00DC1E2B" w:rsidRDefault="009D345B" w:rsidP="009D345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80" w:name="_28.10.2025_Аргументы_и"/>
      <w:bookmarkEnd w:id="180"/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</w:t>
      </w:r>
      <w:r w:rsidRP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8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aif.ru</w:t>
      </w:r>
      <w:r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9D345B" w:rsidRDefault="009D345B" w:rsidP="007432CF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proofErr w:type="spellStart"/>
      <w:r w:rsidRPr="009D345B">
        <w:rPr>
          <w:b/>
          <w:szCs w:val="28"/>
        </w:rPr>
        <w:t>Бастрыкин</w:t>
      </w:r>
      <w:proofErr w:type="spellEnd"/>
      <w:r w:rsidRPr="009D345B">
        <w:rPr>
          <w:b/>
          <w:szCs w:val="28"/>
        </w:rPr>
        <w:t xml:space="preserve"> проверит обеспечение лекарствами инвалида в </w:t>
      </w:r>
      <w:proofErr w:type="spellStart"/>
      <w:r w:rsidRPr="009D345B">
        <w:rPr>
          <w:b/>
          <w:szCs w:val="28"/>
        </w:rPr>
        <w:t>Кемерове</w:t>
      </w:r>
      <w:proofErr w:type="spellEnd"/>
    </w:p>
    <w:p w:rsidR="009D345B" w:rsidRDefault="009D345B" w:rsidP="009D345B">
      <w:pPr>
        <w:pStyle w:val="a3"/>
        <w:spacing w:beforeAutospacing="1" w:afterAutospacing="1" w:line="276" w:lineRule="auto"/>
        <w:rPr>
          <w:bCs/>
          <w:szCs w:val="28"/>
        </w:rPr>
      </w:pPr>
      <w:r w:rsidRPr="009D345B">
        <w:rPr>
          <w:bCs/>
          <w:szCs w:val="28"/>
        </w:rPr>
        <w:t xml:space="preserve">По данным </w:t>
      </w:r>
      <w:proofErr w:type="spellStart"/>
      <w:r w:rsidRPr="009D345B">
        <w:rPr>
          <w:bCs/>
          <w:szCs w:val="28"/>
        </w:rPr>
        <w:t>Следкома</w:t>
      </w:r>
      <w:proofErr w:type="spellEnd"/>
      <w:r w:rsidRPr="009D345B">
        <w:rPr>
          <w:bCs/>
          <w:szCs w:val="28"/>
        </w:rPr>
        <w:t xml:space="preserve"> Кузбасса, глава СУ СК Александр </w:t>
      </w:r>
      <w:proofErr w:type="spellStart"/>
      <w:r w:rsidRPr="009D345B">
        <w:rPr>
          <w:bCs/>
          <w:szCs w:val="28"/>
        </w:rPr>
        <w:t>Бастрыкин</w:t>
      </w:r>
      <w:proofErr w:type="spellEnd"/>
      <w:r w:rsidRPr="009D345B">
        <w:rPr>
          <w:bCs/>
          <w:szCs w:val="28"/>
        </w:rPr>
        <w:t xml:space="preserve"> поручил доложить о нарушении прав инвалида на качественную медицину.</w:t>
      </w:r>
    </w:p>
    <w:p w:rsidR="009D345B" w:rsidRDefault="009D345B" w:rsidP="009D345B">
      <w:pPr>
        <w:spacing w:line="276" w:lineRule="auto"/>
        <w:rPr>
          <w:color w:val="0070C0"/>
          <w:sz w:val="28"/>
          <w:szCs w:val="28"/>
        </w:rPr>
      </w:pPr>
      <w:hyperlink r:id="rId64" w:history="1">
        <w:r w:rsidRPr="009D345B">
          <w:rPr>
            <w:rStyle w:val="a6"/>
            <w:color w:val="0070C0"/>
            <w:sz w:val="28"/>
            <w:szCs w:val="28"/>
            <w:u w:val="none"/>
          </w:rPr>
          <w:t>https://kuzbass.aif.ru/health/bastrykin-proverit-obespechenie-lekarstvami-invalida-v-kemerove</w:t>
        </w:r>
      </w:hyperlink>
    </w:p>
    <w:p w:rsidR="00904BB2" w:rsidRPr="00904BB2" w:rsidRDefault="00904BB2" w:rsidP="009D345B">
      <w:pPr>
        <w:spacing w:line="276" w:lineRule="auto"/>
        <w:rPr>
          <w:rStyle w:val="a6"/>
          <w:color w:val="0070C0"/>
          <w:sz w:val="28"/>
          <w:szCs w:val="28"/>
          <w:u w:val="none"/>
        </w:rPr>
      </w:pPr>
      <w:r w:rsidRPr="00904BB2">
        <w:rPr>
          <w:color w:val="0070C0"/>
          <w:sz w:val="28"/>
          <w:szCs w:val="28"/>
        </w:rPr>
        <w:fldChar w:fldCharType="begin"/>
      </w:r>
      <w:r w:rsidRPr="00904BB2">
        <w:rPr>
          <w:color w:val="0070C0"/>
          <w:sz w:val="28"/>
          <w:szCs w:val="28"/>
        </w:rPr>
        <w:instrText xml:space="preserve"> HYPERLINK  \l "re_toc_-1746847248" </w:instrText>
      </w:r>
      <w:r w:rsidRPr="00904BB2">
        <w:rPr>
          <w:color w:val="0070C0"/>
          <w:sz w:val="28"/>
          <w:szCs w:val="28"/>
        </w:rPr>
      </w:r>
      <w:r w:rsidRPr="00904BB2">
        <w:rPr>
          <w:color w:val="0070C0"/>
          <w:sz w:val="28"/>
          <w:szCs w:val="28"/>
        </w:rPr>
        <w:fldChar w:fldCharType="separate"/>
      </w:r>
      <w:r w:rsidRPr="00904BB2">
        <w:rPr>
          <w:rStyle w:val="a6"/>
          <w:color w:val="0070C0"/>
          <w:sz w:val="28"/>
          <w:szCs w:val="28"/>
          <w:u w:val="none"/>
        </w:rPr>
        <w:t>К оглавле</w:t>
      </w:r>
      <w:r w:rsidRPr="00904BB2">
        <w:rPr>
          <w:rStyle w:val="a6"/>
          <w:color w:val="0070C0"/>
          <w:sz w:val="28"/>
          <w:szCs w:val="28"/>
          <w:u w:val="none"/>
        </w:rPr>
        <w:t>н</w:t>
      </w:r>
      <w:r w:rsidRPr="00904BB2">
        <w:rPr>
          <w:rStyle w:val="a6"/>
          <w:color w:val="0070C0"/>
          <w:sz w:val="28"/>
          <w:szCs w:val="28"/>
          <w:u w:val="none"/>
        </w:rPr>
        <w:t>ию</w:t>
      </w:r>
    </w:p>
    <w:bookmarkStart w:id="181" w:name="_30.10.2025_МК_(mk.ru)"/>
    <w:bookmarkEnd w:id="181"/>
    <w:p w:rsidR="009D345B" w:rsidRPr="00DC1E2B" w:rsidRDefault="00904BB2" w:rsidP="009D345B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904BB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lastRenderedPageBreak/>
        <w:fldChar w:fldCharType="end"/>
      </w:r>
      <w:r w:rsid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</w:t>
      </w:r>
      <w:r w:rsidR="009D345B"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="009D345B" w:rsidRPr="00DC1E2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</w:t>
      </w:r>
      <w:r w:rsidR="009D345B"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 w:rsidR="009D345B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proofErr w:type="spellEnd"/>
      <w:r w:rsidR="009D345B" w:rsidRP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="009D345B" w:rsidRPr="009D34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="009D345B" w:rsidRPr="00DC1E2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9D345B" w:rsidRDefault="009D345B" w:rsidP="007432CF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proofErr w:type="spellStart"/>
      <w:r w:rsidRPr="009D345B">
        <w:rPr>
          <w:b/>
          <w:szCs w:val="28"/>
        </w:rPr>
        <w:t>Бастрыкин</w:t>
      </w:r>
      <w:proofErr w:type="spellEnd"/>
      <w:r w:rsidRPr="009D345B">
        <w:rPr>
          <w:b/>
          <w:szCs w:val="28"/>
        </w:rPr>
        <w:t xml:space="preserve"> потребовал принять меры и восстановить права ребенка-инвалида в Забайкалье</w:t>
      </w:r>
    </w:p>
    <w:p w:rsidR="009D345B" w:rsidRDefault="009D345B" w:rsidP="009D345B">
      <w:pPr>
        <w:spacing w:before="240" w:after="240" w:line="276" w:lineRule="auto"/>
        <w:rPr>
          <w:bCs/>
          <w:color w:val="000000"/>
          <w:sz w:val="28"/>
          <w:szCs w:val="28"/>
        </w:rPr>
      </w:pPr>
      <w:r w:rsidRPr="009D345B">
        <w:rPr>
          <w:bCs/>
          <w:color w:val="000000"/>
          <w:sz w:val="28"/>
          <w:szCs w:val="28"/>
        </w:rPr>
        <w:t xml:space="preserve">Глава СК России Александр </w:t>
      </w:r>
      <w:proofErr w:type="spellStart"/>
      <w:r w:rsidRPr="009D345B">
        <w:rPr>
          <w:bCs/>
          <w:color w:val="000000"/>
          <w:sz w:val="28"/>
          <w:szCs w:val="28"/>
        </w:rPr>
        <w:t>Бастрыкин</w:t>
      </w:r>
      <w:proofErr w:type="spellEnd"/>
      <w:r w:rsidRPr="009D345B">
        <w:rPr>
          <w:bCs/>
          <w:color w:val="000000"/>
          <w:sz w:val="28"/>
          <w:szCs w:val="28"/>
        </w:rPr>
        <w:t xml:space="preserve"> вновь потребовал возбудить уголовное дело из-за некачественного пандуса для ребенка-инвалида в Чите и принять меры к восстановлению прав несовершеннолетнего. </w:t>
      </w:r>
    </w:p>
    <w:p w:rsidR="009D345B" w:rsidRDefault="009D345B" w:rsidP="002B7E2C">
      <w:pPr>
        <w:spacing w:line="276" w:lineRule="auto"/>
        <w:rPr>
          <w:sz w:val="28"/>
          <w:szCs w:val="28"/>
        </w:rPr>
      </w:pPr>
      <w:r w:rsidRPr="009D345B">
        <w:rPr>
          <w:color w:val="0070C0"/>
          <w:sz w:val="28"/>
          <w:szCs w:val="28"/>
        </w:rPr>
        <w:t>https://www.mkchita.ru/social/2025/10/30/bastrykin-potreboval-prinyat-mery-i-vosstanovit-prava-rebenkainvalida-v-zabaykale.html</w:t>
      </w:r>
    </w:p>
    <w:p w:rsidR="00904BB2" w:rsidRPr="00904BB2" w:rsidRDefault="00904BB2" w:rsidP="00904BB2">
      <w:pPr>
        <w:spacing w:line="276" w:lineRule="auto"/>
        <w:rPr>
          <w:rStyle w:val="a6"/>
          <w:sz w:val="28"/>
          <w:szCs w:val="28"/>
          <w:u w:val="none"/>
        </w:rPr>
      </w:pP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HYPERLINK  \l "re_toc_-1746847248" </w:instrText>
      </w:r>
      <w:r>
        <w:rPr>
          <w:color w:val="0070C0"/>
          <w:sz w:val="28"/>
          <w:szCs w:val="28"/>
        </w:rPr>
      </w:r>
      <w:r>
        <w:rPr>
          <w:color w:val="0070C0"/>
          <w:sz w:val="28"/>
          <w:szCs w:val="28"/>
        </w:rPr>
        <w:fldChar w:fldCharType="separate"/>
      </w:r>
      <w:r w:rsidRPr="00904BB2">
        <w:rPr>
          <w:rStyle w:val="a6"/>
          <w:color w:val="0070C0"/>
          <w:sz w:val="28"/>
          <w:szCs w:val="28"/>
          <w:u w:val="none"/>
        </w:rPr>
        <w:t>К оглавлению</w:t>
      </w:r>
    </w:p>
    <w:p w:rsidR="00D1003F" w:rsidRPr="002B7E2C" w:rsidRDefault="00904BB2" w:rsidP="002B7E2C">
      <w:pPr>
        <w:spacing w:line="276" w:lineRule="auto"/>
        <w:rPr>
          <w:sz w:val="28"/>
          <w:szCs w:val="28"/>
        </w:rPr>
      </w:pPr>
      <w:r>
        <w:rPr>
          <w:color w:val="0070C0"/>
          <w:sz w:val="28"/>
          <w:szCs w:val="28"/>
        </w:rPr>
        <w:fldChar w:fldCharType="end"/>
      </w:r>
      <w:r w:rsidR="00717207" w:rsidRPr="002B7E2C">
        <w:rPr>
          <w:sz w:val="28"/>
          <w:szCs w:val="28"/>
        </w:rPr>
        <w:br w:type="page"/>
      </w:r>
    </w:p>
    <w:p w:rsidR="00D1003F" w:rsidRPr="002B7E2C" w:rsidRDefault="00717207" w:rsidP="002B7E2C">
      <w:pPr>
        <w:pStyle w:val="1"/>
        <w:shd w:val="clear" w:color="auto" w:fill="CCCCCC"/>
        <w:spacing w:line="276" w:lineRule="auto"/>
        <w:rPr>
          <w:szCs w:val="28"/>
        </w:rPr>
      </w:pPr>
      <w:bookmarkStart w:id="182" w:name="re_-1746847141"/>
      <w:r w:rsidRPr="002B7E2C">
        <w:rPr>
          <w:szCs w:val="28"/>
        </w:rPr>
        <w:lastRenderedPageBreak/>
        <w:t>Новости сайта ВОИ</w:t>
      </w:r>
      <w:bookmarkEnd w:id="182"/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3" w:name="re_-1746847140"/>
    <w:bookmarkStart w:id="184" w:name="re_dbf39126-31a2-4450-8229-9342114af64a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"https://www.voi.ru/news/all_news/novosti_voi/v_orenburge_prohel_vi_lichnyj_komandnyj_chempionat_orenburgskoj_oblasti_po_nastolnym_sportivnym_igram_sredi_komand_mestnyh_organizacij_voi.html"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Оренбурге прошел VI личный командный чемпионат Оренбургской области по настольным спортивным играм среди команд местных организаций ВОИ</w:t>
      </w:r>
      <w:r w:rsidRPr="002B7E2C">
        <w:rPr>
          <w:szCs w:val="28"/>
        </w:rPr>
        <w:fldChar w:fldCharType="end"/>
      </w:r>
      <w:bookmarkEnd w:id="183"/>
      <w:bookmarkEnd w:id="184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Соревнования проводились по </w:t>
      </w:r>
      <w:proofErr w:type="spellStart"/>
      <w:r w:rsidRPr="002B7E2C">
        <w:rPr>
          <w:szCs w:val="28"/>
        </w:rPr>
        <w:t>джакколо</w:t>
      </w:r>
      <w:proofErr w:type="spellEnd"/>
      <w:r w:rsidRPr="002B7E2C">
        <w:rPr>
          <w:szCs w:val="28"/>
        </w:rPr>
        <w:t xml:space="preserve">, </w:t>
      </w:r>
      <w:proofErr w:type="spellStart"/>
      <w:r w:rsidRPr="002B7E2C">
        <w:rPr>
          <w:szCs w:val="28"/>
        </w:rPr>
        <w:t>новусу</w:t>
      </w:r>
      <w:proofErr w:type="spellEnd"/>
      <w:r w:rsidRPr="002B7E2C">
        <w:rPr>
          <w:szCs w:val="28"/>
        </w:rPr>
        <w:t xml:space="preserve">, </w:t>
      </w:r>
      <w:proofErr w:type="spellStart"/>
      <w:r w:rsidRPr="002B7E2C">
        <w:rPr>
          <w:szCs w:val="28"/>
        </w:rPr>
        <w:t>шаффлборду</w:t>
      </w:r>
      <w:proofErr w:type="spellEnd"/>
      <w:r w:rsidRPr="002B7E2C">
        <w:rPr>
          <w:szCs w:val="28"/>
        </w:rPr>
        <w:t xml:space="preserve">, </w:t>
      </w:r>
      <w:proofErr w:type="spellStart"/>
      <w:r w:rsidRPr="002B7E2C">
        <w:rPr>
          <w:szCs w:val="28"/>
        </w:rPr>
        <w:t>корнхолу</w:t>
      </w:r>
      <w:proofErr w:type="spellEnd"/>
      <w:r w:rsidRPr="002B7E2C">
        <w:rPr>
          <w:szCs w:val="28"/>
        </w:rPr>
        <w:t xml:space="preserve">. Площадкой для игр стал гостиничный комплекс "Лада". В Чемпионате приняли участие более 90 человек из 20 команд.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65" w:history="1">
        <w:r w:rsidRPr="002B7E2C">
          <w:rPr>
            <w:color w:val="248AE8"/>
            <w:sz w:val="28"/>
            <w:szCs w:val="28"/>
          </w:rPr>
          <w:t>https://www.voi.ru/news/all_news/novosti_voi/v_orenburge_prohel_vi_lichnyj_komandnyj_chempionat_orenburgskoj_oblasti_po_nastolnym_sportivnym_igram_sredi_komand_mestnyh_organizacij_voi.html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140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5" w:name="re_-1746847139"/>
    <w:bookmarkStart w:id="186" w:name="re_f0e3df94-af8e-40ef-b24c-a6db4573091e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"https://www.voi.ru/news/all_news/novosti_voi/v_sankt-peterburge_sostoitsya_final_kvn_voi_i_projdet_konferenciya_v_centre_vnimaniya.html"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Санкт-Петербурге состоится финал «КВН ВОИ» и пройдет конференция «В центре внимания»</w:t>
      </w:r>
      <w:r w:rsidRPr="002B7E2C">
        <w:rPr>
          <w:szCs w:val="28"/>
        </w:rPr>
        <w:fldChar w:fldCharType="end"/>
      </w:r>
      <w:bookmarkEnd w:id="185"/>
      <w:bookmarkEnd w:id="186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>Зрителей ждут на финальных мероприятиях интегрированной лиги особого статуса Международного союза КВН "С</w:t>
      </w:r>
      <w:r w:rsidR="0085221B">
        <w:rPr>
          <w:szCs w:val="28"/>
        </w:rPr>
        <w:t>ВОЯ лига ВОИ"/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66" w:history="1">
        <w:r w:rsidRPr="002B7E2C">
          <w:rPr>
            <w:color w:val="248AE8"/>
            <w:sz w:val="28"/>
            <w:szCs w:val="28"/>
          </w:rPr>
          <w:t>https://www.voi.ru/news/all_news/novosti_voi/v_sankt-peterburge_sostoitsya_final_kvn_voi_i_projdet_konferenciya_v_centre_vnimaniya.html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139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7" w:name="re_-1746847138"/>
    <w:bookmarkStart w:id="188" w:name="re_90e91da3-28c7-4f48-8e0d-b2c6812f5794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"https://www.voi.ru/news/all_news/novosti_voi/pobeditelem_osennego_kubka_kvn_voi_v_tumeni_stala_komanda_hurma.html"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Победителем Осеннего кубка КВН ВОИ в Тюмени стала команда «Хурма»</w:t>
      </w:r>
      <w:r w:rsidRPr="002B7E2C">
        <w:rPr>
          <w:szCs w:val="28"/>
        </w:rPr>
        <w:fldChar w:fldCharType="end"/>
      </w:r>
      <w:bookmarkEnd w:id="187"/>
      <w:bookmarkEnd w:id="188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В Тюмени во Дворце творчества и спорта "Пионер" завершился традиционный ежегодный Осенний кубок КВН среди людей с инвалидностью.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67" w:history="1">
        <w:r w:rsidRPr="002B7E2C">
          <w:rPr>
            <w:color w:val="248AE8"/>
            <w:sz w:val="28"/>
            <w:szCs w:val="28"/>
          </w:rPr>
          <w:t>https://www.voi.ru/news/all_news/novosti_voi/pobeditelem_osennego_kubka_kvn_voi_v_tumeni_stala_komanda_hurma.html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138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5221B" w:rsidRPr="002B7E2C" w:rsidRDefault="0085221B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717207" w:rsidP="002B7E2C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29.10.2025</w:t>
      </w:r>
      <w:r w:rsidRPr="002B7E2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B7E2C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9" w:name="re_-1746847136"/>
    <w:bookmarkStart w:id="190" w:name="re_511ecb76-12c9-411d-9e72-f3efdd87bdb1"/>
    <w:p w:rsidR="00D1003F" w:rsidRPr="002B7E2C" w:rsidRDefault="00717207" w:rsidP="002B7E2C">
      <w:pPr>
        <w:pStyle w:val="2"/>
        <w:spacing w:line="276" w:lineRule="auto"/>
        <w:rPr>
          <w:szCs w:val="28"/>
        </w:rPr>
      </w:pPr>
      <w:r w:rsidRPr="002B7E2C">
        <w:rPr>
          <w:szCs w:val="28"/>
        </w:rPr>
        <w:fldChar w:fldCharType="begin"/>
      </w:r>
      <w:r w:rsidRPr="002B7E2C">
        <w:rPr>
          <w:szCs w:val="28"/>
        </w:rPr>
        <w:instrText xml:space="preserve"> HYPERLINK "https://www.voi.ru/news/all_news/novosti_voi/v_volgograde_zaverhilsya_mezregionalnyj_festival_voi_po_bystrym_hahmatam.html" </w:instrText>
      </w:r>
      <w:r w:rsidRPr="002B7E2C">
        <w:rPr>
          <w:szCs w:val="28"/>
        </w:rPr>
        <w:fldChar w:fldCharType="separate"/>
      </w:r>
      <w:r w:rsidRPr="002B7E2C">
        <w:rPr>
          <w:szCs w:val="28"/>
        </w:rPr>
        <w:t>В Волгограде завершился Межрегиональный фестиваль ВОИ по быстрым шахматам</w:t>
      </w:r>
      <w:r w:rsidRPr="002B7E2C">
        <w:rPr>
          <w:szCs w:val="28"/>
        </w:rPr>
        <w:fldChar w:fldCharType="end"/>
      </w:r>
      <w:bookmarkEnd w:id="189"/>
      <w:bookmarkEnd w:id="190"/>
    </w:p>
    <w:p w:rsidR="00D1003F" w:rsidRPr="002B7E2C" w:rsidRDefault="00717207" w:rsidP="002B7E2C">
      <w:pPr>
        <w:pStyle w:val="a3"/>
        <w:spacing w:beforeAutospacing="1" w:afterAutospacing="1" w:line="276" w:lineRule="auto"/>
        <w:rPr>
          <w:szCs w:val="28"/>
        </w:rPr>
      </w:pPr>
      <w:r w:rsidRPr="002B7E2C">
        <w:rPr>
          <w:szCs w:val="28"/>
        </w:rPr>
        <w:t xml:space="preserve">С 22 по 26 октября Волгоград стал центром притяжения для спортсменов-инвалидов со всего Юга России. Межрегиональный фестиваль ВОИ по быстрым шахматам собрал сильнейших спортсменов. </w:t>
      </w:r>
    </w:p>
    <w:p w:rsidR="00D1003F" w:rsidRPr="002B7E2C" w:rsidRDefault="00717207" w:rsidP="002B7E2C">
      <w:pPr>
        <w:spacing w:line="276" w:lineRule="auto"/>
        <w:rPr>
          <w:color w:val="248AE8"/>
          <w:sz w:val="28"/>
          <w:szCs w:val="28"/>
        </w:rPr>
      </w:pPr>
      <w:hyperlink r:id="rId68" w:history="1">
        <w:r w:rsidRPr="002B7E2C">
          <w:rPr>
            <w:color w:val="248AE8"/>
            <w:sz w:val="28"/>
            <w:szCs w:val="28"/>
          </w:rPr>
          <w:t>https://www.voi.ru/news/all_news/novosti_voi/v_volgograde_zaverhilsya_mezregionalnyj_festival_voi_po_bystrym_hahmatam.html</w:t>
        </w:r>
      </w:hyperlink>
      <w:r w:rsidRPr="002B7E2C">
        <w:rPr>
          <w:color w:val="248AE8"/>
          <w:sz w:val="28"/>
          <w:szCs w:val="28"/>
        </w:rPr>
        <w:t> </w:t>
      </w: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hyperlink w:anchor="re_toc_-1746847136" w:history="1">
        <w:r w:rsidRPr="002B7E2C">
          <w:rPr>
            <w:color w:val="248AE8"/>
            <w:sz w:val="28"/>
            <w:szCs w:val="28"/>
          </w:rPr>
          <w:t>К оглавлению</w:t>
        </w:r>
      </w:hyperlink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D1003F" w:rsidP="002B7E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003F" w:rsidRPr="002B7E2C" w:rsidRDefault="00717207" w:rsidP="002B7E2C">
      <w:pPr>
        <w:spacing w:line="276" w:lineRule="auto"/>
        <w:rPr>
          <w:sz w:val="28"/>
          <w:szCs w:val="28"/>
        </w:rPr>
      </w:pPr>
      <w:r w:rsidRPr="002B7E2C">
        <w:rPr>
          <w:sz w:val="28"/>
          <w:szCs w:val="28"/>
        </w:rPr>
        <w:br w:type="page"/>
      </w:r>
    </w:p>
    <w:p w:rsidR="00D1003F" w:rsidRPr="002B7E2C" w:rsidRDefault="00717207" w:rsidP="002B7E2C">
      <w:pPr>
        <w:pStyle w:val="1"/>
        <w:shd w:val="clear" w:color="auto" w:fill="CCCCCC"/>
        <w:spacing w:line="276" w:lineRule="auto"/>
        <w:rPr>
          <w:szCs w:val="28"/>
        </w:rPr>
      </w:pPr>
      <w:bookmarkStart w:id="191" w:name="re_-1746847134"/>
      <w:r w:rsidRPr="002B7E2C">
        <w:rPr>
          <w:szCs w:val="28"/>
        </w:rPr>
        <w:lastRenderedPageBreak/>
        <w:t>СМИ Всероссийского общества инвалидов</w:t>
      </w:r>
      <w:bookmarkEnd w:id="191"/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69" w:history="1">
        <w:r w:rsidRPr="0085221B">
          <w:rPr>
            <w:rStyle w:val="a6"/>
            <w:color w:val="0070C0"/>
            <w:sz w:val="28"/>
            <w:szCs w:val="28"/>
          </w:rPr>
          <w:t>Всероссийская газета «Надежда»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0" w:history="1">
        <w:r w:rsidRPr="0085221B">
          <w:rPr>
            <w:rStyle w:val="a6"/>
            <w:color w:val="0070C0"/>
            <w:sz w:val="28"/>
            <w:szCs w:val="28"/>
          </w:rPr>
          <w:t>Всероссийская газета «Русский инвалид»</w:t>
        </w:r>
      </w:hyperlink>
      <w:r w:rsidRPr="0085221B">
        <w:rPr>
          <w:color w:val="0070C0"/>
          <w:sz w:val="28"/>
          <w:szCs w:val="28"/>
        </w:rPr>
        <w:t xml:space="preserve"> </w:t>
      </w:r>
    </w:p>
    <w:p w:rsidR="0085221B" w:rsidRPr="0085221B" w:rsidRDefault="0085221B" w:rsidP="0085221B">
      <w:pPr>
        <w:spacing w:line="276" w:lineRule="auto"/>
        <w:rPr>
          <w:bCs/>
          <w:color w:val="0070C0"/>
          <w:sz w:val="28"/>
          <w:szCs w:val="28"/>
        </w:rPr>
      </w:pPr>
      <w:hyperlink r:id="rId71" w:history="1">
        <w:r w:rsidRPr="0085221B">
          <w:rPr>
            <w:rStyle w:val="a6"/>
            <w:color w:val="0070C0"/>
            <w:sz w:val="28"/>
            <w:szCs w:val="28"/>
          </w:rPr>
          <w:t>Газета «Здравствуй!» (Пермская РО ВОИ)</w:t>
        </w:r>
      </w:hyperlink>
      <w:r w:rsidRPr="0085221B">
        <w:rPr>
          <w:bCs/>
          <w:color w:val="0070C0"/>
          <w:sz w:val="28"/>
          <w:szCs w:val="28"/>
        </w:rPr>
        <w:t xml:space="preserve"> </w:t>
      </w:r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2" w:history="1">
        <w:r w:rsidRPr="0085221B">
          <w:rPr>
            <w:rStyle w:val="a6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3" w:history="1">
        <w:r w:rsidRPr="0085221B">
          <w:rPr>
            <w:rStyle w:val="a6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4" w:history="1">
        <w:r w:rsidRPr="0085221B">
          <w:rPr>
            <w:rStyle w:val="a6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5" w:history="1">
        <w:r w:rsidRPr="0085221B">
          <w:rPr>
            <w:rStyle w:val="a6"/>
            <w:color w:val="0070C0"/>
            <w:sz w:val="28"/>
            <w:szCs w:val="28"/>
          </w:rPr>
          <w:t>Газета «Контакт-</w:t>
        </w:r>
        <w:proofErr w:type="spellStart"/>
        <w:r w:rsidRPr="0085221B">
          <w:rPr>
            <w:rStyle w:val="a6"/>
            <w:color w:val="0070C0"/>
            <w:sz w:val="28"/>
            <w:szCs w:val="28"/>
          </w:rPr>
          <w:t>информ</w:t>
        </w:r>
        <w:proofErr w:type="spellEnd"/>
        <w:r w:rsidRPr="0085221B">
          <w:rPr>
            <w:rStyle w:val="a6"/>
            <w:color w:val="0070C0"/>
            <w:sz w:val="28"/>
            <w:szCs w:val="28"/>
          </w:rPr>
          <w:t>» (Санкт-Петербургская ГО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6" w:history="1">
        <w:r w:rsidRPr="0085221B">
          <w:rPr>
            <w:rStyle w:val="a6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7" w:history="1">
        <w:r w:rsidRPr="0085221B">
          <w:rPr>
            <w:rStyle w:val="a6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8" w:history="1">
        <w:r w:rsidRPr="0085221B">
          <w:rPr>
            <w:rStyle w:val="a6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79" w:history="1">
        <w:r w:rsidRPr="0085221B">
          <w:rPr>
            <w:rStyle w:val="a6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0" w:history="1">
        <w:r w:rsidRPr="0085221B">
          <w:rPr>
            <w:rStyle w:val="a6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1" w:history="1">
        <w:r w:rsidRPr="0085221B">
          <w:rPr>
            <w:rStyle w:val="a6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2" w:history="1">
        <w:r w:rsidRPr="0085221B">
          <w:rPr>
            <w:rStyle w:val="a6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3" w:history="1">
        <w:r w:rsidRPr="0085221B">
          <w:rPr>
            <w:rStyle w:val="a6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4" w:history="1">
        <w:r w:rsidRPr="0085221B">
          <w:rPr>
            <w:rStyle w:val="a6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5" w:history="1">
        <w:r w:rsidRPr="0085221B">
          <w:rPr>
            <w:rStyle w:val="a6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6" w:history="1">
        <w:r w:rsidRPr="0085221B">
          <w:rPr>
            <w:rStyle w:val="a6"/>
            <w:color w:val="0070C0"/>
            <w:sz w:val="28"/>
            <w:szCs w:val="28"/>
          </w:rPr>
          <w:t>Газета «Мы – рядом» (Коми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7" w:history="1">
        <w:r w:rsidRPr="0085221B">
          <w:rPr>
            <w:rStyle w:val="a6"/>
            <w:color w:val="0070C0"/>
            <w:sz w:val="28"/>
            <w:szCs w:val="28"/>
          </w:rPr>
          <w:t>Газета «</w:t>
        </w:r>
        <w:proofErr w:type="spellStart"/>
        <w:r w:rsidRPr="0085221B">
          <w:rPr>
            <w:rStyle w:val="a6"/>
            <w:color w:val="0070C0"/>
            <w:sz w:val="28"/>
            <w:szCs w:val="28"/>
          </w:rPr>
          <w:t>сВОИ</w:t>
        </w:r>
        <w:proofErr w:type="spellEnd"/>
        <w:r w:rsidRPr="0085221B">
          <w:rPr>
            <w:rStyle w:val="a6"/>
            <w:color w:val="0070C0"/>
            <w:sz w:val="28"/>
            <w:szCs w:val="28"/>
          </w:rPr>
          <w:t xml:space="preserve"> на Вятке» (Кировская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8" w:history="1">
        <w:r w:rsidRPr="0085221B">
          <w:rPr>
            <w:rStyle w:val="a6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89" w:history="1">
        <w:r w:rsidRPr="0085221B">
          <w:rPr>
            <w:rStyle w:val="a6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85221B" w:rsidRPr="0085221B" w:rsidRDefault="0085221B" w:rsidP="0085221B">
      <w:pPr>
        <w:spacing w:line="276" w:lineRule="auto"/>
        <w:rPr>
          <w:color w:val="0070C0"/>
          <w:sz w:val="28"/>
          <w:szCs w:val="28"/>
        </w:rPr>
      </w:pPr>
      <w:hyperlink r:id="rId90" w:history="1">
        <w:r w:rsidRPr="0085221B">
          <w:rPr>
            <w:rStyle w:val="a6"/>
            <w:color w:val="0070C0"/>
            <w:sz w:val="28"/>
            <w:szCs w:val="28"/>
          </w:rPr>
          <w:t>Журнал «</w:t>
        </w:r>
        <w:proofErr w:type="spellStart"/>
        <w:r w:rsidRPr="0085221B">
          <w:rPr>
            <w:rStyle w:val="a6"/>
            <w:color w:val="0070C0"/>
            <w:sz w:val="28"/>
            <w:szCs w:val="28"/>
          </w:rPr>
          <w:t>Сайдыс</w:t>
        </w:r>
        <w:proofErr w:type="spellEnd"/>
        <w:r w:rsidRPr="0085221B">
          <w:rPr>
            <w:rStyle w:val="a6"/>
            <w:color w:val="0070C0"/>
            <w:sz w:val="28"/>
            <w:szCs w:val="28"/>
          </w:rPr>
          <w:t>» (Якутская РО ВОИ)</w:t>
        </w:r>
      </w:hyperlink>
    </w:p>
    <w:p w:rsidR="00D1003F" w:rsidRPr="0085221B" w:rsidRDefault="00D1003F" w:rsidP="002B7E2C">
      <w:pPr>
        <w:spacing w:line="276" w:lineRule="auto"/>
        <w:rPr>
          <w:color w:val="0070C0"/>
          <w:sz w:val="28"/>
          <w:szCs w:val="28"/>
        </w:rPr>
      </w:pPr>
    </w:p>
    <w:p w:rsidR="0085221B" w:rsidRPr="0085221B" w:rsidRDefault="0085221B" w:rsidP="0085221B">
      <w:pPr>
        <w:spacing w:line="276" w:lineRule="auto"/>
        <w:rPr>
          <w:rStyle w:val="a6"/>
          <w:color w:val="0070C0"/>
          <w:sz w:val="28"/>
          <w:szCs w:val="28"/>
        </w:rPr>
      </w:pPr>
      <w:r w:rsidRPr="0085221B">
        <w:rPr>
          <w:color w:val="0070C0"/>
          <w:sz w:val="28"/>
          <w:szCs w:val="28"/>
        </w:rPr>
        <w:fldChar w:fldCharType="begin"/>
      </w:r>
      <w:r w:rsidRPr="0085221B">
        <w:rPr>
          <w:color w:val="0070C0"/>
          <w:sz w:val="28"/>
          <w:szCs w:val="28"/>
        </w:rPr>
        <w:instrText xml:space="preserve"> HYPERLINK  \l "re_toc_-1756838289" </w:instrText>
      </w:r>
      <w:r w:rsidRPr="0085221B">
        <w:rPr>
          <w:color w:val="0070C0"/>
          <w:sz w:val="28"/>
          <w:szCs w:val="28"/>
        </w:rPr>
        <w:fldChar w:fldCharType="separate"/>
      </w:r>
      <w:r w:rsidRPr="0085221B">
        <w:rPr>
          <w:rStyle w:val="a6"/>
          <w:color w:val="0070C0"/>
          <w:sz w:val="28"/>
          <w:szCs w:val="28"/>
        </w:rPr>
        <w:t>К оглавле</w:t>
      </w:r>
      <w:r w:rsidRPr="0085221B">
        <w:rPr>
          <w:rStyle w:val="a6"/>
          <w:color w:val="0070C0"/>
          <w:sz w:val="28"/>
          <w:szCs w:val="28"/>
        </w:rPr>
        <w:t>н</w:t>
      </w:r>
      <w:r w:rsidRPr="0085221B">
        <w:rPr>
          <w:rStyle w:val="a6"/>
          <w:color w:val="0070C0"/>
          <w:sz w:val="28"/>
          <w:szCs w:val="28"/>
        </w:rPr>
        <w:t>ию</w:t>
      </w:r>
    </w:p>
    <w:p w:rsidR="0085221B" w:rsidRPr="002B7E2C" w:rsidRDefault="0085221B" w:rsidP="0085221B">
      <w:pPr>
        <w:spacing w:line="276" w:lineRule="auto"/>
        <w:rPr>
          <w:sz w:val="28"/>
          <w:szCs w:val="28"/>
        </w:rPr>
      </w:pPr>
      <w:r w:rsidRPr="0085221B">
        <w:rPr>
          <w:color w:val="0070C0"/>
          <w:sz w:val="28"/>
          <w:szCs w:val="28"/>
        </w:rPr>
        <w:fldChar w:fldCharType="end"/>
      </w:r>
    </w:p>
    <w:sectPr w:rsidR="0085221B" w:rsidRPr="002B7E2C" w:rsidSect="001759CA">
      <w:headerReference w:type="default" r:id="rId91"/>
      <w:footerReference w:type="default" r:id="rId92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7A" w:rsidRDefault="0016267A">
      <w:r>
        <w:separator/>
      </w:r>
    </w:p>
  </w:endnote>
  <w:endnote w:type="continuationSeparator" w:id="0">
    <w:p w:rsidR="0016267A" w:rsidRDefault="0016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7207">
      <w:tc>
        <w:tcPr>
          <w:tcW w:w="0" w:type="auto"/>
          <w:vAlign w:val="center"/>
        </w:tcPr>
        <w:p w:rsidR="00717207" w:rsidRDefault="00717207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7665BD">
            <w:rPr>
              <w:noProof/>
              <w:color w:val="808080"/>
              <w:sz w:val="28"/>
            </w:rPr>
            <w:t>20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717207" w:rsidRDefault="00717207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7A" w:rsidRDefault="0016267A">
      <w:r>
        <w:separator/>
      </w:r>
    </w:p>
  </w:footnote>
  <w:footnote w:type="continuationSeparator" w:id="0">
    <w:p w:rsidR="0016267A" w:rsidRDefault="0016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720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717207">
            <w:tc>
              <w:tcPr>
                <w:tcW w:w="0" w:type="auto"/>
                <w:vAlign w:val="center"/>
              </w:tcPr>
              <w:p w:rsidR="00717207" w:rsidRDefault="0071720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717207" w:rsidRDefault="00717207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717207" w:rsidRDefault="007172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267A"/>
    <w:rsid w:val="001759CA"/>
    <w:rsid w:val="001D28DB"/>
    <w:rsid w:val="001D620B"/>
    <w:rsid w:val="001D6DB9"/>
    <w:rsid w:val="001F7EEB"/>
    <w:rsid w:val="0026724D"/>
    <w:rsid w:val="002B7E2C"/>
    <w:rsid w:val="004161D1"/>
    <w:rsid w:val="00484608"/>
    <w:rsid w:val="005675BC"/>
    <w:rsid w:val="005772F9"/>
    <w:rsid w:val="0059633A"/>
    <w:rsid w:val="005D3013"/>
    <w:rsid w:val="00702568"/>
    <w:rsid w:val="00717207"/>
    <w:rsid w:val="007432CF"/>
    <w:rsid w:val="007665BD"/>
    <w:rsid w:val="007F78CC"/>
    <w:rsid w:val="0080321D"/>
    <w:rsid w:val="0085221B"/>
    <w:rsid w:val="008E4035"/>
    <w:rsid w:val="00904BB2"/>
    <w:rsid w:val="009D345B"/>
    <w:rsid w:val="009F318A"/>
    <w:rsid w:val="00A77B3E"/>
    <w:rsid w:val="00AA2CFE"/>
    <w:rsid w:val="00B72135"/>
    <w:rsid w:val="00C67DAC"/>
    <w:rsid w:val="00CA2A55"/>
    <w:rsid w:val="00CF51AD"/>
    <w:rsid w:val="00D1003F"/>
    <w:rsid w:val="00DA497C"/>
    <w:rsid w:val="00DC1E2B"/>
    <w:rsid w:val="00E62F61"/>
    <w:rsid w:val="00F11D3A"/>
    <w:rsid w:val="00F27A63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57D1"/>
  <w15:docId w15:val="{C27B0E2A-841C-4C7A-BF4C-B66F6193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B2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5">
    <w:name w:val="Интервал между публикациями."/>
    <w:rPr>
      <w:rFonts w:ascii="Arial" w:eastAsia="Arial" w:hAnsi="Arial" w:cs="Arial"/>
      <w:sz w:val="2"/>
    </w:rPr>
  </w:style>
  <w:style w:type="character" w:customStyle="1" w:styleId="20">
    <w:name w:val="Заголовок 2 Знак"/>
    <w:basedOn w:val="a0"/>
    <w:link w:val="2"/>
    <w:rsid w:val="00717207"/>
    <w:rPr>
      <w:b/>
      <w:color w:val="000000"/>
      <w:sz w:val="28"/>
      <w:szCs w:val="24"/>
    </w:rPr>
  </w:style>
  <w:style w:type="character" w:customStyle="1" w:styleId="30">
    <w:name w:val="Заголовок 3 Знак"/>
    <w:basedOn w:val="a0"/>
    <w:link w:val="3"/>
    <w:rsid w:val="00717207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717207"/>
    <w:rPr>
      <w:color w:val="000000"/>
      <w:sz w:val="28"/>
      <w:szCs w:val="24"/>
    </w:rPr>
  </w:style>
  <w:style w:type="character" w:styleId="a6">
    <w:name w:val="Hyperlink"/>
    <w:basedOn w:val="a0"/>
    <w:unhideWhenUsed/>
    <w:rsid w:val="004161D1"/>
    <w:rPr>
      <w:color w:val="0000FF" w:themeColor="hyperlink"/>
      <w:u w:val="single"/>
    </w:rPr>
  </w:style>
  <w:style w:type="character" w:styleId="a7">
    <w:name w:val="FollowedHyperlink"/>
    <w:basedOn w:val="a0"/>
    <w:semiHidden/>
    <w:unhideWhenUsed/>
    <w:rsid w:val="00484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tsmi.ru/news/read/37801" TargetMode="External"/><Relationship Id="rId21" Type="http://schemas.openxmlformats.org/officeDocument/2006/relationships/hyperlink" Target="https://t-l.ru/389957.html" TargetMode="External"/><Relationship Id="rId42" Type="http://schemas.openxmlformats.org/officeDocument/2006/relationships/hyperlink" Target="https://ustlabinfo.ru/news/ustlabintsy-s-ogranichennymi-vozmozhnostyami-sorevnovalis-v-darts/" TargetMode="External"/><Relationship Id="rId47" Type="http://schemas.openxmlformats.org/officeDocument/2006/relationships/hyperlink" Target="https://tass.ru/obschestvo/25503123" TargetMode="External"/><Relationship Id="rId63" Type="http://schemas.openxmlformats.org/officeDocument/2006/relationships/hyperlink" Target="https://ufa.aif.ru/incidents/crime/reabilitacionnyy-centr-v-ufe-zakryl-dostup-dlya-detey-invalidov-shlagbaumom" TargetMode="External"/><Relationship Id="rId68" Type="http://schemas.openxmlformats.org/officeDocument/2006/relationships/hyperlink" Target="https://www.voi.ru/news/all_news/novosti_voi/v_volgograde_zaverhilsya_mezregionalnyj_festival_voi_po_bystrym_hahmatam.html" TargetMode="External"/><Relationship Id="rId84" Type="http://schemas.openxmlformats.org/officeDocument/2006/relationships/hyperlink" Target="https://alt-voi.ru/gazeta-shag-iz-kruga-3-97" TargetMode="External"/><Relationship Id="rId89" Type="http://schemas.openxmlformats.org/officeDocument/2006/relationships/hyperlink" Target="http://voi26.ru/gazeta-silnye-duhom/" TargetMode="External"/><Relationship Id="rId16" Type="http://schemas.openxmlformats.org/officeDocument/2006/relationships/hyperlink" Target="https://infomoskovia.ru/?module=articles&amp;action=view&amp;id=154781" TargetMode="External"/><Relationship Id="rId11" Type="http://schemas.openxmlformats.org/officeDocument/2006/relationships/hyperlink" Target="https://vos.org.ru/index.php?option=com_content&amp;view=article&amp;id=9352:itogi-vserossijskogo-sportivnogo-marafona-sila-rossii" TargetMode="External"/><Relationship Id="rId32" Type="http://schemas.openxmlformats.org/officeDocument/2006/relationships/hyperlink" Target="https://lipetskmedia.ru/news/society/v-lipetske-edinorossy-obsudili-dostupnost-obshchestvennogo-transporta-dlya-malomobilnykh-zhiteley/" TargetMode="External"/><Relationship Id="rId37" Type="http://schemas.openxmlformats.org/officeDocument/2006/relationships/hyperlink" Target="https://gazetaznamya.ru/obshestvo/kurs-na-novuyu-pyatiletku-24-10-2025.html" TargetMode="External"/><Relationship Id="rId53" Type="http://schemas.openxmlformats.org/officeDocument/2006/relationships/hyperlink" Target="https://tass.ru/obschestvo/25489675" TargetMode="External"/><Relationship Id="rId58" Type="http://schemas.openxmlformats.org/officeDocument/2006/relationships/hyperlink" Target="https://rg.ru/2025/10/28/reg-sibfo/novye-rabochie-mesta-dlia-invalidov-sozdadut-v-novosibirskoj-oblasti-po-nacproektu.html" TargetMode="External"/><Relationship Id="rId74" Type="http://schemas.openxmlformats.org/officeDocument/2006/relationships/hyperlink" Target="http://ufa-voi.ru/gazeta-perspektiva/" TargetMode="External"/><Relationship Id="rId79" Type="http://schemas.openxmlformats.org/officeDocument/2006/relationships/hyperlink" Target="http://voi42.ru/gazeta_nash_dom_kuzbass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yaro-voi.wixsite.com/yarovoi/saidys" TargetMode="External"/><Relationship Id="rId22" Type="http://schemas.openxmlformats.org/officeDocument/2006/relationships/hyperlink" Target="https://klg.aif.ru/society/v-prokurature-svetlogo-proveli-priyom-po-voprosam-zashchity-prav-invalidov" TargetMode="External"/><Relationship Id="rId27" Type="http://schemas.openxmlformats.org/officeDocument/2006/relationships/hyperlink" Target="https://narodnoe-slovo.ru/homepage/rubriki/obshchestvo/item/16332-radosti-ne-bylo-predela" TargetMode="External"/><Relationship Id="rId43" Type="http://schemas.openxmlformats.org/officeDocument/2006/relationships/hyperlink" Target="https://dobrosport.tv/v-luganske-proshel-mini-turnir-po-bochcha/" TargetMode="External"/><Relationship Id="rId48" Type="http://schemas.openxmlformats.org/officeDocument/2006/relationships/hyperlink" Target="https://www.kommersant.ru/doc/8159154" TargetMode="External"/><Relationship Id="rId64" Type="http://schemas.openxmlformats.org/officeDocument/2006/relationships/hyperlink" Target="https://kuzbass.aif.ru/health/bastrykin-proverit-obespechenie-lekarstvami-invalida-v-kemerove" TargetMode="External"/><Relationship Id="rId69" Type="http://schemas.openxmlformats.org/officeDocument/2006/relationships/hyperlink" Target="https://nadezhda.me" TargetMode="External"/><Relationship Id="rId8" Type="http://schemas.openxmlformats.org/officeDocument/2006/relationships/hyperlink" Target="https://torzhok.pro/news/travel-news/marshrut-inklyuzivnogo-turizma-v-torzhke-protestirovali-ekspertyi-federalnogo-urovnya.html" TargetMode="External"/><Relationship Id="rId51" Type="http://schemas.openxmlformats.org/officeDocument/2006/relationships/hyperlink" Target="https://tass.ru/ekonomika/25470015" TargetMode="External"/><Relationship Id="rId72" Type="http://schemas.openxmlformats.org/officeDocument/2006/relationships/hyperlink" Target="http://roovoi.ru/%D0%9D%D0%BE%D0%BC%D0%B5%D1%80%D0%B0-2023-25/" TargetMode="External"/><Relationship Id="rId80" Type="http://schemas.openxmlformats.org/officeDocument/2006/relationships/hyperlink" Target="https://&#1074;&#1086;&#1080;-&#1084;&#1072;&#1088;&#1080;&#1081;-&#1101;&#1083;.&#1088;&#1092;/arhiv" TargetMode="External"/><Relationship Id="rId85" Type="http://schemas.openxmlformats.org/officeDocument/2006/relationships/hyperlink" Target="https://sv21.ru/%D0%A4%D0%B5%D0%BD%D0%B8%D0%BA%D1%81-%D0%A7%D1%83%D0%B2%D0%B0%D1%88%D0%B8%D0%B8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presidentmedia.ru/blog/2025/10/27/xiii-mezhdunarodnaya-premiya-filantrop/" TargetMode="External"/><Relationship Id="rId17" Type="http://schemas.openxmlformats.org/officeDocument/2006/relationships/hyperlink" Target="https://sibpanorama.ru/?module=articles&amp;action=view&amp;id=11631" TargetMode="External"/><Relationship Id="rId25" Type="http://schemas.openxmlformats.org/officeDocument/2006/relationships/hyperlink" Target="https://ufimnivy.ru/news/localnews/2025-10-30/sportsmeny-ufimskogo-rayona-zavoevali-serebro-sredi-sportsmenov-s-ovz-4447068" TargetMode="External"/><Relationship Id="rId33" Type="http://schemas.openxmlformats.org/officeDocument/2006/relationships/hyperlink" Target="https://trc33.ru/news/society/esche_dvum_veteranam_imeyuschim_ogranichennye_osobennosti_zdorovya_vsledstvie_poluchennyh_raneniy_na_svo_adaptirovali_zhile62114" TargetMode="External"/><Relationship Id="rId38" Type="http://schemas.openxmlformats.org/officeDocument/2006/relationships/hyperlink" Target="https://nevskiy.pro/ravnye-vozmozhnosti-kak-v-lenoblasti-podderzhivayut-lyudej-s-invalidnostyu/" TargetMode="External"/><Relationship Id="rId46" Type="http://schemas.openxmlformats.org/officeDocument/2006/relationships/hyperlink" Target="https://tass.ru/armiya-i-opk/25465347" TargetMode="External"/><Relationship Id="rId59" Type="http://schemas.openxmlformats.org/officeDocument/2006/relationships/hyperlink" Target="https://www.samara.kp.ru/online/news/6637291/" TargetMode="External"/><Relationship Id="rId67" Type="http://schemas.openxmlformats.org/officeDocument/2006/relationships/hyperlink" Target="https://www.voi.ru/news/all_news/novosti_voi/pobeditelem_osennego_kubka_kvn_voi_v_tumeni_stala_komanda_hurma.html" TargetMode="External"/><Relationship Id="rId20" Type="http://schemas.openxmlformats.org/officeDocument/2006/relationships/hyperlink" Target="https://vestitula.ru/lenta/271225" TargetMode="External"/><Relationship Id="rId41" Type="http://schemas.openxmlformats.org/officeDocument/2006/relationships/hyperlink" Target="https://pishet-omsk.ru/249555" TargetMode="External"/><Relationship Id="rId54" Type="http://schemas.openxmlformats.org/officeDocument/2006/relationships/hyperlink" Target="https://tass.ru/obschestvo/25471089" TargetMode="External"/><Relationship Id="rId62" Type="http://schemas.openxmlformats.org/officeDocument/2006/relationships/hyperlink" Target="https://www.kazan.kp.ru/online/news/6642012/" TargetMode="External"/><Relationship Id="rId70" Type="http://schemas.openxmlformats.org/officeDocument/2006/relationships/hyperlink" Target="https://russkiy-invalid.ru/archive.html" TargetMode="External"/><Relationship Id="rId75" Type="http://schemas.openxmlformats.org/officeDocument/2006/relationships/hyperlink" Target="https://www.voipiter.ru/alumni" TargetMode="External"/><Relationship Id="rId83" Type="http://schemas.openxmlformats.org/officeDocument/2006/relationships/hyperlink" Target="http://kras-voi.ru/category/smi/miloserdie-i-nadezhda/" TargetMode="External"/><Relationship Id="rId88" Type="http://schemas.openxmlformats.org/officeDocument/2006/relationships/hyperlink" Target="https://vk.com/stremlenie_vrn" TargetMode="External"/><Relationship Id="rId9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infomoskovia.ru/?module=articles&amp;action=view&amp;id=154785" TargetMode="External"/><Relationship Id="rId23" Type="http://schemas.openxmlformats.org/officeDocument/2006/relationships/hyperlink" Target="https://www.vpered-kr.ru/raion/ludi/sostoyalas-otchetno-vyborochnaya-konferentsiya-kushchevskoj-rajonnoj-organizatsii-vserossijskoe-obshchestvo-invalidov" TargetMode="External"/><Relationship Id="rId28" Type="http://schemas.openxmlformats.org/officeDocument/2006/relationships/hyperlink" Target="https://www.ogirk.ru/2025/10/27/v-priangare-vpervye-vruchili-medali-za-vernost-roditelskomu-dolgu-v-vospitanii-osobogo-rebenka/" TargetMode="External"/><Relationship Id="rId36" Type="http://schemas.openxmlformats.org/officeDocument/2006/relationships/hyperlink" Target="https://buzulukday.ru/news/291025150308" TargetMode="External"/><Relationship Id="rId49" Type="http://schemas.openxmlformats.org/officeDocument/2006/relationships/hyperlink" Target="https://tass.ru/obschestvo/25473107" TargetMode="External"/><Relationship Id="rId57" Type="http://schemas.openxmlformats.org/officeDocument/2006/relationships/hyperlink" Target="https://ria.ru/20251029/konferentsiya-2051609416.html" TargetMode="External"/><Relationship Id="rId10" Type="http://schemas.openxmlformats.org/officeDocument/2006/relationships/hyperlink" Target="https://proekty.er.ru/news/er-news-3569653" TargetMode="External"/><Relationship Id="rId31" Type="http://schemas.openxmlformats.org/officeDocument/2006/relationships/hyperlink" Target="https://www.verstov.info/news/society/nko-i-aktivnye-zhiteli-magnitogorska-poluchili-dengi-na-svoi-sotsialnye-proekty" TargetMode="External"/><Relationship Id="rId44" Type="http://schemas.openxmlformats.org/officeDocument/2006/relationships/hyperlink" Target="https://kochvesti.ru/kochenjovskie-prostory-2025/" TargetMode="External"/><Relationship Id="rId52" Type="http://schemas.openxmlformats.org/officeDocument/2006/relationships/hyperlink" Target="https://ugra.aif.ru/politic/natalya-strebkova-naznachena-upolnomochennym-po-pravam-cheloveka-v-yugre" TargetMode="External"/><Relationship Id="rId60" Type="http://schemas.openxmlformats.org/officeDocument/2006/relationships/hyperlink" Target="https://murmansk.aif.ru/society/sistema-dolgovremennogo-uhoda-za-pozhilymi-rasshiryaetsya-v-murmanskoy-oblasti" TargetMode="External"/><Relationship Id="rId65" Type="http://schemas.openxmlformats.org/officeDocument/2006/relationships/hyperlink" Target="https://www.voi.ru/news/all_news/novosti_voi/v_orenburge_prohel_vi_lichnyj_komandnyj_chempionat_orenburgskoj_oblasti_po_nastolnym_sportivnym_igram_sredi_komand_mestnyh_organizacij_voi.html" TargetMode="External"/><Relationship Id="rId73" Type="http://schemas.openxmlformats.org/officeDocument/2006/relationships/hyperlink" Target="http://www.miz-ural.ru/" TargetMode="External"/><Relationship Id="rId78" Type="http://schemas.openxmlformats.org/officeDocument/2006/relationships/hyperlink" Target="https://www.voi33.ru/gazeta-sochuvstvie/" TargetMode="External"/><Relationship Id="rId81" Type="http://schemas.openxmlformats.org/officeDocument/2006/relationships/hyperlink" Target="https://www.voi-orenburg.ru/?pid=1619" TargetMode="External"/><Relationship Id="rId86" Type="http://schemas.openxmlformats.org/officeDocument/2006/relationships/hyperlink" Target="https://vk.com/komivoi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-soc.ru/kompanii-pomogayut-soczialnoj-integraczii-lyudej-s-ovz-cherez-sport/" TargetMode="External"/><Relationship Id="rId13" Type="http://schemas.openxmlformats.org/officeDocument/2006/relationships/hyperlink" Target="https://trt-tv.ru/2025/10/27/rukovoditel-mendeleevskogo-rajona-soobshhil-o-novom-naznachenii/" TargetMode="External"/><Relationship Id="rId18" Type="http://schemas.openxmlformats.org/officeDocument/2006/relationships/hyperlink" Target="https://sibpanorama.ru/?module=articles&amp;action=view&amp;id=11518" TargetMode="External"/><Relationship Id="rId39" Type="http://schemas.openxmlformats.org/officeDocument/2006/relationships/hyperlink" Target="https://newlife48.ru/news/obshchestvo/aktivisty-usmanskoy-rayonnoy-organizacii-vserossiyskogo-obshchestva-invalidov" TargetMode="External"/><Relationship Id="rId34" Type="http://schemas.openxmlformats.org/officeDocument/2006/relationships/hyperlink" Target="https://gazeta-schekino.ru/n954160.html" TargetMode="External"/><Relationship Id="rId50" Type="http://schemas.openxmlformats.org/officeDocument/2006/relationships/hyperlink" Target="https://www.pnp.ru/social/za-reabilitaciey-detey-invalidov-budut-sledit-pristalnee.html" TargetMode="External"/><Relationship Id="rId55" Type="http://schemas.openxmlformats.org/officeDocument/2006/relationships/hyperlink" Target="https://tass.ru/obschestvo/25482377" TargetMode="External"/><Relationship Id="rId76" Type="http://schemas.openxmlformats.org/officeDocument/2006/relationships/hyperlink" Target="http://www.coovoi.narod.ru/golos_nadezhdy.htm" TargetMode="External"/><Relationship Id="rId7" Type="http://schemas.openxmlformats.org/officeDocument/2006/relationships/hyperlink" Target="https://otr-online.ru/programmy/ot-prav-k/vserossiiskoe-obshchestvo-invalidov-geroyam-svo-94173.html" TargetMode="External"/><Relationship Id="rId71" Type="http://schemas.openxmlformats.org/officeDocument/2006/relationships/hyperlink" Target="https://www.hello-perm.ru/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syasnews.ru/naschi-ludi/bezopasnost-finansov-sovety-po-zashchite-ot-moshennikov" TargetMode="External"/><Relationship Id="rId24" Type="http://schemas.openxmlformats.org/officeDocument/2006/relationships/hyperlink" Target="https://www.marimedia.ru/news/sports/item/203926/" TargetMode="External"/><Relationship Id="rId40" Type="http://schemas.openxmlformats.org/officeDocument/2006/relationships/hyperlink" Target="https://kovernino-novosti.ru/obshchestvo/post/domino-igra-dlya-vseh" TargetMode="External"/><Relationship Id="rId45" Type="http://schemas.openxmlformats.org/officeDocument/2006/relationships/hyperlink" Target="https://lnr-news.ru/society/2025/10/30/659059.html" TargetMode="External"/><Relationship Id="rId66" Type="http://schemas.openxmlformats.org/officeDocument/2006/relationships/hyperlink" Target="https://www.voi.ru/news/all_news/novosti_voi/v_sankt-peterburge_sostoitsya_final_kvn_voi_i_projdet_konferenciya_v_centre_vnimaniya.html" TargetMode="External"/><Relationship Id="rId87" Type="http://schemas.openxmlformats.org/officeDocument/2006/relationships/hyperlink" Target="https://voi43.ru/category/gazeta/" TargetMode="External"/><Relationship Id="rId61" Type="http://schemas.openxmlformats.org/officeDocument/2006/relationships/hyperlink" Target="https://www.ufa.kp.ru/online/news/6641056/" TargetMode="External"/><Relationship Id="rId82" Type="http://schemas.openxmlformats.org/officeDocument/2006/relationships/hyperlink" Target="https://invamagazine.ru/" TargetMode="External"/><Relationship Id="rId19" Type="http://schemas.openxmlformats.org/officeDocument/2006/relationships/hyperlink" Target="https://angarskmedia.ru/news/2273927/" TargetMode="External"/><Relationship Id="rId14" Type="http://schemas.openxmlformats.org/officeDocument/2006/relationships/hyperlink" Target="https://www.mk-orel.ru/social/2025/10/27/v-livnakh-klub-budem-molody-dushoy-otmetil-pervuyu-godovshhinu.html" TargetMode="External"/><Relationship Id="rId30" Type="http://schemas.openxmlformats.org/officeDocument/2006/relationships/hyperlink" Target="https://rodnikovskij-rabochij.ru/?p=69153" TargetMode="External"/><Relationship Id="rId35" Type="http://schemas.openxmlformats.org/officeDocument/2006/relationships/hyperlink" Target="https://id41.ru/news/___/v_edinoy_rossii_solnechnogorska_prodolzhaetsya_sbor_gumpomoshchi/" TargetMode="External"/><Relationship Id="rId56" Type="http://schemas.openxmlformats.org/officeDocument/2006/relationships/hyperlink" Target="https://tass.ru/obschestvo/25466939" TargetMode="External"/><Relationship Id="rId77" Type="http://schemas.openxmlformats.org/officeDocument/2006/relationships/hyperlink" Target="https://&#1086;&#1086;&#1086;&#1074;&#1086;&#1080;.&#1088;&#1092;/gazeta-orlovskie-ve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8499</Words>
  <Characters>48445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5</cp:revision>
  <dcterms:created xsi:type="dcterms:W3CDTF">2025-10-31T09:58:00Z</dcterms:created>
  <dcterms:modified xsi:type="dcterms:W3CDTF">2025-10-31T10:04:00Z</dcterms:modified>
</cp:coreProperties>
</file>