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1230C5">
      <w:pPr>
        <w:spacing w:before="1500" w:after="1500"/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114ACC8" wp14:editId="61352775">
            <wp:extent cx="1146175" cy="1152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30C5" w:rsidRDefault="001230C5">
      <w:pPr>
        <w:spacing w:before="150" w:after="150"/>
        <w:jc w:val="center"/>
        <w:rPr>
          <w:b/>
          <w:color w:val="000000"/>
          <w:sz w:val="32"/>
        </w:rPr>
      </w:pPr>
      <w:r w:rsidRPr="001230C5">
        <w:rPr>
          <w:b/>
          <w:color w:val="000000"/>
          <w:sz w:val="32"/>
        </w:rPr>
        <w:t xml:space="preserve">Дайджест СМИ основных тем по инвалидности </w:t>
      </w:r>
    </w:p>
    <w:p w:rsidR="004A7C62" w:rsidRDefault="004A7C62">
      <w:pPr>
        <w:spacing w:before="150" w:after="150"/>
        <w:jc w:val="center"/>
      </w:pPr>
    </w:p>
    <w:p w:rsidR="004A7C62" w:rsidRDefault="004A7C62">
      <w:pPr>
        <w:spacing w:before="150" w:after="150"/>
        <w:jc w:val="center"/>
      </w:pPr>
    </w:p>
    <w:p w:rsidR="004A7C62" w:rsidRDefault="00F97B4B">
      <w:pPr>
        <w:jc w:val="center"/>
        <w:rPr>
          <w:color w:val="000000"/>
          <w:sz w:val="32"/>
        </w:rPr>
      </w:pPr>
      <w:r>
        <w:rPr>
          <w:color w:val="000000"/>
          <w:sz w:val="32"/>
        </w:rPr>
        <w:t>17.10.2025 9:00:00 - 24.10.2025 8:59:59</w:t>
      </w:r>
    </w:p>
    <w:p w:rsidR="001230C5" w:rsidRDefault="001230C5">
      <w:pPr>
        <w:jc w:val="center"/>
        <w:rPr>
          <w:color w:val="000000"/>
          <w:sz w:val="32"/>
        </w:rPr>
      </w:pPr>
    </w:p>
    <w:p w:rsidR="001230C5" w:rsidRDefault="001230C5">
      <w:pPr>
        <w:jc w:val="center"/>
        <w:rPr>
          <w:color w:val="000000"/>
          <w:sz w:val="32"/>
        </w:rPr>
      </w:pPr>
    </w:p>
    <w:p w:rsidR="001230C5" w:rsidRDefault="001230C5">
      <w:pPr>
        <w:jc w:val="center"/>
        <w:rPr>
          <w:color w:val="000000"/>
          <w:sz w:val="32"/>
        </w:rPr>
      </w:pPr>
    </w:p>
    <w:p w:rsidR="001230C5" w:rsidRDefault="001230C5">
      <w:pPr>
        <w:jc w:val="center"/>
        <w:rPr>
          <w:color w:val="000000"/>
          <w:sz w:val="32"/>
        </w:rPr>
      </w:pPr>
    </w:p>
    <w:p w:rsidR="001230C5" w:rsidRDefault="001230C5">
      <w:pPr>
        <w:jc w:val="center"/>
        <w:rPr>
          <w:color w:val="000000"/>
          <w:sz w:val="32"/>
        </w:rPr>
      </w:pPr>
    </w:p>
    <w:p w:rsidR="001230C5" w:rsidRDefault="001230C5">
      <w:pPr>
        <w:jc w:val="center"/>
        <w:rPr>
          <w:color w:val="000000"/>
          <w:sz w:val="32"/>
        </w:rPr>
      </w:pPr>
    </w:p>
    <w:p w:rsidR="001230C5" w:rsidRDefault="001230C5">
      <w:pPr>
        <w:jc w:val="center"/>
        <w:rPr>
          <w:color w:val="000000"/>
          <w:sz w:val="32"/>
        </w:rPr>
      </w:pPr>
    </w:p>
    <w:p w:rsidR="001230C5" w:rsidRDefault="001230C5">
      <w:pPr>
        <w:jc w:val="center"/>
        <w:rPr>
          <w:color w:val="000000"/>
          <w:sz w:val="32"/>
        </w:rPr>
      </w:pPr>
    </w:p>
    <w:p w:rsidR="001230C5" w:rsidRDefault="001230C5">
      <w:pPr>
        <w:jc w:val="center"/>
        <w:rPr>
          <w:color w:val="000000"/>
          <w:sz w:val="32"/>
        </w:rPr>
      </w:pPr>
    </w:p>
    <w:p w:rsidR="001230C5" w:rsidRDefault="001230C5">
      <w:pPr>
        <w:jc w:val="center"/>
        <w:rPr>
          <w:color w:val="000000"/>
          <w:sz w:val="32"/>
        </w:rPr>
      </w:pPr>
    </w:p>
    <w:p w:rsidR="001230C5" w:rsidRDefault="001230C5">
      <w:pPr>
        <w:jc w:val="center"/>
        <w:rPr>
          <w:color w:val="000000"/>
          <w:sz w:val="32"/>
        </w:rPr>
      </w:pPr>
    </w:p>
    <w:p w:rsidR="001230C5" w:rsidRDefault="001230C5">
      <w:pPr>
        <w:jc w:val="center"/>
        <w:rPr>
          <w:color w:val="000000"/>
          <w:sz w:val="32"/>
        </w:rPr>
      </w:pPr>
    </w:p>
    <w:p w:rsidR="001230C5" w:rsidRDefault="001230C5">
      <w:pPr>
        <w:jc w:val="center"/>
        <w:rPr>
          <w:color w:val="000000"/>
          <w:sz w:val="32"/>
        </w:rPr>
      </w:pPr>
    </w:p>
    <w:p w:rsidR="001230C5" w:rsidRDefault="001230C5">
      <w:pPr>
        <w:jc w:val="center"/>
        <w:rPr>
          <w:color w:val="000000"/>
          <w:sz w:val="32"/>
        </w:rPr>
      </w:pPr>
    </w:p>
    <w:p w:rsidR="001230C5" w:rsidRDefault="001230C5">
      <w:pPr>
        <w:jc w:val="center"/>
        <w:rPr>
          <w:color w:val="000000"/>
          <w:sz w:val="32"/>
        </w:rPr>
      </w:pPr>
    </w:p>
    <w:p w:rsidR="001230C5" w:rsidRDefault="001230C5">
      <w:pPr>
        <w:jc w:val="center"/>
        <w:rPr>
          <w:color w:val="000000"/>
          <w:sz w:val="32"/>
        </w:rPr>
      </w:pPr>
    </w:p>
    <w:p w:rsidR="001230C5" w:rsidRDefault="001230C5">
      <w:pPr>
        <w:jc w:val="center"/>
        <w:rPr>
          <w:color w:val="000000"/>
          <w:sz w:val="32"/>
        </w:rPr>
      </w:pPr>
    </w:p>
    <w:p w:rsidR="001230C5" w:rsidRDefault="001230C5">
      <w:pPr>
        <w:jc w:val="center"/>
        <w:rPr>
          <w:color w:val="000000"/>
          <w:sz w:val="32"/>
        </w:rPr>
      </w:pPr>
    </w:p>
    <w:p w:rsidR="001230C5" w:rsidRDefault="001230C5">
      <w:pPr>
        <w:jc w:val="center"/>
        <w:rPr>
          <w:color w:val="000000"/>
          <w:sz w:val="32"/>
        </w:rPr>
      </w:pPr>
    </w:p>
    <w:p w:rsidR="001230C5" w:rsidRDefault="001230C5">
      <w:pPr>
        <w:jc w:val="center"/>
        <w:rPr>
          <w:color w:val="000000"/>
          <w:sz w:val="32"/>
        </w:rPr>
      </w:pPr>
    </w:p>
    <w:p w:rsidR="001230C5" w:rsidRPr="009F6ED2" w:rsidRDefault="001230C5" w:rsidP="001230C5">
      <w:pPr>
        <w:ind w:left="150"/>
        <w:jc w:val="center"/>
        <w:rPr>
          <w:color w:val="000000"/>
          <w:sz w:val="28"/>
          <w:szCs w:val="28"/>
        </w:rPr>
      </w:pPr>
      <w:r w:rsidRPr="009F6ED2">
        <w:rPr>
          <w:color w:val="000000"/>
          <w:sz w:val="28"/>
          <w:szCs w:val="28"/>
        </w:rPr>
        <w:t>Всероссийское общество инвалидов</w:t>
      </w:r>
    </w:p>
    <w:p w:rsidR="001230C5" w:rsidRPr="009F6ED2" w:rsidRDefault="001230C5" w:rsidP="001230C5">
      <w:pPr>
        <w:ind w:left="150"/>
        <w:jc w:val="center"/>
        <w:rPr>
          <w:color w:val="000000"/>
          <w:sz w:val="28"/>
          <w:szCs w:val="28"/>
        </w:rPr>
      </w:pPr>
      <w:r w:rsidRPr="009F6ED2">
        <w:rPr>
          <w:color w:val="000000"/>
          <w:sz w:val="28"/>
          <w:szCs w:val="28"/>
        </w:rPr>
        <w:t>г. Москва</w:t>
      </w:r>
    </w:p>
    <w:p w:rsidR="001230C5" w:rsidRDefault="001230C5">
      <w:pPr>
        <w:jc w:val="center"/>
        <w:rPr>
          <w:color w:val="000000"/>
          <w:sz w:val="32"/>
        </w:rPr>
      </w:pPr>
    </w:p>
    <w:p w:rsidR="004A7C62" w:rsidRPr="00E876A4" w:rsidRDefault="00F97B4B" w:rsidP="00E876A4">
      <w:pPr>
        <w:spacing w:line="276" w:lineRule="auto"/>
        <w:ind w:left="150"/>
        <w:rPr>
          <w:b/>
          <w:color w:val="000000"/>
          <w:sz w:val="28"/>
          <w:szCs w:val="28"/>
        </w:rPr>
      </w:pPr>
      <w:r>
        <w:br w:type="page"/>
      </w:r>
      <w:r w:rsidRPr="00E876A4">
        <w:rPr>
          <w:b/>
          <w:color w:val="000000"/>
          <w:sz w:val="28"/>
          <w:szCs w:val="28"/>
        </w:rPr>
        <w:lastRenderedPageBreak/>
        <w:t>Содержание</w:t>
      </w:r>
    </w:p>
    <w:bookmarkStart w:id="1" w:name="re_toc_-1748238666"/>
    <w:p w:rsidR="004A7C62" w:rsidRPr="00750D3D" w:rsidRDefault="00F97B4B" w:rsidP="00E876A4">
      <w:pPr>
        <w:shd w:val="clear" w:color="auto" w:fill="D9D9D9"/>
        <w:tabs>
          <w:tab w:val="right" w:leader="hyphen" w:pos="9700"/>
        </w:tabs>
        <w:spacing w:before="150" w:after="150" w:line="276" w:lineRule="auto"/>
        <w:rPr>
          <w:b/>
          <w:color w:val="248AE8"/>
          <w:sz w:val="28"/>
          <w:szCs w:val="28"/>
        </w:rPr>
      </w:pPr>
      <w:r w:rsidRPr="00750D3D">
        <w:rPr>
          <w:b/>
          <w:color w:val="248AE8"/>
          <w:sz w:val="28"/>
          <w:szCs w:val="28"/>
        </w:rPr>
        <w:fldChar w:fldCharType="begin"/>
      </w:r>
      <w:r w:rsidRPr="00750D3D">
        <w:rPr>
          <w:b/>
          <w:color w:val="248AE8"/>
          <w:sz w:val="28"/>
          <w:szCs w:val="28"/>
        </w:rPr>
        <w:instrText>REF re_-1748238666 \h</w:instrText>
      </w:r>
      <w:r w:rsidR="00E876A4" w:rsidRPr="00750D3D">
        <w:rPr>
          <w:b/>
          <w:color w:val="248AE8"/>
          <w:sz w:val="28"/>
          <w:szCs w:val="28"/>
        </w:rPr>
        <w:instrText xml:space="preserve"> \* MERGEFORMAT </w:instrText>
      </w:r>
      <w:r w:rsidRPr="00750D3D">
        <w:rPr>
          <w:b/>
          <w:color w:val="248AE8"/>
          <w:sz w:val="28"/>
          <w:szCs w:val="28"/>
        </w:rPr>
      </w:r>
      <w:r w:rsidRPr="00750D3D">
        <w:rPr>
          <w:b/>
          <w:color w:val="248AE8"/>
          <w:sz w:val="28"/>
          <w:szCs w:val="28"/>
        </w:rPr>
        <w:fldChar w:fldCharType="separate"/>
      </w:r>
      <w:r w:rsidR="0009108C" w:rsidRPr="0009108C">
        <w:rPr>
          <w:b/>
          <w:sz w:val="28"/>
          <w:szCs w:val="28"/>
        </w:rPr>
        <w:t>Всероссийское общество инвалидов</w:t>
      </w:r>
      <w:r w:rsidRPr="00750D3D">
        <w:rPr>
          <w:b/>
          <w:color w:val="248AE8"/>
          <w:sz w:val="28"/>
          <w:szCs w:val="28"/>
        </w:rPr>
        <w:fldChar w:fldCharType="end"/>
      </w:r>
      <w:r w:rsidRPr="00750D3D">
        <w:rPr>
          <w:b/>
          <w:color w:val="D7D7D7"/>
          <w:sz w:val="28"/>
          <w:szCs w:val="28"/>
        </w:rPr>
        <w:tab/>
      </w:r>
      <w:r w:rsidRPr="00750D3D">
        <w:rPr>
          <w:b/>
          <w:color w:val="248AE8"/>
          <w:sz w:val="28"/>
          <w:szCs w:val="28"/>
        </w:rPr>
        <w:fldChar w:fldCharType="begin"/>
      </w:r>
      <w:r w:rsidRPr="00750D3D">
        <w:rPr>
          <w:b/>
          <w:color w:val="248AE8"/>
          <w:sz w:val="28"/>
          <w:szCs w:val="28"/>
        </w:rPr>
        <w:instrText xml:space="preserve"> PAGEREF  re_-1748238666 \h</w:instrText>
      </w:r>
      <w:r w:rsidRPr="00750D3D">
        <w:rPr>
          <w:b/>
          <w:color w:val="248AE8"/>
          <w:sz w:val="28"/>
          <w:szCs w:val="28"/>
        </w:rPr>
      </w:r>
      <w:r w:rsidRPr="00750D3D">
        <w:rPr>
          <w:b/>
          <w:color w:val="248AE8"/>
          <w:sz w:val="28"/>
          <w:szCs w:val="28"/>
        </w:rPr>
        <w:fldChar w:fldCharType="separate"/>
      </w:r>
      <w:r w:rsidR="0009108C">
        <w:rPr>
          <w:b/>
          <w:noProof/>
          <w:color w:val="248AE8"/>
          <w:sz w:val="28"/>
          <w:szCs w:val="28"/>
        </w:rPr>
        <w:t>7</w:t>
      </w:r>
      <w:r w:rsidRPr="00750D3D">
        <w:rPr>
          <w:b/>
          <w:color w:val="248AE8"/>
          <w:sz w:val="28"/>
          <w:szCs w:val="28"/>
        </w:rPr>
        <w:fldChar w:fldCharType="end"/>
      </w:r>
      <w:bookmarkEnd w:id="1"/>
    </w:p>
    <w:p w:rsidR="00750D3D" w:rsidRPr="00750D3D" w:rsidRDefault="00750D3D" w:rsidP="00750D3D">
      <w:pPr>
        <w:spacing w:line="276" w:lineRule="auto"/>
        <w:rPr>
          <w:sz w:val="28"/>
          <w:szCs w:val="28"/>
        </w:rPr>
      </w:pPr>
      <w:bookmarkStart w:id="2" w:name="re_toc_-1748238835"/>
      <w:bookmarkStart w:id="3" w:name="re_toc_-1748238664"/>
      <w:r w:rsidRPr="00750D3D">
        <w:rPr>
          <w:color w:val="808080"/>
          <w:sz w:val="28"/>
          <w:szCs w:val="28"/>
        </w:rPr>
        <w:t>20.10.2025</w:t>
      </w:r>
      <w:r w:rsidRPr="00750D3D">
        <w:rPr>
          <w:sz w:val="28"/>
          <w:szCs w:val="28"/>
        </w:rPr>
        <w:t xml:space="preserve"> </w:t>
      </w:r>
      <w:r w:rsidRPr="00750D3D">
        <w:rPr>
          <w:color w:val="808080"/>
          <w:sz w:val="28"/>
          <w:szCs w:val="28"/>
        </w:rPr>
        <w:t>Торгово-промышленная палата Российской Федерации (news.tpprf.ru)</w:t>
      </w:r>
    </w:p>
    <w:p w:rsidR="00750D3D" w:rsidRPr="00750D3D" w:rsidRDefault="00750D3D" w:rsidP="00750D3D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750D3D">
        <w:rPr>
          <w:color w:val="248AE8"/>
          <w:sz w:val="28"/>
          <w:szCs w:val="28"/>
        </w:rPr>
        <w:fldChar w:fldCharType="begin"/>
      </w:r>
      <w:r w:rsidRPr="00750D3D">
        <w:rPr>
          <w:color w:val="248AE8"/>
          <w:sz w:val="28"/>
          <w:szCs w:val="28"/>
        </w:rPr>
        <w:instrText xml:space="preserve">REF re_-1748238835 \h \* MERGEFORMAT </w:instrText>
      </w:r>
      <w:r w:rsidRPr="00750D3D">
        <w:rPr>
          <w:color w:val="248AE8"/>
          <w:sz w:val="28"/>
          <w:szCs w:val="28"/>
        </w:rPr>
      </w:r>
      <w:r w:rsidRPr="00750D3D">
        <w:rPr>
          <w:color w:val="248AE8"/>
          <w:sz w:val="28"/>
          <w:szCs w:val="28"/>
        </w:rPr>
        <w:fldChar w:fldCharType="separate"/>
      </w:r>
      <w:r w:rsidR="0009108C" w:rsidRPr="0009108C">
        <w:rPr>
          <w:sz w:val="28"/>
          <w:szCs w:val="28"/>
        </w:rPr>
        <w:t>В ТПП РФ назвали победителей Международной премии «Филантроп»</w:t>
      </w:r>
      <w:r w:rsidRPr="00750D3D">
        <w:rPr>
          <w:color w:val="248AE8"/>
          <w:sz w:val="28"/>
          <w:szCs w:val="28"/>
        </w:rPr>
        <w:fldChar w:fldCharType="end"/>
      </w:r>
      <w:r w:rsidRPr="00750D3D">
        <w:rPr>
          <w:color w:val="248AE8"/>
          <w:sz w:val="28"/>
          <w:szCs w:val="28"/>
        </w:rPr>
        <w:t xml:space="preserve"> </w:t>
      </w:r>
      <w:r w:rsidRPr="00750D3D">
        <w:rPr>
          <w:color w:val="D7D7D7"/>
          <w:sz w:val="28"/>
          <w:szCs w:val="28"/>
        </w:rPr>
        <w:tab/>
      </w:r>
      <w:r w:rsidRPr="00750D3D">
        <w:rPr>
          <w:color w:val="248AE8"/>
          <w:sz w:val="28"/>
          <w:szCs w:val="28"/>
        </w:rPr>
        <w:fldChar w:fldCharType="begin"/>
      </w:r>
      <w:r w:rsidRPr="00750D3D">
        <w:rPr>
          <w:color w:val="248AE8"/>
          <w:sz w:val="28"/>
          <w:szCs w:val="28"/>
        </w:rPr>
        <w:instrText xml:space="preserve"> PAGEREF  re_-1748238835 \h</w:instrText>
      </w:r>
      <w:r w:rsidRPr="00750D3D">
        <w:rPr>
          <w:color w:val="248AE8"/>
          <w:sz w:val="28"/>
          <w:szCs w:val="28"/>
        </w:rPr>
      </w:r>
      <w:r w:rsidRPr="00750D3D">
        <w:rPr>
          <w:color w:val="248AE8"/>
          <w:sz w:val="28"/>
          <w:szCs w:val="28"/>
        </w:rPr>
        <w:fldChar w:fldCharType="separate"/>
      </w:r>
      <w:r w:rsidR="0009108C">
        <w:rPr>
          <w:noProof/>
          <w:color w:val="248AE8"/>
          <w:sz w:val="28"/>
          <w:szCs w:val="28"/>
        </w:rPr>
        <w:t>7</w:t>
      </w:r>
      <w:r w:rsidRPr="00750D3D">
        <w:rPr>
          <w:color w:val="248AE8"/>
          <w:sz w:val="28"/>
          <w:szCs w:val="28"/>
        </w:rPr>
        <w:fldChar w:fldCharType="end"/>
      </w:r>
    </w:p>
    <w:bookmarkEnd w:id="2"/>
    <w:p w:rsidR="004A7C62" w:rsidRPr="00750D3D" w:rsidRDefault="00F97B4B" w:rsidP="00E876A4">
      <w:pPr>
        <w:spacing w:line="276" w:lineRule="auto"/>
        <w:rPr>
          <w:sz w:val="28"/>
          <w:szCs w:val="28"/>
        </w:rPr>
      </w:pPr>
      <w:r w:rsidRPr="00750D3D">
        <w:rPr>
          <w:color w:val="808080"/>
          <w:sz w:val="28"/>
          <w:szCs w:val="28"/>
        </w:rPr>
        <w:t>22.10.2025</w:t>
      </w:r>
      <w:r w:rsidRPr="00750D3D">
        <w:rPr>
          <w:sz w:val="28"/>
          <w:szCs w:val="28"/>
        </w:rPr>
        <w:t xml:space="preserve"> </w:t>
      </w:r>
      <w:r w:rsidRPr="00750D3D">
        <w:rPr>
          <w:color w:val="808080"/>
          <w:sz w:val="28"/>
          <w:szCs w:val="28"/>
        </w:rPr>
        <w:t>Смотрим (smotrim.ru)</w:t>
      </w:r>
    </w:p>
    <w:p w:rsidR="004A7C62" w:rsidRPr="00750D3D" w:rsidRDefault="00F97B4B" w:rsidP="00E876A4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750D3D">
        <w:rPr>
          <w:color w:val="248AE8"/>
          <w:sz w:val="28"/>
          <w:szCs w:val="28"/>
        </w:rPr>
        <w:fldChar w:fldCharType="begin"/>
      </w:r>
      <w:r w:rsidRPr="00750D3D">
        <w:rPr>
          <w:color w:val="248AE8"/>
          <w:sz w:val="28"/>
          <w:szCs w:val="28"/>
        </w:rPr>
        <w:instrText>REF re_-1748238664 \h</w:instrText>
      </w:r>
      <w:r w:rsidR="00E876A4" w:rsidRPr="00750D3D">
        <w:rPr>
          <w:color w:val="248AE8"/>
          <w:sz w:val="28"/>
          <w:szCs w:val="28"/>
        </w:rPr>
        <w:instrText xml:space="preserve"> \* MERGEFORMAT </w:instrText>
      </w:r>
      <w:r w:rsidRPr="00750D3D">
        <w:rPr>
          <w:color w:val="248AE8"/>
          <w:sz w:val="28"/>
          <w:szCs w:val="28"/>
        </w:rPr>
      </w:r>
      <w:r w:rsidRPr="00750D3D">
        <w:rPr>
          <w:color w:val="248AE8"/>
          <w:sz w:val="28"/>
          <w:szCs w:val="28"/>
        </w:rPr>
        <w:fldChar w:fldCharType="separate"/>
      </w:r>
      <w:r w:rsidR="0009108C" w:rsidRPr="0009108C">
        <w:rPr>
          <w:sz w:val="28"/>
          <w:szCs w:val="28"/>
        </w:rPr>
        <w:t>Илья Максимов встретился с членами организации инвалидов Магаданской области</w:t>
      </w:r>
      <w:r w:rsidRPr="00750D3D">
        <w:rPr>
          <w:color w:val="248AE8"/>
          <w:sz w:val="28"/>
          <w:szCs w:val="28"/>
        </w:rPr>
        <w:fldChar w:fldCharType="end"/>
      </w:r>
      <w:r w:rsidRPr="00750D3D">
        <w:rPr>
          <w:color w:val="248AE8"/>
          <w:sz w:val="28"/>
          <w:szCs w:val="28"/>
        </w:rPr>
        <w:t xml:space="preserve"> </w:t>
      </w:r>
      <w:r w:rsidRPr="00750D3D">
        <w:rPr>
          <w:color w:val="D7D7D7"/>
          <w:sz w:val="28"/>
          <w:szCs w:val="28"/>
        </w:rPr>
        <w:tab/>
      </w:r>
      <w:r w:rsidRPr="00750D3D">
        <w:rPr>
          <w:color w:val="248AE8"/>
          <w:sz w:val="28"/>
          <w:szCs w:val="28"/>
        </w:rPr>
        <w:fldChar w:fldCharType="begin"/>
      </w:r>
      <w:r w:rsidRPr="00750D3D">
        <w:rPr>
          <w:color w:val="248AE8"/>
          <w:sz w:val="28"/>
          <w:szCs w:val="28"/>
        </w:rPr>
        <w:instrText xml:space="preserve"> PAGEREF  re_-1748238664 \h</w:instrText>
      </w:r>
      <w:r w:rsidRPr="00750D3D">
        <w:rPr>
          <w:color w:val="248AE8"/>
          <w:sz w:val="28"/>
          <w:szCs w:val="28"/>
        </w:rPr>
      </w:r>
      <w:r w:rsidRPr="00750D3D">
        <w:rPr>
          <w:color w:val="248AE8"/>
          <w:sz w:val="28"/>
          <w:szCs w:val="28"/>
        </w:rPr>
        <w:fldChar w:fldCharType="separate"/>
      </w:r>
      <w:r w:rsidR="0009108C">
        <w:rPr>
          <w:noProof/>
          <w:color w:val="248AE8"/>
          <w:sz w:val="28"/>
          <w:szCs w:val="28"/>
        </w:rPr>
        <w:t>7</w:t>
      </w:r>
      <w:r w:rsidRPr="00750D3D">
        <w:rPr>
          <w:color w:val="248AE8"/>
          <w:sz w:val="28"/>
          <w:szCs w:val="28"/>
        </w:rPr>
        <w:fldChar w:fldCharType="end"/>
      </w:r>
    </w:p>
    <w:p w:rsidR="004A7C62" w:rsidRPr="00750D3D" w:rsidRDefault="00F97B4B" w:rsidP="00E876A4">
      <w:pPr>
        <w:spacing w:line="276" w:lineRule="auto"/>
        <w:rPr>
          <w:sz w:val="28"/>
          <w:szCs w:val="28"/>
        </w:rPr>
      </w:pPr>
      <w:bookmarkStart w:id="4" w:name="re_toc_-1748238662"/>
      <w:bookmarkEnd w:id="3"/>
      <w:r w:rsidRPr="00750D3D">
        <w:rPr>
          <w:color w:val="808080"/>
          <w:sz w:val="28"/>
          <w:szCs w:val="28"/>
        </w:rPr>
        <w:t>17.10.2025</w:t>
      </w:r>
      <w:r w:rsidRPr="00750D3D">
        <w:rPr>
          <w:sz w:val="28"/>
          <w:szCs w:val="28"/>
        </w:rPr>
        <w:t xml:space="preserve"> </w:t>
      </w:r>
      <w:r w:rsidRPr="00750D3D">
        <w:rPr>
          <w:color w:val="808080"/>
          <w:sz w:val="28"/>
          <w:szCs w:val="28"/>
        </w:rPr>
        <w:t>ГТРК Чита (gtrkchita.ru)</w:t>
      </w:r>
    </w:p>
    <w:p w:rsidR="004A7C62" w:rsidRPr="00750D3D" w:rsidRDefault="00F97B4B" w:rsidP="00E876A4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750D3D">
        <w:rPr>
          <w:color w:val="248AE8"/>
          <w:sz w:val="28"/>
          <w:szCs w:val="28"/>
        </w:rPr>
        <w:fldChar w:fldCharType="begin"/>
      </w:r>
      <w:r w:rsidRPr="00750D3D">
        <w:rPr>
          <w:color w:val="248AE8"/>
          <w:sz w:val="28"/>
          <w:szCs w:val="28"/>
        </w:rPr>
        <w:instrText>REF re_-1748238662 \h</w:instrText>
      </w:r>
      <w:r w:rsidR="00E876A4" w:rsidRPr="00750D3D">
        <w:rPr>
          <w:color w:val="248AE8"/>
          <w:sz w:val="28"/>
          <w:szCs w:val="28"/>
        </w:rPr>
        <w:instrText xml:space="preserve"> \* MERGEFORMAT </w:instrText>
      </w:r>
      <w:r w:rsidRPr="00750D3D">
        <w:rPr>
          <w:color w:val="248AE8"/>
          <w:sz w:val="28"/>
          <w:szCs w:val="28"/>
        </w:rPr>
      </w:r>
      <w:r w:rsidRPr="00750D3D">
        <w:rPr>
          <w:color w:val="248AE8"/>
          <w:sz w:val="28"/>
          <w:szCs w:val="28"/>
        </w:rPr>
        <w:fldChar w:fldCharType="separate"/>
      </w:r>
      <w:r w:rsidR="0009108C" w:rsidRPr="0009108C">
        <w:rPr>
          <w:sz w:val="28"/>
          <w:szCs w:val="28"/>
        </w:rPr>
        <w:t>В Агинском прошел третий турнир по бочче</w:t>
      </w:r>
      <w:r w:rsidRPr="00750D3D">
        <w:rPr>
          <w:color w:val="248AE8"/>
          <w:sz w:val="28"/>
          <w:szCs w:val="28"/>
        </w:rPr>
        <w:fldChar w:fldCharType="end"/>
      </w:r>
      <w:r w:rsidRPr="00750D3D">
        <w:rPr>
          <w:color w:val="248AE8"/>
          <w:sz w:val="28"/>
          <w:szCs w:val="28"/>
        </w:rPr>
        <w:t xml:space="preserve"> </w:t>
      </w:r>
      <w:r w:rsidRPr="00750D3D">
        <w:rPr>
          <w:color w:val="D7D7D7"/>
          <w:sz w:val="28"/>
          <w:szCs w:val="28"/>
        </w:rPr>
        <w:tab/>
      </w:r>
      <w:r w:rsidRPr="00750D3D">
        <w:rPr>
          <w:color w:val="248AE8"/>
          <w:sz w:val="28"/>
          <w:szCs w:val="28"/>
        </w:rPr>
        <w:fldChar w:fldCharType="begin"/>
      </w:r>
      <w:r w:rsidRPr="00750D3D">
        <w:rPr>
          <w:color w:val="248AE8"/>
          <w:sz w:val="28"/>
          <w:szCs w:val="28"/>
        </w:rPr>
        <w:instrText xml:space="preserve"> PAGEREF  re_-1748238662 \h</w:instrText>
      </w:r>
      <w:r w:rsidRPr="00750D3D">
        <w:rPr>
          <w:color w:val="248AE8"/>
          <w:sz w:val="28"/>
          <w:szCs w:val="28"/>
        </w:rPr>
      </w:r>
      <w:r w:rsidRPr="00750D3D">
        <w:rPr>
          <w:color w:val="248AE8"/>
          <w:sz w:val="28"/>
          <w:szCs w:val="28"/>
        </w:rPr>
        <w:fldChar w:fldCharType="separate"/>
      </w:r>
      <w:r w:rsidR="0009108C">
        <w:rPr>
          <w:noProof/>
          <w:color w:val="248AE8"/>
          <w:sz w:val="28"/>
          <w:szCs w:val="28"/>
        </w:rPr>
        <w:t>7</w:t>
      </w:r>
      <w:r w:rsidRPr="00750D3D">
        <w:rPr>
          <w:color w:val="248AE8"/>
          <w:sz w:val="28"/>
          <w:szCs w:val="28"/>
        </w:rPr>
        <w:fldChar w:fldCharType="end"/>
      </w:r>
    </w:p>
    <w:p w:rsidR="004A7C62" w:rsidRPr="00750D3D" w:rsidRDefault="00F97B4B" w:rsidP="00E876A4">
      <w:pPr>
        <w:spacing w:line="276" w:lineRule="auto"/>
        <w:rPr>
          <w:sz w:val="28"/>
          <w:szCs w:val="28"/>
        </w:rPr>
      </w:pPr>
      <w:bookmarkStart w:id="5" w:name="re_toc_-1748238657"/>
      <w:bookmarkEnd w:id="4"/>
      <w:r w:rsidRPr="00750D3D">
        <w:rPr>
          <w:color w:val="808080"/>
          <w:sz w:val="28"/>
          <w:szCs w:val="28"/>
        </w:rPr>
        <w:t>17.10.2025</w:t>
      </w:r>
      <w:r w:rsidRPr="00750D3D">
        <w:rPr>
          <w:sz w:val="28"/>
          <w:szCs w:val="28"/>
        </w:rPr>
        <w:t xml:space="preserve"> </w:t>
      </w:r>
      <w:r w:rsidRPr="00750D3D">
        <w:rPr>
          <w:color w:val="808080"/>
          <w:sz w:val="28"/>
          <w:szCs w:val="28"/>
        </w:rPr>
        <w:t>Сибирская панорама (sibpanorama.ru)</w:t>
      </w:r>
    </w:p>
    <w:p w:rsidR="004A7C62" w:rsidRPr="00750D3D" w:rsidRDefault="00F97B4B" w:rsidP="00E876A4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750D3D">
        <w:rPr>
          <w:color w:val="248AE8"/>
          <w:sz w:val="28"/>
          <w:szCs w:val="28"/>
        </w:rPr>
        <w:fldChar w:fldCharType="begin"/>
      </w:r>
      <w:r w:rsidRPr="00750D3D">
        <w:rPr>
          <w:color w:val="248AE8"/>
          <w:sz w:val="28"/>
          <w:szCs w:val="28"/>
        </w:rPr>
        <w:instrText>REF re_-1748238657 \h</w:instrText>
      </w:r>
      <w:r w:rsidR="00E876A4" w:rsidRPr="00750D3D">
        <w:rPr>
          <w:color w:val="248AE8"/>
          <w:sz w:val="28"/>
          <w:szCs w:val="28"/>
        </w:rPr>
        <w:instrText xml:space="preserve"> \* MERGEFORMAT </w:instrText>
      </w:r>
      <w:r w:rsidRPr="00750D3D">
        <w:rPr>
          <w:color w:val="248AE8"/>
          <w:sz w:val="28"/>
          <w:szCs w:val="28"/>
        </w:rPr>
      </w:r>
      <w:r w:rsidRPr="00750D3D">
        <w:rPr>
          <w:color w:val="248AE8"/>
          <w:sz w:val="28"/>
          <w:szCs w:val="28"/>
        </w:rPr>
        <w:fldChar w:fldCharType="separate"/>
      </w:r>
      <w:r w:rsidR="0009108C" w:rsidRPr="0009108C">
        <w:rPr>
          <w:sz w:val="28"/>
          <w:szCs w:val="28"/>
        </w:rPr>
        <w:t xml:space="preserve">В офисе Тобольской РО ВОИ прошел мастер-класс по изготовлению чердачной игрушки. </w:t>
      </w:r>
      <w:r w:rsidRPr="00750D3D">
        <w:rPr>
          <w:color w:val="248AE8"/>
          <w:sz w:val="28"/>
          <w:szCs w:val="28"/>
        </w:rPr>
        <w:fldChar w:fldCharType="end"/>
      </w:r>
      <w:r w:rsidRPr="00750D3D">
        <w:rPr>
          <w:color w:val="248AE8"/>
          <w:sz w:val="28"/>
          <w:szCs w:val="28"/>
        </w:rPr>
        <w:t xml:space="preserve"> </w:t>
      </w:r>
      <w:r w:rsidRPr="00750D3D">
        <w:rPr>
          <w:color w:val="D7D7D7"/>
          <w:sz w:val="28"/>
          <w:szCs w:val="28"/>
        </w:rPr>
        <w:tab/>
      </w:r>
      <w:r w:rsidRPr="00750D3D">
        <w:rPr>
          <w:color w:val="248AE8"/>
          <w:sz w:val="28"/>
          <w:szCs w:val="28"/>
        </w:rPr>
        <w:fldChar w:fldCharType="begin"/>
      </w:r>
      <w:r w:rsidRPr="00750D3D">
        <w:rPr>
          <w:color w:val="248AE8"/>
          <w:sz w:val="28"/>
          <w:szCs w:val="28"/>
        </w:rPr>
        <w:instrText xml:space="preserve"> PAGEREF  re_-1748238657 \h</w:instrText>
      </w:r>
      <w:r w:rsidRPr="00750D3D">
        <w:rPr>
          <w:color w:val="248AE8"/>
          <w:sz w:val="28"/>
          <w:szCs w:val="28"/>
        </w:rPr>
      </w:r>
      <w:r w:rsidRPr="00750D3D">
        <w:rPr>
          <w:color w:val="248AE8"/>
          <w:sz w:val="28"/>
          <w:szCs w:val="28"/>
        </w:rPr>
        <w:fldChar w:fldCharType="separate"/>
      </w:r>
      <w:r w:rsidR="0009108C">
        <w:rPr>
          <w:noProof/>
          <w:color w:val="248AE8"/>
          <w:sz w:val="28"/>
          <w:szCs w:val="28"/>
        </w:rPr>
        <w:t>7</w:t>
      </w:r>
      <w:r w:rsidRPr="00750D3D">
        <w:rPr>
          <w:color w:val="248AE8"/>
          <w:sz w:val="28"/>
          <w:szCs w:val="28"/>
        </w:rPr>
        <w:fldChar w:fldCharType="end"/>
      </w:r>
    </w:p>
    <w:p w:rsidR="004A7C62" w:rsidRPr="00750D3D" w:rsidRDefault="00F97B4B" w:rsidP="00E876A4">
      <w:pPr>
        <w:spacing w:line="276" w:lineRule="auto"/>
        <w:rPr>
          <w:sz w:val="28"/>
          <w:szCs w:val="28"/>
        </w:rPr>
      </w:pPr>
      <w:bookmarkStart w:id="6" w:name="re_toc_-1748238655"/>
      <w:bookmarkEnd w:id="5"/>
      <w:r w:rsidRPr="00750D3D">
        <w:rPr>
          <w:color w:val="808080"/>
          <w:sz w:val="28"/>
          <w:szCs w:val="28"/>
        </w:rPr>
        <w:t>23.10.2025</w:t>
      </w:r>
      <w:r w:rsidRPr="00750D3D">
        <w:rPr>
          <w:sz w:val="28"/>
          <w:szCs w:val="28"/>
        </w:rPr>
        <w:t xml:space="preserve"> </w:t>
      </w:r>
      <w:r w:rsidRPr="00750D3D">
        <w:rPr>
          <w:color w:val="808080"/>
          <w:sz w:val="28"/>
          <w:szCs w:val="28"/>
        </w:rPr>
        <w:t>Regions.ru. Реутов</w:t>
      </w:r>
    </w:p>
    <w:p w:rsidR="004A7C62" w:rsidRPr="00750D3D" w:rsidRDefault="00F97B4B" w:rsidP="00E876A4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750D3D">
        <w:rPr>
          <w:color w:val="248AE8"/>
          <w:sz w:val="28"/>
          <w:szCs w:val="28"/>
        </w:rPr>
        <w:fldChar w:fldCharType="begin"/>
      </w:r>
      <w:r w:rsidRPr="00750D3D">
        <w:rPr>
          <w:color w:val="248AE8"/>
          <w:sz w:val="28"/>
          <w:szCs w:val="28"/>
        </w:rPr>
        <w:instrText>REF re_-1748238655 \h</w:instrText>
      </w:r>
      <w:r w:rsidR="00E876A4" w:rsidRPr="00750D3D">
        <w:rPr>
          <w:color w:val="248AE8"/>
          <w:sz w:val="28"/>
          <w:szCs w:val="28"/>
        </w:rPr>
        <w:instrText xml:space="preserve"> \* MERGEFORMAT </w:instrText>
      </w:r>
      <w:r w:rsidRPr="00750D3D">
        <w:rPr>
          <w:color w:val="248AE8"/>
          <w:sz w:val="28"/>
          <w:szCs w:val="28"/>
        </w:rPr>
      </w:r>
      <w:r w:rsidRPr="00750D3D">
        <w:rPr>
          <w:color w:val="248AE8"/>
          <w:sz w:val="28"/>
          <w:szCs w:val="28"/>
        </w:rPr>
        <w:fldChar w:fldCharType="separate"/>
      </w:r>
      <w:r w:rsidR="0009108C" w:rsidRPr="0009108C">
        <w:rPr>
          <w:sz w:val="28"/>
          <w:szCs w:val="28"/>
        </w:rPr>
        <w:t>Точный удар: Реутов готовится к межобластному чемпионату по боулингу</w:t>
      </w:r>
      <w:r w:rsidRPr="00750D3D">
        <w:rPr>
          <w:color w:val="248AE8"/>
          <w:sz w:val="28"/>
          <w:szCs w:val="28"/>
        </w:rPr>
        <w:fldChar w:fldCharType="end"/>
      </w:r>
      <w:r w:rsidRPr="00750D3D">
        <w:rPr>
          <w:color w:val="248AE8"/>
          <w:sz w:val="28"/>
          <w:szCs w:val="28"/>
        </w:rPr>
        <w:t xml:space="preserve"> </w:t>
      </w:r>
      <w:r w:rsidRPr="00750D3D">
        <w:rPr>
          <w:color w:val="D7D7D7"/>
          <w:sz w:val="28"/>
          <w:szCs w:val="28"/>
        </w:rPr>
        <w:tab/>
      </w:r>
      <w:r w:rsidRPr="00750D3D">
        <w:rPr>
          <w:color w:val="248AE8"/>
          <w:sz w:val="28"/>
          <w:szCs w:val="28"/>
        </w:rPr>
        <w:fldChar w:fldCharType="begin"/>
      </w:r>
      <w:r w:rsidRPr="00750D3D">
        <w:rPr>
          <w:color w:val="248AE8"/>
          <w:sz w:val="28"/>
          <w:szCs w:val="28"/>
        </w:rPr>
        <w:instrText xml:space="preserve"> PAGEREF  re_-1748238655 \h</w:instrText>
      </w:r>
      <w:r w:rsidRPr="00750D3D">
        <w:rPr>
          <w:color w:val="248AE8"/>
          <w:sz w:val="28"/>
          <w:szCs w:val="28"/>
        </w:rPr>
      </w:r>
      <w:r w:rsidRPr="00750D3D">
        <w:rPr>
          <w:color w:val="248AE8"/>
          <w:sz w:val="28"/>
          <w:szCs w:val="28"/>
        </w:rPr>
        <w:fldChar w:fldCharType="separate"/>
      </w:r>
      <w:r w:rsidR="0009108C">
        <w:rPr>
          <w:noProof/>
          <w:color w:val="248AE8"/>
          <w:sz w:val="28"/>
          <w:szCs w:val="28"/>
        </w:rPr>
        <w:t>8</w:t>
      </w:r>
      <w:r w:rsidRPr="00750D3D">
        <w:rPr>
          <w:color w:val="248AE8"/>
          <w:sz w:val="28"/>
          <w:szCs w:val="28"/>
        </w:rPr>
        <w:fldChar w:fldCharType="end"/>
      </w:r>
    </w:p>
    <w:p w:rsidR="004A7C62" w:rsidRPr="00E876A4" w:rsidRDefault="00F97B4B" w:rsidP="00E876A4">
      <w:pPr>
        <w:spacing w:line="276" w:lineRule="auto"/>
        <w:rPr>
          <w:sz w:val="28"/>
          <w:szCs w:val="28"/>
        </w:rPr>
      </w:pPr>
      <w:bookmarkStart w:id="7" w:name="re_toc_-1748238652"/>
      <w:bookmarkEnd w:id="6"/>
      <w:r w:rsidRPr="00E876A4">
        <w:rPr>
          <w:color w:val="808080"/>
          <w:sz w:val="28"/>
          <w:szCs w:val="28"/>
        </w:rPr>
        <w:t>19.10.2025</w:t>
      </w:r>
      <w:r w:rsidRPr="00E876A4">
        <w:rPr>
          <w:sz w:val="28"/>
          <w:szCs w:val="28"/>
        </w:rPr>
        <w:t xml:space="preserve"> </w:t>
      </w:r>
      <w:r w:rsidRPr="00E876A4">
        <w:rPr>
          <w:color w:val="808080"/>
          <w:sz w:val="28"/>
          <w:szCs w:val="28"/>
        </w:rPr>
        <w:t>РИА Томск (riatomsk.ru)</w:t>
      </w:r>
    </w:p>
    <w:p w:rsidR="004A7C62" w:rsidRPr="00E876A4" w:rsidRDefault="00F97B4B" w:rsidP="00E876A4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>REF re_-1748238652 \h</w:instrText>
      </w:r>
      <w:r w:rsidR="00E876A4" w:rsidRPr="00E876A4">
        <w:rPr>
          <w:color w:val="248AE8"/>
          <w:sz w:val="28"/>
          <w:szCs w:val="28"/>
        </w:rPr>
        <w:instrText xml:space="preserve"> \* MERGEFORMAT 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 w:rsidRPr="0009108C">
        <w:rPr>
          <w:sz w:val="28"/>
          <w:szCs w:val="28"/>
        </w:rPr>
        <w:t>Дизайнеры смогут выиграть от 10 до 90 тысяч рублей на томской "Особой моде"</w:t>
      </w:r>
      <w:r w:rsidRPr="00E876A4">
        <w:rPr>
          <w:color w:val="248AE8"/>
          <w:sz w:val="28"/>
          <w:szCs w:val="28"/>
        </w:rPr>
        <w:fldChar w:fldCharType="end"/>
      </w:r>
      <w:r w:rsidRPr="00E876A4">
        <w:rPr>
          <w:color w:val="248AE8"/>
          <w:sz w:val="28"/>
          <w:szCs w:val="28"/>
        </w:rPr>
        <w:t xml:space="preserve"> </w:t>
      </w:r>
      <w:r w:rsidRPr="00E876A4">
        <w:rPr>
          <w:color w:val="D7D7D7"/>
          <w:sz w:val="28"/>
          <w:szCs w:val="28"/>
        </w:rPr>
        <w:tab/>
      </w: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 xml:space="preserve"> PAGEREF  re_-1748238652 \h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>
        <w:rPr>
          <w:noProof/>
          <w:color w:val="248AE8"/>
          <w:sz w:val="28"/>
          <w:szCs w:val="28"/>
        </w:rPr>
        <w:t>8</w:t>
      </w:r>
      <w:r w:rsidRPr="00E876A4">
        <w:rPr>
          <w:color w:val="248AE8"/>
          <w:sz w:val="28"/>
          <w:szCs w:val="28"/>
        </w:rPr>
        <w:fldChar w:fldCharType="end"/>
      </w:r>
    </w:p>
    <w:p w:rsidR="004A7C62" w:rsidRPr="00E876A4" w:rsidRDefault="00F97B4B" w:rsidP="00E876A4">
      <w:pPr>
        <w:spacing w:line="276" w:lineRule="auto"/>
        <w:rPr>
          <w:sz w:val="28"/>
          <w:szCs w:val="28"/>
        </w:rPr>
      </w:pPr>
      <w:bookmarkStart w:id="8" w:name="re_toc_-1748238650"/>
      <w:bookmarkEnd w:id="7"/>
      <w:r w:rsidRPr="00E876A4">
        <w:rPr>
          <w:color w:val="808080"/>
          <w:sz w:val="28"/>
          <w:szCs w:val="28"/>
        </w:rPr>
        <w:t>19.10.2025</w:t>
      </w:r>
      <w:r w:rsidRPr="00E876A4">
        <w:rPr>
          <w:sz w:val="28"/>
          <w:szCs w:val="28"/>
        </w:rPr>
        <w:t xml:space="preserve"> </w:t>
      </w:r>
      <w:r w:rsidRPr="00E876A4">
        <w:rPr>
          <w:color w:val="808080"/>
          <w:sz w:val="28"/>
          <w:szCs w:val="28"/>
        </w:rPr>
        <w:t>Комсомольская правда - Якутия (yakutia.kp.ru)</w:t>
      </w:r>
    </w:p>
    <w:p w:rsidR="004A7C62" w:rsidRPr="00E876A4" w:rsidRDefault="00F97B4B" w:rsidP="00E876A4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>REF re_-1748238650 \h</w:instrText>
      </w:r>
      <w:r w:rsidR="00E876A4" w:rsidRPr="00E876A4">
        <w:rPr>
          <w:color w:val="248AE8"/>
          <w:sz w:val="28"/>
          <w:szCs w:val="28"/>
        </w:rPr>
        <w:instrText xml:space="preserve"> \* MERGEFORMAT 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 w:rsidRPr="0009108C">
        <w:rPr>
          <w:sz w:val="28"/>
          <w:szCs w:val="28"/>
        </w:rPr>
        <w:t>Зампрокурора Дальнего Востока проверил условия труда и безопасность в Нерюнгри и Тындем</w:t>
      </w:r>
      <w:r w:rsidRPr="00E876A4">
        <w:rPr>
          <w:color w:val="248AE8"/>
          <w:sz w:val="28"/>
          <w:szCs w:val="28"/>
        </w:rPr>
        <w:fldChar w:fldCharType="end"/>
      </w:r>
      <w:r w:rsidRPr="00E876A4">
        <w:rPr>
          <w:color w:val="248AE8"/>
          <w:sz w:val="28"/>
          <w:szCs w:val="28"/>
        </w:rPr>
        <w:t xml:space="preserve"> </w:t>
      </w:r>
      <w:r w:rsidRPr="00E876A4">
        <w:rPr>
          <w:color w:val="D7D7D7"/>
          <w:sz w:val="28"/>
          <w:szCs w:val="28"/>
        </w:rPr>
        <w:tab/>
      </w: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 xml:space="preserve"> PAGEREF  re_-1748238650 \h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>
        <w:rPr>
          <w:noProof/>
          <w:color w:val="248AE8"/>
          <w:sz w:val="28"/>
          <w:szCs w:val="28"/>
        </w:rPr>
        <w:t>8</w:t>
      </w:r>
      <w:r w:rsidRPr="00E876A4">
        <w:rPr>
          <w:color w:val="248AE8"/>
          <w:sz w:val="28"/>
          <w:szCs w:val="28"/>
        </w:rPr>
        <w:fldChar w:fldCharType="end"/>
      </w:r>
    </w:p>
    <w:p w:rsidR="004A7C62" w:rsidRPr="00E876A4" w:rsidRDefault="00F97B4B" w:rsidP="00E876A4">
      <w:pPr>
        <w:spacing w:line="276" w:lineRule="auto"/>
        <w:rPr>
          <w:sz w:val="28"/>
          <w:szCs w:val="28"/>
        </w:rPr>
      </w:pPr>
      <w:bookmarkStart w:id="9" w:name="re_toc_-1748238646"/>
      <w:bookmarkEnd w:id="8"/>
      <w:r w:rsidRPr="00E876A4">
        <w:rPr>
          <w:color w:val="808080"/>
          <w:sz w:val="28"/>
          <w:szCs w:val="28"/>
        </w:rPr>
        <w:t>20.10.2025</w:t>
      </w:r>
      <w:r w:rsidRPr="00E876A4">
        <w:rPr>
          <w:sz w:val="28"/>
          <w:szCs w:val="28"/>
        </w:rPr>
        <w:t xml:space="preserve"> </w:t>
      </w:r>
      <w:r w:rsidRPr="00E876A4">
        <w:rPr>
          <w:color w:val="808080"/>
          <w:sz w:val="28"/>
          <w:szCs w:val="28"/>
        </w:rPr>
        <w:t>ПРИНТ-ТВ (livny-tv.ru)</w:t>
      </w:r>
    </w:p>
    <w:p w:rsidR="004A7C62" w:rsidRPr="00E876A4" w:rsidRDefault="00F97B4B" w:rsidP="00E876A4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>REF re_-1748238646 \h</w:instrText>
      </w:r>
      <w:r w:rsidR="00E876A4" w:rsidRPr="00E876A4">
        <w:rPr>
          <w:color w:val="248AE8"/>
          <w:sz w:val="28"/>
          <w:szCs w:val="28"/>
        </w:rPr>
        <w:instrText xml:space="preserve"> \* MERGEFORMAT 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 w:rsidRPr="0009108C">
        <w:rPr>
          <w:sz w:val="28"/>
          <w:szCs w:val="28"/>
        </w:rPr>
        <w:t>Будем</w:t>
      </w:r>
      <w:r w:rsidRPr="00E876A4">
        <w:rPr>
          <w:color w:val="248AE8"/>
          <w:sz w:val="28"/>
          <w:szCs w:val="28"/>
        </w:rPr>
        <w:fldChar w:fldCharType="end"/>
      </w:r>
      <w:r w:rsidR="00A40798">
        <w:rPr>
          <w:color w:val="248AE8"/>
          <w:sz w:val="28"/>
          <w:szCs w:val="28"/>
        </w:rPr>
        <w:t xml:space="preserve"> </w:t>
      </w:r>
      <w:r w:rsidR="00A40798" w:rsidRPr="00A40798">
        <w:rPr>
          <w:sz w:val="28"/>
          <w:szCs w:val="28"/>
        </w:rPr>
        <w:t>молоды душой</w:t>
      </w:r>
      <w:r w:rsidRPr="00A40798">
        <w:rPr>
          <w:sz w:val="28"/>
          <w:szCs w:val="28"/>
        </w:rPr>
        <w:t xml:space="preserve"> </w:t>
      </w:r>
      <w:r w:rsidRPr="00E876A4">
        <w:rPr>
          <w:color w:val="D7D7D7"/>
          <w:sz w:val="28"/>
          <w:szCs w:val="28"/>
        </w:rPr>
        <w:tab/>
      </w: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 xml:space="preserve"> PAGEREF  re_-1748238646 \h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>
        <w:rPr>
          <w:noProof/>
          <w:color w:val="248AE8"/>
          <w:sz w:val="28"/>
          <w:szCs w:val="28"/>
        </w:rPr>
        <w:t>8</w:t>
      </w:r>
      <w:r w:rsidRPr="00E876A4">
        <w:rPr>
          <w:color w:val="248AE8"/>
          <w:sz w:val="28"/>
          <w:szCs w:val="28"/>
        </w:rPr>
        <w:fldChar w:fldCharType="end"/>
      </w:r>
    </w:p>
    <w:p w:rsidR="004A7C62" w:rsidRPr="00E876A4" w:rsidRDefault="00F97B4B" w:rsidP="00E876A4">
      <w:pPr>
        <w:spacing w:line="276" w:lineRule="auto"/>
        <w:rPr>
          <w:sz w:val="28"/>
          <w:szCs w:val="28"/>
        </w:rPr>
      </w:pPr>
      <w:bookmarkStart w:id="10" w:name="re_toc_-1748238689"/>
      <w:bookmarkEnd w:id="9"/>
      <w:r w:rsidRPr="00E876A4">
        <w:rPr>
          <w:color w:val="808080"/>
          <w:sz w:val="28"/>
          <w:szCs w:val="28"/>
        </w:rPr>
        <w:t>24.10.2025</w:t>
      </w:r>
      <w:r w:rsidRPr="00E876A4">
        <w:rPr>
          <w:sz w:val="28"/>
          <w:szCs w:val="28"/>
        </w:rPr>
        <w:t xml:space="preserve"> </w:t>
      </w:r>
      <w:r w:rsidRPr="00E876A4">
        <w:rPr>
          <w:color w:val="808080"/>
          <w:sz w:val="28"/>
          <w:szCs w:val="28"/>
        </w:rPr>
        <w:t>SyasNews (syasnews.ru)</w:t>
      </w:r>
    </w:p>
    <w:p w:rsidR="004A7C62" w:rsidRPr="00E876A4" w:rsidRDefault="00F97B4B" w:rsidP="00E876A4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>REF re_-1748238689 \h</w:instrText>
      </w:r>
      <w:r w:rsidR="00E876A4" w:rsidRPr="00E876A4">
        <w:rPr>
          <w:color w:val="248AE8"/>
          <w:sz w:val="28"/>
          <w:szCs w:val="28"/>
        </w:rPr>
        <w:instrText xml:space="preserve"> \* MERGEFORMAT 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 w:rsidRPr="0009108C">
        <w:rPr>
          <w:sz w:val="28"/>
          <w:szCs w:val="28"/>
        </w:rPr>
        <w:t>«Осенняя симфония даров» согрела сердца жителей Сясьстроя</w:t>
      </w:r>
      <w:r w:rsidRPr="00E876A4">
        <w:rPr>
          <w:color w:val="248AE8"/>
          <w:sz w:val="28"/>
          <w:szCs w:val="28"/>
        </w:rPr>
        <w:fldChar w:fldCharType="end"/>
      </w:r>
      <w:r w:rsidRPr="00E876A4">
        <w:rPr>
          <w:color w:val="248AE8"/>
          <w:sz w:val="28"/>
          <w:szCs w:val="28"/>
        </w:rPr>
        <w:t xml:space="preserve"> </w:t>
      </w:r>
      <w:r w:rsidRPr="00E876A4">
        <w:rPr>
          <w:color w:val="D7D7D7"/>
          <w:sz w:val="28"/>
          <w:szCs w:val="28"/>
        </w:rPr>
        <w:tab/>
      </w: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 xml:space="preserve"> PAGEREF  re_-1748238689 \h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>
        <w:rPr>
          <w:noProof/>
          <w:color w:val="248AE8"/>
          <w:sz w:val="28"/>
          <w:szCs w:val="28"/>
        </w:rPr>
        <w:t>9</w:t>
      </w:r>
      <w:r w:rsidRPr="00E876A4">
        <w:rPr>
          <w:color w:val="248AE8"/>
          <w:sz w:val="28"/>
          <w:szCs w:val="28"/>
        </w:rPr>
        <w:fldChar w:fldCharType="end"/>
      </w:r>
    </w:p>
    <w:p w:rsidR="004A7C62" w:rsidRPr="00E876A4" w:rsidRDefault="00F97B4B" w:rsidP="00E876A4">
      <w:pPr>
        <w:spacing w:line="276" w:lineRule="auto"/>
        <w:rPr>
          <w:sz w:val="28"/>
          <w:szCs w:val="28"/>
        </w:rPr>
      </w:pPr>
      <w:bookmarkStart w:id="11" w:name="re_toc_-1748238688"/>
      <w:bookmarkEnd w:id="10"/>
      <w:r w:rsidRPr="00E876A4">
        <w:rPr>
          <w:color w:val="808080"/>
          <w:sz w:val="28"/>
          <w:szCs w:val="28"/>
        </w:rPr>
        <w:t>22.10.2025</w:t>
      </w:r>
      <w:r w:rsidRPr="00E876A4">
        <w:rPr>
          <w:sz w:val="28"/>
          <w:szCs w:val="28"/>
        </w:rPr>
        <w:t xml:space="preserve"> </w:t>
      </w:r>
      <w:r w:rsidRPr="00E876A4">
        <w:rPr>
          <w:color w:val="808080"/>
          <w:sz w:val="28"/>
          <w:szCs w:val="28"/>
        </w:rPr>
        <w:t>ИА Тюменская линия (t-l.ru)</w:t>
      </w:r>
    </w:p>
    <w:p w:rsidR="004A7C62" w:rsidRPr="00E876A4" w:rsidRDefault="00F97B4B" w:rsidP="00E876A4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>REF re_-1748238688 \h</w:instrText>
      </w:r>
      <w:r w:rsidR="00E876A4" w:rsidRPr="00E876A4">
        <w:rPr>
          <w:color w:val="248AE8"/>
          <w:sz w:val="28"/>
          <w:szCs w:val="28"/>
        </w:rPr>
        <w:instrText xml:space="preserve"> \* MERGEFORMAT 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 w:rsidRPr="0009108C">
        <w:rPr>
          <w:sz w:val="28"/>
          <w:szCs w:val="28"/>
        </w:rPr>
        <w:t>Создание доступной среды для людей с ОВЗ обсудили в Тобольске</w:t>
      </w:r>
      <w:r w:rsidRPr="00E876A4">
        <w:rPr>
          <w:color w:val="248AE8"/>
          <w:sz w:val="28"/>
          <w:szCs w:val="28"/>
        </w:rPr>
        <w:fldChar w:fldCharType="end"/>
      </w:r>
      <w:r w:rsidRPr="00E876A4">
        <w:rPr>
          <w:color w:val="248AE8"/>
          <w:sz w:val="28"/>
          <w:szCs w:val="28"/>
        </w:rPr>
        <w:t xml:space="preserve"> </w:t>
      </w:r>
      <w:r w:rsidRPr="00E876A4">
        <w:rPr>
          <w:color w:val="D7D7D7"/>
          <w:sz w:val="28"/>
          <w:szCs w:val="28"/>
        </w:rPr>
        <w:tab/>
      </w: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 xml:space="preserve"> PAGEREF  re_-1748238688 \h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>
        <w:rPr>
          <w:noProof/>
          <w:color w:val="248AE8"/>
          <w:sz w:val="28"/>
          <w:szCs w:val="28"/>
        </w:rPr>
        <w:t>9</w:t>
      </w:r>
      <w:r w:rsidRPr="00E876A4">
        <w:rPr>
          <w:color w:val="248AE8"/>
          <w:sz w:val="28"/>
          <w:szCs w:val="28"/>
        </w:rPr>
        <w:fldChar w:fldCharType="end"/>
      </w:r>
    </w:p>
    <w:p w:rsidR="004A7C62" w:rsidRPr="00E876A4" w:rsidRDefault="00F97B4B" w:rsidP="00E876A4">
      <w:pPr>
        <w:spacing w:line="276" w:lineRule="auto"/>
        <w:rPr>
          <w:sz w:val="28"/>
          <w:szCs w:val="28"/>
        </w:rPr>
      </w:pPr>
      <w:bookmarkStart w:id="12" w:name="re_toc_-1748238686"/>
      <w:bookmarkEnd w:id="11"/>
      <w:r w:rsidRPr="00E876A4">
        <w:rPr>
          <w:color w:val="808080"/>
          <w:sz w:val="28"/>
          <w:szCs w:val="28"/>
        </w:rPr>
        <w:t>21.10.2025</w:t>
      </w:r>
      <w:r w:rsidRPr="00E876A4">
        <w:rPr>
          <w:sz w:val="28"/>
          <w:szCs w:val="28"/>
        </w:rPr>
        <w:t xml:space="preserve"> </w:t>
      </w:r>
      <w:r w:rsidRPr="00E876A4">
        <w:rPr>
          <w:color w:val="808080"/>
          <w:sz w:val="28"/>
          <w:szCs w:val="28"/>
        </w:rPr>
        <w:t>Трудовая правда (trudpravda.ru)</w:t>
      </w:r>
    </w:p>
    <w:p w:rsidR="004A7C62" w:rsidRPr="00E876A4" w:rsidRDefault="00F97B4B" w:rsidP="00E876A4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>REF re_-1748238686 \h</w:instrText>
      </w:r>
      <w:r w:rsidR="00E876A4" w:rsidRPr="00E876A4">
        <w:rPr>
          <w:color w:val="248AE8"/>
          <w:sz w:val="28"/>
          <w:szCs w:val="28"/>
        </w:rPr>
        <w:instrText xml:space="preserve"> \* MERGEFORMAT 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 w:rsidRPr="0009108C">
        <w:rPr>
          <w:sz w:val="28"/>
          <w:szCs w:val="28"/>
        </w:rPr>
        <w:t>Выбрано правление ВОИ</w:t>
      </w:r>
      <w:r w:rsidRPr="00E876A4">
        <w:rPr>
          <w:color w:val="248AE8"/>
          <w:sz w:val="28"/>
          <w:szCs w:val="28"/>
        </w:rPr>
        <w:fldChar w:fldCharType="end"/>
      </w:r>
      <w:r w:rsidRPr="00E876A4">
        <w:rPr>
          <w:color w:val="248AE8"/>
          <w:sz w:val="28"/>
          <w:szCs w:val="28"/>
        </w:rPr>
        <w:t xml:space="preserve"> </w:t>
      </w:r>
      <w:r w:rsidRPr="00E876A4">
        <w:rPr>
          <w:color w:val="D7D7D7"/>
          <w:sz w:val="28"/>
          <w:szCs w:val="28"/>
        </w:rPr>
        <w:tab/>
      </w: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 xml:space="preserve"> PAGEREF  re_-1748238686 \h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>
        <w:rPr>
          <w:noProof/>
          <w:color w:val="248AE8"/>
          <w:sz w:val="28"/>
          <w:szCs w:val="28"/>
        </w:rPr>
        <w:t>9</w:t>
      </w:r>
      <w:r w:rsidRPr="00E876A4">
        <w:rPr>
          <w:color w:val="248AE8"/>
          <w:sz w:val="28"/>
          <w:szCs w:val="28"/>
        </w:rPr>
        <w:fldChar w:fldCharType="end"/>
      </w:r>
    </w:p>
    <w:p w:rsidR="004A7C62" w:rsidRPr="00E876A4" w:rsidRDefault="00F97B4B" w:rsidP="00E876A4">
      <w:pPr>
        <w:spacing w:line="276" w:lineRule="auto"/>
        <w:rPr>
          <w:sz w:val="28"/>
          <w:szCs w:val="28"/>
        </w:rPr>
      </w:pPr>
      <w:bookmarkStart w:id="13" w:name="re_toc_-1748238676"/>
      <w:bookmarkEnd w:id="12"/>
      <w:r w:rsidRPr="00E876A4">
        <w:rPr>
          <w:color w:val="808080"/>
          <w:sz w:val="28"/>
          <w:szCs w:val="28"/>
        </w:rPr>
        <w:t>20.10.2025</w:t>
      </w:r>
      <w:r w:rsidRPr="00E876A4">
        <w:rPr>
          <w:sz w:val="28"/>
          <w:szCs w:val="28"/>
        </w:rPr>
        <w:t xml:space="preserve"> </w:t>
      </w:r>
      <w:r w:rsidRPr="00E876A4">
        <w:rPr>
          <w:color w:val="808080"/>
          <w:sz w:val="28"/>
          <w:szCs w:val="28"/>
        </w:rPr>
        <w:t>Агентство Социальной Информации (asi.org.ru)</w:t>
      </w:r>
    </w:p>
    <w:p w:rsidR="004A7C62" w:rsidRPr="00E876A4" w:rsidRDefault="00F97B4B" w:rsidP="00E876A4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>REF re_-1748238676 \h</w:instrText>
      </w:r>
      <w:r w:rsidR="00E876A4" w:rsidRPr="00E876A4">
        <w:rPr>
          <w:color w:val="248AE8"/>
          <w:sz w:val="28"/>
          <w:szCs w:val="28"/>
        </w:rPr>
        <w:instrText xml:space="preserve"> \* MERGEFORMAT 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 w:rsidRPr="0009108C">
        <w:rPr>
          <w:sz w:val="28"/>
          <w:szCs w:val="28"/>
        </w:rPr>
        <w:t>Принимаются заявки на инклюзивный музыкальный конкурс «#ЗАОДНО Музыка»</w:t>
      </w:r>
      <w:r w:rsidRPr="00E876A4">
        <w:rPr>
          <w:color w:val="248AE8"/>
          <w:sz w:val="28"/>
          <w:szCs w:val="28"/>
        </w:rPr>
        <w:fldChar w:fldCharType="end"/>
      </w:r>
      <w:r w:rsidRPr="00E876A4">
        <w:rPr>
          <w:color w:val="248AE8"/>
          <w:sz w:val="28"/>
          <w:szCs w:val="28"/>
        </w:rPr>
        <w:t xml:space="preserve"> </w:t>
      </w:r>
      <w:r w:rsidRPr="00E876A4">
        <w:rPr>
          <w:color w:val="D7D7D7"/>
          <w:sz w:val="28"/>
          <w:szCs w:val="28"/>
        </w:rPr>
        <w:tab/>
      </w: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 xml:space="preserve"> PAGEREF  re_-1748238676 \h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>
        <w:rPr>
          <w:noProof/>
          <w:color w:val="248AE8"/>
          <w:sz w:val="28"/>
          <w:szCs w:val="28"/>
        </w:rPr>
        <w:t>9</w:t>
      </w:r>
      <w:r w:rsidRPr="00E876A4">
        <w:rPr>
          <w:color w:val="248AE8"/>
          <w:sz w:val="28"/>
          <w:szCs w:val="28"/>
        </w:rPr>
        <w:fldChar w:fldCharType="end"/>
      </w:r>
    </w:p>
    <w:p w:rsidR="004A7C62" w:rsidRPr="00E876A4" w:rsidRDefault="00F97B4B" w:rsidP="00E876A4">
      <w:pPr>
        <w:spacing w:line="276" w:lineRule="auto"/>
        <w:rPr>
          <w:sz w:val="28"/>
          <w:szCs w:val="28"/>
        </w:rPr>
      </w:pPr>
      <w:bookmarkStart w:id="14" w:name="re_toc_-1748238675"/>
      <w:bookmarkEnd w:id="13"/>
      <w:r w:rsidRPr="00E876A4">
        <w:rPr>
          <w:color w:val="808080"/>
          <w:sz w:val="28"/>
          <w:szCs w:val="28"/>
        </w:rPr>
        <w:t>19.10.2025</w:t>
      </w:r>
      <w:r w:rsidRPr="00E876A4">
        <w:rPr>
          <w:sz w:val="28"/>
          <w:szCs w:val="28"/>
        </w:rPr>
        <w:t xml:space="preserve"> </w:t>
      </w:r>
      <w:r w:rsidRPr="00E876A4">
        <w:rPr>
          <w:color w:val="808080"/>
          <w:sz w:val="28"/>
          <w:szCs w:val="28"/>
        </w:rPr>
        <w:t>Свет маяков (svet-mayakov.ru)</w:t>
      </w:r>
    </w:p>
    <w:p w:rsidR="004A7C62" w:rsidRPr="00E876A4" w:rsidRDefault="00F97B4B" w:rsidP="00E876A4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>REF re_-1748238675 \h</w:instrText>
      </w:r>
      <w:r w:rsidR="00E876A4" w:rsidRPr="00E876A4">
        <w:rPr>
          <w:color w:val="248AE8"/>
          <w:sz w:val="28"/>
          <w:szCs w:val="28"/>
        </w:rPr>
        <w:instrText xml:space="preserve"> \* MERGEFORMAT 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 w:rsidRPr="0009108C">
        <w:rPr>
          <w:sz w:val="28"/>
          <w:szCs w:val="28"/>
        </w:rPr>
        <w:t>Краски осени в каждом мгновении</w:t>
      </w:r>
      <w:r w:rsidRPr="00E876A4">
        <w:rPr>
          <w:color w:val="248AE8"/>
          <w:sz w:val="28"/>
          <w:szCs w:val="28"/>
        </w:rPr>
        <w:fldChar w:fldCharType="end"/>
      </w:r>
      <w:r w:rsidRPr="00E876A4">
        <w:rPr>
          <w:color w:val="248AE8"/>
          <w:sz w:val="28"/>
          <w:szCs w:val="28"/>
        </w:rPr>
        <w:t xml:space="preserve"> </w:t>
      </w:r>
      <w:r w:rsidRPr="00E876A4">
        <w:rPr>
          <w:color w:val="D7D7D7"/>
          <w:sz w:val="28"/>
          <w:szCs w:val="28"/>
        </w:rPr>
        <w:tab/>
      </w: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 xml:space="preserve"> PAGEREF  re_-1748238675 \h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>
        <w:rPr>
          <w:noProof/>
          <w:color w:val="248AE8"/>
          <w:sz w:val="28"/>
          <w:szCs w:val="28"/>
        </w:rPr>
        <w:t>10</w:t>
      </w:r>
      <w:r w:rsidRPr="00E876A4">
        <w:rPr>
          <w:color w:val="248AE8"/>
          <w:sz w:val="28"/>
          <w:szCs w:val="28"/>
        </w:rPr>
        <w:fldChar w:fldCharType="end"/>
      </w:r>
    </w:p>
    <w:p w:rsidR="004A7C62" w:rsidRPr="00E876A4" w:rsidRDefault="00F97B4B" w:rsidP="00E876A4">
      <w:pPr>
        <w:spacing w:line="276" w:lineRule="auto"/>
        <w:rPr>
          <w:sz w:val="28"/>
          <w:szCs w:val="28"/>
        </w:rPr>
      </w:pPr>
      <w:bookmarkStart w:id="15" w:name="re_toc_-1748238674"/>
      <w:bookmarkEnd w:id="14"/>
      <w:r w:rsidRPr="00E876A4">
        <w:rPr>
          <w:color w:val="808080"/>
          <w:sz w:val="28"/>
          <w:szCs w:val="28"/>
        </w:rPr>
        <w:t>23.10.2025</w:t>
      </w:r>
      <w:r w:rsidRPr="00E876A4">
        <w:rPr>
          <w:sz w:val="28"/>
          <w:szCs w:val="28"/>
        </w:rPr>
        <w:t xml:space="preserve"> </w:t>
      </w:r>
      <w:r w:rsidRPr="00E876A4">
        <w:rPr>
          <w:color w:val="808080"/>
          <w:sz w:val="28"/>
          <w:szCs w:val="28"/>
        </w:rPr>
        <w:t>Ставропольская правда (stapravda.ru)</w:t>
      </w:r>
    </w:p>
    <w:p w:rsidR="004A7C62" w:rsidRPr="00E876A4" w:rsidRDefault="00F97B4B" w:rsidP="00E876A4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>REF re_-1748238674 \h</w:instrText>
      </w:r>
      <w:r w:rsidR="00E876A4" w:rsidRPr="00E876A4">
        <w:rPr>
          <w:color w:val="248AE8"/>
          <w:sz w:val="28"/>
          <w:szCs w:val="28"/>
        </w:rPr>
        <w:instrText xml:space="preserve"> \* MERGEFORMAT 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 w:rsidRPr="0009108C">
        <w:rPr>
          <w:sz w:val="28"/>
          <w:szCs w:val="28"/>
        </w:rPr>
        <w:t>Зал ожидания для маломобильных пассажиров открыли на железнодорожном вокзале Кисловодска</w:t>
      </w:r>
      <w:r w:rsidRPr="00E876A4">
        <w:rPr>
          <w:color w:val="248AE8"/>
          <w:sz w:val="28"/>
          <w:szCs w:val="28"/>
        </w:rPr>
        <w:fldChar w:fldCharType="end"/>
      </w:r>
      <w:r w:rsidRPr="00E876A4">
        <w:rPr>
          <w:color w:val="248AE8"/>
          <w:sz w:val="28"/>
          <w:szCs w:val="28"/>
        </w:rPr>
        <w:t xml:space="preserve"> </w:t>
      </w:r>
      <w:r w:rsidRPr="00E876A4">
        <w:rPr>
          <w:color w:val="D7D7D7"/>
          <w:sz w:val="28"/>
          <w:szCs w:val="28"/>
        </w:rPr>
        <w:tab/>
      </w: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 xml:space="preserve"> PAGEREF  re_-1748238674 \h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>
        <w:rPr>
          <w:noProof/>
          <w:color w:val="248AE8"/>
          <w:sz w:val="28"/>
          <w:szCs w:val="28"/>
        </w:rPr>
        <w:t>10</w:t>
      </w:r>
      <w:r w:rsidRPr="00E876A4">
        <w:rPr>
          <w:color w:val="248AE8"/>
          <w:sz w:val="28"/>
          <w:szCs w:val="28"/>
        </w:rPr>
        <w:fldChar w:fldCharType="end"/>
      </w:r>
    </w:p>
    <w:p w:rsidR="004A7C62" w:rsidRPr="00E876A4" w:rsidRDefault="00F97B4B" w:rsidP="00E876A4">
      <w:pPr>
        <w:spacing w:line="276" w:lineRule="auto"/>
        <w:rPr>
          <w:sz w:val="28"/>
          <w:szCs w:val="28"/>
        </w:rPr>
      </w:pPr>
      <w:bookmarkStart w:id="16" w:name="re_toc_-1748238670"/>
      <w:bookmarkEnd w:id="15"/>
      <w:r w:rsidRPr="00E876A4">
        <w:rPr>
          <w:color w:val="808080"/>
          <w:sz w:val="28"/>
          <w:szCs w:val="28"/>
        </w:rPr>
        <w:lastRenderedPageBreak/>
        <w:t>22.10.2025</w:t>
      </w:r>
      <w:r w:rsidRPr="00E876A4">
        <w:rPr>
          <w:sz w:val="28"/>
          <w:szCs w:val="28"/>
        </w:rPr>
        <w:t xml:space="preserve"> </w:t>
      </w:r>
      <w:r w:rsidRPr="00E876A4">
        <w:rPr>
          <w:color w:val="808080"/>
          <w:sz w:val="28"/>
          <w:szCs w:val="28"/>
        </w:rPr>
        <w:t>Столица С (stolica-s.su)</w:t>
      </w:r>
    </w:p>
    <w:p w:rsidR="004A7C62" w:rsidRPr="00E876A4" w:rsidRDefault="00F97B4B" w:rsidP="00E876A4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>REF re_-1748238670 \h</w:instrText>
      </w:r>
      <w:r w:rsidR="00E876A4" w:rsidRPr="00E876A4">
        <w:rPr>
          <w:color w:val="248AE8"/>
          <w:sz w:val="28"/>
          <w:szCs w:val="28"/>
        </w:rPr>
        <w:instrText xml:space="preserve"> \* MERGEFORMAT 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 w:rsidRPr="0009108C">
        <w:rPr>
          <w:sz w:val="28"/>
          <w:szCs w:val="28"/>
        </w:rPr>
        <w:t>Помощь инвалидам в Мордовии</w:t>
      </w:r>
      <w:r w:rsidRPr="00E876A4">
        <w:rPr>
          <w:color w:val="248AE8"/>
          <w:sz w:val="28"/>
          <w:szCs w:val="28"/>
        </w:rPr>
        <w:fldChar w:fldCharType="end"/>
      </w:r>
      <w:r w:rsidRPr="00E876A4">
        <w:rPr>
          <w:color w:val="248AE8"/>
          <w:sz w:val="28"/>
          <w:szCs w:val="28"/>
        </w:rPr>
        <w:t xml:space="preserve"> </w:t>
      </w:r>
      <w:r w:rsidRPr="00E876A4">
        <w:rPr>
          <w:color w:val="D7D7D7"/>
          <w:sz w:val="28"/>
          <w:szCs w:val="28"/>
        </w:rPr>
        <w:tab/>
      </w: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 xml:space="preserve"> PAGEREF  re_-1748238670 \h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>
        <w:rPr>
          <w:noProof/>
          <w:color w:val="248AE8"/>
          <w:sz w:val="28"/>
          <w:szCs w:val="28"/>
        </w:rPr>
        <w:t>10</w:t>
      </w:r>
      <w:r w:rsidRPr="00E876A4">
        <w:rPr>
          <w:color w:val="248AE8"/>
          <w:sz w:val="28"/>
          <w:szCs w:val="28"/>
        </w:rPr>
        <w:fldChar w:fldCharType="end"/>
      </w:r>
    </w:p>
    <w:p w:rsidR="004A7C62" w:rsidRPr="00E876A4" w:rsidRDefault="00F97B4B" w:rsidP="00E876A4">
      <w:pPr>
        <w:spacing w:line="276" w:lineRule="auto"/>
        <w:rPr>
          <w:sz w:val="28"/>
          <w:szCs w:val="28"/>
        </w:rPr>
      </w:pPr>
      <w:bookmarkStart w:id="17" w:name="re_toc_-1748238668"/>
      <w:bookmarkEnd w:id="16"/>
      <w:r w:rsidRPr="00E876A4">
        <w:rPr>
          <w:color w:val="808080"/>
          <w:sz w:val="28"/>
          <w:szCs w:val="28"/>
        </w:rPr>
        <w:t>21.10.2025</w:t>
      </w:r>
      <w:r w:rsidRPr="00E876A4">
        <w:rPr>
          <w:sz w:val="28"/>
          <w:szCs w:val="28"/>
        </w:rPr>
        <w:t xml:space="preserve"> </w:t>
      </w:r>
      <w:r w:rsidRPr="00E876A4">
        <w:rPr>
          <w:color w:val="808080"/>
          <w:sz w:val="28"/>
          <w:szCs w:val="28"/>
        </w:rPr>
        <w:t>lnr-news.ru</w:t>
      </w:r>
    </w:p>
    <w:p w:rsidR="004A7C62" w:rsidRPr="00E876A4" w:rsidRDefault="00F97B4B" w:rsidP="00E876A4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>REF re_-1748238668 \h</w:instrText>
      </w:r>
      <w:r w:rsidR="00E876A4" w:rsidRPr="00E876A4">
        <w:rPr>
          <w:color w:val="248AE8"/>
          <w:sz w:val="28"/>
          <w:szCs w:val="28"/>
        </w:rPr>
        <w:instrText xml:space="preserve"> \* MERGEFORMAT 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 w:rsidRPr="0009108C">
        <w:rPr>
          <w:sz w:val="28"/>
          <w:szCs w:val="28"/>
        </w:rPr>
        <w:t>21 октября в Краснодонском офисе КМО ВОИ прошло важное мероприятие под названием «Как жить, а не проживать: мотивационная встреча»</w:t>
      </w:r>
      <w:r w:rsidRPr="00E876A4">
        <w:rPr>
          <w:color w:val="248AE8"/>
          <w:sz w:val="28"/>
          <w:szCs w:val="28"/>
        </w:rPr>
        <w:fldChar w:fldCharType="end"/>
      </w:r>
      <w:r w:rsidRPr="00E876A4">
        <w:rPr>
          <w:color w:val="248AE8"/>
          <w:sz w:val="28"/>
          <w:szCs w:val="28"/>
        </w:rPr>
        <w:t xml:space="preserve"> </w:t>
      </w:r>
      <w:r w:rsidRPr="00E876A4">
        <w:rPr>
          <w:color w:val="D7D7D7"/>
          <w:sz w:val="28"/>
          <w:szCs w:val="28"/>
        </w:rPr>
        <w:tab/>
      </w: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 xml:space="preserve"> PAGEREF  re_-1748238668 \h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>
        <w:rPr>
          <w:noProof/>
          <w:color w:val="248AE8"/>
          <w:sz w:val="28"/>
          <w:szCs w:val="28"/>
        </w:rPr>
        <w:t>11</w:t>
      </w:r>
      <w:r w:rsidRPr="00E876A4">
        <w:rPr>
          <w:color w:val="248AE8"/>
          <w:sz w:val="28"/>
          <w:szCs w:val="28"/>
        </w:rPr>
        <w:fldChar w:fldCharType="end"/>
      </w:r>
    </w:p>
    <w:p w:rsidR="004A7C62" w:rsidRPr="00E876A4" w:rsidRDefault="00F97B4B" w:rsidP="00E876A4">
      <w:pPr>
        <w:spacing w:line="276" w:lineRule="auto"/>
        <w:rPr>
          <w:sz w:val="28"/>
          <w:szCs w:val="28"/>
        </w:rPr>
      </w:pPr>
      <w:bookmarkStart w:id="18" w:name="re_toc_-1748238718"/>
      <w:bookmarkEnd w:id="17"/>
      <w:r w:rsidRPr="00E876A4">
        <w:rPr>
          <w:color w:val="808080"/>
          <w:sz w:val="28"/>
          <w:szCs w:val="28"/>
        </w:rPr>
        <w:t>18.10.2025</w:t>
      </w:r>
      <w:r w:rsidRPr="00E876A4">
        <w:rPr>
          <w:sz w:val="28"/>
          <w:szCs w:val="28"/>
        </w:rPr>
        <w:t xml:space="preserve"> </w:t>
      </w:r>
      <w:r w:rsidRPr="00E876A4">
        <w:rPr>
          <w:color w:val="808080"/>
          <w:sz w:val="28"/>
          <w:szCs w:val="28"/>
        </w:rPr>
        <w:t>Маслянинский Льновод (mlgazeta.ru)</w:t>
      </w:r>
    </w:p>
    <w:p w:rsidR="004A7C62" w:rsidRPr="00E876A4" w:rsidRDefault="00F97B4B" w:rsidP="00E876A4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>REF re_-1748238718 \h</w:instrText>
      </w:r>
      <w:r w:rsidR="00E876A4" w:rsidRPr="00E876A4">
        <w:rPr>
          <w:color w:val="248AE8"/>
          <w:sz w:val="28"/>
          <w:szCs w:val="28"/>
        </w:rPr>
        <w:instrText xml:space="preserve"> \* MERGEFORMAT 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 w:rsidRPr="0009108C">
        <w:rPr>
          <w:sz w:val="28"/>
          <w:szCs w:val="28"/>
        </w:rPr>
        <w:t>В системе сотрудничества</w:t>
      </w:r>
      <w:r w:rsidRPr="00E876A4">
        <w:rPr>
          <w:color w:val="248AE8"/>
          <w:sz w:val="28"/>
          <w:szCs w:val="28"/>
        </w:rPr>
        <w:fldChar w:fldCharType="end"/>
      </w:r>
      <w:r w:rsidRPr="00E876A4">
        <w:rPr>
          <w:color w:val="248AE8"/>
          <w:sz w:val="28"/>
          <w:szCs w:val="28"/>
        </w:rPr>
        <w:t xml:space="preserve"> </w:t>
      </w:r>
      <w:r w:rsidRPr="00E876A4">
        <w:rPr>
          <w:color w:val="D7D7D7"/>
          <w:sz w:val="28"/>
          <w:szCs w:val="28"/>
        </w:rPr>
        <w:tab/>
      </w: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 xml:space="preserve"> PAGEREF  re_-1748238718 \h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>
        <w:rPr>
          <w:noProof/>
          <w:color w:val="248AE8"/>
          <w:sz w:val="28"/>
          <w:szCs w:val="28"/>
        </w:rPr>
        <w:t>11</w:t>
      </w:r>
      <w:r w:rsidRPr="00E876A4">
        <w:rPr>
          <w:color w:val="248AE8"/>
          <w:sz w:val="28"/>
          <w:szCs w:val="28"/>
        </w:rPr>
        <w:fldChar w:fldCharType="end"/>
      </w:r>
    </w:p>
    <w:p w:rsidR="004A7C62" w:rsidRPr="00E876A4" w:rsidRDefault="00F97B4B" w:rsidP="00E876A4">
      <w:pPr>
        <w:spacing w:line="276" w:lineRule="auto"/>
        <w:rPr>
          <w:sz w:val="28"/>
          <w:szCs w:val="28"/>
        </w:rPr>
      </w:pPr>
      <w:bookmarkStart w:id="19" w:name="re_toc_-1748238717"/>
      <w:bookmarkEnd w:id="18"/>
      <w:r w:rsidRPr="00E876A4">
        <w:rPr>
          <w:color w:val="808080"/>
          <w:sz w:val="28"/>
          <w:szCs w:val="28"/>
        </w:rPr>
        <w:t>17.10.2025</w:t>
      </w:r>
      <w:r w:rsidRPr="00E876A4">
        <w:rPr>
          <w:sz w:val="28"/>
          <w:szCs w:val="28"/>
        </w:rPr>
        <w:t xml:space="preserve"> </w:t>
      </w:r>
      <w:r w:rsidRPr="00E876A4">
        <w:rPr>
          <w:color w:val="808080"/>
          <w:sz w:val="28"/>
          <w:szCs w:val="28"/>
        </w:rPr>
        <w:t>Новое время (vremya31.ru)</w:t>
      </w:r>
    </w:p>
    <w:p w:rsidR="004A7C62" w:rsidRPr="00E876A4" w:rsidRDefault="00F97B4B" w:rsidP="00E876A4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>REF re_-1748238717 \h</w:instrText>
      </w:r>
      <w:r w:rsidR="00E876A4" w:rsidRPr="00E876A4">
        <w:rPr>
          <w:color w:val="248AE8"/>
          <w:sz w:val="28"/>
          <w:szCs w:val="28"/>
        </w:rPr>
        <w:instrText xml:space="preserve"> \* MERGEFORMAT 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 w:rsidRPr="0009108C">
        <w:rPr>
          <w:sz w:val="28"/>
          <w:szCs w:val="28"/>
        </w:rPr>
        <w:t>Отчетно-выборная конференция местной организации Всероссийского общества инвалидов прошла в Губкине</w:t>
      </w:r>
      <w:r w:rsidRPr="00E876A4">
        <w:rPr>
          <w:color w:val="248AE8"/>
          <w:sz w:val="28"/>
          <w:szCs w:val="28"/>
        </w:rPr>
        <w:fldChar w:fldCharType="end"/>
      </w:r>
      <w:r w:rsidRPr="00E876A4">
        <w:rPr>
          <w:color w:val="248AE8"/>
          <w:sz w:val="28"/>
          <w:szCs w:val="28"/>
        </w:rPr>
        <w:t xml:space="preserve"> </w:t>
      </w:r>
      <w:r w:rsidRPr="00E876A4">
        <w:rPr>
          <w:color w:val="D7D7D7"/>
          <w:sz w:val="28"/>
          <w:szCs w:val="28"/>
        </w:rPr>
        <w:tab/>
      </w: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 xml:space="preserve"> PAGEREF  re_-1748238717 \h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>
        <w:rPr>
          <w:noProof/>
          <w:color w:val="248AE8"/>
          <w:sz w:val="28"/>
          <w:szCs w:val="28"/>
        </w:rPr>
        <w:t>11</w:t>
      </w:r>
      <w:r w:rsidRPr="00E876A4">
        <w:rPr>
          <w:color w:val="248AE8"/>
          <w:sz w:val="28"/>
          <w:szCs w:val="28"/>
        </w:rPr>
        <w:fldChar w:fldCharType="end"/>
      </w:r>
    </w:p>
    <w:p w:rsidR="004A7C62" w:rsidRPr="00E876A4" w:rsidRDefault="00F97B4B" w:rsidP="00E876A4">
      <w:pPr>
        <w:spacing w:line="276" w:lineRule="auto"/>
        <w:rPr>
          <w:sz w:val="28"/>
          <w:szCs w:val="28"/>
        </w:rPr>
      </w:pPr>
      <w:bookmarkStart w:id="20" w:name="re_toc_-1748238715"/>
      <w:bookmarkEnd w:id="19"/>
      <w:r w:rsidRPr="00E876A4">
        <w:rPr>
          <w:color w:val="808080"/>
          <w:sz w:val="28"/>
          <w:szCs w:val="28"/>
        </w:rPr>
        <w:t>23.10.2025</w:t>
      </w:r>
      <w:r w:rsidRPr="00E876A4">
        <w:rPr>
          <w:sz w:val="28"/>
          <w:szCs w:val="28"/>
        </w:rPr>
        <w:t xml:space="preserve"> </w:t>
      </w:r>
      <w:r w:rsidRPr="00E876A4">
        <w:rPr>
          <w:color w:val="808080"/>
          <w:sz w:val="28"/>
          <w:szCs w:val="28"/>
        </w:rPr>
        <w:t>Восход (voshod-surag.ru)</w:t>
      </w:r>
    </w:p>
    <w:p w:rsidR="004A7C62" w:rsidRPr="00E876A4" w:rsidRDefault="00F97B4B" w:rsidP="00E876A4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>REF re_-1748238715 \h</w:instrText>
      </w:r>
      <w:r w:rsidR="00E876A4" w:rsidRPr="00E876A4">
        <w:rPr>
          <w:color w:val="248AE8"/>
          <w:sz w:val="28"/>
          <w:szCs w:val="28"/>
        </w:rPr>
        <w:instrText xml:space="preserve"> \* MERGEFORMAT 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 w:rsidRPr="0009108C">
        <w:rPr>
          <w:sz w:val="28"/>
          <w:szCs w:val="28"/>
        </w:rPr>
        <w:t>Клуб «Интересных встреч» Совета ветеранов Вооруженных сил, труда и правоохранительных органов Суражского района Брянской области отметил десятилетие</w:t>
      </w:r>
      <w:r w:rsidRPr="00E876A4">
        <w:rPr>
          <w:color w:val="248AE8"/>
          <w:sz w:val="28"/>
          <w:szCs w:val="28"/>
        </w:rPr>
        <w:fldChar w:fldCharType="end"/>
      </w:r>
      <w:r w:rsidRPr="00E876A4">
        <w:rPr>
          <w:color w:val="248AE8"/>
          <w:sz w:val="28"/>
          <w:szCs w:val="28"/>
        </w:rPr>
        <w:t xml:space="preserve"> </w:t>
      </w:r>
      <w:r w:rsidRPr="00E876A4">
        <w:rPr>
          <w:color w:val="D7D7D7"/>
          <w:sz w:val="28"/>
          <w:szCs w:val="28"/>
        </w:rPr>
        <w:tab/>
      </w: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 xml:space="preserve"> PAGEREF  re_-1748238715 \h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>
        <w:rPr>
          <w:noProof/>
          <w:color w:val="248AE8"/>
          <w:sz w:val="28"/>
          <w:szCs w:val="28"/>
        </w:rPr>
        <w:t>12</w:t>
      </w:r>
      <w:r w:rsidRPr="00E876A4">
        <w:rPr>
          <w:color w:val="248AE8"/>
          <w:sz w:val="28"/>
          <w:szCs w:val="28"/>
        </w:rPr>
        <w:fldChar w:fldCharType="end"/>
      </w:r>
    </w:p>
    <w:p w:rsidR="004A7C62" w:rsidRPr="00E876A4" w:rsidRDefault="00F97B4B" w:rsidP="00E876A4">
      <w:pPr>
        <w:spacing w:line="276" w:lineRule="auto"/>
        <w:rPr>
          <w:sz w:val="28"/>
          <w:szCs w:val="28"/>
        </w:rPr>
      </w:pPr>
      <w:bookmarkStart w:id="21" w:name="re_toc_-1748238714"/>
      <w:bookmarkEnd w:id="20"/>
      <w:r w:rsidRPr="00E876A4">
        <w:rPr>
          <w:color w:val="808080"/>
          <w:sz w:val="28"/>
          <w:szCs w:val="28"/>
        </w:rPr>
        <w:t>23.10.2025</w:t>
      </w:r>
      <w:r w:rsidRPr="00E876A4">
        <w:rPr>
          <w:sz w:val="28"/>
          <w:szCs w:val="28"/>
        </w:rPr>
        <w:t xml:space="preserve"> </w:t>
      </w:r>
      <w:r w:rsidRPr="00E876A4">
        <w:rPr>
          <w:color w:val="808080"/>
          <w:sz w:val="28"/>
          <w:szCs w:val="28"/>
        </w:rPr>
        <w:t>Городок (gazetagorodok.ru)</w:t>
      </w:r>
    </w:p>
    <w:p w:rsidR="004A7C62" w:rsidRPr="00E876A4" w:rsidRDefault="00F97B4B" w:rsidP="00E876A4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>REF re_-1748238714 \h</w:instrText>
      </w:r>
      <w:r w:rsidR="00E876A4" w:rsidRPr="00E876A4">
        <w:rPr>
          <w:color w:val="248AE8"/>
          <w:sz w:val="28"/>
          <w:szCs w:val="28"/>
        </w:rPr>
        <w:instrText xml:space="preserve"> \* MERGEFORMAT 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 w:rsidRPr="0009108C">
        <w:rPr>
          <w:sz w:val="28"/>
          <w:szCs w:val="28"/>
        </w:rPr>
        <w:t>Путь к здоровью</w:t>
      </w:r>
      <w:r w:rsidRPr="00E876A4">
        <w:rPr>
          <w:color w:val="248AE8"/>
          <w:sz w:val="28"/>
          <w:szCs w:val="28"/>
        </w:rPr>
        <w:fldChar w:fldCharType="end"/>
      </w:r>
      <w:r w:rsidRPr="00E876A4">
        <w:rPr>
          <w:color w:val="248AE8"/>
          <w:sz w:val="28"/>
          <w:szCs w:val="28"/>
        </w:rPr>
        <w:t xml:space="preserve"> </w:t>
      </w:r>
      <w:r w:rsidRPr="00E876A4">
        <w:rPr>
          <w:color w:val="D7D7D7"/>
          <w:sz w:val="28"/>
          <w:szCs w:val="28"/>
        </w:rPr>
        <w:tab/>
      </w: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 xml:space="preserve"> PAGEREF  re_-1748238714 \h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>
        <w:rPr>
          <w:noProof/>
          <w:color w:val="248AE8"/>
          <w:sz w:val="28"/>
          <w:szCs w:val="28"/>
        </w:rPr>
        <w:t>12</w:t>
      </w:r>
      <w:r w:rsidRPr="00E876A4">
        <w:rPr>
          <w:color w:val="248AE8"/>
          <w:sz w:val="28"/>
          <w:szCs w:val="28"/>
        </w:rPr>
        <w:fldChar w:fldCharType="end"/>
      </w:r>
    </w:p>
    <w:p w:rsidR="004A7C62" w:rsidRPr="00E876A4" w:rsidRDefault="00F97B4B" w:rsidP="00E876A4">
      <w:pPr>
        <w:spacing w:line="276" w:lineRule="auto"/>
        <w:rPr>
          <w:sz w:val="28"/>
          <w:szCs w:val="28"/>
        </w:rPr>
      </w:pPr>
      <w:bookmarkStart w:id="22" w:name="re_toc_-1748238712"/>
      <w:bookmarkEnd w:id="21"/>
      <w:r w:rsidRPr="00E876A4">
        <w:rPr>
          <w:color w:val="808080"/>
          <w:sz w:val="28"/>
          <w:szCs w:val="28"/>
        </w:rPr>
        <w:t>23.10.2025</w:t>
      </w:r>
      <w:r w:rsidRPr="00E876A4">
        <w:rPr>
          <w:sz w:val="28"/>
          <w:szCs w:val="28"/>
        </w:rPr>
        <w:t xml:space="preserve"> </w:t>
      </w:r>
      <w:r w:rsidRPr="00E876A4">
        <w:rPr>
          <w:color w:val="808080"/>
          <w:sz w:val="28"/>
          <w:szCs w:val="28"/>
        </w:rPr>
        <w:t>Знамя труда (gazeta-kardymovo.ru)</w:t>
      </w:r>
    </w:p>
    <w:p w:rsidR="004A7C62" w:rsidRPr="00E876A4" w:rsidRDefault="00F97B4B" w:rsidP="00E876A4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>REF re_-1748238712 \h</w:instrText>
      </w:r>
      <w:r w:rsidR="00E876A4" w:rsidRPr="00E876A4">
        <w:rPr>
          <w:color w:val="248AE8"/>
          <w:sz w:val="28"/>
          <w:szCs w:val="28"/>
        </w:rPr>
        <w:instrText xml:space="preserve"> \* MERGEFORMAT 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 w:rsidRPr="0009108C">
        <w:rPr>
          <w:sz w:val="28"/>
          <w:szCs w:val="28"/>
        </w:rPr>
        <w:t>Общественные организации расширяют горизонты</w:t>
      </w:r>
      <w:r w:rsidRPr="00E876A4">
        <w:rPr>
          <w:color w:val="248AE8"/>
          <w:sz w:val="28"/>
          <w:szCs w:val="28"/>
        </w:rPr>
        <w:fldChar w:fldCharType="end"/>
      </w:r>
      <w:r w:rsidRPr="00E876A4">
        <w:rPr>
          <w:color w:val="248AE8"/>
          <w:sz w:val="28"/>
          <w:szCs w:val="28"/>
        </w:rPr>
        <w:t xml:space="preserve"> </w:t>
      </w:r>
      <w:r w:rsidRPr="00E876A4">
        <w:rPr>
          <w:color w:val="D7D7D7"/>
          <w:sz w:val="28"/>
          <w:szCs w:val="28"/>
        </w:rPr>
        <w:tab/>
      </w: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 xml:space="preserve"> PAGEREF  re_-1748238712 \h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>
        <w:rPr>
          <w:noProof/>
          <w:color w:val="248AE8"/>
          <w:sz w:val="28"/>
          <w:szCs w:val="28"/>
        </w:rPr>
        <w:t>12</w:t>
      </w:r>
      <w:r w:rsidRPr="00E876A4">
        <w:rPr>
          <w:color w:val="248AE8"/>
          <w:sz w:val="28"/>
          <w:szCs w:val="28"/>
        </w:rPr>
        <w:fldChar w:fldCharType="end"/>
      </w:r>
    </w:p>
    <w:p w:rsidR="004A7C62" w:rsidRPr="00E876A4" w:rsidRDefault="00F97B4B" w:rsidP="00E876A4">
      <w:pPr>
        <w:spacing w:line="276" w:lineRule="auto"/>
        <w:rPr>
          <w:sz w:val="28"/>
          <w:szCs w:val="28"/>
        </w:rPr>
      </w:pPr>
      <w:bookmarkStart w:id="23" w:name="re_toc_-1748238705"/>
      <w:bookmarkEnd w:id="22"/>
      <w:r w:rsidRPr="00E876A4">
        <w:rPr>
          <w:color w:val="808080"/>
          <w:sz w:val="28"/>
          <w:szCs w:val="28"/>
        </w:rPr>
        <w:t>21.10.2025</w:t>
      </w:r>
      <w:r w:rsidRPr="00E876A4">
        <w:rPr>
          <w:sz w:val="28"/>
          <w:szCs w:val="28"/>
        </w:rPr>
        <w:t xml:space="preserve"> </w:t>
      </w:r>
      <w:r w:rsidRPr="00E876A4">
        <w:rPr>
          <w:color w:val="808080"/>
          <w:sz w:val="28"/>
          <w:szCs w:val="28"/>
        </w:rPr>
        <w:t>ПРО ВОЛХОВ (pro-volhov.ru)</w:t>
      </w:r>
    </w:p>
    <w:p w:rsidR="004A7C62" w:rsidRPr="00E876A4" w:rsidRDefault="00F97B4B" w:rsidP="00E876A4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>REF re_-1748238705 \h</w:instrText>
      </w:r>
      <w:r w:rsidR="00E876A4" w:rsidRPr="00E876A4">
        <w:rPr>
          <w:color w:val="248AE8"/>
          <w:sz w:val="28"/>
          <w:szCs w:val="28"/>
        </w:rPr>
        <w:instrText xml:space="preserve"> \* MERGEFORMAT 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 w:rsidRPr="0009108C">
        <w:rPr>
          <w:sz w:val="28"/>
          <w:szCs w:val="28"/>
        </w:rPr>
        <w:t>«Подсмотрено» от 21.10.2025 (ВИДЕО)</w:t>
      </w:r>
      <w:r w:rsidRPr="00E876A4">
        <w:rPr>
          <w:color w:val="248AE8"/>
          <w:sz w:val="28"/>
          <w:szCs w:val="28"/>
        </w:rPr>
        <w:fldChar w:fldCharType="end"/>
      </w:r>
      <w:r w:rsidRPr="00E876A4">
        <w:rPr>
          <w:color w:val="248AE8"/>
          <w:sz w:val="28"/>
          <w:szCs w:val="28"/>
        </w:rPr>
        <w:t xml:space="preserve"> </w:t>
      </w:r>
      <w:r w:rsidRPr="00E876A4">
        <w:rPr>
          <w:color w:val="D7D7D7"/>
          <w:sz w:val="28"/>
          <w:szCs w:val="28"/>
        </w:rPr>
        <w:tab/>
      </w: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 xml:space="preserve"> PAGEREF  re_-1748238705 \h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>
        <w:rPr>
          <w:noProof/>
          <w:color w:val="248AE8"/>
          <w:sz w:val="28"/>
          <w:szCs w:val="28"/>
        </w:rPr>
        <w:t>12</w:t>
      </w:r>
      <w:r w:rsidRPr="00E876A4">
        <w:rPr>
          <w:color w:val="248AE8"/>
          <w:sz w:val="28"/>
          <w:szCs w:val="28"/>
        </w:rPr>
        <w:fldChar w:fldCharType="end"/>
      </w:r>
    </w:p>
    <w:p w:rsidR="004A7C62" w:rsidRPr="00E876A4" w:rsidRDefault="00F97B4B" w:rsidP="00E876A4">
      <w:pPr>
        <w:spacing w:line="276" w:lineRule="auto"/>
        <w:rPr>
          <w:sz w:val="28"/>
          <w:szCs w:val="28"/>
        </w:rPr>
      </w:pPr>
      <w:bookmarkStart w:id="24" w:name="re_toc_-1748238704"/>
      <w:bookmarkEnd w:id="23"/>
      <w:r w:rsidRPr="00E876A4">
        <w:rPr>
          <w:color w:val="808080"/>
          <w:sz w:val="28"/>
          <w:szCs w:val="28"/>
        </w:rPr>
        <w:t>22.10.2025</w:t>
      </w:r>
      <w:r w:rsidRPr="00E876A4">
        <w:rPr>
          <w:sz w:val="28"/>
          <w:szCs w:val="28"/>
        </w:rPr>
        <w:t xml:space="preserve"> </w:t>
      </w:r>
      <w:r w:rsidRPr="00E876A4">
        <w:rPr>
          <w:color w:val="808080"/>
          <w:sz w:val="28"/>
          <w:szCs w:val="28"/>
        </w:rPr>
        <w:t>Коммунар (kommunarmelenki.ru)</w:t>
      </w:r>
    </w:p>
    <w:p w:rsidR="004A7C62" w:rsidRPr="00E876A4" w:rsidRDefault="00F97B4B" w:rsidP="00E876A4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>REF re_-1748238704 \h</w:instrText>
      </w:r>
      <w:r w:rsidR="00E876A4" w:rsidRPr="00E876A4">
        <w:rPr>
          <w:color w:val="248AE8"/>
          <w:sz w:val="28"/>
          <w:szCs w:val="28"/>
        </w:rPr>
        <w:instrText xml:space="preserve"> \* MERGEFORMAT 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 w:rsidRPr="0009108C">
        <w:rPr>
          <w:sz w:val="28"/>
          <w:szCs w:val="28"/>
        </w:rPr>
        <w:t>Осенняя мелодия добра</w:t>
      </w:r>
      <w:r w:rsidRPr="00E876A4">
        <w:rPr>
          <w:color w:val="248AE8"/>
          <w:sz w:val="28"/>
          <w:szCs w:val="28"/>
        </w:rPr>
        <w:fldChar w:fldCharType="end"/>
      </w:r>
      <w:r w:rsidRPr="00E876A4">
        <w:rPr>
          <w:color w:val="248AE8"/>
          <w:sz w:val="28"/>
          <w:szCs w:val="28"/>
        </w:rPr>
        <w:t xml:space="preserve"> </w:t>
      </w:r>
      <w:r w:rsidRPr="00E876A4">
        <w:rPr>
          <w:color w:val="D7D7D7"/>
          <w:sz w:val="28"/>
          <w:szCs w:val="28"/>
        </w:rPr>
        <w:tab/>
      </w: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 xml:space="preserve"> PAGEREF  re_-1748238704 \h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>
        <w:rPr>
          <w:noProof/>
          <w:color w:val="248AE8"/>
          <w:sz w:val="28"/>
          <w:szCs w:val="28"/>
        </w:rPr>
        <w:t>13</w:t>
      </w:r>
      <w:r w:rsidRPr="00E876A4">
        <w:rPr>
          <w:color w:val="248AE8"/>
          <w:sz w:val="28"/>
          <w:szCs w:val="28"/>
        </w:rPr>
        <w:fldChar w:fldCharType="end"/>
      </w:r>
    </w:p>
    <w:p w:rsidR="004A7C62" w:rsidRPr="00E876A4" w:rsidRDefault="00F97B4B" w:rsidP="00E876A4">
      <w:pPr>
        <w:spacing w:line="276" w:lineRule="auto"/>
        <w:rPr>
          <w:sz w:val="28"/>
          <w:szCs w:val="28"/>
        </w:rPr>
      </w:pPr>
      <w:bookmarkStart w:id="25" w:name="re_toc_-1748238702"/>
      <w:bookmarkEnd w:id="24"/>
      <w:r w:rsidRPr="00E876A4">
        <w:rPr>
          <w:color w:val="808080"/>
          <w:sz w:val="28"/>
          <w:szCs w:val="28"/>
        </w:rPr>
        <w:t>17.10.2025</w:t>
      </w:r>
      <w:r w:rsidRPr="00E876A4">
        <w:rPr>
          <w:sz w:val="28"/>
          <w:szCs w:val="28"/>
        </w:rPr>
        <w:t xml:space="preserve"> </w:t>
      </w:r>
      <w:r w:rsidRPr="00E876A4">
        <w:rPr>
          <w:color w:val="808080"/>
          <w:sz w:val="28"/>
          <w:szCs w:val="28"/>
        </w:rPr>
        <w:t>Голышманово сегодня (golvestnik.ru)</w:t>
      </w:r>
    </w:p>
    <w:p w:rsidR="004A7C62" w:rsidRPr="00E876A4" w:rsidRDefault="00F97B4B" w:rsidP="00E876A4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>REF re_-1748238702 \h</w:instrText>
      </w:r>
      <w:r w:rsidR="00E876A4" w:rsidRPr="00E876A4">
        <w:rPr>
          <w:color w:val="248AE8"/>
          <w:sz w:val="28"/>
          <w:szCs w:val="28"/>
        </w:rPr>
        <w:instrText xml:space="preserve"> \* MERGEFORMAT 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 w:rsidRPr="0009108C">
        <w:rPr>
          <w:sz w:val="28"/>
          <w:szCs w:val="28"/>
        </w:rPr>
        <w:t>В Голышмановском обществе инвалидов реализовали проект “Корни и корешки”</w:t>
      </w:r>
      <w:r w:rsidRPr="00E876A4">
        <w:rPr>
          <w:color w:val="248AE8"/>
          <w:sz w:val="28"/>
          <w:szCs w:val="28"/>
        </w:rPr>
        <w:fldChar w:fldCharType="end"/>
      </w:r>
      <w:r w:rsidRPr="00E876A4">
        <w:rPr>
          <w:color w:val="248AE8"/>
          <w:sz w:val="28"/>
          <w:szCs w:val="28"/>
        </w:rPr>
        <w:t xml:space="preserve"> </w:t>
      </w:r>
      <w:r w:rsidRPr="00E876A4">
        <w:rPr>
          <w:color w:val="D7D7D7"/>
          <w:sz w:val="28"/>
          <w:szCs w:val="28"/>
        </w:rPr>
        <w:tab/>
      </w: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 xml:space="preserve"> PAGEREF  re_-1748238702 \h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>
        <w:rPr>
          <w:noProof/>
          <w:color w:val="248AE8"/>
          <w:sz w:val="28"/>
          <w:szCs w:val="28"/>
        </w:rPr>
        <w:t>13</w:t>
      </w:r>
      <w:r w:rsidRPr="00E876A4">
        <w:rPr>
          <w:color w:val="248AE8"/>
          <w:sz w:val="28"/>
          <w:szCs w:val="28"/>
        </w:rPr>
        <w:fldChar w:fldCharType="end"/>
      </w:r>
    </w:p>
    <w:p w:rsidR="004A7C62" w:rsidRPr="00E876A4" w:rsidRDefault="00F97B4B" w:rsidP="00E876A4">
      <w:pPr>
        <w:spacing w:line="276" w:lineRule="auto"/>
        <w:rPr>
          <w:sz w:val="28"/>
          <w:szCs w:val="28"/>
        </w:rPr>
      </w:pPr>
      <w:bookmarkStart w:id="26" w:name="re_toc_-1748238742"/>
      <w:bookmarkEnd w:id="25"/>
      <w:r w:rsidRPr="00E876A4">
        <w:rPr>
          <w:color w:val="808080"/>
          <w:sz w:val="28"/>
          <w:szCs w:val="28"/>
        </w:rPr>
        <w:t>24.10.2025</w:t>
      </w:r>
      <w:r w:rsidRPr="00E876A4">
        <w:rPr>
          <w:sz w:val="28"/>
          <w:szCs w:val="28"/>
        </w:rPr>
        <w:t xml:space="preserve"> </w:t>
      </w:r>
      <w:r w:rsidRPr="00E876A4">
        <w:rPr>
          <w:color w:val="808080"/>
          <w:sz w:val="28"/>
          <w:szCs w:val="28"/>
        </w:rPr>
        <w:t>Селивановский вестник (selivanovopress.ru)</w:t>
      </w:r>
    </w:p>
    <w:p w:rsidR="004A7C62" w:rsidRPr="00E876A4" w:rsidRDefault="00F97B4B" w:rsidP="00E876A4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>REF re_-1748238742 \h</w:instrText>
      </w:r>
      <w:r w:rsidR="00E876A4" w:rsidRPr="00E876A4">
        <w:rPr>
          <w:color w:val="248AE8"/>
          <w:sz w:val="28"/>
          <w:szCs w:val="28"/>
        </w:rPr>
        <w:instrText xml:space="preserve"> \* MERGEFORMAT 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 w:rsidRPr="0009108C">
        <w:rPr>
          <w:sz w:val="28"/>
          <w:szCs w:val="28"/>
        </w:rPr>
        <w:t>Во Владимирской области ветеранам, серьезно раненным на СВО, помогают адаптировать жилье</w:t>
      </w:r>
      <w:r w:rsidRPr="00E876A4">
        <w:rPr>
          <w:color w:val="248AE8"/>
          <w:sz w:val="28"/>
          <w:szCs w:val="28"/>
        </w:rPr>
        <w:fldChar w:fldCharType="end"/>
      </w:r>
      <w:r w:rsidRPr="00E876A4">
        <w:rPr>
          <w:color w:val="248AE8"/>
          <w:sz w:val="28"/>
          <w:szCs w:val="28"/>
        </w:rPr>
        <w:t xml:space="preserve"> </w:t>
      </w:r>
      <w:r w:rsidRPr="00E876A4">
        <w:rPr>
          <w:color w:val="D7D7D7"/>
          <w:sz w:val="28"/>
          <w:szCs w:val="28"/>
        </w:rPr>
        <w:tab/>
      </w: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 xml:space="preserve"> PAGEREF  re_-1748238742 \h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>
        <w:rPr>
          <w:noProof/>
          <w:color w:val="248AE8"/>
          <w:sz w:val="28"/>
          <w:szCs w:val="28"/>
        </w:rPr>
        <w:t>13</w:t>
      </w:r>
      <w:r w:rsidRPr="00E876A4">
        <w:rPr>
          <w:color w:val="248AE8"/>
          <w:sz w:val="28"/>
          <w:szCs w:val="28"/>
        </w:rPr>
        <w:fldChar w:fldCharType="end"/>
      </w:r>
    </w:p>
    <w:p w:rsidR="004A7C62" w:rsidRPr="00E876A4" w:rsidRDefault="00F97B4B" w:rsidP="00E876A4">
      <w:pPr>
        <w:spacing w:line="276" w:lineRule="auto"/>
        <w:rPr>
          <w:sz w:val="28"/>
          <w:szCs w:val="28"/>
        </w:rPr>
      </w:pPr>
      <w:bookmarkStart w:id="27" w:name="re_toc_-1748238740"/>
      <w:bookmarkEnd w:id="26"/>
      <w:r w:rsidRPr="00E876A4">
        <w:rPr>
          <w:color w:val="808080"/>
          <w:sz w:val="28"/>
          <w:szCs w:val="28"/>
        </w:rPr>
        <w:t>22.10.2025</w:t>
      </w:r>
      <w:r w:rsidRPr="00E876A4">
        <w:rPr>
          <w:sz w:val="28"/>
          <w:szCs w:val="28"/>
        </w:rPr>
        <w:t xml:space="preserve"> </w:t>
      </w:r>
      <w:r w:rsidRPr="00E876A4">
        <w:rPr>
          <w:color w:val="808080"/>
          <w:sz w:val="28"/>
          <w:szCs w:val="28"/>
        </w:rPr>
        <w:t>Серовский рабочий (serov-rb.ru)</w:t>
      </w:r>
    </w:p>
    <w:p w:rsidR="004A7C62" w:rsidRPr="00E876A4" w:rsidRDefault="00F97B4B" w:rsidP="00E876A4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>REF re_-1748238740 \h</w:instrText>
      </w:r>
      <w:r w:rsidR="00E876A4" w:rsidRPr="00E876A4">
        <w:rPr>
          <w:color w:val="248AE8"/>
          <w:sz w:val="28"/>
          <w:szCs w:val="28"/>
        </w:rPr>
        <w:instrText xml:space="preserve"> \* MERGEFORMAT 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 w:rsidRPr="0009108C">
        <w:rPr>
          <w:sz w:val="28"/>
          <w:szCs w:val="28"/>
        </w:rPr>
        <w:t>Мы будем петь и будем жить!</w:t>
      </w:r>
      <w:r w:rsidRPr="00E876A4">
        <w:rPr>
          <w:color w:val="248AE8"/>
          <w:sz w:val="28"/>
          <w:szCs w:val="28"/>
        </w:rPr>
        <w:fldChar w:fldCharType="end"/>
      </w:r>
      <w:r w:rsidRPr="00E876A4">
        <w:rPr>
          <w:color w:val="248AE8"/>
          <w:sz w:val="28"/>
          <w:szCs w:val="28"/>
        </w:rPr>
        <w:t xml:space="preserve"> </w:t>
      </w:r>
      <w:r w:rsidRPr="00E876A4">
        <w:rPr>
          <w:color w:val="D7D7D7"/>
          <w:sz w:val="28"/>
          <w:szCs w:val="28"/>
        </w:rPr>
        <w:tab/>
      </w: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 xml:space="preserve"> PAGEREF  re_-1748238740 \h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>
        <w:rPr>
          <w:noProof/>
          <w:color w:val="248AE8"/>
          <w:sz w:val="28"/>
          <w:szCs w:val="28"/>
        </w:rPr>
        <w:t>13</w:t>
      </w:r>
      <w:r w:rsidRPr="00E876A4">
        <w:rPr>
          <w:color w:val="248AE8"/>
          <w:sz w:val="28"/>
          <w:szCs w:val="28"/>
        </w:rPr>
        <w:fldChar w:fldCharType="end"/>
      </w:r>
    </w:p>
    <w:p w:rsidR="004A7C62" w:rsidRPr="00E876A4" w:rsidRDefault="00F97B4B" w:rsidP="00E876A4">
      <w:pPr>
        <w:spacing w:line="276" w:lineRule="auto"/>
        <w:rPr>
          <w:sz w:val="28"/>
          <w:szCs w:val="28"/>
        </w:rPr>
      </w:pPr>
      <w:bookmarkStart w:id="28" w:name="re_toc_-1748238739"/>
      <w:bookmarkEnd w:id="27"/>
      <w:r w:rsidRPr="00E876A4">
        <w:rPr>
          <w:color w:val="808080"/>
          <w:sz w:val="28"/>
          <w:szCs w:val="28"/>
        </w:rPr>
        <w:t>21.10.2025</w:t>
      </w:r>
      <w:r w:rsidRPr="00E876A4">
        <w:rPr>
          <w:sz w:val="28"/>
          <w:szCs w:val="28"/>
        </w:rPr>
        <w:t xml:space="preserve"> </w:t>
      </w:r>
      <w:r w:rsidRPr="00E876A4">
        <w:rPr>
          <w:color w:val="808080"/>
          <w:sz w:val="28"/>
          <w:szCs w:val="28"/>
        </w:rPr>
        <w:t>В нашем дворе (vnashemdvore.ru)</w:t>
      </w:r>
    </w:p>
    <w:p w:rsidR="004A7C62" w:rsidRPr="00E876A4" w:rsidRDefault="00F97B4B" w:rsidP="00E876A4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>REF re_-1748238739 \h</w:instrText>
      </w:r>
      <w:r w:rsidR="00E876A4" w:rsidRPr="00E876A4">
        <w:rPr>
          <w:color w:val="248AE8"/>
          <w:sz w:val="28"/>
          <w:szCs w:val="28"/>
        </w:rPr>
        <w:instrText xml:space="preserve"> \* MERGEFORMAT 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 w:rsidRPr="0009108C">
        <w:rPr>
          <w:sz w:val="28"/>
          <w:szCs w:val="28"/>
        </w:rPr>
        <w:t>В Тюмени завершился Осенний Кубок КВН среди инвалидов</w:t>
      </w:r>
      <w:r w:rsidRPr="00E876A4">
        <w:rPr>
          <w:color w:val="248AE8"/>
          <w:sz w:val="28"/>
          <w:szCs w:val="28"/>
        </w:rPr>
        <w:fldChar w:fldCharType="end"/>
      </w:r>
      <w:r w:rsidRPr="00E876A4">
        <w:rPr>
          <w:color w:val="248AE8"/>
          <w:sz w:val="28"/>
          <w:szCs w:val="28"/>
        </w:rPr>
        <w:t xml:space="preserve"> </w:t>
      </w:r>
      <w:r w:rsidRPr="00E876A4">
        <w:rPr>
          <w:color w:val="D7D7D7"/>
          <w:sz w:val="28"/>
          <w:szCs w:val="28"/>
        </w:rPr>
        <w:tab/>
      </w: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 xml:space="preserve"> PAGEREF  re_-1748238739 \h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>
        <w:rPr>
          <w:noProof/>
          <w:color w:val="248AE8"/>
          <w:sz w:val="28"/>
          <w:szCs w:val="28"/>
        </w:rPr>
        <w:t>14</w:t>
      </w:r>
      <w:r w:rsidRPr="00E876A4">
        <w:rPr>
          <w:color w:val="248AE8"/>
          <w:sz w:val="28"/>
          <w:szCs w:val="28"/>
        </w:rPr>
        <w:fldChar w:fldCharType="end"/>
      </w:r>
    </w:p>
    <w:p w:rsidR="004A7C62" w:rsidRPr="00E876A4" w:rsidRDefault="00F97B4B" w:rsidP="00E876A4">
      <w:pPr>
        <w:spacing w:line="276" w:lineRule="auto"/>
        <w:rPr>
          <w:sz w:val="28"/>
          <w:szCs w:val="28"/>
        </w:rPr>
      </w:pPr>
      <w:bookmarkStart w:id="29" w:name="re_toc_-1748238736"/>
      <w:bookmarkEnd w:id="28"/>
      <w:r w:rsidRPr="00E876A4">
        <w:rPr>
          <w:color w:val="808080"/>
          <w:sz w:val="28"/>
          <w:szCs w:val="28"/>
        </w:rPr>
        <w:t>23.10.2025</w:t>
      </w:r>
      <w:r w:rsidRPr="00E876A4">
        <w:rPr>
          <w:sz w:val="28"/>
          <w:szCs w:val="28"/>
        </w:rPr>
        <w:t xml:space="preserve"> </w:t>
      </w:r>
      <w:r w:rsidRPr="00E876A4">
        <w:rPr>
          <w:color w:val="808080"/>
          <w:sz w:val="28"/>
          <w:szCs w:val="28"/>
        </w:rPr>
        <w:t>Сорок один (id41.ru)</w:t>
      </w:r>
    </w:p>
    <w:p w:rsidR="004A7C62" w:rsidRPr="00E876A4" w:rsidRDefault="00F97B4B" w:rsidP="00E876A4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>REF re_-1748238736 \h</w:instrText>
      </w:r>
      <w:r w:rsidR="00E876A4" w:rsidRPr="00E876A4">
        <w:rPr>
          <w:color w:val="248AE8"/>
          <w:sz w:val="28"/>
          <w:szCs w:val="28"/>
        </w:rPr>
        <w:instrText xml:space="preserve"> \* MERGEFORMAT 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 w:rsidRPr="0009108C">
        <w:rPr>
          <w:sz w:val="28"/>
          <w:szCs w:val="28"/>
        </w:rPr>
        <w:t>В Единой России Солнечногорска прошло заседание дискуссионного клуба «Развитие некоммерческого сектора России»</w:t>
      </w:r>
      <w:r w:rsidRPr="00E876A4">
        <w:rPr>
          <w:color w:val="248AE8"/>
          <w:sz w:val="28"/>
          <w:szCs w:val="28"/>
        </w:rPr>
        <w:fldChar w:fldCharType="end"/>
      </w:r>
      <w:r w:rsidRPr="00E876A4">
        <w:rPr>
          <w:color w:val="248AE8"/>
          <w:sz w:val="28"/>
          <w:szCs w:val="28"/>
        </w:rPr>
        <w:t xml:space="preserve"> </w:t>
      </w:r>
      <w:r w:rsidRPr="00E876A4">
        <w:rPr>
          <w:color w:val="D7D7D7"/>
          <w:sz w:val="28"/>
          <w:szCs w:val="28"/>
        </w:rPr>
        <w:tab/>
      </w: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 xml:space="preserve"> PAGEREF  re_-1748238736 \h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>
        <w:rPr>
          <w:noProof/>
          <w:color w:val="248AE8"/>
          <w:sz w:val="28"/>
          <w:szCs w:val="28"/>
        </w:rPr>
        <w:t>14</w:t>
      </w:r>
      <w:r w:rsidRPr="00E876A4">
        <w:rPr>
          <w:color w:val="248AE8"/>
          <w:sz w:val="28"/>
          <w:szCs w:val="28"/>
        </w:rPr>
        <w:fldChar w:fldCharType="end"/>
      </w:r>
    </w:p>
    <w:p w:rsidR="004A7C62" w:rsidRPr="00E876A4" w:rsidRDefault="00F97B4B" w:rsidP="00E876A4">
      <w:pPr>
        <w:spacing w:line="276" w:lineRule="auto"/>
        <w:rPr>
          <w:sz w:val="28"/>
          <w:szCs w:val="28"/>
        </w:rPr>
      </w:pPr>
      <w:bookmarkStart w:id="30" w:name="re_toc_-1748238735"/>
      <w:bookmarkEnd w:id="29"/>
      <w:r w:rsidRPr="00E876A4">
        <w:rPr>
          <w:color w:val="808080"/>
          <w:sz w:val="28"/>
          <w:szCs w:val="28"/>
        </w:rPr>
        <w:t>23.10.2025</w:t>
      </w:r>
      <w:r w:rsidRPr="00E876A4">
        <w:rPr>
          <w:sz w:val="28"/>
          <w:szCs w:val="28"/>
        </w:rPr>
        <w:t xml:space="preserve"> </w:t>
      </w:r>
      <w:r w:rsidRPr="00E876A4">
        <w:rPr>
          <w:color w:val="808080"/>
          <w:sz w:val="28"/>
          <w:szCs w:val="28"/>
        </w:rPr>
        <w:t>Маяк (33mayak.ru)</w:t>
      </w:r>
    </w:p>
    <w:p w:rsidR="004A7C62" w:rsidRPr="00E876A4" w:rsidRDefault="00F97B4B" w:rsidP="00E876A4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E876A4">
        <w:rPr>
          <w:color w:val="248AE8"/>
          <w:sz w:val="28"/>
          <w:szCs w:val="28"/>
        </w:rPr>
        <w:lastRenderedPageBreak/>
        <w:fldChar w:fldCharType="begin"/>
      </w:r>
      <w:r w:rsidRPr="00E876A4">
        <w:rPr>
          <w:color w:val="248AE8"/>
          <w:sz w:val="28"/>
          <w:szCs w:val="28"/>
        </w:rPr>
        <w:instrText>REF re_-1748238735 \h</w:instrText>
      </w:r>
      <w:r w:rsidR="00E876A4" w:rsidRPr="00E876A4">
        <w:rPr>
          <w:color w:val="248AE8"/>
          <w:sz w:val="28"/>
          <w:szCs w:val="28"/>
        </w:rPr>
        <w:instrText xml:space="preserve"> \* MERGEFORMAT 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 w:rsidRPr="0009108C">
        <w:rPr>
          <w:sz w:val="28"/>
          <w:szCs w:val="28"/>
        </w:rPr>
        <w:t>Клуб «Все СВОи» начал</w:t>
      </w:r>
      <w:r w:rsidRPr="00E876A4">
        <w:rPr>
          <w:color w:val="248AE8"/>
          <w:sz w:val="28"/>
          <w:szCs w:val="28"/>
        </w:rPr>
        <w:fldChar w:fldCharType="end"/>
      </w:r>
      <w:r w:rsidRPr="00E876A4">
        <w:rPr>
          <w:color w:val="248AE8"/>
          <w:sz w:val="28"/>
          <w:szCs w:val="28"/>
        </w:rPr>
        <w:t xml:space="preserve"> </w:t>
      </w:r>
      <w:r w:rsidRPr="00E876A4">
        <w:rPr>
          <w:color w:val="D7D7D7"/>
          <w:sz w:val="28"/>
          <w:szCs w:val="28"/>
        </w:rPr>
        <w:tab/>
      </w: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 xml:space="preserve"> PAGEREF  re_-1748238735 \h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>
        <w:rPr>
          <w:noProof/>
          <w:color w:val="248AE8"/>
          <w:sz w:val="28"/>
          <w:szCs w:val="28"/>
        </w:rPr>
        <w:t>14</w:t>
      </w:r>
      <w:r w:rsidRPr="00E876A4">
        <w:rPr>
          <w:color w:val="248AE8"/>
          <w:sz w:val="28"/>
          <w:szCs w:val="28"/>
        </w:rPr>
        <w:fldChar w:fldCharType="end"/>
      </w:r>
    </w:p>
    <w:bookmarkStart w:id="31" w:name="re_toc_-1748238732"/>
    <w:bookmarkEnd w:id="30"/>
    <w:p w:rsidR="004A7C62" w:rsidRPr="00E876A4" w:rsidRDefault="00F97B4B" w:rsidP="00E876A4">
      <w:pPr>
        <w:shd w:val="clear" w:color="auto" w:fill="D9D9D9"/>
        <w:tabs>
          <w:tab w:val="right" w:leader="hyphen" w:pos="9700"/>
        </w:tabs>
        <w:spacing w:before="150" w:after="150" w:line="276" w:lineRule="auto"/>
        <w:rPr>
          <w:b/>
          <w:color w:val="248AE8"/>
          <w:sz w:val="28"/>
          <w:szCs w:val="28"/>
        </w:rPr>
      </w:pPr>
      <w:r w:rsidRPr="00E876A4">
        <w:rPr>
          <w:b/>
          <w:color w:val="248AE8"/>
          <w:sz w:val="28"/>
          <w:szCs w:val="28"/>
        </w:rPr>
        <w:fldChar w:fldCharType="begin"/>
      </w:r>
      <w:r w:rsidRPr="00E876A4">
        <w:rPr>
          <w:b/>
          <w:color w:val="248AE8"/>
          <w:sz w:val="28"/>
          <w:szCs w:val="28"/>
        </w:rPr>
        <w:instrText>REF re_-1748238732 \h</w:instrText>
      </w:r>
      <w:r w:rsidR="00E876A4" w:rsidRPr="00E876A4">
        <w:rPr>
          <w:b/>
          <w:color w:val="248AE8"/>
          <w:sz w:val="28"/>
          <w:szCs w:val="28"/>
        </w:rPr>
        <w:instrText xml:space="preserve"> \* MERGEFORMAT </w:instrText>
      </w:r>
      <w:r w:rsidRPr="00E876A4">
        <w:rPr>
          <w:b/>
          <w:color w:val="248AE8"/>
          <w:sz w:val="28"/>
          <w:szCs w:val="28"/>
        </w:rPr>
      </w:r>
      <w:r w:rsidRPr="00E876A4">
        <w:rPr>
          <w:b/>
          <w:color w:val="248AE8"/>
          <w:sz w:val="28"/>
          <w:szCs w:val="28"/>
        </w:rPr>
        <w:fldChar w:fldCharType="separate"/>
      </w:r>
      <w:r w:rsidR="0009108C" w:rsidRPr="0009108C">
        <w:rPr>
          <w:b/>
          <w:sz w:val="28"/>
          <w:szCs w:val="28"/>
        </w:rPr>
        <w:t>Нормативно-правовое поле, высказывания представителей власти</w:t>
      </w:r>
      <w:r w:rsidRPr="00E876A4">
        <w:rPr>
          <w:b/>
          <w:color w:val="248AE8"/>
          <w:sz w:val="28"/>
          <w:szCs w:val="28"/>
        </w:rPr>
        <w:fldChar w:fldCharType="end"/>
      </w:r>
      <w:r w:rsidRPr="00E876A4">
        <w:rPr>
          <w:b/>
          <w:color w:val="D7D7D7"/>
          <w:sz w:val="28"/>
          <w:szCs w:val="28"/>
        </w:rPr>
        <w:tab/>
      </w:r>
      <w:r w:rsidRPr="00E876A4">
        <w:rPr>
          <w:b/>
          <w:color w:val="248AE8"/>
          <w:sz w:val="28"/>
          <w:szCs w:val="28"/>
        </w:rPr>
        <w:fldChar w:fldCharType="begin"/>
      </w:r>
      <w:r w:rsidRPr="00E876A4">
        <w:rPr>
          <w:b/>
          <w:color w:val="248AE8"/>
          <w:sz w:val="28"/>
          <w:szCs w:val="28"/>
        </w:rPr>
        <w:instrText xml:space="preserve"> PAGEREF  re_-1748238732 \h</w:instrText>
      </w:r>
      <w:r w:rsidRPr="00E876A4">
        <w:rPr>
          <w:b/>
          <w:color w:val="248AE8"/>
          <w:sz w:val="28"/>
          <w:szCs w:val="28"/>
        </w:rPr>
      </w:r>
      <w:r w:rsidRPr="00E876A4">
        <w:rPr>
          <w:b/>
          <w:color w:val="248AE8"/>
          <w:sz w:val="28"/>
          <w:szCs w:val="28"/>
        </w:rPr>
        <w:fldChar w:fldCharType="separate"/>
      </w:r>
      <w:r w:rsidR="0009108C">
        <w:rPr>
          <w:b/>
          <w:noProof/>
          <w:color w:val="248AE8"/>
          <w:sz w:val="28"/>
          <w:szCs w:val="28"/>
        </w:rPr>
        <w:t>15</w:t>
      </w:r>
      <w:r w:rsidRPr="00E876A4">
        <w:rPr>
          <w:b/>
          <w:color w:val="248AE8"/>
          <w:sz w:val="28"/>
          <w:szCs w:val="28"/>
        </w:rPr>
        <w:fldChar w:fldCharType="end"/>
      </w:r>
      <w:bookmarkEnd w:id="31"/>
    </w:p>
    <w:p w:rsidR="00750D3D" w:rsidRPr="00E876A4" w:rsidRDefault="00750D3D" w:rsidP="00750D3D">
      <w:pPr>
        <w:spacing w:line="276" w:lineRule="auto"/>
        <w:rPr>
          <w:sz w:val="28"/>
          <w:szCs w:val="28"/>
        </w:rPr>
      </w:pPr>
      <w:bookmarkStart w:id="32" w:name="re_toc_-1748238663"/>
      <w:bookmarkStart w:id="33" w:name="re_toc_-1748238731"/>
      <w:r w:rsidRPr="00E876A4">
        <w:rPr>
          <w:color w:val="808080"/>
          <w:sz w:val="28"/>
          <w:szCs w:val="28"/>
        </w:rPr>
        <w:t>24.10.2025</w:t>
      </w:r>
      <w:r w:rsidRPr="00E876A4">
        <w:rPr>
          <w:sz w:val="28"/>
          <w:szCs w:val="28"/>
        </w:rPr>
        <w:t xml:space="preserve"> </w:t>
      </w:r>
      <w:r w:rsidRPr="00E876A4">
        <w:rPr>
          <w:color w:val="808080"/>
          <w:sz w:val="28"/>
          <w:szCs w:val="28"/>
        </w:rPr>
        <w:t>Известия (iz.ru)</w:t>
      </w:r>
    </w:p>
    <w:p w:rsidR="00750D3D" w:rsidRPr="00750D3D" w:rsidRDefault="00750D3D" w:rsidP="00750D3D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750D3D">
        <w:rPr>
          <w:color w:val="248AE8"/>
          <w:sz w:val="28"/>
          <w:szCs w:val="28"/>
        </w:rPr>
        <w:fldChar w:fldCharType="begin"/>
      </w:r>
      <w:r w:rsidRPr="00750D3D">
        <w:rPr>
          <w:color w:val="248AE8"/>
          <w:sz w:val="28"/>
          <w:szCs w:val="28"/>
        </w:rPr>
        <w:instrText xml:space="preserve">REF re_-1748238663 \h \* MERGEFORMAT </w:instrText>
      </w:r>
      <w:r w:rsidRPr="00750D3D">
        <w:rPr>
          <w:color w:val="248AE8"/>
          <w:sz w:val="28"/>
          <w:szCs w:val="28"/>
        </w:rPr>
      </w:r>
      <w:r w:rsidRPr="00750D3D">
        <w:rPr>
          <w:color w:val="248AE8"/>
          <w:sz w:val="28"/>
          <w:szCs w:val="28"/>
        </w:rPr>
        <w:fldChar w:fldCharType="separate"/>
      </w:r>
      <w:r w:rsidR="0009108C" w:rsidRPr="0009108C">
        <w:rPr>
          <w:sz w:val="28"/>
          <w:szCs w:val="28"/>
        </w:rPr>
        <w:t>Терентьев назвал недопуск РФ к Паралимпиаде печальной новостью для мирового спорта</w:t>
      </w:r>
      <w:r w:rsidRPr="00750D3D">
        <w:rPr>
          <w:color w:val="248AE8"/>
          <w:sz w:val="28"/>
          <w:szCs w:val="28"/>
        </w:rPr>
        <w:fldChar w:fldCharType="end"/>
      </w:r>
      <w:r w:rsidRPr="00750D3D">
        <w:rPr>
          <w:color w:val="248AE8"/>
          <w:sz w:val="28"/>
          <w:szCs w:val="28"/>
        </w:rPr>
        <w:t xml:space="preserve"> </w:t>
      </w:r>
      <w:r w:rsidRPr="00750D3D">
        <w:rPr>
          <w:color w:val="D7D7D7"/>
          <w:sz w:val="28"/>
          <w:szCs w:val="28"/>
        </w:rPr>
        <w:tab/>
      </w:r>
      <w:r w:rsidRPr="00750D3D">
        <w:rPr>
          <w:color w:val="248AE8"/>
          <w:sz w:val="28"/>
          <w:szCs w:val="28"/>
        </w:rPr>
        <w:fldChar w:fldCharType="begin"/>
      </w:r>
      <w:r w:rsidRPr="00750D3D">
        <w:rPr>
          <w:color w:val="248AE8"/>
          <w:sz w:val="28"/>
          <w:szCs w:val="28"/>
        </w:rPr>
        <w:instrText xml:space="preserve"> PAGEREF  re_-1748238663 \h</w:instrText>
      </w:r>
      <w:r w:rsidRPr="00750D3D">
        <w:rPr>
          <w:color w:val="248AE8"/>
          <w:sz w:val="28"/>
          <w:szCs w:val="28"/>
        </w:rPr>
      </w:r>
      <w:r w:rsidRPr="00750D3D">
        <w:rPr>
          <w:color w:val="248AE8"/>
          <w:sz w:val="28"/>
          <w:szCs w:val="28"/>
        </w:rPr>
        <w:fldChar w:fldCharType="separate"/>
      </w:r>
      <w:r w:rsidR="0009108C">
        <w:rPr>
          <w:noProof/>
          <w:color w:val="248AE8"/>
          <w:sz w:val="28"/>
          <w:szCs w:val="28"/>
        </w:rPr>
        <w:t>15</w:t>
      </w:r>
      <w:r w:rsidRPr="00750D3D">
        <w:rPr>
          <w:color w:val="248AE8"/>
          <w:sz w:val="28"/>
          <w:szCs w:val="28"/>
        </w:rPr>
        <w:fldChar w:fldCharType="end"/>
      </w:r>
    </w:p>
    <w:p w:rsidR="00750D3D" w:rsidRPr="00750D3D" w:rsidRDefault="00750D3D" w:rsidP="00750D3D">
      <w:pPr>
        <w:spacing w:line="276" w:lineRule="auto"/>
        <w:rPr>
          <w:sz w:val="28"/>
          <w:szCs w:val="28"/>
        </w:rPr>
      </w:pPr>
      <w:bookmarkStart w:id="34" w:name="re_toc_-1748238853"/>
      <w:bookmarkEnd w:id="32"/>
      <w:r w:rsidRPr="00750D3D">
        <w:rPr>
          <w:color w:val="808080"/>
          <w:sz w:val="28"/>
          <w:szCs w:val="28"/>
        </w:rPr>
        <w:t>21.10.2025</w:t>
      </w:r>
      <w:r w:rsidRPr="00750D3D">
        <w:rPr>
          <w:sz w:val="28"/>
          <w:szCs w:val="28"/>
        </w:rPr>
        <w:t xml:space="preserve"> </w:t>
      </w:r>
      <w:r w:rsidRPr="00750D3D">
        <w:rPr>
          <w:color w:val="808080"/>
          <w:sz w:val="28"/>
          <w:szCs w:val="28"/>
        </w:rPr>
        <w:t>Партия Единая Россия (er.ru)</w:t>
      </w:r>
    </w:p>
    <w:p w:rsidR="00750D3D" w:rsidRPr="00750D3D" w:rsidRDefault="00750D3D" w:rsidP="00750D3D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750D3D">
        <w:rPr>
          <w:color w:val="248AE8"/>
          <w:sz w:val="28"/>
          <w:szCs w:val="28"/>
        </w:rPr>
        <w:fldChar w:fldCharType="begin"/>
      </w:r>
      <w:r w:rsidRPr="00750D3D">
        <w:rPr>
          <w:color w:val="248AE8"/>
          <w:sz w:val="28"/>
          <w:szCs w:val="28"/>
        </w:rPr>
        <w:instrText xml:space="preserve">REF re_-1748238853 \h \* MERGEFORMAT </w:instrText>
      </w:r>
      <w:r w:rsidRPr="00750D3D">
        <w:rPr>
          <w:color w:val="248AE8"/>
          <w:sz w:val="28"/>
          <w:szCs w:val="28"/>
        </w:rPr>
      </w:r>
      <w:r w:rsidRPr="00750D3D">
        <w:rPr>
          <w:color w:val="248AE8"/>
          <w:sz w:val="28"/>
          <w:szCs w:val="28"/>
        </w:rPr>
        <w:fldChar w:fldCharType="separate"/>
      </w:r>
      <w:r w:rsidR="0009108C" w:rsidRPr="0009108C">
        <w:rPr>
          <w:sz w:val="28"/>
          <w:szCs w:val="28"/>
        </w:rPr>
        <w:t>«Единая Россия» провела мониторинг доступности спортивных объектов для людей с инвалидностью</w:t>
      </w:r>
      <w:r w:rsidRPr="00750D3D">
        <w:rPr>
          <w:color w:val="248AE8"/>
          <w:sz w:val="28"/>
          <w:szCs w:val="28"/>
        </w:rPr>
        <w:fldChar w:fldCharType="end"/>
      </w:r>
      <w:r w:rsidRPr="00750D3D">
        <w:rPr>
          <w:color w:val="248AE8"/>
          <w:sz w:val="28"/>
          <w:szCs w:val="28"/>
        </w:rPr>
        <w:t xml:space="preserve"> </w:t>
      </w:r>
      <w:r w:rsidRPr="00750D3D">
        <w:rPr>
          <w:color w:val="D7D7D7"/>
          <w:sz w:val="28"/>
          <w:szCs w:val="28"/>
        </w:rPr>
        <w:tab/>
      </w:r>
      <w:r w:rsidRPr="00750D3D">
        <w:rPr>
          <w:color w:val="248AE8"/>
          <w:sz w:val="28"/>
          <w:szCs w:val="28"/>
        </w:rPr>
        <w:fldChar w:fldCharType="begin"/>
      </w:r>
      <w:r w:rsidRPr="00750D3D">
        <w:rPr>
          <w:color w:val="248AE8"/>
          <w:sz w:val="28"/>
          <w:szCs w:val="28"/>
        </w:rPr>
        <w:instrText xml:space="preserve"> PAGEREF  re_-1748238853 \h</w:instrText>
      </w:r>
      <w:r w:rsidRPr="00750D3D">
        <w:rPr>
          <w:color w:val="248AE8"/>
          <w:sz w:val="28"/>
          <w:szCs w:val="28"/>
        </w:rPr>
      </w:r>
      <w:r w:rsidRPr="00750D3D">
        <w:rPr>
          <w:color w:val="248AE8"/>
          <w:sz w:val="28"/>
          <w:szCs w:val="28"/>
        </w:rPr>
        <w:fldChar w:fldCharType="separate"/>
      </w:r>
      <w:r w:rsidR="0009108C">
        <w:rPr>
          <w:noProof/>
          <w:color w:val="248AE8"/>
          <w:sz w:val="28"/>
          <w:szCs w:val="28"/>
        </w:rPr>
        <w:t>15</w:t>
      </w:r>
      <w:r w:rsidRPr="00750D3D">
        <w:rPr>
          <w:color w:val="248AE8"/>
          <w:sz w:val="28"/>
          <w:szCs w:val="28"/>
        </w:rPr>
        <w:fldChar w:fldCharType="end"/>
      </w:r>
    </w:p>
    <w:p w:rsidR="00750D3D" w:rsidRPr="00750D3D" w:rsidRDefault="00750D3D" w:rsidP="00750D3D">
      <w:pPr>
        <w:spacing w:line="276" w:lineRule="auto"/>
        <w:rPr>
          <w:sz w:val="28"/>
          <w:szCs w:val="28"/>
        </w:rPr>
      </w:pPr>
      <w:bookmarkStart w:id="35" w:name="re_toc_-1748238839"/>
      <w:bookmarkEnd w:id="34"/>
      <w:r w:rsidRPr="00750D3D">
        <w:rPr>
          <w:color w:val="808080"/>
          <w:sz w:val="28"/>
          <w:szCs w:val="28"/>
        </w:rPr>
        <w:t>20.10.2025</w:t>
      </w:r>
      <w:r w:rsidRPr="00750D3D">
        <w:rPr>
          <w:sz w:val="28"/>
          <w:szCs w:val="28"/>
        </w:rPr>
        <w:t xml:space="preserve"> </w:t>
      </w:r>
      <w:r w:rsidRPr="00750D3D">
        <w:rPr>
          <w:color w:val="808080"/>
          <w:sz w:val="28"/>
          <w:szCs w:val="28"/>
        </w:rPr>
        <w:t>Всероссийское общество слепых (vos.org.ru)</w:t>
      </w:r>
    </w:p>
    <w:p w:rsidR="00750D3D" w:rsidRPr="00750D3D" w:rsidRDefault="00750D3D" w:rsidP="00750D3D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750D3D">
        <w:rPr>
          <w:color w:val="248AE8"/>
          <w:sz w:val="28"/>
          <w:szCs w:val="28"/>
        </w:rPr>
        <w:fldChar w:fldCharType="begin"/>
      </w:r>
      <w:r w:rsidRPr="00750D3D">
        <w:rPr>
          <w:color w:val="248AE8"/>
          <w:sz w:val="28"/>
          <w:szCs w:val="28"/>
        </w:rPr>
        <w:instrText xml:space="preserve">REF re_-1748238839 \h \* MERGEFORMAT </w:instrText>
      </w:r>
      <w:r w:rsidRPr="00750D3D">
        <w:rPr>
          <w:color w:val="248AE8"/>
          <w:sz w:val="28"/>
          <w:szCs w:val="28"/>
        </w:rPr>
      </w:r>
      <w:r w:rsidRPr="00750D3D">
        <w:rPr>
          <w:color w:val="248AE8"/>
          <w:sz w:val="28"/>
          <w:szCs w:val="28"/>
        </w:rPr>
        <w:fldChar w:fldCharType="separate"/>
      </w:r>
      <w:r w:rsidR="0009108C" w:rsidRPr="0009108C">
        <w:rPr>
          <w:sz w:val="28"/>
          <w:szCs w:val="28"/>
        </w:rPr>
        <w:t>Президент ВОС Владимир Сипкин принял участие в очередном заседании Комиссии по делам инвалидов при Президенте РФ</w:t>
      </w:r>
      <w:r w:rsidRPr="00750D3D">
        <w:rPr>
          <w:color w:val="248AE8"/>
          <w:sz w:val="28"/>
          <w:szCs w:val="28"/>
        </w:rPr>
        <w:fldChar w:fldCharType="end"/>
      </w:r>
      <w:r w:rsidRPr="00750D3D">
        <w:rPr>
          <w:color w:val="248AE8"/>
          <w:sz w:val="28"/>
          <w:szCs w:val="28"/>
        </w:rPr>
        <w:t xml:space="preserve"> </w:t>
      </w:r>
      <w:r w:rsidRPr="00750D3D">
        <w:rPr>
          <w:color w:val="D7D7D7"/>
          <w:sz w:val="28"/>
          <w:szCs w:val="28"/>
        </w:rPr>
        <w:tab/>
      </w:r>
      <w:r w:rsidRPr="00750D3D">
        <w:rPr>
          <w:color w:val="248AE8"/>
          <w:sz w:val="28"/>
          <w:szCs w:val="28"/>
        </w:rPr>
        <w:fldChar w:fldCharType="begin"/>
      </w:r>
      <w:r w:rsidRPr="00750D3D">
        <w:rPr>
          <w:color w:val="248AE8"/>
          <w:sz w:val="28"/>
          <w:szCs w:val="28"/>
        </w:rPr>
        <w:instrText xml:space="preserve"> PAGEREF  re_-1748238839 \h</w:instrText>
      </w:r>
      <w:r w:rsidRPr="00750D3D">
        <w:rPr>
          <w:color w:val="248AE8"/>
          <w:sz w:val="28"/>
          <w:szCs w:val="28"/>
        </w:rPr>
      </w:r>
      <w:r w:rsidRPr="00750D3D">
        <w:rPr>
          <w:color w:val="248AE8"/>
          <w:sz w:val="28"/>
          <w:szCs w:val="28"/>
        </w:rPr>
        <w:fldChar w:fldCharType="separate"/>
      </w:r>
      <w:r w:rsidR="0009108C">
        <w:rPr>
          <w:noProof/>
          <w:color w:val="248AE8"/>
          <w:sz w:val="28"/>
          <w:szCs w:val="28"/>
        </w:rPr>
        <w:t>15</w:t>
      </w:r>
      <w:r w:rsidRPr="00750D3D">
        <w:rPr>
          <w:color w:val="248AE8"/>
          <w:sz w:val="28"/>
          <w:szCs w:val="28"/>
        </w:rPr>
        <w:fldChar w:fldCharType="end"/>
      </w:r>
    </w:p>
    <w:p w:rsidR="00750D3D" w:rsidRPr="00750D3D" w:rsidRDefault="00750D3D" w:rsidP="00750D3D">
      <w:pPr>
        <w:spacing w:line="276" w:lineRule="auto"/>
        <w:rPr>
          <w:sz w:val="28"/>
          <w:szCs w:val="28"/>
        </w:rPr>
      </w:pPr>
      <w:bookmarkStart w:id="36" w:name="re_toc_-1748238836"/>
      <w:bookmarkEnd w:id="35"/>
      <w:r w:rsidRPr="00750D3D">
        <w:rPr>
          <w:color w:val="808080"/>
          <w:sz w:val="28"/>
          <w:szCs w:val="28"/>
        </w:rPr>
        <w:t>20.10.2025</w:t>
      </w:r>
      <w:r w:rsidRPr="00750D3D">
        <w:rPr>
          <w:sz w:val="28"/>
          <w:szCs w:val="28"/>
        </w:rPr>
        <w:t xml:space="preserve"> </w:t>
      </w:r>
      <w:r w:rsidRPr="00750D3D">
        <w:rPr>
          <w:color w:val="808080"/>
          <w:sz w:val="28"/>
          <w:szCs w:val="28"/>
        </w:rPr>
        <w:t>Дума ТВ (dumatv.ru)</w:t>
      </w:r>
    </w:p>
    <w:p w:rsidR="00750D3D" w:rsidRPr="00750D3D" w:rsidRDefault="00750D3D" w:rsidP="00750D3D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750D3D">
        <w:rPr>
          <w:color w:val="248AE8"/>
          <w:sz w:val="28"/>
          <w:szCs w:val="28"/>
        </w:rPr>
        <w:fldChar w:fldCharType="begin"/>
      </w:r>
      <w:r w:rsidRPr="00750D3D">
        <w:rPr>
          <w:color w:val="248AE8"/>
          <w:sz w:val="28"/>
          <w:szCs w:val="28"/>
        </w:rPr>
        <w:instrText xml:space="preserve">REF re_-1748238836 \h \* MERGEFORMAT </w:instrText>
      </w:r>
      <w:r w:rsidRPr="00750D3D">
        <w:rPr>
          <w:color w:val="248AE8"/>
          <w:sz w:val="28"/>
          <w:szCs w:val="28"/>
        </w:rPr>
      </w:r>
      <w:r w:rsidRPr="00750D3D">
        <w:rPr>
          <w:color w:val="248AE8"/>
          <w:sz w:val="28"/>
          <w:szCs w:val="28"/>
        </w:rPr>
        <w:fldChar w:fldCharType="separate"/>
      </w:r>
      <w:r w:rsidR="0009108C" w:rsidRPr="0009108C">
        <w:rPr>
          <w:sz w:val="28"/>
          <w:szCs w:val="28"/>
        </w:rPr>
        <w:t>В Госдуме напомнили, что пенсии в ноябре выплатят раньше из-за праздников</w:t>
      </w:r>
      <w:r w:rsidRPr="00750D3D">
        <w:rPr>
          <w:color w:val="248AE8"/>
          <w:sz w:val="28"/>
          <w:szCs w:val="28"/>
        </w:rPr>
        <w:fldChar w:fldCharType="end"/>
      </w:r>
      <w:r w:rsidRPr="00750D3D">
        <w:rPr>
          <w:color w:val="248AE8"/>
          <w:sz w:val="28"/>
          <w:szCs w:val="28"/>
        </w:rPr>
        <w:t xml:space="preserve"> </w:t>
      </w:r>
      <w:r w:rsidRPr="00750D3D">
        <w:rPr>
          <w:color w:val="D7D7D7"/>
          <w:sz w:val="28"/>
          <w:szCs w:val="28"/>
        </w:rPr>
        <w:tab/>
      </w:r>
      <w:r w:rsidRPr="00750D3D">
        <w:rPr>
          <w:color w:val="248AE8"/>
          <w:sz w:val="28"/>
          <w:szCs w:val="28"/>
        </w:rPr>
        <w:fldChar w:fldCharType="begin"/>
      </w:r>
      <w:r w:rsidRPr="00750D3D">
        <w:rPr>
          <w:color w:val="248AE8"/>
          <w:sz w:val="28"/>
          <w:szCs w:val="28"/>
        </w:rPr>
        <w:instrText xml:space="preserve"> PAGEREF  re_-1748238836 \h</w:instrText>
      </w:r>
      <w:r w:rsidRPr="00750D3D">
        <w:rPr>
          <w:color w:val="248AE8"/>
          <w:sz w:val="28"/>
          <w:szCs w:val="28"/>
        </w:rPr>
      </w:r>
      <w:r w:rsidRPr="00750D3D">
        <w:rPr>
          <w:color w:val="248AE8"/>
          <w:sz w:val="28"/>
          <w:szCs w:val="28"/>
        </w:rPr>
        <w:fldChar w:fldCharType="separate"/>
      </w:r>
      <w:r w:rsidR="0009108C">
        <w:rPr>
          <w:noProof/>
          <w:color w:val="248AE8"/>
          <w:sz w:val="28"/>
          <w:szCs w:val="28"/>
        </w:rPr>
        <w:t>16</w:t>
      </w:r>
      <w:r w:rsidRPr="00750D3D">
        <w:rPr>
          <w:color w:val="248AE8"/>
          <w:sz w:val="28"/>
          <w:szCs w:val="28"/>
        </w:rPr>
        <w:fldChar w:fldCharType="end"/>
      </w:r>
    </w:p>
    <w:p w:rsidR="00750D3D" w:rsidRPr="00750D3D" w:rsidRDefault="00750D3D" w:rsidP="00750D3D">
      <w:pPr>
        <w:spacing w:line="276" w:lineRule="auto"/>
        <w:rPr>
          <w:sz w:val="28"/>
          <w:szCs w:val="28"/>
        </w:rPr>
      </w:pPr>
      <w:bookmarkStart w:id="37" w:name="re_toc_-1748238653"/>
      <w:bookmarkEnd w:id="36"/>
      <w:r w:rsidRPr="00750D3D">
        <w:rPr>
          <w:color w:val="808080"/>
          <w:sz w:val="28"/>
          <w:szCs w:val="28"/>
        </w:rPr>
        <w:t>17.10.2025</w:t>
      </w:r>
      <w:r w:rsidRPr="00750D3D">
        <w:rPr>
          <w:sz w:val="28"/>
          <w:szCs w:val="28"/>
        </w:rPr>
        <w:t xml:space="preserve"> </w:t>
      </w:r>
      <w:r w:rsidRPr="00750D3D">
        <w:rPr>
          <w:color w:val="808080"/>
          <w:sz w:val="28"/>
          <w:szCs w:val="28"/>
        </w:rPr>
        <w:t>РИА Дагестан (riadagestan.ru)</w:t>
      </w:r>
    </w:p>
    <w:p w:rsidR="00750D3D" w:rsidRDefault="00750D3D" w:rsidP="00750D3D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750D3D">
        <w:rPr>
          <w:color w:val="248AE8"/>
          <w:sz w:val="28"/>
          <w:szCs w:val="28"/>
        </w:rPr>
        <w:fldChar w:fldCharType="begin"/>
      </w:r>
      <w:r w:rsidRPr="00750D3D">
        <w:rPr>
          <w:color w:val="248AE8"/>
          <w:sz w:val="28"/>
          <w:szCs w:val="28"/>
        </w:rPr>
        <w:instrText xml:space="preserve">REF re_-1748238653 \h \* MERGEFORMAT </w:instrText>
      </w:r>
      <w:r w:rsidRPr="00750D3D">
        <w:rPr>
          <w:color w:val="248AE8"/>
          <w:sz w:val="28"/>
          <w:szCs w:val="28"/>
        </w:rPr>
      </w:r>
      <w:r w:rsidRPr="00750D3D">
        <w:rPr>
          <w:color w:val="248AE8"/>
          <w:sz w:val="28"/>
          <w:szCs w:val="28"/>
        </w:rPr>
        <w:fldChar w:fldCharType="separate"/>
      </w:r>
      <w:r w:rsidR="0009108C" w:rsidRPr="0009108C">
        <w:rPr>
          <w:sz w:val="28"/>
          <w:szCs w:val="28"/>
        </w:rPr>
        <w:t>Юрий Левицкий встретился с заместителем председателя Комитета Госдумы Михаилом Терентьевым</w:t>
      </w:r>
      <w:r w:rsidRPr="00750D3D">
        <w:rPr>
          <w:color w:val="248AE8"/>
          <w:sz w:val="28"/>
          <w:szCs w:val="28"/>
        </w:rPr>
        <w:fldChar w:fldCharType="end"/>
      </w:r>
      <w:r w:rsidRPr="00750D3D">
        <w:rPr>
          <w:color w:val="248AE8"/>
          <w:sz w:val="28"/>
          <w:szCs w:val="28"/>
        </w:rPr>
        <w:t xml:space="preserve"> </w:t>
      </w:r>
      <w:r w:rsidRPr="00750D3D">
        <w:rPr>
          <w:color w:val="D7D7D7"/>
          <w:sz w:val="28"/>
          <w:szCs w:val="28"/>
        </w:rPr>
        <w:tab/>
      </w:r>
      <w:r w:rsidRPr="00750D3D">
        <w:rPr>
          <w:color w:val="248AE8"/>
          <w:sz w:val="28"/>
          <w:szCs w:val="28"/>
        </w:rPr>
        <w:fldChar w:fldCharType="begin"/>
      </w:r>
      <w:r w:rsidRPr="00750D3D">
        <w:rPr>
          <w:color w:val="248AE8"/>
          <w:sz w:val="28"/>
          <w:szCs w:val="28"/>
        </w:rPr>
        <w:instrText xml:space="preserve"> PAGEREF  re_-1748238653 \h</w:instrText>
      </w:r>
      <w:r w:rsidRPr="00750D3D">
        <w:rPr>
          <w:color w:val="248AE8"/>
          <w:sz w:val="28"/>
          <w:szCs w:val="28"/>
        </w:rPr>
      </w:r>
      <w:r w:rsidRPr="00750D3D">
        <w:rPr>
          <w:color w:val="248AE8"/>
          <w:sz w:val="28"/>
          <w:szCs w:val="28"/>
        </w:rPr>
        <w:fldChar w:fldCharType="separate"/>
      </w:r>
      <w:r w:rsidR="0009108C">
        <w:rPr>
          <w:noProof/>
          <w:color w:val="248AE8"/>
          <w:sz w:val="28"/>
          <w:szCs w:val="28"/>
        </w:rPr>
        <w:t>16</w:t>
      </w:r>
      <w:r w:rsidRPr="00750D3D">
        <w:rPr>
          <w:color w:val="248AE8"/>
          <w:sz w:val="28"/>
          <w:szCs w:val="28"/>
        </w:rPr>
        <w:fldChar w:fldCharType="end"/>
      </w:r>
    </w:p>
    <w:p w:rsidR="00830012" w:rsidRPr="00750D3D" w:rsidRDefault="00830012" w:rsidP="00830012">
      <w:pPr>
        <w:spacing w:line="276" w:lineRule="auto"/>
        <w:rPr>
          <w:sz w:val="28"/>
          <w:szCs w:val="28"/>
        </w:rPr>
      </w:pPr>
      <w:r>
        <w:rPr>
          <w:color w:val="808080"/>
          <w:sz w:val="28"/>
          <w:szCs w:val="28"/>
        </w:rPr>
        <w:t>21.</w:t>
      </w:r>
      <w:r w:rsidRPr="00830012">
        <w:rPr>
          <w:color w:val="808080" w:themeColor="background1" w:themeShade="80"/>
          <w:sz w:val="28"/>
          <w:szCs w:val="28"/>
        </w:rPr>
        <w:t>1</w:t>
      </w:r>
      <w:r w:rsidRPr="00830012">
        <w:rPr>
          <w:color w:val="808080"/>
          <w:sz w:val="28"/>
          <w:szCs w:val="28"/>
        </w:rPr>
        <w:t>0.2025 Социальная защита в России (sotszashita.ru)</w:t>
      </w:r>
    </w:p>
    <w:p w:rsidR="00830012" w:rsidRDefault="002B1877" w:rsidP="00830012">
      <w:pPr>
        <w:tabs>
          <w:tab w:val="right" w:leader="hyphen" w:pos="9700"/>
        </w:tabs>
        <w:spacing w:after="150" w:line="276" w:lineRule="auto"/>
        <w:jc w:val="both"/>
        <w:rPr>
          <w:color w:val="0070C0"/>
          <w:sz w:val="28"/>
          <w:szCs w:val="28"/>
        </w:rPr>
      </w:pPr>
      <w:hyperlink w:anchor="_21.10.2025_Социальная_защита" w:history="1">
        <w:r w:rsidR="00830012" w:rsidRPr="00830012">
          <w:rPr>
            <w:rStyle w:val="a5"/>
            <w:color w:val="auto"/>
            <w:sz w:val="28"/>
            <w:szCs w:val="28"/>
            <w:u w:val="none"/>
          </w:rPr>
          <w:t>Всероссийская онлайн-конференция обсудит вопросы оптимизации законодательства в сфере социального обслуживания граждан, дальнейшее развитие реабилитационной индустрии в России и повышение эффективности комплексной реабилитации ветеранов СВО</w:t>
        </w:r>
      </w:hyperlink>
      <w:r w:rsidR="00830012" w:rsidRPr="00830012">
        <w:rPr>
          <w:color w:val="D7D7D7"/>
          <w:sz w:val="28"/>
          <w:szCs w:val="28"/>
        </w:rPr>
        <w:tab/>
      </w:r>
      <w:hyperlink w:anchor="_21.10.2025_Социальная_защита" w:history="1">
        <w:r w:rsidR="00C32151">
          <w:rPr>
            <w:rStyle w:val="a5"/>
            <w:color w:val="0070C0"/>
            <w:sz w:val="28"/>
            <w:szCs w:val="28"/>
            <w:u w:val="none"/>
          </w:rPr>
          <w:t>17</w:t>
        </w:r>
      </w:hyperlink>
    </w:p>
    <w:p w:rsidR="004A7C62" w:rsidRPr="00E876A4" w:rsidRDefault="00F97B4B" w:rsidP="00E876A4">
      <w:pPr>
        <w:spacing w:line="276" w:lineRule="auto"/>
        <w:rPr>
          <w:sz w:val="28"/>
          <w:szCs w:val="28"/>
        </w:rPr>
      </w:pPr>
      <w:bookmarkStart w:id="38" w:name="re_toc_-1748238730"/>
      <w:bookmarkEnd w:id="33"/>
      <w:bookmarkEnd w:id="37"/>
      <w:r w:rsidRPr="00E876A4">
        <w:rPr>
          <w:color w:val="808080"/>
          <w:sz w:val="28"/>
          <w:szCs w:val="28"/>
        </w:rPr>
        <w:t>22.10.2025</w:t>
      </w:r>
      <w:r w:rsidRPr="00E876A4">
        <w:rPr>
          <w:sz w:val="28"/>
          <w:szCs w:val="28"/>
        </w:rPr>
        <w:t xml:space="preserve"> </w:t>
      </w:r>
      <w:r w:rsidRPr="00E876A4">
        <w:rPr>
          <w:color w:val="808080"/>
          <w:sz w:val="28"/>
          <w:szCs w:val="28"/>
        </w:rPr>
        <w:t>ТАСС (tass.ru)</w:t>
      </w:r>
    </w:p>
    <w:p w:rsidR="004A7C62" w:rsidRDefault="00F97B4B" w:rsidP="00E876A4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>REF re_-1748238730 \h</w:instrText>
      </w:r>
      <w:r w:rsidR="00E876A4" w:rsidRPr="00E876A4">
        <w:rPr>
          <w:color w:val="248AE8"/>
          <w:sz w:val="28"/>
          <w:szCs w:val="28"/>
        </w:rPr>
        <w:instrText xml:space="preserve"> \* MERGEFORMAT 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 w:rsidRPr="0009108C">
        <w:rPr>
          <w:sz w:val="28"/>
          <w:szCs w:val="28"/>
        </w:rPr>
        <w:t>СФ одобрил закон о статусе ветерана для добровольцев-штурмовиков СВО</w:t>
      </w:r>
      <w:r w:rsidRPr="00E876A4">
        <w:rPr>
          <w:color w:val="248AE8"/>
          <w:sz w:val="28"/>
          <w:szCs w:val="28"/>
        </w:rPr>
        <w:fldChar w:fldCharType="end"/>
      </w:r>
      <w:r w:rsidRPr="00E876A4">
        <w:rPr>
          <w:color w:val="248AE8"/>
          <w:sz w:val="28"/>
          <w:szCs w:val="28"/>
        </w:rPr>
        <w:t xml:space="preserve"> </w:t>
      </w:r>
      <w:r w:rsidRPr="00E876A4">
        <w:rPr>
          <w:color w:val="D7D7D7"/>
          <w:sz w:val="28"/>
          <w:szCs w:val="28"/>
        </w:rPr>
        <w:tab/>
      </w: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 xml:space="preserve"> PAGEREF  re_-1748238730 \h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>
        <w:rPr>
          <w:noProof/>
          <w:color w:val="248AE8"/>
          <w:sz w:val="28"/>
          <w:szCs w:val="28"/>
        </w:rPr>
        <w:t>17</w:t>
      </w:r>
      <w:r w:rsidRPr="00E876A4">
        <w:rPr>
          <w:color w:val="248AE8"/>
          <w:sz w:val="28"/>
          <w:szCs w:val="28"/>
        </w:rPr>
        <w:fldChar w:fldCharType="end"/>
      </w:r>
    </w:p>
    <w:p w:rsidR="00BF6A33" w:rsidRPr="00E876A4" w:rsidRDefault="00BF6A33" w:rsidP="00BF6A33">
      <w:pPr>
        <w:spacing w:line="276" w:lineRule="auto"/>
        <w:rPr>
          <w:sz w:val="28"/>
          <w:szCs w:val="28"/>
        </w:rPr>
      </w:pPr>
      <w:r>
        <w:rPr>
          <w:color w:val="808080"/>
          <w:sz w:val="28"/>
          <w:szCs w:val="28"/>
        </w:rPr>
        <w:t>17</w:t>
      </w:r>
      <w:r w:rsidRPr="00E876A4">
        <w:rPr>
          <w:color w:val="808080"/>
          <w:sz w:val="28"/>
          <w:szCs w:val="28"/>
        </w:rPr>
        <w:t>.</w:t>
      </w:r>
      <w:r w:rsidRPr="00BF6A33">
        <w:t xml:space="preserve"> </w:t>
      </w:r>
      <w:r w:rsidRPr="00BF6A33">
        <w:rPr>
          <w:color w:val="808080"/>
          <w:sz w:val="28"/>
          <w:szCs w:val="28"/>
        </w:rPr>
        <w:t>10.2025 Милосердие (miloserdie.ru)</w:t>
      </w:r>
    </w:p>
    <w:p w:rsidR="00BF6A33" w:rsidRDefault="002B1877" w:rsidP="00BF6A33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hyperlink w:anchor="_17.10.2025_Милосердие_(miloserdie.r" w:history="1">
        <w:r w:rsidR="00BF6A33" w:rsidRPr="00BF6A33">
          <w:rPr>
            <w:rStyle w:val="a5"/>
            <w:color w:val="auto"/>
            <w:sz w:val="28"/>
            <w:szCs w:val="28"/>
            <w:u w:val="none"/>
          </w:rPr>
          <w:t>Пенсионеры смогут подтверждать право на льготы с помощью QR-кода</w:t>
        </w:r>
      </w:hyperlink>
      <w:r w:rsidR="00BF6A33" w:rsidRPr="00E876A4">
        <w:rPr>
          <w:color w:val="D7D7D7"/>
          <w:sz w:val="28"/>
          <w:szCs w:val="28"/>
        </w:rPr>
        <w:tab/>
      </w:r>
      <w:hyperlink w:anchor="_17.10.2025_Милосердие_(miloserdie.r" w:history="1">
        <w:r w:rsidR="00C32151">
          <w:rPr>
            <w:rStyle w:val="a5"/>
            <w:color w:val="0070C0"/>
            <w:sz w:val="28"/>
            <w:szCs w:val="28"/>
            <w:u w:val="none"/>
          </w:rPr>
          <w:t>17</w:t>
        </w:r>
      </w:hyperlink>
    </w:p>
    <w:p w:rsidR="006962C4" w:rsidRPr="00E876A4" w:rsidRDefault="006962C4" w:rsidP="006962C4">
      <w:pPr>
        <w:spacing w:line="276" w:lineRule="auto"/>
        <w:rPr>
          <w:sz w:val="28"/>
          <w:szCs w:val="28"/>
        </w:rPr>
      </w:pPr>
      <w:r>
        <w:rPr>
          <w:color w:val="808080"/>
          <w:sz w:val="28"/>
          <w:szCs w:val="28"/>
        </w:rPr>
        <w:t>20</w:t>
      </w:r>
      <w:r w:rsidRPr="00E876A4">
        <w:rPr>
          <w:color w:val="808080"/>
          <w:sz w:val="28"/>
          <w:szCs w:val="28"/>
        </w:rPr>
        <w:t>.</w:t>
      </w:r>
      <w:r w:rsidRPr="00BF6A33">
        <w:t xml:space="preserve"> </w:t>
      </w:r>
      <w:r w:rsidRPr="00BF6A33">
        <w:rPr>
          <w:color w:val="808080"/>
          <w:sz w:val="28"/>
          <w:szCs w:val="28"/>
        </w:rPr>
        <w:t xml:space="preserve">10.2025 </w:t>
      </w:r>
      <w:r w:rsidRPr="006962C4">
        <w:rPr>
          <w:color w:val="808080"/>
          <w:sz w:val="28"/>
          <w:szCs w:val="28"/>
        </w:rPr>
        <w:t>Парламентская газета (pnp.ru)</w:t>
      </w:r>
    </w:p>
    <w:p w:rsidR="006962C4" w:rsidRPr="006962C4" w:rsidRDefault="002B1877" w:rsidP="006962C4">
      <w:pPr>
        <w:tabs>
          <w:tab w:val="right" w:leader="hyphen" w:pos="9700"/>
        </w:tabs>
        <w:spacing w:after="150" w:line="276" w:lineRule="auto"/>
        <w:rPr>
          <w:rStyle w:val="a5"/>
          <w:sz w:val="28"/>
          <w:szCs w:val="28"/>
        </w:rPr>
      </w:pPr>
      <w:hyperlink w:anchor="_20.10.2025_Парламентская_газета" w:history="1">
        <w:r w:rsidR="006962C4" w:rsidRPr="006962C4">
          <w:rPr>
            <w:rStyle w:val="a5"/>
            <w:color w:val="auto"/>
            <w:sz w:val="28"/>
            <w:szCs w:val="28"/>
            <w:u w:val="none"/>
          </w:rPr>
          <w:t>В Минтруде разработали рекомендации по подготовке текстов для инвалидов</w:t>
        </w:r>
        <w:r w:rsidR="006962C4" w:rsidRPr="006962C4">
          <w:rPr>
            <w:rStyle w:val="a5"/>
            <w:sz w:val="28"/>
            <w:szCs w:val="28"/>
            <w:u w:val="none"/>
          </w:rPr>
          <w:tab/>
        </w:r>
      </w:hyperlink>
      <w:r w:rsidR="006962C4">
        <w:rPr>
          <w:color w:val="0070C0"/>
          <w:sz w:val="28"/>
          <w:szCs w:val="28"/>
        </w:rPr>
        <w:fldChar w:fldCharType="begin"/>
      </w:r>
      <w:r w:rsidR="006962C4">
        <w:rPr>
          <w:color w:val="0070C0"/>
          <w:sz w:val="28"/>
          <w:szCs w:val="28"/>
        </w:rPr>
        <w:instrText xml:space="preserve"> HYPERLINK  \l "_20.10.2025_Парламентская_газета" </w:instrText>
      </w:r>
      <w:r w:rsidR="006962C4">
        <w:rPr>
          <w:color w:val="0070C0"/>
          <w:sz w:val="28"/>
          <w:szCs w:val="28"/>
        </w:rPr>
        <w:fldChar w:fldCharType="separate"/>
      </w:r>
      <w:r w:rsidR="00C32151">
        <w:rPr>
          <w:rStyle w:val="a5"/>
          <w:color w:val="0070C0"/>
          <w:sz w:val="28"/>
          <w:szCs w:val="28"/>
          <w:u w:val="none"/>
        </w:rPr>
        <w:t>18</w:t>
      </w:r>
    </w:p>
    <w:p w:rsidR="006962C4" w:rsidRPr="00E876A4" w:rsidRDefault="006962C4" w:rsidP="006962C4">
      <w:pPr>
        <w:spacing w:line="276" w:lineRule="auto"/>
        <w:rPr>
          <w:sz w:val="28"/>
          <w:szCs w:val="28"/>
        </w:rPr>
      </w:pPr>
      <w:r>
        <w:rPr>
          <w:color w:val="0070C0"/>
          <w:sz w:val="28"/>
          <w:szCs w:val="28"/>
        </w:rPr>
        <w:fldChar w:fldCharType="end"/>
      </w:r>
      <w:r>
        <w:rPr>
          <w:color w:val="808080"/>
          <w:sz w:val="28"/>
          <w:szCs w:val="28"/>
        </w:rPr>
        <w:t>21</w:t>
      </w:r>
      <w:r w:rsidRPr="00E876A4">
        <w:rPr>
          <w:color w:val="808080"/>
          <w:sz w:val="28"/>
          <w:szCs w:val="28"/>
        </w:rPr>
        <w:t>.</w:t>
      </w:r>
      <w:r w:rsidRPr="00BF6A33">
        <w:t xml:space="preserve"> </w:t>
      </w:r>
      <w:r w:rsidRPr="00BF6A33">
        <w:rPr>
          <w:color w:val="808080"/>
          <w:sz w:val="28"/>
          <w:szCs w:val="28"/>
        </w:rPr>
        <w:t xml:space="preserve">10.2025 </w:t>
      </w:r>
      <w:r w:rsidRPr="006962C4">
        <w:rPr>
          <w:color w:val="808080"/>
          <w:sz w:val="28"/>
          <w:szCs w:val="28"/>
        </w:rPr>
        <w:t>Парламентская газета (pnp.ru)</w:t>
      </w:r>
    </w:p>
    <w:p w:rsidR="006962C4" w:rsidRPr="006962C4" w:rsidRDefault="002B1877" w:rsidP="006962C4">
      <w:pPr>
        <w:tabs>
          <w:tab w:val="right" w:leader="hyphen" w:pos="9700"/>
        </w:tabs>
        <w:spacing w:after="150" w:line="276" w:lineRule="auto"/>
        <w:rPr>
          <w:color w:val="0070C0"/>
          <w:sz w:val="28"/>
          <w:szCs w:val="28"/>
        </w:rPr>
      </w:pPr>
      <w:hyperlink w:anchor="_21.10.2025_Парламентская_газета" w:history="1">
        <w:r w:rsidR="006962C4" w:rsidRPr="006962C4">
          <w:rPr>
            <w:rStyle w:val="a5"/>
            <w:color w:val="auto"/>
            <w:sz w:val="28"/>
            <w:szCs w:val="28"/>
            <w:u w:val="none"/>
          </w:rPr>
          <w:t>На жилье от государства получит право больше военных</w:t>
        </w:r>
      </w:hyperlink>
      <w:r w:rsidR="006962C4">
        <w:rPr>
          <w:sz w:val="28"/>
          <w:szCs w:val="28"/>
        </w:rPr>
        <w:tab/>
      </w:r>
      <w:hyperlink w:anchor="_21.10.2025_Парламентская_газета" w:history="1">
        <w:r w:rsidR="00C32151">
          <w:rPr>
            <w:rStyle w:val="a5"/>
            <w:color w:val="0070C0"/>
            <w:sz w:val="28"/>
            <w:szCs w:val="28"/>
            <w:u w:val="none"/>
          </w:rPr>
          <w:t>18</w:t>
        </w:r>
      </w:hyperlink>
    </w:p>
    <w:p w:rsidR="000105ED" w:rsidRPr="000105ED" w:rsidRDefault="000105ED" w:rsidP="000105ED">
      <w:pPr>
        <w:spacing w:line="276" w:lineRule="auto"/>
        <w:rPr>
          <w:rStyle w:val="a5"/>
          <w:sz w:val="28"/>
          <w:szCs w:val="28"/>
        </w:rPr>
      </w:pPr>
      <w:r w:rsidRPr="00E876A4">
        <w:rPr>
          <w:color w:val="808080"/>
          <w:sz w:val="28"/>
          <w:szCs w:val="28"/>
        </w:rPr>
        <w:t>2</w:t>
      </w:r>
      <w:r>
        <w:rPr>
          <w:color w:val="808080"/>
          <w:sz w:val="28"/>
          <w:szCs w:val="28"/>
        </w:rPr>
        <w:t>2</w:t>
      </w:r>
      <w:r w:rsidRPr="00E876A4">
        <w:rPr>
          <w:color w:val="808080"/>
          <w:sz w:val="28"/>
          <w:szCs w:val="28"/>
        </w:rPr>
        <w:t>.10.2025</w:t>
      </w:r>
      <w:r w:rsidRPr="00E876A4">
        <w:rPr>
          <w:sz w:val="28"/>
          <w:szCs w:val="28"/>
        </w:rPr>
        <w:t xml:space="preserve"> </w:t>
      </w:r>
      <w:r w:rsidRPr="00E876A4">
        <w:rPr>
          <w:color w:val="808080"/>
          <w:sz w:val="28"/>
          <w:szCs w:val="28"/>
        </w:rPr>
        <w:t>ТАСС (tass.ru)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 \l "_22.10.2025_ТАСС_(tass.ru)" </w:instrText>
      </w:r>
      <w:r>
        <w:rPr>
          <w:sz w:val="28"/>
          <w:szCs w:val="28"/>
        </w:rPr>
        <w:fldChar w:fldCharType="separate"/>
      </w:r>
    </w:p>
    <w:p w:rsidR="000105ED" w:rsidRDefault="000105ED" w:rsidP="000105ED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0105ED">
        <w:rPr>
          <w:rStyle w:val="a5"/>
          <w:color w:val="auto"/>
          <w:sz w:val="28"/>
          <w:szCs w:val="28"/>
          <w:u w:val="none"/>
        </w:rPr>
        <w:t>Родственникам пациентов могут разрешить постоянно быть рядом в больнице</w:t>
      </w:r>
      <w:r>
        <w:rPr>
          <w:sz w:val="28"/>
          <w:szCs w:val="28"/>
        </w:rPr>
        <w:fldChar w:fldCharType="end"/>
      </w:r>
      <w:r w:rsidRPr="00E876A4">
        <w:rPr>
          <w:color w:val="D7D7D7"/>
          <w:sz w:val="28"/>
          <w:szCs w:val="28"/>
        </w:rPr>
        <w:tab/>
      </w:r>
      <w:hyperlink w:anchor="_22.10.2025_ТАСС_(tass.ru)" w:history="1">
        <w:r w:rsidR="00C32151">
          <w:rPr>
            <w:rStyle w:val="a5"/>
            <w:color w:val="0070C0"/>
            <w:sz w:val="28"/>
            <w:szCs w:val="28"/>
            <w:u w:val="none"/>
          </w:rPr>
          <w:t>18</w:t>
        </w:r>
      </w:hyperlink>
    </w:p>
    <w:p w:rsidR="00DC39A3" w:rsidRDefault="00DC39A3" w:rsidP="00DC39A3">
      <w:pPr>
        <w:spacing w:line="276" w:lineRule="auto"/>
        <w:rPr>
          <w:color w:val="808080"/>
          <w:sz w:val="28"/>
          <w:szCs w:val="28"/>
        </w:rPr>
      </w:pPr>
    </w:p>
    <w:p w:rsidR="00DC39A3" w:rsidRPr="00E876A4" w:rsidRDefault="00DC39A3" w:rsidP="00DC39A3">
      <w:pPr>
        <w:spacing w:line="276" w:lineRule="auto"/>
        <w:rPr>
          <w:sz w:val="28"/>
          <w:szCs w:val="28"/>
        </w:rPr>
      </w:pPr>
      <w:r>
        <w:rPr>
          <w:color w:val="808080"/>
          <w:sz w:val="28"/>
          <w:szCs w:val="28"/>
        </w:rPr>
        <w:t>22</w:t>
      </w:r>
      <w:r w:rsidRPr="00E876A4">
        <w:rPr>
          <w:color w:val="808080"/>
          <w:sz w:val="28"/>
          <w:szCs w:val="28"/>
        </w:rPr>
        <w:t>.</w:t>
      </w:r>
      <w:r w:rsidRPr="00BF6A33">
        <w:t xml:space="preserve"> </w:t>
      </w:r>
      <w:r w:rsidRPr="00BF6A33">
        <w:rPr>
          <w:color w:val="808080"/>
          <w:sz w:val="28"/>
          <w:szCs w:val="28"/>
        </w:rPr>
        <w:t xml:space="preserve">10.2025 </w:t>
      </w:r>
      <w:r w:rsidRPr="006962C4">
        <w:rPr>
          <w:color w:val="808080"/>
          <w:sz w:val="28"/>
          <w:szCs w:val="28"/>
        </w:rPr>
        <w:t>Парламентская газета (pnp.ru)</w:t>
      </w:r>
    </w:p>
    <w:p w:rsidR="00DC39A3" w:rsidRPr="006962C4" w:rsidRDefault="002B1877" w:rsidP="00DC39A3">
      <w:pPr>
        <w:tabs>
          <w:tab w:val="right" w:leader="hyphen" w:pos="9700"/>
        </w:tabs>
        <w:spacing w:after="150" w:line="276" w:lineRule="auto"/>
        <w:rPr>
          <w:color w:val="0070C0"/>
          <w:sz w:val="28"/>
          <w:szCs w:val="28"/>
        </w:rPr>
      </w:pPr>
      <w:hyperlink w:anchor="_22.10.2025_Парламентская_газета" w:history="1">
        <w:r w:rsidR="00DC39A3" w:rsidRPr="00DC39A3">
          <w:rPr>
            <w:rStyle w:val="a5"/>
            <w:color w:val="auto"/>
            <w:sz w:val="28"/>
            <w:szCs w:val="28"/>
            <w:u w:val="none"/>
          </w:rPr>
          <w:t>Госдума приняла в первом чтении проект бюджета Соцфонда на 2026-2028 годы</w:t>
        </w:r>
        <w:r w:rsidR="00DC39A3" w:rsidRPr="00DC39A3">
          <w:rPr>
            <w:rStyle w:val="a5"/>
            <w:color w:val="auto"/>
            <w:sz w:val="28"/>
            <w:szCs w:val="28"/>
            <w:u w:val="none"/>
          </w:rPr>
          <w:tab/>
        </w:r>
      </w:hyperlink>
      <w:r w:rsidR="00DC39A3">
        <w:rPr>
          <w:sz w:val="28"/>
          <w:szCs w:val="28"/>
        </w:rPr>
        <w:tab/>
      </w:r>
      <w:hyperlink w:anchor="_22.10.2025_Парламентская_газета" w:history="1">
        <w:r w:rsidR="00C32151">
          <w:rPr>
            <w:rStyle w:val="a5"/>
            <w:color w:val="0070C0"/>
            <w:sz w:val="28"/>
            <w:szCs w:val="28"/>
            <w:u w:val="none"/>
          </w:rPr>
          <w:t>19</w:t>
        </w:r>
      </w:hyperlink>
    </w:p>
    <w:p w:rsidR="00C32151" w:rsidRDefault="00C32151" w:rsidP="002E7BB1">
      <w:pPr>
        <w:spacing w:line="276" w:lineRule="auto"/>
        <w:rPr>
          <w:color w:val="808080"/>
          <w:sz w:val="28"/>
          <w:szCs w:val="28"/>
        </w:rPr>
      </w:pPr>
    </w:p>
    <w:p w:rsidR="002E7BB1" w:rsidRPr="00E876A4" w:rsidRDefault="002E7BB1" w:rsidP="002E7BB1">
      <w:pPr>
        <w:spacing w:line="276" w:lineRule="auto"/>
        <w:rPr>
          <w:sz w:val="28"/>
          <w:szCs w:val="28"/>
        </w:rPr>
      </w:pPr>
      <w:r w:rsidRPr="00E876A4">
        <w:rPr>
          <w:color w:val="808080"/>
          <w:sz w:val="28"/>
          <w:szCs w:val="28"/>
        </w:rPr>
        <w:lastRenderedPageBreak/>
        <w:t>2</w:t>
      </w:r>
      <w:r>
        <w:rPr>
          <w:color w:val="808080"/>
          <w:sz w:val="28"/>
          <w:szCs w:val="28"/>
        </w:rPr>
        <w:t>2</w:t>
      </w:r>
      <w:r w:rsidRPr="00E876A4">
        <w:rPr>
          <w:color w:val="808080"/>
          <w:sz w:val="28"/>
          <w:szCs w:val="28"/>
        </w:rPr>
        <w:t>.10.2025</w:t>
      </w:r>
      <w:r w:rsidRPr="00E876A4">
        <w:rPr>
          <w:sz w:val="28"/>
          <w:szCs w:val="28"/>
        </w:rPr>
        <w:t xml:space="preserve"> </w:t>
      </w:r>
      <w:r w:rsidRPr="00E876A4">
        <w:rPr>
          <w:color w:val="808080"/>
          <w:sz w:val="28"/>
          <w:szCs w:val="28"/>
        </w:rPr>
        <w:t>ТАСС (tass.ru)</w:t>
      </w:r>
    </w:p>
    <w:p w:rsidR="002E7BB1" w:rsidRDefault="002B1877" w:rsidP="002E7BB1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hyperlink w:anchor="_22.10.2025_ТАСС_(tass.ru)_1" w:history="1">
        <w:r w:rsidR="002E7BB1" w:rsidRPr="002E7BB1">
          <w:rPr>
            <w:rStyle w:val="a5"/>
            <w:color w:val="auto"/>
            <w:sz w:val="28"/>
            <w:szCs w:val="28"/>
            <w:u w:val="none"/>
          </w:rPr>
          <w:t>ГД сохраняет существующие тарифы страхования от несчастных случаев и болезней</w:t>
        </w:r>
      </w:hyperlink>
      <w:r w:rsidR="002E7BB1" w:rsidRPr="00E876A4">
        <w:rPr>
          <w:color w:val="D7D7D7"/>
          <w:sz w:val="28"/>
          <w:szCs w:val="28"/>
        </w:rPr>
        <w:tab/>
      </w:r>
      <w:hyperlink w:anchor="_22.10.2025_ТАСС_(tass.ru)_1" w:history="1">
        <w:r w:rsidR="00C32151">
          <w:rPr>
            <w:rStyle w:val="a5"/>
            <w:color w:val="0070C0"/>
            <w:sz w:val="28"/>
            <w:szCs w:val="28"/>
            <w:u w:val="none"/>
          </w:rPr>
          <w:t>19</w:t>
        </w:r>
      </w:hyperlink>
    </w:p>
    <w:p w:rsidR="00CD4F4F" w:rsidRPr="00E876A4" w:rsidRDefault="00CD4F4F" w:rsidP="00CD4F4F">
      <w:pPr>
        <w:spacing w:line="276" w:lineRule="auto"/>
        <w:rPr>
          <w:sz w:val="28"/>
          <w:szCs w:val="28"/>
        </w:rPr>
      </w:pPr>
      <w:r>
        <w:rPr>
          <w:color w:val="808080"/>
          <w:sz w:val="28"/>
          <w:szCs w:val="28"/>
        </w:rPr>
        <w:t>22</w:t>
      </w:r>
      <w:r w:rsidRPr="00E876A4">
        <w:rPr>
          <w:color w:val="808080"/>
          <w:sz w:val="28"/>
          <w:szCs w:val="28"/>
        </w:rPr>
        <w:t>.</w:t>
      </w:r>
      <w:r w:rsidRPr="00BF6A33">
        <w:t xml:space="preserve"> </w:t>
      </w:r>
      <w:r w:rsidRPr="00BF6A33">
        <w:rPr>
          <w:color w:val="808080"/>
          <w:sz w:val="28"/>
          <w:szCs w:val="28"/>
        </w:rPr>
        <w:t xml:space="preserve">10.2025 </w:t>
      </w:r>
      <w:r w:rsidRPr="006962C4">
        <w:rPr>
          <w:color w:val="808080"/>
          <w:sz w:val="28"/>
          <w:szCs w:val="28"/>
        </w:rPr>
        <w:t>Парламентская газета (pnp.ru)</w:t>
      </w:r>
    </w:p>
    <w:p w:rsidR="00CD4F4F" w:rsidRPr="006962C4" w:rsidRDefault="002B1877" w:rsidP="00CD4F4F">
      <w:pPr>
        <w:tabs>
          <w:tab w:val="right" w:leader="hyphen" w:pos="9700"/>
        </w:tabs>
        <w:spacing w:after="150" w:line="276" w:lineRule="auto"/>
        <w:rPr>
          <w:color w:val="0070C0"/>
          <w:sz w:val="28"/>
          <w:szCs w:val="28"/>
        </w:rPr>
      </w:pPr>
      <w:hyperlink w:anchor="_22.10.2025_Парламентская_газета_1" w:history="1">
        <w:r w:rsidR="00CD4F4F" w:rsidRPr="00CD4F4F">
          <w:rPr>
            <w:rStyle w:val="a5"/>
            <w:color w:val="auto"/>
            <w:sz w:val="28"/>
            <w:szCs w:val="28"/>
            <w:u w:val="none"/>
          </w:rPr>
          <w:t>Законы, одобренные Советом Федерации 22 октября</w:t>
        </w:r>
      </w:hyperlink>
      <w:r w:rsidR="00CD4F4F">
        <w:rPr>
          <w:sz w:val="28"/>
          <w:szCs w:val="28"/>
        </w:rPr>
        <w:tab/>
      </w:r>
      <w:hyperlink w:anchor="_22.10.2025_Парламентская_газета_1" w:history="1">
        <w:r w:rsidR="00C32151">
          <w:rPr>
            <w:rStyle w:val="a5"/>
            <w:color w:val="0070C0"/>
            <w:sz w:val="28"/>
            <w:szCs w:val="28"/>
            <w:u w:val="none"/>
          </w:rPr>
          <w:t>19</w:t>
        </w:r>
      </w:hyperlink>
    </w:p>
    <w:p w:rsidR="004A7C62" w:rsidRPr="00E876A4" w:rsidRDefault="00F97B4B" w:rsidP="00E876A4">
      <w:pPr>
        <w:spacing w:line="276" w:lineRule="auto"/>
        <w:rPr>
          <w:sz w:val="28"/>
          <w:szCs w:val="28"/>
        </w:rPr>
      </w:pPr>
      <w:bookmarkStart w:id="39" w:name="re_toc_-1748238729"/>
      <w:bookmarkEnd w:id="38"/>
      <w:r w:rsidRPr="00E876A4">
        <w:rPr>
          <w:color w:val="808080"/>
          <w:sz w:val="28"/>
          <w:szCs w:val="28"/>
        </w:rPr>
        <w:t>21.10.2025</w:t>
      </w:r>
      <w:r w:rsidRPr="00E876A4">
        <w:rPr>
          <w:sz w:val="28"/>
          <w:szCs w:val="28"/>
        </w:rPr>
        <w:t xml:space="preserve"> </w:t>
      </w:r>
      <w:r w:rsidRPr="00E876A4">
        <w:rPr>
          <w:color w:val="808080"/>
          <w:sz w:val="28"/>
          <w:szCs w:val="28"/>
        </w:rPr>
        <w:t>ТАСС (tass.ru)</w:t>
      </w:r>
    </w:p>
    <w:p w:rsidR="004A7C62" w:rsidRDefault="00F97B4B" w:rsidP="00E876A4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>REF re_-1748238729 \h</w:instrText>
      </w:r>
      <w:r w:rsidR="00E876A4" w:rsidRPr="00E876A4">
        <w:rPr>
          <w:color w:val="248AE8"/>
          <w:sz w:val="28"/>
          <w:szCs w:val="28"/>
        </w:rPr>
        <w:instrText xml:space="preserve"> \* MERGEFORMAT 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 w:rsidRPr="0009108C">
        <w:rPr>
          <w:sz w:val="28"/>
          <w:szCs w:val="28"/>
        </w:rPr>
        <w:t>ГД вводит запрет на принудительные работы при социально значимых заболеваниях</w:t>
      </w:r>
      <w:r w:rsidRPr="00E876A4">
        <w:rPr>
          <w:color w:val="248AE8"/>
          <w:sz w:val="28"/>
          <w:szCs w:val="28"/>
        </w:rPr>
        <w:fldChar w:fldCharType="end"/>
      </w:r>
      <w:r w:rsidRPr="00E876A4">
        <w:rPr>
          <w:color w:val="248AE8"/>
          <w:sz w:val="28"/>
          <w:szCs w:val="28"/>
        </w:rPr>
        <w:t xml:space="preserve"> </w:t>
      </w:r>
      <w:r w:rsidRPr="00E876A4">
        <w:rPr>
          <w:color w:val="D7D7D7"/>
          <w:sz w:val="28"/>
          <w:szCs w:val="28"/>
        </w:rPr>
        <w:tab/>
      </w: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 xml:space="preserve"> PAGEREF  re_-1748238729 \h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>
        <w:rPr>
          <w:noProof/>
          <w:color w:val="248AE8"/>
          <w:sz w:val="28"/>
          <w:szCs w:val="28"/>
        </w:rPr>
        <w:t>19</w:t>
      </w:r>
      <w:r w:rsidRPr="00E876A4">
        <w:rPr>
          <w:color w:val="248AE8"/>
          <w:sz w:val="28"/>
          <w:szCs w:val="28"/>
        </w:rPr>
        <w:fldChar w:fldCharType="end"/>
      </w:r>
    </w:p>
    <w:p w:rsidR="00750D3D" w:rsidRPr="00E876A4" w:rsidRDefault="00750D3D" w:rsidP="00750D3D">
      <w:pPr>
        <w:spacing w:line="276" w:lineRule="auto"/>
        <w:rPr>
          <w:sz w:val="28"/>
          <w:szCs w:val="28"/>
        </w:rPr>
      </w:pPr>
      <w:bookmarkStart w:id="40" w:name="re_toc_-1748238801"/>
      <w:r w:rsidRPr="00E876A4">
        <w:rPr>
          <w:color w:val="808080"/>
          <w:sz w:val="28"/>
          <w:szCs w:val="28"/>
        </w:rPr>
        <w:t>21.10.2025</w:t>
      </w:r>
      <w:r w:rsidRPr="00E876A4">
        <w:rPr>
          <w:sz w:val="28"/>
          <w:szCs w:val="28"/>
        </w:rPr>
        <w:t xml:space="preserve"> </w:t>
      </w:r>
      <w:r w:rsidRPr="00E876A4">
        <w:rPr>
          <w:color w:val="808080"/>
          <w:sz w:val="28"/>
          <w:szCs w:val="28"/>
        </w:rPr>
        <w:t>Российская газета (rg.ru)</w:t>
      </w:r>
    </w:p>
    <w:p w:rsidR="00750D3D" w:rsidRPr="00E876A4" w:rsidRDefault="00750D3D" w:rsidP="00750D3D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 xml:space="preserve">REF re_-1748238801 \h \* MERGEFORMAT 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 w:rsidRPr="0009108C">
        <w:rPr>
          <w:sz w:val="28"/>
          <w:szCs w:val="28"/>
        </w:rPr>
        <w:t>Приказ Министерства труда и социальной защиты Российской Федерации от 01.09.2025 № 525н "Об утверждении Порядка организации и проведения мониторинга реализации пилотного проекта по оказанию услуг по комплексной реабилитации и абилитации детей-инвалидов"</w:t>
      </w:r>
      <w:r w:rsidRPr="00E876A4">
        <w:rPr>
          <w:color w:val="248AE8"/>
          <w:sz w:val="28"/>
          <w:szCs w:val="28"/>
        </w:rPr>
        <w:fldChar w:fldCharType="end"/>
      </w:r>
      <w:r w:rsidRPr="00E876A4">
        <w:rPr>
          <w:color w:val="248AE8"/>
          <w:sz w:val="28"/>
          <w:szCs w:val="28"/>
        </w:rPr>
        <w:t xml:space="preserve"> </w:t>
      </w:r>
      <w:r w:rsidRPr="00E876A4">
        <w:rPr>
          <w:color w:val="D7D7D7"/>
          <w:sz w:val="28"/>
          <w:szCs w:val="28"/>
        </w:rPr>
        <w:tab/>
      </w: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 xml:space="preserve"> PAGEREF  re_-1748238801 \h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>
        <w:rPr>
          <w:noProof/>
          <w:color w:val="248AE8"/>
          <w:sz w:val="28"/>
          <w:szCs w:val="28"/>
        </w:rPr>
        <w:t>20</w:t>
      </w:r>
      <w:r w:rsidRPr="00E876A4">
        <w:rPr>
          <w:color w:val="248AE8"/>
          <w:sz w:val="28"/>
          <w:szCs w:val="28"/>
        </w:rPr>
        <w:fldChar w:fldCharType="end"/>
      </w:r>
    </w:p>
    <w:p w:rsidR="00750D3D" w:rsidRPr="00E876A4" w:rsidRDefault="00750D3D" w:rsidP="00750D3D">
      <w:pPr>
        <w:spacing w:line="276" w:lineRule="auto"/>
        <w:rPr>
          <w:sz w:val="28"/>
          <w:szCs w:val="28"/>
        </w:rPr>
      </w:pPr>
      <w:bookmarkStart w:id="41" w:name="re_toc_-1748238767"/>
      <w:bookmarkEnd w:id="40"/>
      <w:r w:rsidRPr="00E876A4">
        <w:rPr>
          <w:color w:val="808080"/>
          <w:sz w:val="28"/>
          <w:szCs w:val="28"/>
        </w:rPr>
        <w:t>22.10.2025</w:t>
      </w:r>
      <w:r w:rsidRPr="00E876A4">
        <w:rPr>
          <w:sz w:val="28"/>
          <w:szCs w:val="28"/>
        </w:rPr>
        <w:t xml:space="preserve"> </w:t>
      </w:r>
      <w:r w:rsidRPr="00E876A4">
        <w:rPr>
          <w:color w:val="808080"/>
          <w:sz w:val="28"/>
          <w:szCs w:val="28"/>
        </w:rPr>
        <w:t>РБК Life (rbc.ru)</w:t>
      </w:r>
    </w:p>
    <w:p w:rsidR="00750D3D" w:rsidRPr="00E876A4" w:rsidRDefault="00750D3D" w:rsidP="00750D3D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 xml:space="preserve">REF re_-1748238767 \h \* MERGEFORMAT 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 w:rsidRPr="0009108C">
        <w:rPr>
          <w:sz w:val="28"/>
          <w:szCs w:val="28"/>
        </w:rPr>
        <w:t>Силуанов анонсировал индексацию социальных выплат в 2026 году</w:t>
      </w:r>
      <w:r w:rsidRPr="00E876A4">
        <w:rPr>
          <w:color w:val="248AE8"/>
          <w:sz w:val="28"/>
          <w:szCs w:val="28"/>
        </w:rPr>
        <w:fldChar w:fldCharType="end"/>
      </w:r>
      <w:r w:rsidRPr="00E876A4">
        <w:rPr>
          <w:color w:val="248AE8"/>
          <w:sz w:val="28"/>
          <w:szCs w:val="28"/>
        </w:rPr>
        <w:t xml:space="preserve"> </w:t>
      </w:r>
      <w:r w:rsidRPr="00E876A4">
        <w:rPr>
          <w:color w:val="D7D7D7"/>
          <w:sz w:val="28"/>
          <w:szCs w:val="28"/>
        </w:rPr>
        <w:tab/>
      </w: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 xml:space="preserve"> PAGEREF  re_-1748238767 \h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>
        <w:rPr>
          <w:noProof/>
          <w:color w:val="248AE8"/>
          <w:sz w:val="28"/>
          <w:szCs w:val="28"/>
        </w:rPr>
        <w:t>20</w:t>
      </w:r>
      <w:r w:rsidRPr="00E876A4">
        <w:rPr>
          <w:color w:val="248AE8"/>
          <w:sz w:val="28"/>
          <w:szCs w:val="28"/>
        </w:rPr>
        <w:fldChar w:fldCharType="end"/>
      </w:r>
    </w:p>
    <w:p w:rsidR="00750D3D" w:rsidRPr="00750D3D" w:rsidRDefault="00750D3D" w:rsidP="00750D3D">
      <w:pPr>
        <w:spacing w:line="276" w:lineRule="auto"/>
        <w:rPr>
          <w:sz w:val="28"/>
          <w:szCs w:val="28"/>
        </w:rPr>
      </w:pPr>
      <w:bookmarkStart w:id="42" w:name="re_toc_-1748238770"/>
      <w:bookmarkEnd w:id="39"/>
      <w:bookmarkEnd w:id="41"/>
      <w:r w:rsidRPr="00750D3D">
        <w:rPr>
          <w:color w:val="808080"/>
          <w:sz w:val="28"/>
          <w:szCs w:val="28"/>
        </w:rPr>
        <w:t>20.10.2025</w:t>
      </w:r>
      <w:r w:rsidRPr="00750D3D">
        <w:rPr>
          <w:sz w:val="28"/>
          <w:szCs w:val="28"/>
        </w:rPr>
        <w:t xml:space="preserve"> </w:t>
      </w:r>
      <w:r w:rsidRPr="00750D3D">
        <w:rPr>
          <w:color w:val="808080"/>
          <w:sz w:val="28"/>
          <w:szCs w:val="28"/>
        </w:rPr>
        <w:t>ТАСС. Наука (nauka.tass.ru)</w:t>
      </w:r>
    </w:p>
    <w:p w:rsidR="00750D3D" w:rsidRPr="00E876A4" w:rsidRDefault="00750D3D" w:rsidP="00750D3D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750D3D">
        <w:rPr>
          <w:color w:val="248AE8"/>
          <w:sz w:val="28"/>
          <w:szCs w:val="28"/>
        </w:rPr>
        <w:fldChar w:fldCharType="begin"/>
      </w:r>
      <w:r w:rsidRPr="00750D3D">
        <w:rPr>
          <w:color w:val="248AE8"/>
          <w:sz w:val="28"/>
          <w:szCs w:val="28"/>
        </w:rPr>
        <w:instrText xml:space="preserve">REF re_-1748238731 \h \* MERGEFORMAT </w:instrText>
      </w:r>
      <w:r w:rsidRPr="00750D3D">
        <w:rPr>
          <w:color w:val="248AE8"/>
          <w:sz w:val="28"/>
          <w:szCs w:val="28"/>
        </w:rPr>
      </w:r>
      <w:r w:rsidRPr="00750D3D">
        <w:rPr>
          <w:color w:val="248AE8"/>
          <w:sz w:val="28"/>
          <w:szCs w:val="28"/>
        </w:rPr>
        <w:fldChar w:fldCharType="separate"/>
      </w:r>
      <w:r w:rsidR="0009108C" w:rsidRPr="0009108C">
        <w:rPr>
          <w:sz w:val="28"/>
          <w:szCs w:val="28"/>
        </w:rPr>
        <w:t>В Белгороде разработали систему управления манипулятором с помощью глаз</w:t>
      </w:r>
      <w:r w:rsidRPr="00750D3D">
        <w:rPr>
          <w:color w:val="248AE8"/>
          <w:sz w:val="28"/>
          <w:szCs w:val="28"/>
        </w:rPr>
        <w:fldChar w:fldCharType="end"/>
      </w:r>
      <w:r w:rsidRPr="00750D3D">
        <w:rPr>
          <w:color w:val="248AE8"/>
          <w:sz w:val="28"/>
          <w:szCs w:val="28"/>
        </w:rPr>
        <w:t xml:space="preserve"> </w:t>
      </w:r>
      <w:r w:rsidRPr="00750D3D">
        <w:rPr>
          <w:color w:val="D7D7D7"/>
          <w:sz w:val="28"/>
          <w:szCs w:val="28"/>
        </w:rPr>
        <w:tab/>
      </w:r>
      <w:r w:rsidRPr="00750D3D">
        <w:rPr>
          <w:color w:val="248AE8"/>
          <w:sz w:val="28"/>
          <w:szCs w:val="28"/>
        </w:rPr>
        <w:fldChar w:fldCharType="begin"/>
      </w:r>
      <w:r w:rsidRPr="00750D3D">
        <w:rPr>
          <w:color w:val="248AE8"/>
          <w:sz w:val="28"/>
          <w:szCs w:val="28"/>
        </w:rPr>
        <w:instrText xml:space="preserve"> PAGEREF  re_-1748238731 \h</w:instrText>
      </w:r>
      <w:r w:rsidRPr="00750D3D">
        <w:rPr>
          <w:color w:val="248AE8"/>
          <w:sz w:val="28"/>
          <w:szCs w:val="28"/>
        </w:rPr>
      </w:r>
      <w:r w:rsidRPr="00750D3D">
        <w:rPr>
          <w:color w:val="248AE8"/>
          <w:sz w:val="28"/>
          <w:szCs w:val="28"/>
        </w:rPr>
        <w:fldChar w:fldCharType="separate"/>
      </w:r>
      <w:r w:rsidR="0009108C">
        <w:rPr>
          <w:noProof/>
          <w:color w:val="248AE8"/>
          <w:sz w:val="28"/>
          <w:szCs w:val="28"/>
        </w:rPr>
        <w:t>20</w:t>
      </w:r>
      <w:r w:rsidRPr="00750D3D">
        <w:rPr>
          <w:color w:val="248AE8"/>
          <w:sz w:val="28"/>
          <w:szCs w:val="28"/>
        </w:rPr>
        <w:fldChar w:fldCharType="end"/>
      </w:r>
    </w:p>
    <w:p w:rsidR="00750D3D" w:rsidRDefault="00750D3D" w:rsidP="00E876A4">
      <w:pPr>
        <w:spacing w:line="276" w:lineRule="auto"/>
        <w:rPr>
          <w:color w:val="808080"/>
          <w:sz w:val="28"/>
          <w:szCs w:val="28"/>
        </w:rPr>
      </w:pPr>
    </w:p>
    <w:p w:rsidR="004A7C62" w:rsidRPr="00E876A4" w:rsidRDefault="00F97B4B" w:rsidP="00E876A4">
      <w:pPr>
        <w:spacing w:line="276" w:lineRule="auto"/>
        <w:rPr>
          <w:sz w:val="28"/>
          <w:szCs w:val="28"/>
        </w:rPr>
      </w:pPr>
      <w:r w:rsidRPr="00E876A4">
        <w:rPr>
          <w:color w:val="808080"/>
          <w:sz w:val="28"/>
          <w:szCs w:val="28"/>
        </w:rPr>
        <w:t>22.10.2025</w:t>
      </w:r>
      <w:r w:rsidRPr="00E876A4">
        <w:rPr>
          <w:sz w:val="28"/>
          <w:szCs w:val="28"/>
        </w:rPr>
        <w:t xml:space="preserve"> </w:t>
      </w:r>
      <w:r w:rsidRPr="00E876A4">
        <w:rPr>
          <w:color w:val="808080"/>
          <w:sz w:val="28"/>
          <w:szCs w:val="28"/>
        </w:rPr>
        <w:t>Комсомольская правда (kp.ru)</w:t>
      </w:r>
    </w:p>
    <w:p w:rsidR="004A7C62" w:rsidRPr="00E876A4" w:rsidRDefault="00F97B4B" w:rsidP="00E876A4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>REF re_-1748238770 \h</w:instrText>
      </w:r>
      <w:r w:rsidR="00E876A4" w:rsidRPr="00E876A4">
        <w:rPr>
          <w:color w:val="248AE8"/>
          <w:sz w:val="28"/>
          <w:szCs w:val="28"/>
        </w:rPr>
        <w:instrText xml:space="preserve"> \* MERGEFORMAT 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 w:rsidRPr="0009108C">
        <w:rPr>
          <w:sz w:val="28"/>
          <w:szCs w:val="28"/>
        </w:rPr>
        <w:t>Национальный чемпионат «Абилимпикс» пройдет в Москве</w:t>
      </w:r>
      <w:r w:rsidRPr="00E876A4">
        <w:rPr>
          <w:color w:val="248AE8"/>
          <w:sz w:val="28"/>
          <w:szCs w:val="28"/>
        </w:rPr>
        <w:fldChar w:fldCharType="end"/>
      </w:r>
      <w:r w:rsidRPr="00E876A4">
        <w:rPr>
          <w:color w:val="248AE8"/>
          <w:sz w:val="28"/>
          <w:szCs w:val="28"/>
        </w:rPr>
        <w:t xml:space="preserve"> </w:t>
      </w:r>
      <w:r w:rsidRPr="00E876A4">
        <w:rPr>
          <w:color w:val="D7D7D7"/>
          <w:sz w:val="28"/>
          <w:szCs w:val="28"/>
        </w:rPr>
        <w:tab/>
      </w: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 xml:space="preserve"> PAGEREF  re_-1748238770 \h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>
        <w:rPr>
          <w:noProof/>
          <w:color w:val="248AE8"/>
          <w:sz w:val="28"/>
          <w:szCs w:val="28"/>
        </w:rPr>
        <w:t>21</w:t>
      </w:r>
      <w:r w:rsidRPr="00E876A4">
        <w:rPr>
          <w:color w:val="248AE8"/>
          <w:sz w:val="28"/>
          <w:szCs w:val="28"/>
        </w:rPr>
        <w:fldChar w:fldCharType="end"/>
      </w:r>
    </w:p>
    <w:p w:rsidR="004A7C62" w:rsidRPr="00E876A4" w:rsidRDefault="00F97B4B" w:rsidP="00E876A4">
      <w:pPr>
        <w:spacing w:line="276" w:lineRule="auto"/>
        <w:rPr>
          <w:sz w:val="28"/>
          <w:szCs w:val="28"/>
        </w:rPr>
      </w:pPr>
      <w:bookmarkStart w:id="43" w:name="re_toc_-1748238752"/>
      <w:bookmarkEnd w:id="42"/>
      <w:r w:rsidRPr="00E876A4">
        <w:rPr>
          <w:color w:val="808080"/>
          <w:sz w:val="28"/>
          <w:szCs w:val="28"/>
        </w:rPr>
        <w:t>21.10.2025</w:t>
      </w:r>
      <w:r w:rsidRPr="00E876A4">
        <w:rPr>
          <w:sz w:val="28"/>
          <w:szCs w:val="28"/>
        </w:rPr>
        <w:t xml:space="preserve"> </w:t>
      </w:r>
      <w:r w:rsidRPr="00E876A4">
        <w:rPr>
          <w:color w:val="808080"/>
          <w:sz w:val="28"/>
          <w:szCs w:val="28"/>
        </w:rPr>
        <w:t>Интерфакс-Россия (dzen.ru)</w:t>
      </w:r>
    </w:p>
    <w:p w:rsidR="004A7C62" w:rsidRPr="00E876A4" w:rsidRDefault="00F97B4B" w:rsidP="00E876A4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>REF re_-1748238752 \h</w:instrText>
      </w:r>
      <w:r w:rsidR="00E876A4" w:rsidRPr="00E876A4">
        <w:rPr>
          <w:color w:val="248AE8"/>
          <w:sz w:val="28"/>
          <w:szCs w:val="28"/>
        </w:rPr>
        <w:instrText xml:space="preserve"> \* MERGEFORMAT 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 w:rsidRPr="0009108C">
        <w:rPr>
          <w:sz w:val="28"/>
          <w:szCs w:val="28"/>
        </w:rPr>
        <w:t>Тульские власти предложили ввести сертификаты для поддержки участников СВО</w:t>
      </w:r>
      <w:r w:rsidRPr="00E876A4">
        <w:rPr>
          <w:color w:val="248AE8"/>
          <w:sz w:val="28"/>
          <w:szCs w:val="28"/>
        </w:rPr>
        <w:fldChar w:fldCharType="end"/>
      </w:r>
      <w:r w:rsidRPr="00E876A4">
        <w:rPr>
          <w:color w:val="248AE8"/>
          <w:sz w:val="28"/>
          <w:szCs w:val="28"/>
        </w:rPr>
        <w:t xml:space="preserve"> </w:t>
      </w:r>
      <w:r w:rsidRPr="00E876A4">
        <w:rPr>
          <w:color w:val="D7D7D7"/>
          <w:sz w:val="28"/>
          <w:szCs w:val="28"/>
        </w:rPr>
        <w:tab/>
      </w: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 xml:space="preserve"> PAGEREF  re_-1748238752 \h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>
        <w:rPr>
          <w:noProof/>
          <w:color w:val="248AE8"/>
          <w:sz w:val="28"/>
          <w:szCs w:val="28"/>
        </w:rPr>
        <w:t>21</w:t>
      </w:r>
      <w:r w:rsidRPr="00E876A4">
        <w:rPr>
          <w:color w:val="248AE8"/>
          <w:sz w:val="28"/>
          <w:szCs w:val="28"/>
        </w:rPr>
        <w:fldChar w:fldCharType="end"/>
      </w:r>
    </w:p>
    <w:p w:rsidR="004A7C62" w:rsidRPr="00E876A4" w:rsidRDefault="00F97B4B" w:rsidP="00E876A4">
      <w:pPr>
        <w:spacing w:line="276" w:lineRule="auto"/>
        <w:rPr>
          <w:sz w:val="28"/>
          <w:szCs w:val="28"/>
        </w:rPr>
      </w:pPr>
      <w:bookmarkStart w:id="44" w:name="re_toc_-1748238796"/>
      <w:bookmarkEnd w:id="43"/>
      <w:r w:rsidRPr="00E876A4">
        <w:rPr>
          <w:color w:val="808080"/>
          <w:sz w:val="28"/>
          <w:szCs w:val="28"/>
        </w:rPr>
        <w:t>23.10.2025</w:t>
      </w:r>
      <w:r w:rsidRPr="00E876A4">
        <w:rPr>
          <w:sz w:val="28"/>
          <w:szCs w:val="28"/>
        </w:rPr>
        <w:t xml:space="preserve"> </w:t>
      </w:r>
      <w:r w:rsidRPr="00E876A4">
        <w:rPr>
          <w:color w:val="808080"/>
          <w:sz w:val="28"/>
          <w:szCs w:val="28"/>
        </w:rPr>
        <w:t>Комсомольская правда - Уфа (ufa.kp.ru)</w:t>
      </w:r>
    </w:p>
    <w:p w:rsidR="004A7C62" w:rsidRPr="00E876A4" w:rsidRDefault="00F97B4B" w:rsidP="00E876A4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>REF re_-1748238796 \h</w:instrText>
      </w:r>
      <w:r w:rsidR="00E876A4" w:rsidRPr="00E876A4">
        <w:rPr>
          <w:color w:val="248AE8"/>
          <w:sz w:val="28"/>
          <w:szCs w:val="28"/>
        </w:rPr>
        <w:instrText xml:space="preserve"> \* MERGEFORMAT 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 w:rsidRPr="0009108C">
        <w:rPr>
          <w:sz w:val="28"/>
          <w:szCs w:val="28"/>
        </w:rPr>
        <w:t>Некоторых жителей Башкирии освободили от уплаты налога на имущество</w:t>
      </w:r>
      <w:r w:rsidRPr="00E876A4">
        <w:rPr>
          <w:color w:val="248AE8"/>
          <w:sz w:val="28"/>
          <w:szCs w:val="28"/>
        </w:rPr>
        <w:fldChar w:fldCharType="end"/>
      </w:r>
      <w:r w:rsidRPr="00E876A4">
        <w:rPr>
          <w:color w:val="248AE8"/>
          <w:sz w:val="28"/>
          <w:szCs w:val="28"/>
        </w:rPr>
        <w:t xml:space="preserve"> </w:t>
      </w:r>
      <w:r w:rsidRPr="00E876A4">
        <w:rPr>
          <w:color w:val="D7D7D7"/>
          <w:sz w:val="28"/>
          <w:szCs w:val="28"/>
        </w:rPr>
        <w:tab/>
      </w: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 xml:space="preserve"> PAGEREF  re_-1748238796 \h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>
        <w:rPr>
          <w:noProof/>
          <w:color w:val="248AE8"/>
          <w:sz w:val="28"/>
          <w:szCs w:val="28"/>
        </w:rPr>
        <w:t>21</w:t>
      </w:r>
      <w:r w:rsidRPr="00E876A4">
        <w:rPr>
          <w:color w:val="248AE8"/>
          <w:sz w:val="28"/>
          <w:szCs w:val="28"/>
        </w:rPr>
        <w:fldChar w:fldCharType="end"/>
      </w:r>
    </w:p>
    <w:p w:rsidR="004A7C62" w:rsidRPr="00E876A4" w:rsidRDefault="00F97B4B" w:rsidP="00E876A4">
      <w:pPr>
        <w:spacing w:line="276" w:lineRule="auto"/>
        <w:rPr>
          <w:sz w:val="28"/>
          <w:szCs w:val="28"/>
        </w:rPr>
      </w:pPr>
      <w:bookmarkStart w:id="45" w:name="re_toc_-1748238781"/>
      <w:bookmarkEnd w:id="44"/>
      <w:r w:rsidRPr="00E876A4">
        <w:rPr>
          <w:color w:val="808080"/>
          <w:sz w:val="28"/>
          <w:szCs w:val="28"/>
        </w:rPr>
        <w:t>21.10.2025</w:t>
      </w:r>
      <w:r w:rsidRPr="00E876A4">
        <w:rPr>
          <w:sz w:val="28"/>
          <w:szCs w:val="28"/>
        </w:rPr>
        <w:t xml:space="preserve"> </w:t>
      </w:r>
      <w:r w:rsidRPr="00E876A4">
        <w:rPr>
          <w:color w:val="808080"/>
          <w:sz w:val="28"/>
          <w:szCs w:val="28"/>
        </w:rPr>
        <w:t>Комсомольская правда - Севастополь (sevastopol.kp.ru)</w:t>
      </w:r>
    </w:p>
    <w:p w:rsidR="004A7C62" w:rsidRDefault="00F97B4B" w:rsidP="00E876A4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>REF re_-1748238781 \h</w:instrText>
      </w:r>
      <w:r w:rsidR="00E876A4" w:rsidRPr="00E876A4">
        <w:rPr>
          <w:color w:val="248AE8"/>
          <w:sz w:val="28"/>
          <w:szCs w:val="28"/>
        </w:rPr>
        <w:instrText xml:space="preserve"> \* MERGEFORMAT 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 w:rsidRPr="0009108C">
        <w:rPr>
          <w:sz w:val="28"/>
          <w:szCs w:val="28"/>
        </w:rPr>
        <w:t>Севастопольцев - участников СВО, продолжающих службу, поддержит государство</w:t>
      </w:r>
      <w:r w:rsidRPr="00E876A4">
        <w:rPr>
          <w:color w:val="248AE8"/>
          <w:sz w:val="28"/>
          <w:szCs w:val="28"/>
        </w:rPr>
        <w:fldChar w:fldCharType="end"/>
      </w:r>
      <w:r w:rsidRPr="00E876A4">
        <w:rPr>
          <w:color w:val="248AE8"/>
          <w:sz w:val="28"/>
          <w:szCs w:val="28"/>
        </w:rPr>
        <w:t xml:space="preserve"> </w:t>
      </w:r>
      <w:r w:rsidRPr="00E876A4">
        <w:rPr>
          <w:color w:val="D7D7D7"/>
          <w:sz w:val="28"/>
          <w:szCs w:val="28"/>
        </w:rPr>
        <w:tab/>
      </w: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 xml:space="preserve"> PAGEREF  re_-1748238781 \h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>
        <w:rPr>
          <w:noProof/>
          <w:color w:val="248AE8"/>
          <w:sz w:val="28"/>
          <w:szCs w:val="28"/>
        </w:rPr>
        <w:t>22</w:t>
      </w:r>
      <w:r w:rsidRPr="00E876A4">
        <w:rPr>
          <w:color w:val="248AE8"/>
          <w:sz w:val="28"/>
          <w:szCs w:val="28"/>
        </w:rPr>
        <w:fldChar w:fldCharType="end"/>
      </w:r>
    </w:p>
    <w:p w:rsidR="00BF6A33" w:rsidRPr="00E876A4" w:rsidRDefault="00BF6A33" w:rsidP="00BF6A33">
      <w:pPr>
        <w:spacing w:line="276" w:lineRule="auto"/>
        <w:rPr>
          <w:sz w:val="28"/>
          <w:szCs w:val="28"/>
        </w:rPr>
      </w:pPr>
      <w:r w:rsidRPr="00BF6A33">
        <w:rPr>
          <w:color w:val="808080"/>
          <w:sz w:val="28"/>
          <w:szCs w:val="28"/>
        </w:rPr>
        <w:t>22</w:t>
      </w:r>
      <w:r w:rsidRPr="00E876A4">
        <w:rPr>
          <w:color w:val="808080"/>
          <w:sz w:val="28"/>
          <w:szCs w:val="28"/>
        </w:rPr>
        <w:t>.10.2025</w:t>
      </w:r>
      <w:r w:rsidRPr="00E876A4">
        <w:rPr>
          <w:sz w:val="28"/>
          <w:szCs w:val="28"/>
        </w:rPr>
        <w:t xml:space="preserve"> </w:t>
      </w:r>
      <w:r w:rsidRPr="00E876A4">
        <w:rPr>
          <w:color w:val="808080"/>
          <w:sz w:val="28"/>
          <w:szCs w:val="28"/>
        </w:rPr>
        <w:t>Комсомольская правда - Севастополь (sevastopol.kp.ru)</w:t>
      </w:r>
    </w:p>
    <w:p w:rsidR="00BF6A33" w:rsidRDefault="002B1877" w:rsidP="00BF6A33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hyperlink w:anchor="_22.10.2025_МК_(mk.ru)" w:history="1">
        <w:r w:rsidR="00BF6A33" w:rsidRPr="00BF6A33">
          <w:rPr>
            <w:rStyle w:val="a5"/>
            <w:color w:val="auto"/>
            <w:sz w:val="28"/>
            <w:szCs w:val="28"/>
            <w:u w:val="none"/>
          </w:rPr>
          <w:t>Бастрыкин взял на контроль проверку по факту неоказания помощи больной в Мончегорске</w:t>
        </w:r>
      </w:hyperlink>
      <w:r w:rsidR="00BF6A33" w:rsidRPr="00E876A4">
        <w:rPr>
          <w:color w:val="D7D7D7"/>
          <w:sz w:val="28"/>
          <w:szCs w:val="28"/>
        </w:rPr>
        <w:tab/>
      </w:r>
      <w:hyperlink w:anchor="_22.10.2025_МК_(mk.ru)" w:history="1">
        <w:r w:rsidR="0009108C">
          <w:rPr>
            <w:rStyle w:val="a5"/>
            <w:color w:val="0070C0"/>
            <w:sz w:val="28"/>
            <w:szCs w:val="28"/>
            <w:u w:val="none"/>
          </w:rPr>
          <w:t>22</w:t>
        </w:r>
      </w:hyperlink>
    </w:p>
    <w:p w:rsidR="00BF6A33" w:rsidRPr="00E876A4" w:rsidRDefault="00BF6A33" w:rsidP="00BF6A33">
      <w:pPr>
        <w:spacing w:line="276" w:lineRule="auto"/>
        <w:rPr>
          <w:sz w:val="28"/>
          <w:szCs w:val="28"/>
        </w:rPr>
      </w:pPr>
      <w:r w:rsidRPr="00BF6A33">
        <w:rPr>
          <w:color w:val="808080"/>
          <w:sz w:val="28"/>
          <w:szCs w:val="28"/>
        </w:rPr>
        <w:t>22</w:t>
      </w:r>
      <w:r w:rsidRPr="00E876A4">
        <w:rPr>
          <w:color w:val="808080"/>
          <w:sz w:val="28"/>
          <w:szCs w:val="28"/>
        </w:rPr>
        <w:t>.10.2025</w:t>
      </w:r>
      <w:r w:rsidRPr="00E876A4">
        <w:rPr>
          <w:sz w:val="28"/>
          <w:szCs w:val="28"/>
        </w:rPr>
        <w:t xml:space="preserve"> </w:t>
      </w:r>
      <w:r w:rsidRPr="00BF6A33">
        <w:rPr>
          <w:color w:val="808080"/>
          <w:sz w:val="28"/>
          <w:szCs w:val="28"/>
        </w:rPr>
        <w:t xml:space="preserve">Аргументы и факты </w:t>
      </w:r>
      <w:r w:rsidRPr="00E876A4">
        <w:rPr>
          <w:color w:val="808080"/>
          <w:sz w:val="28"/>
          <w:szCs w:val="28"/>
        </w:rPr>
        <w:t>(</w:t>
      </w:r>
      <w:r w:rsidRPr="00BF6A33">
        <w:rPr>
          <w:color w:val="808080"/>
          <w:sz w:val="28"/>
          <w:szCs w:val="28"/>
        </w:rPr>
        <w:t>tmn.aif.ru</w:t>
      </w:r>
      <w:r>
        <w:rPr>
          <w:color w:val="808080"/>
          <w:sz w:val="28"/>
          <w:szCs w:val="28"/>
        </w:rPr>
        <w:t>)</w:t>
      </w:r>
    </w:p>
    <w:p w:rsidR="00BF6A33" w:rsidRDefault="002B1877" w:rsidP="00BF6A33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hyperlink w:anchor="_22.10.2025_Аргументы_и" w:history="1">
        <w:r w:rsidR="00BF6A33" w:rsidRPr="00BF6A33">
          <w:rPr>
            <w:rStyle w:val="a5"/>
            <w:color w:val="auto"/>
            <w:sz w:val="28"/>
            <w:szCs w:val="28"/>
            <w:u w:val="none"/>
          </w:rPr>
          <w:t>Бастрыкин поручил проверить нарушение прав ребенка-инвалида в Тюмени</w:t>
        </w:r>
      </w:hyperlink>
      <w:r w:rsidR="00BF6A33" w:rsidRPr="00E876A4">
        <w:rPr>
          <w:color w:val="D7D7D7"/>
          <w:sz w:val="28"/>
          <w:szCs w:val="28"/>
        </w:rPr>
        <w:tab/>
      </w:r>
      <w:hyperlink w:anchor="_22.10.2025_Аргументы_и" w:history="1">
        <w:r w:rsidR="0009108C">
          <w:rPr>
            <w:rStyle w:val="a5"/>
            <w:color w:val="0070C0"/>
            <w:sz w:val="28"/>
            <w:szCs w:val="28"/>
            <w:u w:val="none"/>
          </w:rPr>
          <w:t>22</w:t>
        </w:r>
      </w:hyperlink>
    </w:p>
    <w:bookmarkStart w:id="46" w:name="re_toc_-1748238861"/>
    <w:bookmarkEnd w:id="45"/>
    <w:p w:rsidR="004A7C62" w:rsidRPr="00A40798" w:rsidRDefault="00F97B4B" w:rsidP="00E876A4">
      <w:pPr>
        <w:shd w:val="clear" w:color="auto" w:fill="D9D9D9"/>
        <w:tabs>
          <w:tab w:val="right" w:leader="hyphen" w:pos="9700"/>
        </w:tabs>
        <w:spacing w:before="150" w:after="150" w:line="276" w:lineRule="auto"/>
        <w:rPr>
          <w:b/>
          <w:color w:val="248AE8"/>
          <w:sz w:val="28"/>
          <w:szCs w:val="28"/>
        </w:rPr>
      </w:pPr>
      <w:r w:rsidRPr="00A40798">
        <w:rPr>
          <w:b/>
          <w:color w:val="248AE8"/>
          <w:sz w:val="28"/>
          <w:szCs w:val="28"/>
        </w:rPr>
        <w:fldChar w:fldCharType="begin"/>
      </w:r>
      <w:r w:rsidRPr="00A40798">
        <w:rPr>
          <w:b/>
          <w:color w:val="248AE8"/>
          <w:sz w:val="28"/>
          <w:szCs w:val="28"/>
        </w:rPr>
        <w:instrText>REF re_-1748238861 \h</w:instrText>
      </w:r>
      <w:r w:rsidR="00E876A4" w:rsidRPr="00A40798">
        <w:rPr>
          <w:b/>
          <w:color w:val="248AE8"/>
          <w:sz w:val="28"/>
          <w:szCs w:val="28"/>
        </w:rPr>
        <w:instrText xml:space="preserve"> \* MERGEFORMAT </w:instrText>
      </w:r>
      <w:r w:rsidRPr="00A40798">
        <w:rPr>
          <w:b/>
          <w:color w:val="248AE8"/>
          <w:sz w:val="28"/>
          <w:szCs w:val="28"/>
        </w:rPr>
      </w:r>
      <w:r w:rsidRPr="00A40798">
        <w:rPr>
          <w:b/>
          <w:color w:val="248AE8"/>
          <w:sz w:val="28"/>
          <w:szCs w:val="28"/>
        </w:rPr>
        <w:fldChar w:fldCharType="separate"/>
      </w:r>
      <w:r w:rsidR="0009108C" w:rsidRPr="0009108C">
        <w:rPr>
          <w:b/>
          <w:sz w:val="28"/>
          <w:szCs w:val="28"/>
        </w:rPr>
        <w:t>Новости сайта ВОИ</w:t>
      </w:r>
      <w:r w:rsidRPr="00A40798">
        <w:rPr>
          <w:b/>
          <w:color w:val="248AE8"/>
          <w:sz w:val="28"/>
          <w:szCs w:val="28"/>
        </w:rPr>
        <w:fldChar w:fldCharType="end"/>
      </w:r>
      <w:r w:rsidRPr="00A40798">
        <w:rPr>
          <w:b/>
          <w:color w:val="D7D7D7"/>
          <w:sz w:val="28"/>
          <w:szCs w:val="28"/>
        </w:rPr>
        <w:tab/>
      </w:r>
      <w:r w:rsidRPr="00A40798">
        <w:rPr>
          <w:b/>
          <w:color w:val="248AE8"/>
          <w:sz w:val="28"/>
          <w:szCs w:val="28"/>
        </w:rPr>
        <w:fldChar w:fldCharType="begin"/>
      </w:r>
      <w:r w:rsidRPr="00A40798">
        <w:rPr>
          <w:b/>
          <w:color w:val="248AE8"/>
          <w:sz w:val="28"/>
          <w:szCs w:val="28"/>
        </w:rPr>
        <w:instrText xml:space="preserve"> PAGEREF  re_-1748238861 \h</w:instrText>
      </w:r>
      <w:r w:rsidRPr="00A40798">
        <w:rPr>
          <w:b/>
          <w:color w:val="248AE8"/>
          <w:sz w:val="28"/>
          <w:szCs w:val="28"/>
        </w:rPr>
      </w:r>
      <w:r w:rsidRPr="00A40798">
        <w:rPr>
          <w:b/>
          <w:color w:val="248AE8"/>
          <w:sz w:val="28"/>
          <w:szCs w:val="28"/>
        </w:rPr>
        <w:fldChar w:fldCharType="separate"/>
      </w:r>
      <w:r w:rsidR="0009108C">
        <w:rPr>
          <w:b/>
          <w:noProof/>
          <w:color w:val="248AE8"/>
          <w:sz w:val="28"/>
          <w:szCs w:val="28"/>
        </w:rPr>
        <w:t>23</w:t>
      </w:r>
      <w:r w:rsidRPr="00A40798">
        <w:rPr>
          <w:b/>
          <w:color w:val="248AE8"/>
          <w:sz w:val="28"/>
          <w:szCs w:val="28"/>
        </w:rPr>
        <w:fldChar w:fldCharType="end"/>
      </w:r>
      <w:bookmarkEnd w:id="46"/>
    </w:p>
    <w:p w:rsidR="004A7C62" w:rsidRPr="00E876A4" w:rsidRDefault="00F97B4B" w:rsidP="00E876A4">
      <w:pPr>
        <w:spacing w:line="276" w:lineRule="auto"/>
        <w:rPr>
          <w:sz w:val="28"/>
          <w:szCs w:val="28"/>
        </w:rPr>
      </w:pPr>
      <w:bookmarkStart w:id="47" w:name="re_toc_-1748238860"/>
      <w:r w:rsidRPr="00E876A4">
        <w:rPr>
          <w:color w:val="808080"/>
          <w:sz w:val="28"/>
          <w:szCs w:val="28"/>
        </w:rPr>
        <w:t>23.10.2025</w:t>
      </w:r>
      <w:r w:rsidRPr="00E876A4">
        <w:rPr>
          <w:sz w:val="28"/>
          <w:szCs w:val="28"/>
        </w:rPr>
        <w:t xml:space="preserve"> </w:t>
      </w:r>
      <w:r w:rsidRPr="00E876A4">
        <w:rPr>
          <w:color w:val="808080"/>
          <w:sz w:val="28"/>
          <w:szCs w:val="28"/>
        </w:rPr>
        <w:t>Всероссийское общество инвалидов (voi.ru)</w:t>
      </w:r>
    </w:p>
    <w:p w:rsidR="004A7C62" w:rsidRPr="00E876A4" w:rsidRDefault="00F97B4B" w:rsidP="00E876A4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E876A4">
        <w:rPr>
          <w:color w:val="248AE8"/>
          <w:sz w:val="28"/>
          <w:szCs w:val="28"/>
        </w:rPr>
        <w:lastRenderedPageBreak/>
        <w:fldChar w:fldCharType="begin"/>
      </w:r>
      <w:r w:rsidRPr="00E876A4">
        <w:rPr>
          <w:color w:val="248AE8"/>
          <w:sz w:val="28"/>
          <w:szCs w:val="28"/>
        </w:rPr>
        <w:instrText>REF re_-1748238860 \h</w:instrText>
      </w:r>
      <w:r w:rsidR="00E876A4" w:rsidRPr="00E876A4">
        <w:rPr>
          <w:color w:val="248AE8"/>
          <w:sz w:val="28"/>
          <w:szCs w:val="28"/>
        </w:rPr>
        <w:instrText xml:space="preserve"> \* MERGEFORMAT 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 w:rsidRPr="0009108C">
        <w:rPr>
          <w:sz w:val="28"/>
          <w:szCs w:val="28"/>
        </w:rPr>
        <w:t>Опубликован доклад МГИМО МИД России и РАС ООН  «Российская Федерация и устойчивое развитие: обзор достижений, инициативы регионов, бизнеса и гражданского сектора (2020–2025)»</w:t>
      </w:r>
      <w:r w:rsidRPr="00E876A4">
        <w:rPr>
          <w:color w:val="248AE8"/>
          <w:sz w:val="28"/>
          <w:szCs w:val="28"/>
        </w:rPr>
        <w:fldChar w:fldCharType="end"/>
      </w:r>
      <w:r w:rsidRPr="00E876A4">
        <w:rPr>
          <w:color w:val="248AE8"/>
          <w:sz w:val="28"/>
          <w:szCs w:val="28"/>
        </w:rPr>
        <w:t xml:space="preserve"> </w:t>
      </w:r>
      <w:r w:rsidRPr="00E876A4">
        <w:rPr>
          <w:color w:val="D7D7D7"/>
          <w:sz w:val="28"/>
          <w:szCs w:val="28"/>
        </w:rPr>
        <w:tab/>
      </w: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 xml:space="preserve"> PAGEREF  re_-1748238860 \h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>
        <w:rPr>
          <w:noProof/>
          <w:color w:val="248AE8"/>
          <w:sz w:val="28"/>
          <w:szCs w:val="28"/>
        </w:rPr>
        <w:t>23</w:t>
      </w:r>
      <w:r w:rsidRPr="00E876A4">
        <w:rPr>
          <w:color w:val="248AE8"/>
          <w:sz w:val="28"/>
          <w:szCs w:val="28"/>
        </w:rPr>
        <w:fldChar w:fldCharType="end"/>
      </w:r>
    </w:p>
    <w:p w:rsidR="004A7C62" w:rsidRPr="00E876A4" w:rsidRDefault="00F97B4B" w:rsidP="00E876A4">
      <w:pPr>
        <w:spacing w:line="276" w:lineRule="auto"/>
        <w:rPr>
          <w:sz w:val="28"/>
          <w:szCs w:val="28"/>
        </w:rPr>
      </w:pPr>
      <w:bookmarkStart w:id="48" w:name="re_toc_-1748238859"/>
      <w:bookmarkEnd w:id="47"/>
      <w:r w:rsidRPr="00E876A4">
        <w:rPr>
          <w:color w:val="808080"/>
          <w:sz w:val="28"/>
          <w:szCs w:val="28"/>
        </w:rPr>
        <w:t>21.10.2025</w:t>
      </w:r>
      <w:r w:rsidRPr="00E876A4">
        <w:rPr>
          <w:sz w:val="28"/>
          <w:szCs w:val="28"/>
        </w:rPr>
        <w:t xml:space="preserve"> </w:t>
      </w:r>
      <w:r w:rsidRPr="00E876A4">
        <w:rPr>
          <w:color w:val="808080"/>
          <w:sz w:val="28"/>
          <w:szCs w:val="28"/>
        </w:rPr>
        <w:t>Всероссийское общество инвалидов (voi.ru)</w:t>
      </w:r>
    </w:p>
    <w:p w:rsidR="004A7C62" w:rsidRPr="00E876A4" w:rsidRDefault="00F97B4B" w:rsidP="00E876A4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>REF re_-1748238859 \h</w:instrText>
      </w:r>
      <w:r w:rsidR="00E876A4" w:rsidRPr="00E876A4">
        <w:rPr>
          <w:color w:val="248AE8"/>
          <w:sz w:val="28"/>
          <w:szCs w:val="28"/>
        </w:rPr>
        <w:instrText xml:space="preserve"> \* MERGEFORMAT 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 w:rsidRPr="0009108C">
        <w:rPr>
          <w:sz w:val="28"/>
          <w:szCs w:val="28"/>
        </w:rPr>
        <w:t>Состоялась встреча председателя ХМАО ВОИ с командой по баскетболу на колясках «Легион Югра»</w:t>
      </w:r>
      <w:r w:rsidRPr="00E876A4">
        <w:rPr>
          <w:color w:val="248AE8"/>
          <w:sz w:val="28"/>
          <w:szCs w:val="28"/>
        </w:rPr>
        <w:fldChar w:fldCharType="end"/>
      </w:r>
      <w:r w:rsidRPr="00E876A4">
        <w:rPr>
          <w:color w:val="248AE8"/>
          <w:sz w:val="28"/>
          <w:szCs w:val="28"/>
        </w:rPr>
        <w:t xml:space="preserve"> </w:t>
      </w:r>
      <w:r w:rsidRPr="00E876A4">
        <w:rPr>
          <w:color w:val="D7D7D7"/>
          <w:sz w:val="28"/>
          <w:szCs w:val="28"/>
        </w:rPr>
        <w:tab/>
      </w: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 xml:space="preserve"> PAGEREF  re_-1748238859 \h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>
        <w:rPr>
          <w:noProof/>
          <w:color w:val="248AE8"/>
          <w:sz w:val="28"/>
          <w:szCs w:val="28"/>
        </w:rPr>
        <w:t>23</w:t>
      </w:r>
      <w:r w:rsidRPr="00E876A4">
        <w:rPr>
          <w:color w:val="248AE8"/>
          <w:sz w:val="28"/>
          <w:szCs w:val="28"/>
        </w:rPr>
        <w:fldChar w:fldCharType="end"/>
      </w:r>
    </w:p>
    <w:p w:rsidR="004A7C62" w:rsidRPr="00E876A4" w:rsidRDefault="00F97B4B" w:rsidP="00E876A4">
      <w:pPr>
        <w:spacing w:line="276" w:lineRule="auto"/>
        <w:rPr>
          <w:sz w:val="28"/>
          <w:szCs w:val="28"/>
        </w:rPr>
      </w:pPr>
      <w:bookmarkStart w:id="49" w:name="re_toc_-1748238858"/>
      <w:bookmarkEnd w:id="48"/>
      <w:r w:rsidRPr="00E876A4">
        <w:rPr>
          <w:color w:val="808080"/>
          <w:sz w:val="28"/>
          <w:szCs w:val="28"/>
        </w:rPr>
        <w:t>21.10.2025</w:t>
      </w:r>
      <w:r w:rsidRPr="00E876A4">
        <w:rPr>
          <w:sz w:val="28"/>
          <w:szCs w:val="28"/>
        </w:rPr>
        <w:t xml:space="preserve"> </w:t>
      </w:r>
      <w:r w:rsidRPr="00E876A4">
        <w:rPr>
          <w:color w:val="808080"/>
          <w:sz w:val="28"/>
          <w:szCs w:val="28"/>
        </w:rPr>
        <w:t>Всероссийское общество инвалидов (voi.ru)</w:t>
      </w:r>
    </w:p>
    <w:p w:rsidR="004A7C62" w:rsidRPr="00E876A4" w:rsidRDefault="00F97B4B" w:rsidP="00E876A4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>REF re_-1748238858 \h</w:instrText>
      </w:r>
      <w:r w:rsidR="00E876A4" w:rsidRPr="00E876A4">
        <w:rPr>
          <w:color w:val="248AE8"/>
          <w:sz w:val="28"/>
          <w:szCs w:val="28"/>
        </w:rPr>
        <w:instrText xml:space="preserve"> \* MERGEFORMAT 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 w:rsidRPr="0009108C">
        <w:rPr>
          <w:sz w:val="28"/>
          <w:szCs w:val="28"/>
        </w:rPr>
        <w:t>Реакурс Вои возвращается в Республику Башкортостан</w:t>
      </w:r>
      <w:r w:rsidRPr="00E876A4">
        <w:rPr>
          <w:color w:val="248AE8"/>
          <w:sz w:val="28"/>
          <w:szCs w:val="28"/>
        </w:rPr>
        <w:fldChar w:fldCharType="end"/>
      </w:r>
      <w:r w:rsidRPr="00E876A4">
        <w:rPr>
          <w:color w:val="248AE8"/>
          <w:sz w:val="28"/>
          <w:szCs w:val="28"/>
        </w:rPr>
        <w:t xml:space="preserve"> </w:t>
      </w:r>
      <w:r w:rsidRPr="00E876A4">
        <w:rPr>
          <w:color w:val="D7D7D7"/>
          <w:sz w:val="28"/>
          <w:szCs w:val="28"/>
        </w:rPr>
        <w:tab/>
      </w: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 xml:space="preserve"> PAGEREF  re_-1748238858 \h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>
        <w:rPr>
          <w:noProof/>
          <w:color w:val="248AE8"/>
          <w:sz w:val="28"/>
          <w:szCs w:val="28"/>
        </w:rPr>
        <w:t>23</w:t>
      </w:r>
      <w:r w:rsidRPr="00E876A4">
        <w:rPr>
          <w:color w:val="248AE8"/>
          <w:sz w:val="28"/>
          <w:szCs w:val="28"/>
        </w:rPr>
        <w:fldChar w:fldCharType="end"/>
      </w:r>
    </w:p>
    <w:p w:rsidR="004A7C62" w:rsidRPr="00E876A4" w:rsidRDefault="00F97B4B" w:rsidP="00E876A4">
      <w:pPr>
        <w:spacing w:line="276" w:lineRule="auto"/>
        <w:rPr>
          <w:sz w:val="28"/>
          <w:szCs w:val="28"/>
        </w:rPr>
      </w:pPr>
      <w:bookmarkStart w:id="50" w:name="re_toc_-1748238857"/>
      <w:bookmarkEnd w:id="49"/>
      <w:r w:rsidRPr="00E876A4">
        <w:rPr>
          <w:color w:val="808080"/>
          <w:sz w:val="28"/>
          <w:szCs w:val="28"/>
        </w:rPr>
        <w:t>20.10.2025</w:t>
      </w:r>
      <w:r w:rsidRPr="00E876A4">
        <w:rPr>
          <w:sz w:val="28"/>
          <w:szCs w:val="28"/>
        </w:rPr>
        <w:t xml:space="preserve"> </w:t>
      </w:r>
      <w:r w:rsidRPr="00E876A4">
        <w:rPr>
          <w:color w:val="808080"/>
          <w:sz w:val="28"/>
          <w:szCs w:val="28"/>
        </w:rPr>
        <w:t>Всероссийское общество инвалидов (voi.ru)</w:t>
      </w:r>
    </w:p>
    <w:p w:rsidR="004A7C62" w:rsidRPr="00E876A4" w:rsidRDefault="00F97B4B" w:rsidP="00E876A4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>REF re_-1748238857 \h</w:instrText>
      </w:r>
      <w:r w:rsidR="00E876A4" w:rsidRPr="00E876A4">
        <w:rPr>
          <w:color w:val="248AE8"/>
          <w:sz w:val="28"/>
          <w:szCs w:val="28"/>
        </w:rPr>
        <w:instrText xml:space="preserve"> \* MERGEFORMAT 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 w:rsidRPr="0009108C">
        <w:rPr>
          <w:sz w:val="28"/>
          <w:szCs w:val="28"/>
        </w:rPr>
        <w:t>Стартовал прием заявок на конкурс дизайнеров «Особая мода»</w:t>
      </w:r>
      <w:r w:rsidRPr="00E876A4">
        <w:rPr>
          <w:color w:val="248AE8"/>
          <w:sz w:val="28"/>
          <w:szCs w:val="28"/>
        </w:rPr>
        <w:fldChar w:fldCharType="end"/>
      </w:r>
      <w:r w:rsidRPr="00E876A4">
        <w:rPr>
          <w:color w:val="248AE8"/>
          <w:sz w:val="28"/>
          <w:szCs w:val="28"/>
        </w:rPr>
        <w:t xml:space="preserve"> </w:t>
      </w:r>
      <w:r w:rsidRPr="00E876A4">
        <w:rPr>
          <w:color w:val="D7D7D7"/>
          <w:sz w:val="28"/>
          <w:szCs w:val="28"/>
        </w:rPr>
        <w:tab/>
      </w: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 xml:space="preserve"> PAGEREF  re_-1748238857 \h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>
        <w:rPr>
          <w:noProof/>
          <w:color w:val="248AE8"/>
          <w:sz w:val="28"/>
          <w:szCs w:val="28"/>
        </w:rPr>
        <w:t>24</w:t>
      </w:r>
      <w:r w:rsidRPr="00E876A4">
        <w:rPr>
          <w:color w:val="248AE8"/>
          <w:sz w:val="28"/>
          <w:szCs w:val="28"/>
        </w:rPr>
        <w:fldChar w:fldCharType="end"/>
      </w:r>
    </w:p>
    <w:p w:rsidR="004A7C62" w:rsidRPr="00E876A4" w:rsidRDefault="00F97B4B" w:rsidP="00E876A4">
      <w:pPr>
        <w:spacing w:line="276" w:lineRule="auto"/>
        <w:rPr>
          <w:sz w:val="28"/>
          <w:szCs w:val="28"/>
        </w:rPr>
      </w:pPr>
      <w:bookmarkStart w:id="51" w:name="re_toc_-1748238856"/>
      <w:bookmarkEnd w:id="50"/>
      <w:r w:rsidRPr="00E876A4">
        <w:rPr>
          <w:color w:val="808080"/>
          <w:sz w:val="28"/>
          <w:szCs w:val="28"/>
        </w:rPr>
        <w:t>21.10.2025</w:t>
      </w:r>
      <w:r w:rsidRPr="00E876A4">
        <w:rPr>
          <w:sz w:val="28"/>
          <w:szCs w:val="28"/>
        </w:rPr>
        <w:t xml:space="preserve"> </w:t>
      </w:r>
      <w:r w:rsidRPr="00E876A4">
        <w:rPr>
          <w:color w:val="808080"/>
          <w:sz w:val="28"/>
          <w:szCs w:val="28"/>
        </w:rPr>
        <w:t>Всероссийское общество инвалидов (voi.ru)</w:t>
      </w:r>
    </w:p>
    <w:p w:rsidR="004A7C62" w:rsidRPr="00E876A4" w:rsidRDefault="00F97B4B" w:rsidP="00E876A4">
      <w:pPr>
        <w:tabs>
          <w:tab w:val="right" w:leader="hyphen" w:pos="9700"/>
        </w:tabs>
        <w:spacing w:after="150" w:line="276" w:lineRule="auto"/>
        <w:rPr>
          <w:color w:val="248AE8"/>
          <w:sz w:val="28"/>
          <w:szCs w:val="28"/>
        </w:rPr>
      </w:pP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>REF re_-1748238856 \h</w:instrText>
      </w:r>
      <w:r w:rsidR="00E876A4" w:rsidRPr="00E876A4">
        <w:rPr>
          <w:color w:val="248AE8"/>
          <w:sz w:val="28"/>
          <w:szCs w:val="28"/>
        </w:rPr>
        <w:instrText xml:space="preserve"> \* MERGEFORMAT 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 w:rsidRPr="0009108C">
        <w:rPr>
          <w:sz w:val="28"/>
          <w:szCs w:val="28"/>
        </w:rPr>
        <w:t>В Волгограде состоится  фестиваль по быстрым шахматам</w:t>
      </w:r>
      <w:r w:rsidRPr="00E876A4">
        <w:rPr>
          <w:color w:val="248AE8"/>
          <w:sz w:val="28"/>
          <w:szCs w:val="28"/>
        </w:rPr>
        <w:fldChar w:fldCharType="end"/>
      </w:r>
      <w:r w:rsidRPr="00E876A4">
        <w:rPr>
          <w:color w:val="248AE8"/>
          <w:sz w:val="28"/>
          <w:szCs w:val="28"/>
        </w:rPr>
        <w:t xml:space="preserve"> </w:t>
      </w:r>
      <w:r w:rsidRPr="00E876A4">
        <w:rPr>
          <w:color w:val="D7D7D7"/>
          <w:sz w:val="28"/>
          <w:szCs w:val="28"/>
        </w:rPr>
        <w:tab/>
      </w:r>
      <w:r w:rsidRPr="00E876A4">
        <w:rPr>
          <w:color w:val="248AE8"/>
          <w:sz w:val="28"/>
          <w:szCs w:val="28"/>
        </w:rPr>
        <w:fldChar w:fldCharType="begin"/>
      </w:r>
      <w:r w:rsidRPr="00E876A4">
        <w:rPr>
          <w:color w:val="248AE8"/>
          <w:sz w:val="28"/>
          <w:szCs w:val="28"/>
        </w:rPr>
        <w:instrText xml:space="preserve"> PAGEREF  re_-1748238856 \h</w:instrText>
      </w:r>
      <w:r w:rsidRPr="00E876A4">
        <w:rPr>
          <w:color w:val="248AE8"/>
          <w:sz w:val="28"/>
          <w:szCs w:val="28"/>
        </w:rPr>
      </w:r>
      <w:r w:rsidRPr="00E876A4">
        <w:rPr>
          <w:color w:val="248AE8"/>
          <w:sz w:val="28"/>
          <w:szCs w:val="28"/>
        </w:rPr>
        <w:fldChar w:fldCharType="separate"/>
      </w:r>
      <w:r w:rsidR="0009108C">
        <w:rPr>
          <w:noProof/>
          <w:color w:val="248AE8"/>
          <w:sz w:val="28"/>
          <w:szCs w:val="28"/>
        </w:rPr>
        <w:t>24</w:t>
      </w:r>
      <w:r w:rsidRPr="00E876A4">
        <w:rPr>
          <w:color w:val="248AE8"/>
          <w:sz w:val="28"/>
          <w:szCs w:val="28"/>
        </w:rPr>
        <w:fldChar w:fldCharType="end"/>
      </w:r>
    </w:p>
    <w:bookmarkStart w:id="52" w:name="re_toc_-1748238855"/>
    <w:bookmarkEnd w:id="51"/>
    <w:p w:rsidR="004A7C62" w:rsidRPr="00E876A4" w:rsidRDefault="00F97B4B" w:rsidP="00E876A4">
      <w:pPr>
        <w:shd w:val="clear" w:color="auto" w:fill="D9D9D9"/>
        <w:tabs>
          <w:tab w:val="right" w:leader="hyphen" w:pos="9700"/>
        </w:tabs>
        <w:spacing w:before="150" w:after="150" w:line="276" w:lineRule="auto"/>
        <w:rPr>
          <w:b/>
          <w:color w:val="248AE8"/>
          <w:sz w:val="28"/>
          <w:szCs w:val="28"/>
        </w:rPr>
      </w:pPr>
      <w:r w:rsidRPr="00E876A4">
        <w:rPr>
          <w:b/>
          <w:color w:val="248AE8"/>
          <w:sz w:val="28"/>
          <w:szCs w:val="28"/>
        </w:rPr>
        <w:fldChar w:fldCharType="begin"/>
      </w:r>
      <w:r w:rsidRPr="00E876A4">
        <w:rPr>
          <w:b/>
          <w:color w:val="248AE8"/>
          <w:sz w:val="28"/>
          <w:szCs w:val="28"/>
        </w:rPr>
        <w:instrText>REF re_-1748238855 \h</w:instrText>
      </w:r>
      <w:r w:rsidR="00E876A4" w:rsidRPr="00E876A4">
        <w:rPr>
          <w:b/>
          <w:color w:val="248AE8"/>
          <w:sz w:val="28"/>
          <w:szCs w:val="28"/>
        </w:rPr>
        <w:instrText xml:space="preserve"> \* MERGEFORMAT </w:instrText>
      </w:r>
      <w:r w:rsidRPr="00E876A4">
        <w:rPr>
          <w:b/>
          <w:color w:val="248AE8"/>
          <w:sz w:val="28"/>
          <w:szCs w:val="28"/>
        </w:rPr>
      </w:r>
      <w:r w:rsidRPr="00E876A4">
        <w:rPr>
          <w:b/>
          <w:color w:val="248AE8"/>
          <w:sz w:val="28"/>
          <w:szCs w:val="28"/>
        </w:rPr>
        <w:fldChar w:fldCharType="separate"/>
      </w:r>
      <w:r w:rsidR="0009108C" w:rsidRPr="0009108C">
        <w:rPr>
          <w:b/>
          <w:sz w:val="28"/>
          <w:szCs w:val="28"/>
        </w:rPr>
        <w:t>СМИ Всероссийского общества инвалидов</w:t>
      </w:r>
      <w:r w:rsidRPr="00E876A4">
        <w:rPr>
          <w:b/>
          <w:color w:val="248AE8"/>
          <w:sz w:val="28"/>
          <w:szCs w:val="28"/>
        </w:rPr>
        <w:fldChar w:fldCharType="end"/>
      </w:r>
      <w:r w:rsidRPr="00E876A4">
        <w:rPr>
          <w:b/>
          <w:color w:val="D7D7D7"/>
          <w:sz w:val="28"/>
          <w:szCs w:val="28"/>
        </w:rPr>
        <w:tab/>
      </w:r>
      <w:r w:rsidRPr="00E876A4">
        <w:rPr>
          <w:b/>
          <w:color w:val="248AE8"/>
          <w:sz w:val="28"/>
          <w:szCs w:val="28"/>
        </w:rPr>
        <w:fldChar w:fldCharType="begin"/>
      </w:r>
      <w:r w:rsidRPr="00E876A4">
        <w:rPr>
          <w:b/>
          <w:color w:val="248AE8"/>
          <w:sz w:val="28"/>
          <w:szCs w:val="28"/>
        </w:rPr>
        <w:instrText xml:space="preserve"> PAGEREF  re_-1748238855 \h</w:instrText>
      </w:r>
      <w:r w:rsidRPr="00E876A4">
        <w:rPr>
          <w:b/>
          <w:color w:val="248AE8"/>
          <w:sz w:val="28"/>
          <w:szCs w:val="28"/>
        </w:rPr>
      </w:r>
      <w:r w:rsidRPr="00E876A4">
        <w:rPr>
          <w:b/>
          <w:color w:val="248AE8"/>
          <w:sz w:val="28"/>
          <w:szCs w:val="28"/>
        </w:rPr>
        <w:fldChar w:fldCharType="separate"/>
      </w:r>
      <w:r w:rsidR="0009108C">
        <w:rPr>
          <w:b/>
          <w:noProof/>
          <w:color w:val="248AE8"/>
          <w:sz w:val="28"/>
          <w:szCs w:val="28"/>
        </w:rPr>
        <w:t>25</w:t>
      </w:r>
      <w:r w:rsidRPr="00E876A4">
        <w:rPr>
          <w:b/>
          <w:color w:val="248AE8"/>
          <w:sz w:val="28"/>
          <w:szCs w:val="28"/>
        </w:rPr>
        <w:fldChar w:fldCharType="end"/>
      </w:r>
      <w:bookmarkEnd w:id="52"/>
    </w:p>
    <w:p w:rsidR="004A7C62" w:rsidRPr="00E876A4" w:rsidRDefault="00F97B4B" w:rsidP="00E876A4">
      <w:pPr>
        <w:spacing w:line="276" w:lineRule="auto"/>
        <w:rPr>
          <w:sz w:val="28"/>
          <w:szCs w:val="28"/>
        </w:rPr>
      </w:pPr>
      <w:r w:rsidRPr="00E876A4">
        <w:rPr>
          <w:sz w:val="28"/>
          <w:szCs w:val="28"/>
        </w:rPr>
        <w:br w:type="page"/>
      </w:r>
    </w:p>
    <w:p w:rsidR="004A7C62" w:rsidRPr="00E876A4" w:rsidRDefault="00F97B4B" w:rsidP="00E876A4">
      <w:pPr>
        <w:pStyle w:val="1"/>
        <w:shd w:val="clear" w:color="auto" w:fill="CCCCCC"/>
        <w:spacing w:line="276" w:lineRule="auto"/>
        <w:rPr>
          <w:szCs w:val="28"/>
        </w:rPr>
      </w:pPr>
      <w:bookmarkStart w:id="53" w:name="re_-1748238666"/>
      <w:r w:rsidRPr="00E876A4">
        <w:rPr>
          <w:szCs w:val="28"/>
        </w:rPr>
        <w:lastRenderedPageBreak/>
        <w:t>Всероссийское общество инвалидов</w:t>
      </w:r>
      <w:bookmarkEnd w:id="53"/>
    </w:p>
    <w:p w:rsidR="00602ECB" w:rsidRPr="00750D3D" w:rsidRDefault="00602ECB" w:rsidP="00E876A4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750D3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20.10.2025</w:t>
      </w:r>
      <w:r w:rsidRPr="00750D3D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750D3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Торгово-промышленная палата Российской Федерации (news.tpprf.ru)</w:t>
      </w:r>
    </w:p>
    <w:bookmarkStart w:id="54" w:name="re_-1748238835"/>
    <w:bookmarkStart w:id="55" w:name="re_ff713908-c665-4128-ac32-018127fe03f9"/>
    <w:p w:rsidR="00602ECB" w:rsidRPr="00750D3D" w:rsidRDefault="00602ECB" w:rsidP="00E876A4">
      <w:pPr>
        <w:pStyle w:val="2"/>
        <w:spacing w:line="276" w:lineRule="auto"/>
        <w:rPr>
          <w:szCs w:val="28"/>
        </w:rPr>
      </w:pPr>
      <w:r w:rsidRPr="00750D3D">
        <w:rPr>
          <w:szCs w:val="28"/>
        </w:rPr>
        <w:fldChar w:fldCharType="begin"/>
      </w:r>
      <w:r w:rsidRPr="00750D3D">
        <w:rPr>
          <w:szCs w:val="28"/>
        </w:rPr>
        <w:instrText xml:space="preserve"> HYPERLINK "https://news.tpprf.ru/ru/video/7439283/" </w:instrText>
      </w:r>
      <w:r w:rsidRPr="00750D3D">
        <w:rPr>
          <w:szCs w:val="28"/>
        </w:rPr>
        <w:fldChar w:fldCharType="separate"/>
      </w:r>
      <w:r w:rsidRPr="00750D3D">
        <w:rPr>
          <w:szCs w:val="28"/>
        </w:rPr>
        <w:t>В ТПП РФ назвали победителей Международной премии «Филантроп»</w:t>
      </w:r>
      <w:r w:rsidRPr="00750D3D">
        <w:rPr>
          <w:szCs w:val="28"/>
        </w:rPr>
        <w:fldChar w:fldCharType="end"/>
      </w:r>
      <w:bookmarkEnd w:id="54"/>
      <w:bookmarkEnd w:id="55"/>
    </w:p>
    <w:p w:rsidR="00602ECB" w:rsidRPr="00750D3D" w:rsidRDefault="00602ECB" w:rsidP="00126F87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750D3D">
        <w:rPr>
          <w:szCs w:val="28"/>
        </w:rPr>
        <w:t xml:space="preserve">Оргкомитет работает под руководством председателя </w:t>
      </w:r>
      <w:r w:rsidRPr="00750D3D">
        <w:rPr>
          <w:b/>
          <w:bCs/>
          <w:szCs w:val="28"/>
        </w:rPr>
        <w:t>Всероссийского общества инвалидов, депутата Государственной Думы ФС РФ Михаила Терентьева</w:t>
      </w:r>
      <w:r w:rsidRPr="00750D3D">
        <w:rPr>
          <w:szCs w:val="28"/>
        </w:rPr>
        <w:t>.</w:t>
      </w:r>
    </w:p>
    <w:p w:rsidR="00602ECB" w:rsidRPr="00750D3D" w:rsidRDefault="002B1877" w:rsidP="00E876A4">
      <w:pPr>
        <w:spacing w:line="276" w:lineRule="auto"/>
        <w:rPr>
          <w:color w:val="248AE8"/>
          <w:sz w:val="28"/>
          <w:szCs w:val="28"/>
        </w:rPr>
      </w:pPr>
      <w:hyperlink r:id="rId8" w:history="1">
        <w:r w:rsidR="00602ECB" w:rsidRPr="00750D3D">
          <w:rPr>
            <w:color w:val="248AE8"/>
            <w:sz w:val="28"/>
            <w:szCs w:val="28"/>
          </w:rPr>
          <w:t>https://news.tpprf.ru/ru/video/7439283/</w:t>
        </w:r>
      </w:hyperlink>
      <w:r w:rsidR="00602ECB" w:rsidRPr="00750D3D">
        <w:rPr>
          <w:color w:val="248AE8"/>
          <w:sz w:val="28"/>
          <w:szCs w:val="28"/>
        </w:rPr>
        <w:t> </w:t>
      </w:r>
    </w:p>
    <w:p w:rsidR="00602ECB" w:rsidRPr="00E876A4" w:rsidRDefault="002B1877" w:rsidP="00E876A4">
      <w:pPr>
        <w:spacing w:line="276" w:lineRule="auto"/>
        <w:rPr>
          <w:sz w:val="28"/>
          <w:szCs w:val="28"/>
        </w:rPr>
      </w:pPr>
      <w:hyperlink w:anchor="re_toc_-1748238835" w:history="1">
        <w:r w:rsidR="00602ECB" w:rsidRPr="00750D3D">
          <w:rPr>
            <w:color w:val="248AE8"/>
            <w:sz w:val="28"/>
            <w:szCs w:val="28"/>
          </w:rPr>
          <w:t>К оглавлению</w:t>
        </w:r>
      </w:hyperlink>
    </w:p>
    <w:p w:rsidR="004A7C62" w:rsidRPr="00E876A4" w:rsidRDefault="00F97B4B" w:rsidP="00E876A4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22.10.2025</w:t>
      </w:r>
      <w:r w:rsidRPr="00E876A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Смотрим (smotrim.ru)</w:t>
      </w:r>
    </w:p>
    <w:bookmarkStart w:id="56" w:name="re_-1748238664"/>
    <w:bookmarkStart w:id="57" w:name="re_abd96009-e900-486c-a9ac-0d7d2641d53a"/>
    <w:p w:rsidR="004A7C62" w:rsidRPr="00E876A4" w:rsidRDefault="00F97B4B" w:rsidP="00E876A4">
      <w:pPr>
        <w:pStyle w:val="2"/>
        <w:spacing w:line="276" w:lineRule="auto"/>
        <w:rPr>
          <w:szCs w:val="28"/>
        </w:rPr>
      </w:pPr>
      <w:r w:rsidRPr="00E876A4">
        <w:rPr>
          <w:szCs w:val="28"/>
        </w:rPr>
        <w:fldChar w:fldCharType="begin"/>
      </w:r>
      <w:r w:rsidRPr="00E876A4">
        <w:rPr>
          <w:szCs w:val="28"/>
        </w:rPr>
        <w:instrText xml:space="preserve"> HYPERLINK "https://smotrim.ru/article/4744891" </w:instrText>
      </w:r>
      <w:r w:rsidRPr="00E876A4">
        <w:rPr>
          <w:szCs w:val="28"/>
        </w:rPr>
        <w:fldChar w:fldCharType="separate"/>
      </w:r>
      <w:r w:rsidRPr="00E876A4">
        <w:rPr>
          <w:szCs w:val="28"/>
        </w:rPr>
        <w:t>Илья Максимов встретился с членами организации инвалидов Магаданской области</w:t>
      </w:r>
      <w:r w:rsidRPr="00E876A4">
        <w:rPr>
          <w:szCs w:val="28"/>
        </w:rPr>
        <w:fldChar w:fldCharType="end"/>
      </w:r>
      <w:bookmarkEnd w:id="56"/>
      <w:bookmarkEnd w:id="57"/>
    </w:p>
    <w:p w:rsidR="004A7C62" w:rsidRPr="00E876A4" w:rsidRDefault="00F97B4B" w:rsidP="00E876A4">
      <w:pPr>
        <w:pStyle w:val="a3"/>
        <w:spacing w:beforeAutospacing="1" w:afterAutospacing="1" w:line="276" w:lineRule="auto"/>
        <w:rPr>
          <w:szCs w:val="28"/>
        </w:rPr>
      </w:pPr>
      <w:r w:rsidRPr="00E876A4">
        <w:rPr>
          <w:szCs w:val="28"/>
        </w:rPr>
        <w:t xml:space="preserve">Первый заместитель прокурора Магаданской области Илья Максимов провел личный прием в </w:t>
      </w:r>
      <w:r w:rsidRPr="00E876A4">
        <w:rPr>
          <w:b/>
          <w:bCs/>
          <w:szCs w:val="28"/>
        </w:rPr>
        <w:t>отделении Всероссийского общества инвалидов</w:t>
      </w:r>
      <w:r w:rsidRPr="00E876A4">
        <w:rPr>
          <w:szCs w:val="28"/>
        </w:rPr>
        <w:t>. Среди поднятых тем – трудности при записи к врачам, прохождении обследований, обеспечении лекарствами и вопросы социальной поддержки. На встрече обсудили защиту прав детей-инвалидов и организацию их реабилитации.</w:t>
      </w:r>
    </w:p>
    <w:p w:rsidR="004A7C62" w:rsidRPr="00E876A4" w:rsidRDefault="002B1877" w:rsidP="00E876A4">
      <w:pPr>
        <w:spacing w:line="276" w:lineRule="auto"/>
        <w:rPr>
          <w:color w:val="248AE8"/>
          <w:sz w:val="28"/>
          <w:szCs w:val="28"/>
        </w:rPr>
      </w:pPr>
      <w:hyperlink r:id="rId9" w:history="1">
        <w:r w:rsidR="00F97B4B" w:rsidRPr="00E876A4">
          <w:rPr>
            <w:color w:val="248AE8"/>
            <w:sz w:val="28"/>
            <w:szCs w:val="28"/>
          </w:rPr>
          <w:t>https://smotrim.ru/article/4744891</w:t>
        </w:r>
      </w:hyperlink>
      <w:r w:rsidR="00F97B4B" w:rsidRPr="00E876A4">
        <w:rPr>
          <w:color w:val="248AE8"/>
          <w:sz w:val="28"/>
          <w:szCs w:val="28"/>
        </w:rPr>
        <w:t> </w:t>
      </w:r>
    </w:p>
    <w:p w:rsidR="004A7C62" w:rsidRPr="00E876A4" w:rsidRDefault="002B1877" w:rsidP="00E876A4">
      <w:pPr>
        <w:spacing w:line="276" w:lineRule="auto"/>
        <w:rPr>
          <w:sz w:val="28"/>
          <w:szCs w:val="28"/>
        </w:rPr>
      </w:pPr>
      <w:hyperlink w:anchor="re_toc_-1748238664" w:history="1">
        <w:r w:rsidR="00F97B4B" w:rsidRPr="00E876A4">
          <w:rPr>
            <w:color w:val="248AE8"/>
            <w:sz w:val="28"/>
            <w:szCs w:val="28"/>
          </w:rPr>
          <w:t>К оглавлению</w:t>
        </w:r>
      </w:hyperlink>
    </w:p>
    <w:p w:rsidR="004A7C62" w:rsidRPr="00E876A4" w:rsidRDefault="00F97B4B" w:rsidP="00E876A4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17.10.2025</w:t>
      </w:r>
      <w:r w:rsidRPr="00E876A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ГТРК Чита (gtrkchita.ru)</w:t>
      </w:r>
    </w:p>
    <w:bookmarkStart w:id="58" w:name="re_-1748238662"/>
    <w:bookmarkStart w:id="59" w:name="re_f4b9805e-0842-48c4-bdca-b1a98a2a6ebe"/>
    <w:p w:rsidR="004A7C62" w:rsidRPr="00E876A4" w:rsidRDefault="00F97B4B" w:rsidP="00E876A4">
      <w:pPr>
        <w:pStyle w:val="2"/>
        <w:spacing w:line="276" w:lineRule="auto"/>
        <w:rPr>
          <w:szCs w:val="28"/>
        </w:rPr>
      </w:pPr>
      <w:r w:rsidRPr="00E876A4">
        <w:rPr>
          <w:szCs w:val="28"/>
        </w:rPr>
        <w:fldChar w:fldCharType="begin"/>
      </w:r>
      <w:r w:rsidRPr="00E876A4">
        <w:rPr>
          <w:szCs w:val="28"/>
        </w:rPr>
        <w:instrText xml:space="preserve"> HYPERLINK "https://gtrkchita.ru/news/sport138/v-aginskom-proshel-tretii-turnir-po-bochche-77071/" </w:instrText>
      </w:r>
      <w:r w:rsidRPr="00E876A4">
        <w:rPr>
          <w:szCs w:val="28"/>
        </w:rPr>
        <w:fldChar w:fldCharType="separate"/>
      </w:r>
      <w:r w:rsidRPr="00E876A4">
        <w:rPr>
          <w:szCs w:val="28"/>
        </w:rPr>
        <w:t>В Агинском прошел третий турнир по бочче</w:t>
      </w:r>
      <w:r w:rsidRPr="00E876A4">
        <w:rPr>
          <w:szCs w:val="28"/>
        </w:rPr>
        <w:fldChar w:fldCharType="end"/>
      </w:r>
      <w:bookmarkEnd w:id="58"/>
      <w:bookmarkEnd w:id="59"/>
    </w:p>
    <w:p w:rsidR="004A7C62" w:rsidRPr="00E876A4" w:rsidRDefault="00F97B4B" w:rsidP="00E876A4">
      <w:pPr>
        <w:pStyle w:val="a3"/>
        <w:spacing w:beforeAutospacing="1" w:afterAutospacing="1" w:line="276" w:lineRule="auto"/>
        <w:rPr>
          <w:szCs w:val="28"/>
        </w:rPr>
      </w:pPr>
      <w:r w:rsidRPr="00E876A4">
        <w:rPr>
          <w:szCs w:val="28"/>
        </w:rPr>
        <w:t xml:space="preserve">По словам председателя </w:t>
      </w:r>
      <w:r w:rsidRPr="00E876A4">
        <w:rPr>
          <w:b/>
          <w:bCs/>
          <w:szCs w:val="28"/>
        </w:rPr>
        <w:t>Забайкальской региональной организации "Всероссийское общество инвалидов</w:t>
      </w:r>
      <w:r w:rsidRPr="00E876A4">
        <w:rPr>
          <w:szCs w:val="28"/>
        </w:rPr>
        <w:t xml:space="preserve">" Андрея Мартынова, с каждым годом все больше людей с ограниченными возможностями занимаются спортом. </w:t>
      </w:r>
    </w:p>
    <w:p w:rsidR="004A7C62" w:rsidRPr="00E876A4" w:rsidRDefault="002B1877" w:rsidP="00E876A4">
      <w:pPr>
        <w:spacing w:line="276" w:lineRule="auto"/>
        <w:rPr>
          <w:color w:val="248AE8"/>
          <w:sz w:val="28"/>
          <w:szCs w:val="28"/>
        </w:rPr>
      </w:pPr>
      <w:hyperlink r:id="rId10" w:history="1">
        <w:r w:rsidR="00F97B4B" w:rsidRPr="00E876A4">
          <w:rPr>
            <w:color w:val="248AE8"/>
            <w:sz w:val="28"/>
            <w:szCs w:val="28"/>
          </w:rPr>
          <w:t>https://gtrkchita.ru/news/sport138/v-aginskom-proshel-tretii-turnir-po-bochche-77071/</w:t>
        </w:r>
      </w:hyperlink>
      <w:r w:rsidR="00F97B4B" w:rsidRPr="00E876A4">
        <w:rPr>
          <w:color w:val="248AE8"/>
          <w:sz w:val="28"/>
          <w:szCs w:val="28"/>
        </w:rPr>
        <w:t> </w:t>
      </w:r>
    </w:p>
    <w:p w:rsidR="004A7C62" w:rsidRPr="00E876A4" w:rsidRDefault="002B1877" w:rsidP="00E876A4">
      <w:pPr>
        <w:spacing w:line="276" w:lineRule="auto"/>
        <w:rPr>
          <w:sz w:val="28"/>
          <w:szCs w:val="28"/>
        </w:rPr>
      </w:pPr>
      <w:hyperlink w:anchor="re_toc_-1748238662" w:history="1">
        <w:r w:rsidR="00F97B4B" w:rsidRPr="00E876A4">
          <w:rPr>
            <w:color w:val="248AE8"/>
            <w:sz w:val="28"/>
            <w:szCs w:val="28"/>
          </w:rPr>
          <w:t>К оглавлению</w:t>
        </w:r>
      </w:hyperlink>
    </w:p>
    <w:p w:rsidR="004A7C62" w:rsidRPr="00E876A4" w:rsidRDefault="00F97B4B" w:rsidP="00E876A4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17.10.2025</w:t>
      </w:r>
      <w:r w:rsidRPr="00E876A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Сибирская панорама (sibpanorama.ru)</w:t>
      </w:r>
    </w:p>
    <w:bookmarkStart w:id="60" w:name="re_-1748238657"/>
    <w:bookmarkStart w:id="61" w:name="re_5afecf61-9f80-45a9-8bb1-f5b4f6c0f6c7"/>
    <w:p w:rsidR="004A7C62" w:rsidRPr="00E876A4" w:rsidRDefault="00F97B4B" w:rsidP="00E876A4">
      <w:pPr>
        <w:pStyle w:val="2"/>
        <w:spacing w:line="276" w:lineRule="auto"/>
        <w:rPr>
          <w:szCs w:val="28"/>
        </w:rPr>
      </w:pPr>
      <w:r w:rsidRPr="00E876A4">
        <w:rPr>
          <w:szCs w:val="28"/>
        </w:rPr>
        <w:fldChar w:fldCharType="begin"/>
      </w:r>
      <w:r w:rsidRPr="00E876A4">
        <w:rPr>
          <w:szCs w:val="28"/>
        </w:rPr>
        <w:instrText xml:space="preserve"> HYPERLINK "https://sibpanorama.ru/?module=articles&amp;action=view&amp;id=11375" </w:instrText>
      </w:r>
      <w:r w:rsidRPr="00E876A4">
        <w:rPr>
          <w:szCs w:val="28"/>
        </w:rPr>
        <w:fldChar w:fldCharType="separate"/>
      </w:r>
      <w:r w:rsidRPr="00E876A4">
        <w:rPr>
          <w:szCs w:val="28"/>
        </w:rPr>
        <w:t xml:space="preserve">В офисе Тобольской РО ВОИ прошел мастер-класс по изготовлению чердачной игрушки. </w:t>
      </w:r>
      <w:r w:rsidRPr="00E876A4">
        <w:rPr>
          <w:szCs w:val="28"/>
        </w:rPr>
        <w:fldChar w:fldCharType="end"/>
      </w:r>
      <w:bookmarkEnd w:id="60"/>
      <w:bookmarkEnd w:id="61"/>
    </w:p>
    <w:p w:rsidR="004A7C62" w:rsidRPr="00E876A4" w:rsidRDefault="00F97B4B" w:rsidP="00E876A4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E876A4">
        <w:rPr>
          <w:szCs w:val="28"/>
        </w:rPr>
        <w:t xml:space="preserve">В </w:t>
      </w:r>
      <w:r w:rsidRPr="00E876A4">
        <w:rPr>
          <w:b/>
          <w:bCs/>
          <w:szCs w:val="28"/>
        </w:rPr>
        <w:t>офисе Тобольской РО ВОИ</w:t>
      </w:r>
      <w:r w:rsidRPr="00E876A4">
        <w:rPr>
          <w:szCs w:val="28"/>
        </w:rPr>
        <w:t xml:space="preserve"> прошел мастер-класс по изготовлению чердачной игрушки. Провела Эвелина Дяченко.</w:t>
      </w:r>
    </w:p>
    <w:p w:rsidR="004A7C62" w:rsidRPr="00E876A4" w:rsidRDefault="002B1877" w:rsidP="00E876A4">
      <w:pPr>
        <w:spacing w:line="276" w:lineRule="auto"/>
        <w:rPr>
          <w:color w:val="248AE8"/>
          <w:sz w:val="28"/>
          <w:szCs w:val="28"/>
        </w:rPr>
      </w:pPr>
      <w:hyperlink r:id="rId11" w:history="1">
        <w:r w:rsidR="00F97B4B" w:rsidRPr="00E876A4">
          <w:rPr>
            <w:color w:val="248AE8"/>
            <w:sz w:val="28"/>
            <w:szCs w:val="28"/>
          </w:rPr>
          <w:t>https://sibpanorama.ru/?module=articles&amp;action=view&amp;id=11375</w:t>
        </w:r>
      </w:hyperlink>
      <w:r w:rsidR="00F97B4B" w:rsidRPr="00E876A4">
        <w:rPr>
          <w:color w:val="248AE8"/>
          <w:sz w:val="28"/>
          <w:szCs w:val="28"/>
        </w:rPr>
        <w:t> </w:t>
      </w:r>
    </w:p>
    <w:p w:rsidR="004A7C62" w:rsidRPr="00E876A4" w:rsidRDefault="002B1877" w:rsidP="00E876A4">
      <w:pPr>
        <w:spacing w:line="276" w:lineRule="auto"/>
        <w:rPr>
          <w:sz w:val="28"/>
          <w:szCs w:val="28"/>
        </w:rPr>
      </w:pPr>
      <w:hyperlink w:anchor="re_toc_-1748238657" w:history="1">
        <w:r w:rsidR="00F97B4B" w:rsidRPr="00E876A4">
          <w:rPr>
            <w:color w:val="248AE8"/>
            <w:sz w:val="28"/>
            <w:szCs w:val="28"/>
          </w:rPr>
          <w:t>К оглавлению</w:t>
        </w:r>
      </w:hyperlink>
    </w:p>
    <w:p w:rsidR="004A7C62" w:rsidRPr="00E876A4" w:rsidRDefault="00F97B4B" w:rsidP="00E876A4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23.10.2025</w:t>
      </w:r>
      <w:r w:rsidRPr="00E876A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Regions.ru. Реутов</w:t>
      </w:r>
    </w:p>
    <w:bookmarkStart w:id="62" w:name="re_-1748238655"/>
    <w:bookmarkStart w:id="63" w:name="re_70aa4e3d-534e-45a4-a276-f8efc036604b"/>
    <w:p w:rsidR="004A7C62" w:rsidRPr="00E876A4" w:rsidRDefault="00F97B4B" w:rsidP="00E876A4">
      <w:pPr>
        <w:pStyle w:val="2"/>
        <w:spacing w:line="276" w:lineRule="auto"/>
        <w:rPr>
          <w:szCs w:val="28"/>
        </w:rPr>
      </w:pPr>
      <w:r w:rsidRPr="00E876A4">
        <w:rPr>
          <w:szCs w:val="28"/>
        </w:rPr>
        <w:fldChar w:fldCharType="begin"/>
      </w:r>
      <w:r w:rsidRPr="00E876A4">
        <w:rPr>
          <w:szCs w:val="28"/>
        </w:rPr>
        <w:instrText xml:space="preserve"> HYPERLINK "https://regions.ru/reutov/rgo/tochnyy-udar-reutov-gotovitsya-k-mezhoblastnomu-chempionatu-po-boulingu" </w:instrText>
      </w:r>
      <w:r w:rsidRPr="00E876A4">
        <w:rPr>
          <w:szCs w:val="28"/>
        </w:rPr>
        <w:fldChar w:fldCharType="separate"/>
      </w:r>
      <w:r w:rsidRPr="00E876A4">
        <w:rPr>
          <w:szCs w:val="28"/>
        </w:rPr>
        <w:t>Точный удар: Реутов готовится к межобластному чемпионату по боулингу</w:t>
      </w:r>
      <w:r w:rsidRPr="00E876A4">
        <w:rPr>
          <w:szCs w:val="28"/>
        </w:rPr>
        <w:fldChar w:fldCharType="end"/>
      </w:r>
      <w:bookmarkEnd w:id="62"/>
      <w:bookmarkEnd w:id="63"/>
    </w:p>
    <w:p w:rsidR="004A7C62" w:rsidRPr="00E876A4" w:rsidRDefault="00F97B4B" w:rsidP="00936469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E876A4">
        <w:rPr>
          <w:szCs w:val="28"/>
        </w:rPr>
        <w:t xml:space="preserve">В торговом центре "Шоколад" в городе Реутов проходят тренировки для членов </w:t>
      </w:r>
      <w:r w:rsidRPr="00E876A4">
        <w:rPr>
          <w:b/>
          <w:bCs/>
          <w:szCs w:val="28"/>
        </w:rPr>
        <w:t>Всероссийского общества инвалидов</w:t>
      </w:r>
      <w:r w:rsidRPr="00E876A4">
        <w:rPr>
          <w:szCs w:val="28"/>
        </w:rPr>
        <w:t xml:space="preserve"> и участников клуба "Риск-М". </w:t>
      </w:r>
    </w:p>
    <w:p w:rsidR="004A7C62" w:rsidRPr="00E876A4" w:rsidRDefault="002B1877" w:rsidP="00E876A4">
      <w:pPr>
        <w:spacing w:line="276" w:lineRule="auto"/>
        <w:rPr>
          <w:color w:val="248AE8"/>
          <w:sz w:val="28"/>
          <w:szCs w:val="28"/>
        </w:rPr>
      </w:pPr>
      <w:hyperlink r:id="rId12" w:history="1">
        <w:r w:rsidR="00F97B4B" w:rsidRPr="00E876A4">
          <w:rPr>
            <w:color w:val="248AE8"/>
            <w:sz w:val="28"/>
            <w:szCs w:val="28"/>
          </w:rPr>
          <w:t>https://regions.ru/reutov/rgo/tochnyy-udar-reutov-gotovitsya-k-mezhoblastnomu-chempionatu-po-boulingu</w:t>
        </w:r>
      </w:hyperlink>
      <w:r w:rsidR="00F97B4B" w:rsidRPr="00E876A4">
        <w:rPr>
          <w:color w:val="248AE8"/>
          <w:sz w:val="28"/>
          <w:szCs w:val="28"/>
        </w:rPr>
        <w:t> </w:t>
      </w:r>
    </w:p>
    <w:p w:rsidR="004A7C62" w:rsidRPr="00E876A4" w:rsidRDefault="002B1877" w:rsidP="00E876A4">
      <w:pPr>
        <w:spacing w:line="276" w:lineRule="auto"/>
        <w:rPr>
          <w:sz w:val="28"/>
          <w:szCs w:val="28"/>
        </w:rPr>
      </w:pPr>
      <w:hyperlink w:anchor="re_toc_-1748238655" w:history="1">
        <w:r w:rsidR="00F97B4B" w:rsidRPr="00E876A4">
          <w:rPr>
            <w:color w:val="248AE8"/>
            <w:sz w:val="28"/>
            <w:szCs w:val="28"/>
          </w:rPr>
          <w:t>К оглавлению</w:t>
        </w:r>
      </w:hyperlink>
    </w:p>
    <w:p w:rsidR="004A7C62" w:rsidRPr="00E876A4" w:rsidRDefault="00F97B4B" w:rsidP="00E876A4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19.10.2025</w:t>
      </w:r>
      <w:r w:rsidRPr="00E876A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РИА Томск (riatomsk.ru)</w:t>
      </w:r>
    </w:p>
    <w:bookmarkStart w:id="64" w:name="re_-1748238652"/>
    <w:bookmarkStart w:id="65" w:name="re_afa3eb38-9094-4ec4-a5de-209ebad96046"/>
    <w:p w:rsidR="004A7C62" w:rsidRPr="00E876A4" w:rsidRDefault="00F97B4B" w:rsidP="00E876A4">
      <w:pPr>
        <w:pStyle w:val="2"/>
        <w:spacing w:line="276" w:lineRule="auto"/>
        <w:rPr>
          <w:szCs w:val="28"/>
        </w:rPr>
      </w:pPr>
      <w:r w:rsidRPr="00E876A4">
        <w:rPr>
          <w:szCs w:val="28"/>
        </w:rPr>
        <w:fldChar w:fldCharType="begin"/>
      </w:r>
      <w:r w:rsidRPr="00E876A4">
        <w:rPr>
          <w:szCs w:val="28"/>
        </w:rPr>
        <w:instrText xml:space="preserve"> HYPERLINK "https://www.riatomsk.ru/article/20251019/dizaineri-smogut-viigrat-ot-10-do-90-tis-rub-na-tomskoi-osoboi-mode" </w:instrText>
      </w:r>
      <w:r w:rsidRPr="00E876A4">
        <w:rPr>
          <w:szCs w:val="28"/>
        </w:rPr>
        <w:fldChar w:fldCharType="separate"/>
      </w:r>
      <w:r w:rsidRPr="00E876A4">
        <w:rPr>
          <w:szCs w:val="28"/>
        </w:rPr>
        <w:t>Дизайнеры смогут выиграть от 10 до 90 тыс</w:t>
      </w:r>
      <w:r w:rsidR="00936469">
        <w:rPr>
          <w:szCs w:val="28"/>
        </w:rPr>
        <w:t>яч</w:t>
      </w:r>
      <w:r w:rsidRPr="00E876A4">
        <w:rPr>
          <w:szCs w:val="28"/>
        </w:rPr>
        <w:t xml:space="preserve"> руб</w:t>
      </w:r>
      <w:r w:rsidR="00936469">
        <w:rPr>
          <w:szCs w:val="28"/>
        </w:rPr>
        <w:t>лей</w:t>
      </w:r>
      <w:r w:rsidRPr="00E876A4">
        <w:rPr>
          <w:szCs w:val="28"/>
        </w:rPr>
        <w:t xml:space="preserve"> на томской "Особой моде"</w:t>
      </w:r>
      <w:r w:rsidRPr="00E876A4">
        <w:rPr>
          <w:szCs w:val="28"/>
        </w:rPr>
        <w:fldChar w:fldCharType="end"/>
      </w:r>
      <w:bookmarkEnd w:id="64"/>
      <w:bookmarkEnd w:id="65"/>
    </w:p>
    <w:p w:rsidR="004A7C62" w:rsidRPr="00E876A4" w:rsidRDefault="00F97B4B" w:rsidP="00E876A4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E876A4">
        <w:rPr>
          <w:szCs w:val="28"/>
        </w:rPr>
        <w:t xml:space="preserve">Победители конкурса дизайнеров "Особая мода" в Томске получат денежные призы в размере от 10 до 90 тысяч рублей в зависимости от номинации, сообщила РИА Томск сотрудница </w:t>
      </w:r>
      <w:r w:rsidRPr="00E876A4">
        <w:rPr>
          <w:b/>
          <w:bCs/>
          <w:szCs w:val="28"/>
        </w:rPr>
        <w:t>пресс-службы томского отделения Всероссийского общества инвалидов</w:t>
      </w:r>
      <w:r w:rsidRPr="00E876A4">
        <w:rPr>
          <w:szCs w:val="28"/>
        </w:rPr>
        <w:t xml:space="preserve"> (</w:t>
      </w:r>
      <w:r w:rsidRPr="00E876A4">
        <w:rPr>
          <w:b/>
          <w:bCs/>
          <w:szCs w:val="28"/>
        </w:rPr>
        <w:t>ВОИ</w:t>
      </w:r>
      <w:r w:rsidRPr="00E876A4">
        <w:rPr>
          <w:szCs w:val="28"/>
        </w:rPr>
        <w:t xml:space="preserve">). </w:t>
      </w:r>
    </w:p>
    <w:p w:rsidR="004A7C62" w:rsidRPr="00E876A4" w:rsidRDefault="002B1877" w:rsidP="00E876A4">
      <w:pPr>
        <w:spacing w:line="276" w:lineRule="auto"/>
        <w:rPr>
          <w:color w:val="248AE8"/>
          <w:sz w:val="28"/>
          <w:szCs w:val="28"/>
        </w:rPr>
      </w:pPr>
      <w:hyperlink r:id="rId13" w:history="1">
        <w:r w:rsidR="00F97B4B" w:rsidRPr="00E876A4">
          <w:rPr>
            <w:color w:val="248AE8"/>
            <w:sz w:val="28"/>
            <w:szCs w:val="28"/>
          </w:rPr>
          <w:t>https://www.riatomsk.ru/article/20251019/dizaineri-smogut-viigrat-ot-10-do-90-tis-rub-na-tomskoi-osoboi-mode</w:t>
        </w:r>
      </w:hyperlink>
      <w:r w:rsidR="00F97B4B" w:rsidRPr="00E876A4">
        <w:rPr>
          <w:color w:val="248AE8"/>
          <w:sz w:val="28"/>
          <w:szCs w:val="28"/>
        </w:rPr>
        <w:t> </w:t>
      </w:r>
    </w:p>
    <w:p w:rsidR="004A7C62" w:rsidRPr="00E876A4" w:rsidRDefault="002B1877" w:rsidP="00E876A4">
      <w:pPr>
        <w:spacing w:line="276" w:lineRule="auto"/>
        <w:rPr>
          <w:sz w:val="28"/>
          <w:szCs w:val="28"/>
        </w:rPr>
      </w:pPr>
      <w:hyperlink w:anchor="re_toc_-1748238652" w:history="1">
        <w:r w:rsidR="00F97B4B" w:rsidRPr="00E876A4">
          <w:rPr>
            <w:color w:val="248AE8"/>
            <w:sz w:val="28"/>
            <w:szCs w:val="28"/>
          </w:rPr>
          <w:t>К оглавлению</w:t>
        </w:r>
      </w:hyperlink>
    </w:p>
    <w:p w:rsidR="004A7C62" w:rsidRPr="00E876A4" w:rsidRDefault="00F97B4B" w:rsidP="00E876A4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19.10.2025</w:t>
      </w:r>
      <w:r w:rsidRPr="00E876A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Комсомольская правда - Якутия (yakutia.kp.ru)</w:t>
      </w:r>
    </w:p>
    <w:bookmarkStart w:id="66" w:name="re_-1748238650"/>
    <w:bookmarkStart w:id="67" w:name="re_0af4e24d-d03b-43fa-a217-b542c2b2db5c"/>
    <w:p w:rsidR="004A7C62" w:rsidRPr="00E876A4" w:rsidRDefault="00F97B4B" w:rsidP="00E876A4">
      <w:pPr>
        <w:pStyle w:val="2"/>
        <w:spacing w:line="276" w:lineRule="auto"/>
        <w:rPr>
          <w:szCs w:val="28"/>
        </w:rPr>
      </w:pPr>
      <w:r w:rsidRPr="00E876A4">
        <w:rPr>
          <w:szCs w:val="28"/>
        </w:rPr>
        <w:fldChar w:fldCharType="begin"/>
      </w:r>
      <w:r w:rsidRPr="00E876A4">
        <w:rPr>
          <w:szCs w:val="28"/>
        </w:rPr>
        <w:instrText xml:space="preserve"> HYPERLINK "https://www.yakutia.kp.ru/online/news/6627154/" </w:instrText>
      </w:r>
      <w:r w:rsidRPr="00E876A4">
        <w:rPr>
          <w:szCs w:val="28"/>
        </w:rPr>
        <w:fldChar w:fldCharType="separate"/>
      </w:r>
      <w:r w:rsidRPr="00E876A4">
        <w:rPr>
          <w:szCs w:val="28"/>
        </w:rPr>
        <w:t>Зампрокурора Дальнего Востока проверил условия труда и безопасность в Нерюнгри и Тындем</w:t>
      </w:r>
      <w:r w:rsidRPr="00E876A4">
        <w:rPr>
          <w:szCs w:val="28"/>
        </w:rPr>
        <w:fldChar w:fldCharType="end"/>
      </w:r>
      <w:bookmarkEnd w:id="66"/>
      <w:bookmarkEnd w:id="67"/>
    </w:p>
    <w:p w:rsidR="004A7C62" w:rsidRPr="00E876A4" w:rsidRDefault="00F97B4B" w:rsidP="00E876A4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E876A4">
        <w:rPr>
          <w:szCs w:val="28"/>
        </w:rPr>
        <w:t xml:space="preserve">Руководитель </w:t>
      </w:r>
      <w:r w:rsidRPr="00E876A4">
        <w:rPr>
          <w:b/>
          <w:bCs/>
          <w:szCs w:val="28"/>
        </w:rPr>
        <w:t>Нерюнгринской улусной общественной организации "Якутской республиканской организации "Всероссийское общество инвалидов</w:t>
      </w:r>
      <w:r w:rsidRPr="00E876A4">
        <w:rPr>
          <w:szCs w:val="28"/>
        </w:rPr>
        <w:t xml:space="preserve">" Анастасия Мальцева обратила внимание на отсутствие оборудованного пешеходного перехода между платформами станции Нерюнгри и несоответствие автобусной остановки для пассажиров с ограниченными возможностями. </w:t>
      </w:r>
    </w:p>
    <w:p w:rsidR="004A7C62" w:rsidRPr="00E876A4" w:rsidRDefault="002B1877" w:rsidP="00E876A4">
      <w:pPr>
        <w:spacing w:line="276" w:lineRule="auto"/>
        <w:rPr>
          <w:color w:val="248AE8"/>
          <w:sz w:val="28"/>
          <w:szCs w:val="28"/>
        </w:rPr>
      </w:pPr>
      <w:hyperlink r:id="rId14" w:history="1">
        <w:r w:rsidR="00F97B4B" w:rsidRPr="00E876A4">
          <w:rPr>
            <w:color w:val="248AE8"/>
            <w:sz w:val="28"/>
            <w:szCs w:val="28"/>
          </w:rPr>
          <w:t>https://www.yakutia.kp.ru/online/news/6627154/</w:t>
        </w:r>
      </w:hyperlink>
      <w:r w:rsidR="00F97B4B" w:rsidRPr="00E876A4">
        <w:rPr>
          <w:color w:val="248AE8"/>
          <w:sz w:val="28"/>
          <w:szCs w:val="28"/>
        </w:rPr>
        <w:t> </w:t>
      </w:r>
    </w:p>
    <w:p w:rsidR="004A7C62" w:rsidRPr="00E876A4" w:rsidRDefault="002B1877" w:rsidP="00E876A4">
      <w:pPr>
        <w:spacing w:line="276" w:lineRule="auto"/>
        <w:rPr>
          <w:sz w:val="28"/>
          <w:szCs w:val="28"/>
        </w:rPr>
      </w:pPr>
      <w:hyperlink w:anchor="re_toc_-1748238650" w:history="1">
        <w:r w:rsidR="00F97B4B" w:rsidRPr="00E876A4">
          <w:rPr>
            <w:color w:val="248AE8"/>
            <w:sz w:val="28"/>
            <w:szCs w:val="28"/>
          </w:rPr>
          <w:t>К оглавлению</w:t>
        </w:r>
      </w:hyperlink>
    </w:p>
    <w:p w:rsidR="004A7C62" w:rsidRPr="00E876A4" w:rsidRDefault="00F97B4B" w:rsidP="00E876A4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20.10.2025</w:t>
      </w:r>
      <w:r w:rsidRPr="00E876A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ПРИНТ-ТВ (livny-tv.ru)</w:t>
      </w:r>
    </w:p>
    <w:bookmarkStart w:id="68" w:name="re_-1748238646"/>
    <w:bookmarkStart w:id="69" w:name="re_b2428661-7cea-4bed-bb2c-14f9e07b662e"/>
    <w:p w:rsidR="004A7C62" w:rsidRPr="00E876A4" w:rsidRDefault="00F97B4B" w:rsidP="00E876A4">
      <w:pPr>
        <w:pStyle w:val="2"/>
        <w:spacing w:line="276" w:lineRule="auto"/>
        <w:rPr>
          <w:szCs w:val="28"/>
        </w:rPr>
      </w:pPr>
      <w:r w:rsidRPr="00E876A4">
        <w:rPr>
          <w:szCs w:val="28"/>
        </w:rPr>
        <w:fldChar w:fldCharType="begin"/>
      </w:r>
      <w:r w:rsidRPr="00E876A4">
        <w:rPr>
          <w:szCs w:val="28"/>
        </w:rPr>
        <w:instrText xml:space="preserve"> HYPERLINK "http://livny-tv.ru/?p=50684" </w:instrText>
      </w:r>
      <w:r w:rsidRPr="00E876A4">
        <w:rPr>
          <w:szCs w:val="28"/>
        </w:rPr>
        <w:fldChar w:fldCharType="separate"/>
      </w:r>
      <w:r w:rsidR="004477EE" w:rsidRPr="00E876A4">
        <w:rPr>
          <w:szCs w:val="28"/>
        </w:rPr>
        <w:t>Будем</w:t>
      </w:r>
      <w:r w:rsidRPr="00E876A4">
        <w:rPr>
          <w:szCs w:val="28"/>
        </w:rPr>
        <w:fldChar w:fldCharType="end"/>
      </w:r>
      <w:bookmarkEnd w:id="68"/>
      <w:bookmarkEnd w:id="69"/>
      <w:r w:rsidR="004477EE" w:rsidRPr="00E876A4">
        <w:rPr>
          <w:szCs w:val="28"/>
        </w:rPr>
        <w:t xml:space="preserve"> молоды душой</w:t>
      </w:r>
    </w:p>
    <w:p w:rsidR="004A7C62" w:rsidRPr="00E876A4" w:rsidRDefault="00F97B4B" w:rsidP="00E876A4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E876A4">
        <w:rPr>
          <w:b/>
          <w:bCs/>
          <w:szCs w:val="28"/>
        </w:rPr>
        <w:t>Ливенская городская организация Всероссийского общества инвалидов</w:t>
      </w:r>
      <w:r w:rsidRPr="00E876A4">
        <w:rPr>
          <w:szCs w:val="28"/>
        </w:rPr>
        <w:t xml:space="preserve"> существует в городе уже много лет. Раньше члены этой </w:t>
      </w:r>
      <w:r w:rsidRPr="00E876A4">
        <w:rPr>
          <w:b/>
          <w:bCs/>
          <w:szCs w:val="28"/>
        </w:rPr>
        <w:t>организации</w:t>
      </w:r>
      <w:r w:rsidRPr="00E876A4">
        <w:rPr>
          <w:szCs w:val="28"/>
        </w:rPr>
        <w:t xml:space="preserve"> могли решить на месте насущные вопросы, касающиеся проблем со здоровьем, льготами, социальными гарантиями. </w:t>
      </w:r>
    </w:p>
    <w:p w:rsidR="004A7C62" w:rsidRPr="00E876A4" w:rsidRDefault="002B1877" w:rsidP="00E876A4">
      <w:pPr>
        <w:spacing w:line="276" w:lineRule="auto"/>
        <w:rPr>
          <w:color w:val="248AE8"/>
          <w:sz w:val="28"/>
          <w:szCs w:val="28"/>
        </w:rPr>
      </w:pPr>
      <w:hyperlink r:id="rId15" w:history="1">
        <w:r w:rsidR="00F97B4B" w:rsidRPr="00E876A4">
          <w:rPr>
            <w:color w:val="248AE8"/>
            <w:sz w:val="28"/>
            <w:szCs w:val="28"/>
          </w:rPr>
          <w:t>http://livny-tv.ru/?p=50684</w:t>
        </w:r>
      </w:hyperlink>
      <w:r w:rsidR="00F97B4B" w:rsidRPr="00E876A4">
        <w:rPr>
          <w:color w:val="248AE8"/>
          <w:sz w:val="28"/>
          <w:szCs w:val="28"/>
        </w:rPr>
        <w:t> </w:t>
      </w:r>
    </w:p>
    <w:p w:rsidR="004A7C62" w:rsidRPr="00E876A4" w:rsidRDefault="002B1877" w:rsidP="00E876A4">
      <w:pPr>
        <w:spacing w:line="276" w:lineRule="auto"/>
        <w:rPr>
          <w:sz w:val="28"/>
          <w:szCs w:val="28"/>
        </w:rPr>
      </w:pPr>
      <w:hyperlink w:anchor="re_toc_-1748238646" w:history="1">
        <w:r w:rsidR="00F97B4B" w:rsidRPr="00E876A4">
          <w:rPr>
            <w:color w:val="248AE8"/>
            <w:sz w:val="28"/>
            <w:szCs w:val="28"/>
          </w:rPr>
          <w:t>К оглавлению</w:t>
        </w:r>
      </w:hyperlink>
    </w:p>
    <w:p w:rsidR="004A7C62" w:rsidRPr="00E876A4" w:rsidRDefault="00F97B4B" w:rsidP="00E876A4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24.10.2025</w:t>
      </w:r>
      <w:r w:rsidRPr="00E876A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SyasNews (syasnews.ru)</w:t>
      </w:r>
    </w:p>
    <w:bookmarkStart w:id="70" w:name="re_-1748238689"/>
    <w:bookmarkStart w:id="71" w:name="re_2ee6a55a-3f69-4ce7-967f-a283cb601f03"/>
    <w:p w:rsidR="004A7C62" w:rsidRPr="00E876A4" w:rsidRDefault="00F97B4B" w:rsidP="00E876A4">
      <w:pPr>
        <w:pStyle w:val="2"/>
        <w:spacing w:line="276" w:lineRule="auto"/>
        <w:rPr>
          <w:szCs w:val="28"/>
        </w:rPr>
      </w:pPr>
      <w:r w:rsidRPr="00E876A4">
        <w:rPr>
          <w:szCs w:val="28"/>
        </w:rPr>
        <w:fldChar w:fldCharType="begin"/>
      </w:r>
      <w:r w:rsidRPr="00E876A4">
        <w:rPr>
          <w:szCs w:val="28"/>
        </w:rPr>
        <w:instrText xml:space="preserve"> HYPERLINK "https://syasnews.ru/nash-rajon/osennyaya-simfoniya-darov-sogrela-serdca-zhitelej-syasstroya" </w:instrText>
      </w:r>
      <w:r w:rsidRPr="00E876A4">
        <w:rPr>
          <w:szCs w:val="28"/>
        </w:rPr>
        <w:fldChar w:fldCharType="separate"/>
      </w:r>
      <w:r w:rsidRPr="00E876A4">
        <w:rPr>
          <w:szCs w:val="28"/>
        </w:rPr>
        <w:t>«Осенняя симфония даров» согрела сердца жителей Сясьстроя</w:t>
      </w:r>
      <w:r w:rsidRPr="00E876A4">
        <w:rPr>
          <w:szCs w:val="28"/>
        </w:rPr>
        <w:fldChar w:fldCharType="end"/>
      </w:r>
      <w:bookmarkEnd w:id="70"/>
      <w:bookmarkEnd w:id="71"/>
    </w:p>
    <w:p w:rsidR="004A7C62" w:rsidRPr="00E876A4" w:rsidRDefault="00F97B4B" w:rsidP="00936469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E876A4">
        <w:rPr>
          <w:b/>
          <w:bCs/>
          <w:szCs w:val="28"/>
        </w:rPr>
        <w:t>Сясьстройская первичная организация Всероссийского общества инвалидов</w:t>
      </w:r>
      <w:r w:rsidRPr="00E876A4">
        <w:rPr>
          <w:szCs w:val="28"/>
        </w:rPr>
        <w:t xml:space="preserve"> подарила городу настоящий праздник – "Осеннюю симфонию даров". Мероприятие прошло в теплой, дружеской атмосфере и согрело сердца всех, кто пришел в этот день в лекционный зал Центра культуры, досуга и спорта города Сясьстрой</w:t>
      </w:r>
    </w:p>
    <w:p w:rsidR="004A7C62" w:rsidRPr="00E876A4" w:rsidRDefault="002B1877" w:rsidP="00E876A4">
      <w:pPr>
        <w:spacing w:line="276" w:lineRule="auto"/>
        <w:rPr>
          <w:color w:val="248AE8"/>
          <w:sz w:val="28"/>
          <w:szCs w:val="28"/>
        </w:rPr>
      </w:pPr>
      <w:hyperlink r:id="rId16" w:history="1">
        <w:r w:rsidR="00F97B4B" w:rsidRPr="00E876A4">
          <w:rPr>
            <w:color w:val="248AE8"/>
            <w:sz w:val="28"/>
            <w:szCs w:val="28"/>
          </w:rPr>
          <w:t>https://syasnews.ru/nash-rajon/osennyaya-simfoniya-darov-sogrela-serdca-zhitelej-syasstroya</w:t>
        </w:r>
      </w:hyperlink>
      <w:r w:rsidR="00F97B4B" w:rsidRPr="00E876A4">
        <w:rPr>
          <w:color w:val="248AE8"/>
          <w:sz w:val="28"/>
          <w:szCs w:val="28"/>
        </w:rPr>
        <w:t> </w:t>
      </w:r>
    </w:p>
    <w:p w:rsidR="004A7C62" w:rsidRPr="00E876A4" w:rsidRDefault="002B1877" w:rsidP="00E876A4">
      <w:pPr>
        <w:spacing w:line="276" w:lineRule="auto"/>
        <w:rPr>
          <w:sz w:val="28"/>
          <w:szCs w:val="28"/>
        </w:rPr>
      </w:pPr>
      <w:hyperlink w:anchor="re_toc_-1748238689" w:history="1">
        <w:r w:rsidR="00F97B4B" w:rsidRPr="00E876A4">
          <w:rPr>
            <w:color w:val="248AE8"/>
            <w:sz w:val="28"/>
            <w:szCs w:val="28"/>
          </w:rPr>
          <w:t>К оглавлению</w:t>
        </w:r>
      </w:hyperlink>
    </w:p>
    <w:p w:rsidR="004A7C62" w:rsidRPr="00E876A4" w:rsidRDefault="00F97B4B" w:rsidP="00E876A4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22.10.2025</w:t>
      </w:r>
      <w:r w:rsidRPr="00E876A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ИА Тюменская линия (t-l.ru)</w:t>
      </w:r>
    </w:p>
    <w:bookmarkStart w:id="72" w:name="re_-1748238688"/>
    <w:bookmarkStart w:id="73" w:name="re_b1c978d0-ecbd-4300-b846-63166a545d37"/>
    <w:p w:rsidR="004A7C62" w:rsidRPr="00E876A4" w:rsidRDefault="00F97B4B" w:rsidP="00E876A4">
      <w:pPr>
        <w:pStyle w:val="2"/>
        <w:spacing w:line="276" w:lineRule="auto"/>
        <w:rPr>
          <w:szCs w:val="28"/>
        </w:rPr>
      </w:pPr>
      <w:r w:rsidRPr="00E876A4">
        <w:rPr>
          <w:szCs w:val="28"/>
        </w:rPr>
        <w:fldChar w:fldCharType="begin"/>
      </w:r>
      <w:r w:rsidRPr="00E876A4">
        <w:rPr>
          <w:szCs w:val="28"/>
        </w:rPr>
        <w:instrText xml:space="preserve"> HYPERLINK "https://t-l.ru/389806.html" </w:instrText>
      </w:r>
      <w:r w:rsidRPr="00E876A4">
        <w:rPr>
          <w:szCs w:val="28"/>
        </w:rPr>
        <w:fldChar w:fldCharType="separate"/>
      </w:r>
      <w:r w:rsidRPr="00E876A4">
        <w:rPr>
          <w:szCs w:val="28"/>
        </w:rPr>
        <w:t>Создание доступной среды для людей с ОВЗ обсудили в Тобольске</w:t>
      </w:r>
      <w:r w:rsidRPr="00E876A4">
        <w:rPr>
          <w:szCs w:val="28"/>
        </w:rPr>
        <w:fldChar w:fldCharType="end"/>
      </w:r>
      <w:bookmarkEnd w:id="72"/>
      <w:bookmarkEnd w:id="73"/>
    </w:p>
    <w:p w:rsidR="004A7C62" w:rsidRPr="00E876A4" w:rsidRDefault="00F97B4B" w:rsidP="00E876A4">
      <w:pPr>
        <w:pStyle w:val="a3"/>
        <w:spacing w:beforeAutospacing="1" w:afterAutospacing="1" w:line="276" w:lineRule="auto"/>
        <w:rPr>
          <w:szCs w:val="28"/>
        </w:rPr>
      </w:pPr>
      <w:r w:rsidRPr="00E876A4">
        <w:rPr>
          <w:szCs w:val="28"/>
        </w:rPr>
        <w:t xml:space="preserve">22 октября глава города Петр Вагин провел встречу с представителями </w:t>
      </w:r>
      <w:r w:rsidRPr="00E876A4">
        <w:rPr>
          <w:b/>
          <w:bCs/>
          <w:szCs w:val="28"/>
        </w:rPr>
        <w:t>Всероссийского общества инвалидов</w:t>
      </w:r>
      <w:r w:rsidRPr="00E876A4">
        <w:rPr>
          <w:szCs w:val="28"/>
        </w:rPr>
        <w:t xml:space="preserve">. </w:t>
      </w:r>
    </w:p>
    <w:p w:rsidR="004A7C62" w:rsidRPr="00E876A4" w:rsidRDefault="002B1877" w:rsidP="00E876A4">
      <w:pPr>
        <w:spacing w:line="276" w:lineRule="auto"/>
        <w:rPr>
          <w:color w:val="248AE8"/>
          <w:sz w:val="28"/>
          <w:szCs w:val="28"/>
        </w:rPr>
      </w:pPr>
      <w:hyperlink r:id="rId17" w:history="1">
        <w:r w:rsidR="00F97B4B" w:rsidRPr="00E876A4">
          <w:rPr>
            <w:color w:val="248AE8"/>
            <w:sz w:val="28"/>
            <w:szCs w:val="28"/>
          </w:rPr>
          <w:t>https://t-l.ru/389806.html</w:t>
        </w:r>
      </w:hyperlink>
      <w:r w:rsidR="00F97B4B" w:rsidRPr="00E876A4">
        <w:rPr>
          <w:color w:val="248AE8"/>
          <w:sz w:val="28"/>
          <w:szCs w:val="28"/>
        </w:rPr>
        <w:t> </w:t>
      </w:r>
    </w:p>
    <w:p w:rsidR="004A7C62" w:rsidRPr="00E876A4" w:rsidRDefault="002B1877" w:rsidP="00E876A4">
      <w:pPr>
        <w:spacing w:line="276" w:lineRule="auto"/>
        <w:rPr>
          <w:sz w:val="28"/>
          <w:szCs w:val="28"/>
        </w:rPr>
      </w:pPr>
      <w:hyperlink w:anchor="re_toc_-1748238688" w:history="1">
        <w:r w:rsidR="00F97B4B" w:rsidRPr="00E876A4">
          <w:rPr>
            <w:color w:val="248AE8"/>
            <w:sz w:val="28"/>
            <w:szCs w:val="28"/>
          </w:rPr>
          <w:t>К оглавлению</w:t>
        </w:r>
      </w:hyperlink>
    </w:p>
    <w:p w:rsidR="004A7C62" w:rsidRPr="00E876A4" w:rsidRDefault="00F97B4B" w:rsidP="00E876A4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21.10.2025</w:t>
      </w:r>
      <w:r w:rsidRPr="00E876A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Трудовая правда (trudpravda.ru)</w:t>
      </w:r>
    </w:p>
    <w:bookmarkStart w:id="74" w:name="re_-1748238686"/>
    <w:bookmarkStart w:id="75" w:name="re_57a37f2c-015a-4888-aac6-0e572beccc9f"/>
    <w:p w:rsidR="004A7C62" w:rsidRPr="00E876A4" w:rsidRDefault="00F97B4B" w:rsidP="00E876A4">
      <w:pPr>
        <w:pStyle w:val="2"/>
        <w:spacing w:line="276" w:lineRule="auto"/>
        <w:rPr>
          <w:szCs w:val="28"/>
        </w:rPr>
      </w:pPr>
      <w:r w:rsidRPr="00E876A4">
        <w:rPr>
          <w:szCs w:val="28"/>
        </w:rPr>
        <w:fldChar w:fldCharType="begin"/>
      </w:r>
      <w:r w:rsidRPr="00E876A4">
        <w:rPr>
          <w:szCs w:val="28"/>
        </w:rPr>
        <w:instrText xml:space="preserve"> HYPERLINK "https://trudpravda.ru/vybrano-pravlenie-voi/" </w:instrText>
      </w:r>
      <w:r w:rsidRPr="00E876A4">
        <w:rPr>
          <w:szCs w:val="28"/>
        </w:rPr>
        <w:fldChar w:fldCharType="separate"/>
      </w:r>
      <w:r w:rsidRPr="00E876A4">
        <w:rPr>
          <w:szCs w:val="28"/>
        </w:rPr>
        <w:t>Выбрано правление ВОИ</w:t>
      </w:r>
      <w:r w:rsidRPr="00E876A4">
        <w:rPr>
          <w:szCs w:val="28"/>
        </w:rPr>
        <w:fldChar w:fldCharType="end"/>
      </w:r>
      <w:bookmarkEnd w:id="74"/>
      <w:bookmarkEnd w:id="75"/>
    </w:p>
    <w:p w:rsidR="004A7C62" w:rsidRPr="00E876A4" w:rsidRDefault="00F97B4B" w:rsidP="00E876A4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E876A4">
        <w:rPr>
          <w:b/>
          <w:bCs/>
          <w:szCs w:val="28"/>
        </w:rPr>
        <w:t>Очередная отчетно-выборная конференция Общественной организации "Местная организация Колыванского района Новосибирской областной организации Всероссийского общества инвалидов</w:t>
      </w:r>
      <w:r w:rsidRPr="00E876A4">
        <w:rPr>
          <w:szCs w:val="28"/>
        </w:rPr>
        <w:t xml:space="preserve">" состоялась 17 октября 2025 г. в зале ресурсного центра общественных инициатив. </w:t>
      </w:r>
    </w:p>
    <w:p w:rsidR="004A7C62" w:rsidRPr="00E876A4" w:rsidRDefault="002B1877" w:rsidP="00E876A4">
      <w:pPr>
        <w:spacing w:line="276" w:lineRule="auto"/>
        <w:rPr>
          <w:color w:val="248AE8"/>
          <w:sz w:val="28"/>
          <w:szCs w:val="28"/>
        </w:rPr>
      </w:pPr>
      <w:hyperlink r:id="rId18" w:history="1">
        <w:r w:rsidR="00F97B4B" w:rsidRPr="00E876A4">
          <w:rPr>
            <w:color w:val="248AE8"/>
            <w:sz w:val="28"/>
            <w:szCs w:val="28"/>
          </w:rPr>
          <w:t>https://trudpravda.ru/vybrano-pravlenie-voi/</w:t>
        </w:r>
      </w:hyperlink>
      <w:r w:rsidR="00F97B4B" w:rsidRPr="00E876A4">
        <w:rPr>
          <w:color w:val="248AE8"/>
          <w:sz w:val="28"/>
          <w:szCs w:val="28"/>
        </w:rPr>
        <w:t> </w:t>
      </w:r>
    </w:p>
    <w:p w:rsidR="004A7C62" w:rsidRPr="00E876A4" w:rsidRDefault="002B1877" w:rsidP="00E876A4">
      <w:pPr>
        <w:spacing w:line="276" w:lineRule="auto"/>
        <w:rPr>
          <w:sz w:val="28"/>
          <w:szCs w:val="28"/>
        </w:rPr>
      </w:pPr>
      <w:hyperlink w:anchor="re_toc_-1748238686" w:history="1">
        <w:r w:rsidR="00F97B4B" w:rsidRPr="00E876A4">
          <w:rPr>
            <w:color w:val="248AE8"/>
            <w:sz w:val="28"/>
            <w:szCs w:val="28"/>
          </w:rPr>
          <w:t>К оглавлению</w:t>
        </w:r>
      </w:hyperlink>
    </w:p>
    <w:p w:rsidR="004A7C62" w:rsidRPr="00E876A4" w:rsidRDefault="00F97B4B" w:rsidP="00E876A4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20.10.2025</w:t>
      </w:r>
      <w:r w:rsidRPr="00E876A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Агентство Социальной Информации (asi.org.ru)</w:t>
      </w:r>
    </w:p>
    <w:bookmarkStart w:id="76" w:name="re_-1748238676"/>
    <w:bookmarkStart w:id="77" w:name="re_22f159db-0344-492c-95ea-9be3ca76c99b"/>
    <w:p w:rsidR="004A7C62" w:rsidRPr="00E876A4" w:rsidRDefault="00F97B4B" w:rsidP="00E876A4">
      <w:pPr>
        <w:pStyle w:val="2"/>
        <w:spacing w:line="276" w:lineRule="auto"/>
        <w:rPr>
          <w:szCs w:val="28"/>
        </w:rPr>
      </w:pPr>
      <w:r w:rsidRPr="00E876A4">
        <w:rPr>
          <w:szCs w:val="28"/>
        </w:rPr>
        <w:fldChar w:fldCharType="begin"/>
      </w:r>
      <w:r w:rsidRPr="00E876A4">
        <w:rPr>
          <w:szCs w:val="28"/>
        </w:rPr>
        <w:instrText xml:space="preserve"> HYPERLINK "https://asi.org.ru/report/2025/10/20/prinimayutsya-zayavki-na-inklyuzivnyi-muzykalnyi-konkurs-zaodno-muzyka/" </w:instrText>
      </w:r>
      <w:r w:rsidRPr="00E876A4">
        <w:rPr>
          <w:szCs w:val="28"/>
        </w:rPr>
        <w:fldChar w:fldCharType="separate"/>
      </w:r>
      <w:r w:rsidRPr="00E876A4">
        <w:rPr>
          <w:szCs w:val="28"/>
        </w:rPr>
        <w:t>Принимаются заявки на инклюзивный музыкальный конкурс «#ЗАОДНО Музыка»</w:t>
      </w:r>
      <w:r w:rsidRPr="00E876A4">
        <w:rPr>
          <w:szCs w:val="28"/>
        </w:rPr>
        <w:fldChar w:fldCharType="end"/>
      </w:r>
      <w:bookmarkEnd w:id="76"/>
      <w:bookmarkEnd w:id="77"/>
    </w:p>
    <w:p w:rsidR="004A7C62" w:rsidRPr="00E876A4" w:rsidRDefault="00F97B4B" w:rsidP="00E876A4">
      <w:pPr>
        <w:pStyle w:val="a3"/>
        <w:spacing w:beforeAutospacing="1" w:afterAutospacing="1" w:line="276" w:lineRule="auto"/>
        <w:rPr>
          <w:szCs w:val="28"/>
        </w:rPr>
      </w:pPr>
      <w:r w:rsidRPr="00E876A4">
        <w:rPr>
          <w:szCs w:val="28"/>
        </w:rPr>
        <w:t xml:space="preserve">Организаторы берут на себя расходы на проезд, проживание и питание всех участников финала. Лучшие исполнители получат шанс сняться в видеороликах проекта #МУЗЫКАВМЕСТЕ. Конкурс проводится при поддержке Минобрнауки </w:t>
      </w:r>
      <w:r w:rsidRPr="00E876A4">
        <w:rPr>
          <w:szCs w:val="28"/>
        </w:rPr>
        <w:lastRenderedPageBreak/>
        <w:t xml:space="preserve">России, Минтруда России, Минкультуры России и </w:t>
      </w:r>
      <w:r w:rsidRPr="00E876A4">
        <w:rPr>
          <w:b/>
          <w:bCs/>
          <w:szCs w:val="28"/>
        </w:rPr>
        <w:t>Всероссийского общества инвалидов</w:t>
      </w:r>
      <w:r w:rsidRPr="00E876A4">
        <w:rPr>
          <w:szCs w:val="28"/>
        </w:rPr>
        <w:t xml:space="preserve"> (</w:t>
      </w:r>
      <w:r w:rsidRPr="00E876A4">
        <w:rPr>
          <w:b/>
          <w:bCs/>
          <w:szCs w:val="28"/>
        </w:rPr>
        <w:t>ВОИ</w:t>
      </w:r>
      <w:r w:rsidRPr="00E876A4">
        <w:rPr>
          <w:szCs w:val="28"/>
        </w:rPr>
        <w:t>).</w:t>
      </w:r>
    </w:p>
    <w:p w:rsidR="004A7C62" w:rsidRPr="00E876A4" w:rsidRDefault="002B1877" w:rsidP="00E876A4">
      <w:pPr>
        <w:spacing w:line="276" w:lineRule="auto"/>
        <w:rPr>
          <w:color w:val="248AE8"/>
          <w:sz w:val="28"/>
          <w:szCs w:val="28"/>
        </w:rPr>
      </w:pPr>
      <w:hyperlink r:id="rId19" w:history="1">
        <w:r w:rsidR="00F97B4B" w:rsidRPr="00E876A4">
          <w:rPr>
            <w:color w:val="248AE8"/>
            <w:sz w:val="28"/>
            <w:szCs w:val="28"/>
          </w:rPr>
          <w:t>https://asi.org.ru/report/2025/10/20/prinimayutsya-zayavki-na-inklyuzivnyi-muzykalnyi-konkurs-zaodno-muzyka/</w:t>
        </w:r>
      </w:hyperlink>
      <w:r w:rsidR="00F97B4B" w:rsidRPr="00E876A4">
        <w:rPr>
          <w:color w:val="248AE8"/>
          <w:sz w:val="28"/>
          <w:szCs w:val="28"/>
        </w:rPr>
        <w:t> </w:t>
      </w:r>
    </w:p>
    <w:p w:rsidR="004A7C62" w:rsidRPr="00E876A4" w:rsidRDefault="002B1877" w:rsidP="00E876A4">
      <w:pPr>
        <w:spacing w:line="276" w:lineRule="auto"/>
        <w:rPr>
          <w:sz w:val="28"/>
          <w:szCs w:val="28"/>
        </w:rPr>
      </w:pPr>
      <w:hyperlink w:anchor="re_toc_-1748238676" w:history="1">
        <w:r w:rsidR="00F97B4B" w:rsidRPr="00E876A4">
          <w:rPr>
            <w:color w:val="248AE8"/>
            <w:sz w:val="28"/>
            <w:szCs w:val="28"/>
          </w:rPr>
          <w:t>К оглавлению</w:t>
        </w:r>
      </w:hyperlink>
    </w:p>
    <w:p w:rsidR="004A7C62" w:rsidRPr="00E876A4" w:rsidRDefault="00F97B4B" w:rsidP="00E876A4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19.10.2025</w:t>
      </w:r>
      <w:r w:rsidRPr="00E876A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Свет маяков (svet-mayakov.ru)</w:t>
      </w:r>
    </w:p>
    <w:bookmarkStart w:id="78" w:name="re_-1748238675"/>
    <w:bookmarkStart w:id="79" w:name="re_c6819acd-999b-4e29-a7de-b0414ea8040f"/>
    <w:p w:rsidR="004A7C62" w:rsidRPr="00E876A4" w:rsidRDefault="00F97B4B" w:rsidP="00E876A4">
      <w:pPr>
        <w:pStyle w:val="2"/>
        <w:spacing w:line="276" w:lineRule="auto"/>
        <w:rPr>
          <w:szCs w:val="28"/>
        </w:rPr>
      </w:pPr>
      <w:r w:rsidRPr="00E876A4">
        <w:rPr>
          <w:szCs w:val="28"/>
        </w:rPr>
        <w:fldChar w:fldCharType="begin"/>
      </w:r>
      <w:r w:rsidRPr="00E876A4">
        <w:rPr>
          <w:szCs w:val="28"/>
        </w:rPr>
        <w:instrText xml:space="preserve"> HYPERLINK "https://svet-mayakov.ru/2025/10/19/краски-осени-в-каждом-мгновении/" </w:instrText>
      </w:r>
      <w:r w:rsidRPr="00E876A4">
        <w:rPr>
          <w:szCs w:val="28"/>
        </w:rPr>
        <w:fldChar w:fldCharType="separate"/>
      </w:r>
      <w:r w:rsidRPr="00E876A4">
        <w:rPr>
          <w:szCs w:val="28"/>
        </w:rPr>
        <w:t>Краски осени в каждом мгновении</w:t>
      </w:r>
      <w:r w:rsidRPr="00E876A4">
        <w:rPr>
          <w:szCs w:val="28"/>
        </w:rPr>
        <w:fldChar w:fldCharType="end"/>
      </w:r>
      <w:bookmarkEnd w:id="78"/>
      <w:bookmarkEnd w:id="79"/>
    </w:p>
    <w:p w:rsidR="004A7C62" w:rsidRPr="00E876A4" w:rsidRDefault="00F97B4B" w:rsidP="00E876A4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E876A4">
        <w:rPr>
          <w:szCs w:val="28"/>
        </w:rPr>
        <w:t xml:space="preserve">В Новокубанском культурно-досуговом центре имени В.И. Наумчиковой прошла встреча в клубе "Надежда", на которую собрались люди с ограниченными возможностями – члены </w:t>
      </w:r>
      <w:r w:rsidRPr="00E876A4">
        <w:rPr>
          <w:b/>
          <w:bCs/>
          <w:szCs w:val="28"/>
        </w:rPr>
        <w:t>Всероссийского общества инвалидов</w:t>
      </w:r>
      <w:r w:rsidRPr="00E876A4">
        <w:rPr>
          <w:szCs w:val="28"/>
        </w:rPr>
        <w:t xml:space="preserve"> и общества слепых. </w:t>
      </w:r>
    </w:p>
    <w:p w:rsidR="004A7C62" w:rsidRPr="00E876A4" w:rsidRDefault="002B1877" w:rsidP="00E876A4">
      <w:pPr>
        <w:spacing w:line="276" w:lineRule="auto"/>
        <w:rPr>
          <w:color w:val="248AE8"/>
          <w:sz w:val="28"/>
          <w:szCs w:val="28"/>
        </w:rPr>
      </w:pPr>
      <w:hyperlink r:id="rId20" w:history="1">
        <w:r w:rsidR="00F97B4B" w:rsidRPr="00E876A4">
          <w:rPr>
            <w:color w:val="248AE8"/>
            <w:sz w:val="28"/>
            <w:szCs w:val="28"/>
          </w:rPr>
          <w:t>https://svet-mayakov.ru/2025/10/19/краски-осени-в-каждом-мгновении/</w:t>
        </w:r>
      </w:hyperlink>
      <w:r w:rsidR="00F97B4B" w:rsidRPr="00E876A4">
        <w:rPr>
          <w:color w:val="248AE8"/>
          <w:sz w:val="28"/>
          <w:szCs w:val="28"/>
        </w:rPr>
        <w:t> </w:t>
      </w:r>
    </w:p>
    <w:p w:rsidR="004A7C62" w:rsidRPr="00E876A4" w:rsidRDefault="002B1877" w:rsidP="00E876A4">
      <w:pPr>
        <w:spacing w:line="276" w:lineRule="auto"/>
        <w:rPr>
          <w:sz w:val="28"/>
          <w:szCs w:val="28"/>
        </w:rPr>
      </w:pPr>
      <w:hyperlink w:anchor="re_toc_-1748238675" w:history="1">
        <w:r w:rsidR="00F97B4B" w:rsidRPr="00E876A4">
          <w:rPr>
            <w:color w:val="248AE8"/>
            <w:sz w:val="28"/>
            <w:szCs w:val="28"/>
          </w:rPr>
          <w:t>К оглавлению</w:t>
        </w:r>
      </w:hyperlink>
    </w:p>
    <w:p w:rsidR="004A7C62" w:rsidRPr="00E876A4" w:rsidRDefault="00F97B4B" w:rsidP="00E876A4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23.10.2025</w:t>
      </w:r>
      <w:r w:rsidRPr="00E876A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Ставропольская правда (stapravda.ru)</w:t>
      </w:r>
    </w:p>
    <w:bookmarkStart w:id="80" w:name="re_-1748238674"/>
    <w:bookmarkStart w:id="81" w:name="re_e5a03d52-58d2-49ce-b710-200aa28d7aaf"/>
    <w:p w:rsidR="004A7C62" w:rsidRPr="00E876A4" w:rsidRDefault="00F97B4B" w:rsidP="00E876A4">
      <w:pPr>
        <w:pStyle w:val="2"/>
        <w:spacing w:line="276" w:lineRule="auto"/>
        <w:rPr>
          <w:szCs w:val="28"/>
        </w:rPr>
      </w:pPr>
      <w:r w:rsidRPr="00E876A4">
        <w:rPr>
          <w:szCs w:val="28"/>
        </w:rPr>
        <w:fldChar w:fldCharType="begin"/>
      </w:r>
      <w:r w:rsidRPr="00E876A4">
        <w:rPr>
          <w:szCs w:val="28"/>
        </w:rPr>
        <w:instrText xml:space="preserve"> HYPERLINK "https://www.stapravda.ru/20251023/zal_ozhidaniya_dlya_malomobilnyh_passazhirov_otkryli_na_zhelezno_238358.html" </w:instrText>
      </w:r>
      <w:r w:rsidRPr="00E876A4">
        <w:rPr>
          <w:szCs w:val="28"/>
        </w:rPr>
        <w:fldChar w:fldCharType="separate"/>
      </w:r>
      <w:r w:rsidRPr="00E876A4">
        <w:rPr>
          <w:szCs w:val="28"/>
        </w:rPr>
        <w:t>Зал ожидания для маломобильных пассажиров открыли на железнодорожном вокзале Кисловодска</w:t>
      </w:r>
      <w:r w:rsidRPr="00E876A4">
        <w:rPr>
          <w:szCs w:val="28"/>
        </w:rPr>
        <w:fldChar w:fldCharType="end"/>
      </w:r>
      <w:bookmarkEnd w:id="80"/>
      <w:bookmarkEnd w:id="81"/>
    </w:p>
    <w:p w:rsidR="004A7C62" w:rsidRPr="00E876A4" w:rsidRDefault="00F97B4B" w:rsidP="00E876A4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E876A4">
        <w:rPr>
          <w:szCs w:val="28"/>
        </w:rPr>
        <w:t xml:space="preserve">В помещении, оборудованном согласно действующим стандартам, граждане, относящиеся к маломобильным группам населения, теперь смогут с комфортом провести время перед посадкой в поезд. В ходе торжественного открытия спецзала представители </w:t>
      </w:r>
      <w:r w:rsidRPr="00E876A4">
        <w:rPr>
          <w:b/>
          <w:bCs/>
          <w:szCs w:val="28"/>
        </w:rPr>
        <w:t>Всероссийского общества инвалидов</w:t>
      </w:r>
      <w:r w:rsidRPr="00E876A4">
        <w:rPr>
          <w:szCs w:val="28"/>
        </w:rPr>
        <w:t xml:space="preserve"> отметили: для многих пассажиров прошедшее событие имеет особое значение. В города особо охраняемого эколого-курортного региона России приезжают тысячи людей на лечение и реабилитацию, в том числе инвалиды из разных регионов страны.</w:t>
      </w:r>
    </w:p>
    <w:p w:rsidR="004A7C62" w:rsidRPr="00E876A4" w:rsidRDefault="002B1877" w:rsidP="00E876A4">
      <w:pPr>
        <w:spacing w:line="276" w:lineRule="auto"/>
        <w:rPr>
          <w:color w:val="248AE8"/>
          <w:sz w:val="28"/>
          <w:szCs w:val="28"/>
        </w:rPr>
      </w:pPr>
      <w:hyperlink r:id="rId21" w:history="1">
        <w:r w:rsidR="00F97B4B" w:rsidRPr="00E876A4">
          <w:rPr>
            <w:color w:val="248AE8"/>
            <w:sz w:val="28"/>
            <w:szCs w:val="28"/>
          </w:rPr>
          <w:t>https://www.stapravda.ru/20251023/zal_ozhidaniya_dlya_malomobilnyh_passazhirov_otkryli_na_zhelezno_238358.html</w:t>
        </w:r>
      </w:hyperlink>
      <w:r w:rsidR="00F97B4B" w:rsidRPr="00E876A4">
        <w:rPr>
          <w:color w:val="248AE8"/>
          <w:sz w:val="28"/>
          <w:szCs w:val="28"/>
        </w:rPr>
        <w:t> </w:t>
      </w:r>
    </w:p>
    <w:p w:rsidR="004A7C62" w:rsidRPr="00E876A4" w:rsidRDefault="002B1877" w:rsidP="00E876A4">
      <w:pPr>
        <w:spacing w:line="276" w:lineRule="auto"/>
        <w:rPr>
          <w:sz w:val="28"/>
          <w:szCs w:val="28"/>
        </w:rPr>
      </w:pPr>
      <w:hyperlink w:anchor="re_toc_-1748238674" w:history="1">
        <w:r w:rsidR="00F97B4B" w:rsidRPr="00E876A4">
          <w:rPr>
            <w:color w:val="248AE8"/>
            <w:sz w:val="28"/>
            <w:szCs w:val="28"/>
          </w:rPr>
          <w:t>К оглавлению</w:t>
        </w:r>
      </w:hyperlink>
    </w:p>
    <w:p w:rsidR="004A7C62" w:rsidRPr="00E876A4" w:rsidRDefault="00F97B4B" w:rsidP="00E876A4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22.10.2025</w:t>
      </w:r>
      <w:r w:rsidRPr="00E876A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Столица С (stolica-s.su)</w:t>
      </w:r>
    </w:p>
    <w:bookmarkStart w:id="82" w:name="re_-1748238670"/>
    <w:bookmarkStart w:id="83" w:name="re_629dffcb-0730-43ac-a116-060fc0041c90"/>
    <w:p w:rsidR="004A7C62" w:rsidRPr="00E876A4" w:rsidRDefault="00F97B4B" w:rsidP="00E876A4">
      <w:pPr>
        <w:pStyle w:val="2"/>
        <w:spacing w:line="276" w:lineRule="auto"/>
        <w:rPr>
          <w:szCs w:val="28"/>
        </w:rPr>
      </w:pPr>
      <w:r w:rsidRPr="00E876A4">
        <w:rPr>
          <w:szCs w:val="28"/>
        </w:rPr>
        <w:fldChar w:fldCharType="begin"/>
      </w:r>
      <w:r w:rsidRPr="00E876A4">
        <w:rPr>
          <w:szCs w:val="28"/>
        </w:rPr>
        <w:instrText xml:space="preserve"> HYPERLINK "https://stolica-s.su/archives/464934" </w:instrText>
      </w:r>
      <w:r w:rsidRPr="00E876A4">
        <w:rPr>
          <w:szCs w:val="28"/>
        </w:rPr>
        <w:fldChar w:fldCharType="separate"/>
      </w:r>
      <w:r w:rsidRPr="00E876A4">
        <w:rPr>
          <w:szCs w:val="28"/>
        </w:rPr>
        <w:t>Помощь инвалидам в Мордовии</w:t>
      </w:r>
      <w:r w:rsidRPr="00E876A4">
        <w:rPr>
          <w:szCs w:val="28"/>
        </w:rPr>
        <w:fldChar w:fldCharType="end"/>
      </w:r>
      <w:bookmarkEnd w:id="82"/>
      <w:bookmarkEnd w:id="83"/>
    </w:p>
    <w:p w:rsidR="004A7C62" w:rsidRPr="00E876A4" w:rsidRDefault="00F97B4B" w:rsidP="00126F87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E876A4">
        <w:rPr>
          <w:szCs w:val="28"/>
        </w:rPr>
        <w:t xml:space="preserve">Сопровождаемое проживание включает: социальное сопровождение, услуги по реабилитации и абилитации, помощь в освоении бытовых навыков, создание условий для получения образования. Для получения подробной информации и записи на мероприятия необходимо обратиться в </w:t>
      </w:r>
      <w:r w:rsidRPr="00E876A4">
        <w:rPr>
          <w:b/>
          <w:bCs/>
          <w:szCs w:val="28"/>
        </w:rPr>
        <w:t>Мордовскую республиканскую организацию ВОИ</w:t>
      </w:r>
      <w:r w:rsidRPr="00E876A4">
        <w:rPr>
          <w:szCs w:val="28"/>
        </w:rPr>
        <w:t xml:space="preserve"> по указанным контактам. </w:t>
      </w:r>
      <w:r w:rsidRPr="00E876A4">
        <w:rPr>
          <w:b/>
          <w:bCs/>
          <w:szCs w:val="28"/>
        </w:rPr>
        <w:t>Организация</w:t>
      </w:r>
      <w:r w:rsidRPr="00E876A4">
        <w:rPr>
          <w:szCs w:val="28"/>
        </w:rPr>
        <w:t xml:space="preserve"> имеет 23 районных и 1 городскую </w:t>
      </w:r>
      <w:r w:rsidRPr="00E876A4">
        <w:rPr>
          <w:szCs w:val="28"/>
        </w:rPr>
        <w:lastRenderedPageBreak/>
        <w:t>структуру по всей республике, что обеспечивает доступность помощи для всех нуждающихся.</w:t>
      </w:r>
    </w:p>
    <w:p w:rsidR="004A7C62" w:rsidRPr="00E876A4" w:rsidRDefault="002B1877" w:rsidP="00E876A4">
      <w:pPr>
        <w:spacing w:line="276" w:lineRule="auto"/>
        <w:rPr>
          <w:color w:val="248AE8"/>
          <w:sz w:val="28"/>
          <w:szCs w:val="28"/>
        </w:rPr>
      </w:pPr>
      <w:hyperlink r:id="rId22" w:history="1">
        <w:r w:rsidR="00F97B4B" w:rsidRPr="00E876A4">
          <w:rPr>
            <w:color w:val="248AE8"/>
            <w:sz w:val="28"/>
            <w:szCs w:val="28"/>
          </w:rPr>
          <w:t>https://stolica-s.su/archives/464934</w:t>
        </w:r>
      </w:hyperlink>
      <w:r w:rsidR="00F97B4B" w:rsidRPr="00E876A4">
        <w:rPr>
          <w:color w:val="248AE8"/>
          <w:sz w:val="28"/>
          <w:szCs w:val="28"/>
        </w:rPr>
        <w:t> </w:t>
      </w:r>
    </w:p>
    <w:p w:rsidR="004A7C62" w:rsidRPr="00E876A4" w:rsidRDefault="002B1877" w:rsidP="00E876A4">
      <w:pPr>
        <w:spacing w:line="276" w:lineRule="auto"/>
        <w:rPr>
          <w:sz w:val="28"/>
          <w:szCs w:val="28"/>
        </w:rPr>
      </w:pPr>
      <w:hyperlink w:anchor="re_toc_-1748238670" w:history="1">
        <w:r w:rsidR="00F97B4B" w:rsidRPr="00E876A4">
          <w:rPr>
            <w:color w:val="248AE8"/>
            <w:sz w:val="28"/>
            <w:szCs w:val="28"/>
          </w:rPr>
          <w:t>К оглавлению</w:t>
        </w:r>
      </w:hyperlink>
    </w:p>
    <w:p w:rsidR="004A7C62" w:rsidRPr="00E876A4" w:rsidRDefault="00F97B4B" w:rsidP="00E876A4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21.10.2025</w:t>
      </w:r>
      <w:r w:rsidRPr="00E876A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lnr-news.ru</w:t>
      </w:r>
    </w:p>
    <w:bookmarkStart w:id="84" w:name="re_-1748238668"/>
    <w:bookmarkStart w:id="85" w:name="re_8f573f43-e3af-410c-8b58-74a45e5d1e9b"/>
    <w:p w:rsidR="004A7C62" w:rsidRPr="00E876A4" w:rsidRDefault="00F97B4B" w:rsidP="00E876A4">
      <w:pPr>
        <w:pStyle w:val="2"/>
        <w:spacing w:line="276" w:lineRule="auto"/>
        <w:rPr>
          <w:szCs w:val="28"/>
        </w:rPr>
      </w:pPr>
      <w:r w:rsidRPr="00E876A4">
        <w:rPr>
          <w:szCs w:val="28"/>
        </w:rPr>
        <w:fldChar w:fldCharType="begin"/>
      </w:r>
      <w:r w:rsidRPr="00E876A4">
        <w:rPr>
          <w:szCs w:val="28"/>
        </w:rPr>
        <w:instrText xml:space="preserve"> HYPERLINK "https://lnr-news.ru/society/2025/10/21/653480.html" </w:instrText>
      </w:r>
      <w:r w:rsidRPr="00E876A4">
        <w:rPr>
          <w:szCs w:val="28"/>
        </w:rPr>
        <w:fldChar w:fldCharType="separate"/>
      </w:r>
      <w:r w:rsidRPr="00E876A4">
        <w:rPr>
          <w:szCs w:val="28"/>
        </w:rPr>
        <w:t>21 октября в Краснодонском офисе КМО ВОИ прошло важное мероприятие под названием «Как жить, а не проживать: мотивационная встреча»</w:t>
      </w:r>
      <w:r w:rsidRPr="00E876A4">
        <w:rPr>
          <w:szCs w:val="28"/>
        </w:rPr>
        <w:fldChar w:fldCharType="end"/>
      </w:r>
      <w:bookmarkEnd w:id="84"/>
      <w:bookmarkEnd w:id="85"/>
    </w:p>
    <w:p w:rsidR="004A7C62" w:rsidRPr="00E876A4" w:rsidRDefault="00F97B4B" w:rsidP="00126F87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E876A4">
        <w:rPr>
          <w:szCs w:val="28"/>
        </w:rPr>
        <w:t xml:space="preserve">21 октября в </w:t>
      </w:r>
      <w:r w:rsidRPr="00E876A4">
        <w:rPr>
          <w:b/>
          <w:bCs/>
          <w:szCs w:val="28"/>
        </w:rPr>
        <w:t>Краснодонском офисе КМО ВОИ</w:t>
      </w:r>
      <w:r w:rsidRPr="00E876A4">
        <w:rPr>
          <w:szCs w:val="28"/>
        </w:rPr>
        <w:t xml:space="preserve"> прошло важное мероприятие под названием "Как жить, а не проживать: мотивационная встреча". На мероприятии присутствовали члены организации, в том числе: -председатель ЛРО ВОИ Елена Рожкова; -заместитель председателя Виталий Мосеев; -председатель </w:t>
      </w:r>
      <w:r w:rsidRPr="00E876A4">
        <w:rPr>
          <w:b/>
          <w:bCs/>
          <w:szCs w:val="28"/>
        </w:rPr>
        <w:t>Луганской местной организации ВОИ</w:t>
      </w:r>
      <w:r w:rsidRPr="00E876A4">
        <w:rPr>
          <w:szCs w:val="28"/>
        </w:rPr>
        <w:t xml:space="preserve"> Александр Корсун</w:t>
      </w:r>
      <w:r w:rsidR="00ED4709" w:rsidRPr="00E876A4">
        <w:rPr>
          <w:szCs w:val="28"/>
        </w:rPr>
        <w:t>.</w:t>
      </w:r>
    </w:p>
    <w:p w:rsidR="004A7C62" w:rsidRPr="00E876A4" w:rsidRDefault="002B1877" w:rsidP="00E876A4">
      <w:pPr>
        <w:spacing w:line="276" w:lineRule="auto"/>
        <w:rPr>
          <w:color w:val="248AE8"/>
          <w:sz w:val="28"/>
          <w:szCs w:val="28"/>
        </w:rPr>
      </w:pPr>
      <w:hyperlink r:id="rId23" w:history="1">
        <w:r w:rsidR="00F97B4B" w:rsidRPr="00E876A4">
          <w:rPr>
            <w:color w:val="248AE8"/>
            <w:sz w:val="28"/>
            <w:szCs w:val="28"/>
            <w:lang w:val="en-US"/>
          </w:rPr>
          <w:t>https</w:t>
        </w:r>
        <w:r w:rsidR="00F97B4B" w:rsidRPr="00E876A4">
          <w:rPr>
            <w:color w:val="248AE8"/>
            <w:sz w:val="28"/>
            <w:szCs w:val="28"/>
          </w:rPr>
          <w:t>://</w:t>
        </w:r>
        <w:r w:rsidR="00F97B4B" w:rsidRPr="00E876A4">
          <w:rPr>
            <w:color w:val="248AE8"/>
            <w:sz w:val="28"/>
            <w:szCs w:val="28"/>
            <w:lang w:val="en-US"/>
          </w:rPr>
          <w:t>lnr</w:t>
        </w:r>
        <w:r w:rsidR="00F97B4B" w:rsidRPr="00E876A4">
          <w:rPr>
            <w:color w:val="248AE8"/>
            <w:sz w:val="28"/>
            <w:szCs w:val="28"/>
          </w:rPr>
          <w:t>-</w:t>
        </w:r>
        <w:r w:rsidR="00F97B4B" w:rsidRPr="00E876A4">
          <w:rPr>
            <w:color w:val="248AE8"/>
            <w:sz w:val="28"/>
            <w:szCs w:val="28"/>
            <w:lang w:val="en-US"/>
          </w:rPr>
          <w:t>news</w:t>
        </w:r>
        <w:r w:rsidR="00F97B4B" w:rsidRPr="00E876A4">
          <w:rPr>
            <w:color w:val="248AE8"/>
            <w:sz w:val="28"/>
            <w:szCs w:val="28"/>
          </w:rPr>
          <w:t>.</w:t>
        </w:r>
        <w:r w:rsidR="00F97B4B" w:rsidRPr="00E876A4">
          <w:rPr>
            <w:color w:val="248AE8"/>
            <w:sz w:val="28"/>
            <w:szCs w:val="28"/>
            <w:lang w:val="en-US"/>
          </w:rPr>
          <w:t>ru</w:t>
        </w:r>
        <w:r w:rsidR="00F97B4B" w:rsidRPr="00E876A4">
          <w:rPr>
            <w:color w:val="248AE8"/>
            <w:sz w:val="28"/>
            <w:szCs w:val="28"/>
          </w:rPr>
          <w:t>/</w:t>
        </w:r>
        <w:r w:rsidR="00F97B4B" w:rsidRPr="00E876A4">
          <w:rPr>
            <w:color w:val="248AE8"/>
            <w:sz w:val="28"/>
            <w:szCs w:val="28"/>
            <w:lang w:val="en-US"/>
          </w:rPr>
          <w:t>society</w:t>
        </w:r>
        <w:r w:rsidR="00F97B4B" w:rsidRPr="00E876A4">
          <w:rPr>
            <w:color w:val="248AE8"/>
            <w:sz w:val="28"/>
            <w:szCs w:val="28"/>
          </w:rPr>
          <w:t>/2025/10/21/653480.</w:t>
        </w:r>
        <w:r w:rsidR="00F97B4B" w:rsidRPr="00E876A4">
          <w:rPr>
            <w:color w:val="248AE8"/>
            <w:sz w:val="28"/>
            <w:szCs w:val="28"/>
            <w:lang w:val="en-US"/>
          </w:rPr>
          <w:t>html</w:t>
        </w:r>
      </w:hyperlink>
      <w:r w:rsidR="00F97B4B" w:rsidRPr="00E876A4">
        <w:rPr>
          <w:color w:val="248AE8"/>
          <w:sz w:val="28"/>
          <w:szCs w:val="28"/>
          <w:lang w:val="en-US"/>
        </w:rPr>
        <w:t> </w:t>
      </w:r>
    </w:p>
    <w:p w:rsidR="004A7C62" w:rsidRPr="00E876A4" w:rsidRDefault="002B1877" w:rsidP="00E876A4">
      <w:pPr>
        <w:spacing w:line="276" w:lineRule="auto"/>
        <w:rPr>
          <w:sz w:val="28"/>
          <w:szCs w:val="28"/>
        </w:rPr>
      </w:pPr>
      <w:hyperlink w:anchor="re_toc_-1748238668" w:history="1">
        <w:r w:rsidR="00F97B4B" w:rsidRPr="00E876A4">
          <w:rPr>
            <w:color w:val="248AE8"/>
            <w:sz w:val="28"/>
            <w:szCs w:val="28"/>
          </w:rPr>
          <w:t>К оглавлению</w:t>
        </w:r>
      </w:hyperlink>
    </w:p>
    <w:p w:rsidR="004A7C62" w:rsidRPr="00E876A4" w:rsidRDefault="00F97B4B" w:rsidP="00E876A4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18.10.2025</w:t>
      </w:r>
      <w:r w:rsidRPr="00E876A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Маслянинский Льновод (mlgazeta.ru)</w:t>
      </w:r>
    </w:p>
    <w:bookmarkStart w:id="86" w:name="re_-1748238718"/>
    <w:bookmarkStart w:id="87" w:name="re_1ee62bc3-b626-4c05-8356-2d4d114ec70d"/>
    <w:p w:rsidR="004A7C62" w:rsidRPr="00E876A4" w:rsidRDefault="00F97B4B" w:rsidP="00E876A4">
      <w:pPr>
        <w:pStyle w:val="2"/>
        <w:spacing w:line="276" w:lineRule="auto"/>
        <w:rPr>
          <w:szCs w:val="28"/>
        </w:rPr>
      </w:pPr>
      <w:r w:rsidRPr="00E876A4">
        <w:rPr>
          <w:szCs w:val="28"/>
        </w:rPr>
        <w:fldChar w:fldCharType="begin"/>
      </w:r>
      <w:r w:rsidRPr="00E876A4">
        <w:rPr>
          <w:szCs w:val="28"/>
        </w:rPr>
        <w:instrText xml:space="preserve"> HYPERLINK "https://mlgazeta.ru/v-sisteme-sotrudnichestva/" </w:instrText>
      </w:r>
      <w:r w:rsidRPr="00E876A4">
        <w:rPr>
          <w:szCs w:val="28"/>
        </w:rPr>
        <w:fldChar w:fldCharType="separate"/>
      </w:r>
      <w:r w:rsidRPr="00E876A4">
        <w:rPr>
          <w:szCs w:val="28"/>
        </w:rPr>
        <w:t>В системе сотрудничества</w:t>
      </w:r>
      <w:r w:rsidRPr="00E876A4">
        <w:rPr>
          <w:szCs w:val="28"/>
        </w:rPr>
        <w:fldChar w:fldCharType="end"/>
      </w:r>
      <w:bookmarkEnd w:id="86"/>
      <w:bookmarkEnd w:id="87"/>
    </w:p>
    <w:p w:rsidR="004A7C62" w:rsidRPr="00E876A4" w:rsidRDefault="00F97B4B" w:rsidP="00126F87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E876A4">
        <w:rPr>
          <w:szCs w:val="28"/>
        </w:rPr>
        <w:t xml:space="preserve">На базе комплексного центра социального обслуживания населения собрались делегаты конференции – представители от </w:t>
      </w:r>
      <w:r w:rsidRPr="00E876A4">
        <w:rPr>
          <w:b/>
          <w:bCs/>
          <w:szCs w:val="28"/>
        </w:rPr>
        <w:t>первичных организаций Маслянинской местной организации ВОИ</w:t>
      </w:r>
      <w:r w:rsidRPr="00E876A4">
        <w:rPr>
          <w:szCs w:val="28"/>
        </w:rPr>
        <w:t xml:space="preserve">, которая насчитывает сегодня в своих рядах 152 человека. </w:t>
      </w:r>
    </w:p>
    <w:p w:rsidR="004A7C62" w:rsidRPr="00E876A4" w:rsidRDefault="002B1877" w:rsidP="00E876A4">
      <w:pPr>
        <w:spacing w:line="276" w:lineRule="auto"/>
        <w:rPr>
          <w:color w:val="248AE8"/>
          <w:sz w:val="28"/>
          <w:szCs w:val="28"/>
        </w:rPr>
      </w:pPr>
      <w:hyperlink r:id="rId24" w:history="1">
        <w:r w:rsidR="00F97B4B" w:rsidRPr="00E876A4">
          <w:rPr>
            <w:color w:val="248AE8"/>
            <w:sz w:val="28"/>
            <w:szCs w:val="28"/>
          </w:rPr>
          <w:t>https://mlgazeta.ru/v-sisteme-sotrudnichestva/</w:t>
        </w:r>
      </w:hyperlink>
      <w:r w:rsidR="00F97B4B" w:rsidRPr="00E876A4">
        <w:rPr>
          <w:color w:val="248AE8"/>
          <w:sz w:val="28"/>
          <w:szCs w:val="28"/>
        </w:rPr>
        <w:t> </w:t>
      </w:r>
    </w:p>
    <w:p w:rsidR="004A7C62" w:rsidRPr="00E876A4" w:rsidRDefault="002B1877" w:rsidP="00E876A4">
      <w:pPr>
        <w:spacing w:line="276" w:lineRule="auto"/>
        <w:rPr>
          <w:sz w:val="28"/>
          <w:szCs w:val="28"/>
        </w:rPr>
      </w:pPr>
      <w:hyperlink w:anchor="re_toc_-1748238718" w:history="1">
        <w:r w:rsidR="00F97B4B" w:rsidRPr="00E876A4">
          <w:rPr>
            <w:color w:val="248AE8"/>
            <w:sz w:val="28"/>
            <w:szCs w:val="28"/>
          </w:rPr>
          <w:t>К оглавлению</w:t>
        </w:r>
      </w:hyperlink>
    </w:p>
    <w:p w:rsidR="004A7C62" w:rsidRPr="00E876A4" w:rsidRDefault="00F97B4B" w:rsidP="00E876A4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17.10.2025</w:t>
      </w:r>
      <w:r w:rsidRPr="00E876A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Новое время (vremya31.ru)</w:t>
      </w:r>
    </w:p>
    <w:bookmarkStart w:id="88" w:name="re_-1748238717"/>
    <w:bookmarkStart w:id="89" w:name="re_07d873f0-df72-400e-a60d-318699cead3b"/>
    <w:p w:rsidR="004A7C62" w:rsidRPr="00E876A4" w:rsidRDefault="00F97B4B" w:rsidP="00E876A4">
      <w:pPr>
        <w:pStyle w:val="2"/>
        <w:spacing w:line="276" w:lineRule="auto"/>
        <w:rPr>
          <w:szCs w:val="28"/>
        </w:rPr>
      </w:pPr>
      <w:r w:rsidRPr="00E876A4">
        <w:rPr>
          <w:szCs w:val="28"/>
        </w:rPr>
        <w:fldChar w:fldCharType="begin"/>
      </w:r>
      <w:r w:rsidRPr="00E876A4">
        <w:rPr>
          <w:szCs w:val="28"/>
        </w:rPr>
        <w:instrText xml:space="preserve"> HYPERLINK "https://vremya31.ru/news/obshestvo/2025-10-17/otchyotno-vybornaya-konferentsiya-mestnoy-organizatsii-vserossiyskogo-obschestva-invalidov-proshla-v-gubkine-472728" </w:instrText>
      </w:r>
      <w:r w:rsidRPr="00E876A4">
        <w:rPr>
          <w:szCs w:val="28"/>
        </w:rPr>
        <w:fldChar w:fldCharType="separate"/>
      </w:r>
      <w:r w:rsidRPr="00E876A4">
        <w:rPr>
          <w:szCs w:val="28"/>
        </w:rPr>
        <w:t>Отчетно-выборная конференция местной организации Всероссийского общества инвалидов прошла в Губкине</w:t>
      </w:r>
      <w:r w:rsidRPr="00E876A4">
        <w:rPr>
          <w:szCs w:val="28"/>
        </w:rPr>
        <w:fldChar w:fldCharType="end"/>
      </w:r>
      <w:bookmarkEnd w:id="88"/>
      <w:bookmarkEnd w:id="89"/>
    </w:p>
    <w:p w:rsidR="004A7C62" w:rsidRPr="00126F87" w:rsidRDefault="00F97B4B" w:rsidP="00126F87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126F87">
        <w:rPr>
          <w:bCs/>
          <w:szCs w:val="28"/>
        </w:rPr>
        <w:t>Отчетно-выборная конференция местной организации Всероссийского общества инвалидов</w:t>
      </w:r>
      <w:r w:rsidRPr="00126F87">
        <w:rPr>
          <w:szCs w:val="28"/>
        </w:rPr>
        <w:t xml:space="preserve"> прошла в Губкине </w:t>
      </w:r>
    </w:p>
    <w:p w:rsidR="004A7C62" w:rsidRPr="00E876A4" w:rsidRDefault="002B1877" w:rsidP="00E876A4">
      <w:pPr>
        <w:spacing w:line="276" w:lineRule="auto"/>
        <w:rPr>
          <w:color w:val="248AE8"/>
          <w:sz w:val="28"/>
          <w:szCs w:val="28"/>
        </w:rPr>
      </w:pPr>
      <w:hyperlink r:id="rId25" w:history="1">
        <w:r w:rsidR="00F97B4B" w:rsidRPr="00E876A4">
          <w:rPr>
            <w:color w:val="248AE8"/>
            <w:sz w:val="28"/>
            <w:szCs w:val="28"/>
          </w:rPr>
          <w:t>https://vremya31.ru/news/obshestvo/2025-10-17/otchyotno-vybornaya-konferentsiya-mestnoy-organizatsii-vserossiyskogo-obschestva-invalidov-proshla-v-gubkine-472728</w:t>
        </w:r>
      </w:hyperlink>
      <w:r w:rsidR="00F97B4B" w:rsidRPr="00E876A4">
        <w:rPr>
          <w:color w:val="248AE8"/>
          <w:sz w:val="28"/>
          <w:szCs w:val="28"/>
        </w:rPr>
        <w:t> </w:t>
      </w:r>
    </w:p>
    <w:p w:rsidR="004A7C62" w:rsidRPr="00E876A4" w:rsidRDefault="002B1877" w:rsidP="00E876A4">
      <w:pPr>
        <w:spacing w:line="276" w:lineRule="auto"/>
        <w:rPr>
          <w:sz w:val="28"/>
          <w:szCs w:val="28"/>
        </w:rPr>
      </w:pPr>
      <w:hyperlink w:anchor="re_toc_-1748238717" w:history="1">
        <w:r w:rsidR="00F97B4B" w:rsidRPr="00E876A4">
          <w:rPr>
            <w:color w:val="248AE8"/>
            <w:sz w:val="28"/>
            <w:szCs w:val="28"/>
          </w:rPr>
          <w:t>К оглавлению</w:t>
        </w:r>
      </w:hyperlink>
    </w:p>
    <w:p w:rsidR="004A7C62" w:rsidRPr="00E876A4" w:rsidRDefault="00F97B4B" w:rsidP="00E876A4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23.10.2025</w:t>
      </w:r>
      <w:r w:rsidRPr="00E876A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Восход (voshod-surag.ru)</w:t>
      </w:r>
    </w:p>
    <w:bookmarkStart w:id="90" w:name="re_-1748238715"/>
    <w:bookmarkStart w:id="91" w:name="re_c985c941-e95b-4b5f-9c21-65f8ffe5593b"/>
    <w:p w:rsidR="004A7C62" w:rsidRPr="00E876A4" w:rsidRDefault="00F97B4B" w:rsidP="00E876A4">
      <w:pPr>
        <w:pStyle w:val="2"/>
        <w:spacing w:line="276" w:lineRule="auto"/>
        <w:rPr>
          <w:szCs w:val="28"/>
        </w:rPr>
      </w:pPr>
      <w:r w:rsidRPr="00E876A4">
        <w:rPr>
          <w:szCs w:val="28"/>
        </w:rPr>
        <w:fldChar w:fldCharType="begin"/>
      </w:r>
      <w:r w:rsidRPr="00E876A4">
        <w:rPr>
          <w:szCs w:val="28"/>
        </w:rPr>
        <w:instrText xml:space="preserve"> HYPERLINK "https://voshod-surag.ru/society/2025/10/23/клуб-интересных-встреч-совета-вете/" </w:instrText>
      </w:r>
      <w:r w:rsidRPr="00E876A4">
        <w:rPr>
          <w:szCs w:val="28"/>
        </w:rPr>
        <w:fldChar w:fldCharType="separate"/>
      </w:r>
      <w:r w:rsidRPr="00E876A4">
        <w:rPr>
          <w:szCs w:val="28"/>
        </w:rPr>
        <w:t>Клуб «Интересных встреч» Совета ветеранов Вооруженных сил, труда и правоохранительных органов Суражского района Брянской области отметил десятилетие</w:t>
      </w:r>
      <w:r w:rsidRPr="00E876A4">
        <w:rPr>
          <w:szCs w:val="28"/>
        </w:rPr>
        <w:fldChar w:fldCharType="end"/>
      </w:r>
      <w:bookmarkEnd w:id="90"/>
      <w:bookmarkEnd w:id="91"/>
    </w:p>
    <w:p w:rsidR="004A7C62" w:rsidRPr="00E876A4" w:rsidRDefault="00F97B4B" w:rsidP="00E876A4">
      <w:pPr>
        <w:pStyle w:val="a3"/>
        <w:spacing w:beforeAutospacing="1" w:afterAutospacing="1" w:line="276" w:lineRule="auto"/>
        <w:rPr>
          <w:szCs w:val="28"/>
        </w:rPr>
      </w:pPr>
      <w:r w:rsidRPr="00E876A4">
        <w:rPr>
          <w:szCs w:val="28"/>
        </w:rPr>
        <w:t xml:space="preserve">В районном Совете ветеранов войны, труда, Вооруженных Сил и правоохранительных органов Суражского района и </w:t>
      </w:r>
      <w:r w:rsidRPr="00E876A4">
        <w:rPr>
          <w:b/>
          <w:bCs/>
          <w:szCs w:val="28"/>
        </w:rPr>
        <w:t>местного отделения всероссийского общества инвалидов</w:t>
      </w:r>
      <w:r w:rsidRPr="00E876A4">
        <w:rPr>
          <w:szCs w:val="28"/>
        </w:rPr>
        <w:t xml:space="preserve"> прошло мероприятие, посвященное десятилетию образования "Клуба интересных встреч". </w:t>
      </w:r>
    </w:p>
    <w:p w:rsidR="004A7C62" w:rsidRPr="00E876A4" w:rsidRDefault="002B1877" w:rsidP="00E876A4">
      <w:pPr>
        <w:spacing w:line="276" w:lineRule="auto"/>
        <w:rPr>
          <w:color w:val="248AE8"/>
          <w:sz w:val="28"/>
          <w:szCs w:val="28"/>
        </w:rPr>
      </w:pPr>
      <w:hyperlink r:id="rId26" w:history="1">
        <w:r w:rsidR="00F97B4B" w:rsidRPr="00E876A4">
          <w:rPr>
            <w:color w:val="248AE8"/>
            <w:sz w:val="28"/>
            <w:szCs w:val="28"/>
          </w:rPr>
          <w:t>https://voshod-surag.ru/society/2025/10/23/клуб-интересных-встреч-совета-вете/</w:t>
        </w:r>
      </w:hyperlink>
      <w:r w:rsidR="00F97B4B" w:rsidRPr="00E876A4">
        <w:rPr>
          <w:color w:val="248AE8"/>
          <w:sz w:val="28"/>
          <w:szCs w:val="28"/>
        </w:rPr>
        <w:t> </w:t>
      </w:r>
    </w:p>
    <w:p w:rsidR="004A7C62" w:rsidRPr="00E876A4" w:rsidRDefault="002B1877" w:rsidP="00E876A4">
      <w:pPr>
        <w:spacing w:line="276" w:lineRule="auto"/>
        <w:rPr>
          <w:sz w:val="28"/>
          <w:szCs w:val="28"/>
        </w:rPr>
      </w:pPr>
      <w:hyperlink w:anchor="re_toc_-1748238715" w:history="1">
        <w:r w:rsidR="00F97B4B" w:rsidRPr="00E876A4">
          <w:rPr>
            <w:color w:val="248AE8"/>
            <w:sz w:val="28"/>
            <w:szCs w:val="28"/>
          </w:rPr>
          <w:t>К оглавлению</w:t>
        </w:r>
      </w:hyperlink>
    </w:p>
    <w:p w:rsidR="004A7C62" w:rsidRPr="00E876A4" w:rsidRDefault="00F97B4B" w:rsidP="00E876A4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23.10.2025</w:t>
      </w:r>
      <w:r w:rsidRPr="00E876A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Городок (gazetagorodok.ru)</w:t>
      </w:r>
    </w:p>
    <w:bookmarkStart w:id="92" w:name="re_-1748238714"/>
    <w:bookmarkStart w:id="93" w:name="re_4deeffa5-085c-4e6f-ba6a-535e16cef236"/>
    <w:p w:rsidR="004A7C62" w:rsidRPr="00E876A4" w:rsidRDefault="00F97B4B" w:rsidP="00E876A4">
      <w:pPr>
        <w:pStyle w:val="2"/>
        <w:spacing w:line="276" w:lineRule="auto"/>
        <w:rPr>
          <w:szCs w:val="28"/>
        </w:rPr>
      </w:pPr>
      <w:r w:rsidRPr="00E876A4">
        <w:rPr>
          <w:szCs w:val="28"/>
        </w:rPr>
        <w:fldChar w:fldCharType="begin"/>
      </w:r>
      <w:r w:rsidRPr="00E876A4">
        <w:rPr>
          <w:szCs w:val="28"/>
        </w:rPr>
        <w:instrText xml:space="preserve"> HYPERLINK "https://gazetagorodok.ru/news/3684-put-k-zdorovyu.html" </w:instrText>
      </w:r>
      <w:r w:rsidRPr="00E876A4">
        <w:rPr>
          <w:szCs w:val="28"/>
        </w:rPr>
        <w:fldChar w:fldCharType="separate"/>
      </w:r>
      <w:r w:rsidRPr="00E876A4">
        <w:rPr>
          <w:szCs w:val="28"/>
        </w:rPr>
        <w:t>Путь к здоровью</w:t>
      </w:r>
      <w:r w:rsidRPr="00E876A4">
        <w:rPr>
          <w:szCs w:val="28"/>
        </w:rPr>
        <w:fldChar w:fldCharType="end"/>
      </w:r>
      <w:bookmarkEnd w:id="92"/>
      <w:bookmarkEnd w:id="93"/>
    </w:p>
    <w:p w:rsidR="004A7C62" w:rsidRPr="00E876A4" w:rsidRDefault="00F97B4B" w:rsidP="00E876A4">
      <w:pPr>
        <w:pStyle w:val="a3"/>
        <w:spacing w:beforeAutospacing="1" w:afterAutospacing="1" w:line="276" w:lineRule="auto"/>
        <w:rPr>
          <w:szCs w:val="28"/>
        </w:rPr>
      </w:pPr>
      <w:r w:rsidRPr="00E876A4">
        <w:rPr>
          <w:b/>
          <w:bCs/>
          <w:szCs w:val="28"/>
        </w:rPr>
        <w:t>Соликамская окружная организация ВОИ</w:t>
      </w:r>
      <w:r w:rsidRPr="00E876A4">
        <w:rPr>
          <w:szCs w:val="28"/>
        </w:rPr>
        <w:t xml:space="preserve"> при поддержке Фонда грантов губернатора Пермского края реализует проект "Инклюзивный путь к здоровью". </w:t>
      </w:r>
    </w:p>
    <w:p w:rsidR="004A7C62" w:rsidRPr="00E876A4" w:rsidRDefault="002B1877" w:rsidP="00E876A4">
      <w:pPr>
        <w:spacing w:line="276" w:lineRule="auto"/>
        <w:rPr>
          <w:color w:val="248AE8"/>
          <w:sz w:val="28"/>
          <w:szCs w:val="28"/>
        </w:rPr>
      </w:pPr>
      <w:hyperlink r:id="rId27" w:history="1">
        <w:r w:rsidR="00F97B4B" w:rsidRPr="00E876A4">
          <w:rPr>
            <w:color w:val="248AE8"/>
            <w:sz w:val="28"/>
            <w:szCs w:val="28"/>
          </w:rPr>
          <w:t>https://gazetagorodok.ru/news/3684-put-k-zdorovyu.html</w:t>
        </w:r>
      </w:hyperlink>
      <w:r w:rsidR="00F97B4B" w:rsidRPr="00E876A4">
        <w:rPr>
          <w:color w:val="248AE8"/>
          <w:sz w:val="28"/>
          <w:szCs w:val="28"/>
        </w:rPr>
        <w:t> </w:t>
      </w:r>
    </w:p>
    <w:p w:rsidR="004A7C62" w:rsidRPr="00E876A4" w:rsidRDefault="002B1877" w:rsidP="00E876A4">
      <w:pPr>
        <w:spacing w:line="276" w:lineRule="auto"/>
        <w:rPr>
          <w:sz w:val="28"/>
          <w:szCs w:val="28"/>
        </w:rPr>
      </w:pPr>
      <w:hyperlink w:anchor="re_toc_-1748238714" w:history="1">
        <w:r w:rsidR="00F97B4B" w:rsidRPr="00E876A4">
          <w:rPr>
            <w:color w:val="248AE8"/>
            <w:sz w:val="28"/>
            <w:szCs w:val="28"/>
          </w:rPr>
          <w:t>К оглавлению</w:t>
        </w:r>
      </w:hyperlink>
    </w:p>
    <w:p w:rsidR="004A7C62" w:rsidRPr="00E876A4" w:rsidRDefault="00F97B4B" w:rsidP="00E876A4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23.10.2025</w:t>
      </w:r>
      <w:r w:rsidRPr="00E876A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Знамя труда (gazeta-kardymovo.ru)</w:t>
      </w:r>
    </w:p>
    <w:bookmarkStart w:id="94" w:name="re_-1748238712"/>
    <w:bookmarkStart w:id="95" w:name="re_2b68e2a6-d67e-4c33-8dec-abf674152826"/>
    <w:p w:rsidR="004A7C62" w:rsidRPr="00E876A4" w:rsidRDefault="00F97B4B" w:rsidP="00E876A4">
      <w:pPr>
        <w:pStyle w:val="2"/>
        <w:spacing w:line="276" w:lineRule="auto"/>
        <w:rPr>
          <w:szCs w:val="28"/>
        </w:rPr>
      </w:pPr>
      <w:r w:rsidRPr="00E876A4">
        <w:rPr>
          <w:szCs w:val="28"/>
        </w:rPr>
        <w:fldChar w:fldCharType="begin"/>
      </w:r>
      <w:r w:rsidRPr="00E876A4">
        <w:rPr>
          <w:szCs w:val="28"/>
        </w:rPr>
        <w:instrText xml:space="preserve"> HYPERLINK "http://gazeta-kardymovo.ru/2025/10/23/obshhestvennye-organizacii-rasshiryayut-gorizonty/" </w:instrText>
      </w:r>
      <w:r w:rsidRPr="00E876A4">
        <w:rPr>
          <w:szCs w:val="28"/>
        </w:rPr>
        <w:fldChar w:fldCharType="separate"/>
      </w:r>
      <w:r w:rsidRPr="00E876A4">
        <w:rPr>
          <w:szCs w:val="28"/>
        </w:rPr>
        <w:t>Общественные организации расширяют горизонты</w:t>
      </w:r>
      <w:r w:rsidRPr="00E876A4">
        <w:rPr>
          <w:szCs w:val="28"/>
        </w:rPr>
        <w:fldChar w:fldCharType="end"/>
      </w:r>
      <w:bookmarkEnd w:id="94"/>
      <w:bookmarkEnd w:id="95"/>
    </w:p>
    <w:p w:rsidR="004A7C62" w:rsidRPr="00E876A4" w:rsidRDefault="00F97B4B" w:rsidP="00E876A4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E876A4">
        <w:rPr>
          <w:szCs w:val="28"/>
        </w:rPr>
        <w:t xml:space="preserve">20 октября поселок Кардымово с ответным визитом посетили члены </w:t>
      </w:r>
      <w:r w:rsidRPr="00E876A4">
        <w:rPr>
          <w:b/>
          <w:bCs/>
          <w:szCs w:val="28"/>
        </w:rPr>
        <w:t>Ельнинской районной организации всероссийского общества инвалидов</w:t>
      </w:r>
      <w:r w:rsidRPr="00E876A4">
        <w:rPr>
          <w:szCs w:val="28"/>
        </w:rPr>
        <w:t xml:space="preserve"> во главе с председателем Викториной Ивановной Буровой. Гостей встречала председатель </w:t>
      </w:r>
      <w:r w:rsidRPr="00E876A4">
        <w:rPr>
          <w:b/>
          <w:bCs/>
          <w:szCs w:val="28"/>
        </w:rPr>
        <w:t>Кардымовской районной организации ВОИ</w:t>
      </w:r>
      <w:r w:rsidRPr="00E876A4">
        <w:rPr>
          <w:szCs w:val="28"/>
        </w:rPr>
        <w:t xml:space="preserve"> Наталья Афанасьевна Березовская. Программа экскурсии была продумана заранее с учетом пожеланий гостей.</w:t>
      </w:r>
    </w:p>
    <w:p w:rsidR="004A7C62" w:rsidRPr="00E876A4" w:rsidRDefault="002B1877" w:rsidP="00E876A4">
      <w:pPr>
        <w:spacing w:line="276" w:lineRule="auto"/>
        <w:rPr>
          <w:color w:val="248AE8"/>
          <w:sz w:val="28"/>
          <w:szCs w:val="28"/>
        </w:rPr>
      </w:pPr>
      <w:hyperlink r:id="rId28" w:history="1">
        <w:r w:rsidR="00F97B4B" w:rsidRPr="00E876A4">
          <w:rPr>
            <w:color w:val="248AE8"/>
            <w:sz w:val="28"/>
            <w:szCs w:val="28"/>
          </w:rPr>
          <w:t>http://gazeta-kardymovo.ru/2025/10/23/obshhestvennye-organizacii-rasshiryayut-gorizonty/</w:t>
        </w:r>
      </w:hyperlink>
      <w:r w:rsidR="00F97B4B" w:rsidRPr="00E876A4">
        <w:rPr>
          <w:color w:val="248AE8"/>
          <w:sz w:val="28"/>
          <w:szCs w:val="28"/>
        </w:rPr>
        <w:t> </w:t>
      </w:r>
    </w:p>
    <w:p w:rsidR="004A7C62" w:rsidRPr="00E876A4" w:rsidRDefault="002B1877" w:rsidP="00E876A4">
      <w:pPr>
        <w:spacing w:line="276" w:lineRule="auto"/>
        <w:rPr>
          <w:sz w:val="28"/>
          <w:szCs w:val="28"/>
        </w:rPr>
      </w:pPr>
      <w:hyperlink w:anchor="re_toc_-1748238712" w:history="1">
        <w:r w:rsidR="00F97B4B" w:rsidRPr="00E876A4">
          <w:rPr>
            <w:color w:val="248AE8"/>
            <w:sz w:val="28"/>
            <w:szCs w:val="28"/>
          </w:rPr>
          <w:t>К оглавлению</w:t>
        </w:r>
      </w:hyperlink>
    </w:p>
    <w:p w:rsidR="004A7C62" w:rsidRPr="00E876A4" w:rsidRDefault="00F97B4B" w:rsidP="00E876A4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21.10.2025</w:t>
      </w:r>
      <w:r w:rsidRPr="00E876A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ПРО ВОЛХОВ (pro-volhov.ru)</w:t>
      </w:r>
    </w:p>
    <w:bookmarkStart w:id="96" w:name="re_-1748238705"/>
    <w:bookmarkStart w:id="97" w:name="re_f0171092-f946-4ad5-9cf8-ea05fb3ac9ad"/>
    <w:p w:rsidR="004A7C62" w:rsidRPr="00E876A4" w:rsidRDefault="00F97B4B" w:rsidP="00E876A4">
      <w:pPr>
        <w:pStyle w:val="2"/>
        <w:spacing w:line="276" w:lineRule="auto"/>
        <w:rPr>
          <w:szCs w:val="28"/>
        </w:rPr>
      </w:pPr>
      <w:r w:rsidRPr="00E876A4">
        <w:rPr>
          <w:szCs w:val="28"/>
        </w:rPr>
        <w:fldChar w:fldCharType="begin"/>
      </w:r>
      <w:r w:rsidRPr="00E876A4">
        <w:rPr>
          <w:szCs w:val="28"/>
        </w:rPr>
        <w:instrText xml:space="preserve"> HYPERLINK "https://pro-volhov.ru/video/подсмотрено-от-21-10-2025-видео/" </w:instrText>
      </w:r>
      <w:r w:rsidRPr="00E876A4">
        <w:rPr>
          <w:szCs w:val="28"/>
        </w:rPr>
        <w:fldChar w:fldCharType="separate"/>
      </w:r>
      <w:r w:rsidRPr="00E876A4">
        <w:rPr>
          <w:szCs w:val="28"/>
        </w:rPr>
        <w:t>«Подсмотрено» от 21.10.2025 (ВИДЕО)</w:t>
      </w:r>
      <w:r w:rsidRPr="00E876A4">
        <w:rPr>
          <w:szCs w:val="28"/>
        </w:rPr>
        <w:fldChar w:fldCharType="end"/>
      </w:r>
      <w:bookmarkEnd w:id="96"/>
      <w:bookmarkEnd w:id="97"/>
    </w:p>
    <w:p w:rsidR="004A7C62" w:rsidRPr="00E876A4" w:rsidRDefault="00F97B4B" w:rsidP="00936469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E876A4">
        <w:rPr>
          <w:szCs w:val="28"/>
        </w:rPr>
        <w:t xml:space="preserve">В КИЦ имени Пушкина прошло заседание </w:t>
      </w:r>
      <w:r w:rsidRPr="00E876A4">
        <w:rPr>
          <w:b/>
          <w:bCs/>
          <w:szCs w:val="28"/>
        </w:rPr>
        <w:t>Правления Волховской районной организации ВОИ</w:t>
      </w:r>
      <w:r w:rsidRPr="00E876A4">
        <w:rPr>
          <w:szCs w:val="28"/>
        </w:rPr>
        <w:t xml:space="preserve">; </w:t>
      </w:r>
    </w:p>
    <w:p w:rsidR="004A7C62" w:rsidRPr="00E876A4" w:rsidRDefault="002B1877" w:rsidP="00E876A4">
      <w:pPr>
        <w:spacing w:line="276" w:lineRule="auto"/>
        <w:rPr>
          <w:color w:val="248AE8"/>
          <w:sz w:val="28"/>
          <w:szCs w:val="28"/>
        </w:rPr>
      </w:pPr>
      <w:hyperlink r:id="rId29" w:history="1">
        <w:r w:rsidR="00F97B4B" w:rsidRPr="00E876A4">
          <w:rPr>
            <w:color w:val="248AE8"/>
            <w:sz w:val="28"/>
            <w:szCs w:val="28"/>
          </w:rPr>
          <w:t>https://pro-volhov.ru/video/подсмотрено-от-21-10-2025-видео/</w:t>
        </w:r>
      </w:hyperlink>
      <w:r w:rsidR="00F97B4B" w:rsidRPr="00E876A4">
        <w:rPr>
          <w:color w:val="248AE8"/>
          <w:sz w:val="28"/>
          <w:szCs w:val="28"/>
        </w:rPr>
        <w:t> </w:t>
      </w:r>
    </w:p>
    <w:p w:rsidR="004A7C62" w:rsidRPr="00E876A4" w:rsidRDefault="002B1877" w:rsidP="00E876A4">
      <w:pPr>
        <w:spacing w:line="276" w:lineRule="auto"/>
        <w:rPr>
          <w:sz w:val="28"/>
          <w:szCs w:val="28"/>
        </w:rPr>
      </w:pPr>
      <w:hyperlink w:anchor="re_toc_-1748238705" w:history="1">
        <w:r w:rsidR="00F97B4B" w:rsidRPr="00E876A4">
          <w:rPr>
            <w:color w:val="248AE8"/>
            <w:sz w:val="28"/>
            <w:szCs w:val="28"/>
          </w:rPr>
          <w:t>К оглавлению</w:t>
        </w:r>
      </w:hyperlink>
    </w:p>
    <w:p w:rsidR="004A7C62" w:rsidRPr="00E876A4" w:rsidRDefault="00F97B4B" w:rsidP="00E876A4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22.10.2025</w:t>
      </w:r>
      <w:r w:rsidRPr="00E876A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Коммунар (kommunarmelenki.ru)</w:t>
      </w:r>
    </w:p>
    <w:bookmarkStart w:id="98" w:name="re_-1748238704"/>
    <w:bookmarkStart w:id="99" w:name="re_50f8bdd9-d205-425e-909c-e26b467333cc"/>
    <w:p w:rsidR="004A7C62" w:rsidRPr="00E876A4" w:rsidRDefault="00F97B4B" w:rsidP="00E876A4">
      <w:pPr>
        <w:pStyle w:val="2"/>
        <w:spacing w:line="276" w:lineRule="auto"/>
        <w:rPr>
          <w:szCs w:val="28"/>
        </w:rPr>
      </w:pPr>
      <w:r w:rsidRPr="00E876A4">
        <w:rPr>
          <w:szCs w:val="28"/>
        </w:rPr>
        <w:fldChar w:fldCharType="begin"/>
      </w:r>
      <w:r w:rsidRPr="00E876A4">
        <w:rPr>
          <w:szCs w:val="28"/>
        </w:rPr>
        <w:instrText xml:space="preserve"> HYPERLINK "https://kommunarmelenki.ru/rubriki/osennyaya-melodiya-dobra" </w:instrText>
      </w:r>
      <w:r w:rsidRPr="00E876A4">
        <w:rPr>
          <w:szCs w:val="28"/>
        </w:rPr>
        <w:fldChar w:fldCharType="separate"/>
      </w:r>
      <w:r w:rsidRPr="00E876A4">
        <w:rPr>
          <w:szCs w:val="28"/>
        </w:rPr>
        <w:t>Осенняя мелодия добра</w:t>
      </w:r>
      <w:r w:rsidRPr="00E876A4">
        <w:rPr>
          <w:szCs w:val="28"/>
        </w:rPr>
        <w:fldChar w:fldCharType="end"/>
      </w:r>
      <w:bookmarkEnd w:id="98"/>
      <w:bookmarkEnd w:id="99"/>
    </w:p>
    <w:p w:rsidR="004A7C62" w:rsidRPr="00E876A4" w:rsidRDefault="00F97B4B" w:rsidP="00936469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E876A4">
        <w:rPr>
          <w:szCs w:val="28"/>
        </w:rPr>
        <w:t xml:space="preserve">В минувшую пятницу в красном уголке микрорайона текстильщиков состоялся "Праздник осени", организованный </w:t>
      </w:r>
      <w:r w:rsidRPr="00E876A4">
        <w:rPr>
          <w:b/>
          <w:bCs/>
          <w:szCs w:val="28"/>
        </w:rPr>
        <w:t>местным отделением всероссийского общества инвалидов Меленковского муниципального округа</w:t>
      </w:r>
      <w:r w:rsidRPr="00E876A4">
        <w:rPr>
          <w:szCs w:val="28"/>
        </w:rPr>
        <w:t xml:space="preserve">. </w:t>
      </w:r>
    </w:p>
    <w:p w:rsidR="004A7C62" w:rsidRPr="00E876A4" w:rsidRDefault="002B1877" w:rsidP="00E876A4">
      <w:pPr>
        <w:spacing w:line="276" w:lineRule="auto"/>
        <w:rPr>
          <w:color w:val="248AE8"/>
          <w:sz w:val="28"/>
          <w:szCs w:val="28"/>
        </w:rPr>
      </w:pPr>
      <w:hyperlink r:id="rId30" w:history="1">
        <w:r w:rsidR="00F97B4B" w:rsidRPr="00E876A4">
          <w:rPr>
            <w:color w:val="248AE8"/>
            <w:sz w:val="28"/>
            <w:szCs w:val="28"/>
          </w:rPr>
          <w:t>https://kommunarmelenki.ru/rubriki/osennyaya-melodiya-dobra</w:t>
        </w:r>
      </w:hyperlink>
      <w:r w:rsidR="00F97B4B" w:rsidRPr="00E876A4">
        <w:rPr>
          <w:color w:val="248AE8"/>
          <w:sz w:val="28"/>
          <w:szCs w:val="28"/>
        </w:rPr>
        <w:t> </w:t>
      </w:r>
    </w:p>
    <w:p w:rsidR="004A7C62" w:rsidRPr="00E876A4" w:rsidRDefault="002B1877" w:rsidP="00E876A4">
      <w:pPr>
        <w:spacing w:line="276" w:lineRule="auto"/>
        <w:rPr>
          <w:sz w:val="28"/>
          <w:szCs w:val="28"/>
        </w:rPr>
      </w:pPr>
      <w:hyperlink w:anchor="re_toc_-1748238704" w:history="1">
        <w:r w:rsidR="00F97B4B" w:rsidRPr="00E876A4">
          <w:rPr>
            <w:color w:val="248AE8"/>
            <w:sz w:val="28"/>
            <w:szCs w:val="28"/>
          </w:rPr>
          <w:t>К оглавлению</w:t>
        </w:r>
      </w:hyperlink>
    </w:p>
    <w:p w:rsidR="004A7C62" w:rsidRPr="00E876A4" w:rsidRDefault="00F97B4B" w:rsidP="00E876A4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17.10.2025</w:t>
      </w:r>
      <w:r w:rsidRPr="00E876A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Голышманово сегодня (golvestnik.ru)</w:t>
      </w:r>
    </w:p>
    <w:bookmarkStart w:id="100" w:name="re_-1748238702"/>
    <w:bookmarkStart w:id="101" w:name="re_51f1f11b-5af7-4ea4-a64a-efc2ca2c5753"/>
    <w:p w:rsidR="004A7C62" w:rsidRPr="00E876A4" w:rsidRDefault="00F97B4B" w:rsidP="00E876A4">
      <w:pPr>
        <w:pStyle w:val="2"/>
        <w:spacing w:line="276" w:lineRule="auto"/>
        <w:rPr>
          <w:szCs w:val="28"/>
        </w:rPr>
      </w:pPr>
      <w:r w:rsidRPr="00E876A4">
        <w:rPr>
          <w:szCs w:val="28"/>
        </w:rPr>
        <w:fldChar w:fldCharType="begin"/>
      </w:r>
      <w:r w:rsidRPr="00E876A4">
        <w:rPr>
          <w:szCs w:val="28"/>
        </w:rPr>
        <w:instrText xml:space="preserve"> HYPERLINK "https://golvestnik.ru/?p=92152" </w:instrText>
      </w:r>
      <w:r w:rsidRPr="00E876A4">
        <w:rPr>
          <w:szCs w:val="28"/>
        </w:rPr>
        <w:fldChar w:fldCharType="separate"/>
      </w:r>
      <w:r w:rsidRPr="00E876A4">
        <w:rPr>
          <w:szCs w:val="28"/>
        </w:rPr>
        <w:t>В Голышмановском обществе инвалидов реализовали проект “Корни и корешки”</w:t>
      </w:r>
      <w:r w:rsidRPr="00E876A4">
        <w:rPr>
          <w:szCs w:val="28"/>
        </w:rPr>
        <w:fldChar w:fldCharType="end"/>
      </w:r>
      <w:bookmarkEnd w:id="100"/>
      <w:bookmarkEnd w:id="101"/>
    </w:p>
    <w:p w:rsidR="004A7C62" w:rsidRPr="00E876A4" w:rsidRDefault="00F97B4B" w:rsidP="00E876A4">
      <w:pPr>
        <w:pStyle w:val="a3"/>
        <w:spacing w:beforeAutospacing="1" w:afterAutospacing="1" w:line="276" w:lineRule="auto"/>
        <w:rPr>
          <w:szCs w:val="28"/>
        </w:rPr>
      </w:pPr>
      <w:r w:rsidRPr="00E876A4">
        <w:rPr>
          <w:szCs w:val="28"/>
        </w:rPr>
        <w:t xml:space="preserve">В </w:t>
      </w:r>
      <w:r w:rsidRPr="00E876A4">
        <w:rPr>
          <w:b/>
          <w:bCs/>
          <w:szCs w:val="28"/>
        </w:rPr>
        <w:t>местной организации ВОИ</w:t>
      </w:r>
      <w:r w:rsidRPr="00E876A4">
        <w:rPr>
          <w:szCs w:val="28"/>
        </w:rPr>
        <w:t>, как в большой и дружной семье, сформировались свои традиции. Одна из них – активное участие в проектной деятельности. Накануне в Голышмановском отделении общества инвалидов состоялось итоговое мероприятие проекта "Корни и корешки".</w:t>
      </w:r>
    </w:p>
    <w:p w:rsidR="004A7C62" w:rsidRPr="00E876A4" w:rsidRDefault="002B1877" w:rsidP="00E876A4">
      <w:pPr>
        <w:spacing w:line="276" w:lineRule="auto"/>
        <w:rPr>
          <w:color w:val="248AE8"/>
          <w:sz w:val="28"/>
          <w:szCs w:val="28"/>
        </w:rPr>
      </w:pPr>
      <w:hyperlink r:id="rId31" w:history="1">
        <w:r w:rsidR="00F97B4B" w:rsidRPr="00E876A4">
          <w:rPr>
            <w:color w:val="248AE8"/>
            <w:sz w:val="28"/>
            <w:szCs w:val="28"/>
          </w:rPr>
          <w:t>https://golvestnik.ru/?p=92152</w:t>
        </w:r>
      </w:hyperlink>
      <w:r w:rsidR="00F97B4B" w:rsidRPr="00E876A4">
        <w:rPr>
          <w:color w:val="248AE8"/>
          <w:sz w:val="28"/>
          <w:szCs w:val="28"/>
        </w:rPr>
        <w:t> </w:t>
      </w:r>
    </w:p>
    <w:p w:rsidR="004A7C62" w:rsidRPr="00E876A4" w:rsidRDefault="002B1877" w:rsidP="00E876A4">
      <w:pPr>
        <w:spacing w:line="276" w:lineRule="auto"/>
        <w:rPr>
          <w:sz w:val="28"/>
          <w:szCs w:val="28"/>
        </w:rPr>
      </w:pPr>
      <w:hyperlink w:anchor="re_toc_-1748238702" w:history="1">
        <w:r w:rsidR="00F97B4B" w:rsidRPr="00E876A4">
          <w:rPr>
            <w:color w:val="248AE8"/>
            <w:sz w:val="28"/>
            <w:szCs w:val="28"/>
          </w:rPr>
          <w:t>К оглавлению</w:t>
        </w:r>
      </w:hyperlink>
    </w:p>
    <w:p w:rsidR="004A7C62" w:rsidRPr="00E876A4" w:rsidRDefault="00F97B4B" w:rsidP="00E876A4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24.10.2025</w:t>
      </w:r>
      <w:r w:rsidRPr="00E876A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Селивановский вестник (selivanovopress.ru)</w:t>
      </w:r>
    </w:p>
    <w:bookmarkStart w:id="102" w:name="re_-1748238742"/>
    <w:bookmarkStart w:id="103" w:name="re_a4cda0d9-ffee-4811-ae4c-4a99ec32d521"/>
    <w:p w:rsidR="004A7C62" w:rsidRPr="00E876A4" w:rsidRDefault="00F97B4B" w:rsidP="00E876A4">
      <w:pPr>
        <w:pStyle w:val="2"/>
        <w:spacing w:line="276" w:lineRule="auto"/>
        <w:rPr>
          <w:szCs w:val="28"/>
        </w:rPr>
      </w:pPr>
      <w:r w:rsidRPr="00E876A4">
        <w:rPr>
          <w:szCs w:val="28"/>
        </w:rPr>
        <w:fldChar w:fldCharType="begin"/>
      </w:r>
      <w:r w:rsidRPr="00E876A4">
        <w:rPr>
          <w:szCs w:val="28"/>
        </w:rPr>
        <w:instrText xml:space="preserve"> HYPERLINK "https://selivanovopress.ru/pravitelstvo-vladimirskoj-oblasti/2617-vo-vladimirskoj-oblasti-veteranam-seryozno-ranennyim-na-svo-pomogayut-adaptirovat-zhilyo" </w:instrText>
      </w:r>
      <w:r w:rsidRPr="00E876A4">
        <w:rPr>
          <w:szCs w:val="28"/>
        </w:rPr>
        <w:fldChar w:fldCharType="separate"/>
      </w:r>
      <w:r w:rsidRPr="00E876A4">
        <w:rPr>
          <w:szCs w:val="28"/>
        </w:rPr>
        <w:t>Во Владимирской области ветеранам, серьезно раненным на СВО, помогают адаптировать жилье</w:t>
      </w:r>
      <w:r w:rsidRPr="00E876A4">
        <w:rPr>
          <w:szCs w:val="28"/>
        </w:rPr>
        <w:fldChar w:fldCharType="end"/>
      </w:r>
      <w:bookmarkEnd w:id="102"/>
      <w:bookmarkEnd w:id="103"/>
    </w:p>
    <w:p w:rsidR="004A7C62" w:rsidRPr="00E876A4" w:rsidRDefault="00F97B4B" w:rsidP="00E876A4">
      <w:pPr>
        <w:pStyle w:val="a3"/>
        <w:spacing w:beforeAutospacing="1" w:afterAutospacing="1" w:line="276" w:lineRule="auto"/>
        <w:rPr>
          <w:szCs w:val="28"/>
        </w:rPr>
      </w:pPr>
      <w:r w:rsidRPr="00E876A4">
        <w:rPr>
          <w:szCs w:val="28"/>
        </w:rPr>
        <w:t xml:space="preserve">На сегодняшний день во Владимирской области адаптировали 19 квартир ветеранов боевых действий, 38 заявок – в работе: комиссия уже обследовала их жилье, документы находятся на подтверждении в экспертном совете Госфонда "Защитники Отечества". В состав комиссии также входят представители местных администраций, эксперты </w:t>
      </w:r>
      <w:r w:rsidRPr="00E876A4">
        <w:rPr>
          <w:b/>
          <w:bCs/>
          <w:szCs w:val="28"/>
        </w:rPr>
        <w:t>Всероссийского общества инвалидов</w:t>
      </w:r>
      <w:r w:rsidRPr="00E876A4">
        <w:rPr>
          <w:szCs w:val="28"/>
        </w:rPr>
        <w:t xml:space="preserve">. </w:t>
      </w:r>
    </w:p>
    <w:p w:rsidR="004A7C62" w:rsidRPr="00E876A4" w:rsidRDefault="002B1877" w:rsidP="00E876A4">
      <w:pPr>
        <w:spacing w:line="276" w:lineRule="auto"/>
        <w:rPr>
          <w:color w:val="248AE8"/>
          <w:sz w:val="28"/>
          <w:szCs w:val="28"/>
        </w:rPr>
      </w:pPr>
      <w:hyperlink r:id="rId32" w:history="1">
        <w:r w:rsidR="00F97B4B" w:rsidRPr="00E876A4">
          <w:rPr>
            <w:color w:val="248AE8"/>
            <w:sz w:val="28"/>
            <w:szCs w:val="28"/>
          </w:rPr>
          <w:t>https://selivanovopress.ru/pravitelstvo-vladimirskoj-oblasti/2617-vo-vladimirskoj-oblasti-veteranam-seryozno-ranennyim-na-svo-pomogayut-adaptirovat-zhilyo</w:t>
        </w:r>
      </w:hyperlink>
      <w:r w:rsidR="00F97B4B" w:rsidRPr="00E876A4">
        <w:rPr>
          <w:color w:val="248AE8"/>
          <w:sz w:val="28"/>
          <w:szCs w:val="28"/>
        </w:rPr>
        <w:t> </w:t>
      </w:r>
    </w:p>
    <w:p w:rsidR="004A7C62" w:rsidRPr="00E876A4" w:rsidRDefault="002B1877" w:rsidP="00E876A4">
      <w:pPr>
        <w:spacing w:line="276" w:lineRule="auto"/>
        <w:rPr>
          <w:sz w:val="28"/>
          <w:szCs w:val="28"/>
        </w:rPr>
      </w:pPr>
      <w:hyperlink w:anchor="re_toc_-1748238742" w:history="1">
        <w:r w:rsidR="00F97B4B" w:rsidRPr="00E876A4">
          <w:rPr>
            <w:color w:val="248AE8"/>
            <w:sz w:val="28"/>
            <w:szCs w:val="28"/>
          </w:rPr>
          <w:t>К оглавлению</w:t>
        </w:r>
      </w:hyperlink>
    </w:p>
    <w:p w:rsidR="004A7C62" w:rsidRPr="00E876A4" w:rsidRDefault="00F97B4B" w:rsidP="00E876A4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22.10.2025</w:t>
      </w:r>
      <w:r w:rsidRPr="00E876A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Серовский рабочий (serov-rb.ru)</w:t>
      </w:r>
    </w:p>
    <w:bookmarkStart w:id="104" w:name="re_-1748238740"/>
    <w:bookmarkStart w:id="105" w:name="re_3e0f1d75-ed05-48c9-bab5-4666da4c711d"/>
    <w:p w:rsidR="004A7C62" w:rsidRPr="00E876A4" w:rsidRDefault="00F97B4B" w:rsidP="00E876A4">
      <w:pPr>
        <w:pStyle w:val="2"/>
        <w:spacing w:line="276" w:lineRule="auto"/>
        <w:rPr>
          <w:szCs w:val="28"/>
        </w:rPr>
      </w:pPr>
      <w:r w:rsidRPr="00E876A4">
        <w:rPr>
          <w:szCs w:val="28"/>
        </w:rPr>
        <w:fldChar w:fldCharType="begin"/>
      </w:r>
      <w:r w:rsidRPr="00E876A4">
        <w:rPr>
          <w:szCs w:val="28"/>
        </w:rPr>
        <w:instrText xml:space="preserve"> HYPERLINK "https://serov-rb.ru/my-budem-pet-i-budem-zhit/" </w:instrText>
      </w:r>
      <w:r w:rsidRPr="00E876A4">
        <w:rPr>
          <w:szCs w:val="28"/>
        </w:rPr>
        <w:fldChar w:fldCharType="separate"/>
      </w:r>
      <w:r w:rsidRPr="00E876A4">
        <w:rPr>
          <w:szCs w:val="28"/>
        </w:rPr>
        <w:t>Мы будем петь и будем жить!</w:t>
      </w:r>
      <w:r w:rsidRPr="00E876A4">
        <w:rPr>
          <w:szCs w:val="28"/>
        </w:rPr>
        <w:fldChar w:fldCharType="end"/>
      </w:r>
      <w:bookmarkEnd w:id="104"/>
      <w:bookmarkEnd w:id="105"/>
    </w:p>
    <w:p w:rsidR="004A7C62" w:rsidRPr="00E876A4" w:rsidRDefault="00F97B4B" w:rsidP="00E876A4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E876A4">
        <w:rPr>
          <w:b/>
          <w:bCs/>
          <w:szCs w:val="28"/>
        </w:rPr>
        <w:t>Серовская городская организация Всероссийского общества инвалидов</w:t>
      </w:r>
      <w:r w:rsidRPr="00E876A4">
        <w:rPr>
          <w:szCs w:val="28"/>
        </w:rPr>
        <w:t xml:space="preserve"> вместе с Комплексным центром социального обслуживания населения проводит такой фестиваль уже традиционно и собирает на него ансамбли, солистов, чтецов. </w:t>
      </w:r>
    </w:p>
    <w:p w:rsidR="004A7C62" w:rsidRPr="00E876A4" w:rsidRDefault="002B1877" w:rsidP="00E876A4">
      <w:pPr>
        <w:spacing w:line="276" w:lineRule="auto"/>
        <w:rPr>
          <w:color w:val="248AE8"/>
          <w:sz w:val="28"/>
          <w:szCs w:val="28"/>
        </w:rPr>
      </w:pPr>
      <w:hyperlink r:id="rId33" w:history="1">
        <w:r w:rsidR="00F97B4B" w:rsidRPr="00E876A4">
          <w:rPr>
            <w:color w:val="248AE8"/>
            <w:sz w:val="28"/>
            <w:szCs w:val="28"/>
          </w:rPr>
          <w:t>https://serov-rb.ru/my-budem-pet-i-budem-zhit/</w:t>
        </w:r>
      </w:hyperlink>
      <w:r w:rsidR="00F97B4B" w:rsidRPr="00E876A4">
        <w:rPr>
          <w:color w:val="248AE8"/>
          <w:sz w:val="28"/>
          <w:szCs w:val="28"/>
        </w:rPr>
        <w:t> </w:t>
      </w:r>
    </w:p>
    <w:p w:rsidR="004A7C62" w:rsidRPr="00E876A4" w:rsidRDefault="002B1877" w:rsidP="00E876A4">
      <w:pPr>
        <w:spacing w:line="276" w:lineRule="auto"/>
        <w:rPr>
          <w:sz w:val="28"/>
          <w:szCs w:val="28"/>
        </w:rPr>
      </w:pPr>
      <w:hyperlink w:anchor="re_toc_-1748238740" w:history="1">
        <w:r w:rsidR="00F97B4B" w:rsidRPr="00E876A4">
          <w:rPr>
            <w:color w:val="248AE8"/>
            <w:sz w:val="28"/>
            <w:szCs w:val="28"/>
          </w:rPr>
          <w:t>К оглавлению</w:t>
        </w:r>
      </w:hyperlink>
    </w:p>
    <w:p w:rsidR="004A7C62" w:rsidRPr="00E876A4" w:rsidRDefault="00F97B4B" w:rsidP="00E876A4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21.10.2025</w:t>
      </w:r>
      <w:r w:rsidRPr="00E876A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В нашем дворе (vnashemdvore.ru)</w:t>
      </w:r>
    </w:p>
    <w:bookmarkStart w:id="106" w:name="re_-1748238739"/>
    <w:bookmarkStart w:id="107" w:name="re_90d003a9-0fb5-4570-a665-6e6cf2c90c60"/>
    <w:p w:rsidR="004A7C62" w:rsidRPr="00E876A4" w:rsidRDefault="00F97B4B" w:rsidP="00E876A4">
      <w:pPr>
        <w:pStyle w:val="2"/>
        <w:spacing w:line="276" w:lineRule="auto"/>
        <w:rPr>
          <w:szCs w:val="28"/>
        </w:rPr>
      </w:pPr>
      <w:r w:rsidRPr="00E876A4">
        <w:rPr>
          <w:szCs w:val="28"/>
        </w:rPr>
        <w:fldChar w:fldCharType="begin"/>
      </w:r>
      <w:r w:rsidRPr="00E876A4">
        <w:rPr>
          <w:szCs w:val="28"/>
        </w:rPr>
        <w:instrText xml:space="preserve"> HYPERLINK "http://vnashemdvore.ru/news/v-tyumeni-zavershilsya-osennii-kubok-kvn-sredi-invalidov" </w:instrText>
      </w:r>
      <w:r w:rsidRPr="00E876A4">
        <w:rPr>
          <w:szCs w:val="28"/>
        </w:rPr>
        <w:fldChar w:fldCharType="separate"/>
      </w:r>
      <w:r w:rsidRPr="00E876A4">
        <w:rPr>
          <w:szCs w:val="28"/>
        </w:rPr>
        <w:t>В Тюмени завершился Осенний Кубок КВН среди инвалидов</w:t>
      </w:r>
      <w:r w:rsidRPr="00E876A4">
        <w:rPr>
          <w:szCs w:val="28"/>
        </w:rPr>
        <w:fldChar w:fldCharType="end"/>
      </w:r>
      <w:bookmarkEnd w:id="106"/>
      <w:bookmarkEnd w:id="107"/>
    </w:p>
    <w:p w:rsidR="004A7C62" w:rsidRPr="00E876A4" w:rsidRDefault="00F97B4B" w:rsidP="00E876A4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E876A4">
        <w:rPr>
          <w:szCs w:val="28"/>
        </w:rPr>
        <w:t xml:space="preserve">Организаторы – Дворец творчества и спорта "Пионер" и </w:t>
      </w:r>
      <w:r w:rsidRPr="00E876A4">
        <w:rPr>
          <w:b/>
          <w:bCs/>
          <w:szCs w:val="28"/>
        </w:rPr>
        <w:t>Тюменская областная организация Всероссийского общества инвалидов</w:t>
      </w:r>
      <w:r w:rsidRPr="00E876A4">
        <w:rPr>
          <w:szCs w:val="28"/>
        </w:rPr>
        <w:t>.</w:t>
      </w:r>
    </w:p>
    <w:p w:rsidR="004A7C62" w:rsidRPr="00E876A4" w:rsidRDefault="002B1877" w:rsidP="00E876A4">
      <w:pPr>
        <w:spacing w:line="276" w:lineRule="auto"/>
        <w:rPr>
          <w:color w:val="248AE8"/>
          <w:sz w:val="28"/>
          <w:szCs w:val="28"/>
        </w:rPr>
      </w:pPr>
      <w:hyperlink r:id="rId34" w:history="1">
        <w:r w:rsidR="00F97B4B" w:rsidRPr="00E876A4">
          <w:rPr>
            <w:color w:val="248AE8"/>
            <w:sz w:val="28"/>
            <w:szCs w:val="28"/>
          </w:rPr>
          <w:t>http://vnashemdvore.ru/news/v-tyumeni-zavershilsya-osennii-kubok-kvn-sredi-invalidov</w:t>
        </w:r>
      </w:hyperlink>
      <w:r w:rsidR="00F97B4B" w:rsidRPr="00E876A4">
        <w:rPr>
          <w:color w:val="248AE8"/>
          <w:sz w:val="28"/>
          <w:szCs w:val="28"/>
        </w:rPr>
        <w:t> </w:t>
      </w:r>
    </w:p>
    <w:p w:rsidR="004A7C62" w:rsidRPr="00E876A4" w:rsidRDefault="002B1877" w:rsidP="00E876A4">
      <w:pPr>
        <w:spacing w:line="276" w:lineRule="auto"/>
        <w:rPr>
          <w:sz w:val="28"/>
          <w:szCs w:val="28"/>
        </w:rPr>
      </w:pPr>
      <w:hyperlink w:anchor="re_toc_-1748238739" w:history="1">
        <w:r w:rsidR="00F97B4B" w:rsidRPr="00E876A4">
          <w:rPr>
            <w:color w:val="248AE8"/>
            <w:sz w:val="28"/>
            <w:szCs w:val="28"/>
          </w:rPr>
          <w:t>К оглавлению</w:t>
        </w:r>
      </w:hyperlink>
    </w:p>
    <w:p w:rsidR="004A7C62" w:rsidRPr="00E876A4" w:rsidRDefault="00F97B4B" w:rsidP="00E876A4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23.10.2025</w:t>
      </w:r>
      <w:r w:rsidRPr="00E876A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Сорок один (id41.ru)</w:t>
      </w:r>
    </w:p>
    <w:bookmarkStart w:id="108" w:name="re_-1748238736"/>
    <w:bookmarkStart w:id="109" w:name="re_9f25ccfd-826d-4f28-830c-27a8f9fa787b"/>
    <w:p w:rsidR="004A7C62" w:rsidRPr="00E876A4" w:rsidRDefault="00F97B4B" w:rsidP="00E876A4">
      <w:pPr>
        <w:pStyle w:val="2"/>
        <w:spacing w:line="276" w:lineRule="auto"/>
        <w:rPr>
          <w:szCs w:val="28"/>
        </w:rPr>
      </w:pPr>
      <w:r w:rsidRPr="00E876A4">
        <w:rPr>
          <w:szCs w:val="28"/>
        </w:rPr>
        <w:fldChar w:fldCharType="begin"/>
      </w:r>
      <w:r w:rsidRPr="00E876A4">
        <w:rPr>
          <w:szCs w:val="28"/>
        </w:rPr>
        <w:instrText xml:space="preserve"> HYPERLINK "https://id41.ru/news/___/v_edinoy_rossii_solnechnogorska_proshlo_zasedanie_diskussionnogo_kluba_razvitie_nekommercheskogo_sek/" </w:instrText>
      </w:r>
      <w:r w:rsidRPr="00E876A4">
        <w:rPr>
          <w:szCs w:val="28"/>
        </w:rPr>
        <w:fldChar w:fldCharType="separate"/>
      </w:r>
      <w:r w:rsidRPr="00E876A4">
        <w:rPr>
          <w:szCs w:val="28"/>
        </w:rPr>
        <w:t>В Единой России Солнечногорска прошло заседание дискуссионного клуба «Развитие некоммерческого сектора России»</w:t>
      </w:r>
      <w:r w:rsidRPr="00E876A4">
        <w:rPr>
          <w:szCs w:val="28"/>
        </w:rPr>
        <w:fldChar w:fldCharType="end"/>
      </w:r>
      <w:bookmarkEnd w:id="108"/>
      <w:bookmarkEnd w:id="109"/>
    </w:p>
    <w:p w:rsidR="004A7C62" w:rsidRPr="00E876A4" w:rsidRDefault="00F97B4B" w:rsidP="00E876A4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E876A4">
        <w:rPr>
          <w:szCs w:val="28"/>
        </w:rPr>
        <w:t xml:space="preserve">В заседании также приняли участие председатель местного отделения Всероссийской организации родителей детей-инвалидов (ВОРДИ) Елена Новикова, председатель </w:t>
      </w:r>
      <w:r w:rsidRPr="00E876A4">
        <w:rPr>
          <w:b/>
          <w:bCs/>
          <w:szCs w:val="28"/>
        </w:rPr>
        <w:t>солнечногорской городской организации "Всероссийское общество инвалидов</w:t>
      </w:r>
      <w:r w:rsidR="000E22CA" w:rsidRPr="00E876A4">
        <w:rPr>
          <w:szCs w:val="28"/>
        </w:rPr>
        <w:t xml:space="preserve">". </w:t>
      </w:r>
    </w:p>
    <w:p w:rsidR="004A7C62" w:rsidRPr="00E876A4" w:rsidRDefault="002B1877" w:rsidP="00E876A4">
      <w:pPr>
        <w:spacing w:line="276" w:lineRule="auto"/>
        <w:rPr>
          <w:color w:val="248AE8"/>
          <w:sz w:val="28"/>
          <w:szCs w:val="28"/>
        </w:rPr>
      </w:pPr>
      <w:hyperlink r:id="rId35" w:history="1">
        <w:r w:rsidR="00F97B4B" w:rsidRPr="00E876A4">
          <w:rPr>
            <w:color w:val="248AE8"/>
            <w:sz w:val="28"/>
            <w:szCs w:val="28"/>
          </w:rPr>
          <w:t>https://id41.ru/news/___/v_edinoy_rossii_solnechnogorska_proshlo_zasedanie_diskussionnogo_kluba_razvitie_nekommercheskogo_sek/</w:t>
        </w:r>
      </w:hyperlink>
      <w:r w:rsidR="00F97B4B" w:rsidRPr="00E876A4">
        <w:rPr>
          <w:color w:val="248AE8"/>
          <w:sz w:val="28"/>
          <w:szCs w:val="28"/>
        </w:rPr>
        <w:t> </w:t>
      </w:r>
    </w:p>
    <w:p w:rsidR="004A7C62" w:rsidRPr="00E876A4" w:rsidRDefault="002B1877" w:rsidP="00E876A4">
      <w:pPr>
        <w:spacing w:line="276" w:lineRule="auto"/>
        <w:rPr>
          <w:sz w:val="28"/>
          <w:szCs w:val="28"/>
        </w:rPr>
      </w:pPr>
      <w:hyperlink w:anchor="re_toc_-1748238736" w:history="1">
        <w:r w:rsidR="00F97B4B" w:rsidRPr="00E876A4">
          <w:rPr>
            <w:color w:val="248AE8"/>
            <w:sz w:val="28"/>
            <w:szCs w:val="28"/>
          </w:rPr>
          <w:t>К оглавлению</w:t>
        </w:r>
      </w:hyperlink>
    </w:p>
    <w:p w:rsidR="004A7C62" w:rsidRPr="00E876A4" w:rsidRDefault="00F97B4B" w:rsidP="00E876A4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23.10.2025</w:t>
      </w:r>
      <w:r w:rsidRPr="00E876A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Маяк (33mayak.ru)</w:t>
      </w:r>
    </w:p>
    <w:bookmarkStart w:id="110" w:name="re_-1748238735"/>
    <w:bookmarkStart w:id="111" w:name="re_a54f136d-0769-4ba9-9dfd-49f74f440011"/>
    <w:p w:rsidR="004A7C62" w:rsidRPr="00E876A4" w:rsidRDefault="00F97B4B" w:rsidP="00E876A4">
      <w:pPr>
        <w:pStyle w:val="2"/>
        <w:spacing w:line="276" w:lineRule="auto"/>
        <w:rPr>
          <w:szCs w:val="28"/>
        </w:rPr>
      </w:pPr>
      <w:r w:rsidRPr="00E876A4">
        <w:rPr>
          <w:szCs w:val="28"/>
        </w:rPr>
        <w:fldChar w:fldCharType="begin"/>
      </w:r>
      <w:r w:rsidRPr="00E876A4">
        <w:rPr>
          <w:szCs w:val="28"/>
        </w:rPr>
        <w:instrText xml:space="preserve"> HYPERLINK "https://33mayak.ru/2025/10/23/104456" </w:instrText>
      </w:r>
      <w:r w:rsidRPr="00E876A4">
        <w:rPr>
          <w:szCs w:val="28"/>
        </w:rPr>
        <w:fldChar w:fldCharType="separate"/>
      </w:r>
      <w:r w:rsidRPr="00E876A4">
        <w:rPr>
          <w:szCs w:val="28"/>
        </w:rPr>
        <w:t>К</w:t>
      </w:r>
      <w:r w:rsidR="00126F87">
        <w:rPr>
          <w:szCs w:val="28"/>
        </w:rPr>
        <w:t>луб «Все</w:t>
      </w:r>
      <w:r w:rsidRPr="00E876A4">
        <w:rPr>
          <w:szCs w:val="28"/>
        </w:rPr>
        <w:t xml:space="preserve"> СВОи» </w:t>
      </w:r>
      <w:r w:rsidR="00126F87">
        <w:rPr>
          <w:szCs w:val="28"/>
        </w:rPr>
        <w:t>начал</w:t>
      </w:r>
      <w:r w:rsidRPr="00E876A4">
        <w:rPr>
          <w:szCs w:val="28"/>
        </w:rPr>
        <w:fldChar w:fldCharType="end"/>
      </w:r>
      <w:bookmarkEnd w:id="110"/>
      <w:bookmarkEnd w:id="111"/>
      <w:r w:rsidR="00126F87">
        <w:rPr>
          <w:szCs w:val="28"/>
        </w:rPr>
        <w:t xml:space="preserve"> работу</w:t>
      </w:r>
    </w:p>
    <w:p w:rsidR="004A7C62" w:rsidRPr="00E876A4" w:rsidRDefault="00F97B4B" w:rsidP="00E876A4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E876A4">
        <w:rPr>
          <w:szCs w:val="28"/>
        </w:rPr>
        <w:t xml:space="preserve">Собравшиеся узнали о мерах поддержки, которые можно получить от вязниковского отдела Семейного многофункционального центра и от </w:t>
      </w:r>
      <w:r w:rsidRPr="00E876A4">
        <w:rPr>
          <w:b/>
          <w:bCs/>
          <w:szCs w:val="28"/>
        </w:rPr>
        <w:t>отделения Всероссийского общества инвалидов</w:t>
      </w:r>
      <w:r w:rsidRPr="00E876A4">
        <w:rPr>
          <w:szCs w:val="28"/>
        </w:rPr>
        <w:t xml:space="preserve">. </w:t>
      </w:r>
    </w:p>
    <w:p w:rsidR="004A7C62" w:rsidRPr="00E876A4" w:rsidRDefault="002B1877" w:rsidP="00E876A4">
      <w:pPr>
        <w:spacing w:line="276" w:lineRule="auto"/>
        <w:rPr>
          <w:color w:val="248AE8"/>
          <w:sz w:val="28"/>
          <w:szCs w:val="28"/>
        </w:rPr>
      </w:pPr>
      <w:hyperlink r:id="rId36" w:history="1">
        <w:r w:rsidR="00F97B4B" w:rsidRPr="00E876A4">
          <w:rPr>
            <w:color w:val="248AE8"/>
            <w:sz w:val="28"/>
            <w:szCs w:val="28"/>
          </w:rPr>
          <w:t>https://33mayak.ru/2025/10/23/104456</w:t>
        </w:r>
      </w:hyperlink>
      <w:r w:rsidR="00F97B4B" w:rsidRPr="00E876A4">
        <w:rPr>
          <w:color w:val="248AE8"/>
          <w:sz w:val="28"/>
          <w:szCs w:val="28"/>
        </w:rPr>
        <w:t> </w:t>
      </w:r>
    </w:p>
    <w:p w:rsidR="004A7C62" w:rsidRPr="00E876A4" w:rsidRDefault="002B1877" w:rsidP="00E876A4">
      <w:pPr>
        <w:spacing w:line="276" w:lineRule="auto"/>
        <w:rPr>
          <w:sz w:val="28"/>
          <w:szCs w:val="28"/>
        </w:rPr>
      </w:pPr>
      <w:hyperlink w:anchor="re_toc_-1748238735" w:history="1">
        <w:r w:rsidR="00F97B4B" w:rsidRPr="00E876A4">
          <w:rPr>
            <w:color w:val="248AE8"/>
            <w:sz w:val="28"/>
            <w:szCs w:val="28"/>
          </w:rPr>
          <w:t>К оглавлению</w:t>
        </w:r>
      </w:hyperlink>
    </w:p>
    <w:p w:rsidR="004A7C62" w:rsidRPr="00E876A4" w:rsidRDefault="004A7C62" w:rsidP="00E876A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A7C62" w:rsidRPr="00E876A4" w:rsidRDefault="00F97B4B" w:rsidP="00E876A4">
      <w:pPr>
        <w:spacing w:line="276" w:lineRule="auto"/>
        <w:rPr>
          <w:sz w:val="28"/>
          <w:szCs w:val="28"/>
        </w:rPr>
      </w:pPr>
      <w:r w:rsidRPr="00E876A4">
        <w:rPr>
          <w:sz w:val="28"/>
          <w:szCs w:val="28"/>
        </w:rPr>
        <w:br w:type="page"/>
      </w:r>
    </w:p>
    <w:p w:rsidR="004A7C62" w:rsidRPr="00E876A4" w:rsidRDefault="00F97B4B" w:rsidP="00E876A4">
      <w:pPr>
        <w:pStyle w:val="1"/>
        <w:shd w:val="clear" w:color="auto" w:fill="CCCCCC"/>
        <w:spacing w:line="276" w:lineRule="auto"/>
        <w:rPr>
          <w:szCs w:val="28"/>
        </w:rPr>
      </w:pPr>
      <w:bookmarkStart w:id="112" w:name="re_-1748238732"/>
      <w:r w:rsidRPr="00E876A4">
        <w:rPr>
          <w:szCs w:val="28"/>
        </w:rPr>
        <w:lastRenderedPageBreak/>
        <w:t>Нормативно-правовое поле, высказывания представителей власти</w:t>
      </w:r>
      <w:bookmarkEnd w:id="112"/>
    </w:p>
    <w:p w:rsidR="00F97B4B" w:rsidRPr="00750D3D" w:rsidRDefault="00F97B4B" w:rsidP="00E876A4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750D3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24.10.2025</w:t>
      </w:r>
      <w:r w:rsidRPr="00750D3D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750D3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Известия (iz.ru)</w:t>
      </w:r>
    </w:p>
    <w:bookmarkStart w:id="113" w:name="re_-1748238663"/>
    <w:bookmarkStart w:id="114" w:name="re_f86960c4-ebc2-463d-89ea-1b73b1d04d72"/>
    <w:p w:rsidR="00F97B4B" w:rsidRPr="00750D3D" w:rsidRDefault="00F97B4B" w:rsidP="00E876A4">
      <w:pPr>
        <w:pStyle w:val="2"/>
        <w:spacing w:line="276" w:lineRule="auto"/>
        <w:rPr>
          <w:szCs w:val="28"/>
        </w:rPr>
      </w:pPr>
      <w:r w:rsidRPr="00750D3D">
        <w:rPr>
          <w:szCs w:val="28"/>
        </w:rPr>
        <w:fldChar w:fldCharType="begin"/>
      </w:r>
      <w:r w:rsidRPr="00750D3D">
        <w:rPr>
          <w:szCs w:val="28"/>
        </w:rPr>
        <w:instrText xml:space="preserve"> HYPERLINK "https://iz.ru/1978112/2025-10-24/terentev-nazval-nedopusk-rf-k-paralimpiade-pecalnoi-novostu-dla-mirovogo-sporta" </w:instrText>
      </w:r>
      <w:r w:rsidRPr="00750D3D">
        <w:rPr>
          <w:szCs w:val="28"/>
        </w:rPr>
        <w:fldChar w:fldCharType="separate"/>
      </w:r>
      <w:r w:rsidRPr="00750D3D">
        <w:rPr>
          <w:szCs w:val="28"/>
        </w:rPr>
        <w:t>Терентьев назвал недопуск РФ к Паралимпиаде печальной новостью для мирового спорта</w:t>
      </w:r>
      <w:r w:rsidRPr="00750D3D">
        <w:rPr>
          <w:szCs w:val="28"/>
        </w:rPr>
        <w:fldChar w:fldCharType="end"/>
      </w:r>
      <w:bookmarkEnd w:id="113"/>
      <w:bookmarkEnd w:id="114"/>
    </w:p>
    <w:p w:rsidR="00F97B4B" w:rsidRPr="00750D3D" w:rsidRDefault="00126F87" w:rsidP="00126F87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750D3D">
        <w:rPr>
          <w:szCs w:val="28"/>
        </w:rPr>
        <w:t>Н</w:t>
      </w:r>
      <w:r w:rsidR="00F97B4B" w:rsidRPr="00750D3D">
        <w:rPr>
          <w:szCs w:val="28"/>
        </w:rPr>
        <w:t xml:space="preserve">едопуск РФ к Паралимпиаде – негативное решение Дискриминирующее "по национальному признаку" решение о недопуске российских спортсменов к участию в Паралимпийских играх 2026 года в первую очередь негативно скажется на всем международном спорте. Об этом 23 октября "Известиям" рассказал председатель </w:t>
      </w:r>
      <w:r w:rsidR="00F97B4B" w:rsidRPr="00750D3D">
        <w:rPr>
          <w:b/>
          <w:bCs/>
          <w:szCs w:val="28"/>
        </w:rPr>
        <w:t>Всероссийского общества инвалидов</w:t>
      </w:r>
      <w:r w:rsidR="00F97B4B" w:rsidRPr="00750D3D">
        <w:rPr>
          <w:szCs w:val="28"/>
        </w:rPr>
        <w:t xml:space="preserve"> (</w:t>
      </w:r>
      <w:r w:rsidR="00F97B4B" w:rsidRPr="00750D3D">
        <w:rPr>
          <w:b/>
          <w:bCs/>
          <w:szCs w:val="28"/>
        </w:rPr>
        <w:t>ВОИ</w:t>
      </w:r>
      <w:r w:rsidR="00F97B4B" w:rsidRPr="00750D3D">
        <w:rPr>
          <w:szCs w:val="28"/>
        </w:rPr>
        <w:t xml:space="preserve">), паралимпийский чемпион, </w:t>
      </w:r>
      <w:r w:rsidR="00F97B4B" w:rsidRPr="00750D3D">
        <w:rPr>
          <w:b/>
          <w:szCs w:val="28"/>
        </w:rPr>
        <w:t>депутат Государственной Думы (ГД) Михаил Терентьев.</w:t>
      </w:r>
      <w:r w:rsidR="00F97B4B" w:rsidRPr="00750D3D">
        <w:rPr>
          <w:szCs w:val="28"/>
        </w:rPr>
        <w:t xml:space="preserve"> "Очень печальная новость постигла и наших спортсменов, но прежде всего, конечно, постигла печальная новость международный спорт, потому что нет конкуренции – нет высоких результатов, и международный спорт красочность Паралимпийских игр только потеряет", – сказал он.</w:t>
      </w:r>
    </w:p>
    <w:p w:rsidR="00F97B4B" w:rsidRPr="00750D3D" w:rsidRDefault="002B1877" w:rsidP="00E876A4">
      <w:pPr>
        <w:spacing w:line="276" w:lineRule="auto"/>
        <w:rPr>
          <w:color w:val="248AE8"/>
          <w:sz w:val="28"/>
          <w:szCs w:val="28"/>
        </w:rPr>
      </w:pPr>
      <w:hyperlink r:id="rId37" w:history="1">
        <w:r w:rsidR="00F97B4B" w:rsidRPr="00750D3D">
          <w:rPr>
            <w:color w:val="248AE8"/>
            <w:sz w:val="28"/>
            <w:szCs w:val="28"/>
          </w:rPr>
          <w:t>https://iz.ru/1978112/2025-10-24/terentev-nazval-nedopusk-rf-k-paralimpiade-pecalnoi-novostu-dla-mirovogo-sporta</w:t>
        </w:r>
      </w:hyperlink>
      <w:r w:rsidR="00F97B4B" w:rsidRPr="00750D3D">
        <w:rPr>
          <w:color w:val="248AE8"/>
          <w:sz w:val="28"/>
          <w:szCs w:val="28"/>
        </w:rPr>
        <w:t> </w:t>
      </w:r>
    </w:p>
    <w:p w:rsidR="00F97B4B" w:rsidRPr="00750D3D" w:rsidRDefault="002B1877" w:rsidP="00E876A4">
      <w:pPr>
        <w:spacing w:line="276" w:lineRule="auto"/>
        <w:rPr>
          <w:sz w:val="28"/>
          <w:szCs w:val="28"/>
        </w:rPr>
      </w:pPr>
      <w:hyperlink w:anchor="re_toc_-1748238663" w:history="1">
        <w:r w:rsidR="00F97B4B" w:rsidRPr="00750D3D">
          <w:rPr>
            <w:color w:val="248AE8"/>
            <w:sz w:val="28"/>
            <w:szCs w:val="28"/>
          </w:rPr>
          <w:t>К оглавлению</w:t>
        </w:r>
      </w:hyperlink>
    </w:p>
    <w:p w:rsidR="002D102C" w:rsidRPr="00750D3D" w:rsidRDefault="002D102C" w:rsidP="00E876A4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750D3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21.10.2025</w:t>
      </w:r>
      <w:r w:rsidRPr="00750D3D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750D3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Партия Единая Россия (er.ru)</w:t>
      </w:r>
    </w:p>
    <w:bookmarkStart w:id="115" w:name="re_-1748238853"/>
    <w:bookmarkStart w:id="116" w:name="re_6e50c9b8-75cb-4f0d-aca0-efa2b443be41"/>
    <w:p w:rsidR="002D102C" w:rsidRPr="00750D3D" w:rsidRDefault="002D102C" w:rsidP="00E876A4">
      <w:pPr>
        <w:pStyle w:val="2"/>
        <w:spacing w:line="276" w:lineRule="auto"/>
        <w:rPr>
          <w:szCs w:val="28"/>
        </w:rPr>
      </w:pPr>
      <w:r w:rsidRPr="00750D3D">
        <w:rPr>
          <w:szCs w:val="28"/>
        </w:rPr>
        <w:fldChar w:fldCharType="begin"/>
      </w:r>
      <w:r w:rsidRPr="00750D3D">
        <w:rPr>
          <w:szCs w:val="28"/>
        </w:rPr>
        <w:instrText xml:space="preserve"> HYPERLINK "https://er.ru/activity/news/edinaya-rossiya-provela-monitoring-dostupnosti-sportivnyh-obektov-dlya-lyudej-s-invalidnostyu" </w:instrText>
      </w:r>
      <w:r w:rsidRPr="00750D3D">
        <w:rPr>
          <w:szCs w:val="28"/>
        </w:rPr>
        <w:fldChar w:fldCharType="separate"/>
      </w:r>
      <w:r w:rsidRPr="00750D3D">
        <w:rPr>
          <w:szCs w:val="28"/>
        </w:rPr>
        <w:t>«Единая Россия» провела мониторинг доступности спортивных объектов для людей с инвалидностью</w:t>
      </w:r>
      <w:r w:rsidRPr="00750D3D">
        <w:rPr>
          <w:szCs w:val="28"/>
        </w:rPr>
        <w:fldChar w:fldCharType="end"/>
      </w:r>
      <w:bookmarkEnd w:id="115"/>
      <w:bookmarkEnd w:id="116"/>
    </w:p>
    <w:p w:rsidR="002D102C" w:rsidRPr="00750D3D" w:rsidRDefault="002D102C" w:rsidP="00126F87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750D3D">
        <w:rPr>
          <w:b/>
          <w:bCs/>
          <w:szCs w:val="28"/>
        </w:rPr>
        <w:t>Михаил Терентьев</w:t>
      </w:r>
      <w:r w:rsidRPr="00750D3D">
        <w:rPr>
          <w:szCs w:val="28"/>
        </w:rPr>
        <w:t xml:space="preserve"> рассказал об изменениях законодательства, направленных на поддержку людей с инвалидностью. Это адаптация для инвалидов информации на сайтах, ресурсах органов власти, ежемесячная надбавка к пенсии в размере 1,2 тысячи рублей для военных пенсионеров с инвалидностью I группы, установление резервного механизма обеспечения людей с орфанными заболеваниями лекарственными препаратами в случае, когда субъект РФ не может обеспечить ими человека, и другие.</w:t>
      </w:r>
    </w:p>
    <w:p w:rsidR="002D102C" w:rsidRPr="00750D3D" w:rsidRDefault="002B1877" w:rsidP="00E876A4">
      <w:pPr>
        <w:spacing w:line="276" w:lineRule="auto"/>
        <w:rPr>
          <w:color w:val="248AE8"/>
          <w:sz w:val="28"/>
          <w:szCs w:val="28"/>
        </w:rPr>
      </w:pPr>
      <w:hyperlink r:id="rId38" w:history="1">
        <w:r w:rsidR="002D102C" w:rsidRPr="00750D3D">
          <w:rPr>
            <w:color w:val="248AE8"/>
            <w:sz w:val="28"/>
            <w:szCs w:val="28"/>
          </w:rPr>
          <w:t>https://er.ru/activity/news/edinaya-rossiya-provela-monitoring-dostupnosti-sportivnyh-obektov-dlya-lyudej-s-invalidnostyu</w:t>
        </w:r>
      </w:hyperlink>
      <w:r w:rsidR="002D102C" w:rsidRPr="00750D3D">
        <w:rPr>
          <w:color w:val="248AE8"/>
          <w:sz w:val="28"/>
          <w:szCs w:val="28"/>
        </w:rPr>
        <w:t> </w:t>
      </w:r>
    </w:p>
    <w:p w:rsidR="002D102C" w:rsidRPr="00750D3D" w:rsidRDefault="002B1877" w:rsidP="00E876A4">
      <w:pPr>
        <w:spacing w:line="276" w:lineRule="auto"/>
        <w:rPr>
          <w:sz w:val="28"/>
          <w:szCs w:val="28"/>
        </w:rPr>
      </w:pPr>
      <w:hyperlink w:anchor="re_toc_-1748238853" w:history="1">
        <w:r w:rsidR="002D102C" w:rsidRPr="00750D3D">
          <w:rPr>
            <w:color w:val="248AE8"/>
            <w:sz w:val="28"/>
            <w:szCs w:val="28"/>
          </w:rPr>
          <w:t>К оглавлению</w:t>
        </w:r>
      </w:hyperlink>
    </w:p>
    <w:p w:rsidR="004477EE" w:rsidRPr="00750D3D" w:rsidRDefault="004477EE" w:rsidP="00E876A4">
      <w:pPr>
        <w:spacing w:line="276" w:lineRule="auto"/>
        <w:rPr>
          <w:sz w:val="28"/>
          <w:szCs w:val="28"/>
        </w:rPr>
      </w:pPr>
    </w:p>
    <w:p w:rsidR="002D102C" w:rsidRPr="00750D3D" w:rsidRDefault="002D102C" w:rsidP="00E876A4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750D3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20.10.2025</w:t>
      </w:r>
      <w:r w:rsidRPr="00750D3D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750D3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Всероссийское общество слепых (vos.org.ru)</w:t>
      </w:r>
    </w:p>
    <w:bookmarkStart w:id="117" w:name="re_-1748238839"/>
    <w:bookmarkStart w:id="118" w:name="re_c94fafa2-3fec-4b8f-a736-c300aa790b02"/>
    <w:p w:rsidR="002D102C" w:rsidRPr="00750D3D" w:rsidRDefault="002D102C" w:rsidP="00E876A4">
      <w:pPr>
        <w:pStyle w:val="2"/>
        <w:spacing w:line="276" w:lineRule="auto"/>
        <w:rPr>
          <w:szCs w:val="28"/>
        </w:rPr>
      </w:pPr>
      <w:r w:rsidRPr="00750D3D">
        <w:rPr>
          <w:szCs w:val="28"/>
        </w:rPr>
        <w:fldChar w:fldCharType="begin"/>
      </w:r>
      <w:r w:rsidRPr="00750D3D">
        <w:rPr>
          <w:szCs w:val="28"/>
        </w:rPr>
        <w:instrText xml:space="preserve"> HYPERLINK "https://vos.org.ru/index.php?option=com_content&amp;view=article&amp;id=9317:prezident-vos-vladimir-sipkin-prinyal-uchastie-v-ocherednom-zasedanii-komissii-po-delam-invalidov-pri-prezidente-rf" </w:instrText>
      </w:r>
      <w:r w:rsidRPr="00750D3D">
        <w:rPr>
          <w:szCs w:val="28"/>
        </w:rPr>
        <w:fldChar w:fldCharType="separate"/>
      </w:r>
      <w:r w:rsidRPr="00750D3D">
        <w:rPr>
          <w:szCs w:val="28"/>
        </w:rPr>
        <w:t>Президент ВОС Владимир Сипкин принял участие в очередном заседании Комиссии по делам инвалидов при Президенте РФ</w:t>
      </w:r>
      <w:r w:rsidRPr="00750D3D">
        <w:rPr>
          <w:szCs w:val="28"/>
        </w:rPr>
        <w:fldChar w:fldCharType="end"/>
      </w:r>
      <w:bookmarkEnd w:id="117"/>
      <w:bookmarkEnd w:id="118"/>
    </w:p>
    <w:p w:rsidR="002D102C" w:rsidRPr="00750D3D" w:rsidRDefault="002D102C" w:rsidP="00126F87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750D3D">
        <w:rPr>
          <w:szCs w:val="28"/>
        </w:rPr>
        <w:t xml:space="preserve">17 октября 2025 года в Москве под председательством заместителя Председателя Правительства Российской Федерации Татьяны Голиковой состоялось очередное </w:t>
      </w:r>
      <w:r w:rsidRPr="00750D3D">
        <w:rPr>
          <w:szCs w:val="28"/>
        </w:rPr>
        <w:lastRenderedPageBreak/>
        <w:t xml:space="preserve">заседание Комиссии по делам инвалидов при Президенте РФ. В заседании приняли участие: президент ВОС Владимир Сипкин, председатель </w:t>
      </w:r>
      <w:r w:rsidRPr="00750D3D">
        <w:rPr>
          <w:b/>
          <w:bCs/>
          <w:szCs w:val="28"/>
        </w:rPr>
        <w:t>Всероссийского общества инвалидов Михаил Терентьев</w:t>
      </w:r>
      <w:r w:rsidR="00126F87" w:rsidRPr="00750D3D">
        <w:rPr>
          <w:szCs w:val="28"/>
        </w:rPr>
        <w:t>..</w:t>
      </w:r>
    </w:p>
    <w:p w:rsidR="002D102C" w:rsidRPr="00750D3D" w:rsidRDefault="002B1877" w:rsidP="00E876A4">
      <w:pPr>
        <w:spacing w:line="276" w:lineRule="auto"/>
        <w:rPr>
          <w:color w:val="248AE8"/>
          <w:sz w:val="28"/>
          <w:szCs w:val="28"/>
        </w:rPr>
      </w:pPr>
      <w:hyperlink r:id="rId39" w:history="1">
        <w:r w:rsidR="002D102C" w:rsidRPr="00750D3D">
          <w:rPr>
            <w:color w:val="248AE8"/>
            <w:sz w:val="28"/>
            <w:szCs w:val="28"/>
          </w:rPr>
          <w:t>https://vos.org.ru/index.php?option=com_content&amp;view=article&amp;id=9317:prezident-vos-vladimir-sipkin-prinyal-uchastie-v-ocherednom-zasedanii-komissii-po-delam-invalidov-pri-prezidente-rf</w:t>
        </w:r>
      </w:hyperlink>
      <w:r w:rsidR="002D102C" w:rsidRPr="00750D3D">
        <w:rPr>
          <w:color w:val="248AE8"/>
          <w:sz w:val="28"/>
          <w:szCs w:val="28"/>
        </w:rPr>
        <w:t> </w:t>
      </w:r>
    </w:p>
    <w:p w:rsidR="002D102C" w:rsidRPr="00750D3D" w:rsidRDefault="002B1877" w:rsidP="00E876A4">
      <w:pPr>
        <w:spacing w:line="276" w:lineRule="auto"/>
        <w:rPr>
          <w:sz w:val="28"/>
          <w:szCs w:val="28"/>
        </w:rPr>
      </w:pPr>
      <w:hyperlink w:anchor="re_toc_-1748238839" w:history="1">
        <w:r w:rsidR="002D102C" w:rsidRPr="00750D3D">
          <w:rPr>
            <w:color w:val="248AE8"/>
            <w:sz w:val="28"/>
            <w:szCs w:val="28"/>
          </w:rPr>
          <w:t>К оглавлению</w:t>
        </w:r>
      </w:hyperlink>
    </w:p>
    <w:p w:rsidR="002D102C" w:rsidRPr="00750D3D" w:rsidRDefault="002D102C" w:rsidP="00E876A4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750D3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20.10.2025</w:t>
      </w:r>
      <w:r w:rsidRPr="00750D3D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750D3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Дума ТВ (dumatv.ru)</w:t>
      </w:r>
    </w:p>
    <w:bookmarkStart w:id="119" w:name="re_-1748238836"/>
    <w:bookmarkStart w:id="120" w:name="re_a620bb6b-a703-4c48-ab66-c42e013857bd"/>
    <w:p w:rsidR="002D102C" w:rsidRPr="00750D3D" w:rsidRDefault="002D102C" w:rsidP="00E876A4">
      <w:pPr>
        <w:pStyle w:val="2"/>
        <w:spacing w:line="276" w:lineRule="auto"/>
        <w:rPr>
          <w:szCs w:val="28"/>
        </w:rPr>
      </w:pPr>
      <w:r w:rsidRPr="00750D3D">
        <w:rPr>
          <w:szCs w:val="28"/>
        </w:rPr>
        <w:fldChar w:fldCharType="begin"/>
      </w:r>
      <w:r w:rsidRPr="00750D3D">
        <w:rPr>
          <w:szCs w:val="28"/>
        </w:rPr>
        <w:instrText xml:space="preserve"> HYPERLINK "https://dumatv.ru/news/v-gosdume-napomnili--chto-pensii-v-noyabre-viplatyat-ranshe-iz-za-prazdnikov" </w:instrText>
      </w:r>
      <w:r w:rsidRPr="00750D3D">
        <w:rPr>
          <w:szCs w:val="28"/>
        </w:rPr>
        <w:fldChar w:fldCharType="separate"/>
      </w:r>
      <w:r w:rsidRPr="00750D3D">
        <w:rPr>
          <w:szCs w:val="28"/>
        </w:rPr>
        <w:t>В Госдуме напомнили, что пенсии в ноябре выплатят раньше из-за праздников</w:t>
      </w:r>
      <w:r w:rsidRPr="00750D3D">
        <w:rPr>
          <w:szCs w:val="28"/>
        </w:rPr>
        <w:fldChar w:fldCharType="end"/>
      </w:r>
      <w:bookmarkEnd w:id="119"/>
      <w:bookmarkEnd w:id="120"/>
    </w:p>
    <w:p w:rsidR="002D102C" w:rsidRPr="00750D3D" w:rsidRDefault="002D102C" w:rsidP="00126F87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750D3D">
        <w:rPr>
          <w:szCs w:val="28"/>
        </w:rPr>
        <w:t xml:space="preserve">Зампред Комитета Государственной Думы по труду, социальной политике и делам ветеранов </w:t>
      </w:r>
      <w:r w:rsidRPr="00750D3D">
        <w:rPr>
          <w:b/>
          <w:bCs/>
          <w:szCs w:val="28"/>
        </w:rPr>
        <w:t>Михаил Терентьев</w:t>
      </w:r>
      <w:r w:rsidRPr="00750D3D">
        <w:rPr>
          <w:szCs w:val="28"/>
        </w:rPr>
        <w:t xml:space="preserve"> отмечает, что досрочная выплата пенсий перед праздниками – это устоявшаяся и положительная практика. По </w:t>
      </w:r>
      <w:r w:rsidRPr="00750D3D">
        <w:rPr>
          <w:b/>
          <w:bCs/>
          <w:szCs w:val="28"/>
        </w:rPr>
        <w:t>его</w:t>
      </w:r>
      <w:r w:rsidRPr="00750D3D">
        <w:rPr>
          <w:szCs w:val="28"/>
        </w:rPr>
        <w:t xml:space="preserve"> мнению, получение пенсий заранее радует людей, особенно перед крупными праздниками, и эту традицию стоит сохранять.</w:t>
      </w:r>
    </w:p>
    <w:p w:rsidR="002D102C" w:rsidRPr="00750D3D" w:rsidRDefault="002B1877" w:rsidP="00E876A4">
      <w:pPr>
        <w:spacing w:line="276" w:lineRule="auto"/>
        <w:rPr>
          <w:color w:val="248AE8"/>
          <w:sz w:val="28"/>
          <w:szCs w:val="28"/>
        </w:rPr>
      </w:pPr>
      <w:hyperlink r:id="rId40" w:history="1">
        <w:r w:rsidR="002D102C" w:rsidRPr="00750D3D">
          <w:rPr>
            <w:color w:val="248AE8"/>
            <w:sz w:val="28"/>
            <w:szCs w:val="28"/>
          </w:rPr>
          <w:t>https://dumatv.ru/news/v-gosdume-napomnili--chto-pensii-v-noyabre-viplatyat-ranshe-iz-za-prazdnikov</w:t>
        </w:r>
      </w:hyperlink>
      <w:r w:rsidR="002D102C" w:rsidRPr="00750D3D">
        <w:rPr>
          <w:color w:val="248AE8"/>
          <w:sz w:val="28"/>
          <w:szCs w:val="28"/>
        </w:rPr>
        <w:t> </w:t>
      </w:r>
    </w:p>
    <w:p w:rsidR="002D102C" w:rsidRPr="00750D3D" w:rsidRDefault="002B1877" w:rsidP="00E876A4">
      <w:pPr>
        <w:spacing w:line="276" w:lineRule="auto"/>
        <w:rPr>
          <w:color w:val="248AE8"/>
          <w:sz w:val="28"/>
          <w:szCs w:val="28"/>
        </w:rPr>
      </w:pPr>
      <w:hyperlink w:anchor="re_toc_-1748238836" w:history="1">
        <w:r w:rsidR="002D102C" w:rsidRPr="00750D3D">
          <w:rPr>
            <w:color w:val="248AE8"/>
            <w:sz w:val="28"/>
            <w:szCs w:val="28"/>
          </w:rPr>
          <w:t>К оглавлению</w:t>
        </w:r>
      </w:hyperlink>
    </w:p>
    <w:p w:rsidR="00750D3D" w:rsidRPr="00750D3D" w:rsidRDefault="00750D3D" w:rsidP="00750D3D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750D3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17.10.2025</w:t>
      </w:r>
      <w:r w:rsidRPr="00750D3D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750D3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РИА Дагестан (riadagestan.ru)</w:t>
      </w:r>
    </w:p>
    <w:bookmarkStart w:id="121" w:name="re_-1748238653"/>
    <w:bookmarkStart w:id="122" w:name="re_78a1ac69-7106-44df-8e40-b9f7c8767bbf"/>
    <w:p w:rsidR="00750D3D" w:rsidRPr="00750D3D" w:rsidRDefault="00750D3D" w:rsidP="00750D3D">
      <w:pPr>
        <w:pStyle w:val="2"/>
        <w:spacing w:line="276" w:lineRule="auto"/>
        <w:rPr>
          <w:szCs w:val="28"/>
        </w:rPr>
      </w:pPr>
      <w:r w:rsidRPr="00750D3D">
        <w:rPr>
          <w:szCs w:val="28"/>
        </w:rPr>
        <w:fldChar w:fldCharType="begin"/>
      </w:r>
      <w:r w:rsidRPr="00750D3D">
        <w:rPr>
          <w:szCs w:val="28"/>
        </w:rPr>
        <w:instrText xml:space="preserve"> HYPERLINK "https://riadagestan.ru/news/the_people_s_assembly/yuriy_levitskiy_vstretilsya_s_zamestitelem_predsedatelya_komiteta_gosdumy_mikhailom_terentevym/" </w:instrText>
      </w:r>
      <w:r w:rsidRPr="00750D3D">
        <w:rPr>
          <w:szCs w:val="28"/>
        </w:rPr>
        <w:fldChar w:fldCharType="separate"/>
      </w:r>
      <w:r w:rsidRPr="00750D3D">
        <w:rPr>
          <w:szCs w:val="28"/>
        </w:rPr>
        <w:t>Юрий Левицкий встретился с заместителем председателя Комитета Госдумы Михаилом Терентьевым</w:t>
      </w:r>
      <w:r w:rsidRPr="00750D3D">
        <w:rPr>
          <w:szCs w:val="28"/>
        </w:rPr>
        <w:fldChar w:fldCharType="end"/>
      </w:r>
      <w:bookmarkEnd w:id="121"/>
      <w:bookmarkEnd w:id="122"/>
    </w:p>
    <w:p w:rsidR="00750D3D" w:rsidRPr="00750D3D" w:rsidRDefault="00750D3D" w:rsidP="00750D3D">
      <w:pPr>
        <w:pStyle w:val="a3"/>
        <w:spacing w:beforeAutospacing="1" w:afterAutospacing="1" w:line="276" w:lineRule="auto"/>
        <w:rPr>
          <w:b/>
          <w:szCs w:val="28"/>
        </w:rPr>
      </w:pPr>
      <w:r w:rsidRPr="00750D3D">
        <w:rPr>
          <w:szCs w:val="28"/>
        </w:rPr>
        <w:t xml:space="preserve">В Государственной Думе Федерального Собрания Российской Федерации Первый заместитель Председателя Народного Собрания Республики Дагестан Юрий Левицкий по поручению спикера дагестанского парламента Заура Аскендерова встретился с заместителем председателя Комитета Госдумы по труду, социальной политике и делам ветеранов, председателем </w:t>
      </w:r>
      <w:r w:rsidRPr="00750D3D">
        <w:rPr>
          <w:b/>
          <w:bCs/>
          <w:szCs w:val="28"/>
        </w:rPr>
        <w:t>Всероссийского общества инвалидов</w:t>
      </w:r>
      <w:r w:rsidRPr="00750D3D">
        <w:rPr>
          <w:szCs w:val="28"/>
        </w:rPr>
        <w:t xml:space="preserve"> </w:t>
      </w:r>
      <w:r w:rsidRPr="00750D3D">
        <w:rPr>
          <w:b/>
          <w:szCs w:val="28"/>
        </w:rPr>
        <w:t xml:space="preserve">Михаилом Терентьевым. </w:t>
      </w:r>
    </w:p>
    <w:p w:rsidR="00750D3D" w:rsidRPr="00750D3D" w:rsidRDefault="002B1877" w:rsidP="00750D3D">
      <w:pPr>
        <w:spacing w:line="276" w:lineRule="auto"/>
        <w:rPr>
          <w:color w:val="248AE8"/>
          <w:sz w:val="28"/>
          <w:szCs w:val="28"/>
        </w:rPr>
      </w:pPr>
      <w:hyperlink r:id="rId41" w:history="1">
        <w:r w:rsidR="00750D3D" w:rsidRPr="00750D3D">
          <w:rPr>
            <w:color w:val="248AE8"/>
            <w:sz w:val="28"/>
            <w:szCs w:val="28"/>
          </w:rPr>
          <w:t>https://riadagestan.ru/news/the_people_s_assembly/yuriy_levitskiy_vstretilsya_s_zamestitelem_predsedatelya_komiteta_gosdumy_mikhailom_terentevym/</w:t>
        </w:r>
      </w:hyperlink>
      <w:r w:rsidR="00750D3D" w:rsidRPr="00750D3D">
        <w:rPr>
          <w:color w:val="248AE8"/>
          <w:sz w:val="28"/>
          <w:szCs w:val="28"/>
        </w:rPr>
        <w:t> </w:t>
      </w:r>
    </w:p>
    <w:p w:rsidR="00750D3D" w:rsidRDefault="002B1877" w:rsidP="00830012">
      <w:pPr>
        <w:spacing w:before="240" w:line="276" w:lineRule="auto"/>
        <w:rPr>
          <w:color w:val="248AE8"/>
          <w:sz w:val="28"/>
          <w:szCs w:val="28"/>
        </w:rPr>
      </w:pPr>
      <w:hyperlink w:anchor="re_toc_-1748238653" w:history="1">
        <w:r w:rsidR="00750D3D" w:rsidRPr="00750D3D">
          <w:rPr>
            <w:color w:val="248AE8"/>
            <w:sz w:val="28"/>
            <w:szCs w:val="28"/>
          </w:rPr>
          <w:t>К оглавлению</w:t>
        </w:r>
      </w:hyperlink>
    </w:p>
    <w:p w:rsidR="00830012" w:rsidRDefault="00830012" w:rsidP="00750D3D">
      <w:pPr>
        <w:spacing w:line="276" w:lineRule="auto"/>
        <w:rPr>
          <w:color w:val="248AE8"/>
          <w:sz w:val="28"/>
          <w:szCs w:val="28"/>
        </w:rPr>
      </w:pPr>
    </w:p>
    <w:p w:rsidR="00830012" w:rsidRDefault="00830012" w:rsidP="00750D3D">
      <w:pPr>
        <w:spacing w:line="276" w:lineRule="auto"/>
        <w:rPr>
          <w:color w:val="248AE8"/>
          <w:sz w:val="28"/>
          <w:szCs w:val="28"/>
        </w:rPr>
      </w:pPr>
    </w:p>
    <w:p w:rsidR="00830012" w:rsidRPr="00E876A4" w:rsidRDefault="00830012" w:rsidP="00750D3D">
      <w:pPr>
        <w:spacing w:line="276" w:lineRule="auto"/>
        <w:rPr>
          <w:color w:val="248AE8"/>
          <w:sz w:val="28"/>
          <w:szCs w:val="28"/>
        </w:rPr>
      </w:pPr>
    </w:p>
    <w:p w:rsidR="00830012" w:rsidRPr="00750D3D" w:rsidRDefault="00830012" w:rsidP="00830012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bookmarkStart w:id="123" w:name="_21.10.2025_Социальная_защита"/>
      <w:bookmarkEnd w:id="123"/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21</w:t>
      </w:r>
      <w:r w:rsidRPr="00750D3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.10.2025</w:t>
      </w:r>
      <w:r w:rsidRPr="00750D3D"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Социальная защита в России</w:t>
      </w:r>
      <w:r w:rsidRPr="00750D3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</w:t>
      </w:r>
      <w:r w:rsidRPr="0083001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sotszashita.ru</w:t>
      </w:r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p w:rsidR="00830012" w:rsidRDefault="00830012" w:rsidP="00830012">
      <w:pPr>
        <w:pStyle w:val="a3"/>
        <w:spacing w:beforeAutospacing="1" w:afterAutospacing="1" w:line="276" w:lineRule="auto"/>
        <w:ind w:firstLine="0"/>
        <w:rPr>
          <w:b/>
          <w:szCs w:val="28"/>
        </w:rPr>
      </w:pPr>
      <w:r w:rsidRPr="00830012">
        <w:rPr>
          <w:b/>
          <w:szCs w:val="28"/>
        </w:rPr>
        <w:t>Всероссийская онлайн-конференция обсудит вопросы оптимизации законодательства в сфере социального обслуживания граждан, дальнейшее развитие реабилитационной индустрии в России и повышение эффективности комплексной реабилитации ветеранов СВО</w:t>
      </w:r>
    </w:p>
    <w:p w:rsidR="00830012" w:rsidRDefault="00830012" w:rsidP="00830012">
      <w:pPr>
        <w:pStyle w:val="a3"/>
        <w:spacing w:before="240" w:afterAutospacing="1" w:line="276" w:lineRule="auto"/>
        <w:rPr>
          <w:szCs w:val="28"/>
        </w:rPr>
      </w:pPr>
      <w:r w:rsidRPr="00830012">
        <w:rPr>
          <w:szCs w:val="28"/>
        </w:rPr>
        <w:t>Для обсуждения второго вопроса на онлайн-конференцию приглашены</w:t>
      </w:r>
      <w:r>
        <w:rPr>
          <w:szCs w:val="28"/>
        </w:rPr>
        <w:t>: з</w:t>
      </w:r>
      <w:r w:rsidRPr="00830012">
        <w:rPr>
          <w:szCs w:val="28"/>
        </w:rPr>
        <w:t>аместитель председателя Комитета Государственной думы РФ по труду, социальной политике и делам ветеранов, председатель Всероссийского обще</w:t>
      </w:r>
      <w:r>
        <w:rPr>
          <w:szCs w:val="28"/>
        </w:rPr>
        <w:t xml:space="preserve">ства инвалидов Михаил Терентьев. </w:t>
      </w:r>
    </w:p>
    <w:p w:rsidR="00830012" w:rsidRPr="00830012" w:rsidRDefault="002B1877" w:rsidP="00830012">
      <w:pPr>
        <w:pStyle w:val="a3"/>
        <w:spacing w:before="240" w:afterAutospacing="1" w:line="276" w:lineRule="auto"/>
        <w:ind w:firstLine="0"/>
        <w:rPr>
          <w:szCs w:val="28"/>
        </w:rPr>
      </w:pPr>
      <w:hyperlink r:id="rId42" w:history="1">
        <w:r w:rsidR="00830012" w:rsidRPr="00830012">
          <w:rPr>
            <w:rStyle w:val="a5"/>
            <w:color w:val="0070C0"/>
            <w:szCs w:val="28"/>
            <w:u w:val="none"/>
          </w:rPr>
          <w:t>https://sotszashita.ru/articles/news/mezhdunarodnyy-kholding-evromedia-provedet-vserossiyskuyu-onlayn-konferentsiyu-posvyashchennuyu-opti/</w:t>
        </w:r>
      </w:hyperlink>
    </w:p>
    <w:p w:rsidR="00830012" w:rsidRPr="00830012" w:rsidRDefault="00830012" w:rsidP="00830012">
      <w:pPr>
        <w:spacing w:line="276" w:lineRule="auto"/>
        <w:rPr>
          <w:rStyle w:val="a5"/>
          <w:color w:val="0070C0"/>
          <w:sz w:val="28"/>
          <w:szCs w:val="28"/>
          <w:u w:val="none"/>
        </w:rPr>
      </w:pPr>
      <w:r w:rsidRPr="00830012">
        <w:rPr>
          <w:color w:val="0070C0"/>
          <w:sz w:val="28"/>
          <w:szCs w:val="28"/>
        </w:rPr>
        <w:fldChar w:fldCharType="begin"/>
      </w:r>
      <w:r w:rsidRPr="00830012">
        <w:rPr>
          <w:color w:val="0070C0"/>
          <w:sz w:val="28"/>
          <w:szCs w:val="28"/>
        </w:rPr>
        <w:instrText xml:space="preserve"> HYPERLINK  \l "re_toc_-1748238732" </w:instrText>
      </w:r>
      <w:r w:rsidRPr="00830012">
        <w:rPr>
          <w:color w:val="0070C0"/>
          <w:sz w:val="28"/>
          <w:szCs w:val="28"/>
        </w:rPr>
        <w:fldChar w:fldCharType="separate"/>
      </w:r>
      <w:r w:rsidRPr="00830012">
        <w:rPr>
          <w:rStyle w:val="a5"/>
          <w:color w:val="0070C0"/>
          <w:sz w:val="28"/>
          <w:szCs w:val="28"/>
          <w:u w:val="none"/>
        </w:rPr>
        <w:t>К оглавлению</w:t>
      </w:r>
    </w:p>
    <w:p w:rsidR="004A7C62" w:rsidRPr="00E876A4" w:rsidRDefault="00830012" w:rsidP="00E876A4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830012">
        <w:rPr>
          <w:rFonts w:ascii="Times New Roman" w:hAnsi="Times New Roman" w:cs="Times New Roman"/>
          <w:b w:val="0"/>
          <w:bCs w:val="0"/>
          <w:color w:val="0070C0"/>
          <w:sz w:val="28"/>
          <w:szCs w:val="28"/>
        </w:rPr>
        <w:fldChar w:fldCharType="end"/>
      </w:r>
      <w:r w:rsidR="00F97B4B"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22.10.2025</w:t>
      </w:r>
      <w:r w:rsidR="00F97B4B" w:rsidRPr="00E876A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F97B4B"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ТАСС (tass.ru)</w:t>
      </w:r>
    </w:p>
    <w:bookmarkStart w:id="124" w:name="re_-1748238730"/>
    <w:bookmarkStart w:id="125" w:name="re_102e99a9-dfc3-4c40-841e-57d0b95041c6"/>
    <w:p w:rsidR="004A7C62" w:rsidRPr="00E876A4" w:rsidRDefault="00F97B4B" w:rsidP="00E876A4">
      <w:pPr>
        <w:pStyle w:val="2"/>
        <w:spacing w:line="276" w:lineRule="auto"/>
        <w:rPr>
          <w:szCs w:val="28"/>
        </w:rPr>
      </w:pPr>
      <w:r w:rsidRPr="00E876A4">
        <w:rPr>
          <w:szCs w:val="28"/>
        </w:rPr>
        <w:fldChar w:fldCharType="begin"/>
      </w:r>
      <w:r w:rsidRPr="00E876A4">
        <w:rPr>
          <w:szCs w:val="28"/>
        </w:rPr>
        <w:instrText xml:space="preserve"> HYPERLINK "https://tass.ru/armiya-i-opk/25418383" </w:instrText>
      </w:r>
      <w:r w:rsidRPr="00E876A4">
        <w:rPr>
          <w:szCs w:val="28"/>
        </w:rPr>
        <w:fldChar w:fldCharType="separate"/>
      </w:r>
      <w:r w:rsidRPr="00E876A4">
        <w:rPr>
          <w:szCs w:val="28"/>
        </w:rPr>
        <w:t>СФ одобрил закон о статусе ветерана для добровольцев-штурмовиков СВО</w:t>
      </w:r>
      <w:r w:rsidRPr="00E876A4">
        <w:rPr>
          <w:szCs w:val="28"/>
        </w:rPr>
        <w:fldChar w:fldCharType="end"/>
      </w:r>
      <w:bookmarkEnd w:id="124"/>
      <w:bookmarkEnd w:id="125"/>
    </w:p>
    <w:p w:rsidR="004A7C62" w:rsidRPr="00126F87" w:rsidRDefault="00F97B4B" w:rsidP="00126F87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126F87">
        <w:rPr>
          <w:szCs w:val="28"/>
        </w:rPr>
        <w:t xml:space="preserve">Статус </w:t>
      </w:r>
      <w:r w:rsidRPr="00126F87">
        <w:rPr>
          <w:bCs/>
          <w:szCs w:val="28"/>
        </w:rPr>
        <w:t>ветерана</w:t>
      </w:r>
      <w:r w:rsidRPr="00126F87">
        <w:rPr>
          <w:szCs w:val="28"/>
        </w:rPr>
        <w:t xml:space="preserve"> боевых действий получат в том числе бойцы, заключившие с 1 октября 2022 года по 1 сентября 2023 года соглашения с Министерством обороны РФ и выполнявшие задачи в составе специальных подразделений воинских частей в ходе СВО. </w:t>
      </w:r>
      <w:r w:rsidRPr="00126F87">
        <w:rPr>
          <w:bCs/>
          <w:szCs w:val="28"/>
        </w:rPr>
        <w:t>На них будут распространены меры социальной поддержки, в том числе льготы при оплате жилищно-коммунальных услуг, первоочередное право на предоставление жилых помещений из государственного и муниципального фонда и льготы при получении медицинской помощи</w:t>
      </w:r>
      <w:r w:rsidRPr="00126F87">
        <w:rPr>
          <w:szCs w:val="28"/>
        </w:rPr>
        <w:t xml:space="preserve">. Ежемесячная денежная выплата штурмовикам-добровольцам будет устанавливаться территориальными органами Соцфонда РФ со дня признания указанных лиц </w:t>
      </w:r>
      <w:r w:rsidRPr="00126F87">
        <w:rPr>
          <w:bCs/>
          <w:szCs w:val="28"/>
        </w:rPr>
        <w:t>ветеранами</w:t>
      </w:r>
      <w:r w:rsidRPr="00126F87">
        <w:rPr>
          <w:szCs w:val="28"/>
        </w:rPr>
        <w:t xml:space="preserve"> боевых действий.</w:t>
      </w:r>
    </w:p>
    <w:p w:rsidR="004A7C62" w:rsidRPr="00E876A4" w:rsidRDefault="002B1877" w:rsidP="00E876A4">
      <w:pPr>
        <w:spacing w:line="276" w:lineRule="auto"/>
        <w:rPr>
          <w:color w:val="248AE8"/>
          <w:sz w:val="28"/>
          <w:szCs w:val="28"/>
        </w:rPr>
      </w:pPr>
      <w:hyperlink r:id="rId43" w:history="1">
        <w:r w:rsidR="00F97B4B" w:rsidRPr="00E876A4">
          <w:rPr>
            <w:color w:val="248AE8"/>
            <w:sz w:val="28"/>
            <w:szCs w:val="28"/>
          </w:rPr>
          <w:t>https://tass.ru/armiya-i-opk/25418383</w:t>
        </w:r>
      </w:hyperlink>
      <w:r w:rsidR="00F97B4B" w:rsidRPr="00E876A4">
        <w:rPr>
          <w:color w:val="248AE8"/>
          <w:sz w:val="28"/>
          <w:szCs w:val="28"/>
        </w:rPr>
        <w:t> </w:t>
      </w:r>
    </w:p>
    <w:p w:rsidR="004A7C62" w:rsidRDefault="002B1877" w:rsidP="00E876A4">
      <w:pPr>
        <w:spacing w:line="276" w:lineRule="auto"/>
        <w:rPr>
          <w:color w:val="248AE8"/>
          <w:sz w:val="28"/>
          <w:szCs w:val="28"/>
        </w:rPr>
      </w:pPr>
      <w:hyperlink w:anchor="re_toc_-1748238730" w:history="1">
        <w:r w:rsidR="00F97B4B" w:rsidRPr="00E876A4">
          <w:rPr>
            <w:color w:val="248AE8"/>
            <w:sz w:val="28"/>
            <w:szCs w:val="28"/>
          </w:rPr>
          <w:t>К оглавлению</w:t>
        </w:r>
      </w:hyperlink>
    </w:p>
    <w:p w:rsidR="00BF6A33" w:rsidRPr="00750D3D" w:rsidRDefault="00BF6A33" w:rsidP="00BF6A33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bookmarkStart w:id="126" w:name="_17.10.2025_Милосердие_(miloserdie.r"/>
      <w:bookmarkEnd w:id="126"/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17</w:t>
      </w:r>
      <w:r w:rsidRPr="00750D3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.10.2025</w:t>
      </w:r>
      <w:r w:rsidRPr="00750D3D"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Милосердие</w:t>
      </w:r>
      <w:r w:rsidRPr="00750D3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</w:t>
      </w:r>
      <w:r w:rsidRPr="00BF6A33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miloserdie.ru</w:t>
      </w:r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p w:rsidR="00BF6A33" w:rsidRDefault="00BF6A33" w:rsidP="00BF6A33">
      <w:pPr>
        <w:pStyle w:val="a3"/>
        <w:spacing w:before="240" w:afterAutospacing="1" w:line="276" w:lineRule="auto"/>
        <w:rPr>
          <w:b/>
          <w:szCs w:val="28"/>
        </w:rPr>
      </w:pPr>
      <w:r w:rsidRPr="00BF6A33">
        <w:rPr>
          <w:b/>
          <w:szCs w:val="28"/>
        </w:rPr>
        <w:t>Пенсионеры смогут подтверждать право на льготы с помощью QR-кода</w:t>
      </w:r>
    </w:p>
    <w:p w:rsidR="00BF6A33" w:rsidRDefault="00BF6A33" w:rsidP="00BF6A33">
      <w:pPr>
        <w:spacing w:before="240" w:line="276" w:lineRule="auto"/>
        <w:rPr>
          <w:color w:val="000000"/>
          <w:sz w:val="28"/>
          <w:szCs w:val="28"/>
        </w:rPr>
      </w:pPr>
      <w:r w:rsidRPr="00BF6A33">
        <w:rPr>
          <w:color w:val="000000"/>
          <w:sz w:val="28"/>
          <w:szCs w:val="28"/>
        </w:rPr>
        <w:t xml:space="preserve">Минтруд подготовил проект приказа о цифровых удостоверениях для подтверждения льготного статуса у пенсионеров. С прошлого года аналогичные удостоверения формируются для многодетных. </w:t>
      </w:r>
    </w:p>
    <w:p w:rsidR="00BF6A33" w:rsidRPr="00BF6A33" w:rsidRDefault="002B1877" w:rsidP="00BF6A33">
      <w:pPr>
        <w:spacing w:before="240" w:line="276" w:lineRule="auto"/>
        <w:rPr>
          <w:color w:val="0070C0"/>
          <w:sz w:val="28"/>
          <w:szCs w:val="28"/>
        </w:rPr>
      </w:pPr>
      <w:hyperlink r:id="rId44" w:history="1">
        <w:r w:rsidR="00BF6A33" w:rsidRPr="00BF6A33">
          <w:rPr>
            <w:rStyle w:val="a5"/>
            <w:color w:val="0070C0"/>
            <w:sz w:val="28"/>
            <w:szCs w:val="28"/>
            <w:u w:val="none"/>
          </w:rPr>
          <w:t>https://www.miloserdie.ru/news/pensionery-smogut-podtverzhdat-pravo-na-lgoty-s-pomoshhyu-qr-koda/</w:t>
        </w:r>
      </w:hyperlink>
    </w:p>
    <w:p w:rsidR="00BF6A33" w:rsidRPr="00830012" w:rsidRDefault="00BF6A33" w:rsidP="00BF6A33">
      <w:pPr>
        <w:spacing w:line="276" w:lineRule="auto"/>
        <w:rPr>
          <w:rStyle w:val="a5"/>
          <w:color w:val="0070C0"/>
          <w:sz w:val="28"/>
          <w:szCs w:val="28"/>
          <w:u w:val="none"/>
        </w:rPr>
      </w:pPr>
      <w:r w:rsidRPr="00830012">
        <w:rPr>
          <w:color w:val="0070C0"/>
          <w:sz w:val="28"/>
          <w:szCs w:val="28"/>
        </w:rPr>
        <w:fldChar w:fldCharType="begin"/>
      </w:r>
      <w:r w:rsidRPr="00830012">
        <w:rPr>
          <w:color w:val="0070C0"/>
          <w:sz w:val="28"/>
          <w:szCs w:val="28"/>
        </w:rPr>
        <w:instrText xml:space="preserve"> HYPERLINK  \l "re_toc_-1748238732" </w:instrText>
      </w:r>
      <w:r w:rsidRPr="00830012">
        <w:rPr>
          <w:color w:val="0070C0"/>
          <w:sz w:val="28"/>
          <w:szCs w:val="28"/>
        </w:rPr>
        <w:fldChar w:fldCharType="separate"/>
      </w:r>
      <w:r w:rsidRPr="00830012">
        <w:rPr>
          <w:rStyle w:val="a5"/>
          <w:color w:val="0070C0"/>
          <w:sz w:val="28"/>
          <w:szCs w:val="28"/>
          <w:u w:val="none"/>
        </w:rPr>
        <w:t>К оглавлению</w:t>
      </w:r>
    </w:p>
    <w:p w:rsidR="00BF6A33" w:rsidRDefault="00BF6A33" w:rsidP="00BF6A33">
      <w:pPr>
        <w:spacing w:line="276" w:lineRule="auto"/>
        <w:rPr>
          <w:color w:val="248AE8"/>
          <w:sz w:val="28"/>
          <w:szCs w:val="28"/>
        </w:rPr>
      </w:pPr>
      <w:r w:rsidRPr="00830012">
        <w:rPr>
          <w:b/>
          <w:bCs/>
          <w:color w:val="0070C0"/>
          <w:sz w:val="28"/>
          <w:szCs w:val="28"/>
        </w:rPr>
        <w:fldChar w:fldCharType="end"/>
      </w:r>
    </w:p>
    <w:p w:rsidR="006962C4" w:rsidRPr="00750D3D" w:rsidRDefault="006962C4" w:rsidP="006962C4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bookmarkStart w:id="127" w:name="_20.10.2025_Парламентская_газета"/>
      <w:bookmarkEnd w:id="127"/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20.</w:t>
      </w:r>
      <w:r w:rsidRPr="00750D3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10.2025</w:t>
      </w:r>
      <w:r w:rsidRPr="00750D3D"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Парламентская газета</w:t>
      </w:r>
      <w:r w:rsidRPr="00750D3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</w:t>
      </w:r>
      <w:r w:rsidRPr="006962C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pnp.ru</w:t>
      </w:r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p w:rsidR="006962C4" w:rsidRPr="006962C4" w:rsidRDefault="006962C4" w:rsidP="006962C4">
      <w:pPr>
        <w:spacing w:before="240" w:line="276" w:lineRule="auto"/>
        <w:rPr>
          <w:b/>
          <w:color w:val="000000"/>
          <w:sz w:val="28"/>
          <w:szCs w:val="28"/>
        </w:rPr>
      </w:pPr>
      <w:r w:rsidRPr="006962C4">
        <w:rPr>
          <w:b/>
          <w:color w:val="000000"/>
          <w:sz w:val="28"/>
          <w:szCs w:val="28"/>
        </w:rPr>
        <w:t>В Минтруде разработали рекомендации по подготовке текстов для инвалидов</w:t>
      </w:r>
    </w:p>
    <w:p w:rsidR="006962C4" w:rsidRPr="006962C4" w:rsidRDefault="006962C4" w:rsidP="006962C4">
      <w:pPr>
        <w:spacing w:before="240" w:line="276" w:lineRule="auto"/>
        <w:jc w:val="both"/>
        <w:rPr>
          <w:color w:val="000000"/>
          <w:sz w:val="28"/>
          <w:szCs w:val="28"/>
        </w:rPr>
      </w:pPr>
      <w:r w:rsidRPr="006962C4">
        <w:rPr>
          <w:color w:val="000000"/>
          <w:sz w:val="28"/>
          <w:szCs w:val="28"/>
        </w:rPr>
        <w:t>В Минтруде разработали рекомендации по подготовке текстов для людей, у которых в силу разных причин недостаточно хорошо сформировался навык чтения. Речь среди прочего идет о текстах, которые помогают ориентироваться в зданиях или в транспорте. Проект соответствующего приказа размещен для общественного обсуждения на федеральном портале проектов нормативных правовых актов.</w:t>
      </w:r>
    </w:p>
    <w:p w:rsidR="006962C4" w:rsidRDefault="006962C4" w:rsidP="006962C4">
      <w:pPr>
        <w:spacing w:before="240" w:line="276" w:lineRule="auto"/>
        <w:rPr>
          <w:color w:val="0070C0"/>
          <w:sz w:val="28"/>
          <w:szCs w:val="28"/>
        </w:rPr>
      </w:pPr>
      <w:r w:rsidRPr="006962C4">
        <w:rPr>
          <w:color w:val="0070C0"/>
          <w:sz w:val="28"/>
          <w:szCs w:val="28"/>
        </w:rPr>
        <w:t xml:space="preserve">https://www.pnp.ru/social/v-mintrude-razrabotali-rekomendacii-po-podgotovke-tekstov-dlya-lic-s-disleksiey.htmlМинтруд </w:t>
      </w:r>
    </w:p>
    <w:p w:rsidR="006962C4" w:rsidRPr="00830012" w:rsidRDefault="006962C4" w:rsidP="006962C4">
      <w:pPr>
        <w:spacing w:line="276" w:lineRule="auto"/>
        <w:rPr>
          <w:rStyle w:val="a5"/>
          <w:color w:val="0070C0"/>
          <w:sz w:val="28"/>
          <w:szCs w:val="28"/>
          <w:u w:val="none"/>
        </w:rPr>
      </w:pPr>
      <w:r w:rsidRPr="00830012">
        <w:rPr>
          <w:color w:val="0070C0"/>
          <w:sz w:val="28"/>
          <w:szCs w:val="28"/>
        </w:rPr>
        <w:fldChar w:fldCharType="begin"/>
      </w:r>
      <w:r w:rsidRPr="00830012">
        <w:rPr>
          <w:color w:val="0070C0"/>
          <w:sz w:val="28"/>
          <w:szCs w:val="28"/>
        </w:rPr>
        <w:instrText xml:space="preserve"> HYPERLINK  \l "re_toc_-1748238732" </w:instrText>
      </w:r>
      <w:r w:rsidRPr="00830012">
        <w:rPr>
          <w:color w:val="0070C0"/>
          <w:sz w:val="28"/>
          <w:szCs w:val="28"/>
        </w:rPr>
        <w:fldChar w:fldCharType="separate"/>
      </w:r>
      <w:r w:rsidRPr="00830012">
        <w:rPr>
          <w:rStyle w:val="a5"/>
          <w:color w:val="0070C0"/>
          <w:sz w:val="28"/>
          <w:szCs w:val="28"/>
          <w:u w:val="none"/>
        </w:rPr>
        <w:t>К оглавлению</w:t>
      </w:r>
    </w:p>
    <w:bookmarkStart w:id="128" w:name="_21.10.2025_Парламентская_газета"/>
    <w:bookmarkEnd w:id="128"/>
    <w:p w:rsidR="006962C4" w:rsidRPr="00750D3D" w:rsidRDefault="006962C4" w:rsidP="006962C4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830012">
        <w:rPr>
          <w:rFonts w:ascii="Times New Roman" w:hAnsi="Times New Roman" w:cs="Times New Roman"/>
          <w:b w:val="0"/>
          <w:bCs w:val="0"/>
          <w:color w:val="0070C0"/>
          <w:sz w:val="28"/>
          <w:szCs w:val="28"/>
        </w:rPr>
        <w:fldChar w:fldCharType="end"/>
      </w:r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21.</w:t>
      </w:r>
      <w:r w:rsidRPr="00750D3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10.2025</w:t>
      </w:r>
      <w:r w:rsidRPr="00750D3D"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Парламентская газета</w:t>
      </w:r>
      <w:r w:rsidRPr="00750D3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</w:t>
      </w:r>
      <w:r w:rsidRPr="006962C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pnp.ru</w:t>
      </w:r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p w:rsidR="006962C4" w:rsidRPr="006962C4" w:rsidRDefault="006962C4" w:rsidP="006962C4">
      <w:pPr>
        <w:spacing w:before="240" w:line="276" w:lineRule="auto"/>
        <w:jc w:val="both"/>
        <w:rPr>
          <w:b/>
          <w:color w:val="000000"/>
          <w:sz w:val="28"/>
          <w:szCs w:val="28"/>
        </w:rPr>
      </w:pPr>
      <w:r w:rsidRPr="006962C4">
        <w:rPr>
          <w:b/>
          <w:color w:val="000000"/>
          <w:sz w:val="28"/>
          <w:szCs w:val="28"/>
        </w:rPr>
        <w:t>На жилье от государства получит право больше военных</w:t>
      </w:r>
    </w:p>
    <w:p w:rsidR="006962C4" w:rsidRPr="006962C4" w:rsidRDefault="006962C4" w:rsidP="006962C4">
      <w:pPr>
        <w:spacing w:before="240" w:line="276" w:lineRule="auto"/>
        <w:jc w:val="both"/>
        <w:rPr>
          <w:color w:val="000000"/>
          <w:sz w:val="28"/>
          <w:szCs w:val="28"/>
        </w:rPr>
      </w:pPr>
      <w:r w:rsidRPr="006962C4">
        <w:rPr>
          <w:color w:val="000000"/>
          <w:sz w:val="28"/>
          <w:szCs w:val="28"/>
        </w:rPr>
        <w:t>Лица без гражданства, заключившие контракт о прохождении военной службы в Вооруженных силах России, получат право на жилищное обеспечение — их будут включать в реестр участников накопительно-ипотечной системы жилищного обеспечения военнослужащих.</w:t>
      </w:r>
    </w:p>
    <w:p w:rsidR="000105ED" w:rsidRPr="000105ED" w:rsidRDefault="002B1877" w:rsidP="006962C4">
      <w:pPr>
        <w:spacing w:line="276" w:lineRule="auto"/>
        <w:rPr>
          <w:color w:val="0070C0"/>
          <w:sz w:val="28"/>
          <w:szCs w:val="28"/>
        </w:rPr>
      </w:pPr>
      <w:hyperlink r:id="rId45" w:history="1">
        <w:r w:rsidR="000105ED" w:rsidRPr="000105ED">
          <w:rPr>
            <w:rStyle w:val="a5"/>
            <w:color w:val="0070C0"/>
            <w:sz w:val="28"/>
            <w:szCs w:val="28"/>
            <w:u w:val="none"/>
          </w:rPr>
          <w:t>https://www.pnp.ru/social/na-zhile-ot-gosudarstva-poluchit-pravo-bolshe-voennykh.html</w:t>
        </w:r>
      </w:hyperlink>
    </w:p>
    <w:p w:rsidR="006962C4" w:rsidRDefault="006962C4" w:rsidP="006962C4">
      <w:pPr>
        <w:spacing w:line="276" w:lineRule="auto"/>
        <w:rPr>
          <w:color w:val="0070C0"/>
          <w:sz w:val="28"/>
          <w:szCs w:val="28"/>
        </w:rPr>
      </w:pPr>
      <w:r w:rsidRPr="006962C4">
        <w:rPr>
          <w:color w:val="0070C0"/>
          <w:sz w:val="28"/>
          <w:szCs w:val="28"/>
        </w:rPr>
        <w:t xml:space="preserve"> </w:t>
      </w:r>
    </w:p>
    <w:p w:rsidR="006962C4" w:rsidRPr="00830012" w:rsidRDefault="006962C4" w:rsidP="006962C4">
      <w:pPr>
        <w:spacing w:line="276" w:lineRule="auto"/>
        <w:rPr>
          <w:rStyle w:val="a5"/>
          <w:color w:val="0070C0"/>
          <w:sz w:val="28"/>
          <w:szCs w:val="28"/>
          <w:u w:val="none"/>
        </w:rPr>
      </w:pPr>
      <w:r w:rsidRPr="00830012">
        <w:rPr>
          <w:color w:val="0070C0"/>
          <w:sz w:val="28"/>
          <w:szCs w:val="28"/>
        </w:rPr>
        <w:fldChar w:fldCharType="begin"/>
      </w:r>
      <w:r w:rsidRPr="00830012">
        <w:rPr>
          <w:color w:val="0070C0"/>
          <w:sz w:val="28"/>
          <w:szCs w:val="28"/>
        </w:rPr>
        <w:instrText xml:space="preserve"> HYPERLINK  \l "re_toc_-1748238732" </w:instrText>
      </w:r>
      <w:r w:rsidRPr="00830012">
        <w:rPr>
          <w:color w:val="0070C0"/>
          <w:sz w:val="28"/>
          <w:szCs w:val="28"/>
        </w:rPr>
        <w:fldChar w:fldCharType="separate"/>
      </w:r>
      <w:r w:rsidRPr="00830012">
        <w:rPr>
          <w:rStyle w:val="a5"/>
          <w:color w:val="0070C0"/>
          <w:sz w:val="28"/>
          <w:szCs w:val="28"/>
          <w:u w:val="none"/>
        </w:rPr>
        <w:t>К оглавлению</w:t>
      </w:r>
    </w:p>
    <w:bookmarkStart w:id="129" w:name="_22.10.2025_ТАСС_(tass.ru)"/>
    <w:bookmarkEnd w:id="129"/>
    <w:p w:rsidR="006962C4" w:rsidRPr="00750D3D" w:rsidRDefault="006962C4" w:rsidP="006962C4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830012">
        <w:rPr>
          <w:rFonts w:ascii="Times New Roman" w:hAnsi="Times New Roman" w:cs="Times New Roman"/>
          <w:b w:val="0"/>
          <w:bCs w:val="0"/>
          <w:color w:val="0070C0"/>
          <w:sz w:val="28"/>
          <w:szCs w:val="28"/>
        </w:rPr>
        <w:fldChar w:fldCharType="end"/>
      </w:r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22.</w:t>
      </w:r>
      <w:r w:rsidRPr="00750D3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10.2025</w:t>
      </w:r>
      <w:r w:rsidRPr="00750D3D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962C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ТАСС (tass.ru)</w:t>
      </w:r>
    </w:p>
    <w:p w:rsidR="006962C4" w:rsidRDefault="006962C4" w:rsidP="006962C4">
      <w:pPr>
        <w:spacing w:before="240" w:line="276" w:lineRule="auto"/>
        <w:jc w:val="both"/>
        <w:rPr>
          <w:b/>
          <w:color w:val="000000"/>
          <w:sz w:val="28"/>
          <w:szCs w:val="28"/>
        </w:rPr>
      </w:pPr>
      <w:r w:rsidRPr="006962C4">
        <w:rPr>
          <w:b/>
          <w:color w:val="000000"/>
          <w:sz w:val="28"/>
          <w:szCs w:val="28"/>
        </w:rPr>
        <w:t>Родственникам пациентов могут разрешить постоянно быть рядом в больнице</w:t>
      </w:r>
    </w:p>
    <w:p w:rsidR="000105ED" w:rsidRPr="006962C4" w:rsidRDefault="000105ED" w:rsidP="000105ED">
      <w:pPr>
        <w:spacing w:before="240" w:after="240" w:line="276" w:lineRule="auto"/>
        <w:jc w:val="both"/>
        <w:rPr>
          <w:color w:val="000000"/>
          <w:sz w:val="28"/>
          <w:szCs w:val="28"/>
        </w:rPr>
      </w:pPr>
      <w:r w:rsidRPr="000105ED">
        <w:rPr>
          <w:color w:val="000000"/>
          <w:sz w:val="28"/>
          <w:szCs w:val="28"/>
        </w:rPr>
        <w:t>Родственникам людей с инвалидностью и пациентов из маломобильных групп населения в России предложено предоставить круглосуточный доступ для посещения стационаров с целью ухода. Соответствующий проект постановления, разработанный Минздравом РФ, опубликован на портале проектов нормативных правовых актов.</w:t>
      </w:r>
    </w:p>
    <w:p w:rsidR="000105ED" w:rsidRPr="000105ED" w:rsidRDefault="002B1877" w:rsidP="006962C4">
      <w:pPr>
        <w:spacing w:line="276" w:lineRule="auto"/>
        <w:rPr>
          <w:color w:val="0070C0"/>
          <w:sz w:val="28"/>
          <w:szCs w:val="28"/>
        </w:rPr>
      </w:pPr>
      <w:hyperlink r:id="rId46" w:history="1">
        <w:r w:rsidR="000105ED" w:rsidRPr="000105ED">
          <w:rPr>
            <w:rStyle w:val="a5"/>
            <w:color w:val="0070C0"/>
            <w:sz w:val="28"/>
            <w:szCs w:val="28"/>
            <w:u w:val="none"/>
          </w:rPr>
          <w:t>https://tass.ru/obschestvo/25414647</w:t>
        </w:r>
      </w:hyperlink>
    </w:p>
    <w:p w:rsidR="006962C4" w:rsidRPr="00830012" w:rsidRDefault="006962C4" w:rsidP="006962C4">
      <w:pPr>
        <w:spacing w:line="276" w:lineRule="auto"/>
        <w:rPr>
          <w:rStyle w:val="a5"/>
          <w:color w:val="0070C0"/>
          <w:sz w:val="28"/>
          <w:szCs w:val="28"/>
          <w:u w:val="none"/>
        </w:rPr>
      </w:pPr>
      <w:r w:rsidRPr="00830012">
        <w:rPr>
          <w:color w:val="0070C0"/>
          <w:sz w:val="28"/>
          <w:szCs w:val="28"/>
        </w:rPr>
        <w:fldChar w:fldCharType="begin"/>
      </w:r>
      <w:r w:rsidRPr="00830012">
        <w:rPr>
          <w:color w:val="0070C0"/>
          <w:sz w:val="28"/>
          <w:szCs w:val="28"/>
        </w:rPr>
        <w:instrText xml:space="preserve"> HYPERLINK  \l "re_toc_-1748238732" </w:instrText>
      </w:r>
      <w:r w:rsidRPr="00830012">
        <w:rPr>
          <w:color w:val="0070C0"/>
          <w:sz w:val="28"/>
          <w:szCs w:val="28"/>
        </w:rPr>
        <w:fldChar w:fldCharType="separate"/>
      </w:r>
      <w:r w:rsidRPr="00830012">
        <w:rPr>
          <w:rStyle w:val="a5"/>
          <w:color w:val="0070C0"/>
          <w:sz w:val="28"/>
          <w:szCs w:val="28"/>
          <w:u w:val="none"/>
        </w:rPr>
        <w:t>К оглавлению</w:t>
      </w:r>
    </w:p>
    <w:p w:rsidR="00DC39A3" w:rsidRDefault="006962C4" w:rsidP="00DC39A3">
      <w:pPr>
        <w:pStyle w:val="3"/>
        <w:spacing w:before="220" w:after="0" w:line="276" w:lineRule="auto"/>
        <w:rPr>
          <w:b w:val="0"/>
          <w:bCs w:val="0"/>
          <w:color w:val="0070C0"/>
          <w:sz w:val="28"/>
          <w:szCs w:val="28"/>
        </w:rPr>
      </w:pPr>
      <w:r w:rsidRPr="00830012">
        <w:rPr>
          <w:b w:val="0"/>
          <w:bCs w:val="0"/>
          <w:color w:val="0070C0"/>
          <w:sz w:val="28"/>
          <w:szCs w:val="28"/>
        </w:rPr>
        <w:fldChar w:fldCharType="end"/>
      </w:r>
    </w:p>
    <w:p w:rsidR="00BF6A33" w:rsidRDefault="00BF6A33" w:rsidP="00DC39A3">
      <w:pPr>
        <w:spacing w:line="276" w:lineRule="auto"/>
        <w:rPr>
          <w:b/>
          <w:bCs/>
          <w:color w:val="0070C0"/>
          <w:sz w:val="28"/>
          <w:szCs w:val="28"/>
        </w:rPr>
      </w:pPr>
    </w:p>
    <w:p w:rsidR="006962C4" w:rsidRDefault="006962C4" w:rsidP="00E876A4">
      <w:pPr>
        <w:spacing w:line="276" w:lineRule="auto"/>
        <w:rPr>
          <w:b/>
          <w:bCs/>
          <w:color w:val="0070C0"/>
          <w:sz w:val="28"/>
          <w:szCs w:val="28"/>
        </w:rPr>
      </w:pPr>
    </w:p>
    <w:p w:rsidR="006962C4" w:rsidRDefault="006962C4" w:rsidP="00E876A4">
      <w:pPr>
        <w:spacing w:line="276" w:lineRule="auto"/>
        <w:rPr>
          <w:b/>
          <w:bCs/>
          <w:color w:val="0070C0"/>
          <w:sz w:val="28"/>
          <w:szCs w:val="28"/>
        </w:rPr>
      </w:pPr>
    </w:p>
    <w:p w:rsidR="006962C4" w:rsidRDefault="006962C4" w:rsidP="00E876A4">
      <w:pPr>
        <w:spacing w:line="276" w:lineRule="auto"/>
        <w:rPr>
          <w:b/>
          <w:bCs/>
          <w:color w:val="0070C0"/>
          <w:sz w:val="28"/>
          <w:szCs w:val="28"/>
        </w:rPr>
      </w:pPr>
    </w:p>
    <w:p w:rsidR="00DC39A3" w:rsidRDefault="00DC39A3" w:rsidP="00E876A4">
      <w:pPr>
        <w:spacing w:line="276" w:lineRule="auto"/>
        <w:rPr>
          <w:b/>
          <w:bCs/>
          <w:color w:val="0070C0"/>
          <w:sz w:val="28"/>
          <w:szCs w:val="28"/>
        </w:rPr>
      </w:pPr>
    </w:p>
    <w:p w:rsidR="00DC39A3" w:rsidRDefault="00DC39A3" w:rsidP="00E876A4">
      <w:pPr>
        <w:spacing w:line="276" w:lineRule="auto"/>
        <w:rPr>
          <w:b/>
          <w:bCs/>
          <w:color w:val="0070C0"/>
          <w:sz w:val="28"/>
          <w:szCs w:val="28"/>
        </w:rPr>
      </w:pPr>
    </w:p>
    <w:p w:rsidR="00DC39A3" w:rsidRPr="00750D3D" w:rsidRDefault="00DC39A3" w:rsidP="00DC39A3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bookmarkStart w:id="130" w:name="_22.10.2025_Парламентская_газета"/>
      <w:bookmarkEnd w:id="130"/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22.</w:t>
      </w:r>
      <w:r w:rsidRPr="00750D3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10.2025</w:t>
      </w:r>
      <w:r w:rsidRPr="00750D3D"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Парламентская газета</w:t>
      </w:r>
      <w:r w:rsidRPr="00750D3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</w:t>
      </w:r>
      <w:r w:rsidRPr="006962C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pnp.ru</w:t>
      </w:r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p w:rsidR="00DC39A3" w:rsidRPr="00DC39A3" w:rsidRDefault="00DC39A3" w:rsidP="00DC39A3">
      <w:pPr>
        <w:spacing w:before="240" w:line="276" w:lineRule="auto"/>
        <w:jc w:val="both"/>
        <w:rPr>
          <w:b/>
          <w:color w:val="000000"/>
          <w:sz w:val="28"/>
          <w:szCs w:val="28"/>
        </w:rPr>
      </w:pPr>
      <w:r w:rsidRPr="00DC39A3">
        <w:rPr>
          <w:b/>
          <w:color w:val="000000"/>
          <w:sz w:val="28"/>
          <w:szCs w:val="28"/>
        </w:rPr>
        <w:t>Госдума приняла в первом чтении проект бюджета Соцфонда на 2026-2028 годы</w:t>
      </w:r>
    </w:p>
    <w:p w:rsidR="00DC39A3" w:rsidRPr="00DC39A3" w:rsidRDefault="00DC39A3" w:rsidP="00DC39A3">
      <w:pPr>
        <w:spacing w:before="240" w:line="276" w:lineRule="auto"/>
        <w:jc w:val="both"/>
        <w:rPr>
          <w:color w:val="000000"/>
          <w:sz w:val="28"/>
          <w:szCs w:val="28"/>
        </w:rPr>
      </w:pPr>
      <w:r w:rsidRPr="00DC39A3">
        <w:rPr>
          <w:color w:val="000000"/>
          <w:sz w:val="28"/>
          <w:szCs w:val="28"/>
        </w:rPr>
        <w:t>Госдума на пленарном заседании 22 октября приняла в первом чтении проект федерального закона о бюджете Фонда пенсионного и социального страхования России на 2026 год и плановый период 2027-2028 годов. </w:t>
      </w:r>
    </w:p>
    <w:p w:rsidR="00DC39A3" w:rsidRPr="00DC39A3" w:rsidRDefault="002B1877" w:rsidP="00DC39A3">
      <w:pPr>
        <w:spacing w:line="276" w:lineRule="auto"/>
        <w:rPr>
          <w:color w:val="0070C0"/>
          <w:sz w:val="28"/>
          <w:szCs w:val="28"/>
        </w:rPr>
      </w:pPr>
      <w:hyperlink r:id="rId47" w:history="1">
        <w:r w:rsidR="00DC39A3" w:rsidRPr="00DC39A3">
          <w:rPr>
            <w:rStyle w:val="a5"/>
            <w:color w:val="0070C0"/>
            <w:sz w:val="28"/>
            <w:szCs w:val="28"/>
            <w:u w:val="none"/>
          </w:rPr>
          <w:t>https://www.pnp.ru/economics/gosduma-prinyala-v-pervom-chtenii-proekt-byudzheta-socfonda-na-2026-2028-gody.html</w:t>
        </w:r>
      </w:hyperlink>
    </w:p>
    <w:p w:rsidR="00DC39A3" w:rsidRPr="00DC39A3" w:rsidRDefault="00DC39A3" w:rsidP="00DC39A3">
      <w:pPr>
        <w:spacing w:line="276" w:lineRule="auto"/>
        <w:rPr>
          <w:color w:val="0070C0"/>
          <w:sz w:val="28"/>
          <w:szCs w:val="28"/>
        </w:rPr>
      </w:pPr>
      <w:r w:rsidRPr="00DC39A3">
        <w:rPr>
          <w:color w:val="0070C0"/>
          <w:sz w:val="28"/>
          <w:szCs w:val="28"/>
        </w:rPr>
        <w:t xml:space="preserve"> </w:t>
      </w:r>
    </w:p>
    <w:p w:rsidR="00DC39A3" w:rsidRPr="00830012" w:rsidRDefault="00DC39A3" w:rsidP="00DC39A3">
      <w:pPr>
        <w:spacing w:line="276" w:lineRule="auto"/>
        <w:rPr>
          <w:rStyle w:val="a5"/>
          <w:color w:val="0070C0"/>
          <w:sz w:val="28"/>
          <w:szCs w:val="28"/>
          <w:u w:val="none"/>
        </w:rPr>
      </w:pPr>
      <w:r w:rsidRPr="00830012">
        <w:rPr>
          <w:color w:val="0070C0"/>
          <w:sz w:val="28"/>
          <w:szCs w:val="28"/>
        </w:rPr>
        <w:fldChar w:fldCharType="begin"/>
      </w:r>
      <w:r w:rsidRPr="00830012">
        <w:rPr>
          <w:color w:val="0070C0"/>
          <w:sz w:val="28"/>
          <w:szCs w:val="28"/>
        </w:rPr>
        <w:instrText xml:space="preserve"> HYPERLINK  \l "re_toc_-1748238732" </w:instrText>
      </w:r>
      <w:r w:rsidRPr="00830012">
        <w:rPr>
          <w:color w:val="0070C0"/>
          <w:sz w:val="28"/>
          <w:szCs w:val="28"/>
        </w:rPr>
        <w:fldChar w:fldCharType="separate"/>
      </w:r>
      <w:r w:rsidRPr="00830012">
        <w:rPr>
          <w:rStyle w:val="a5"/>
          <w:color w:val="0070C0"/>
          <w:sz w:val="28"/>
          <w:szCs w:val="28"/>
          <w:u w:val="none"/>
        </w:rPr>
        <w:t>К оглавлению</w:t>
      </w:r>
    </w:p>
    <w:bookmarkStart w:id="131" w:name="_22.10.2025_ТАСС_(tass.ru)_1"/>
    <w:bookmarkEnd w:id="131"/>
    <w:p w:rsidR="00EF63F2" w:rsidRPr="00E876A4" w:rsidRDefault="00DC39A3" w:rsidP="00EF63F2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830012">
        <w:rPr>
          <w:rFonts w:ascii="Times New Roman" w:hAnsi="Times New Roman" w:cs="Times New Roman"/>
          <w:b w:val="0"/>
          <w:bCs w:val="0"/>
          <w:color w:val="0070C0"/>
          <w:sz w:val="28"/>
          <w:szCs w:val="28"/>
        </w:rPr>
        <w:fldChar w:fldCharType="end"/>
      </w:r>
      <w:r w:rsidR="00EF63F2" w:rsidRPr="00E876A4">
        <w:rPr>
          <w:color w:val="248AE8"/>
          <w:sz w:val="28"/>
          <w:szCs w:val="28"/>
        </w:rPr>
        <w:t xml:space="preserve"> </w:t>
      </w:r>
      <w:r w:rsidR="00EF63F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22</w:t>
      </w:r>
      <w:r w:rsidR="00EF63F2"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.10.2025</w:t>
      </w:r>
      <w:r w:rsidR="00EF63F2" w:rsidRPr="00E876A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EF63F2"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ТАСС (tass.ru)</w:t>
      </w:r>
    </w:p>
    <w:p w:rsidR="00EF63F2" w:rsidRDefault="00EF63F2" w:rsidP="00EF63F2">
      <w:pPr>
        <w:pStyle w:val="a3"/>
        <w:spacing w:beforeAutospacing="1" w:afterAutospacing="1" w:line="276" w:lineRule="auto"/>
        <w:ind w:firstLine="0"/>
        <w:rPr>
          <w:b/>
          <w:szCs w:val="28"/>
        </w:rPr>
      </w:pPr>
      <w:r w:rsidRPr="00EF63F2">
        <w:rPr>
          <w:b/>
          <w:szCs w:val="28"/>
        </w:rPr>
        <w:t>ГД сохраняет существующие тарифы страхования от несчастных случаев и болезней</w:t>
      </w:r>
    </w:p>
    <w:p w:rsidR="00EF63F2" w:rsidRDefault="00EF63F2" w:rsidP="00EF63F2">
      <w:pPr>
        <w:spacing w:before="240" w:after="240" w:line="276" w:lineRule="auto"/>
        <w:rPr>
          <w:bCs/>
          <w:color w:val="000000"/>
          <w:sz w:val="28"/>
          <w:szCs w:val="28"/>
        </w:rPr>
      </w:pPr>
      <w:r w:rsidRPr="00EF63F2">
        <w:rPr>
          <w:bCs/>
          <w:color w:val="000000"/>
          <w:sz w:val="28"/>
          <w:szCs w:val="28"/>
        </w:rPr>
        <w:t>Депутаты Госдумы на пленарном заседании приняли в первом чтении законопроект о сохранении действующих тарифов на обязательное социальное страхование от несчастных случаев на производстве и профессиональных заболеваний в 2026 году и в плановом периоде 2027 и 2028 годов.</w:t>
      </w:r>
    </w:p>
    <w:p w:rsidR="00EF63F2" w:rsidRPr="00EF63F2" w:rsidRDefault="002B1877" w:rsidP="00EF63F2">
      <w:pPr>
        <w:spacing w:line="276" w:lineRule="auto"/>
        <w:rPr>
          <w:color w:val="0070C0"/>
          <w:sz w:val="28"/>
          <w:szCs w:val="28"/>
        </w:rPr>
      </w:pPr>
      <w:hyperlink r:id="rId48" w:history="1">
        <w:r w:rsidR="00EF63F2" w:rsidRPr="00EF63F2">
          <w:rPr>
            <w:rStyle w:val="a5"/>
            <w:color w:val="0070C0"/>
            <w:sz w:val="28"/>
            <w:szCs w:val="28"/>
            <w:u w:val="none"/>
          </w:rPr>
          <w:t>https://tass.ru/ekonomika/25421673</w:t>
        </w:r>
      </w:hyperlink>
    </w:p>
    <w:p w:rsidR="00EF63F2" w:rsidRPr="00E876A4" w:rsidRDefault="002B1877" w:rsidP="00EF63F2">
      <w:pPr>
        <w:spacing w:line="276" w:lineRule="auto"/>
        <w:rPr>
          <w:color w:val="248AE8"/>
          <w:sz w:val="28"/>
          <w:szCs w:val="28"/>
        </w:rPr>
      </w:pPr>
      <w:hyperlink w:anchor="re_toc_-1748238729" w:history="1">
        <w:r w:rsidR="00EF63F2" w:rsidRPr="00E876A4">
          <w:rPr>
            <w:color w:val="248AE8"/>
            <w:sz w:val="28"/>
            <w:szCs w:val="28"/>
          </w:rPr>
          <w:t>К оглавлению</w:t>
        </w:r>
      </w:hyperlink>
    </w:p>
    <w:p w:rsidR="00CD4F4F" w:rsidRPr="00750D3D" w:rsidRDefault="00CD4F4F" w:rsidP="00CD4F4F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bookmarkStart w:id="132" w:name="_22.10.2025_Парламентская_газета_1"/>
      <w:bookmarkEnd w:id="132"/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22.</w:t>
      </w:r>
      <w:r w:rsidRPr="00750D3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10.2025</w:t>
      </w:r>
      <w:r w:rsidRPr="00750D3D"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Парламентская газета</w:t>
      </w:r>
      <w:r w:rsidRPr="00750D3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</w:t>
      </w:r>
      <w:r w:rsidRPr="006962C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pnp.ru</w:t>
      </w:r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p w:rsidR="00CD4F4F" w:rsidRPr="00CD4F4F" w:rsidRDefault="00CD4F4F" w:rsidP="00CD4F4F">
      <w:pPr>
        <w:spacing w:before="240" w:line="276" w:lineRule="auto"/>
        <w:jc w:val="both"/>
        <w:rPr>
          <w:b/>
          <w:color w:val="000000"/>
          <w:sz w:val="28"/>
          <w:szCs w:val="28"/>
        </w:rPr>
      </w:pPr>
      <w:r w:rsidRPr="00CD4F4F">
        <w:rPr>
          <w:b/>
          <w:color w:val="000000"/>
          <w:sz w:val="28"/>
          <w:szCs w:val="28"/>
        </w:rPr>
        <w:t>Законы, одобренные Советом Федерации 22 октября</w:t>
      </w:r>
    </w:p>
    <w:p w:rsidR="00CD4F4F" w:rsidRPr="00CD4F4F" w:rsidRDefault="00CD4F4F" w:rsidP="00CD4F4F">
      <w:pPr>
        <w:spacing w:line="276" w:lineRule="auto"/>
        <w:rPr>
          <w:color w:val="000000"/>
          <w:sz w:val="28"/>
          <w:szCs w:val="28"/>
        </w:rPr>
      </w:pPr>
      <w:r w:rsidRPr="00CD4F4F">
        <w:rPr>
          <w:color w:val="000000"/>
          <w:sz w:val="28"/>
          <w:szCs w:val="28"/>
        </w:rPr>
        <w:t>На 598-м заседании Совета Федерации, которое прошло 22 октября 2025 года, был рассмотрен 41 вопрос. Сенаторы одобрили 24 закона.</w:t>
      </w:r>
    </w:p>
    <w:p w:rsidR="00CD4F4F" w:rsidRPr="00DC39A3" w:rsidRDefault="00CD4F4F" w:rsidP="00CD4F4F">
      <w:pPr>
        <w:spacing w:before="240" w:line="276" w:lineRule="auto"/>
        <w:rPr>
          <w:color w:val="0070C0"/>
          <w:sz w:val="28"/>
          <w:szCs w:val="28"/>
        </w:rPr>
      </w:pPr>
      <w:r w:rsidRPr="00CD4F4F">
        <w:rPr>
          <w:color w:val="0070C0"/>
          <w:sz w:val="28"/>
          <w:szCs w:val="28"/>
        </w:rPr>
        <w:t>https://www.pnp.ru/politics/zakony-odobrennye-sovetom-federacii-22-oktyabrya.html</w:t>
      </w:r>
      <w:r w:rsidRPr="00DC39A3">
        <w:rPr>
          <w:color w:val="0070C0"/>
          <w:sz w:val="28"/>
          <w:szCs w:val="28"/>
        </w:rPr>
        <w:t xml:space="preserve"> </w:t>
      </w:r>
    </w:p>
    <w:p w:rsidR="00CD4F4F" w:rsidRPr="00830012" w:rsidRDefault="00CD4F4F" w:rsidP="00CD4F4F">
      <w:pPr>
        <w:spacing w:line="276" w:lineRule="auto"/>
        <w:rPr>
          <w:rStyle w:val="a5"/>
          <w:color w:val="0070C0"/>
          <w:sz w:val="28"/>
          <w:szCs w:val="28"/>
          <w:u w:val="none"/>
        </w:rPr>
      </w:pPr>
      <w:r w:rsidRPr="00830012">
        <w:rPr>
          <w:color w:val="0070C0"/>
          <w:sz w:val="28"/>
          <w:szCs w:val="28"/>
        </w:rPr>
        <w:fldChar w:fldCharType="begin"/>
      </w:r>
      <w:r w:rsidRPr="00830012">
        <w:rPr>
          <w:color w:val="0070C0"/>
          <w:sz w:val="28"/>
          <w:szCs w:val="28"/>
        </w:rPr>
        <w:instrText xml:space="preserve"> HYPERLINK  \l "re_toc_-1748238732" </w:instrText>
      </w:r>
      <w:r w:rsidRPr="00830012">
        <w:rPr>
          <w:color w:val="0070C0"/>
          <w:sz w:val="28"/>
          <w:szCs w:val="28"/>
        </w:rPr>
        <w:fldChar w:fldCharType="separate"/>
      </w:r>
      <w:r w:rsidRPr="00830012">
        <w:rPr>
          <w:rStyle w:val="a5"/>
          <w:color w:val="0070C0"/>
          <w:sz w:val="28"/>
          <w:szCs w:val="28"/>
          <w:u w:val="none"/>
        </w:rPr>
        <w:t>К оглавлению</w:t>
      </w:r>
    </w:p>
    <w:p w:rsidR="004A7C62" w:rsidRPr="00E876A4" w:rsidRDefault="00CD4F4F" w:rsidP="00E876A4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830012">
        <w:rPr>
          <w:rFonts w:ascii="Times New Roman" w:hAnsi="Times New Roman" w:cs="Times New Roman"/>
          <w:b w:val="0"/>
          <w:bCs w:val="0"/>
          <w:color w:val="0070C0"/>
          <w:sz w:val="28"/>
          <w:szCs w:val="28"/>
        </w:rPr>
        <w:fldChar w:fldCharType="end"/>
      </w:r>
      <w:r w:rsidR="00F97B4B"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21.10.2025</w:t>
      </w:r>
      <w:r w:rsidR="00F97B4B" w:rsidRPr="00E876A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F97B4B"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ТАСС (tass.ru)</w:t>
      </w:r>
    </w:p>
    <w:bookmarkStart w:id="133" w:name="re_-1748238729"/>
    <w:bookmarkStart w:id="134" w:name="re_0a1f7d0a-8cae-4c16-bd83-60933c856ccd"/>
    <w:p w:rsidR="004A7C62" w:rsidRPr="00E876A4" w:rsidRDefault="00F97B4B" w:rsidP="00E876A4">
      <w:pPr>
        <w:pStyle w:val="2"/>
        <w:spacing w:line="276" w:lineRule="auto"/>
        <w:rPr>
          <w:szCs w:val="28"/>
        </w:rPr>
      </w:pPr>
      <w:r w:rsidRPr="00E876A4">
        <w:rPr>
          <w:szCs w:val="28"/>
        </w:rPr>
        <w:fldChar w:fldCharType="begin"/>
      </w:r>
      <w:r w:rsidRPr="00E876A4">
        <w:rPr>
          <w:szCs w:val="28"/>
        </w:rPr>
        <w:instrText xml:space="preserve"> HYPERLINK "https://tass.ru/obschestvo/25408099" </w:instrText>
      </w:r>
      <w:r w:rsidRPr="00E876A4">
        <w:rPr>
          <w:szCs w:val="28"/>
        </w:rPr>
        <w:fldChar w:fldCharType="separate"/>
      </w:r>
      <w:r w:rsidRPr="00E876A4">
        <w:rPr>
          <w:szCs w:val="28"/>
        </w:rPr>
        <w:t>ГД вводит запрет на принудительные работы при социально значимых заболеваниях</w:t>
      </w:r>
      <w:r w:rsidRPr="00E876A4">
        <w:rPr>
          <w:szCs w:val="28"/>
        </w:rPr>
        <w:fldChar w:fldCharType="end"/>
      </w:r>
      <w:bookmarkEnd w:id="133"/>
      <w:bookmarkEnd w:id="134"/>
    </w:p>
    <w:p w:rsidR="004A7C62" w:rsidRPr="00126F87" w:rsidRDefault="00F97B4B" w:rsidP="00CD4F4F">
      <w:pPr>
        <w:pStyle w:val="a3"/>
        <w:spacing w:beforeAutospacing="1" w:after="0" w:line="276" w:lineRule="auto"/>
        <w:ind w:firstLine="0"/>
        <w:rPr>
          <w:szCs w:val="28"/>
        </w:rPr>
      </w:pPr>
      <w:r w:rsidRPr="00126F87">
        <w:rPr>
          <w:bCs/>
          <w:szCs w:val="28"/>
        </w:rPr>
        <w:t>Согласно утвержденному правительством РФ перечню к социально значимым заболеваниям относятся в том числе туберкулез, гепатит B и C, злокачественные новообразования, сахарный диабет, психические расстройства, инфекции, передающиеся преимущественно половым путем, ВИЧ</w:t>
      </w:r>
      <w:r w:rsidRPr="00126F87">
        <w:rPr>
          <w:szCs w:val="28"/>
        </w:rPr>
        <w:t>.</w:t>
      </w:r>
    </w:p>
    <w:p w:rsidR="004A7C62" w:rsidRPr="00E876A4" w:rsidRDefault="002B1877" w:rsidP="00E876A4">
      <w:pPr>
        <w:spacing w:line="276" w:lineRule="auto"/>
        <w:rPr>
          <w:color w:val="248AE8"/>
          <w:sz w:val="28"/>
          <w:szCs w:val="28"/>
        </w:rPr>
      </w:pPr>
      <w:hyperlink r:id="rId49" w:history="1">
        <w:r w:rsidR="00F97B4B" w:rsidRPr="00E876A4">
          <w:rPr>
            <w:color w:val="248AE8"/>
            <w:sz w:val="28"/>
            <w:szCs w:val="28"/>
          </w:rPr>
          <w:t>https://tass.ru/obschestvo/25408099</w:t>
        </w:r>
      </w:hyperlink>
      <w:r w:rsidR="00F97B4B" w:rsidRPr="00E876A4">
        <w:rPr>
          <w:color w:val="248AE8"/>
          <w:sz w:val="28"/>
          <w:szCs w:val="28"/>
        </w:rPr>
        <w:t> </w:t>
      </w:r>
    </w:p>
    <w:p w:rsidR="004A7C62" w:rsidRPr="00E876A4" w:rsidRDefault="002B1877" w:rsidP="00E876A4">
      <w:pPr>
        <w:spacing w:line="276" w:lineRule="auto"/>
        <w:rPr>
          <w:color w:val="248AE8"/>
          <w:sz w:val="28"/>
          <w:szCs w:val="28"/>
        </w:rPr>
      </w:pPr>
      <w:hyperlink w:anchor="re_toc_-1748238729" w:history="1">
        <w:r w:rsidR="00F97B4B" w:rsidRPr="00E876A4">
          <w:rPr>
            <w:color w:val="248AE8"/>
            <w:sz w:val="28"/>
            <w:szCs w:val="28"/>
          </w:rPr>
          <w:t>К оглавлению</w:t>
        </w:r>
      </w:hyperlink>
    </w:p>
    <w:p w:rsidR="00535CBE" w:rsidRPr="00E876A4" w:rsidRDefault="00535CBE" w:rsidP="00E876A4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6962C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21.10.2025</w:t>
      </w:r>
      <w:r w:rsidRPr="006962C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962C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Российская газета (rg.ru)</w:t>
      </w:r>
    </w:p>
    <w:bookmarkStart w:id="135" w:name="re_-1748238801"/>
    <w:bookmarkStart w:id="136" w:name="re_c0f4155e-6da7-4666-937a-b32b71ca0fed"/>
    <w:p w:rsidR="00535CBE" w:rsidRPr="00E876A4" w:rsidRDefault="00535CBE" w:rsidP="00E876A4">
      <w:pPr>
        <w:pStyle w:val="2"/>
        <w:spacing w:line="276" w:lineRule="auto"/>
        <w:rPr>
          <w:szCs w:val="28"/>
        </w:rPr>
      </w:pPr>
      <w:r w:rsidRPr="00E876A4">
        <w:rPr>
          <w:szCs w:val="28"/>
        </w:rPr>
        <w:fldChar w:fldCharType="begin"/>
      </w:r>
      <w:r w:rsidRPr="00E876A4">
        <w:rPr>
          <w:szCs w:val="28"/>
        </w:rPr>
        <w:instrText xml:space="preserve"> HYPERLINK "https://rg.ru/documents/2025/10/21/mintrud-prikaz525-site-dok.html" </w:instrText>
      </w:r>
      <w:r w:rsidRPr="00E876A4">
        <w:rPr>
          <w:szCs w:val="28"/>
        </w:rPr>
        <w:fldChar w:fldCharType="separate"/>
      </w:r>
      <w:r w:rsidRPr="00E876A4">
        <w:rPr>
          <w:szCs w:val="28"/>
        </w:rPr>
        <w:t>Приказ Министерства труда и социальной защиты Российской Федерации от 01.09.2025 № 525н "Об утверждении Порядка организации и проведения мониторинга реализации пилотного проекта по оказанию услуг по комплексной реабилитации и абилитации детей-инвалидов"</w:t>
      </w:r>
      <w:r w:rsidRPr="00E876A4">
        <w:rPr>
          <w:szCs w:val="28"/>
        </w:rPr>
        <w:fldChar w:fldCharType="end"/>
      </w:r>
      <w:bookmarkEnd w:id="135"/>
      <w:bookmarkEnd w:id="136"/>
    </w:p>
    <w:p w:rsidR="00535CBE" w:rsidRPr="00E876A4" w:rsidRDefault="00535CBE" w:rsidP="00126F87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E876A4">
        <w:rPr>
          <w:szCs w:val="28"/>
        </w:rPr>
        <w:t xml:space="preserve">Зарегистрирован 20.10.2025 № 83876 Опубликовано на официальном интернет-портале правовой информации 20.10.2025 г. Вступает в силу с 31 октября 2025 г. </w:t>
      </w:r>
      <w:r w:rsidRPr="00E876A4">
        <w:rPr>
          <w:b/>
          <w:bCs/>
          <w:szCs w:val="28"/>
        </w:rPr>
        <w:t>и</w:t>
      </w:r>
      <w:r w:rsidRPr="00E876A4">
        <w:rPr>
          <w:szCs w:val="28"/>
        </w:rPr>
        <w:t xml:space="preserve"> действует по 31 декабря 2027 г.</w:t>
      </w:r>
    </w:p>
    <w:p w:rsidR="00535CBE" w:rsidRPr="00E876A4" w:rsidRDefault="002B1877" w:rsidP="00E876A4">
      <w:pPr>
        <w:spacing w:line="276" w:lineRule="auto"/>
        <w:rPr>
          <w:color w:val="248AE8"/>
          <w:sz w:val="28"/>
          <w:szCs w:val="28"/>
        </w:rPr>
      </w:pPr>
      <w:hyperlink r:id="rId50" w:history="1">
        <w:r w:rsidR="00535CBE" w:rsidRPr="00E876A4">
          <w:rPr>
            <w:color w:val="248AE8"/>
            <w:sz w:val="28"/>
            <w:szCs w:val="28"/>
          </w:rPr>
          <w:t>https://rg.ru/documents/2025/10/21/mintrud-prikaz525-site-dok.html</w:t>
        </w:r>
      </w:hyperlink>
      <w:r w:rsidR="00535CBE" w:rsidRPr="00E876A4">
        <w:rPr>
          <w:color w:val="248AE8"/>
          <w:sz w:val="28"/>
          <w:szCs w:val="28"/>
        </w:rPr>
        <w:t> </w:t>
      </w:r>
    </w:p>
    <w:p w:rsidR="00535CBE" w:rsidRPr="00E876A4" w:rsidRDefault="002B1877" w:rsidP="00E876A4">
      <w:pPr>
        <w:spacing w:line="276" w:lineRule="auto"/>
        <w:rPr>
          <w:sz w:val="28"/>
          <w:szCs w:val="28"/>
        </w:rPr>
      </w:pPr>
      <w:hyperlink w:anchor="re_toc_-1748238801" w:history="1">
        <w:r w:rsidR="00535CBE" w:rsidRPr="00E876A4">
          <w:rPr>
            <w:color w:val="248AE8"/>
            <w:sz w:val="28"/>
            <w:szCs w:val="28"/>
          </w:rPr>
          <w:t>К оглавлению</w:t>
        </w:r>
      </w:hyperlink>
    </w:p>
    <w:p w:rsidR="00535CBE" w:rsidRPr="00E876A4" w:rsidRDefault="00535CBE" w:rsidP="00E876A4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6962C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22.10.2025</w:t>
      </w:r>
      <w:r w:rsidRPr="006962C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962C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РБК Life (rbc.ru)</w:t>
      </w:r>
    </w:p>
    <w:bookmarkStart w:id="137" w:name="re_-1748238767"/>
    <w:bookmarkStart w:id="138" w:name="re_6ea921a6-d2b3-474c-93d8-020acd6a445c"/>
    <w:p w:rsidR="00535CBE" w:rsidRPr="00E876A4" w:rsidRDefault="00535CBE" w:rsidP="00E876A4">
      <w:pPr>
        <w:pStyle w:val="2"/>
        <w:spacing w:line="276" w:lineRule="auto"/>
        <w:rPr>
          <w:szCs w:val="28"/>
        </w:rPr>
      </w:pPr>
      <w:r w:rsidRPr="00E876A4">
        <w:rPr>
          <w:szCs w:val="28"/>
        </w:rPr>
        <w:fldChar w:fldCharType="begin"/>
      </w:r>
      <w:r w:rsidRPr="00E876A4">
        <w:rPr>
          <w:szCs w:val="28"/>
        </w:rPr>
        <w:instrText xml:space="preserve"> HYPERLINK "https://www.rbc.ru/life/news/68f8c9699a7947532e438e39" </w:instrText>
      </w:r>
      <w:r w:rsidRPr="00E876A4">
        <w:rPr>
          <w:szCs w:val="28"/>
        </w:rPr>
        <w:fldChar w:fldCharType="separate"/>
      </w:r>
      <w:r w:rsidRPr="00E876A4">
        <w:rPr>
          <w:szCs w:val="28"/>
        </w:rPr>
        <w:t>Силуанов анонсировал индексацию социальных выплат в 2026 году</w:t>
      </w:r>
      <w:r w:rsidRPr="00E876A4">
        <w:rPr>
          <w:szCs w:val="28"/>
        </w:rPr>
        <w:fldChar w:fldCharType="end"/>
      </w:r>
      <w:bookmarkEnd w:id="137"/>
      <w:bookmarkEnd w:id="138"/>
    </w:p>
    <w:p w:rsidR="00535CBE" w:rsidRPr="00126F87" w:rsidRDefault="00535CBE" w:rsidP="00E876A4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126F87">
        <w:rPr>
          <w:bCs/>
          <w:szCs w:val="28"/>
        </w:rPr>
        <w:t>С 1 января 2026 года страховые пенсии неработающих и работающих пенсионеров увеличатся на 7,6%, средний размер пенсии по старости составит 27 117 руб., заявил министр финансов России Антон Силуанов, выступая на пленарном заседании Госдумы</w:t>
      </w:r>
      <w:r w:rsidRPr="00126F87">
        <w:rPr>
          <w:szCs w:val="28"/>
        </w:rPr>
        <w:t>. "</w:t>
      </w:r>
      <w:r w:rsidRPr="00126F87">
        <w:rPr>
          <w:bCs/>
          <w:szCs w:val="28"/>
        </w:rPr>
        <w:t>Социальная политика – первый приоритет</w:t>
      </w:r>
      <w:r w:rsidRPr="00126F87">
        <w:rPr>
          <w:szCs w:val="28"/>
        </w:rPr>
        <w:t>. В проекте бюджета в полном объеме заложено ассигнование на индексацию социальных обязательств.</w:t>
      </w:r>
    </w:p>
    <w:p w:rsidR="00535CBE" w:rsidRPr="00E876A4" w:rsidRDefault="002B1877" w:rsidP="00E876A4">
      <w:pPr>
        <w:spacing w:line="276" w:lineRule="auto"/>
        <w:rPr>
          <w:color w:val="248AE8"/>
          <w:sz w:val="28"/>
          <w:szCs w:val="28"/>
        </w:rPr>
      </w:pPr>
      <w:hyperlink r:id="rId51" w:history="1">
        <w:r w:rsidR="00535CBE" w:rsidRPr="00E876A4">
          <w:rPr>
            <w:color w:val="248AE8"/>
            <w:sz w:val="28"/>
            <w:szCs w:val="28"/>
          </w:rPr>
          <w:t>https://www.rbc.ru/life/news/68f8c9699a7947532e438e39</w:t>
        </w:r>
      </w:hyperlink>
      <w:r w:rsidR="00535CBE" w:rsidRPr="00E876A4">
        <w:rPr>
          <w:color w:val="248AE8"/>
          <w:sz w:val="28"/>
          <w:szCs w:val="28"/>
        </w:rPr>
        <w:t> </w:t>
      </w:r>
    </w:p>
    <w:p w:rsidR="00535CBE" w:rsidRPr="00E876A4" w:rsidRDefault="002B1877" w:rsidP="00E876A4">
      <w:pPr>
        <w:spacing w:line="276" w:lineRule="auto"/>
        <w:rPr>
          <w:sz w:val="28"/>
          <w:szCs w:val="28"/>
        </w:rPr>
      </w:pPr>
      <w:hyperlink w:anchor="re_toc_-1748238767" w:history="1">
        <w:r w:rsidR="00535CBE" w:rsidRPr="00E876A4">
          <w:rPr>
            <w:color w:val="248AE8"/>
            <w:sz w:val="28"/>
            <w:szCs w:val="28"/>
          </w:rPr>
          <w:t>К оглавлению</w:t>
        </w:r>
      </w:hyperlink>
    </w:p>
    <w:p w:rsidR="00126F87" w:rsidRPr="006962C4" w:rsidRDefault="00126F87" w:rsidP="00126F87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6962C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20.10.2025</w:t>
      </w:r>
      <w:r w:rsidRPr="006962C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962C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ТАСС. Наука (nauka.tass.ru)</w:t>
      </w:r>
    </w:p>
    <w:bookmarkStart w:id="139" w:name="re_-1748238731"/>
    <w:bookmarkStart w:id="140" w:name="re_09893268-8b82-4540-9957-3b2faa0b74d3"/>
    <w:p w:rsidR="00126F87" w:rsidRPr="00E876A4" w:rsidRDefault="00126F87" w:rsidP="00126F87">
      <w:pPr>
        <w:pStyle w:val="2"/>
        <w:spacing w:line="276" w:lineRule="auto"/>
        <w:rPr>
          <w:szCs w:val="28"/>
        </w:rPr>
      </w:pPr>
      <w:r w:rsidRPr="006962C4">
        <w:rPr>
          <w:szCs w:val="28"/>
        </w:rPr>
        <w:fldChar w:fldCharType="begin"/>
      </w:r>
      <w:r w:rsidRPr="006962C4">
        <w:rPr>
          <w:szCs w:val="28"/>
        </w:rPr>
        <w:instrText xml:space="preserve"> HYPERLINK "https://nauka.tass.ru/nauka/25398357" </w:instrText>
      </w:r>
      <w:r w:rsidRPr="006962C4">
        <w:rPr>
          <w:szCs w:val="28"/>
        </w:rPr>
        <w:fldChar w:fldCharType="separate"/>
      </w:r>
      <w:r w:rsidRPr="006962C4">
        <w:rPr>
          <w:szCs w:val="28"/>
        </w:rPr>
        <w:t>В Белгороде разработали систему управления манипулятором с помощью глаз</w:t>
      </w:r>
      <w:r w:rsidRPr="006962C4">
        <w:rPr>
          <w:szCs w:val="28"/>
        </w:rPr>
        <w:fldChar w:fldCharType="end"/>
      </w:r>
      <w:bookmarkEnd w:id="139"/>
      <w:bookmarkEnd w:id="140"/>
    </w:p>
    <w:p w:rsidR="00126F87" w:rsidRPr="00E876A4" w:rsidRDefault="00126F87" w:rsidP="00126F87">
      <w:pPr>
        <w:pStyle w:val="a3"/>
        <w:spacing w:beforeAutospacing="1" w:afterAutospacing="1" w:line="276" w:lineRule="auto"/>
        <w:rPr>
          <w:szCs w:val="28"/>
        </w:rPr>
      </w:pPr>
      <w:r w:rsidRPr="00E876A4">
        <w:rPr>
          <w:szCs w:val="28"/>
        </w:rPr>
        <w:t xml:space="preserve">Об этом сообщили ТАСС в пресс-службе вуза. "Команда ученых кафедры информационных и робототехнических систем Института инженерных и цифровых технологий НИУ "БелГУ" под руководством профессора Андрея Афонина впервые в России создала оригинальное программное обеспечение и макет системы реабилитации, на основе робота-манипулятора, управляемого с </w:t>
      </w:r>
      <w:r w:rsidRPr="00E876A4">
        <w:rPr>
          <w:b/>
          <w:bCs/>
          <w:szCs w:val="28"/>
        </w:rPr>
        <w:t>помощью движения глазных яблок. Разработка предназначена для помощи парализованным инвалидам</w:t>
      </w:r>
      <w:r w:rsidRPr="00E876A4">
        <w:rPr>
          <w:szCs w:val="28"/>
        </w:rPr>
        <w:t xml:space="preserve"> и позволяет создать сервисный робот-манипулятор, который поможет полностью парализованным людям самостоятельно выполнять такие необходимые действия, как питье, еда, управление бытовыми приборами и другие задачи по самообслуживанию", - говорится в сообщении.</w:t>
      </w:r>
    </w:p>
    <w:p w:rsidR="00126F87" w:rsidRPr="00E876A4" w:rsidRDefault="002B1877" w:rsidP="00126F87">
      <w:pPr>
        <w:spacing w:line="276" w:lineRule="auto"/>
        <w:rPr>
          <w:color w:val="248AE8"/>
          <w:sz w:val="28"/>
          <w:szCs w:val="28"/>
        </w:rPr>
      </w:pPr>
      <w:hyperlink r:id="rId52" w:history="1">
        <w:r w:rsidR="00126F87" w:rsidRPr="00E876A4">
          <w:rPr>
            <w:color w:val="248AE8"/>
            <w:sz w:val="28"/>
            <w:szCs w:val="28"/>
          </w:rPr>
          <w:t>https://nauka.tass.ru/nauka/25398357</w:t>
        </w:r>
      </w:hyperlink>
      <w:r w:rsidR="00126F87" w:rsidRPr="00E876A4">
        <w:rPr>
          <w:color w:val="248AE8"/>
          <w:sz w:val="28"/>
          <w:szCs w:val="28"/>
        </w:rPr>
        <w:t> </w:t>
      </w:r>
    </w:p>
    <w:p w:rsidR="00126F87" w:rsidRPr="00E876A4" w:rsidRDefault="002B1877" w:rsidP="00126F87">
      <w:pPr>
        <w:spacing w:line="276" w:lineRule="auto"/>
        <w:rPr>
          <w:sz w:val="28"/>
          <w:szCs w:val="28"/>
        </w:rPr>
      </w:pPr>
      <w:hyperlink w:anchor="re_toc_-1748238731" w:history="1">
        <w:r w:rsidR="00126F87" w:rsidRPr="00E876A4">
          <w:rPr>
            <w:color w:val="248AE8"/>
            <w:sz w:val="28"/>
            <w:szCs w:val="28"/>
          </w:rPr>
          <w:t>К оглавлению</w:t>
        </w:r>
      </w:hyperlink>
    </w:p>
    <w:p w:rsidR="004A7C62" w:rsidRPr="00E876A4" w:rsidRDefault="004A7C62" w:rsidP="00E876A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A7C62" w:rsidRPr="00E876A4" w:rsidRDefault="00F97B4B" w:rsidP="00E876A4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22.10.2025</w:t>
      </w:r>
      <w:r w:rsidRPr="00E876A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Комсомольская правда (kp.ru)</w:t>
      </w:r>
    </w:p>
    <w:bookmarkStart w:id="141" w:name="re_-1748238770"/>
    <w:bookmarkStart w:id="142" w:name="re_d0790bc1-be04-4acf-9610-644bfbd7808a"/>
    <w:p w:rsidR="004A7C62" w:rsidRPr="00E876A4" w:rsidRDefault="00F97B4B" w:rsidP="00E876A4">
      <w:pPr>
        <w:pStyle w:val="2"/>
        <w:spacing w:line="276" w:lineRule="auto"/>
        <w:rPr>
          <w:szCs w:val="28"/>
        </w:rPr>
      </w:pPr>
      <w:r w:rsidRPr="00E876A4">
        <w:rPr>
          <w:szCs w:val="28"/>
        </w:rPr>
        <w:fldChar w:fldCharType="begin"/>
      </w:r>
      <w:r w:rsidRPr="00E876A4">
        <w:rPr>
          <w:szCs w:val="28"/>
        </w:rPr>
        <w:instrText xml:space="preserve"> HYPERLINK "https://www.kp.ru/daily/27733/5159977/" </w:instrText>
      </w:r>
      <w:r w:rsidRPr="00E876A4">
        <w:rPr>
          <w:szCs w:val="28"/>
        </w:rPr>
        <w:fldChar w:fldCharType="separate"/>
      </w:r>
      <w:r w:rsidRPr="00E876A4">
        <w:rPr>
          <w:szCs w:val="28"/>
        </w:rPr>
        <w:t>Национальный чемпионат «Абилимпикс» пройдет в Москве</w:t>
      </w:r>
      <w:r w:rsidRPr="00E876A4">
        <w:rPr>
          <w:szCs w:val="28"/>
        </w:rPr>
        <w:fldChar w:fldCharType="end"/>
      </w:r>
      <w:bookmarkEnd w:id="141"/>
      <w:bookmarkEnd w:id="142"/>
    </w:p>
    <w:p w:rsidR="004A7C62" w:rsidRPr="00126F87" w:rsidRDefault="00F97B4B" w:rsidP="00126F87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126F87">
        <w:rPr>
          <w:bCs/>
          <w:szCs w:val="28"/>
        </w:rPr>
        <w:t>Национальный чемпионат "Абилимпикс" – это проект, направленный на привлечение внимания общества к профессиональным возможностям инвалидов и людей с ограниченными возможностями здоровья. Он проводится при поддержке Министерства просвещения Российской Федерации и президентской платформы "Россия – страна возможностей", а также федерального проекта "Профессионалитет" в рамках нацпроекта "Молодежь и дети</w:t>
      </w:r>
      <w:r w:rsidRPr="00126F87">
        <w:rPr>
          <w:szCs w:val="28"/>
        </w:rPr>
        <w:t>".</w:t>
      </w:r>
    </w:p>
    <w:p w:rsidR="004A7C62" w:rsidRPr="00E876A4" w:rsidRDefault="002B1877" w:rsidP="00E876A4">
      <w:pPr>
        <w:spacing w:line="276" w:lineRule="auto"/>
        <w:rPr>
          <w:color w:val="248AE8"/>
          <w:sz w:val="28"/>
          <w:szCs w:val="28"/>
        </w:rPr>
      </w:pPr>
      <w:hyperlink r:id="rId53" w:history="1">
        <w:r w:rsidR="00F97B4B" w:rsidRPr="00E876A4">
          <w:rPr>
            <w:color w:val="248AE8"/>
            <w:sz w:val="28"/>
            <w:szCs w:val="28"/>
          </w:rPr>
          <w:t>https://www.kp.ru/daily/27733/5159977/</w:t>
        </w:r>
      </w:hyperlink>
      <w:r w:rsidR="00F97B4B" w:rsidRPr="00E876A4">
        <w:rPr>
          <w:color w:val="248AE8"/>
          <w:sz w:val="28"/>
          <w:szCs w:val="28"/>
        </w:rPr>
        <w:t> </w:t>
      </w:r>
    </w:p>
    <w:p w:rsidR="004A7C62" w:rsidRPr="00E876A4" w:rsidRDefault="002B1877" w:rsidP="00E876A4">
      <w:pPr>
        <w:spacing w:line="276" w:lineRule="auto"/>
        <w:rPr>
          <w:sz w:val="28"/>
          <w:szCs w:val="28"/>
        </w:rPr>
      </w:pPr>
      <w:hyperlink w:anchor="re_toc_-1748238770" w:history="1">
        <w:r w:rsidR="00F97B4B" w:rsidRPr="00E876A4">
          <w:rPr>
            <w:color w:val="248AE8"/>
            <w:sz w:val="28"/>
            <w:szCs w:val="28"/>
          </w:rPr>
          <w:t>К оглавлению</w:t>
        </w:r>
      </w:hyperlink>
    </w:p>
    <w:p w:rsidR="004A7C62" w:rsidRPr="00E876A4" w:rsidRDefault="00F97B4B" w:rsidP="00E876A4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21.10.2025</w:t>
      </w:r>
      <w:r w:rsidRPr="00E876A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Интерфакс-Россия (dzen.ru)</w:t>
      </w:r>
    </w:p>
    <w:bookmarkStart w:id="143" w:name="re_-1748238752"/>
    <w:bookmarkStart w:id="144" w:name="re_e8d7b029-1c0b-4188-adaa-f3d6bada07c3"/>
    <w:p w:rsidR="004A7C62" w:rsidRPr="00E876A4" w:rsidRDefault="00F97B4B" w:rsidP="00E876A4">
      <w:pPr>
        <w:pStyle w:val="2"/>
        <w:spacing w:line="276" w:lineRule="auto"/>
        <w:rPr>
          <w:szCs w:val="28"/>
        </w:rPr>
      </w:pPr>
      <w:r w:rsidRPr="00E876A4">
        <w:rPr>
          <w:szCs w:val="28"/>
        </w:rPr>
        <w:fldChar w:fldCharType="begin"/>
      </w:r>
      <w:r w:rsidRPr="00E876A4">
        <w:rPr>
          <w:szCs w:val="28"/>
        </w:rPr>
        <w:instrText xml:space="preserve"> HYPERLINK "https://dzen.ru/a/aPfLMlVOgx6lFgI3" </w:instrText>
      </w:r>
      <w:r w:rsidRPr="00E876A4">
        <w:rPr>
          <w:szCs w:val="28"/>
        </w:rPr>
        <w:fldChar w:fldCharType="separate"/>
      </w:r>
      <w:r w:rsidRPr="00E876A4">
        <w:rPr>
          <w:szCs w:val="28"/>
        </w:rPr>
        <w:t>Тульские власти предложили ввести сертификаты для поддержки участников СВО</w:t>
      </w:r>
      <w:r w:rsidRPr="00E876A4">
        <w:rPr>
          <w:szCs w:val="28"/>
        </w:rPr>
        <w:fldChar w:fldCharType="end"/>
      </w:r>
      <w:bookmarkEnd w:id="143"/>
      <w:bookmarkEnd w:id="144"/>
    </w:p>
    <w:p w:rsidR="004A7C62" w:rsidRPr="00126F87" w:rsidRDefault="00F97B4B" w:rsidP="00E876A4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126F87">
        <w:rPr>
          <w:bCs/>
          <w:szCs w:val="28"/>
        </w:rPr>
        <w:t>Губернатор Тульской области Дмитрий Миляев в ходе расширенного заседания комитета Совета Федерации по социальной политике предложил ввести сертификаты для адресной поддержки ветеранов-инвалидов I и II групп, получивших травму в ходе специальной военной операции</w:t>
      </w:r>
      <w:r w:rsidRPr="00126F87">
        <w:rPr>
          <w:szCs w:val="28"/>
        </w:rPr>
        <w:t xml:space="preserve">. </w:t>
      </w:r>
    </w:p>
    <w:p w:rsidR="004A7C62" w:rsidRPr="00E876A4" w:rsidRDefault="002B1877" w:rsidP="00E876A4">
      <w:pPr>
        <w:spacing w:line="276" w:lineRule="auto"/>
        <w:rPr>
          <w:color w:val="248AE8"/>
          <w:sz w:val="28"/>
          <w:szCs w:val="28"/>
        </w:rPr>
      </w:pPr>
      <w:hyperlink r:id="rId54" w:history="1">
        <w:r w:rsidR="00F97B4B" w:rsidRPr="00E876A4">
          <w:rPr>
            <w:color w:val="248AE8"/>
            <w:sz w:val="28"/>
            <w:szCs w:val="28"/>
          </w:rPr>
          <w:t>https://dzen.ru/a/aPfLMlVOgx6lFgI3</w:t>
        </w:r>
      </w:hyperlink>
      <w:r w:rsidR="00F97B4B" w:rsidRPr="00E876A4">
        <w:rPr>
          <w:color w:val="248AE8"/>
          <w:sz w:val="28"/>
          <w:szCs w:val="28"/>
        </w:rPr>
        <w:t> </w:t>
      </w:r>
    </w:p>
    <w:p w:rsidR="004A7C62" w:rsidRPr="00E876A4" w:rsidRDefault="002B1877" w:rsidP="00E876A4">
      <w:pPr>
        <w:spacing w:line="276" w:lineRule="auto"/>
        <w:rPr>
          <w:sz w:val="28"/>
          <w:szCs w:val="28"/>
        </w:rPr>
      </w:pPr>
      <w:hyperlink w:anchor="re_toc_-1748238752" w:history="1">
        <w:r w:rsidR="00F97B4B" w:rsidRPr="00E876A4">
          <w:rPr>
            <w:color w:val="248AE8"/>
            <w:sz w:val="28"/>
            <w:szCs w:val="28"/>
          </w:rPr>
          <w:t>К оглавлению</w:t>
        </w:r>
      </w:hyperlink>
    </w:p>
    <w:p w:rsidR="004A7C62" w:rsidRPr="00E876A4" w:rsidRDefault="00F97B4B" w:rsidP="00E876A4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23.10.2025</w:t>
      </w:r>
      <w:r w:rsidRPr="00E876A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Комсомольская правда - Уфа (ufa.kp.ru)</w:t>
      </w:r>
    </w:p>
    <w:bookmarkStart w:id="145" w:name="re_-1748238796"/>
    <w:bookmarkStart w:id="146" w:name="re_4dd5e593-341f-4108-9600-59a7b320f610"/>
    <w:p w:rsidR="004A7C62" w:rsidRPr="00E876A4" w:rsidRDefault="00F97B4B" w:rsidP="00E876A4">
      <w:pPr>
        <w:pStyle w:val="2"/>
        <w:spacing w:line="276" w:lineRule="auto"/>
        <w:rPr>
          <w:szCs w:val="28"/>
        </w:rPr>
      </w:pPr>
      <w:r w:rsidRPr="00E876A4">
        <w:rPr>
          <w:szCs w:val="28"/>
        </w:rPr>
        <w:fldChar w:fldCharType="begin"/>
      </w:r>
      <w:r w:rsidRPr="00E876A4">
        <w:rPr>
          <w:szCs w:val="28"/>
        </w:rPr>
        <w:instrText xml:space="preserve"> HYPERLINK "https://www.ufa.kp.ru/online/news/6634515/" </w:instrText>
      </w:r>
      <w:r w:rsidRPr="00E876A4">
        <w:rPr>
          <w:szCs w:val="28"/>
        </w:rPr>
        <w:fldChar w:fldCharType="separate"/>
      </w:r>
      <w:r w:rsidRPr="00E876A4">
        <w:rPr>
          <w:szCs w:val="28"/>
        </w:rPr>
        <w:t>Некоторых жителей Башкирии освободили от уплаты налога на имущество</w:t>
      </w:r>
      <w:r w:rsidRPr="00E876A4">
        <w:rPr>
          <w:szCs w:val="28"/>
        </w:rPr>
        <w:fldChar w:fldCharType="end"/>
      </w:r>
      <w:bookmarkEnd w:id="145"/>
      <w:bookmarkEnd w:id="146"/>
    </w:p>
    <w:p w:rsidR="004A7C62" w:rsidRPr="00E876A4" w:rsidRDefault="00F97B4B" w:rsidP="00E876A4">
      <w:pPr>
        <w:pStyle w:val="a3"/>
        <w:spacing w:beforeAutospacing="1" w:afterAutospacing="1" w:line="276" w:lineRule="auto"/>
        <w:rPr>
          <w:szCs w:val="28"/>
        </w:rPr>
      </w:pPr>
      <w:r w:rsidRPr="00E876A4">
        <w:rPr>
          <w:szCs w:val="28"/>
        </w:rPr>
        <w:t xml:space="preserve">Гузель Вахитова отметила, что большинство льгот назначаются в проактивном режиме, без подачи заявлений. Так, пенсионеры, </w:t>
      </w:r>
      <w:r w:rsidRPr="00E876A4">
        <w:rPr>
          <w:b/>
          <w:bCs/>
          <w:szCs w:val="28"/>
        </w:rPr>
        <w:t>инвалиды, ветераны, мобилизованные и участники СВО</w:t>
      </w:r>
      <w:r w:rsidRPr="00E876A4">
        <w:rPr>
          <w:szCs w:val="28"/>
        </w:rPr>
        <w:t xml:space="preserve"> освобождаются от уплаты имущественного налога за один объект каждого вида (квартира, дом, гараж). Кроме того, они имеют право на налоговый вычет в размере кадастровой стоимости 600 квадратных метров земельного участка.</w:t>
      </w:r>
    </w:p>
    <w:p w:rsidR="004A7C62" w:rsidRPr="00E876A4" w:rsidRDefault="002B1877" w:rsidP="00E876A4">
      <w:pPr>
        <w:spacing w:line="276" w:lineRule="auto"/>
        <w:rPr>
          <w:color w:val="248AE8"/>
          <w:sz w:val="28"/>
          <w:szCs w:val="28"/>
        </w:rPr>
      </w:pPr>
      <w:hyperlink r:id="rId55" w:history="1">
        <w:r w:rsidR="00F97B4B" w:rsidRPr="00E876A4">
          <w:rPr>
            <w:color w:val="248AE8"/>
            <w:sz w:val="28"/>
            <w:szCs w:val="28"/>
          </w:rPr>
          <w:t>https://www.ufa.kp.ru/online/news/6634515/</w:t>
        </w:r>
      </w:hyperlink>
      <w:r w:rsidR="00F97B4B" w:rsidRPr="00E876A4">
        <w:rPr>
          <w:color w:val="248AE8"/>
          <w:sz w:val="28"/>
          <w:szCs w:val="28"/>
        </w:rPr>
        <w:t> </w:t>
      </w:r>
    </w:p>
    <w:p w:rsidR="004A7C62" w:rsidRPr="00E876A4" w:rsidRDefault="002B1877" w:rsidP="00E876A4">
      <w:pPr>
        <w:spacing w:line="276" w:lineRule="auto"/>
        <w:rPr>
          <w:sz w:val="28"/>
          <w:szCs w:val="28"/>
        </w:rPr>
      </w:pPr>
      <w:hyperlink w:anchor="re_toc_-1748238796" w:history="1">
        <w:r w:rsidR="00F97B4B" w:rsidRPr="00E876A4">
          <w:rPr>
            <w:color w:val="248AE8"/>
            <w:sz w:val="28"/>
            <w:szCs w:val="28"/>
          </w:rPr>
          <w:t>К оглавлению</w:t>
        </w:r>
      </w:hyperlink>
    </w:p>
    <w:p w:rsidR="004A7C62" w:rsidRPr="00E876A4" w:rsidRDefault="00F97B4B" w:rsidP="00E876A4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21.10.2025</w:t>
      </w:r>
      <w:r w:rsidRPr="00E876A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Комсомольская правда - Севастополь (sevastopol.kp.ru)</w:t>
      </w:r>
    </w:p>
    <w:bookmarkStart w:id="147" w:name="re_-1748238781"/>
    <w:bookmarkStart w:id="148" w:name="re_578ca7bb-62b7-47c2-83b0-b44492f1d753"/>
    <w:p w:rsidR="004A7C62" w:rsidRPr="00E876A4" w:rsidRDefault="00F97B4B" w:rsidP="00E876A4">
      <w:pPr>
        <w:pStyle w:val="2"/>
        <w:spacing w:line="276" w:lineRule="auto"/>
        <w:rPr>
          <w:szCs w:val="28"/>
        </w:rPr>
      </w:pPr>
      <w:r w:rsidRPr="00E876A4">
        <w:rPr>
          <w:szCs w:val="28"/>
        </w:rPr>
        <w:fldChar w:fldCharType="begin"/>
      </w:r>
      <w:r w:rsidRPr="00E876A4">
        <w:rPr>
          <w:szCs w:val="28"/>
        </w:rPr>
        <w:instrText xml:space="preserve"> HYPERLINK "https://www.sevastopol.kp.ru/online/news/6631035/" </w:instrText>
      </w:r>
      <w:r w:rsidRPr="00E876A4">
        <w:rPr>
          <w:szCs w:val="28"/>
        </w:rPr>
        <w:fldChar w:fldCharType="separate"/>
      </w:r>
      <w:r w:rsidRPr="00E876A4">
        <w:rPr>
          <w:szCs w:val="28"/>
        </w:rPr>
        <w:t>Севастопольцев - участников СВО, продолжающих службу, поддержит государство</w:t>
      </w:r>
      <w:r w:rsidRPr="00E876A4">
        <w:rPr>
          <w:szCs w:val="28"/>
        </w:rPr>
        <w:fldChar w:fldCharType="end"/>
      </w:r>
      <w:bookmarkEnd w:id="147"/>
      <w:bookmarkEnd w:id="148"/>
    </w:p>
    <w:p w:rsidR="004A7C62" w:rsidRPr="00E876A4" w:rsidRDefault="00F97B4B" w:rsidP="00E876A4">
      <w:pPr>
        <w:pStyle w:val="a3"/>
        <w:spacing w:beforeAutospacing="1" w:afterAutospacing="1" w:line="276" w:lineRule="auto"/>
        <w:rPr>
          <w:szCs w:val="28"/>
        </w:rPr>
      </w:pPr>
      <w:r w:rsidRPr="00E876A4">
        <w:rPr>
          <w:szCs w:val="28"/>
        </w:rPr>
        <w:t xml:space="preserve">Действующим военнослужащим с инвалидностью назначат те же меры поддержки, что и уволенным </w:t>
      </w:r>
      <w:r w:rsidRPr="00E876A4">
        <w:rPr>
          <w:b/>
          <w:bCs/>
          <w:szCs w:val="28"/>
        </w:rPr>
        <w:t>ветеранам</w:t>
      </w:r>
      <w:r w:rsidRPr="00E876A4">
        <w:rPr>
          <w:szCs w:val="28"/>
        </w:rPr>
        <w:t xml:space="preserve"> Каждый герой будет окружен заботой. </w:t>
      </w:r>
    </w:p>
    <w:p w:rsidR="004A7C62" w:rsidRPr="00E876A4" w:rsidRDefault="002B1877" w:rsidP="00E876A4">
      <w:pPr>
        <w:spacing w:line="276" w:lineRule="auto"/>
        <w:rPr>
          <w:color w:val="248AE8"/>
          <w:sz w:val="28"/>
          <w:szCs w:val="28"/>
        </w:rPr>
      </w:pPr>
      <w:hyperlink r:id="rId56" w:history="1">
        <w:r w:rsidR="00F97B4B" w:rsidRPr="00E876A4">
          <w:rPr>
            <w:color w:val="248AE8"/>
            <w:sz w:val="28"/>
            <w:szCs w:val="28"/>
          </w:rPr>
          <w:t>https://www.sevastopol.kp.ru/online/news/6631035/</w:t>
        </w:r>
      </w:hyperlink>
      <w:r w:rsidR="00F97B4B" w:rsidRPr="00E876A4">
        <w:rPr>
          <w:color w:val="248AE8"/>
          <w:sz w:val="28"/>
          <w:szCs w:val="28"/>
        </w:rPr>
        <w:t> </w:t>
      </w:r>
    </w:p>
    <w:p w:rsidR="004A7C62" w:rsidRPr="00E876A4" w:rsidRDefault="002B1877" w:rsidP="00E876A4">
      <w:pPr>
        <w:spacing w:line="276" w:lineRule="auto"/>
        <w:rPr>
          <w:sz w:val="28"/>
          <w:szCs w:val="28"/>
        </w:rPr>
      </w:pPr>
      <w:hyperlink w:anchor="re_toc_-1748238781" w:history="1">
        <w:r w:rsidR="00F97B4B" w:rsidRPr="00E876A4">
          <w:rPr>
            <w:color w:val="248AE8"/>
            <w:sz w:val="28"/>
            <w:szCs w:val="28"/>
          </w:rPr>
          <w:t>К оглавлению</w:t>
        </w:r>
      </w:hyperlink>
    </w:p>
    <w:p w:rsidR="00BF6A33" w:rsidRPr="00750D3D" w:rsidRDefault="00BF6A33" w:rsidP="00BF6A33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bookmarkStart w:id="149" w:name="_22.10.2025_МК_(mk.ru)"/>
      <w:bookmarkEnd w:id="149"/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22</w:t>
      </w:r>
      <w:r w:rsidRPr="00750D3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.10.2025</w:t>
      </w:r>
      <w:r w:rsidRPr="00750D3D"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МК</w:t>
      </w:r>
      <w:r w:rsidRPr="00750D3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</w:t>
      </w:r>
      <w:r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mk</w:t>
      </w:r>
      <w:r w:rsidRPr="0083001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.ru</w:t>
      </w:r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p w:rsidR="00BF6A33" w:rsidRDefault="00BF6A33" w:rsidP="00BF6A33">
      <w:pPr>
        <w:pStyle w:val="a3"/>
        <w:spacing w:before="240" w:afterAutospacing="1" w:line="276" w:lineRule="auto"/>
        <w:rPr>
          <w:b/>
          <w:szCs w:val="28"/>
        </w:rPr>
      </w:pPr>
      <w:r w:rsidRPr="00BF6A33">
        <w:rPr>
          <w:b/>
          <w:szCs w:val="28"/>
        </w:rPr>
        <w:t>Бастрыкин взял на контроль проверку по факту неоказания помощи больной в Мончегорске</w:t>
      </w:r>
    </w:p>
    <w:p w:rsidR="00BF6A33" w:rsidRDefault="00BF6A33" w:rsidP="00BF6A33">
      <w:pPr>
        <w:pStyle w:val="a3"/>
        <w:spacing w:before="240" w:afterAutospacing="1" w:line="276" w:lineRule="auto"/>
        <w:ind w:firstLine="0"/>
        <w:rPr>
          <w:szCs w:val="28"/>
        </w:rPr>
      </w:pPr>
      <w:r w:rsidRPr="00BF6A33">
        <w:rPr>
          <w:szCs w:val="28"/>
        </w:rPr>
        <w:t>Председатель Следственного комитета России Александр Бастрыкин потребовал предоставить ему доклад о ходе проверки по информации о некачественном оказании медицинских услуг пациентке в Мончегорской городской больнице.</w:t>
      </w:r>
    </w:p>
    <w:p w:rsidR="00BF6A33" w:rsidRPr="00BF6A33" w:rsidRDefault="002B1877" w:rsidP="00BF6A33">
      <w:pPr>
        <w:spacing w:line="276" w:lineRule="auto"/>
        <w:rPr>
          <w:color w:val="0070C0"/>
          <w:sz w:val="28"/>
          <w:szCs w:val="28"/>
        </w:rPr>
      </w:pPr>
      <w:hyperlink r:id="rId57" w:history="1">
        <w:r w:rsidR="00BF6A33" w:rsidRPr="00BF6A33">
          <w:rPr>
            <w:rStyle w:val="a5"/>
            <w:color w:val="0070C0"/>
            <w:sz w:val="28"/>
            <w:szCs w:val="28"/>
            <w:u w:val="none"/>
          </w:rPr>
          <w:t>https://murmansk.mk.ru/social/2025/10/22/bastrykin-vzyal-na-kontrol-proverku-po-faktu-neokazaniya-pomoshhi-bolnoy-v-monchegorske.html</w:t>
        </w:r>
      </w:hyperlink>
    </w:p>
    <w:p w:rsidR="00BF6A33" w:rsidRPr="00830012" w:rsidRDefault="00BF6A33" w:rsidP="00BF6A33">
      <w:pPr>
        <w:spacing w:before="240" w:line="276" w:lineRule="auto"/>
        <w:rPr>
          <w:rStyle w:val="a5"/>
          <w:color w:val="0070C0"/>
          <w:sz w:val="28"/>
          <w:szCs w:val="28"/>
          <w:u w:val="none"/>
        </w:rPr>
      </w:pPr>
      <w:r w:rsidRPr="00830012">
        <w:rPr>
          <w:color w:val="0070C0"/>
          <w:sz w:val="28"/>
          <w:szCs w:val="28"/>
        </w:rPr>
        <w:fldChar w:fldCharType="begin"/>
      </w:r>
      <w:r w:rsidRPr="00830012">
        <w:rPr>
          <w:color w:val="0070C0"/>
          <w:sz w:val="28"/>
          <w:szCs w:val="28"/>
        </w:rPr>
        <w:instrText xml:space="preserve"> HYPERLINK  \l "re_toc_-1748238732" </w:instrText>
      </w:r>
      <w:r w:rsidRPr="00830012">
        <w:rPr>
          <w:color w:val="0070C0"/>
          <w:sz w:val="28"/>
          <w:szCs w:val="28"/>
        </w:rPr>
        <w:fldChar w:fldCharType="separate"/>
      </w:r>
      <w:r w:rsidRPr="00830012">
        <w:rPr>
          <w:rStyle w:val="a5"/>
          <w:color w:val="0070C0"/>
          <w:sz w:val="28"/>
          <w:szCs w:val="28"/>
          <w:u w:val="none"/>
        </w:rPr>
        <w:t>К оглавлению</w:t>
      </w:r>
    </w:p>
    <w:bookmarkStart w:id="150" w:name="_22.10.2025_Аргументы_и"/>
    <w:bookmarkEnd w:id="150"/>
    <w:p w:rsidR="00BF6A33" w:rsidRPr="00750D3D" w:rsidRDefault="00BF6A33" w:rsidP="00BF6A33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830012">
        <w:rPr>
          <w:rFonts w:ascii="Times New Roman" w:hAnsi="Times New Roman" w:cs="Times New Roman"/>
          <w:b w:val="0"/>
          <w:bCs w:val="0"/>
          <w:color w:val="0070C0"/>
          <w:sz w:val="28"/>
          <w:szCs w:val="28"/>
        </w:rPr>
        <w:fldChar w:fldCharType="end"/>
      </w:r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22</w:t>
      </w:r>
      <w:r w:rsidRPr="00750D3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.10.2025</w:t>
      </w:r>
      <w:r w:rsidRPr="00750D3D"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Аргументы и факты</w:t>
      </w:r>
      <w:r w:rsidRPr="00750D3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</w:t>
      </w:r>
      <w:r w:rsidRPr="00BF6A33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tmn</w:t>
      </w:r>
      <w:r w:rsidRPr="00BF6A33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</w:t>
      </w:r>
      <w:r w:rsidRPr="00BF6A33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aif</w:t>
      </w:r>
      <w:r w:rsidRPr="00BF6A33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</w:t>
      </w:r>
      <w:r w:rsidRPr="00BF6A33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p w:rsidR="00BF6A33" w:rsidRDefault="00BF6A33" w:rsidP="00BF6A33">
      <w:pPr>
        <w:pStyle w:val="a3"/>
        <w:spacing w:before="240" w:afterAutospacing="1" w:line="276" w:lineRule="auto"/>
        <w:ind w:firstLine="0"/>
        <w:rPr>
          <w:b/>
          <w:szCs w:val="28"/>
        </w:rPr>
      </w:pPr>
      <w:r w:rsidRPr="00BF6A33">
        <w:rPr>
          <w:b/>
          <w:szCs w:val="28"/>
        </w:rPr>
        <w:t>Бастрыкин поручил проверить нарушение прав ребенка-инвалида в Тюмени</w:t>
      </w:r>
    </w:p>
    <w:p w:rsidR="00BF6A33" w:rsidRDefault="00BF6A33" w:rsidP="00BF6A33">
      <w:pPr>
        <w:spacing w:line="276" w:lineRule="auto"/>
        <w:rPr>
          <w:color w:val="000000"/>
          <w:sz w:val="28"/>
          <w:szCs w:val="28"/>
        </w:rPr>
      </w:pPr>
      <w:r w:rsidRPr="00BF6A33">
        <w:rPr>
          <w:color w:val="000000"/>
          <w:sz w:val="28"/>
          <w:szCs w:val="28"/>
        </w:rPr>
        <w:t>Председатель Следственного комитета России Александр Бастрыкин поручил доложить о промежуточных результатах проверки информации о нарушении прав десятилетней девочки-инвалида из Тюмени.</w:t>
      </w:r>
    </w:p>
    <w:p w:rsidR="00BF6A33" w:rsidRPr="00BF6A33" w:rsidRDefault="002B1877" w:rsidP="00BF6A33">
      <w:pPr>
        <w:spacing w:before="240" w:line="276" w:lineRule="auto"/>
        <w:rPr>
          <w:color w:val="0070C0"/>
          <w:sz w:val="28"/>
          <w:szCs w:val="28"/>
        </w:rPr>
      </w:pPr>
      <w:hyperlink r:id="rId58" w:history="1">
        <w:r w:rsidR="00BF6A33" w:rsidRPr="00BF6A33">
          <w:rPr>
            <w:rStyle w:val="a5"/>
            <w:color w:val="0070C0"/>
            <w:sz w:val="28"/>
            <w:szCs w:val="28"/>
            <w:u w:val="none"/>
          </w:rPr>
          <w:t>https://tmn.aif.ru/society/bastrykin-poruchil-proverit-narushenie-prav-rebenka-invalida-v-tyumeni</w:t>
        </w:r>
      </w:hyperlink>
    </w:p>
    <w:p w:rsidR="00BF6A33" w:rsidRPr="00830012" w:rsidRDefault="00BF6A33" w:rsidP="00BF6A33">
      <w:pPr>
        <w:spacing w:before="240" w:after="240" w:line="276" w:lineRule="auto"/>
        <w:rPr>
          <w:rStyle w:val="a5"/>
          <w:color w:val="0070C0"/>
          <w:sz w:val="28"/>
          <w:szCs w:val="28"/>
          <w:u w:val="none"/>
        </w:rPr>
      </w:pPr>
      <w:r w:rsidRPr="00830012">
        <w:rPr>
          <w:color w:val="0070C0"/>
          <w:sz w:val="28"/>
          <w:szCs w:val="28"/>
        </w:rPr>
        <w:fldChar w:fldCharType="begin"/>
      </w:r>
      <w:r w:rsidRPr="00830012">
        <w:rPr>
          <w:color w:val="0070C0"/>
          <w:sz w:val="28"/>
          <w:szCs w:val="28"/>
        </w:rPr>
        <w:instrText xml:space="preserve"> HYPERLINK  \l "re_toc_-1748238732" </w:instrText>
      </w:r>
      <w:r w:rsidRPr="00830012">
        <w:rPr>
          <w:color w:val="0070C0"/>
          <w:sz w:val="28"/>
          <w:szCs w:val="28"/>
        </w:rPr>
        <w:fldChar w:fldCharType="separate"/>
      </w:r>
      <w:r w:rsidRPr="00830012">
        <w:rPr>
          <w:rStyle w:val="a5"/>
          <w:color w:val="0070C0"/>
          <w:sz w:val="28"/>
          <w:szCs w:val="28"/>
          <w:u w:val="none"/>
        </w:rPr>
        <w:t>К оглавлению</w:t>
      </w:r>
    </w:p>
    <w:p w:rsidR="004A7C62" w:rsidRPr="00E876A4" w:rsidRDefault="00BF6A33" w:rsidP="00BF6A33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0012">
        <w:rPr>
          <w:rFonts w:ascii="Times New Roman" w:hAnsi="Times New Roman" w:cs="Times New Roman"/>
          <w:b/>
          <w:bCs/>
          <w:color w:val="0070C0"/>
          <w:sz w:val="28"/>
          <w:szCs w:val="28"/>
        </w:rPr>
        <w:fldChar w:fldCharType="end"/>
      </w:r>
    </w:p>
    <w:p w:rsidR="004A7C62" w:rsidRPr="00E876A4" w:rsidRDefault="004A7C62" w:rsidP="00E876A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A7C62" w:rsidRPr="00E876A4" w:rsidRDefault="004A7C62" w:rsidP="00E876A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A7C62" w:rsidRPr="00E876A4" w:rsidRDefault="004A7C62" w:rsidP="00E876A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A7C62" w:rsidRPr="00E876A4" w:rsidRDefault="004A7C62" w:rsidP="00E876A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A7C62" w:rsidRPr="00E876A4" w:rsidRDefault="004A7C62" w:rsidP="00E876A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A7C62" w:rsidRPr="00E876A4" w:rsidRDefault="00F97B4B" w:rsidP="00E876A4">
      <w:pPr>
        <w:spacing w:line="276" w:lineRule="auto"/>
        <w:rPr>
          <w:sz w:val="28"/>
          <w:szCs w:val="28"/>
        </w:rPr>
      </w:pPr>
      <w:r w:rsidRPr="00E876A4">
        <w:rPr>
          <w:sz w:val="28"/>
          <w:szCs w:val="28"/>
        </w:rPr>
        <w:br w:type="page"/>
      </w:r>
    </w:p>
    <w:p w:rsidR="004A7C62" w:rsidRPr="00E876A4" w:rsidRDefault="00F97B4B" w:rsidP="00E876A4">
      <w:pPr>
        <w:pStyle w:val="1"/>
        <w:shd w:val="clear" w:color="auto" w:fill="CCCCCC"/>
        <w:spacing w:line="276" w:lineRule="auto"/>
        <w:rPr>
          <w:szCs w:val="28"/>
        </w:rPr>
      </w:pPr>
      <w:bookmarkStart w:id="151" w:name="re_-1748238861"/>
      <w:r w:rsidRPr="00E876A4">
        <w:rPr>
          <w:szCs w:val="28"/>
        </w:rPr>
        <w:lastRenderedPageBreak/>
        <w:t>Новости сайта ВОИ</w:t>
      </w:r>
      <w:bookmarkEnd w:id="151"/>
    </w:p>
    <w:p w:rsidR="004A7C62" w:rsidRPr="00E876A4" w:rsidRDefault="00F97B4B" w:rsidP="00E876A4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23.10.2025</w:t>
      </w:r>
      <w:r w:rsidRPr="00E876A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Всероссийское общество инвалидов (voi.ru)</w:t>
      </w:r>
    </w:p>
    <w:bookmarkStart w:id="152" w:name="re_-1748238860"/>
    <w:bookmarkStart w:id="153" w:name="re_3703afbb-b7b9-4fab-8c0a-125fe91f6759"/>
    <w:p w:rsidR="004A7C62" w:rsidRPr="00E876A4" w:rsidRDefault="00F97B4B" w:rsidP="00E876A4">
      <w:pPr>
        <w:pStyle w:val="2"/>
        <w:spacing w:line="276" w:lineRule="auto"/>
        <w:rPr>
          <w:szCs w:val="28"/>
        </w:rPr>
      </w:pPr>
      <w:r w:rsidRPr="00E876A4">
        <w:rPr>
          <w:szCs w:val="28"/>
        </w:rPr>
        <w:fldChar w:fldCharType="begin"/>
      </w:r>
      <w:r w:rsidRPr="00E876A4">
        <w:rPr>
          <w:szCs w:val="28"/>
        </w:rPr>
        <w:instrText xml:space="preserve"> HYPERLINK "https://www.voi.ru/news/all_news/novosti_strany/opublikovan_doklad_mgimo_mid_rossii_i_ras_oon__rossijskaya_federaciya_i_ustojchivoe_razvitie__obzor_dostizenij__iniciativy_regionov__biznesa_i_grazdanskogo_sektora_20202025.html" </w:instrText>
      </w:r>
      <w:r w:rsidRPr="00E876A4">
        <w:rPr>
          <w:szCs w:val="28"/>
        </w:rPr>
        <w:fldChar w:fldCharType="separate"/>
      </w:r>
      <w:r w:rsidRPr="00E876A4">
        <w:rPr>
          <w:szCs w:val="28"/>
        </w:rPr>
        <w:t>Опубликован доклад МГИМО МИД России и РАС ООН  «Российская Федерация и устойчивое развитие: обзор достижений, инициативы регионов, бизнеса и гражданского сектора (2020–2025)»</w:t>
      </w:r>
      <w:r w:rsidRPr="00E876A4">
        <w:rPr>
          <w:szCs w:val="28"/>
        </w:rPr>
        <w:fldChar w:fldCharType="end"/>
      </w:r>
      <w:bookmarkEnd w:id="152"/>
      <w:bookmarkEnd w:id="153"/>
    </w:p>
    <w:p w:rsidR="004A7C62" w:rsidRPr="00E876A4" w:rsidRDefault="00F97B4B" w:rsidP="00E876A4">
      <w:pPr>
        <w:pStyle w:val="a3"/>
        <w:spacing w:beforeAutospacing="1" w:afterAutospacing="1" w:line="276" w:lineRule="auto"/>
        <w:rPr>
          <w:szCs w:val="28"/>
        </w:rPr>
      </w:pPr>
      <w:r w:rsidRPr="00E876A4">
        <w:rPr>
          <w:szCs w:val="28"/>
        </w:rPr>
        <w:t>Доклад "Российская Федерация и устойчивое развитие: обзор достижений, инициативы регионов, бизнеса и гражданского сектора (2020-2025)" подготовлен МГИМО МИД России и Российской ассоциацией содействия ООН (РАС ООН) при поддержке Специальн</w:t>
      </w:r>
      <w:r w:rsidR="00E876A4">
        <w:rPr>
          <w:szCs w:val="28"/>
        </w:rPr>
        <w:t>ого представителя Президента РФ.</w:t>
      </w:r>
    </w:p>
    <w:p w:rsidR="004A7C62" w:rsidRPr="00E876A4" w:rsidRDefault="002B1877" w:rsidP="00E876A4">
      <w:pPr>
        <w:spacing w:line="276" w:lineRule="auto"/>
        <w:rPr>
          <w:color w:val="248AE8"/>
          <w:sz w:val="28"/>
          <w:szCs w:val="28"/>
        </w:rPr>
      </w:pPr>
      <w:hyperlink r:id="rId59" w:history="1">
        <w:r w:rsidR="00F97B4B" w:rsidRPr="00E876A4">
          <w:rPr>
            <w:color w:val="248AE8"/>
            <w:sz w:val="28"/>
            <w:szCs w:val="28"/>
          </w:rPr>
          <w:t>https://www.voi.ru/news/all_news/novosti_strany/opublikovan_doklad_mgimo_mid_rossii_i_ras_oon__rossijskaya_federaciya_i_ustojchivoe_razvitie__obzor_dostizenij__iniciativy_regionov__biznesa_i_grazdanskogo_sektora_20202025.html</w:t>
        </w:r>
      </w:hyperlink>
      <w:r w:rsidR="00F97B4B" w:rsidRPr="00E876A4">
        <w:rPr>
          <w:color w:val="248AE8"/>
          <w:sz w:val="28"/>
          <w:szCs w:val="28"/>
        </w:rPr>
        <w:t> </w:t>
      </w:r>
    </w:p>
    <w:p w:rsidR="004A7C62" w:rsidRPr="00E876A4" w:rsidRDefault="002B1877" w:rsidP="00E876A4">
      <w:pPr>
        <w:spacing w:line="276" w:lineRule="auto"/>
        <w:rPr>
          <w:sz w:val="28"/>
          <w:szCs w:val="28"/>
        </w:rPr>
      </w:pPr>
      <w:hyperlink w:anchor="re_toc_-1748238860" w:history="1">
        <w:r w:rsidR="00F97B4B" w:rsidRPr="00E876A4">
          <w:rPr>
            <w:color w:val="248AE8"/>
            <w:sz w:val="28"/>
            <w:szCs w:val="28"/>
          </w:rPr>
          <w:t>К оглавлению</w:t>
        </w:r>
      </w:hyperlink>
    </w:p>
    <w:p w:rsidR="004A7C62" w:rsidRPr="00E876A4" w:rsidRDefault="004A7C62" w:rsidP="00E876A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A7C62" w:rsidRPr="00E876A4" w:rsidRDefault="00F97B4B" w:rsidP="00E876A4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21.10.2025</w:t>
      </w:r>
      <w:r w:rsidRPr="00E876A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Всероссийское общество инвалидов (voi.ru)</w:t>
      </w:r>
    </w:p>
    <w:bookmarkStart w:id="154" w:name="re_-1748238859"/>
    <w:bookmarkStart w:id="155" w:name="re_96ba0773-5f78-4ff9-8b22-a78205ffad9b"/>
    <w:p w:rsidR="004A7C62" w:rsidRPr="00E876A4" w:rsidRDefault="00F97B4B" w:rsidP="00E876A4">
      <w:pPr>
        <w:pStyle w:val="2"/>
        <w:spacing w:line="276" w:lineRule="auto"/>
        <w:rPr>
          <w:szCs w:val="28"/>
        </w:rPr>
      </w:pPr>
      <w:r w:rsidRPr="00E876A4">
        <w:rPr>
          <w:szCs w:val="28"/>
        </w:rPr>
        <w:fldChar w:fldCharType="begin"/>
      </w:r>
      <w:r w:rsidRPr="00E876A4">
        <w:rPr>
          <w:szCs w:val="28"/>
        </w:rPr>
        <w:instrText xml:space="preserve"> HYPERLINK "https://www.voi.ru/news/all_news/novosti_voi/sostoyalas_vstrecha_predsedatelya_hmao_voi_s_komandoj_po_basketbolu_na_kolyaskah_legion_ugra.html" </w:instrText>
      </w:r>
      <w:r w:rsidRPr="00E876A4">
        <w:rPr>
          <w:szCs w:val="28"/>
        </w:rPr>
        <w:fldChar w:fldCharType="separate"/>
      </w:r>
      <w:r w:rsidRPr="00E876A4">
        <w:rPr>
          <w:szCs w:val="28"/>
        </w:rPr>
        <w:t>Состоялась встреча председателя ХМАО ВОИ с командой по баскетболу на колясках «Легион Югра»</w:t>
      </w:r>
      <w:r w:rsidRPr="00E876A4">
        <w:rPr>
          <w:szCs w:val="28"/>
        </w:rPr>
        <w:fldChar w:fldCharType="end"/>
      </w:r>
      <w:bookmarkEnd w:id="154"/>
      <w:bookmarkEnd w:id="155"/>
    </w:p>
    <w:p w:rsidR="004A7C62" w:rsidRPr="00E876A4" w:rsidRDefault="00F97B4B" w:rsidP="00E876A4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E876A4">
        <w:rPr>
          <w:szCs w:val="28"/>
        </w:rPr>
        <w:t>21 октября 2025 года состоялась встреча председателя ХМАО ВОИ Розы Ивашевой с командой по баскетболу на колясках "Легион Югра", вернувшейся со Всероссийского турнира ВОИ, прошедш</w:t>
      </w:r>
      <w:r w:rsidR="00E876A4">
        <w:rPr>
          <w:szCs w:val="28"/>
        </w:rPr>
        <w:t>его в Тюмени с 10 по 13 октября.</w:t>
      </w:r>
    </w:p>
    <w:p w:rsidR="004A7C62" w:rsidRPr="00E876A4" w:rsidRDefault="002B1877" w:rsidP="00E876A4">
      <w:pPr>
        <w:spacing w:line="276" w:lineRule="auto"/>
        <w:rPr>
          <w:color w:val="248AE8"/>
          <w:sz w:val="28"/>
          <w:szCs w:val="28"/>
        </w:rPr>
      </w:pPr>
      <w:hyperlink r:id="rId60" w:history="1">
        <w:r w:rsidR="00F97B4B" w:rsidRPr="00E876A4">
          <w:rPr>
            <w:color w:val="248AE8"/>
            <w:sz w:val="28"/>
            <w:szCs w:val="28"/>
          </w:rPr>
          <w:t>https://www.voi.ru/news/all_news/novosti_voi/sostoyalas_vstrecha_predsedatelya_hmao_voi_s_komandoj_po_basketbolu_na_kolyaskah_legion_ugra.html</w:t>
        </w:r>
      </w:hyperlink>
      <w:r w:rsidR="00F97B4B" w:rsidRPr="00E876A4">
        <w:rPr>
          <w:color w:val="248AE8"/>
          <w:sz w:val="28"/>
          <w:szCs w:val="28"/>
        </w:rPr>
        <w:t> </w:t>
      </w:r>
    </w:p>
    <w:p w:rsidR="004A7C62" w:rsidRPr="00E876A4" w:rsidRDefault="002B1877" w:rsidP="00E876A4">
      <w:pPr>
        <w:spacing w:line="276" w:lineRule="auto"/>
        <w:rPr>
          <w:sz w:val="28"/>
          <w:szCs w:val="28"/>
        </w:rPr>
      </w:pPr>
      <w:hyperlink w:anchor="re_toc_-1748238859" w:history="1">
        <w:r w:rsidR="00F97B4B" w:rsidRPr="00E876A4">
          <w:rPr>
            <w:color w:val="248AE8"/>
            <w:sz w:val="28"/>
            <w:szCs w:val="28"/>
          </w:rPr>
          <w:t>К оглавлению</w:t>
        </w:r>
      </w:hyperlink>
    </w:p>
    <w:p w:rsidR="004A7C62" w:rsidRPr="00E876A4" w:rsidRDefault="004A7C62" w:rsidP="00E876A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A7C62" w:rsidRPr="00E876A4" w:rsidRDefault="00F97B4B" w:rsidP="00E876A4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21.10.2025</w:t>
      </w:r>
      <w:r w:rsidRPr="00E876A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Всероссийское общество инвалидов (voi.ru)</w:t>
      </w:r>
    </w:p>
    <w:bookmarkStart w:id="156" w:name="re_-1748238858"/>
    <w:bookmarkStart w:id="157" w:name="re_d30e79b6-d351-42e6-ba2c-d4eabe872979"/>
    <w:p w:rsidR="004A7C62" w:rsidRPr="00E876A4" w:rsidRDefault="00F97B4B" w:rsidP="00E876A4">
      <w:pPr>
        <w:pStyle w:val="2"/>
        <w:spacing w:line="276" w:lineRule="auto"/>
        <w:rPr>
          <w:szCs w:val="28"/>
        </w:rPr>
      </w:pPr>
      <w:r w:rsidRPr="00E876A4">
        <w:rPr>
          <w:szCs w:val="28"/>
        </w:rPr>
        <w:fldChar w:fldCharType="begin"/>
      </w:r>
      <w:r w:rsidRPr="00E876A4">
        <w:rPr>
          <w:szCs w:val="28"/>
        </w:rPr>
        <w:instrText xml:space="preserve"> HYPERLINK "https://www.voi.ru/news/all_news/novosti_voi/reakurs_voi_vozvrashaetsya_v_respubliku_bahkortostan.html" </w:instrText>
      </w:r>
      <w:r w:rsidRPr="00E876A4">
        <w:rPr>
          <w:szCs w:val="28"/>
        </w:rPr>
        <w:fldChar w:fldCharType="separate"/>
      </w:r>
      <w:r w:rsidRPr="00E876A4">
        <w:rPr>
          <w:szCs w:val="28"/>
        </w:rPr>
        <w:t>Реакурс Вои возвращается в Республику Башкортостан</w:t>
      </w:r>
      <w:r w:rsidRPr="00E876A4">
        <w:rPr>
          <w:szCs w:val="28"/>
        </w:rPr>
        <w:fldChar w:fldCharType="end"/>
      </w:r>
      <w:bookmarkEnd w:id="156"/>
      <w:bookmarkEnd w:id="157"/>
    </w:p>
    <w:p w:rsidR="004A7C62" w:rsidRPr="00E876A4" w:rsidRDefault="00F97B4B" w:rsidP="00E876A4">
      <w:pPr>
        <w:pStyle w:val="a3"/>
        <w:spacing w:beforeAutospacing="1" w:afterAutospacing="1" w:line="276" w:lineRule="auto"/>
        <w:rPr>
          <w:szCs w:val="28"/>
        </w:rPr>
      </w:pPr>
      <w:r w:rsidRPr="00E876A4">
        <w:rPr>
          <w:szCs w:val="28"/>
        </w:rPr>
        <w:t>С 8 по 21 ноября в Уфе на территории Центра спортивной подготовки Римы Баталовой во второй раз пройдет Учебно-реабилитационный курс Всероссийского общества инвалидов "Основы независимой жизни человека на инвалидной коляске" (Реакурс ВОИ) ...</w:t>
      </w:r>
    </w:p>
    <w:p w:rsidR="004A7C62" w:rsidRPr="00E876A4" w:rsidRDefault="002B1877" w:rsidP="00E876A4">
      <w:pPr>
        <w:spacing w:line="276" w:lineRule="auto"/>
        <w:rPr>
          <w:color w:val="248AE8"/>
          <w:sz w:val="28"/>
          <w:szCs w:val="28"/>
        </w:rPr>
      </w:pPr>
      <w:hyperlink r:id="rId61" w:history="1">
        <w:r w:rsidR="00F97B4B" w:rsidRPr="00E876A4">
          <w:rPr>
            <w:color w:val="248AE8"/>
            <w:sz w:val="28"/>
            <w:szCs w:val="28"/>
          </w:rPr>
          <w:t>https://www.voi.ru/news/all_news/novosti_voi/reakurs_voi_vozvrashaetsya_v_respubliku_bahkortostan.html</w:t>
        </w:r>
      </w:hyperlink>
      <w:r w:rsidR="00F97B4B" w:rsidRPr="00E876A4">
        <w:rPr>
          <w:color w:val="248AE8"/>
          <w:sz w:val="28"/>
          <w:szCs w:val="28"/>
        </w:rPr>
        <w:t> </w:t>
      </w:r>
    </w:p>
    <w:p w:rsidR="004A7C62" w:rsidRPr="00E876A4" w:rsidRDefault="002B1877" w:rsidP="00E876A4">
      <w:pPr>
        <w:spacing w:line="276" w:lineRule="auto"/>
        <w:rPr>
          <w:sz w:val="28"/>
          <w:szCs w:val="28"/>
        </w:rPr>
      </w:pPr>
      <w:hyperlink w:anchor="re_toc_-1748238858" w:history="1">
        <w:r w:rsidR="00F97B4B" w:rsidRPr="00E876A4">
          <w:rPr>
            <w:color w:val="248AE8"/>
            <w:sz w:val="28"/>
            <w:szCs w:val="28"/>
          </w:rPr>
          <w:t>К оглавлению</w:t>
        </w:r>
      </w:hyperlink>
    </w:p>
    <w:p w:rsidR="004A7C62" w:rsidRPr="00E876A4" w:rsidRDefault="00F97B4B" w:rsidP="00E876A4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20.10.2025</w:t>
      </w:r>
      <w:r w:rsidRPr="00E876A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Всероссийское общество инвалидов (voi.ru)</w:t>
      </w:r>
    </w:p>
    <w:bookmarkStart w:id="158" w:name="re_-1748238857"/>
    <w:bookmarkStart w:id="159" w:name="re_867b20f4-52cf-4af1-801a-bef16df0b3bd"/>
    <w:p w:rsidR="004A7C62" w:rsidRPr="00E876A4" w:rsidRDefault="00F97B4B" w:rsidP="00E876A4">
      <w:pPr>
        <w:pStyle w:val="2"/>
        <w:spacing w:line="276" w:lineRule="auto"/>
        <w:rPr>
          <w:szCs w:val="28"/>
        </w:rPr>
      </w:pPr>
      <w:r w:rsidRPr="00E876A4">
        <w:rPr>
          <w:szCs w:val="28"/>
        </w:rPr>
        <w:fldChar w:fldCharType="begin"/>
      </w:r>
      <w:r w:rsidRPr="00E876A4">
        <w:rPr>
          <w:szCs w:val="28"/>
        </w:rPr>
        <w:instrText xml:space="preserve"> HYPERLINK "https://www.voi.ru/news/all_news/novosti_voi/startoval_priem_zayavok_na_konkurs_dizajnerov_osobaya_moda_1.html" </w:instrText>
      </w:r>
      <w:r w:rsidRPr="00E876A4">
        <w:rPr>
          <w:szCs w:val="28"/>
        </w:rPr>
        <w:fldChar w:fldCharType="separate"/>
      </w:r>
      <w:r w:rsidRPr="00E876A4">
        <w:rPr>
          <w:szCs w:val="28"/>
        </w:rPr>
        <w:t>Стартовал прием заявок на конкурс дизайнеров «Особая мода»</w:t>
      </w:r>
      <w:r w:rsidRPr="00E876A4">
        <w:rPr>
          <w:szCs w:val="28"/>
        </w:rPr>
        <w:fldChar w:fldCharType="end"/>
      </w:r>
      <w:bookmarkEnd w:id="158"/>
      <w:bookmarkEnd w:id="159"/>
    </w:p>
    <w:p w:rsidR="004A7C62" w:rsidRPr="00E876A4" w:rsidRDefault="00F97B4B" w:rsidP="00E876A4">
      <w:pPr>
        <w:pStyle w:val="a3"/>
        <w:spacing w:beforeAutospacing="1" w:afterAutospacing="1" w:line="276" w:lineRule="auto"/>
        <w:rPr>
          <w:szCs w:val="28"/>
        </w:rPr>
      </w:pPr>
      <w:r w:rsidRPr="00E876A4">
        <w:rPr>
          <w:szCs w:val="28"/>
        </w:rPr>
        <w:t>Томская областная организация ВОИ начала прием заявок от дизайнеров одежды, учащихся, агентств, компаний и предприятий на XIV Межрегиональный конкурс дизайнеров "Особая мода", финал которого пройдет 4 и 5 в большом концертном зале Томской филармонии</w:t>
      </w:r>
      <w:r w:rsidR="00E876A4">
        <w:rPr>
          <w:szCs w:val="28"/>
        </w:rPr>
        <w:t>.</w:t>
      </w:r>
    </w:p>
    <w:p w:rsidR="004A7C62" w:rsidRPr="00E876A4" w:rsidRDefault="002B1877" w:rsidP="00E876A4">
      <w:pPr>
        <w:spacing w:line="276" w:lineRule="auto"/>
        <w:rPr>
          <w:color w:val="248AE8"/>
          <w:sz w:val="28"/>
          <w:szCs w:val="28"/>
        </w:rPr>
      </w:pPr>
      <w:hyperlink r:id="rId62" w:history="1">
        <w:r w:rsidR="00F97B4B" w:rsidRPr="00E876A4">
          <w:rPr>
            <w:color w:val="248AE8"/>
            <w:sz w:val="28"/>
            <w:szCs w:val="28"/>
          </w:rPr>
          <w:t>https://www.voi.ru/news/all_news/novosti_voi/startoval_priem_zayavok_na_konkurs_dizajnerov_osobaya_moda_1.html</w:t>
        </w:r>
      </w:hyperlink>
      <w:r w:rsidR="00F97B4B" w:rsidRPr="00E876A4">
        <w:rPr>
          <w:color w:val="248AE8"/>
          <w:sz w:val="28"/>
          <w:szCs w:val="28"/>
        </w:rPr>
        <w:t> </w:t>
      </w:r>
    </w:p>
    <w:p w:rsidR="004A7C62" w:rsidRPr="00E876A4" w:rsidRDefault="002B1877" w:rsidP="00E876A4">
      <w:pPr>
        <w:spacing w:line="276" w:lineRule="auto"/>
        <w:rPr>
          <w:sz w:val="28"/>
          <w:szCs w:val="28"/>
        </w:rPr>
      </w:pPr>
      <w:hyperlink w:anchor="re_toc_-1748238857" w:history="1">
        <w:r w:rsidR="00F97B4B" w:rsidRPr="00E876A4">
          <w:rPr>
            <w:color w:val="248AE8"/>
            <w:sz w:val="28"/>
            <w:szCs w:val="28"/>
          </w:rPr>
          <w:t>К оглавлению</w:t>
        </w:r>
      </w:hyperlink>
    </w:p>
    <w:p w:rsidR="004A7C62" w:rsidRPr="00E876A4" w:rsidRDefault="004A7C62" w:rsidP="00E876A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A7C62" w:rsidRPr="00E876A4" w:rsidRDefault="00F97B4B" w:rsidP="00E876A4">
      <w:pPr>
        <w:pStyle w:val="3"/>
        <w:spacing w:before="220" w:after="0"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21.10.2025</w:t>
      </w:r>
      <w:r w:rsidRPr="00E876A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876A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Всероссийское общество инвалидов (voi.ru)</w:t>
      </w:r>
    </w:p>
    <w:bookmarkStart w:id="160" w:name="re_-1748238856"/>
    <w:bookmarkStart w:id="161" w:name="re_4022458f-c81c-4dd7-b9ea-7d6550d49b69"/>
    <w:p w:rsidR="004A7C62" w:rsidRPr="00E876A4" w:rsidRDefault="00F97B4B" w:rsidP="00E876A4">
      <w:pPr>
        <w:pStyle w:val="2"/>
        <w:spacing w:line="276" w:lineRule="auto"/>
        <w:rPr>
          <w:szCs w:val="28"/>
        </w:rPr>
      </w:pPr>
      <w:r w:rsidRPr="00E876A4">
        <w:rPr>
          <w:szCs w:val="28"/>
        </w:rPr>
        <w:fldChar w:fldCharType="begin"/>
      </w:r>
      <w:r w:rsidRPr="00E876A4">
        <w:rPr>
          <w:szCs w:val="28"/>
        </w:rPr>
        <w:instrText xml:space="preserve"> HYPERLINK "https://www.voi.ru/news/all_news/novosti_voi/v_volgograde_sostoitsya__festival_po_bystrym_hahmatam.html" </w:instrText>
      </w:r>
      <w:r w:rsidRPr="00E876A4">
        <w:rPr>
          <w:szCs w:val="28"/>
        </w:rPr>
        <w:fldChar w:fldCharType="separate"/>
      </w:r>
      <w:r w:rsidRPr="00E876A4">
        <w:rPr>
          <w:szCs w:val="28"/>
        </w:rPr>
        <w:t>В Волгограде состоится  фестиваль по быстрым шахматам</w:t>
      </w:r>
      <w:r w:rsidRPr="00E876A4">
        <w:rPr>
          <w:szCs w:val="28"/>
        </w:rPr>
        <w:fldChar w:fldCharType="end"/>
      </w:r>
      <w:bookmarkEnd w:id="160"/>
      <w:bookmarkEnd w:id="161"/>
    </w:p>
    <w:p w:rsidR="004A7C62" w:rsidRPr="00E876A4" w:rsidRDefault="00F97B4B" w:rsidP="00E876A4">
      <w:pPr>
        <w:pStyle w:val="a3"/>
        <w:spacing w:beforeAutospacing="1" w:afterAutospacing="1" w:line="276" w:lineRule="auto"/>
        <w:rPr>
          <w:szCs w:val="28"/>
        </w:rPr>
      </w:pPr>
      <w:r w:rsidRPr="00E876A4">
        <w:rPr>
          <w:szCs w:val="28"/>
        </w:rPr>
        <w:t xml:space="preserve">С 22 по 26 октября 2025 года Волгоград станет центром притяжения для спортсменов-инвалидов со всего Юга России. Здесь пройдет Межрегиональный фестиваль ВОИ по быстрым шахматам, который соберет сильнейших представителей из 12 регионов страны </w:t>
      </w:r>
      <w:r w:rsidR="00E876A4">
        <w:rPr>
          <w:szCs w:val="28"/>
        </w:rPr>
        <w:t>.</w:t>
      </w:r>
    </w:p>
    <w:p w:rsidR="004A7C62" w:rsidRPr="00E876A4" w:rsidRDefault="002B1877" w:rsidP="00E876A4">
      <w:pPr>
        <w:spacing w:line="276" w:lineRule="auto"/>
        <w:rPr>
          <w:color w:val="248AE8"/>
          <w:sz w:val="28"/>
          <w:szCs w:val="28"/>
        </w:rPr>
      </w:pPr>
      <w:hyperlink r:id="rId63" w:history="1">
        <w:r w:rsidR="00F97B4B" w:rsidRPr="00E876A4">
          <w:rPr>
            <w:color w:val="248AE8"/>
            <w:sz w:val="28"/>
            <w:szCs w:val="28"/>
          </w:rPr>
          <w:t>https://www.voi.ru/news/all_news/novosti_voi/v_volgograde_sostoitsya__festival_po_bystrym_hahmatam.html</w:t>
        </w:r>
      </w:hyperlink>
      <w:r w:rsidR="00F97B4B" w:rsidRPr="00E876A4">
        <w:rPr>
          <w:color w:val="248AE8"/>
          <w:sz w:val="28"/>
          <w:szCs w:val="28"/>
        </w:rPr>
        <w:t> </w:t>
      </w:r>
    </w:p>
    <w:p w:rsidR="004A7C62" w:rsidRPr="00E876A4" w:rsidRDefault="002B1877" w:rsidP="00E876A4">
      <w:pPr>
        <w:spacing w:line="276" w:lineRule="auto"/>
        <w:rPr>
          <w:sz w:val="28"/>
          <w:szCs w:val="28"/>
        </w:rPr>
      </w:pPr>
      <w:hyperlink w:anchor="re_toc_-1748238856" w:history="1">
        <w:r w:rsidR="00F97B4B" w:rsidRPr="00E876A4">
          <w:rPr>
            <w:color w:val="248AE8"/>
            <w:sz w:val="28"/>
            <w:szCs w:val="28"/>
          </w:rPr>
          <w:t>К оглавлению</w:t>
        </w:r>
      </w:hyperlink>
    </w:p>
    <w:p w:rsidR="004A7C62" w:rsidRPr="00E876A4" w:rsidRDefault="004A7C62" w:rsidP="00E876A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A7C62" w:rsidRPr="00E876A4" w:rsidRDefault="00F97B4B" w:rsidP="00E876A4">
      <w:pPr>
        <w:spacing w:line="276" w:lineRule="auto"/>
        <w:rPr>
          <w:sz w:val="28"/>
          <w:szCs w:val="28"/>
        </w:rPr>
      </w:pPr>
      <w:r w:rsidRPr="00E876A4">
        <w:rPr>
          <w:sz w:val="28"/>
          <w:szCs w:val="28"/>
        </w:rPr>
        <w:br w:type="page"/>
      </w:r>
    </w:p>
    <w:p w:rsidR="004A7C62" w:rsidRPr="00E876A4" w:rsidRDefault="00F97B4B" w:rsidP="00E876A4">
      <w:pPr>
        <w:pStyle w:val="1"/>
        <w:shd w:val="clear" w:color="auto" w:fill="CCCCCC"/>
        <w:spacing w:line="276" w:lineRule="auto"/>
        <w:rPr>
          <w:szCs w:val="28"/>
        </w:rPr>
      </w:pPr>
      <w:bookmarkStart w:id="162" w:name="re_-1748238855"/>
      <w:r w:rsidRPr="00E876A4">
        <w:rPr>
          <w:szCs w:val="28"/>
        </w:rPr>
        <w:lastRenderedPageBreak/>
        <w:t>СМИ Всероссийского общества инвалидов</w:t>
      </w:r>
      <w:bookmarkEnd w:id="162"/>
    </w:p>
    <w:p w:rsidR="001230C5" w:rsidRPr="007D3C11" w:rsidRDefault="002B1877" w:rsidP="001230C5">
      <w:pPr>
        <w:spacing w:line="276" w:lineRule="auto"/>
        <w:jc w:val="both"/>
        <w:rPr>
          <w:color w:val="0070C0"/>
          <w:sz w:val="28"/>
          <w:szCs w:val="28"/>
        </w:rPr>
      </w:pPr>
      <w:hyperlink r:id="rId64" w:history="1">
        <w:r w:rsidR="001230C5" w:rsidRPr="007D3C11">
          <w:rPr>
            <w:rStyle w:val="a5"/>
            <w:color w:val="0070C0"/>
            <w:sz w:val="28"/>
            <w:szCs w:val="28"/>
          </w:rPr>
          <w:t>Всероссийская газета «Надежда»</w:t>
        </w:r>
      </w:hyperlink>
    </w:p>
    <w:p w:rsidR="001230C5" w:rsidRPr="007D3C11" w:rsidRDefault="002B1877" w:rsidP="001230C5">
      <w:pPr>
        <w:spacing w:line="276" w:lineRule="auto"/>
        <w:jc w:val="both"/>
        <w:rPr>
          <w:color w:val="0070C0"/>
          <w:sz w:val="28"/>
          <w:szCs w:val="28"/>
        </w:rPr>
      </w:pPr>
      <w:hyperlink r:id="rId65" w:history="1">
        <w:r w:rsidR="001230C5" w:rsidRPr="007D3C11">
          <w:rPr>
            <w:rStyle w:val="a5"/>
            <w:color w:val="0070C0"/>
            <w:sz w:val="28"/>
            <w:szCs w:val="28"/>
          </w:rPr>
          <w:t>Всероссийская газета «Русский инвалид»</w:t>
        </w:r>
      </w:hyperlink>
      <w:r w:rsidR="001230C5" w:rsidRPr="007D3C11">
        <w:rPr>
          <w:color w:val="0070C0"/>
          <w:sz w:val="28"/>
          <w:szCs w:val="28"/>
        </w:rPr>
        <w:t xml:space="preserve"> </w:t>
      </w:r>
    </w:p>
    <w:p w:rsidR="001230C5" w:rsidRPr="007D3C11" w:rsidRDefault="002B1877" w:rsidP="001230C5">
      <w:pPr>
        <w:spacing w:line="276" w:lineRule="auto"/>
        <w:jc w:val="both"/>
        <w:rPr>
          <w:bCs/>
          <w:color w:val="0070C0"/>
          <w:sz w:val="28"/>
          <w:szCs w:val="28"/>
        </w:rPr>
      </w:pPr>
      <w:hyperlink r:id="rId66" w:history="1">
        <w:r w:rsidR="001230C5" w:rsidRPr="007D3C11">
          <w:rPr>
            <w:rStyle w:val="a5"/>
            <w:color w:val="0070C0"/>
            <w:sz w:val="28"/>
            <w:szCs w:val="28"/>
          </w:rPr>
          <w:t>Газета «Здравствуй!» (Пермская РО ВОИ)</w:t>
        </w:r>
      </w:hyperlink>
      <w:r w:rsidR="001230C5" w:rsidRPr="007D3C11">
        <w:rPr>
          <w:bCs/>
          <w:color w:val="0070C0"/>
          <w:sz w:val="28"/>
          <w:szCs w:val="28"/>
        </w:rPr>
        <w:t xml:space="preserve"> </w:t>
      </w:r>
    </w:p>
    <w:p w:rsidR="001230C5" w:rsidRPr="007D3C11" w:rsidRDefault="002B1877" w:rsidP="001230C5">
      <w:pPr>
        <w:spacing w:line="276" w:lineRule="auto"/>
        <w:jc w:val="both"/>
        <w:rPr>
          <w:color w:val="0070C0"/>
          <w:sz w:val="28"/>
          <w:szCs w:val="28"/>
        </w:rPr>
      </w:pPr>
      <w:hyperlink r:id="rId67" w:history="1">
        <w:r w:rsidR="001230C5" w:rsidRPr="007D3C11">
          <w:rPr>
            <w:rStyle w:val="a5"/>
            <w:color w:val="0070C0"/>
            <w:sz w:val="28"/>
            <w:szCs w:val="28"/>
          </w:rPr>
          <w:t>Газета «Единство инвалидного движения» (Ростовская РО ВОИ)</w:t>
        </w:r>
      </w:hyperlink>
    </w:p>
    <w:p w:rsidR="001230C5" w:rsidRPr="007D3C11" w:rsidRDefault="002B1877" w:rsidP="001230C5">
      <w:pPr>
        <w:spacing w:line="276" w:lineRule="auto"/>
        <w:jc w:val="both"/>
        <w:rPr>
          <w:color w:val="0070C0"/>
          <w:sz w:val="28"/>
          <w:szCs w:val="28"/>
        </w:rPr>
      </w:pPr>
      <w:hyperlink r:id="rId68" w:history="1">
        <w:r w:rsidR="001230C5" w:rsidRPr="007D3C11">
          <w:rPr>
            <w:rStyle w:val="a5"/>
            <w:color w:val="0070C0"/>
            <w:sz w:val="28"/>
            <w:szCs w:val="28"/>
          </w:rPr>
          <w:t>Газета «Милосердие и здоровье» (Челябинская РО ВОИ)</w:t>
        </w:r>
      </w:hyperlink>
    </w:p>
    <w:p w:rsidR="001230C5" w:rsidRPr="007D3C11" w:rsidRDefault="002B1877" w:rsidP="001230C5">
      <w:pPr>
        <w:spacing w:line="276" w:lineRule="auto"/>
        <w:jc w:val="both"/>
        <w:rPr>
          <w:color w:val="0070C0"/>
          <w:sz w:val="28"/>
          <w:szCs w:val="28"/>
        </w:rPr>
      </w:pPr>
      <w:hyperlink r:id="rId69" w:history="1">
        <w:r w:rsidR="001230C5" w:rsidRPr="007D3C11">
          <w:rPr>
            <w:rStyle w:val="a5"/>
            <w:color w:val="0070C0"/>
            <w:sz w:val="28"/>
            <w:szCs w:val="28"/>
          </w:rPr>
          <w:t>Газета «Перспектива» (Башкирская РО ВОИ)</w:t>
        </w:r>
      </w:hyperlink>
    </w:p>
    <w:p w:rsidR="001230C5" w:rsidRPr="007D3C11" w:rsidRDefault="002B1877" w:rsidP="001230C5">
      <w:pPr>
        <w:spacing w:line="276" w:lineRule="auto"/>
        <w:jc w:val="both"/>
        <w:rPr>
          <w:color w:val="0070C0"/>
          <w:sz w:val="28"/>
          <w:szCs w:val="28"/>
        </w:rPr>
      </w:pPr>
      <w:hyperlink r:id="rId70" w:history="1">
        <w:r w:rsidR="001230C5" w:rsidRPr="007D3C11">
          <w:rPr>
            <w:rStyle w:val="a5"/>
            <w:color w:val="0070C0"/>
            <w:sz w:val="28"/>
            <w:szCs w:val="28"/>
          </w:rPr>
          <w:t>Газета «Контакт-информ» (Санкт-Петербургская ГО ВОИ)</w:t>
        </w:r>
      </w:hyperlink>
    </w:p>
    <w:p w:rsidR="001230C5" w:rsidRPr="007D3C11" w:rsidRDefault="002B1877" w:rsidP="001230C5">
      <w:pPr>
        <w:spacing w:line="276" w:lineRule="auto"/>
        <w:jc w:val="both"/>
        <w:rPr>
          <w:color w:val="0070C0"/>
          <w:sz w:val="28"/>
          <w:szCs w:val="28"/>
        </w:rPr>
      </w:pPr>
      <w:hyperlink r:id="rId71" w:history="1">
        <w:r w:rsidR="001230C5" w:rsidRPr="007D3C11">
          <w:rPr>
            <w:rStyle w:val="a5"/>
            <w:color w:val="0070C0"/>
            <w:sz w:val="28"/>
            <w:szCs w:val="28"/>
          </w:rPr>
          <w:t>Газета «Голос надежды» (Свердловская РО ВОИ)</w:t>
        </w:r>
      </w:hyperlink>
    </w:p>
    <w:p w:rsidR="001230C5" w:rsidRPr="007D3C11" w:rsidRDefault="002B1877" w:rsidP="001230C5">
      <w:pPr>
        <w:spacing w:line="276" w:lineRule="auto"/>
        <w:jc w:val="both"/>
        <w:rPr>
          <w:color w:val="0070C0"/>
          <w:sz w:val="28"/>
          <w:szCs w:val="28"/>
        </w:rPr>
      </w:pPr>
      <w:hyperlink r:id="rId72" w:history="1">
        <w:r w:rsidR="001230C5" w:rsidRPr="007D3C11">
          <w:rPr>
            <w:rStyle w:val="a5"/>
            <w:color w:val="0070C0"/>
            <w:sz w:val="28"/>
            <w:szCs w:val="28"/>
          </w:rPr>
          <w:t>Газета «Орловские вести ВОИ» (Орловская РО ВОИ)</w:t>
        </w:r>
      </w:hyperlink>
    </w:p>
    <w:p w:rsidR="001230C5" w:rsidRPr="007D3C11" w:rsidRDefault="002B1877" w:rsidP="001230C5">
      <w:pPr>
        <w:spacing w:line="276" w:lineRule="auto"/>
        <w:jc w:val="both"/>
        <w:rPr>
          <w:color w:val="0070C0"/>
          <w:sz w:val="28"/>
          <w:szCs w:val="28"/>
        </w:rPr>
      </w:pPr>
      <w:hyperlink r:id="rId73" w:history="1">
        <w:r w:rsidR="001230C5" w:rsidRPr="007D3C11">
          <w:rPr>
            <w:rStyle w:val="a5"/>
            <w:color w:val="0070C0"/>
            <w:sz w:val="28"/>
            <w:szCs w:val="28"/>
          </w:rPr>
          <w:t>Газета «Сочувствие» (Владимирская РО ВОИ)</w:t>
        </w:r>
      </w:hyperlink>
    </w:p>
    <w:p w:rsidR="001230C5" w:rsidRPr="007D3C11" w:rsidRDefault="002B1877" w:rsidP="001230C5">
      <w:pPr>
        <w:spacing w:line="276" w:lineRule="auto"/>
        <w:jc w:val="both"/>
        <w:rPr>
          <w:color w:val="0070C0"/>
          <w:sz w:val="28"/>
          <w:szCs w:val="28"/>
        </w:rPr>
      </w:pPr>
      <w:hyperlink r:id="rId74" w:history="1">
        <w:r w:rsidR="001230C5" w:rsidRPr="007D3C11">
          <w:rPr>
            <w:rStyle w:val="a5"/>
            <w:color w:val="0070C0"/>
            <w:sz w:val="28"/>
            <w:szCs w:val="28"/>
          </w:rPr>
          <w:t>Газета «Наш дом-Кузбасс» (Кемеровская РО ВОИ)</w:t>
        </w:r>
      </w:hyperlink>
    </w:p>
    <w:p w:rsidR="001230C5" w:rsidRPr="007D3C11" w:rsidRDefault="002B1877" w:rsidP="001230C5">
      <w:pPr>
        <w:spacing w:line="276" w:lineRule="auto"/>
        <w:jc w:val="both"/>
        <w:rPr>
          <w:color w:val="0070C0"/>
          <w:sz w:val="28"/>
          <w:szCs w:val="28"/>
        </w:rPr>
      </w:pPr>
      <w:hyperlink r:id="rId75" w:history="1">
        <w:r w:rsidR="001230C5" w:rsidRPr="007D3C11">
          <w:rPr>
            <w:rStyle w:val="a5"/>
            <w:color w:val="0070C0"/>
            <w:sz w:val="28"/>
            <w:szCs w:val="28"/>
          </w:rPr>
          <w:t>Газета «Общий мир» (Марийская РО ВОИ)</w:t>
        </w:r>
      </w:hyperlink>
    </w:p>
    <w:p w:rsidR="001230C5" w:rsidRPr="007D3C11" w:rsidRDefault="002B1877" w:rsidP="001230C5">
      <w:pPr>
        <w:spacing w:line="276" w:lineRule="auto"/>
        <w:jc w:val="both"/>
        <w:rPr>
          <w:color w:val="0070C0"/>
          <w:sz w:val="28"/>
          <w:szCs w:val="28"/>
        </w:rPr>
      </w:pPr>
      <w:hyperlink r:id="rId76" w:history="1">
        <w:r w:rsidR="001230C5" w:rsidRPr="007D3C11">
          <w:rPr>
            <w:rStyle w:val="a5"/>
            <w:color w:val="0070C0"/>
            <w:sz w:val="28"/>
            <w:szCs w:val="28"/>
          </w:rPr>
          <w:t>Газета «Равенство» (Оренбургская РО ВОИ)</w:t>
        </w:r>
      </w:hyperlink>
    </w:p>
    <w:p w:rsidR="001230C5" w:rsidRPr="007D3C11" w:rsidRDefault="002B1877" w:rsidP="001230C5">
      <w:pPr>
        <w:spacing w:line="276" w:lineRule="auto"/>
        <w:jc w:val="both"/>
        <w:rPr>
          <w:color w:val="0070C0"/>
          <w:sz w:val="28"/>
          <w:szCs w:val="28"/>
        </w:rPr>
      </w:pPr>
      <w:hyperlink r:id="rId77" w:history="1">
        <w:r w:rsidR="001230C5" w:rsidRPr="007D3C11">
          <w:rPr>
            <w:rStyle w:val="a5"/>
            <w:color w:val="0070C0"/>
            <w:sz w:val="28"/>
            <w:szCs w:val="28"/>
          </w:rPr>
          <w:t>Газета «Здравствуйте, люди!» (Нижегородская РО ВОИ)</w:t>
        </w:r>
      </w:hyperlink>
    </w:p>
    <w:p w:rsidR="001230C5" w:rsidRPr="007D3C11" w:rsidRDefault="002B1877" w:rsidP="001230C5">
      <w:pPr>
        <w:spacing w:line="276" w:lineRule="auto"/>
        <w:jc w:val="both"/>
        <w:rPr>
          <w:color w:val="0070C0"/>
          <w:sz w:val="28"/>
          <w:szCs w:val="28"/>
        </w:rPr>
      </w:pPr>
      <w:hyperlink r:id="rId78" w:history="1">
        <w:r w:rsidR="001230C5" w:rsidRPr="007D3C11">
          <w:rPr>
            <w:rStyle w:val="a5"/>
            <w:color w:val="0070C0"/>
            <w:sz w:val="28"/>
            <w:szCs w:val="28"/>
          </w:rPr>
          <w:t>Газета «Милосердие и надежда» (Красноярская РО ВОИ)</w:t>
        </w:r>
      </w:hyperlink>
    </w:p>
    <w:p w:rsidR="001230C5" w:rsidRPr="007D3C11" w:rsidRDefault="002B1877" w:rsidP="001230C5">
      <w:pPr>
        <w:spacing w:line="276" w:lineRule="auto"/>
        <w:jc w:val="both"/>
        <w:rPr>
          <w:color w:val="0070C0"/>
          <w:sz w:val="28"/>
          <w:szCs w:val="28"/>
        </w:rPr>
      </w:pPr>
      <w:hyperlink r:id="rId79" w:history="1">
        <w:r w:rsidR="001230C5" w:rsidRPr="007D3C11">
          <w:rPr>
            <w:rStyle w:val="a5"/>
            <w:color w:val="0070C0"/>
            <w:sz w:val="28"/>
            <w:szCs w:val="28"/>
          </w:rPr>
          <w:t>Газета «Шаг из круга» (Алтайская КО ВОИ)</w:t>
        </w:r>
      </w:hyperlink>
    </w:p>
    <w:p w:rsidR="001230C5" w:rsidRPr="007D3C11" w:rsidRDefault="002B1877" w:rsidP="001230C5">
      <w:pPr>
        <w:spacing w:line="276" w:lineRule="auto"/>
        <w:jc w:val="both"/>
        <w:rPr>
          <w:color w:val="0070C0"/>
          <w:sz w:val="28"/>
          <w:szCs w:val="28"/>
        </w:rPr>
      </w:pPr>
      <w:hyperlink r:id="rId80" w:history="1">
        <w:r w:rsidR="001230C5" w:rsidRPr="007D3C11">
          <w:rPr>
            <w:rStyle w:val="a5"/>
            <w:color w:val="0070C0"/>
            <w:sz w:val="28"/>
            <w:szCs w:val="28"/>
          </w:rPr>
          <w:t>Газета «Феникс Чувашии» (Чувашская РО ВОИ)</w:t>
        </w:r>
      </w:hyperlink>
    </w:p>
    <w:p w:rsidR="001230C5" w:rsidRPr="007D3C11" w:rsidRDefault="002B1877" w:rsidP="001230C5">
      <w:pPr>
        <w:spacing w:line="276" w:lineRule="auto"/>
        <w:jc w:val="both"/>
        <w:rPr>
          <w:color w:val="0070C0"/>
          <w:sz w:val="28"/>
          <w:szCs w:val="28"/>
        </w:rPr>
      </w:pPr>
      <w:hyperlink r:id="rId81" w:history="1">
        <w:r w:rsidR="001230C5" w:rsidRPr="007D3C11">
          <w:rPr>
            <w:rStyle w:val="a5"/>
            <w:color w:val="0070C0"/>
            <w:sz w:val="28"/>
            <w:szCs w:val="28"/>
          </w:rPr>
          <w:t>Газета «Мы – рядом» (Коми РО ВОИ)</w:t>
        </w:r>
      </w:hyperlink>
    </w:p>
    <w:p w:rsidR="001230C5" w:rsidRPr="007D3C11" w:rsidRDefault="002B1877" w:rsidP="001230C5">
      <w:pPr>
        <w:spacing w:line="276" w:lineRule="auto"/>
        <w:jc w:val="both"/>
        <w:rPr>
          <w:color w:val="0070C0"/>
          <w:sz w:val="28"/>
          <w:szCs w:val="28"/>
        </w:rPr>
      </w:pPr>
      <w:hyperlink r:id="rId82" w:history="1">
        <w:r w:rsidR="001230C5" w:rsidRPr="007D3C11">
          <w:rPr>
            <w:rStyle w:val="a5"/>
            <w:color w:val="0070C0"/>
            <w:sz w:val="28"/>
            <w:szCs w:val="28"/>
          </w:rPr>
          <w:t>Газета «сВОИ на Вятке» (Кировская РО ВОИ)</w:t>
        </w:r>
      </w:hyperlink>
    </w:p>
    <w:p w:rsidR="001230C5" w:rsidRPr="007D3C11" w:rsidRDefault="002B1877" w:rsidP="001230C5">
      <w:pPr>
        <w:spacing w:line="276" w:lineRule="auto"/>
        <w:jc w:val="both"/>
        <w:rPr>
          <w:color w:val="0070C0"/>
          <w:sz w:val="28"/>
          <w:szCs w:val="28"/>
        </w:rPr>
      </w:pPr>
      <w:hyperlink r:id="rId83" w:history="1">
        <w:r w:rsidR="001230C5" w:rsidRPr="007D3C11">
          <w:rPr>
            <w:rStyle w:val="a5"/>
            <w:color w:val="0070C0"/>
            <w:sz w:val="28"/>
            <w:szCs w:val="28"/>
          </w:rPr>
          <w:t>Газета «Стремление» (Воронежская РО ВОИ)</w:t>
        </w:r>
      </w:hyperlink>
    </w:p>
    <w:p w:rsidR="001230C5" w:rsidRPr="007D3C11" w:rsidRDefault="002B1877" w:rsidP="001230C5">
      <w:pPr>
        <w:spacing w:line="276" w:lineRule="auto"/>
        <w:jc w:val="both"/>
        <w:rPr>
          <w:color w:val="0070C0"/>
          <w:sz w:val="28"/>
          <w:szCs w:val="28"/>
        </w:rPr>
      </w:pPr>
      <w:hyperlink r:id="rId84" w:history="1">
        <w:r w:rsidR="001230C5" w:rsidRPr="007D3C11">
          <w:rPr>
            <w:rStyle w:val="a5"/>
            <w:color w:val="0070C0"/>
            <w:sz w:val="28"/>
            <w:szCs w:val="28"/>
          </w:rPr>
          <w:t>Газета «Мы сильны  духом» (Ставропольская КО ВОИ)</w:t>
        </w:r>
      </w:hyperlink>
    </w:p>
    <w:p w:rsidR="001230C5" w:rsidRPr="007D3C11" w:rsidRDefault="002B1877" w:rsidP="001230C5">
      <w:pPr>
        <w:spacing w:line="276" w:lineRule="auto"/>
        <w:jc w:val="both"/>
        <w:rPr>
          <w:color w:val="0070C0"/>
          <w:sz w:val="28"/>
          <w:szCs w:val="28"/>
        </w:rPr>
      </w:pPr>
      <w:hyperlink r:id="rId85" w:history="1">
        <w:r w:rsidR="001230C5" w:rsidRPr="007D3C11">
          <w:rPr>
            <w:rStyle w:val="a5"/>
            <w:color w:val="0070C0"/>
            <w:sz w:val="28"/>
            <w:szCs w:val="28"/>
          </w:rPr>
          <w:t>Журнал «Сайдыс» (Якутская РО ВОИ)</w:t>
        </w:r>
      </w:hyperlink>
    </w:p>
    <w:p w:rsidR="004A7C62" w:rsidRPr="00E876A4" w:rsidRDefault="004A7C62" w:rsidP="00E876A4">
      <w:pPr>
        <w:spacing w:line="276" w:lineRule="auto"/>
        <w:rPr>
          <w:sz w:val="28"/>
          <w:szCs w:val="28"/>
        </w:rPr>
      </w:pPr>
    </w:p>
    <w:sectPr w:rsidR="004A7C62" w:rsidRPr="00E876A4" w:rsidSect="00F97B4B">
      <w:headerReference w:type="default" r:id="rId86"/>
      <w:footerReference w:type="default" r:id="rId87"/>
      <w:pgSz w:w="11906" w:h="16838"/>
      <w:pgMar w:top="720" w:right="720" w:bottom="720" w:left="720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877" w:rsidRDefault="002B1877">
      <w:r>
        <w:separator/>
      </w:r>
    </w:p>
  </w:endnote>
  <w:endnote w:type="continuationSeparator" w:id="0">
    <w:p w:rsidR="002B1877" w:rsidRDefault="002B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66"/>
    </w:tblGrid>
    <w:tr w:rsidR="0009108C">
      <w:tc>
        <w:tcPr>
          <w:tcW w:w="0" w:type="auto"/>
          <w:vAlign w:val="center"/>
        </w:tcPr>
        <w:p w:rsidR="0009108C" w:rsidRDefault="0009108C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jc w:val="right"/>
          </w:pPr>
          <w:r>
            <w:rPr>
              <w:color w:val="808080"/>
              <w:sz w:val="28"/>
            </w:rPr>
            <w:fldChar w:fldCharType="begin"/>
          </w:r>
          <w:r>
            <w:rPr>
              <w:color w:val="808080"/>
              <w:sz w:val="28"/>
            </w:rPr>
            <w:instrText>page</w:instrText>
          </w:r>
          <w:r>
            <w:rPr>
              <w:color w:val="808080"/>
              <w:sz w:val="28"/>
            </w:rPr>
            <w:fldChar w:fldCharType="separate"/>
          </w:r>
          <w:r w:rsidR="003F248A">
            <w:rPr>
              <w:noProof/>
              <w:color w:val="808080"/>
              <w:sz w:val="28"/>
            </w:rPr>
            <w:t>2</w:t>
          </w:r>
          <w:r>
            <w:rPr>
              <w:color w:val="808080"/>
              <w:sz w:val="28"/>
            </w:rPr>
            <w:fldChar w:fldCharType="end"/>
          </w:r>
        </w:p>
      </w:tc>
    </w:tr>
  </w:tbl>
  <w:p w:rsidR="0009108C" w:rsidRDefault="0009108C">
    <w:pPr>
      <w:pBdr>
        <w:top w:val="nil"/>
        <w:left w:val="nil"/>
        <w:bottom w:val="nil"/>
        <w:right w:val="nil"/>
        <w:between w:val="nil"/>
        <w:bar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877" w:rsidRDefault="002B1877">
      <w:r>
        <w:separator/>
      </w:r>
    </w:p>
  </w:footnote>
  <w:footnote w:type="continuationSeparator" w:id="0">
    <w:p w:rsidR="002B1877" w:rsidRDefault="002B1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66"/>
    </w:tblGrid>
    <w:tr w:rsidR="0009108C">
      <w:tc>
        <w:tcPr>
          <w:tcW w:w="0" w:type="auto"/>
          <w:vAlign w:val="center"/>
        </w:tcPr>
        <w:tbl>
          <w:tblPr>
            <w:tblW w:w="5000" w:type="pct"/>
            <w:tblLook w:val="04A0" w:firstRow="1" w:lastRow="0" w:firstColumn="1" w:lastColumn="0" w:noHBand="0" w:noVBand="1"/>
          </w:tblPr>
          <w:tblGrid>
            <w:gridCol w:w="10466"/>
          </w:tblGrid>
          <w:tr w:rsidR="0009108C">
            <w:tc>
              <w:tcPr>
                <w:tcW w:w="0" w:type="auto"/>
                <w:vAlign w:val="center"/>
              </w:tcPr>
              <w:p w:rsidR="0009108C" w:rsidRDefault="0009108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</w:pPr>
                <w:r>
                  <w:rPr>
                    <w:b/>
                    <w:color w:val="000000"/>
                    <w:sz w:val="28"/>
                  </w:rPr>
                  <w:t xml:space="preserve">Дайджест СМИ основных тем по инвалидности </w:t>
                </w:r>
              </w:p>
            </w:tc>
          </w:tr>
        </w:tbl>
        <w:p w:rsidR="0009108C" w:rsidRDefault="0009108C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</w:pPr>
        </w:p>
      </w:tc>
    </w:tr>
  </w:tbl>
  <w:p w:rsidR="0009108C" w:rsidRDefault="0009108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05ED"/>
    <w:rsid w:val="0009108C"/>
    <w:rsid w:val="000E22CA"/>
    <w:rsid w:val="001230C5"/>
    <w:rsid w:val="00126F87"/>
    <w:rsid w:val="00181733"/>
    <w:rsid w:val="001B5779"/>
    <w:rsid w:val="002B1877"/>
    <w:rsid w:val="002D102C"/>
    <w:rsid w:val="002E7BB1"/>
    <w:rsid w:val="003F248A"/>
    <w:rsid w:val="004477EE"/>
    <w:rsid w:val="004A7C62"/>
    <w:rsid w:val="004B4CDC"/>
    <w:rsid w:val="00520EA5"/>
    <w:rsid w:val="00535CBE"/>
    <w:rsid w:val="005A3879"/>
    <w:rsid w:val="00602ECB"/>
    <w:rsid w:val="00675601"/>
    <w:rsid w:val="006962C4"/>
    <w:rsid w:val="00750D3D"/>
    <w:rsid w:val="007D3C11"/>
    <w:rsid w:val="00830012"/>
    <w:rsid w:val="00936469"/>
    <w:rsid w:val="00A40798"/>
    <w:rsid w:val="00A77B3E"/>
    <w:rsid w:val="00BF6A33"/>
    <w:rsid w:val="00C32151"/>
    <w:rsid w:val="00CA2A55"/>
    <w:rsid w:val="00CD4F4F"/>
    <w:rsid w:val="00D0626F"/>
    <w:rsid w:val="00D76A8F"/>
    <w:rsid w:val="00DC39A3"/>
    <w:rsid w:val="00E4536D"/>
    <w:rsid w:val="00E876A4"/>
    <w:rsid w:val="00EA3FCA"/>
    <w:rsid w:val="00ED4709"/>
    <w:rsid w:val="00EE2F0B"/>
    <w:rsid w:val="00EF63F2"/>
    <w:rsid w:val="00F03EFE"/>
    <w:rsid w:val="00F9313E"/>
    <w:rsid w:val="00F9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D24FB8-C8B1-4766-AF95-1746EB11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F7B96"/>
    <w:pPr>
      <w:keepNext/>
      <w:spacing w:before="150" w:after="150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qFormat/>
    <w:rsid w:val="00EF7B96"/>
    <w:pPr>
      <w:keepNext/>
      <w:spacing w:before="150"/>
      <w:outlineLvl w:val="1"/>
    </w:pPr>
    <w:rPr>
      <w:b/>
      <w:color w:val="000000"/>
      <w:sz w:val="2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05BCE"/>
    <w:pPr>
      <w:spacing w:after="120"/>
      <w:ind w:firstLine="200"/>
      <w:jc w:val="both"/>
    </w:pPr>
    <w:rPr>
      <w:color w:val="000000"/>
      <w:sz w:val="28"/>
    </w:rPr>
  </w:style>
  <w:style w:type="paragraph" w:customStyle="1" w:styleId="a4">
    <w:name w:val="Интервал между публикациями."/>
    <w:rPr>
      <w:rFonts w:ascii="Arial" w:eastAsia="Arial" w:hAnsi="Arial" w:cs="Arial"/>
      <w:sz w:val="2"/>
    </w:rPr>
  </w:style>
  <w:style w:type="character" w:styleId="a5">
    <w:name w:val="Hyperlink"/>
    <w:basedOn w:val="a0"/>
    <w:unhideWhenUsed/>
    <w:rsid w:val="00830012"/>
    <w:rPr>
      <w:color w:val="0000FF" w:themeColor="hyperlink"/>
      <w:u w:val="single"/>
    </w:rPr>
  </w:style>
  <w:style w:type="character" w:styleId="a6">
    <w:name w:val="FollowedHyperlink"/>
    <w:basedOn w:val="a0"/>
    <w:semiHidden/>
    <w:unhideWhenUsed/>
    <w:rsid w:val="008300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oshod-surag.ru/society/2025/10/23/&#1082;&#1083;&#1091;&#1073;-&#1080;&#1085;&#1090;&#1077;&#1088;&#1077;&#1089;&#1085;&#1099;&#1093;-&#1074;&#1089;&#1090;&#1088;&#1077;&#1095;-&#1089;&#1086;&#1074;&#1077;&#1090;&#1072;-&#1074;&#1077;&#1090;&#1077;/" TargetMode="External"/><Relationship Id="rId21" Type="http://schemas.openxmlformats.org/officeDocument/2006/relationships/hyperlink" Target="https://www.stapravda.ru/20251023/zal_ozhidaniya_dlya_malomobilnyh_passazhirov_otkryli_na_zhelezno_238358.html" TargetMode="External"/><Relationship Id="rId42" Type="http://schemas.openxmlformats.org/officeDocument/2006/relationships/hyperlink" Target="https://sotszashita.ru/articles/news/mezhdunarodnyy-kholding-evromedia-provedet-vserossiyskuyu-onlayn-konferentsiyu-posvyashchennuyu-opti/" TargetMode="External"/><Relationship Id="rId47" Type="http://schemas.openxmlformats.org/officeDocument/2006/relationships/hyperlink" Target="https://www.pnp.ru/economics/gosduma-prinyala-v-pervom-chtenii-proekt-byudzheta-socfonda-na-2026-2028-gody.html" TargetMode="External"/><Relationship Id="rId63" Type="http://schemas.openxmlformats.org/officeDocument/2006/relationships/hyperlink" Target="https://www.voi.ru/news/all_news/novosti_voi/v_volgograde_sostoitsya__festival_po_bystrym_hahmatam.html" TargetMode="External"/><Relationship Id="rId68" Type="http://schemas.openxmlformats.org/officeDocument/2006/relationships/hyperlink" Target="http://www.miz-ural.ru/" TargetMode="External"/><Relationship Id="rId84" Type="http://schemas.openxmlformats.org/officeDocument/2006/relationships/hyperlink" Target="http://voi26.ru/gazeta-silnye-duhom/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syasnews.ru/nash-rajon/osennyaya-simfoniya-darov-sogrela-serdca-zhitelej-syasstroya" TargetMode="External"/><Relationship Id="rId11" Type="http://schemas.openxmlformats.org/officeDocument/2006/relationships/hyperlink" Target="https://sibpanorama.ru/?module=articles&amp;action=view&amp;id=11375" TargetMode="External"/><Relationship Id="rId32" Type="http://schemas.openxmlformats.org/officeDocument/2006/relationships/hyperlink" Target="https://selivanovopress.ru/pravitelstvo-vladimirskoj-oblasti/2617-vo-vladimirskoj-oblasti-veteranam-seryozno-ranennyim-na-svo-pomogayut-adaptirovat-zhilyo" TargetMode="External"/><Relationship Id="rId37" Type="http://schemas.openxmlformats.org/officeDocument/2006/relationships/hyperlink" Target="https://iz.ru/1978112/2025-10-24/terentev-nazval-nedopusk-rf-k-paralimpiade-pecalnoi-novostu-dla-mirovogo-sporta" TargetMode="External"/><Relationship Id="rId53" Type="http://schemas.openxmlformats.org/officeDocument/2006/relationships/hyperlink" Target="https://www.kp.ru/daily/27733/5159977/" TargetMode="External"/><Relationship Id="rId58" Type="http://schemas.openxmlformats.org/officeDocument/2006/relationships/hyperlink" Target="https://tmn.aif.ru/society/bastrykin-poruchil-proverit-narushenie-prav-rebenka-invalida-v-tyumeni" TargetMode="External"/><Relationship Id="rId74" Type="http://schemas.openxmlformats.org/officeDocument/2006/relationships/hyperlink" Target="http://voi42.ru/gazeta_nash_dom_kuzbass/" TargetMode="External"/><Relationship Id="rId79" Type="http://schemas.openxmlformats.org/officeDocument/2006/relationships/hyperlink" Target="https://alt-voi.ru/gazeta-shag-iz-kruga-3-97" TargetMode="External"/><Relationship Id="rId5" Type="http://schemas.openxmlformats.org/officeDocument/2006/relationships/footnotes" Target="footnotes.xml"/><Relationship Id="rId14" Type="http://schemas.openxmlformats.org/officeDocument/2006/relationships/hyperlink" Target="https://www.yakutia.kp.ru/online/news/6627154/" TargetMode="External"/><Relationship Id="rId22" Type="http://schemas.openxmlformats.org/officeDocument/2006/relationships/hyperlink" Target="https://stolica-s.su/archives/464934" TargetMode="External"/><Relationship Id="rId27" Type="http://schemas.openxmlformats.org/officeDocument/2006/relationships/hyperlink" Target="https://gazetagorodok.ru/news/3684-put-k-zdorovyu.html" TargetMode="External"/><Relationship Id="rId30" Type="http://schemas.openxmlformats.org/officeDocument/2006/relationships/hyperlink" Target="https://kommunarmelenki.ru/rubriki/osennyaya-melodiya-dobra" TargetMode="External"/><Relationship Id="rId35" Type="http://schemas.openxmlformats.org/officeDocument/2006/relationships/hyperlink" Target="https://id41.ru/news/___/v_edinoy_rossii_solnechnogorska_proshlo_zasedanie_diskussionnogo_kluba_razvitie_nekommercheskogo_sek/" TargetMode="External"/><Relationship Id="rId43" Type="http://schemas.openxmlformats.org/officeDocument/2006/relationships/hyperlink" Target="https://tass.ru/armiya-i-opk/25418383" TargetMode="External"/><Relationship Id="rId48" Type="http://schemas.openxmlformats.org/officeDocument/2006/relationships/hyperlink" Target="https://tass.ru/ekonomika/25421673" TargetMode="External"/><Relationship Id="rId56" Type="http://schemas.openxmlformats.org/officeDocument/2006/relationships/hyperlink" Target="https://www.sevastopol.kp.ru/online/news/6631035/" TargetMode="External"/><Relationship Id="rId64" Type="http://schemas.openxmlformats.org/officeDocument/2006/relationships/hyperlink" Target="https://nadezhda.me" TargetMode="External"/><Relationship Id="rId69" Type="http://schemas.openxmlformats.org/officeDocument/2006/relationships/hyperlink" Target="http://ufa-voi.ru/gazeta-perspektiva/" TargetMode="External"/><Relationship Id="rId77" Type="http://schemas.openxmlformats.org/officeDocument/2006/relationships/hyperlink" Target="https://invamagazine.ru/" TargetMode="External"/><Relationship Id="rId8" Type="http://schemas.openxmlformats.org/officeDocument/2006/relationships/hyperlink" Target="https://news.tpprf.ru/ru/video/7439283/" TargetMode="External"/><Relationship Id="rId51" Type="http://schemas.openxmlformats.org/officeDocument/2006/relationships/hyperlink" Target="https://www.rbc.ru/life/news/68f8c9699a7947532e438e39" TargetMode="External"/><Relationship Id="rId72" Type="http://schemas.openxmlformats.org/officeDocument/2006/relationships/hyperlink" Target="https://&#1086;&#1086;&#1086;&#1074;&#1086;&#1080;.&#1088;&#1092;/gazeta-orlovskie-vesti.html" TargetMode="External"/><Relationship Id="rId80" Type="http://schemas.openxmlformats.org/officeDocument/2006/relationships/hyperlink" Target="https://sv21.ru/%D0%A4%D0%B5%D0%BD%D0%B8%D0%BA%D1%81-%D0%A7%D1%83%D0%B2%D0%B0%D1%88%D0%B8%D0%B8/" TargetMode="External"/><Relationship Id="rId85" Type="http://schemas.openxmlformats.org/officeDocument/2006/relationships/hyperlink" Target="https://yaro-voi.wixsite.com/yarovoi/saidy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gions.ru/reutov/rgo/tochnyy-udar-reutov-gotovitsya-k-mezhoblastnomu-chempionatu-po-boulingu" TargetMode="External"/><Relationship Id="rId17" Type="http://schemas.openxmlformats.org/officeDocument/2006/relationships/hyperlink" Target="https://t-l.ru/389806.html" TargetMode="External"/><Relationship Id="rId25" Type="http://schemas.openxmlformats.org/officeDocument/2006/relationships/hyperlink" Target="https://vremya31.ru/news/obshestvo/2025-10-17/otchyotno-vybornaya-konferentsiya-mestnoy-organizatsii-vserossiyskogo-obschestva-invalidov-proshla-v-gubkine-472728" TargetMode="External"/><Relationship Id="rId33" Type="http://schemas.openxmlformats.org/officeDocument/2006/relationships/hyperlink" Target="https://serov-rb.ru/my-budem-pet-i-budem-zhit/" TargetMode="External"/><Relationship Id="rId38" Type="http://schemas.openxmlformats.org/officeDocument/2006/relationships/hyperlink" Target="https://er.ru/activity/news/edinaya-rossiya-provela-monitoring-dostupnosti-sportivnyh-obektov-dlya-lyudej-s-invalidnostyu" TargetMode="External"/><Relationship Id="rId46" Type="http://schemas.openxmlformats.org/officeDocument/2006/relationships/hyperlink" Target="https://tass.ru/obschestvo/25414647" TargetMode="External"/><Relationship Id="rId59" Type="http://schemas.openxmlformats.org/officeDocument/2006/relationships/hyperlink" Target="https://www.voi.ru/news/all_news/novosti_strany/opublikovan_doklad_mgimo_mid_rossii_i_ras_oon__rossijskaya_federaciya_i_ustojchivoe_razvitie__obzor_dostizenij__iniciativy_regionov__biznesa_i_grazdanskogo_sektora_20202025.html" TargetMode="External"/><Relationship Id="rId67" Type="http://schemas.openxmlformats.org/officeDocument/2006/relationships/hyperlink" Target="http://roovoi.ru/%D0%9D%D0%BE%D0%BC%D0%B5%D1%80%D0%B0-2023-25/" TargetMode="External"/><Relationship Id="rId20" Type="http://schemas.openxmlformats.org/officeDocument/2006/relationships/hyperlink" Target="https://svet-mayakov.ru/2025/10/19/&#1082;&#1088;&#1072;&#1089;&#1082;&#1080;-&#1086;&#1089;&#1077;&#1085;&#1080;-&#1074;-&#1082;&#1072;&#1078;&#1076;&#1086;&#1084;-&#1084;&#1075;&#1085;&#1086;&#1074;&#1077;&#1085;&#1080;&#1080;/" TargetMode="External"/><Relationship Id="rId41" Type="http://schemas.openxmlformats.org/officeDocument/2006/relationships/hyperlink" Target="https://riadagestan.ru/news/the_people_s_assembly/yuriy_levitskiy_vstretilsya_s_zamestitelem_predsedatelya_komiteta_gosdumy_mikhailom_terentevym/" TargetMode="External"/><Relationship Id="rId54" Type="http://schemas.openxmlformats.org/officeDocument/2006/relationships/hyperlink" Target="https://dzen.ru/a/aPfLMlVOgx6lFgI3" TargetMode="External"/><Relationship Id="rId62" Type="http://schemas.openxmlformats.org/officeDocument/2006/relationships/hyperlink" Target="https://www.voi.ru/news/all_news/novosti_voi/startoval_priem_zayavok_na_konkurs_dizajnerov_osobaya_moda_1.html" TargetMode="External"/><Relationship Id="rId70" Type="http://schemas.openxmlformats.org/officeDocument/2006/relationships/hyperlink" Target="https://www.voipiter.ru/alumni" TargetMode="External"/><Relationship Id="rId75" Type="http://schemas.openxmlformats.org/officeDocument/2006/relationships/hyperlink" Target="https://&#1074;&#1086;&#1080;-&#1084;&#1072;&#1088;&#1080;&#1081;-&#1101;&#1083;.&#1088;&#1092;/arhiv" TargetMode="External"/><Relationship Id="rId83" Type="http://schemas.openxmlformats.org/officeDocument/2006/relationships/hyperlink" Target="https://vk.com/stremlenie_vrn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livny-tv.ru/?p=50684" TargetMode="External"/><Relationship Id="rId23" Type="http://schemas.openxmlformats.org/officeDocument/2006/relationships/hyperlink" Target="https://lnr-news.ru/society/2025/10/21/653480.html" TargetMode="External"/><Relationship Id="rId28" Type="http://schemas.openxmlformats.org/officeDocument/2006/relationships/hyperlink" Target="http://gazeta-kardymovo.ru/2025/10/23/obshhestvennye-organizacii-rasshiryayut-gorizonty/" TargetMode="External"/><Relationship Id="rId36" Type="http://schemas.openxmlformats.org/officeDocument/2006/relationships/hyperlink" Target="https://33mayak.ru/2025/10/23/104456" TargetMode="External"/><Relationship Id="rId49" Type="http://schemas.openxmlformats.org/officeDocument/2006/relationships/hyperlink" Target="https://tass.ru/obschestvo/25408099" TargetMode="External"/><Relationship Id="rId57" Type="http://schemas.openxmlformats.org/officeDocument/2006/relationships/hyperlink" Target="https://murmansk.mk.ru/social/2025/10/22/bastrykin-vzyal-na-kontrol-proverku-po-faktu-neokazaniya-pomoshhi-bolnoy-v-monchegorske.html" TargetMode="External"/><Relationship Id="rId10" Type="http://schemas.openxmlformats.org/officeDocument/2006/relationships/hyperlink" Target="https://gtrkchita.ru/news/sport138/v-aginskom-proshel-tretii-turnir-po-bochche-77071/" TargetMode="External"/><Relationship Id="rId31" Type="http://schemas.openxmlformats.org/officeDocument/2006/relationships/hyperlink" Target="https://golvestnik.ru/?p=92152" TargetMode="External"/><Relationship Id="rId44" Type="http://schemas.openxmlformats.org/officeDocument/2006/relationships/hyperlink" Target="https://www.miloserdie.ru/news/pensionery-smogut-podtverzhdat-pravo-na-lgoty-s-pomoshhyu-qr-koda/" TargetMode="External"/><Relationship Id="rId52" Type="http://schemas.openxmlformats.org/officeDocument/2006/relationships/hyperlink" Target="https://nauka.tass.ru/nauka/25398357" TargetMode="External"/><Relationship Id="rId60" Type="http://schemas.openxmlformats.org/officeDocument/2006/relationships/hyperlink" Target="https://www.voi.ru/news/all_news/novosti_voi/sostoyalas_vstrecha_predsedatelya_hmao_voi_s_komandoj_po_basketbolu_na_kolyaskah_legion_ugra.html" TargetMode="External"/><Relationship Id="rId65" Type="http://schemas.openxmlformats.org/officeDocument/2006/relationships/hyperlink" Target="https://russkiy-invalid.ru/archive.html" TargetMode="External"/><Relationship Id="rId73" Type="http://schemas.openxmlformats.org/officeDocument/2006/relationships/hyperlink" Target="https://www.voi33.ru/gazeta-sochuvstvie/" TargetMode="External"/><Relationship Id="rId78" Type="http://schemas.openxmlformats.org/officeDocument/2006/relationships/hyperlink" Target="http://kras-voi.ru/category/smi/miloserdie-i-nadezhda/" TargetMode="External"/><Relationship Id="rId81" Type="http://schemas.openxmlformats.org/officeDocument/2006/relationships/hyperlink" Target="https://vk.com/komivoi" TargetMode="External"/><Relationship Id="rId86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motrim.ru/article/4744891" TargetMode="External"/><Relationship Id="rId13" Type="http://schemas.openxmlformats.org/officeDocument/2006/relationships/hyperlink" Target="https://www.riatomsk.ru/article/20251019/dizaineri-smogut-viigrat-ot-10-do-90-tis-rub-na-tomskoi-osoboi-mode" TargetMode="External"/><Relationship Id="rId18" Type="http://schemas.openxmlformats.org/officeDocument/2006/relationships/hyperlink" Target="https://trudpravda.ru/vybrano-pravlenie-voi/" TargetMode="External"/><Relationship Id="rId39" Type="http://schemas.openxmlformats.org/officeDocument/2006/relationships/hyperlink" Target="https://vos.org.ru/index.php?option=com_content&amp;view=article&amp;id=9317:prezident-vos-vladimir-sipkin-prinyal-uchastie-v-ocherednom-zasedanii-komissii-po-delam-invalidov-pri-prezidente-rf" TargetMode="External"/><Relationship Id="rId34" Type="http://schemas.openxmlformats.org/officeDocument/2006/relationships/hyperlink" Target="http://vnashemdvore.ru/news/v-tyumeni-zavershilsya-osennii-kubok-kvn-sredi-invalidov" TargetMode="External"/><Relationship Id="rId50" Type="http://schemas.openxmlformats.org/officeDocument/2006/relationships/hyperlink" Target="https://rg.ru/documents/2025/10/21/mintrud-prikaz525-site-dok.html" TargetMode="External"/><Relationship Id="rId55" Type="http://schemas.openxmlformats.org/officeDocument/2006/relationships/hyperlink" Target="https://www.ufa.kp.ru/online/news/6634515/" TargetMode="External"/><Relationship Id="rId76" Type="http://schemas.openxmlformats.org/officeDocument/2006/relationships/hyperlink" Target="https://www.voi-orenburg.ru/?pid=1619" TargetMode="External"/><Relationship Id="rId7" Type="http://schemas.openxmlformats.org/officeDocument/2006/relationships/image" Target="media/image1.png"/><Relationship Id="rId71" Type="http://schemas.openxmlformats.org/officeDocument/2006/relationships/hyperlink" Target="http://www.coovoi.narod.ru/golos_nadezhdy.htm" TargetMode="External"/><Relationship Id="rId2" Type="http://schemas.openxmlformats.org/officeDocument/2006/relationships/styles" Target="styles.xml"/><Relationship Id="rId29" Type="http://schemas.openxmlformats.org/officeDocument/2006/relationships/hyperlink" Target="https://pro-volhov.ru/video/&#1087;&#1086;&#1076;&#1089;&#1084;&#1086;&#1090;&#1088;&#1077;&#1085;&#1086;-&#1086;&#1090;-21-10-2025-&#1074;&#1080;&#1076;&#1077;&#1086;/" TargetMode="External"/><Relationship Id="rId24" Type="http://schemas.openxmlformats.org/officeDocument/2006/relationships/hyperlink" Target="https://mlgazeta.ru/v-sisteme-sotrudnichestva/" TargetMode="External"/><Relationship Id="rId40" Type="http://schemas.openxmlformats.org/officeDocument/2006/relationships/hyperlink" Target="https://dumatv.ru/news/v-gosdume-napomnili--chto-pensii-v-noyabre-viplatyat-ranshe-iz-za-prazdnikov" TargetMode="External"/><Relationship Id="rId45" Type="http://schemas.openxmlformats.org/officeDocument/2006/relationships/hyperlink" Target="https://www.pnp.ru/social/na-zhile-ot-gosudarstva-poluchit-pravo-bolshe-voennykh.html" TargetMode="External"/><Relationship Id="rId66" Type="http://schemas.openxmlformats.org/officeDocument/2006/relationships/hyperlink" Target="https://www.hello-perm.ru/" TargetMode="External"/><Relationship Id="rId87" Type="http://schemas.openxmlformats.org/officeDocument/2006/relationships/footer" Target="footer1.xml"/><Relationship Id="rId61" Type="http://schemas.openxmlformats.org/officeDocument/2006/relationships/hyperlink" Target="https://www.voi.ru/news/all_news/novosti_voi/reakurs_voi_vozvrashaetsya_v_respubliku_bahkortostan.html" TargetMode="External"/><Relationship Id="rId82" Type="http://schemas.openxmlformats.org/officeDocument/2006/relationships/hyperlink" Target="https://voi43.ru/category/gazeta/" TargetMode="External"/><Relationship Id="rId19" Type="http://schemas.openxmlformats.org/officeDocument/2006/relationships/hyperlink" Target="https://asi.org.ru/report/2025/10/20/prinimayutsya-zayavki-na-inklyuzivnyi-muzykalnyi-konkurs-zaodno-muzy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360B0-AD32-4BA2-AF8C-8531BB7DF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8218</Words>
  <Characters>46849</Characters>
  <Application>Microsoft Office Word</Application>
  <DocSecurity>0</DocSecurity>
  <Lines>390</Lines>
  <Paragraphs>109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Потапова Екатерина</dc:creator>
  <cp:lastModifiedBy>Потапова Екатерина</cp:lastModifiedBy>
  <cp:revision>2</cp:revision>
  <dcterms:created xsi:type="dcterms:W3CDTF">2025-10-24T11:54:00Z</dcterms:created>
  <dcterms:modified xsi:type="dcterms:W3CDTF">2025-10-24T11:54:00Z</dcterms:modified>
</cp:coreProperties>
</file>