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0270A" w14:textId="77777777" w:rsidR="00A77B3E" w:rsidRDefault="00FB0DF4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32415773" wp14:editId="0FC4A0E2">
            <wp:extent cx="1152197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И квадрат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89" cy="118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67723" w14:textId="77777777" w:rsidR="00FB0DF4" w:rsidRDefault="00FB0DF4" w:rsidP="00FB0DF4">
      <w:pPr>
        <w:jc w:val="center"/>
        <w:rPr>
          <w:b/>
          <w:color w:val="000000"/>
          <w:sz w:val="32"/>
        </w:rPr>
      </w:pPr>
      <w:bookmarkStart w:id="0" w:name="re_-1788811051"/>
      <w:r>
        <w:rPr>
          <w:b/>
          <w:color w:val="000000"/>
          <w:sz w:val="32"/>
        </w:rPr>
        <w:t>Дайджест СМИ основных тем по инвалидности</w:t>
      </w:r>
      <w:bookmarkEnd w:id="0"/>
    </w:p>
    <w:p w14:paraId="18353EA7" w14:textId="77777777" w:rsidR="00826211" w:rsidRDefault="0077316E">
      <w:pPr>
        <w:spacing w:before="150" w:after="150"/>
        <w:jc w:val="center"/>
      </w:pPr>
      <w:r>
        <w:rPr>
          <w:noProof/>
        </w:rPr>
        <w:pict w14:anchorId="57BE0049">
          <v:rect id="_x0000_i1025" alt="" style="width:.05pt;height:.05pt;mso-width-percent:0;mso-height-percent:0;mso-width-percent:0;mso-height-percent:0" o:hrpct="0" o:hralign="center" o:hrstd="t" o:hrnoshade="t" o:hr="t" fillcolor="#00aced" stroked="f">
            <v:path strokeok="f"/>
          </v:rect>
        </w:pict>
      </w:r>
    </w:p>
    <w:p w14:paraId="4DB14457" w14:textId="77777777" w:rsidR="00826211" w:rsidRDefault="00826211">
      <w:pPr>
        <w:spacing w:before="150" w:after="150"/>
        <w:jc w:val="center"/>
      </w:pPr>
    </w:p>
    <w:p w14:paraId="249795DF" w14:textId="77777777" w:rsidR="00826211" w:rsidRDefault="008E6141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29.05.2025 - 05.06.2025 </w:t>
      </w:r>
    </w:p>
    <w:p w14:paraId="665D64CD" w14:textId="77777777" w:rsidR="00FB0DF4" w:rsidRDefault="00FB0DF4">
      <w:pPr>
        <w:jc w:val="center"/>
        <w:rPr>
          <w:color w:val="000000"/>
          <w:sz w:val="32"/>
        </w:rPr>
      </w:pPr>
    </w:p>
    <w:p w14:paraId="27F0EFAE" w14:textId="77777777" w:rsidR="00FB0DF4" w:rsidRDefault="00FB0DF4">
      <w:pPr>
        <w:jc w:val="center"/>
        <w:rPr>
          <w:color w:val="000000"/>
          <w:sz w:val="32"/>
        </w:rPr>
      </w:pPr>
    </w:p>
    <w:p w14:paraId="6127AC91" w14:textId="77777777" w:rsidR="00FB0DF4" w:rsidRDefault="00FB0DF4">
      <w:pPr>
        <w:jc w:val="center"/>
        <w:rPr>
          <w:color w:val="000000"/>
          <w:sz w:val="32"/>
        </w:rPr>
      </w:pPr>
    </w:p>
    <w:p w14:paraId="4A142605" w14:textId="77777777" w:rsidR="00FB0DF4" w:rsidRDefault="00FB0DF4">
      <w:pPr>
        <w:jc w:val="center"/>
        <w:rPr>
          <w:color w:val="000000"/>
          <w:sz w:val="32"/>
        </w:rPr>
      </w:pPr>
    </w:p>
    <w:p w14:paraId="02036483" w14:textId="77777777" w:rsidR="00FB0DF4" w:rsidRDefault="00FB0DF4">
      <w:pPr>
        <w:jc w:val="center"/>
        <w:rPr>
          <w:color w:val="000000"/>
          <w:sz w:val="32"/>
        </w:rPr>
      </w:pPr>
    </w:p>
    <w:p w14:paraId="5733AF22" w14:textId="77777777" w:rsidR="00FB0DF4" w:rsidRDefault="00FB0DF4">
      <w:pPr>
        <w:jc w:val="center"/>
        <w:rPr>
          <w:color w:val="000000"/>
          <w:sz w:val="32"/>
        </w:rPr>
      </w:pPr>
    </w:p>
    <w:p w14:paraId="74D2985F" w14:textId="77777777" w:rsidR="00FB0DF4" w:rsidRDefault="00FB0DF4">
      <w:pPr>
        <w:jc w:val="center"/>
        <w:rPr>
          <w:color w:val="000000"/>
          <w:sz w:val="32"/>
        </w:rPr>
      </w:pPr>
    </w:p>
    <w:p w14:paraId="4E2C705E" w14:textId="77777777" w:rsidR="00FB0DF4" w:rsidRDefault="00FB0DF4">
      <w:pPr>
        <w:jc w:val="center"/>
        <w:rPr>
          <w:color w:val="000000"/>
          <w:sz w:val="32"/>
        </w:rPr>
      </w:pPr>
    </w:p>
    <w:p w14:paraId="19DFA9BB" w14:textId="77777777" w:rsidR="00FB0DF4" w:rsidRDefault="00FB0DF4">
      <w:pPr>
        <w:jc w:val="center"/>
        <w:rPr>
          <w:color w:val="000000"/>
          <w:sz w:val="32"/>
        </w:rPr>
      </w:pPr>
    </w:p>
    <w:p w14:paraId="347F2DC5" w14:textId="77777777" w:rsidR="00FB0DF4" w:rsidRDefault="00FB0DF4">
      <w:pPr>
        <w:jc w:val="center"/>
        <w:rPr>
          <w:color w:val="000000"/>
          <w:sz w:val="32"/>
        </w:rPr>
      </w:pPr>
    </w:p>
    <w:p w14:paraId="0E0BB94F" w14:textId="77777777" w:rsidR="00FB0DF4" w:rsidRDefault="00FB0DF4">
      <w:pPr>
        <w:jc w:val="center"/>
        <w:rPr>
          <w:color w:val="000000"/>
          <w:sz w:val="32"/>
        </w:rPr>
      </w:pPr>
    </w:p>
    <w:p w14:paraId="72D0BDE6" w14:textId="77777777" w:rsidR="00FB0DF4" w:rsidRDefault="00FB0DF4">
      <w:pPr>
        <w:jc w:val="center"/>
        <w:rPr>
          <w:color w:val="000000"/>
          <w:sz w:val="32"/>
        </w:rPr>
      </w:pPr>
    </w:p>
    <w:p w14:paraId="4D121538" w14:textId="77777777" w:rsidR="00FB0DF4" w:rsidRDefault="00FB0DF4">
      <w:pPr>
        <w:jc w:val="center"/>
        <w:rPr>
          <w:color w:val="000000"/>
          <w:sz w:val="32"/>
        </w:rPr>
      </w:pPr>
    </w:p>
    <w:p w14:paraId="49C4D824" w14:textId="77777777" w:rsidR="00FB0DF4" w:rsidRDefault="00FB0DF4">
      <w:pPr>
        <w:jc w:val="center"/>
        <w:rPr>
          <w:color w:val="000000"/>
          <w:sz w:val="32"/>
        </w:rPr>
      </w:pPr>
    </w:p>
    <w:p w14:paraId="1FA4ABE8" w14:textId="77777777" w:rsidR="00FB0DF4" w:rsidRDefault="00FB0DF4">
      <w:pPr>
        <w:jc w:val="center"/>
        <w:rPr>
          <w:color w:val="000000"/>
          <w:sz w:val="32"/>
        </w:rPr>
      </w:pPr>
    </w:p>
    <w:p w14:paraId="0B639A0F" w14:textId="77777777" w:rsidR="00FB0DF4" w:rsidRDefault="00FB0DF4">
      <w:pPr>
        <w:jc w:val="center"/>
        <w:rPr>
          <w:color w:val="000000"/>
          <w:sz w:val="32"/>
        </w:rPr>
      </w:pPr>
    </w:p>
    <w:p w14:paraId="0719DC76" w14:textId="77777777" w:rsidR="00FB0DF4" w:rsidRDefault="00FB0DF4">
      <w:pPr>
        <w:jc w:val="center"/>
        <w:rPr>
          <w:color w:val="000000"/>
          <w:sz w:val="32"/>
        </w:rPr>
      </w:pPr>
    </w:p>
    <w:p w14:paraId="062B5863" w14:textId="77777777" w:rsidR="00FB0DF4" w:rsidRDefault="00FB0DF4">
      <w:pPr>
        <w:jc w:val="center"/>
        <w:rPr>
          <w:color w:val="000000"/>
          <w:sz w:val="32"/>
        </w:rPr>
      </w:pPr>
    </w:p>
    <w:p w14:paraId="47EA8650" w14:textId="77777777" w:rsidR="00FB0DF4" w:rsidRDefault="00FB0DF4">
      <w:pPr>
        <w:jc w:val="center"/>
        <w:rPr>
          <w:color w:val="000000"/>
          <w:sz w:val="32"/>
        </w:rPr>
      </w:pPr>
    </w:p>
    <w:p w14:paraId="0B2F7552" w14:textId="77777777" w:rsidR="00FB0DF4" w:rsidRDefault="00FB0DF4">
      <w:pPr>
        <w:jc w:val="center"/>
        <w:rPr>
          <w:color w:val="000000"/>
          <w:sz w:val="32"/>
        </w:rPr>
      </w:pPr>
    </w:p>
    <w:p w14:paraId="36B47E7E" w14:textId="77777777" w:rsidR="00FB0DF4" w:rsidRDefault="00FB0DF4">
      <w:pPr>
        <w:jc w:val="center"/>
        <w:rPr>
          <w:color w:val="000000"/>
          <w:sz w:val="32"/>
        </w:rPr>
      </w:pPr>
    </w:p>
    <w:p w14:paraId="456567FD" w14:textId="77777777" w:rsidR="00FB0DF4" w:rsidRDefault="00FB0DF4">
      <w:pPr>
        <w:jc w:val="center"/>
        <w:rPr>
          <w:color w:val="000000"/>
          <w:sz w:val="32"/>
        </w:rPr>
      </w:pPr>
    </w:p>
    <w:p w14:paraId="5E5321EF" w14:textId="77777777" w:rsidR="00FB0DF4" w:rsidRPr="003E05CB" w:rsidRDefault="00FB0DF4" w:rsidP="00FB0DF4">
      <w:pPr>
        <w:jc w:val="center"/>
        <w:rPr>
          <w:color w:val="000000"/>
          <w:sz w:val="28"/>
          <w:szCs w:val="22"/>
        </w:rPr>
      </w:pPr>
      <w:r w:rsidRPr="003E05CB">
        <w:rPr>
          <w:color w:val="000000"/>
          <w:sz w:val="28"/>
          <w:szCs w:val="22"/>
        </w:rPr>
        <w:t>Всероссийское общество инвалидов</w:t>
      </w:r>
    </w:p>
    <w:p w14:paraId="3649C38A" w14:textId="77777777" w:rsidR="00FB0DF4" w:rsidRDefault="00FB0DF4" w:rsidP="00FB0DF4">
      <w:pPr>
        <w:jc w:val="center"/>
        <w:rPr>
          <w:color w:val="000000"/>
          <w:sz w:val="32"/>
        </w:rPr>
      </w:pPr>
      <w:r w:rsidRPr="003E05CB">
        <w:rPr>
          <w:color w:val="000000"/>
          <w:sz w:val="28"/>
          <w:szCs w:val="22"/>
        </w:rPr>
        <w:t>г. Москва</w:t>
      </w:r>
    </w:p>
    <w:p w14:paraId="46DF4652" w14:textId="77777777" w:rsidR="00826211" w:rsidRDefault="008E6141" w:rsidP="00546B31">
      <w:pPr>
        <w:rPr>
          <w:b/>
          <w:color w:val="000000"/>
          <w:sz w:val="28"/>
        </w:rPr>
      </w:pPr>
      <w:r>
        <w:br w:type="page"/>
      </w:r>
      <w:r>
        <w:rPr>
          <w:b/>
          <w:color w:val="000000"/>
          <w:sz w:val="28"/>
        </w:rPr>
        <w:lastRenderedPageBreak/>
        <w:t>Содержание</w:t>
      </w:r>
    </w:p>
    <w:bookmarkStart w:id="1" w:name="re_toc_-1777766716"/>
    <w:p w14:paraId="7E9992AC" w14:textId="5337D2B9" w:rsidR="00826211" w:rsidRPr="00FB0DF4" w:rsidRDefault="008E6141">
      <w:pPr>
        <w:shd w:val="clear" w:color="auto" w:fill="D9D9D9"/>
        <w:tabs>
          <w:tab w:val="right" w:leader="hyphen" w:pos="9700"/>
        </w:tabs>
        <w:spacing w:before="150" w:after="150"/>
        <w:rPr>
          <w:bCs/>
          <w:color w:val="248AE8"/>
          <w:sz w:val="28"/>
        </w:rPr>
      </w:pPr>
      <w:r w:rsidRPr="00FB0DF4">
        <w:rPr>
          <w:b/>
          <w:color w:val="248AE8"/>
          <w:sz w:val="28"/>
        </w:rPr>
        <w:fldChar w:fldCharType="begin"/>
      </w:r>
      <w:r w:rsidRPr="00FB0DF4">
        <w:rPr>
          <w:b/>
          <w:color w:val="248AE8"/>
          <w:sz w:val="28"/>
        </w:rPr>
        <w:instrText>REF re_-1777766716 \h</w:instrText>
      </w:r>
      <w:r w:rsidR="00FB0DF4" w:rsidRPr="00FB0DF4">
        <w:rPr>
          <w:b/>
          <w:color w:val="248AE8"/>
          <w:sz w:val="28"/>
        </w:rPr>
        <w:instrText xml:space="preserve"> \* MERGEFORMAT </w:instrText>
      </w:r>
      <w:r w:rsidRPr="00FB0DF4">
        <w:rPr>
          <w:b/>
          <w:color w:val="248AE8"/>
          <w:sz w:val="28"/>
        </w:rPr>
      </w:r>
      <w:r w:rsidRPr="00FB0DF4">
        <w:rPr>
          <w:b/>
          <w:color w:val="248AE8"/>
          <w:sz w:val="28"/>
        </w:rPr>
        <w:fldChar w:fldCharType="separate"/>
      </w:r>
      <w:r w:rsidR="00ED5CAB" w:rsidRPr="00ED5CAB">
        <w:rPr>
          <w:b/>
          <w:color w:val="000000"/>
          <w:sz w:val="28"/>
        </w:rPr>
        <w:t>Всероссийское общество инвалидов</w:t>
      </w:r>
      <w:r w:rsidRPr="00FB0DF4">
        <w:rPr>
          <w:b/>
          <w:color w:val="248AE8"/>
          <w:sz w:val="28"/>
        </w:rPr>
        <w:fldChar w:fldCharType="end"/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re_-1777766716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8</w:t>
      </w:r>
      <w:r w:rsidRPr="00FB0DF4">
        <w:rPr>
          <w:bCs/>
          <w:color w:val="248AE8"/>
          <w:sz w:val="28"/>
        </w:rPr>
        <w:fldChar w:fldCharType="end"/>
      </w:r>
      <w:bookmarkEnd w:id="1"/>
    </w:p>
    <w:p w14:paraId="5A659D86" w14:textId="14A086EB" w:rsidR="00546B31" w:rsidRPr="00FB0DF4" w:rsidRDefault="00546B31" w:rsidP="00546B31">
      <w:pPr>
        <w:rPr>
          <w:bCs/>
        </w:rPr>
      </w:pPr>
      <w:bookmarkStart w:id="2" w:name="re_toc_-1777766715"/>
      <w:r w:rsidRPr="00FB0DF4">
        <w:rPr>
          <w:bCs/>
          <w:color w:val="808080"/>
          <w:sz w:val="28"/>
        </w:rPr>
        <w:t>29.05.2025 (</w:t>
      </w:r>
      <w:r w:rsidRPr="00546B31">
        <w:rPr>
          <w:iCs/>
          <w:color w:val="808080"/>
          <w:sz w:val="28"/>
        </w:rPr>
        <w:t>v</w:t>
      </w:r>
      <w:r w:rsidRPr="00546B31">
        <w:rPr>
          <w:iCs/>
          <w:color w:val="808080"/>
          <w:sz w:val="28"/>
          <w:lang w:val="en-US"/>
        </w:rPr>
        <w:t>most</w:t>
      </w:r>
      <w:r w:rsidRPr="00546B31">
        <w:rPr>
          <w:iCs/>
          <w:color w:val="808080"/>
          <w:sz w:val="28"/>
        </w:rPr>
        <w:t>.</w:t>
      </w:r>
      <w:r w:rsidRPr="00546B31">
        <w:rPr>
          <w:iCs/>
          <w:color w:val="808080"/>
          <w:sz w:val="28"/>
          <w:lang w:val="en-US"/>
        </w:rPr>
        <w:t>ru</w:t>
      </w:r>
      <w:r w:rsidRPr="00FB0DF4">
        <w:rPr>
          <w:bCs/>
          <w:color w:val="808080"/>
          <w:sz w:val="28"/>
        </w:rPr>
        <w:t>)</w:t>
      </w:r>
    </w:p>
    <w:p w14:paraId="07591605" w14:textId="75B6FF16" w:rsidR="00546B31" w:rsidRPr="00FB0DF4" w:rsidRDefault="0077316E" w:rsidP="00546B3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hyperlink w:anchor="тема1" w:history="1">
        <w:r w:rsidR="00546B31" w:rsidRPr="00546B31">
          <w:rPr>
            <w:rStyle w:val="a9"/>
            <w:bCs/>
            <w:color w:val="000000" w:themeColor="text1"/>
            <w:sz w:val="28"/>
            <w:u w:val="none"/>
          </w:rPr>
          <w:t xml:space="preserve">В Москве подвели итоги инклюзивного бизнес-слета </w:t>
        </w:r>
        <w:r w:rsidR="00CE556B">
          <w:rPr>
            <w:rStyle w:val="a9"/>
            <w:bCs/>
            <w:color w:val="000000" w:themeColor="text1"/>
            <w:sz w:val="28"/>
            <w:u w:val="none"/>
          </w:rPr>
          <w:t>«</w:t>
        </w:r>
        <w:r w:rsidR="00546B31" w:rsidRPr="00546B31">
          <w:rPr>
            <w:rStyle w:val="a9"/>
            <w:bCs/>
            <w:color w:val="000000" w:themeColor="text1"/>
            <w:sz w:val="28"/>
            <w:u w:val="none"/>
          </w:rPr>
          <w:t>Инвастартап-2025</w:t>
        </w:r>
        <w:r w:rsidR="00CE556B">
          <w:rPr>
            <w:rStyle w:val="a9"/>
            <w:bCs/>
            <w:color w:val="000000" w:themeColor="text1"/>
            <w:sz w:val="28"/>
            <w:u w:val="none"/>
          </w:rPr>
          <w:t>»</w:t>
        </w:r>
      </w:hyperlink>
      <w:r w:rsidR="00546B31" w:rsidRPr="00FB0DF4">
        <w:rPr>
          <w:bCs/>
          <w:color w:val="D7D7D7"/>
          <w:sz w:val="28"/>
        </w:rPr>
        <w:tab/>
      </w:r>
      <w:r w:rsidR="00546B31" w:rsidRPr="00FB0DF4">
        <w:rPr>
          <w:bCs/>
          <w:color w:val="248AE8"/>
          <w:sz w:val="28"/>
        </w:rPr>
        <w:fldChar w:fldCharType="begin"/>
      </w:r>
      <w:r w:rsidR="00546B31" w:rsidRPr="00FB0DF4">
        <w:rPr>
          <w:bCs/>
          <w:color w:val="248AE8"/>
          <w:sz w:val="28"/>
        </w:rPr>
        <w:instrText xml:space="preserve"> PAGEREF  re_-1777766715 \h</w:instrText>
      </w:r>
      <w:r w:rsidR="00546B31" w:rsidRPr="00FB0DF4">
        <w:rPr>
          <w:bCs/>
          <w:color w:val="248AE8"/>
          <w:sz w:val="28"/>
        </w:rPr>
      </w:r>
      <w:r w:rsidR="00546B31"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8</w:t>
      </w:r>
      <w:r w:rsidR="00546B31" w:rsidRPr="00FB0DF4">
        <w:rPr>
          <w:bCs/>
          <w:color w:val="248AE8"/>
          <w:sz w:val="28"/>
        </w:rPr>
        <w:fldChar w:fldCharType="end"/>
      </w:r>
    </w:p>
    <w:p w14:paraId="7FAE6659" w14:textId="1AC148EF" w:rsidR="00546B31" w:rsidRPr="00FB0DF4" w:rsidRDefault="00546B31" w:rsidP="00546B31">
      <w:pPr>
        <w:rPr>
          <w:bCs/>
        </w:rPr>
      </w:pPr>
      <w:r w:rsidRPr="00546B31">
        <w:rPr>
          <w:bCs/>
          <w:color w:val="808080"/>
          <w:sz w:val="28"/>
        </w:rPr>
        <w:t>02</w:t>
      </w:r>
      <w:r w:rsidRPr="00FB0DF4">
        <w:rPr>
          <w:bCs/>
          <w:color w:val="808080"/>
          <w:sz w:val="28"/>
        </w:rPr>
        <w:t>.0</w:t>
      </w:r>
      <w:r w:rsidRPr="00546B31">
        <w:rPr>
          <w:bCs/>
          <w:color w:val="808080"/>
          <w:sz w:val="28"/>
        </w:rPr>
        <w:t>6</w:t>
      </w:r>
      <w:r w:rsidRPr="00FB0DF4">
        <w:rPr>
          <w:bCs/>
          <w:color w:val="808080"/>
          <w:sz w:val="28"/>
        </w:rPr>
        <w:t>.2025</w:t>
      </w:r>
      <w:r w:rsidRPr="00FB0DF4">
        <w:rPr>
          <w:bCs/>
        </w:rPr>
        <w:t xml:space="preserve"> </w:t>
      </w:r>
      <w:r>
        <w:rPr>
          <w:bCs/>
          <w:color w:val="808080"/>
          <w:sz w:val="28"/>
        </w:rPr>
        <w:t>Единая Россия</w:t>
      </w:r>
      <w:r w:rsidRPr="00FB0DF4">
        <w:rPr>
          <w:bCs/>
          <w:color w:val="808080"/>
          <w:sz w:val="28"/>
        </w:rPr>
        <w:t xml:space="preserve"> (</w:t>
      </w:r>
      <w:proofErr w:type="spellStart"/>
      <w:r>
        <w:rPr>
          <w:bCs/>
          <w:color w:val="808080"/>
          <w:sz w:val="28"/>
          <w:lang w:val="en-US"/>
        </w:rPr>
        <w:t>er</w:t>
      </w:r>
      <w:proofErr w:type="spellEnd"/>
      <w:r w:rsidRPr="00FB0DF4">
        <w:rPr>
          <w:bCs/>
          <w:color w:val="808080"/>
          <w:sz w:val="28"/>
        </w:rPr>
        <w:t>.</w:t>
      </w:r>
      <w:r>
        <w:rPr>
          <w:bCs/>
          <w:color w:val="808080"/>
          <w:sz w:val="28"/>
          <w:lang w:val="en-US"/>
        </w:rPr>
        <w:t>ru</w:t>
      </w:r>
      <w:r w:rsidRPr="00FB0DF4">
        <w:rPr>
          <w:bCs/>
          <w:color w:val="808080"/>
          <w:sz w:val="28"/>
        </w:rPr>
        <w:t>)</w:t>
      </w:r>
    </w:p>
    <w:p w14:paraId="3AE18389" w14:textId="249D92E0" w:rsidR="00546B31" w:rsidRPr="00546B31" w:rsidRDefault="0077316E" w:rsidP="00546B3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hyperlink w:anchor="тема2" w:history="1">
        <w:r w:rsidR="00546B31" w:rsidRPr="00546B31">
          <w:rPr>
            <w:rStyle w:val="a9"/>
            <w:bCs/>
            <w:color w:val="000000" w:themeColor="text1"/>
            <w:sz w:val="28"/>
            <w:u w:val="none"/>
          </w:rPr>
          <w:t xml:space="preserve">В Москве наградили победителей </w:t>
        </w:r>
        <w:r w:rsidR="00546B31" w:rsidRPr="00546B31">
          <w:rPr>
            <w:rStyle w:val="a9"/>
            <w:bCs/>
            <w:color w:val="000000" w:themeColor="text1"/>
            <w:sz w:val="28"/>
            <w:u w:val="none"/>
            <w:lang w:val="en-US"/>
          </w:rPr>
          <w:t>XV</w:t>
        </w:r>
        <w:r w:rsidR="00546B31" w:rsidRPr="00546B31">
          <w:rPr>
            <w:rStyle w:val="a9"/>
            <w:bCs/>
            <w:color w:val="000000" w:themeColor="text1"/>
            <w:sz w:val="28"/>
            <w:u w:val="none"/>
          </w:rPr>
          <w:t xml:space="preserve"> Фестиваля интернет-ресурсов </w:t>
        </w:r>
        <w:r w:rsidR="00CE556B">
          <w:rPr>
            <w:rStyle w:val="a9"/>
            <w:bCs/>
            <w:color w:val="000000" w:themeColor="text1"/>
            <w:sz w:val="28"/>
            <w:u w:val="none"/>
          </w:rPr>
          <w:t>«</w:t>
        </w:r>
        <w:r w:rsidR="00546B31" w:rsidRPr="00546B31">
          <w:rPr>
            <w:rStyle w:val="a9"/>
            <w:bCs/>
            <w:color w:val="000000" w:themeColor="text1"/>
            <w:sz w:val="28"/>
            <w:u w:val="none"/>
          </w:rPr>
          <w:t>Мир равных возможностей</w:t>
        </w:r>
        <w:r w:rsidR="00CE556B">
          <w:rPr>
            <w:rStyle w:val="a9"/>
            <w:bCs/>
            <w:color w:val="000000" w:themeColor="text1"/>
            <w:sz w:val="28"/>
            <w:u w:val="none"/>
          </w:rPr>
          <w:t>»</w:t>
        </w:r>
      </w:hyperlink>
      <w:r w:rsidR="00546B31" w:rsidRPr="00FB0DF4">
        <w:rPr>
          <w:bCs/>
          <w:color w:val="D7D7D7"/>
          <w:sz w:val="28"/>
        </w:rPr>
        <w:tab/>
      </w:r>
      <w:r w:rsidR="00546B31" w:rsidRPr="00FB0DF4">
        <w:rPr>
          <w:bCs/>
          <w:color w:val="248AE8"/>
          <w:sz w:val="28"/>
        </w:rPr>
        <w:fldChar w:fldCharType="begin"/>
      </w:r>
      <w:r w:rsidR="00546B31" w:rsidRPr="00FB0DF4">
        <w:rPr>
          <w:bCs/>
          <w:color w:val="248AE8"/>
          <w:sz w:val="28"/>
        </w:rPr>
        <w:instrText xml:space="preserve"> PAGEREF  re_-1777766715 \h</w:instrText>
      </w:r>
      <w:r w:rsidR="00546B31" w:rsidRPr="00FB0DF4">
        <w:rPr>
          <w:bCs/>
          <w:color w:val="248AE8"/>
          <w:sz w:val="28"/>
        </w:rPr>
      </w:r>
      <w:r w:rsidR="00546B31"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8</w:t>
      </w:r>
      <w:r w:rsidR="00546B31" w:rsidRPr="00FB0DF4">
        <w:rPr>
          <w:bCs/>
          <w:color w:val="248AE8"/>
          <w:sz w:val="28"/>
        </w:rPr>
        <w:fldChar w:fldCharType="end"/>
      </w:r>
    </w:p>
    <w:p w14:paraId="649CDD59" w14:textId="29527407" w:rsidR="00826211" w:rsidRPr="00FB0DF4" w:rsidRDefault="008E6141">
      <w:pPr>
        <w:rPr>
          <w:bCs/>
        </w:rPr>
      </w:pPr>
      <w:r w:rsidRPr="00FB0DF4">
        <w:rPr>
          <w:bCs/>
          <w:color w:val="808080"/>
          <w:sz w:val="28"/>
        </w:rPr>
        <w:t>29.05.2025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 xml:space="preserve">ГТРК </w:t>
      </w:r>
      <w:proofErr w:type="spellStart"/>
      <w:r w:rsidRPr="00FB0DF4">
        <w:rPr>
          <w:bCs/>
          <w:color w:val="808080"/>
          <w:sz w:val="28"/>
        </w:rPr>
        <w:t>Славия</w:t>
      </w:r>
      <w:proofErr w:type="spellEnd"/>
      <w:r w:rsidRPr="00FB0DF4">
        <w:rPr>
          <w:bCs/>
          <w:color w:val="808080"/>
          <w:sz w:val="28"/>
        </w:rPr>
        <w:t xml:space="preserve"> (vesti53.com)</w:t>
      </w:r>
    </w:p>
    <w:p w14:paraId="70E48BC0" w14:textId="1C0EC89E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re_-1777766715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Новгородской области на базе отдыха «Аврора» впервые проходит межрегиональный спортивный фестиваль Всероссийского общества инвалидов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re_-1777766715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8</w:t>
      </w:r>
      <w:r w:rsidRPr="00FB0DF4">
        <w:rPr>
          <w:bCs/>
          <w:color w:val="248AE8"/>
          <w:sz w:val="28"/>
        </w:rPr>
        <w:fldChar w:fldCharType="end"/>
      </w:r>
    </w:p>
    <w:p w14:paraId="0AD23E96" w14:textId="77777777" w:rsidR="00826211" w:rsidRPr="00FB0DF4" w:rsidRDefault="008E6141">
      <w:pPr>
        <w:rPr>
          <w:bCs/>
        </w:rPr>
      </w:pPr>
      <w:bookmarkStart w:id="3" w:name="re_toc_-1777766714"/>
      <w:bookmarkEnd w:id="2"/>
      <w:r w:rsidRPr="00FB0DF4">
        <w:rPr>
          <w:bCs/>
          <w:color w:val="808080"/>
          <w:sz w:val="28"/>
        </w:rPr>
        <w:t>02.06.2025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Сибирская панорама (sibpanorama.ru)</w:t>
      </w:r>
    </w:p>
    <w:p w14:paraId="3EB7C14E" w14:textId="01EFEB62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re_-1777766714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По просьбе руководителя направления Тобольской РО ВОИ "Мастерские сВОИ вещи" Владимира Мальцева написан гимн этого направления. Автор - Ирина Трофимова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re_-1777766714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9</w:t>
      </w:r>
      <w:r w:rsidRPr="00FB0DF4">
        <w:rPr>
          <w:bCs/>
          <w:color w:val="248AE8"/>
          <w:sz w:val="28"/>
        </w:rPr>
        <w:fldChar w:fldCharType="end"/>
      </w:r>
    </w:p>
    <w:p w14:paraId="2A7FABBF" w14:textId="77777777" w:rsidR="00826211" w:rsidRPr="00FB0DF4" w:rsidRDefault="008E6141">
      <w:pPr>
        <w:rPr>
          <w:bCs/>
        </w:rPr>
      </w:pPr>
      <w:bookmarkStart w:id="4" w:name="re_toc_-1777766713"/>
      <w:bookmarkEnd w:id="3"/>
      <w:r w:rsidRPr="00FB0DF4">
        <w:rPr>
          <w:bCs/>
          <w:color w:val="808080"/>
          <w:sz w:val="28"/>
        </w:rPr>
        <w:t>29.05.2025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Сибирская панорама (sibpanorama.ru)</w:t>
      </w:r>
    </w:p>
    <w:p w14:paraId="7EEC9321" w14:textId="3661AF92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re_-1777766713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Наступает лето - а это время активного проведения жизни на воздухе, в том числе - занятия физкультурой и спортом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re_-1777766713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9</w:t>
      </w:r>
      <w:r w:rsidRPr="00FB0DF4">
        <w:rPr>
          <w:bCs/>
          <w:color w:val="248AE8"/>
          <w:sz w:val="28"/>
        </w:rPr>
        <w:fldChar w:fldCharType="end"/>
      </w:r>
    </w:p>
    <w:p w14:paraId="4243A00A" w14:textId="77777777" w:rsidR="00826211" w:rsidRPr="00FB0DF4" w:rsidRDefault="008E6141">
      <w:pPr>
        <w:rPr>
          <w:bCs/>
        </w:rPr>
      </w:pPr>
      <w:bookmarkStart w:id="5" w:name="re_toc_-1777766708"/>
      <w:bookmarkEnd w:id="4"/>
      <w:r w:rsidRPr="00FB0DF4">
        <w:rPr>
          <w:bCs/>
          <w:color w:val="808080"/>
          <w:sz w:val="28"/>
        </w:rPr>
        <w:t>03.06.2025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ГТРК Псков (gtrkpskov.ru)</w:t>
      </w:r>
    </w:p>
    <w:p w14:paraId="375F671E" w14:textId="779329F6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re_-1777766708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Владимир Путин обсудил проблему нехватки тренеров в адаптивном спорте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re_-1777766708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9</w:t>
      </w:r>
      <w:r w:rsidRPr="00FB0DF4">
        <w:rPr>
          <w:bCs/>
          <w:color w:val="248AE8"/>
          <w:sz w:val="28"/>
        </w:rPr>
        <w:fldChar w:fldCharType="end"/>
      </w:r>
    </w:p>
    <w:p w14:paraId="6203A850" w14:textId="77777777" w:rsidR="00826211" w:rsidRPr="00FB0DF4" w:rsidRDefault="008E6141">
      <w:pPr>
        <w:rPr>
          <w:bCs/>
        </w:rPr>
      </w:pPr>
      <w:bookmarkStart w:id="6" w:name="re_toc_-1777766707"/>
      <w:bookmarkEnd w:id="5"/>
      <w:r w:rsidRPr="00FB0DF4">
        <w:rPr>
          <w:bCs/>
          <w:color w:val="808080"/>
          <w:sz w:val="28"/>
        </w:rPr>
        <w:t>02.06.2025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Аргументы недели (an-crimea.ru). Крым</w:t>
      </w:r>
    </w:p>
    <w:p w14:paraId="415CEAAA" w14:textId="51253DC9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re_-1777766707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Представитель ВОИ проверил «Лазурную набережную» Евпатории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re_-1777766707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10</w:t>
      </w:r>
      <w:r w:rsidRPr="00FB0DF4">
        <w:rPr>
          <w:bCs/>
          <w:color w:val="248AE8"/>
          <w:sz w:val="28"/>
        </w:rPr>
        <w:fldChar w:fldCharType="end"/>
      </w:r>
    </w:p>
    <w:p w14:paraId="24A3614A" w14:textId="77777777" w:rsidR="00826211" w:rsidRPr="00FB0DF4" w:rsidRDefault="008E6141">
      <w:pPr>
        <w:rPr>
          <w:bCs/>
        </w:rPr>
      </w:pPr>
      <w:bookmarkStart w:id="7" w:name="re_toc_-1777766706"/>
      <w:bookmarkEnd w:id="6"/>
      <w:r w:rsidRPr="00FB0DF4">
        <w:rPr>
          <w:bCs/>
          <w:color w:val="808080"/>
          <w:sz w:val="28"/>
        </w:rPr>
        <w:t>29.05.2025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Тульские новости (newstula.ru)</w:t>
      </w:r>
    </w:p>
    <w:p w14:paraId="2AD80C15" w14:textId="7DE724C2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re_-1777766706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Побольше бы адаптивных бассейнов: Мастер спорта и представитель ВОИ Андрей Тимошенко - об инициативах губернатора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re_-1777766706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10</w:t>
      </w:r>
      <w:r w:rsidRPr="00FB0DF4">
        <w:rPr>
          <w:bCs/>
          <w:color w:val="248AE8"/>
          <w:sz w:val="28"/>
        </w:rPr>
        <w:fldChar w:fldCharType="end"/>
      </w:r>
    </w:p>
    <w:p w14:paraId="3D543DF2" w14:textId="77777777" w:rsidR="00826211" w:rsidRPr="00FB0DF4" w:rsidRDefault="008E6141">
      <w:pPr>
        <w:rPr>
          <w:bCs/>
        </w:rPr>
      </w:pPr>
      <w:bookmarkStart w:id="8" w:name="re_toc_-1777766705"/>
      <w:bookmarkEnd w:id="7"/>
      <w:r w:rsidRPr="00FB0DF4">
        <w:rPr>
          <w:bCs/>
          <w:color w:val="808080"/>
          <w:sz w:val="28"/>
        </w:rPr>
        <w:t>04.06.2025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Комиинформ (komiinform.ru)</w:t>
      </w:r>
    </w:p>
    <w:p w14:paraId="63D94F38" w14:textId="5976CE4A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re_-1777766705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АО "</w:t>
      </w:r>
      <w:proofErr w:type="spellStart"/>
      <w:r w:rsidR="00ED5CAB" w:rsidRPr="00ED5CAB">
        <w:rPr>
          <w:bCs/>
          <w:color w:val="000000"/>
          <w:sz w:val="28"/>
        </w:rPr>
        <w:t>Транснефть</w:t>
      </w:r>
      <w:proofErr w:type="spellEnd"/>
      <w:r w:rsidR="00ED5CAB" w:rsidRPr="00ED5CAB">
        <w:rPr>
          <w:bCs/>
          <w:color w:val="000000"/>
          <w:sz w:val="28"/>
        </w:rPr>
        <w:t xml:space="preserve"> – Север" поддержало благотворительную акцию "Лети, лети, лепесток!" для детей в Ухте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re_-1777766705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10</w:t>
      </w:r>
      <w:r w:rsidRPr="00FB0DF4">
        <w:rPr>
          <w:bCs/>
          <w:color w:val="248AE8"/>
          <w:sz w:val="28"/>
        </w:rPr>
        <w:fldChar w:fldCharType="end"/>
      </w:r>
    </w:p>
    <w:p w14:paraId="22C0FD2C" w14:textId="77777777" w:rsidR="00826211" w:rsidRPr="00FB0DF4" w:rsidRDefault="008E6141">
      <w:pPr>
        <w:rPr>
          <w:bCs/>
        </w:rPr>
      </w:pPr>
      <w:bookmarkStart w:id="9" w:name="re_toc_-1777766704"/>
      <w:bookmarkEnd w:id="8"/>
      <w:r w:rsidRPr="00FB0DF4">
        <w:rPr>
          <w:bCs/>
          <w:color w:val="808080"/>
          <w:sz w:val="28"/>
        </w:rPr>
        <w:t>29.05.2025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Ведомости (vedomosti.ru). Статьи</w:t>
      </w:r>
    </w:p>
    <w:p w14:paraId="60BD550D" w14:textId="1322FF21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re_-1777766704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Более 600 человек из 74 регионов стали участниками Фестиваля «Импульс добра»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re_-1777766704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11</w:t>
      </w:r>
      <w:r w:rsidRPr="00FB0DF4">
        <w:rPr>
          <w:bCs/>
          <w:color w:val="248AE8"/>
          <w:sz w:val="28"/>
        </w:rPr>
        <w:fldChar w:fldCharType="end"/>
      </w:r>
    </w:p>
    <w:p w14:paraId="5A74CC48" w14:textId="77777777" w:rsidR="00826211" w:rsidRPr="00FB0DF4" w:rsidRDefault="008E6141">
      <w:pPr>
        <w:rPr>
          <w:bCs/>
        </w:rPr>
      </w:pPr>
      <w:bookmarkStart w:id="10" w:name="re_toc_-1777766703"/>
      <w:bookmarkEnd w:id="9"/>
      <w:r w:rsidRPr="00FB0DF4">
        <w:rPr>
          <w:bCs/>
          <w:color w:val="808080"/>
          <w:sz w:val="28"/>
        </w:rPr>
        <w:t>03.06.2025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Сибирское агентство новостей (sibnovosti.ru)</w:t>
      </w:r>
    </w:p>
    <w:p w14:paraId="4DCDC9F6" w14:textId="4ED8C0C8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re_-1777766703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Красноярске впервые пройдет «Особый КВН»: репортаж с репетиции команды «Без тормозов»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re_-1777766703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11</w:t>
      </w:r>
      <w:r w:rsidRPr="00FB0DF4">
        <w:rPr>
          <w:bCs/>
          <w:color w:val="248AE8"/>
          <w:sz w:val="28"/>
        </w:rPr>
        <w:fldChar w:fldCharType="end"/>
      </w:r>
    </w:p>
    <w:p w14:paraId="6AC9BA1B" w14:textId="77777777" w:rsidR="00826211" w:rsidRPr="00FB0DF4" w:rsidRDefault="008E6141">
      <w:pPr>
        <w:rPr>
          <w:bCs/>
        </w:rPr>
      </w:pPr>
      <w:bookmarkStart w:id="11" w:name="re_toc_-1777766702"/>
      <w:bookmarkEnd w:id="10"/>
      <w:r w:rsidRPr="00FB0DF4">
        <w:rPr>
          <w:bCs/>
          <w:color w:val="808080"/>
          <w:sz w:val="28"/>
        </w:rPr>
        <w:t>30.05.2025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VL.ru. Афиша</w:t>
      </w:r>
    </w:p>
    <w:p w14:paraId="57F5928C" w14:textId="2FF6E113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re_-1777766702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Выставка «Особенно, красиво» во Владивостоке 30 мая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re_-1777766702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11</w:t>
      </w:r>
      <w:r w:rsidRPr="00FB0DF4">
        <w:rPr>
          <w:bCs/>
          <w:color w:val="248AE8"/>
          <w:sz w:val="28"/>
        </w:rPr>
        <w:fldChar w:fldCharType="end"/>
      </w:r>
    </w:p>
    <w:p w14:paraId="5948BAA3" w14:textId="77777777" w:rsidR="00826211" w:rsidRPr="00FB0DF4" w:rsidRDefault="008E6141">
      <w:pPr>
        <w:rPr>
          <w:bCs/>
        </w:rPr>
      </w:pPr>
      <w:bookmarkStart w:id="12" w:name="re_toc_-1777766700"/>
      <w:bookmarkEnd w:id="11"/>
      <w:r w:rsidRPr="00FB0DF4">
        <w:rPr>
          <w:bCs/>
          <w:color w:val="808080"/>
          <w:sz w:val="28"/>
        </w:rPr>
        <w:t>03.06.2025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Комсомольская правда - Барнаул (alt.kp.ru)</w:t>
      </w:r>
    </w:p>
    <w:p w14:paraId="562CE3B1" w14:textId="4C46EFA5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re_-1777766700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«Я – киборг»: как протезы становятся умными гаджетами и меняют жизнь к лучшему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re_-1777766700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12</w:t>
      </w:r>
      <w:r w:rsidRPr="00FB0DF4">
        <w:rPr>
          <w:bCs/>
          <w:color w:val="248AE8"/>
          <w:sz w:val="28"/>
        </w:rPr>
        <w:fldChar w:fldCharType="end"/>
      </w:r>
    </w:p>
    <w:p w14:paraId="1327ED66" w14:textId="77777777" w:rsidR="00826211" w:rsidRPr="00FB0DF4" w:rsidRDefault="008E6141">
      <w:pPr>
        <w:rPr>
          <w:bCs/>
        </w:rPr>
      </w:pPr>
      <w:bookmarkStart w:id="13" w:name="re_toc_-1777766699"/>
      <w:bookmarkEnd w:id="12"/>
      <w:r w:rsidRPr="00FB0DF4">
        <w:rPr>
          <w:bCs/>
          <w:color w:val="808080"/>
          <w:sz w:val="28"/>
        </w:rPr>
        <w:t>02.06.2025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Комсомольская правда - Хабаровск (hab.kp.ru)</w:t>
      </w:r>
    </w:p>
    <w:p w14:paraId="7DCB0B56" w14:textId="60578C58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re_-1777766699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Нарушения доступности вокзала для граждан с ОВЗ выявили в Хабаровском крае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re_-1777766699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12</w:t>
      </w:r>
      <w:r w:rsidRPr="00FB0DF4">
        <w:rPr>
          <w:bCs/>
          <w:color w:val="248AE8"/>
          <w:sz w:val="28"/>
        </w:rPr>
        <w:fldChar w:fldCharType="end"/>
      </w:r>
    </w:p>
    <w:p w14:paraId="717EE5AA" w14:textId="77777777" w:rsidR="00826211" w:rsidRPr="00FB0DF4" w:rsidRDefault="008E6141">
      <w:pPr>
        <w:rPr>
          <w:bCs/>
        </w:rPr>
      </w:pPr>
      <w:bookmarkStart w:id="14" w:name="re_toc_-1777766698"/>
      <w:bookmarkEnd w:id="13"/>
      <w:r w:rsidRPr="00FB0DF4">
        <w:rPr>
          <w:bCs/>
          <w:color w:val="808080"/>
          <w:sz w:val="28"/>
        </w:rPr>
        <w:t>30.05.2025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Аргументы и Факты - Рязань (rzn.aif.ru)</w:t>
      </w:r>
    </w:p>
    <w:p w14:paraId="2C3D9B87" w14:textId="2F4BB378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re_-1777766698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Рязани открылись инклюзивные площадки для занятий адаптивным спортом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re_-1777766698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12</w:t>
      </w:r>
      <w:r w:rsidRPr="00FB0DF4">
        <w:rPr>
          <w:bCs/>
          <w:color w:val="248AE8"/>
          <w:sz w:val="28"/>
        </w:rPr>
        <w:fldChar w:fldCharType="end"/>
      </w:r>
    </w:p>
    <w:p w14:paraId="52844BC1" w14:textId="77777777" w:rsidR="00826211" w:rsidRPr="00FB0DF4" w:rsidRDefault="008E6141">
      <w:pPr>
        <w:rPr>
          <w:bCs/>
        </w:rPr>
      </w:pPr>
      <w:bookmarkStart w:id="15" w:name="re_toc_-1777766697"/>
      <w:bookmarkEnd w:id="14"/>
      <w:r w:rsidRPr="00FB0DF4">
        <w:rPr>
          <w:bCs/>
          <w:color w:val="808080"/>
          <w:sz w:val="28"/>
        </w:rPr>
        <w:lastRenderedPageBreak/>
        <w:t>29.05.2025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Ku66.ru</w:t>
      </w:r>
    </w:p>
    <w:p w14:paraId="385B106B" w14:textId="0B1EDD5A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re_-1777766697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Каменске-Уральском стоматология наконец стала доступной для инвалидов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re_-1777766697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12</w:t>
      </w:r>
      <w:r w:rsidRPr="00FB0DF4">
        <w:rPr>
          <w:bCs/>
          <w:color w:val="248AE8"/>
          <w:sz w:val="28"/>
        </w:rPr>
        <w:fldChar w:fldCharType="end"/>
      </w:r>
    </w:p>
    <w:p w14:paraId="1891A287" w14:textId="77777777" w:rsidR="00826211" w:rsidRPr="00FB0DF4" w:rsidRDefault="008E6141">
      <w:pPr>
        <w:rPr>
          <w:bCs/>
        </w:rPr>
      </w:pPr>
      <w:bookmarkStart w:id="16" w:name="re_toc_-1777766696"/>
      <w:bookmarkEnd w:id="15"/>
      <w:r w:rsidRPr="00FB0DF4">
        <w:rPr>
          <w:bCs/>
          <w:color w:val="808080"/>
          <w:sz w:val="28"/>
        </w:rPr>
        <w:t>30.05.2025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Агентство Социальной Информации (asi.org.ru)</w:t>
      </w:r>
    </w:p>
    <w:p w14:paraId="2614DDBA" w14:textId="2CA55F8D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re_-1777766696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Посетители книжной ярмарки в Томске пожертвовали 58 тысяч рублей для подопечной Всероссийского общества инвалидов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re_-1777766696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13</w:t>
      </w:r>
      <w:r w:rsidRPr="00FB0DF4">
        <w:rPr>
          <w:bCs/>
          <w:color w:val="248AE8"/>
          <w:sz w:val="28"/>
        </w:rPr>
        <w:fldChar w:fldCharType="end"/>
      </w:r>
    </w:p>
    <w:p w14:paraId="098AE365" w14:textId="77777777" w:rsidR="00826211" w:rsidRPr="00FB0DF4" w:rsidRDefault="008E6141">
      <w:pPr>
        <w:rPr>
          <w:bCs/>
        </w:rPr>
      </w:pPr>
      <w:bookmarkStart w:id="17" w:name="re_toc_-1777766695"/>
      <w:bookmarkEnd w:id="16"/>
      <w:r w:rsidRPr="00FB0DF4">
        <w:rPr>
          <w:bCs/>
          <w:color w:val="808080"/>
          <w:sz w:val="28"/>
        </w:rPr>
        <w:t>29.05.2025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MK в Новосибирске (novos.mk.ru)</w:t>
      </w:r>
    </w:p>
    <w:p w14:paraId="30423D5C" w14:textId="19CEE2CD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re_-1777766695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Новые кресла-коляски для людей с ОВЗ разработали в Новосибирске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re_-1777766695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13</w:t>
      </w:r>
      <w:r w:rsidRPr="00FB0DF4">
        <w:rPr>
          <w:bCs/>
          <w:color w:val="248AE8"/>
          <w:sz w:val="28"/>
        </w:rPr>
        <w:fldChar w:fldCharType="end"/>
      </w:r>
    </w:p>
    <w:p w14:paraId="7838B794" w14:textId="77777777" w:rsidR="00826211" w:rsidRPr="00FB0DF4" w:rsidRDefault="008E6141">
      <w:pPr>
        <w:rPr>
          <w:bCs/>
        </w:rPr>
      </w:pPr>
      <w:bookmarkStart w:id="18" w:name="re_toc_-1777766694"/>
      <w:bookmarkEnd w:id="17"/>
      <w:r w:rsidRPr="00FB0DF4">
        <w:rPr>
          <w:bCs/>
          <w:color w:val="808080"/>
          <w:sz w:val="28"/>
        </w:rPr>
        <w:t>03.06.2025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Новости Саратова (novosti-saratova.ru)</w:t>
      </w:r>
    </w:p>
    <w:p w14:paraId="32E79BB5" w14:textId="1E75CD82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re_-1777766694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Советском районе прошел Фестиваль «Мозаика национальных культур»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re_-1777766694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13</w:t>
      </w:r>
      <w:r w:rsidRPr="00FB0DF4">
        <w:rPr>
          <w:bCs/>
          <w:color w:val="248AE8"/>
          <w:sz w:val="28"/>
        </w:rPr>
        <w:fldChar w:fldCharType="end"/>
      </w:r>
    </w:p>
    <w:p w14:paraId="7A4D3AA7" w14:textId="77777777" w:rsidR="00826211" w:rsidRPr="00FB0DF4" w:rsidRDefault="008E6141">
      <w:pPr>
        <w:rPr>
          <w:bCs/>
        </w:rPr>
      </w:pPr>
      <w:bookmarkStart w:id="19" w:name="re_toc_-1777766693"/>
      <w:bookmarkEnd w:id="18"/>
      <w:r w:rsidRPr="00FB0DF4">
        <w:rPr>
          <w:bCs/>
          <w:color w:val="808080"/>
          <w:sz w:val="28"/>
        </w:rPr>
        <w:t>02.06.2025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Вечерний Ставрополь (vechorka.ru)</w:t>
      </w:r>
    </w:p>
    <w:p w14:paraId="7FD018F1" w14:textId="265F2654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re_-1777766693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На Ставрополье прошел фестиваль дружбы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re_-1777766693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14</w:t>
      </w:r>
      <w:r w:rsidRPr="00FB0DF4">
        <w:rPr>
          <w:bCs/>
          <w:color w:val="248AE8"/>
          <w:sz w:val="28"/>
        </w:rPr>
        <w:fldChar w:fldCharType="end"/>
      </w:r>
    </w:p>
    <w:p w14:paraId="6D59D48D" w14:textId="77777777" w:rsidR="00826211" w:rsidRPr="00FB0DF4" w:rsidRDefault="008E6141">
      <w:pPr>
        <w:rPr>
          <w:bCs/>
        </w:rPr>
      </w:pPr>
      <w:bookmarkStart w:id="20" w:name="re_toc_-1777766691"/>
      <w:bookmarkEnd w:id="19"/>
      <w:r w:rsidRPr="00FB0DF4">
        <w:rPr>
          <w:bCs/>
          <w:color w:val="808080"/>
          <w:sz w:val="28"/>
        </w:rPr>
        <w:t>31.05.2025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РИА Стрела (riastrela.ru)</w:t>
      </w:r>
    </w:p>
    <w:p w14:paraId="2A3C20EE" w14:textId="676ED544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re_-1777766691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Брянске прошел семинар по повышению правовой грамотности людей с инвалидностью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re_-1777766691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14</w:t>
      </w:r>
      <w:r w:rsidRPr="00FB0DF4">
        <w:rPr>
          <w:bCs/>
          <w:color w:val="248AE8"/>
          <w:sz w:val="28"/>
        </w:rPr>
        <w:fldChar w:fldCharType="end"/>
      </w:r>
    </w:p>
    <w:p w14:paraId="43D1BC74" w14:textId="77777777" w:rsidR="00826211" w:rsidRPr="00FB0DF4" w:rsidRDefault="008E6141">
      <w:pPr>
        <w:rPr>
          <w:bCs/>
        </w:rPr>
      </w:pPr>
      <w:bookmarkStart w:id="21" w:name="re_toc_-1777766689"/>
      <w:bookmarkEnd w:id="20"/>
      <w:r w:rsidRPr="00FB0DF4">
        <w:rPr>
          <w:bCs/>
          <w:color w:val="808080"/>
          <w:sz w:val="28"/>
        </w:rPr>
        <w:t>30.05.2025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 xml:space="preserve">ИА </w:t>
      </w:r>
      <w:proofErr w:type="spellStart"/>
      <w:r w:rsidRPr="00FB0DF4">
        <w:rPr>
          <w:bCs/>
          <w:color w:val="808080"/>
          <w:sz w:val="28"/>
        </w:rPr>
        <w:t>Телеинформ</w:t>
      </w:r>
      <w:proofErr w:type="spellEnd"/>
      <w:r w:rsidRPr="00FB0DF4">
        <w:rPr>
          <w:bCs/>
          <w:color w:val="808080"/>
          <w:sz w:val="28"/>
        </w:rPr>
        <w:t xml:space="preserve"> (i38.ru)</w:t>
      </w:r>
    </w:p>
    <w:p w14:paraId="60378DBF" w14:textId="4A7B16B1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re_-1777766689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Иркутский фонд «Милосердие» купил материалы для мастер-классов отделению всероссийского общества инвалидов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re_-1777766689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14</w:t>
      </w:r>
      <w:r w:rsidRPr="00FB0DF4">
        <w:rPr>
          <w:bCs/>
          <w:color w:val="248AE8"/>
          <w:sz w:val="28"/>
        </w:rPr>
        <w:fldChar w:fldCharType="end"/>
      </w:r>
    </w:p>
    <w:p w14:paraId="4E45CFE6" w14:textId="77777777" w:rsidR="00826211" w:rsidRPr="00FB0DF4" w:rsidRDefault="008E6141">
      <w:pPr>
        <w:rPr>
          <w:bCs/>
        </w:rPr>
      </w:pPr>
      <w:bookmarkStart w:id="22" w:name="re_toc_-1777766688"/>
      <w:bookmarkEnd w:id="21"/>
      <w:r w:rsidRPr="00FB0DF4">
        <w:rPr>
          <w:bCs/>
          <w:color w:val="808080"/>
          <w:sz w:val="28"/>
        </w:rPr>
        <w:t>01.06.2025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Телеканал Губерния33 (trc33.ru)</w:t>
      </w:r>
    </w:p>
    <w:p w14:paraId="67457987" w14:textId="4FB2C71A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re_-1777766688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Областной фестиваль настольных игр владимирского отделения Всероссийского общества инвалидов прошел во Владимире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re_-1777766688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14</w:t>
      </w:r>
      <w:r w:rsidRPr="00FB0DF4">
        <w:rPr>
          <w:bCs/>
          <w:color w:val="248AE8"/>
          <w:sz w:val="28"/>
        </w:rPr>
        <w:fldChar w:fldCharType="end"/>
      </w:r>
    </w:p>
    <w:p w14:paraId="6F541B1D" w14:textId="77777777" w:rsidR="00826211" w:rsidRPr="00FB0DF4" w:rsidRDefault="008E6141">
      <w:pPr>
        <w:rPr>
          <w:bCs/>
        </w:rPr>
      </w:pPr>
      <w:bookmarkStart w:id="23" w:name="re_toc_-1777766687"/>
      <w:bookmarkEnd w:id="22"/>
      <w:r w:rsidRPr="00FB0DF4">
        <w:rPr>
          <w:bCs/>
          <w:color w:val="808080"/>
          <w:sz w:val="28"/>
        </w:rPr>
        <w:t>29.05.2025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RuNews24.ru</w:t>
      </w:r>
    </w:p>
    <w:p w14:paraId="08A11708" w14:textId="0C2941EF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re_-1777766687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Думе Астраханской области обсудили вопросы создания условий для беспрепятственного доступа инвалидов и других маломобильных групп населения к объектам социальной инфраструктуры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re_-1777766687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15</w:t>
      </w:r>
      <w:r w:rsidRPr="00FB0DF4">
        <w:rPr>
          <w:bCs/>
          <w:color w:val="248AE8"/>
          <w:sz w:val="28"/>
        </w:rPr>
        <w:fldChar w:fldCharType="end"/>
      </w:r>
    </w:p>
    <w:p w14:paraId="26FD4C2C" w14:textId="77777777" w:rsidR="00826211" w:rsidRPr="00FB0DF4" w:rsidRDefault="008E6141">
      <w:pPr>
        <w:rPr>
          <w:bCs/>
        </w:rPr>
      </w:pPr>
      <w:bookmarkStart w:id="24" w:name="re_toc_-1777766686"/>
      <w:bookmarkEnd w:id="23"/>
      <w:r w:rsidRPr="00FB0DF4">
        <w:rPr>
          <w:bCs/>
          <w:color w:val="808080"/>
          <w:sz w:val="28"/>
        </w:rPr>
        <w:t>04.06.2025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Тюменская арена (asnta.ru)</w:t>
      </w:r>
    </w:p>
    <w:p w14:paraId="5E600BA6" w14:textId="34235280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re_-1777766686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Проект "Адаптивный баскетбол для юниоров и участников СВО" стал победителем конкурса гранта Губернатора Тюменской области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re_-1777766686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15</w:t>
      </w:r>
      <w:r w:rsidRPr="00FB0DF4">
        <w:rPr>
          <w:bCs/>
          <w:color w:val="248AE8"/>
          <w:sz w:val="28"/>
        </w:rPr>
        <w:fldChar w:fldCharType="end"/>
      </w:r>
    </w:p>
    <w:p w14:paraId="25ABCD14" w14:textId="77777777" w:rsidR="00826211" w:rsidRPr="00FB0DF4" w:rsidRDefault="008E6141">
      <w:pPr>
        <w:rPr>
          <w:bCs/>
        </w:rPr>
      </w:pPr>
      <w:bookmarkStart w:id="25" w:name="re_toc_-1777766685"/>
      <w:bookmarkEnd w:id="24"/>
      <w:r w:rsidRPr="00FB0DF4">
        <w:rPr>
          <w:bCs/>
          <w:color w:val="808080"/>
          <w:sz w:val="28"/>
        </w:rPr>
        <w:t>04.06.2025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Октябрьское (biyuk-live.org)</w:t>
      </w:r>
    </w:p>
    <w:p w14:paraId="4AE72FB6" w14:textId="623E1A9D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re_-1777766685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Праздник ко Дню защиты детей в «</w:t>
      </w:r>
      <w:proofErr w:type="spellStart"/>
      <w:r w:rsidR="00ED5CAB" w:rsidRPr="00ED5CAB">
        <w:rPr>
          <w:bCs/>
          <w:color w:val="000000"/>
          <w:sz w:val="28"/>
        </w:rPr>
        <w:t>Капитошке</w:t>
      </w:r>
      <w:proofErr w:type="spellEnd"/>
      <w:r w:rsidR="00ED5CAB" w:rsidRPr="00ED5CAB">
        <w:rPr>
          <w:bCs/>
          <w:color w:val="000000"/>
          <w:sz w:val="28"/>
        </w:rPr>
        <w:t>»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re_-1777766685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15</w:t>
      </w:r>
      <w:r w:rsidRPr="00FB0DF4">
        <w:rPr>
          <w:bCs/>
          <w:color w:val="248AE8"/>
          <w:sz w:val="28"/>
        </w:rPr>
        <w:fldChar w:fldCharType="end"/>
      </w:r>
      <w:bookmarkStart w:id="26" w:name="re_toc_-1777766684"/>
      <w:bookmarkEnd w:id="25"/>
    </w:p>
    <w:p w14:paraId="221E42D8" w14:textId="77777777" w:rsidR="00826211" w:rsidRPr="00FB0DF4" w:rsidRDefault="008E6141">
      <w:pPr>
        <w:rPr>
          <w:bCs/>
        </w:rPr>
      </w:pPr>
      <w:bookmarkStart w:id="27" w:name="re_toc_-1777766683"/>
      <w:bookmarkEnd w:id="26"/>
      <w:r w:rsidRPr="00FB0DF4">
        <w:rPr>
          <w:bCs/>
          <w:color w:val="808080"/>
          <w:sz w:val="28"/>
        </w:rPr>
        <w:t>29.05.2025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Донецкое агентство новостей (dan-news.ru)</w:t>
      </w:r>
    </w:p>
    <w:p w14:paraId="7DF71741" w14:textId="5C6FAE4B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re_-1777766683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Спорт помогает людям с инвалидностью быть востребованными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re_-1777766683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16</w:t>
      </w:r>
      <w:r w:rsidRPr="00FB0DF4">
        <w:rPr>
          <w:bCs/>
          <w:color w:val="248AE8"/>
          <w:sz w:val="28"/>
        </w:rPr>
        <w:fldChar w:fldCharType="end"/>
      </w:r>
    </w:p>
    <w:p w14:paraId="0B442110" w14:textId="77777777" w:rsidR="00826211" w:rsidRPr="00FB0DF4" w:rsidRDefault="008E6141">
      <w:pPr>
        <w:rPr>
          <w:bCs/>
        </w:rPr>
      </w:pPr>
      <w:bookmarkStart w:id="28" w:name="re_toc_-1777766682"/>
      <w:bookmarkEnd w:id="27"/>
      <w:r w:rsidRPr="00FB0DF4">
        <w:rPr>
          <w:bCs/>
          <w:color w:val="808080"/>
          <w:sz w:val="28"/>
        </w:rPr>
        <w:t>31.05.2025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Оса (сми-оса24.рф)</w:t>
      </w:r>
    </w:p>
    <w:p w14:paraId="4FB50D72" w14:textId="5142BDF3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re_-1777766682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Ачинске в одиннадцатый раз пройдёт фестиваль «Энергия наших сердец»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re_-1777766682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16</w:t>
      </w:r>
      <w:r w:rsidRPr="00FB0DF4">
        <w:rPr>
          <w:bCs/>
          <w:color w:val="248AE8"/>
          <w:sz w:val="28"/>
        </w:rPr>
        <w:fldChar w:fldCharType="end"/>
      </w:r>
    </w:p>
    <w:p w14:paraId="6FD1B5D0" w14:textId="77777777" w:rsidR="00826211" w:rsidRPr="00FB0DF4" w:rsidRDefault="008E6141">
      <w:pPr>
        <w:rPr>
          <w:bCs/>
        </w:rPr>
      </w:pPr>
      <w:bookmarkStart w:id="29" w:name="re_toc_-1777766681"/>
      <w:bookmarkEnd w:id="28"/>
      <w:r w:rsidRPr="00FB0DF4">
        <w:rPr>
          <w:bCs/>
          <w:color w:val="808080"/>
          <w:sz w:val="28"/>
        </w:rPr>
        <w:t>03.06.2025</w:t>
      </w:r>
      <w:r w:rsidRPr="00FB0DF4">
        <w:rPr>
          <w:bCs/>
        </w:rPr>
        <w:t xml:space="preserve"> </w:t>
      </w:r>
      <w:proofErr w:type="spellStart"/>
      <w:r w:rsidRPr="00FB0DF4">
        <w:rPr>
          <w:bCs/>
          <w:color w:val="808080"/>
          <w:sz w:val="28"/>
        </w:rPr>
        <w:t>Балаковские</w:t>
      </w:r>
      <w:proofErr w:type="spellEnd"/>
      <w:r w:rsidRPr="00FB0DF4">
        <w:rPr>
          <w:bCs/>
          <w:color w:val="808080"/>
          <w:sz w:val="28"/>
        </w:rPr>
        <w:t xml:space="preserve"> вести (balvesti.ru)</w:t>
      </w:r>
    </w:p>
    <w:p w14:paraId="5B38DFE0" w14:textId="11473D91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re_-1777766681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Праздник творчества и единения: в городе Балаково состоялся гала-концерт фестиваля «Вместе мы сможем больше-2025»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re_-1777766681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16</w:t>
      </w:r>
      <w:r w:rsidRPr="00FB0DF4">
        <w:rPr>
          <w:bCs/>
          <w:color w:val="248AE8"/>
          <w:sz w:val="28"/>
        </w:rPr>
        <w:fldChar w:fldCharType="end"/>
      </w:r>
    </w:p>
    <w:p w14:paraId="3212F9EC" w14:textId="77777777" w:rsidR="00826211" w:rsidRPr="00FB0DF4" w:rsidRDefault="008E6141">
      <w:pPr>
        <w:rPr>
          <w:bCs/>
        </w:rPr>
      </w:pPr>
      <w:bookmarkStart w:id="30" w:name="re_toc_-1777766678"/>
      <w:bookmarkEnd w:id="29"/>
      <w:r w:rsidRPr="00FB0DF4">
        <w:rPr>
          <w:bCs/>
          <w:color w:val="808080"/>
          <w:sz w:val="28"/>
        </w:rPr>
        <w:t>29.05.2025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Тульские новости (newstula.ru)</w:t>
      </w:r>
    </w:p>
    <w:p w14:paraId="1D0A8FCE" w14:textId="2EAE508E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re_-1777766678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 xml:space="preserve">Повышать зарплату тренерам - это правильно: Мастер спорта для слепых Анна Панферова - об инициативах </w:t>
      </w:r>
      <w:proofErr w:type="spellStart"/>
      <w:r w:rsidR="00ED5CAB" w:rsidRPr="00ED5CAB">
        <w:rPr>
          <w:bCs/>
          <w:color w:val="000000"/>
          <w:sz w:val="28"/>
        </w:rPr>
        <w:t>Миляева</w:t>
      </w:r>
      <w:proofErr w:type="spellEnd"/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re_-1777766678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16</w:t>
      </w:r>
      <w:r w:rsidRPr="00FB0DF4">
        <w:rPr>
          <w:bCs/>
          <w:color w:val="248AE8"/>
          <w:sz w:val="28"/>
        </w:rPr>
        <w:fldChar w:fldCharType="end"/>
      </w:r>
    </w:p>
    <w:p w14:paraId="393B86BC" w14:textId="77777777" w:rsidR="00826211" w:rsidRPr="00FB0DF4" w:rsidRDefault="008E6141">
      <w:pPr>
        <w:rPr>
          <w:bCs/>
        </w:rPr>
      </w:pPr>
      <w:bookmarkStart w:id="31" w:name="re_toc_-1777766677"/>
      <w:bookmarkEnd w:id="30"/>
      <w:r w:rsidRPr="00FB0DF4">
        <w:rPr>
          <w:bCs/>
          <w:color w:val="808080"/>
          <w:sz w:val="28"/>
        </w:rPr>
        <w:t>01.06.2025</w:t>
      </w:r>
      <w:r w:rsidRPr="00FB0DF4">
        <w:rPr>
          <w:bCs/>
        </w:rPr>
        <w:t xml:space="preserve"> </w:t>
      </w:r>
      <w:proofErr w:type="spellStart"/>
      <w:r w:rsidRPr="00FB0DF4">
        <w:rPr>
          <w:bCs/>
          <w:color w:val="808080"/>
          <w:sz w:val="28"/>
        </w:rPr>
        <w:t>Черепановские</w:t>
      </w:r>
      <w:proofErr w:type="spellEnd"/>
      <w:r w:rsidRPr="00FB0DF4">
        <w:rPr>
          <w:bCs/>
          <w:color w:val="808080"/>
          <w:sz w:val="28"/>
        </w:rPr>
        <w:t xml:space="preserve"> вести (chervesti.ru)</w:t>
      </w:r>
    </w:p>
    <w:p w14:paraId="3BACBD47" w14:textId="1AD0C82E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lastRenderedPageBreak/>
        <w:fldChar w:fldCharType="begin"/>
      </w:r>
      <w:r w:rsidRPr="00FB0DF4">
        <w:rPr>
          <w:bCs/>
          <w:color w:val="248AE8"/>
          <w:sz w:val="28"/>
        </w:rPr>
        <w:instrText>REF re_-1777766677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 xml:space="preserve">Межрайонный турнир по бильярдному спорту прошёл в </w:t>
      </w:r>
      <w:proofErr w:type="spellStart"/>
      <w:r w:rsidR="00ED5CAB" w:rsidRPr="00ED5CAB">
        <w:rPr>
          <w:bCs/>
          <w:color w:val="000000"/>
          <w:sz w:val="28"/>
        </w:rPr>
        <w:t>Маслянинском</w:t>
      </w:r>
      <w:proofErr w:type="spellEnd"/>
      <w:r w:rsidR="00ED5CAB" w:rsidRPr="00ED5CAB">
        <w:rPr>
          <w:bCs/>
          <w:color w:val="000000"/>
          <w:sz w:val="28"/>
        </w:rPr>
        <w:t xml:space="preserve"> районе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re_-1777766677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17</w:t>
      </w:r>
      <w:r w:rsidRPr="00FB0DF4">
        <w:rPr>
          <w:bCs/>
          <w:color w:val="248AE8"/>
          <w:sz w:val="28"/>
        </w:rPr>
        <w:fldChar w:fldCharType="end"/>
      </w:r>
    </w:p>
    <w:p w14:paraId="6CE6249B" w14:textId="77777777" w:rsidR="00826211" w:rsidRPr="00FB0DF4" w:rsidRDefault="008E6141">
      <w:pPr>
        <w:rPr>
          <w:bCs/>
        </w:rPr>
      </w:pPr>
      <w:bookmarkStart w:id="32" w:name="re_toc_-1777766676"/>
      <w:bookmarkEnd w:id="31"/>
      <w:r w:rsidRPr="00FB0DF4">
        <w:rPr>
          <w:bCs/>
          <w:color w:val="808080"/>
          <w:sz w:val="28"/>
        </w:rPr>
        <w:t>03.06.2025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ИА БНК (bnkomi.ru)</w:t>
      </w:r>
    </w:p>
    <w:p w14:paraId="54174A04" w14:textId="06BA16E3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re_-1777766676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Коми на конкурс бардовской песни среди людей с инвалидностью приехали гости из Беларуси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re_-1777766676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17</w:t>
      </w:r>
      <w:r w:rsidRPr="00FB0DF4">
        <w:rPr>
          <w:bCs/>
          <w:color w:val="248AE8"/>
          <w:sz w:val="28"/>
        </w:rPr>
        <w:fldChar w:fldCharType="end"/>
      </w:r>
    </w:p>
    <w:p w14:paraId="10FF23CC" w14:textId="77777777" w:rsidR="00826211" w:rsidRPr="00FB0DF4" w:rsidRDefault="008E6141">
      <w:pPr>
        <w:rPr>
          <w:bCs/>
        </w:rPr>
      </w:pPr>
      <w:bookmarkStart w:id="33" w:name="re_toc_-1777766671"/>
      <w:bookmarkEnd w:id="32"/>
      <w:r w:rsidRPr="00FB0DF4">
        <w:rPr>
          <w:bCs/>
          <w:color w:val="808080"/>
          <w:sz w:val="28"/>
        </w:rPr>
        <w:t>30.05.2025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Самарские татары (samtatnews.ru)</w:t>
      </w:r>
    </w:p>
    <w:p w14:paraId="270CFEAF" w14:textId="3966DD7B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re_-1777766671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 xml:space="preserve">Пенсионеры </w:t>
      </w:r>
      <w:proofErr w:type="spellStart"/>
      <w:r w:rsidR="00ED5CAB" w:rsidRPr="00ED5CAB">
        <w:rPr>
          <w:bCs/>
          <w:color w:val="000000"/>
          <w:sz w:val="28"/>
        </w:rPr>
        <w:t>Камышлинского</w:t>
      </w:r>
      <w:proofErr w:type="spellEnd"/>
      <w:r w:rsidR="00ED5CAB" w:rsidRPr="00ED5CAB">
        <w:rPr>
          <w:bCs/>
          <w:color w:val="000000"/>
          <w:sz w:val="28"/>
        </w:rPr>
        <w:t xml:space="preserve"> района живут интересно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re_-1777766671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17</w:t>
      </w:r>
      <w:r w:rsidRPr="00FB0DF4">
        <w:rPr>
          <w:bCs/>
          <w:color w:val="248AE8"/>
          <w:sz w:val="28"/>
        </w:rPr>
        <w:fldChar w:fldCharType="end"/>
      </w:r>
    </w:p>
    <w:p w14:paraId="52BE2035" w14:textId="77777777" w:rsidR="00826211" w:rsidRPr="00FB0DF4" w:rsidRDefault="008E6141">
      <w:pPr>
        <w:rPr>
          <w:bCs/>
        </w:rPr>
      </w:pPr>
      <w:bookmarkStart w:id="34" w:name="re_toc_-1777766669"/>
      <w:bookmarkEnd w:id="33"/>
      <w:r w:rsidRPr="00FB0DF4">
        <w:rPr>
          <w:bCs/>
          <w:color w:val="808080"/>
          <w:sz w:val="28"/>
        </w:rPr>
        <w:t>01.06.2025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Новый мир (nm45.ru)</w:t>
      </w:r>
    </w:p>
    <w:p w14:paraId="62E66D7D" w14:textId="3029BE1B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re_-1777766669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Кургане заработал инклюзивный проект «Поверь в себя!»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re_-1777766669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17</w:t>
      </w:r>
      <w:r w:rsidRPr="00FB0DF4">
        <w:rPr>
          <w:bCs/>
          <w:color w:val="248AE8"/>
          <w:sz w:val="28"/>
        </w:rPr>
        <w:fldChar w:fldCharType="end"/>
      </w:r>
    </w:p>
    <w:p w14:paraId="16AA198F" w14:textId="77777777" w:rsidR="00826211" w:rsidRPr="00FB0DF4" w:rsidRDefault="008E6141">
      <w:pPr>
        <w:rPr>
          <w:bCs/>
        </w:rPr>
      </w:pPr>
      <w:bookmarkStart w:id="35" w:name="re_toc_-1777766666"/>
      <w:bookmarkEnd w:id="34"/>
      <w:r w:rsidRPr="00FB0DF4">
        <w:rPr>
          <w:bCs/>
          <w:color w:val="808080"/>
          <w:sz w:val="28"/>
        </w:rPr>
        <w:t>03.06.2025</w:t>
      </w:r>
      <w:r w:rsidRPr="00FB0DF4">
        <w:rPr>
          <w:bCs/>
        </w:rPr>
        <w:t xml:space="preserve"> </w:t>
      </w:r>
      <w:proofErr w:type="spellStart"/>
      <w:r w:rsidRPr="00FB0DF4">
        <w:rPr>
          <w:bCs/>
          <w:color w:val="808080"/>
          <w:sz w:val="28"/>
        </w:rPr>
        <w:t>ИндустрияСевера.рф</w:t>
      </w:r>
      <w:proofErr w:type="spellEnd"/>
    </w:p>
    <w:p w14:paraId="16A3511A" w14:textId="77B4EEF8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re_-1777766666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 xml:space="preserve">Социальная защита в </w:t>
      </w:r>
      <w:proofErr w:type="spellStart"/>
      <w:r w:rsidR="00ED5CAB" w:rsidRPr="00ED5CAB">
        <w:rPr>
          <w:bCs/>
          <w:color w:val="000000"/>
          <w:sz w:val="28"/>
        </w:rPr>
        <w:t>Нерюнгринском</w:t>
      </w:r>
      <w:proofErr w:type="spellEnd"/>
      <w:r w:rsidR="00ED5CAB" w:rsidRPr="00ED5CAB">
        <w:rPr>
          <w:bCs/>
          <w:color w:val="000000"/>
          <w:sz w:val="28"/>
        </w:rPr>
        <w:t xml:space="preserve"> районе: история, достижения и люди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re_-1777766666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18</w:t>
      </w:r>
      <w:r w:rsidRPr="00FB0DF4">
        <w:rPr>
          <w:bCs/>
          <w:color w:val="248AE8"/>
          <w:sz w:val="28"/>
        </w:rPr>
        <w:fldChar w:fldCharType="end"/>
      </w:r>
    </w:p>
    <w:p w14:paraId="206BBFF9" w14:textId="77777777" w:rsidR="00826211" w:rsidRPr="00FB0DF4" w:rsidRDefault="008E6141">
      <w:pPr>
        <w:rPr>
          <w:bCs/>
        </w:rPr>
      </w:pPr>
      <w:bookmarkStart w:id="36" w:name="re_toc_-1777766662"/>
      <w:bookmarkEnd w:id="35"/>
      <w:r w:rsidRPr="00FB0DF4">
        <w:rPr>
          <w:bCs/>
          <w:color w:val="808080"/>
          <w:sz w:val="28"/>
        </w:rPr>
        <w:t>29.05.2025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Тагил ЛАЙФ (</w:t>
      </w:r>
      <w:proofErr w:type="spellStart"/>
      <w:proofErr w:type="gramStart"/>
      <w:r w:rsidRPr="00FB0DF4">
        <w:rPr>
          <w:bCs/>
          <w:color w:val="808080"/>
          <w:sz w:val="28"/>
        </w:rPr>
        <w:t>tagil.life</w:t>
      </w:r>
      <w:proofErr w:type="spellEnd"/>
      <w:proofErr w:type="gramEnd"/>
      <w:r w:rsidRPr="00FB0DF4">
        <w:rPr>
          <w:bCs/>
          <w:color w:val="808080"/>
          <w:sz w:val="28"/>
        </w:rPr>
        <w:t>)</w:t>
      </w:r>
    </w:p>
    <w:p w14:paraId="60B08700" w14:textId="14880F9F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re_-1777766662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Нижнем Тагиле сотни местных жителей присоединись к мероприятиям в честь «Международного дня соседей»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re_-1777766662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18</w:t>
      </w:r>
      <w:r w:rsidRPr="00FB0DF4">
        <w:rPr>
          <w:bCs/>
          <w:color w:val="248AE8"/>
          <w:sz w:val="28"/>
        </w:rPr>
        <w:fldChar w:fldCharType="end"/>
      </w:r>
    </w:p>
    <w:p w14:paraId="0AF30A1E" w14:textId="77777777" w:rsidR="00826211" w:rsidRPr="00FB0DF4" w:rsidRDefault="008E6141">
      <w:pPr>
        <w:rPr>
          <w:bCs/>
        </w:rPr>
      </w:pPr>
      <w:bookmarkStart w:id="37" w:name="re_toc_-1777766658"/>
      <w:bookmarkEnd w:id="36"/>
      <w:r w:rsidRPr="00FB0DF4">
        <w:rPr>
          <w:bCs/>
          <w:color w:val="808080"/>
          <w:sz w:val="28"/>
        </w:rPr>
        <w:t>03.06.2025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Смоленская газета (smolgazeta.ru)</w:t>
      </w:r>
    </w:p>
    <w:p w14:paraId="28D7D7E6" w14:textId="0ACCF76A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re_-1777766658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городе Десногорск открылся Центр общения старшего поколения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re_-1777766658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18</w:t>
      </w:r>
      <w:r w:rsidRPr="00FB0DF4">
        <w:rPr>
          <w:bCs/>
          <w:color w:val="248AE8"/>
          <w:sz w:val="28"/>
        </w:rPr>
        <w:fldChar w:fldCharType="end"/>
      </w:r>
    </w:p>
    <w:p w14:paraId="31285A7C" w14:textId="77777777" w:rsidR="00826211" w:rsidRPr="00FB0DF4" w:rsidRDefault="008E6141">
      <w:pPr>
        <w:rPr>
          <w:bCs/>
        </w:rPr>
      </w:pPr>
      <w:bookmarkStart w:id="38" w:name="re_toc_-1777766655"/>
      <w:bookmarkEnd w:id="37"/>
      <w:r w:rsidRPr="00FB0DF4">
        <w:rPr>
          <w:bCs/>
          <w:color w:val="808080"/>
          <w:sz w:val="28"/>
        </w:rPr>
        <w:t>03.06.2025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Самара-ГИС (samaragis.ru)</w:t>
      </w:r>
    </w:p>
    <w:p w14:paraId="74240CE1" w14:textId="0AEFF74F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re_-1777766655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Самаре наградили участников онлайн-конкурса «Танцевальный марафон»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re_-1777766655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19</w:t>
      </w:r>
      <w:r w:rsidRPr="00FB0DF4">
        <w:rPr>
          <w:bCs/>
          <w:color w:val="248AE8"/>
          <w:sz w:val="28"/>
        </w:rPr>
        <w:fldChar w:fldCharType="end"/>
      </w:r>
    </w:p>
    <w:p w14:paraId="68E3A357" w14:textId="77777777" w:rsidR="00826211" w:rsidRPr="00FB0DF4" w:rsidRDefault="008E6141">
      <w:pPr>
        <w:rPr>
          <w:bCs/>
        </w:rPr>
      </w:pPr>
      <w:bookmarkStart w:id="39" w:name="re_toc_-1777766652"/>
      <w:bookmarkEnd w:id="38"/>
      <w:r w:rsidRPr="00FB0DF4">
        <w:rPr>
          <w:bCs/>
          <w:color w:val="808080"/>
          <w:sz w:val="28"/>
        </w:rPr>
        <w:t>02.06.2025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Dnr-news.ru</w:t>
      </w:r>
    </w:p>
    <w:p w14:paraId="7FFE1C8A" w14:textId="172B551B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re_-1777766652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 xml:space="preserve">Сегодня, 2 июня, в Общественной приемной Партии «Единая Россия» в Пролетарском районе г. Донецка личный прием провел руководитель Пролетарской и Буденовской ячейки Всероссийского общества инвалидов г. Донецк </w:t>
      </w:r>
      <w:proofErr w:type="spellStart"/>
      <w:r w:rsidR="00ED5CAB" w:rsidRPr="00ED5CAB">
        <w:rPr>
          <w:bCs/>
          <w:color w:val="000000"/>
          <w:sz w:val="28"/>
        </w:rPr>
        <w:t>Корюненко</w:t>
      </w:r>
      <w:proofErr w:type="spellEnd"/>
      <w:r w:rsidR="00ED5CAB" w:rsidRPr="00ED5CAB">
        <w:rPr>
          <w:bCs/>
          <w:color w:val="000000"/>
          <w:sz w:val="28"/>
        </w:rPr>
        <w:t>...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re_-1777766652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19</w:t>
      </w:r>
      <w:r w:rsidRPr="00FB0DF4">
        <w:rPr>
          <w:bCs/>
          <w:color w:val="248AE8"/>
          <w:sz w:val="28"/>
        </w:rPr>
        <w:fldChar w:fldCharType="end"/>
      </w:r>
    </w:p>
    <w:p w14:paraId="5299D577" w14:textId="77777777" w:rsidR="00826211" w:rsidRPr="00FB0DF4" w:rsidRDefault="008E6141">
      <w:pPr>
        <w:rPr>
          <w:bCs/>
        </w:rPr>
      </w:pPr>
      <w:bookmarkStart w:id="40" w:name="re_toc_-1777766651"/>
      <w:bookmarkEnd w:id="39"/>
      <w:r w:rsidRPr="00FB0DF4">
        <w:rPr>
          <w:bCs/>
          <w:color w:val="808080"/>
          <w:sz w:val="28"/>
        </w:rPr>
        <w:t>02.06.2025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Dnr-news.ru</w:t>
      </w:r>
    </w:p>
    <w:p w14:paraId="729F0F51" w14:textId="6131AA37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re_-1777766651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Академия и Донецкая РО ВОИ заключили Соглашение о сотрудничестве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re_-1777766651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19</w:t>
      </w:r>
      <w:r w:rsidRPr="00FB0DF4">
        <w:rPr>
          <w:bCs/>
          <w:color w:val="248AE8"/>
          <w:sz w:val="28"/>
        </w:rPr>
        <w:fldChar w:fldCharType="end"/>
      </w:r>
    </w:p>
    <w:p w14:paraId="53554BBA" w14:textId="77777777" w:rsidR="00826211" w:rsidRPr="00FB0DF4" w:rsidRDefault="008E6141">
      <w:pPr>
        <w:rPr>
          <w:bCs/>
        </w:rPr>
      </w:pPr>
      <w:bookmarkStart w:id="41" w:name="re_toc_-1777766647"/>
      <w:bookmarkEnd w:id="40"/>
      <w:r w:rsidRPr="00FB0DF4">
        <w:rPr>
          <w:bCs/>
          <w:color w:val="808080"/>
          <w:sz w:val="28"/>
        </w:rPr>
        <w:t>03.06.2025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Искра (iskra35.ru)</w:t>
      </w:r>
    </w:p>
    <w:p w14:paraId="0A46F5B7" w14:textId="1D1F772F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re_-1777766647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У команды Вологодской области - 2 место!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re_-1777766647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19</w:t>
      </w:r>
      <w:r w:rsidRPr="00FB0DF4">
        <w:rPr>
          <w:bCs/>
          <w:color w:val="248AE8"/>
          <w:sz w:val="28"/>
        </w:rPr>
        <w:fldChar w:fldCharType="end"/>
      </w:r>
    </w:p>
    <w:p w14:paraId="5F4D2A78" w14:textId="77777777" w:rsidR="00826211" w:rsidRPr="00FB0DF4" w:rsidRDefault="008E6141">
      <w:pPr>
        <w:rPr>
          <w:bCs/>
        </w:rPr>
      </w:pPr>
      <w:bookmarkStart w:id="42" w:name="re_toc_-1777766646"/>
      <w:bookmarkEnd w:id="41"/>
      <w:r w:rsidRPr="00FB0DF4">
        <w:rPr>
          <w:bCs/>
          <w:color w:val="808080"/>
          <w:sz w:val="28"/>
        </w:rPr>
        <w:t>29.05.2025</w:t>
      </w:r>
      <w:r w:rsidRPr="00FB0DF4">
        <w:rPr>
          <w:bCs/>
        </w:rPr>
        <w:t xml:space="preserve"> </w:t>
      </w:r>
      <w:proofErr w:type="spellStart"/>
      <w:r w:rsidRPr="00FB0DF4">
        <w:rPr>
          <w:bCs/>
          <w:color w:val="808080"/>
          <w:sz w:val="28"/>
        </w:rPr>
        <w:t>InvaNews</w:t>
      </w:r>
      <w:proofErr w:type="spellEnd"/>
      <w:r w:rsidRPr="00FB0DF4">
        <w:rPr>
          <w:bCs/>
          <w:color w:val="808080"/>
          <w:sz w:val="28"/>
        </w:rPr>
        <w:t xml:space="preserve"> (</w:t>
      </w:r>
      <w:proofErr w:type="spellStart"/>
      <w:proofErr w:type="gramStart"/>
      <w:r w:rsidRPr="00FB0DF4">
        <w:rPr>
          <w:bCs/>
          <w:color w:val="808080"/>
          <w:sz w:val="28"/>
        </w:rPr>
        <w:t>inva.news</w:t>
      </w:r>
      <w:proofErr w:type="spellEnd"/>
      <w:proofErr w:type="gramEnd"/>
      <w:r w:rsidRPr="00FB0DF4">
        <w:rPr>
          <w:bCs/>
          <w:color w:val="808080"/>
          <w:sz w:val="28"/>
        </w:rPr>
        <w:t>)</w:t>
      </w:r>
    </w:p>
    <w:p w14:paraId="2E633841" w14:textId="320EF2D4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re_-1777766646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Ярославле пройдёт фестиваль для людей с ОВЗ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re_-1777766646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20</w:t>
      </w:r>
      <w:r w:rsidRPr="00FB0DF4">
        <w:rPr>
          <w:bCs/>
          <w:color w:val="248AE8"/>
          <w:sz w:val="28"/>
        </w:rPr>
        <w:fldChar w:fldCharType="end"/>
      </w:r>
    </w:p>
    <w:p w14:paraId="5179A194" w14:textId="77777777" w:rsidR="00826211" w:rsidRPr="00FB0DF4" w:rsidRDefault="008E6141">
      <w:pPr>
        <w:rPr>
          <w:bCs/>
        </w:rPr>
      </w:pPr>
      <w:bookmarkStart w:id="43" w:name="re_toc_-1777766644"/>
      <w:bookmarkEnd w:id="42"/>
      <w:r w:rsidRPr="00FB0DF4">
        <w:rPr>
          <w:bCs/>
          <w:color w:val="808080"/>
          <w:sz w:val="28"/>
        </w:rPr>
        <w:t>30.05.2025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Труд. Каменск (trud-kamensk.ru)</w:t>
      </w:r>
    </w:p>
    <w:p w14:paraId="423894F0" w14:textId="7EC99CC6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re_-1777766644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Каменске избрали нового председателя ВОИ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re_-1777766644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20</w:t>
      </w:r>
      <w:r w:rsidRPr="00FB0DF4">
        <w:rPr>
          <w:bCs/>
          <w:color w:val="248AE8"/>
          <w:sz w:val="28"/>
        </w:rPr>
        <w:fldChar w:fldCharType="end"/>
      </w:r>
    </w:p>
    <w:p w14:paraId="0FB6A3CA" w14:textId="77777777" w:rsidR="00826211" w:rsidRPr="00FB0DF4" w:rsidRDefault="008E6141">
      <w:pPr>
        <w:rPr>
          <w:bCs/>
        </w:rPr>
      </w:pPr>
      <w:bookmarkStart w:id="44" w:name="re_toc_-1777766643"/>
      <w:bookmarkEnd w:id="43"/>
      <w:r w:rsidRPr="00FB0DF4">
        <w:rPr>
          <w:bCs/>
          <w:color w:val="808080"/>
          <w:sz w:val="28"/>
        </w:rPr>
        <w:t>02.06.2025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Тихвин – онлайн (tikhvin.spb.ru)</w:t>
      </w:r>
    </w:p>
    <w:p w14:paraId="6CB645BC" w14:textId="7DA43573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re_-1777766643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«Покорители глубин»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re_-1777766643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20</w:t>
      </w:r>
      <w:r w:rsidRPr="00FB0DF4">
        <w:rPr>
          <w:bCs/>
          <w:color w:val="248AE8"/>
          <w:sz w:val="28"/>
        </w:rPr>
        <w:fldChar w:fldCharType="end"/>
      </w:r>
    </w:p>
    <w:p w14:paraId="279E36D5" w14:textId="77777777" w:rsidR="00826211" w:rsidRPr="00FB0DF4" w:rsidRDefault="008E6141">
      <w:pPr>
        <w:rPr>
          <w:bCs/>
        </w:rPr>
      </w:pPr>
      <w:bookmarkStart w:id="45" w:name="re_toc_-1777766642"/>
      <w:bookmarkEnd w:id="44"/>
      <w:r w:rsidRPr="00FB0DF4">
        <w:rPr>
          <w:bCs/>
          <w:color w:val="808080"/>
          <w:sz w:val="28"/>
        </w:rPr>
        <w:t>01.06.2025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Местные вести (mestnievesti.ru)</w:t>
      </w:r>
    </w:p>
    <w:p w14:paraId="7BAA54AE" w14:textId="0E50B59E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re_-1777766642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Подольске состоялись соревнования по пулевой стрельбе среди инвалидов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re_-1777766642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20</w:t>
      </w:r>
      <w:r w:rsidRPr="00FB0DF4">
        <w:rPr>
          <w:bCs/>
          <w:color w:val="248AE8"/>
          <w:sz w:val="28"/>
        </w:rPr>
        <w:fldChar w:fldCharType="end"/>
      </w:r>
    </w:p>
    <w:p w14:paraId="507F861B" w14:textId="77777777" w:rsidR="00826211" w:rsidRPr="00FB0DF4" w:rsidRDefault="008E6141">
      <w:pPr>
        <w:rPr>
          <w:bCs/>
        </w:rPr>
      </w:pPr>
      <w:bookmarkStart w:id="46" w:name="re_toc_-1777766641"/>
      <w:bookmarkEnd w:id="45"/>
      <w:r w:rsidRPr="00FB0DF4">
        <w:rPr>
          <w:bCs/>
          <w:color w:val="808080"/>
          <w:sz w:val="28"/>
        </w:rPr>
        <w:t>29.05.2025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Newlifegazeta.ru</w:t>
      </w:r>
    </w:p>
    <w:p w14:paraId="47488D0E" w14:textId="651BF4C7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re_-1777766641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 xml:space="preserve">Акцент на </w:t>
      </w:r>
      <w:proofErr w:type="spellStart"/>
      <w:r w:rsidR="00ED5CAB" w:rsidRPr="00ED5CAB">
        <w:rPr>
          <w:bCs/>
          <w:color w:val="000000"/>
          <w:sz w:val="28"/>
        </w:rPr>
        <w:t>новус</w:t>
      </w:r>
      <w:proofErr w:type="spellEnd"/>
      <w:r w:rsidR="00ED5CAB" w:rsidRPr="00ED5CAB">
        <w:rPr>
          <w:bCs/>
          <w:color w:val="000000"/>
          <w:sz w:val="28"/>
        </w:rPr>
        <w:t>. Или как в нашем районе появилась редкая спортивная игра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re_-1777766641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21</w:t>
      </w:r>
      <w:r w:rsidRPr="00FB0DF4">
        <w:rPr>
          <w:bCs/>
          <w:color w:val="248AE8"/>
          <w:sz w:val="28"/>
        </w:rPr>
        <w:fldChar w:fldCharType="end"/>
      </w:r>
    </w:p>
    <w:p w14:paraId="4558245B" w14:textId="77777777" w:rsidR="00826211" w:rsidRPr="00FB0DF4" w:rsidRDefault="008E6141">
      <w:pPr>
        <w:rPr>
          <w:bCs/>
        </w:rPr>
      </w:pPr>
      <w:bookmarkStart w:id="47" w:name="re_toc_-1777766640"/>
      <w:bookmarkEnd w:id="46"/>
      <w:r w:rsidRPr="00FB0DF4">
        <w:rPr>
          <w:bCs/>
          <w:color w:val="808080"/>
          <w:sz w:val="28"/>
        </w:rPr>
        <w:t>02.06.2025</w:t>
      </w:r>
      <w:r w:rsidRPr="00FB0DF4">
        <w:rPr>
          <w:bCs/>
        </w:rPr>
        <w:t xml:space="preserve"> </w:t>
      </w:r>
      <w:proofErr w:type="spellStart"/>
      <w:r w:rsidRPr="00FB0DF4">
        <w:rPr>
          <w:bCs/>
          <w:color w:val="808080"/>
          <w:sz w:val="28"/>
        </w:rPr>
        <w:t>Хиславичские</w:t>
      </w:r>
      <w:proofErr w:type="spellEnd"/>
      <w:r w:rsidRPr="00FB0DF4">
        <w:rPr>
          <w:bCs/>
          <w:color w:val="808080"/>
          <w:sz w:val="28"/>
        </w:rPr>
        <w:t xml:space="preserve"> известия (hisizvest.ru)</w:t>
      </w:r>
    </w:p>
    <w:p w14:paraId="6177A1D4" w14:textId="2FE9ACF9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re_-1777766640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«Победа в сердце каждого из нас»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re_-1777766640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21</w:t>
      </w:r>
      <w:r w:rsidRPr="00FB0DF4">
        <w:rPr>
          <w:bCs/>
          <w:color w:val="248AE8"/>
          <w:sz w:val="28"/>
        </w:rPr>
        <w:fldChar w:fldCharType="end"/>
      </w:r>
    </w:p>
    <w:p w14:paraId="07F5286D" w14:textId="77777777" w:rsidR="00826211" w:rsidRPr="00546B31" w:rsidRDefault="008E6141">
      <w:pPr>
        <w:rPr>
          <w:bCs/>
          <w:lang w:val="en-US"/>
        </w:rPr>
      </w:pPr>
      <w:bookmarkStart w:id="48" w:name="re_toc_-1777766635"/>
      <w:bookmarkEnd w:id="47"/>
      <w:r w:rsidRPr="00546B31">
        <w:rPr>
          <w:bCs/>
          <w:color w:val="808080"/>
          <w:sz w:val="28"/>
          <w:lang w:val="en-US"/>
        </w:rPr>
        <w:t>30.05.2025</w:t>
      </w:r>
      <w:r w:rsidRPr="00546B31">
        <w:rPr>
          <w:bCs/>
          <w:lang w:val="en-US"/>
        </w:rPr>
        <w:t xml:space="preserve"> </w:t>
      </w:r>
      <w:r w:rsidRPr="00FB0DF4">
        <w:rPr>
          <w:bCs/>
          <w:color w:val="808080"/>
          <w:sz w:val="28"/>
        </w:rPr>
        <w:t>Город</w:t>
      </w:r>
      <w:r w:rsidRPr="00546B31">
        <w:rPr>
          <w:bCs/>
          <w:color w:val="808080"/>
          <w:sz w:val="28"/>
          <w:lang w:val="en-US"/>
        </w:rPr>
        <w:t xml:space="preserve"> </w:t>
      </w:r>
      <w:r w:rsidRPr="00FB0DF4">
        <w:rPr>
          <w:bCs/>
          <w:color w:val="808080"/>
          <w:sz w:val="28"/>
        </w:rPr>
        <w:t>Ч</w:t>
      </w:r>
      <w:r w:rsidRPr="00546B31">
        <w:rPr>
          <w:bCs/>
          <w:color w:val="808080"/>
          <w:sz w:val="28"/>
          <w:lang w:val="en-US"/>
        </w:rPr>
        <w:t xml:space="preserve"> (</w:t>
      </w:r>
      <w:r w:rsidRPr="00FB0DF4">
        <w:rPr>
          <w:bCs/>
          <w:color w:val="808080"/>
          <w:sz w:val="28"/>
          <w:lang w:val="en-US"/>
        </w:rPr>
        <w:t>gorod</w:t>
      </w:r>
      <w:r w:rsidRPr="00546B31">
        <w:rPr>
          <w:bCs/>
          <w:color w:val="808080"/>
          <w:sz w:val="28"/>
          <w:lang w:val="en-US"/>
        </w:rPr>
        <w:t>-</w:t>
      </w:r>
      <w:r w:rsidRPr="00FB0DF4">
        <w:rPr>
          <w:bCs/>
          <w:color w:val="808080"/>
          <w:sz w:val="28"/>
          <w:lang w:val="en-US"/>
        </w:rPr>
        <w:t>che</w:t>
      </w:r>
      <w:r w:rsidRPr="00546B31">
        <w:rPr>
          <w:bCs/>
          <w:color w:val="808080"/>
          <w:sz w:val="28"/>
          <w:lang w:val="en-US"/>
        </w:rPr>
        <w:t>.</w:t>
      </w:r>
      <w:r w:rsidRPr="00FB0DF4">
        <w:rPr>
          <w:bCs/>
          <w:color w:val="808080"/>
          <w:sz w:val="28"/>
          <w:lang w:val="en-US"/>
        </w:rPr>
        <w:t>ru</w:t>
      </w:r>
      <w:r w:rsidRPr="00546B31">
        <w:rPr>
          <w:bCs/>
          <w:color w:val="808080"/>
          <w:sz w:val="28"/>
          <w:lang w:val="en-US"/>
        </w:rPr>
        <w:t>)</w:t>
      </w:r>
    </w:p>
    <w:p w14:paraId="631C9E8F" w14:textId="64DEBA5C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re_-1777766635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proofErr w:type="spellStart"/>
      <w:r w:rsidR="00ED5CAB" w:rsidRPr="00ED5CAB">
        <w:rPr>
          <w:bCs/>
          <w:color w:val="000000"/>
          <w:sz w:val="28"/>
        </w:rPr>
        <w:t>Чепчане</w:t>
      </w:r>
      <w:proofErr w:type="spellEnd"/>
      <w:r w:rsidR="00ED5CAB" w:rsidRPr="00ED5CAB">
        <w:rPr>
          <w:bCs/>
          <w:color w:val="000000"/>
          <w:sz w:val="28"/>
        </w:rPr>
        <w:t xml:space="preserve"> показали высокие результаты на фестивале спорта среди детей-инвалидов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re_-1777766635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21</w:t>
      </w:r>
      <w:r w:rsidRPr="00FB0DF4">
        <w:rPr>
          <w:bCs/>
          <w:color w:val="248AE8"/>
          <w:sz w:val="28"/>
        </w:rPr>
        <w:fldChar w:fldCharType="end"/>
      </w:r>
    </w:p>
    <w:p w14:paraId="5F644D78" w14:textId="77777777" w:rsidR="00826211" w:rsidRPr="00FB0DF4" w:rsidRDefault="008E6141">
      <w:pPr>
        <w:rPr>
          <w:bCs/>
        </w:rPr>
      </w:pPr>
      <w:bookmarkStart w:id="49" w:name="re_toc_-1777766633"/>
      <w:bookmarkEnd w:id="48"/>
      <w:r w:rsidRPr="00FB0DF4">
        <w:rPr>
          <w:bCs/>
          <w:color w:val="808080"/>
          <w:sz w:val="28"/>
        </w:rPr>
        <w:lastRenderedPageBreak/>
        <w:t>29.05.2025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Наш Абатский (abatskinfo.ru)</w:t>
      </w:r>
    </w:p>
    <w:p w14:paraId="25FCD2A1" w14:textId="40CED4B9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re_-1777766633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Умеют бороться и побеждать!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re_-1777766633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22</w:t>
      </w:r>
      <w:r w:rsidRPr="00FB0DF4">
        <w:rPr>
          <w:bCs/>
          <w:color w:val="248AE8"/>
          <w:sz w:val="28"/>
        </w:rPr>
        <w:fldChar w:fldCharType="end"/>
      </w:r>
    </w:p>
    <w:p w14:paraId="6F2942C0" w14:textId="77777777" w:rsidR="00826211" w:rsidRPr="00FB0DF4" w:rsidRDefault="008E6141">
      <w:pPr>
        <w:rPr>
          <w:bCs/>
        </w:rPr>
      </w:pPr>
      <w:bookmarkStart w:id="50" w:name="re_toc_-1777766632"/>
      <w:bookmarkEnd w:id="49"/>
      <w:r w:rsidRPr="00FB0DF4">
        <w:rPr>
          <w:bCs/>
          <w:color w:val="808080"/>
          <w:sz w:val="28"/>
        </w:rPr>
        <w:t>30.05.2025</w:t>
      </w:r>
      <w:r w:rsidRPr="00FB0DF4">
        <w:rPr>
          <w:bCs/>
        </w:rPr>
        <w:t xml:space="preserve"> </w:t>
      </w:r>
      <w:proofErr w:type="spellStart"/>
      <w:r w:rsidRPr="00FB0DF4">
        <w:rPr>
          <w:bCs/>
          <w:color w:val="808080"/>
          <w:sz w:val="28"/>
        </w:rPr>
        <w:t>Щекинский</w:t>
      </w:r>
      <w:proofErr w:type="spellEnd"/>
      <w:r w:rsidRPr="00FB0DF4">
        <w:rPr>
          <w:bCs/>
          <w:color w:val="808080"/>
          <w:sz w:val="28"/>
        </w:rPr>
        <w:t xml:space="preserve"> вестник (gazeta-schekino.ru)</w:t>
      </w:r>
    </w:p>
    <w:p w14:paraId="1CF2BEE8" w14:textId="56CC6428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re_-1777766632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Галина Царева: Спорт позволяет людям с ОВЗ поверить в свои силы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re_-1777766632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22</w:t>
      </w:r>
      <w:r w:rsidRPr="00FB0DF4">
        <w:rPr>
          <w:bCs/>
          <w:color w:val="248AE8"/>
          <w:sz w:val="28"/>
        </w:rPr>
        <w:fldChar w:fldCharType="end"/>
      </w:r>
    </w:p>
    <w:p w14:paraId="27928733" w14:textId="77777777" w:rsidR="00826211" w:rsidRPr="00FB0DF4" w:rsidRDefault="008E6141">
      <w:pPr>
        <w:rPr>
          <w:bCs/>
        </w:rPr>
      </w:pPr>
      <w:bookmarkStart w:id="51" w:name="re_toc_-1777766631"/>
      <w:bookmarkEnd w:id="50"/>
      <w:r w:rsidRPr="00FB0DF4">
        <w:rPr>
          <w:bCs/>
          <w:color w:val="808080"/>
          <w:sz w:val="28"/>
        </w:rPr>
        <w:t>30.05.2025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Знамя 33 (znamja.com)</w:t>
      </w:r>
    </w:p>
    <w:p w14:paraId="3B597CDB" w14:textId="530A94AA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re_-1777766631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Команда  «</w:t>
      </w:r>
      <w:proofErr w:type="spellStart"/>
      <w:r w:rsidR="00ED5CAB" w:rsidRPr="00ED5CAB">
        <w:rPr>
          <w:bCs/>
          <w:color w:val="000000"/>
          <w:sz w:val="28"/>
        </w:rPr>
        <w:t>Zа</w:t>
      </w:r>
      <w:proofErr w:type="spellEnd"/>
      <w:r w:rsidR="00ED5CAB" w:rsidRPr="00ED5CAB">
        <w:rPr>
          <w:bCs/>
          <w:color w:val="000000"/>
          <w:sz w:val="28"/>
        </w:rPr>
        <w:t xml:space="preserve"> </w:t>
      </w:r>
      <w:proofErr w:type="spellStart"/>
      <w:r w:rsidR="00ED5CAB" w:rsidRPr="00ED5CAB">
        <w:rPr>
          <w:bCs/>
          <w:color w:val="000000"/>
          <w:sz w:val="28"/>
        </w:rPr>
        <w:t>СВОих</w:t>
      </w:r>
      <w:proofErr w:type="spellEnd"/>
      <w:r w:rsidR="00ED5CAB" w:rsidRPr="00ED5CAB">
        <w:rPr>
          <w:bCs/>
          <w:color w:val="000000"/>
          <w:sz w:val="28"/>
        </w:rPr>
        <w:t>» покорила жюри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re_-1777766631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22</w:t>
      </w:r>
      <w:r w:rsidRPr="00FB0DF4">
        <w:rPr>
          <w:bCs/>
          <w:color w:val="248AE8"/>
          <w:sz w:val="28"/>
        </w:rPr>
        <w:fldChar w:fldCharType="end"/>
      </w:r>
    </w:p>
    <w:p w14:paraId="6BF00892" w14:textId="77777777" w:rsidR="00826211" w:rsidRPr="00FB0DF4" w:rsidRDefault="008E6141">
      <w:pPr>
        <w:rPr>
          <w:bCs/>
        </w:rPr>
      </w:pPr>
      <w:bookmarkStart w:id="52" w:name="re_toc_-1777766629"/>
      <w:bookmarkEnd w:id="51"/>
      <w:r w:rsidRPr="00FB0DF4">
        <w:rPr>
          <w:bCs/>
          <w:color w:val="808080"/>
          <w:sz w:val="28"/>
        </w:rPr>
        <w:t>29.05.2025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Тихвин – онлайн (tikhvin.spb.ru)</w:t>
      </w:r>
    </w:p>
    <w:p w14:paraId="7285C7E4" w14:textId="62C42DCE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re_-1777766629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Конкурс «</w:t>
      </w:r>
      <w:proofErr w:type="spellStart"/>
      <w:r w:rsidR="00ED5CAB" w:rsidRPr="00ED5CAB">
        <w:rPr>
          <w:bCs/>
          <w:color w:val="000000"/>
          <w:sz w:val="28"/>
        </w:rPr>
        <w:t>Балалай</w:t>
      </w:r>
      <w:proofErr w:type="spellEnd"/>
      <w:r w:rsidR="00ED5CAB" w:rsidRPr="00ED5CAB">
        <w:rPr>
          <w:bCs/>
          <w:color w:val="000000"/>
          <w:sz w:val="28"/>
        </w:rPr>
        <w:t>» прошел в Тихвине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re_-1777766629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22</w:t>
      </w:r>
      <w:r w:rsidRPr="00FB0DF4">
        <w:rPr>
          <w:bCs/>
          <w:color w:val="248AE8"/>
          <w:sz w:val="28"/>
        </w:rPr>
        <w:fldChar w:fldCharType="end"/>
      </w:r>
    </w:p>
    <w:p w14:paraId="11083FED" w14:textId="77777777" w:rsidR="00826211" w:rsidRPr="00FB0DF4" w:rsidRDefault="008E6141">
      <w:pPr>
        <w:rPr>
          <w:bCs/>
        </w:rPr>
      </w:pPr>
      <w:bookmarkStart w:id="53" w:name="re_toc_-1777766627"/>
      <w:bookmarkEnd w:id="52"/>
      <w:r w:rsidRPr="00FB0DF4">
        <w:rPr>
          <w:bCs/>
          <w:color w:val="808080"/>
          <w:sz w:val="28"/>
        </w:rPr>
        <w:t>30.05.2025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Маяк (mayak-zalegosh.ru)</w:t>
      </w:r>
    </w:p>
    <w:p w14:paraId="048921C5" w14:textId="68030884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re_-1777766627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Единая страна – доступная среда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re_-1777766627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23</w:t>
      </w:r>
      <w:r w:rsidRPr="00FB0DF4">
        <w:rPr>
          <w:bCs/>
          <w:color w:val="248AE8"/>
          <w:sz w:val="28"/>
        </w:rPr>
        <w:fldChar w:fldCharType="end"/>
      </w:r>
    </w:p>
    <w:p w14:paraId="1164ABF1" w14:textId="77777777" w:rsidR="00826211" w:rsidRPr="00FB0DF4" w:rsidRDefault="008E6141">
      <w:pPr>
        <w:rPr>
          <w:bCs/>
        </w:rPr>
      </w:pPr>
      <w:bookmarkStart w:id="54" w:name="re_toc_-1777766625"/>
      <w:bookmarkEnd w:id="53"/>
      <w:r w:rsidRPr="00FB0DF4">
        <w:rPr>
          <w:bCs/>
          <w:color w:val="808080"/>
          <w:sz w:val="28"/>
        </w:rPr>
        <w:t>02.06.2025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Регион 64 (sarnovosti.ru)</w:t>
      </w:r>
    </w:p>
    <w:p w14:paraId="5E24E922" w14:textId="005FF325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re_-1777766625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Саратовская ГЭС провела инклюзивный праздник для «особенных» детей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re_-1777766625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23</w:t>
      </w:r>
      <w:r w:rsidRPr="00FB0DF4">
        <w:rPr>
          <w:bCs/>
          <w:color w:val="248AE8"/>
          <w:sz w:val="28"/>
        </w:rPr>
        <w:fldChar w:fldCharType="end"/>
      </w:r>
    </w:p>
    <w:p w14:paraId="0CD54419" w14:textId="77777777" w:rsidR="00826211" w:rsidRPr="00FB0DF4" w:rsidRDefault="008E6141">
      <w:pPr>
        <w:rPr>
          <w:bCs/>
        </w:rPr>
      </w:pPr>
      <w:bookmarkStart w:id="55" w:name="re_toc_-1777766622"/>
      <w:bookmarkEnd w:id="54"/>
      <w:r w:rsidRPr="00FB0DF4">
        <w:rPr>
          <w:bCs/>
          <w:color w:val="808080"/>
          <w:sz w:val="28"/>
        </w:rPr>
        <w:t>05.06.2025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Самарские татары (samtatnews.ru)</w:t>
      </w:r>
    </w:p>
    <w:p w14:paraId="6CA231B8" w14:textId="59788581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re_-1777766622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И рыбу ловили, и уху сварили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re_-1777766622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23</w:t>
      </w:r>
      <w:r w:rsidRPr="00FB0DF4">
        <w:rPr>
          <w:bCs/>
          <w:color w:val="248AE8"/>
          <w:sz w:val="28"/>
        </w:rPr>
        <w:fldChar w:fldCharType="end"/>
      </w:r>
    </w:p>
    <w:p w14:paraId="255A5A5A" w14:textId="77777777" w:rsidR="00826211" w:rsidRPr="00FB0DF4" w:rsidRDefault="008E6141">
      <w:pPr>
        <w:rPr>
          <w:bCs/>
        </w:rPr>
      </w:pPr>
      <w:bookmarkStart w:id="56" w:name="re_toc_-1777766621"/>
      <w:bookmarkEnd w:id="55"/>
      <w:r w:rsidRPr="00FB0DF4">
        <w:rPr>
          <w:bCs/>
          <w:color w:val="808080"/>
          <w:sz w:val="28"/>
        </w:rPr>
        <w:t>04.06.2025</w:t>
      </w:r>
      <w:r w:rsidRPr="00FB0DF4">
        <w:rPr>
          <w:bCs/>
        </w:rPr>
        <w:t xml:space="preserve"> </w:t>
      </w:r>
      <w:proofErr w:type="spellStart"/>
      <w:r w:rsidRPr="00FB0DF4">
        <w:rPr>
          <w:bCs/>
          <w:color w:val="808080"/>
          <w:sz w:val="28"/>
        </w:rPr>
        <w:t>Омутинское</w:t>
      </w:r>
      <w:proofErr w:type="spellEnd"/>
      <w:r w:rsidRPr="00FB0DF4">
        <w:rPr>
          <w:bCs/>
          <w:color w:val="808080"/>
          <w:sz w:val="28"/>
        </w:rPr>
        <w:t xml:space="preserve"> (omutinskoe.ru)</w:t>
      </w:r>
    </w:p>
    <w:p w14:paraId="164907F0" w14:textId="7020F1F1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re_-1777766621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К победе с упорством и силой духа Талантливы в учёбе, успешны в жизни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re_-1777766621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23</w:t>
      </w:r>
      <w:r w:rsidRPr="00FB0DF4">
        <w:rPr>
          <w:bCs/>
          <w:color w:val="248AE8"/>
          <w:sz w:val="28"/>
        </w:rPr>
        <w:fldChar w:fldCharType="end"/>
      </w:r>
    </w:p>
    <w:bookmarkStart w:id="57" w:name="re_toc_-1777766614"/>
    <w:bookmarkEnd w:id="56"/>
    <w:p w14:paraId="3B654730" w14:textId="57ACFFC0" w:rsidR="00826211" w:rsidRPr="00FB0DF4" w:rsidRDefault="008E6141">
      <w:pPr>
        <w:shd w:val="clear" w:color="auto" w:fill="D9D9D9"/>
        <w:tabs>
          <w:tab w:val="right" w:leader="hyphen" w:pos="9700"/>
        </w:tabs>
        <w:spacing w:before="150" w:after="150"/>
        <w:rPr>
          <w:bCs/>
          <w:color w:val="248AE8"/>
          <w:sz w:val="28"/>
        </w:rPr>
      </w:pPr>
      <w:r w:rsidRPr="00FB0DF4">
        <w:rPr>
          <w:b/>
          <w:color w:val="248AE8"/>
          <w:sz w:val="28"/>
        </w:rPr>
        <w:fldChar w:fldCharType="begin"/>
      </w:r>
      <w:r w:rsidRPr="00FB0DF4">
        <w:rPr>
          <w:b/>
          <w:color w:val="248AE8"/>
          <w:sz w:val="28"/>
        </w:rPr>
        <w:instrText>REF re_-1777766614 \h</w:instrText>
      </w:r>
      <w:r w:rsidR="00FB0DF4" w:rsidRPr="00FB0DF4">
        <w:rPr>
          <w:b/>
          <w:color w:val="248AE8"/>
          <w:sz w:val="28"/>
        </w:rPr>
        <w:instrText xml:space="preserve"> \* MERGEFORMAT </w:instrText>
      </w:r>
      <w:r w:rsidRPr="00FB0DF4">
        <w:rPr>
          <w:b/>
          <w:color w:val="248AE8"/>
          <w:sz w:val="28"/>
        </w:rPr>
      </w:r>
      <w:r w:rsidRPr="00FB0DF4">
        <w:rPr>
          <w:b/>
          <w:color w:val="248AE8"/>
          <w:sz w:val="28"/>
        </w:rPr>
        <w:fldChar w:fldCharType="separate"/>
      </w:r>
      <w:r w:rsidR="00ED5CAB" w:rsidRPr="00ED5CAB">
        <w:rPr>
          <w:b/>
          <w:color w:val="000000"/>
          <w:sz w:val="28"/>
        </w:rPr>
        <w:t>Нормативно-правовое поле, высказывания представителей власти</w:t>
      </w:r>
      <w:r w:rsidRPr="00FB0DF4">
        <w:rPr>
          <w:b/>
          <w:color w:val="248AE8"/>
          <w:sz w:val="28"/>
        </w:rPr>
        <w:fldChar w:fldCharType="end"/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re_-1777766614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24</w:t>
      </w:r>
      <w:r w:rsidRPr="00FB0DF4">
        <w:rPr>
          <w:bCs/>
          <w:color w:val="248AE8"/>
          <w:sz w:val="28"/>
        </w:rPr>
        <w:fldChar w:fldCharType="end"/>
      </w:r>
      <w:bookmarkEnd w:id="57"/>
    </w:p>
    <w:p w14:paraId="27D99E22" w14:textId="18670A3F" w:rsidR="00546B31" w:rsidRPr="00FB0DF4" w:rsidRDefault="00546B31" w:rsidP="00546B31">
      <w:pPr>
        <w:rPr>
          <w:bCs/>
        </w:rPr>
      </w:pPr>
      <w:bookmarkStart w:id="58" w:name="re_toc_-1777766613"/>
      <w:r w:rsidRPr="00FB0DF4">
        <w:rPr>
          <w:bCs/>
          <w:color w:val="808080"/>
          <w:sz w:val="28"/>
        </w:rPr>
        <w:t>04.06.2025</w:t>
      </w:r>
      <w:r w:rsidRPr="00FB0DF4">
        <w:rPr>
          <w:bCs/>
        </w:rPr>
        <w:t xml:space="preserve"> </w:t>
      </w:r>
      <w:r w:rsidR="00F073ED">
        <w:rPr>
          <w:bCs/>
          <w:color w:val="808080"/>
          <w:sz w:val="28"/>
        </w:rPr>
        <w:t>Социальная защита в России</w:t>
      </w:r>
      <w:r w:rsidRPr="00FB0DF4">
        <w:rPr>
          <w:bCs/>
          <w:color w:val="808080"/>
          <w:sz w:val="28"/>
        </w:rPr>
        <w:t xml:space="preserve"> (</w:t>
      </w:r>
      <w:proofErr w:type="spellStart"/>
      <w:r w:rsidR="00F073ED" w:rsidRPr="00F073ED">
        <w:rPr>
          <w:bCs/>
          <w:iCs/>
          <w:color w:val="808080"/>
          <w:sz w:val="28"/>
          <w:lang w:val="en-US"/>
        </w:rPr>
        <w:t>sotszashita</w:t>
      </w:r>
      <w:proofErr w:type="spellEnd"/>
      <w:r w:rsidRPr="00FB0DF4">
        <w:rPr>
          <w:bCs/>
          <w:color w:val="808080"/>
          <w:sz w:val="28"/>
        </w:rPr>
        <w:t>.ru)</w:t>
      </w:r>
    </w:p>
    <w:p w14:paraId="62944036" w14:textId="4ECC345C" w:rsidR="00546B31" w:rsidRPr="00FB0DF4" w:rsidRDefault="0077316E" w:rsidP="00546B3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hyperlink w:anchor="тема3" w:history="1">
        <w:r w:rsidR="00F073ED" w:rsidRPr="00F073ED">
          <w:rPr>
            <w:rStyle w:val="a9"/>
            <w:bCs/>
            <w:color w:val="000000" w:themeColor="text1"/>
            <w:sz w:val="28"/>
            <w:u w:val="none"/>
          </w:rPr>
          <w:t>Забота об участниках СВО и их близких – в приоритете у депутатского корпуса России</w:t>
        </w:r>
      </w:hyperlink>
      <w:r w:rsidR="00546B31" w:rsidRPr="00FB0DF4">
        <w:rPr>
          <w:bCs/>
          <w:color w:val="D7D7D7"/>
          <w:sz w:val="28"/>
        </w:rPr>
        <w:tab/>
      </w:r>
      <w:r w:rsidR="00546B31" w:rsidRPr="00FB0DF4">
        <w:rPr>
          <w:bCs/>
          <w:color w:val="248AE8"/>
          <w:sz w:val="28"/>
        </w:rPr>
        <w:fldChar w:fldCharType="begin"/>
      </w:r>
      <w:r w:rsidR="00546B31" w:rsidRPr="00FB0DF4">
        <w:rPr>
          <w:bCs/>
          <w:color w:val="248AE8"/>
          <w:sz w:val="28"/>
        </w:rPr>
        <w:instrText xml:space="preserve"> PAGEREF  re_-1777766613 \h</w:instrText>
      </w:r>
      <w:r w:rsidR="00546B31" w:rsidRPr="00FB0DF4">
        <w:rPr>
          <w:bCs/>
          <w:color w:val="248AE8"/>
          <w:sz w:val="28"/>
        </w:rPr>
      </w:r>
      <w:r w:rsidR="00546B31"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25</w:t>
      </w:r>
      <w:r w:rsidR="00546B31" w:rsidRPr="00FB0DF4">
        <w:rPr>
          <w:bCs/>
          <w:color w:val="248AE8"/>
          <w:sz w:val="28"/>
        </w:rPr>
        <w:fldChar w:fldCharType="end"/>
      </w:r>
    </w:p>
    <w:p w14:paraId="6C704ADB" w14:textId="4A282B29" w:rsidR="00546B31" w:rsidRPr="00FB0DF4" w:rsidRDefault="00546B31" w:rsidP="00546B31">
      <w:pPr>
        <w:rPr>
          <w:bCs/>
        </w:rPr>
      </w:pPr>
      <w:r w:rsidRPr="00FB0DF4">
        <w:rPr>
          <w:bCs/>
          <w:color w:val="808080"/>
          <w:sz w:val="28"/>
        </w:rPr>
        <w:t>0</w:t>
      </w:r>
      <w:r w:rsidR="00F073ED">
        <w:rPr>
          <w:bCs/>
          <w:color w:val="808080"/>
          <w:sz w:val="28"/>
        </w:rPr>
        <w:t>5</w:t>
      </w:r>
      <w:r w:rsidRPr="00FB0DF4">
        <w:rPr>
          <w:bCs/>
          <w:color w:val="808080"/>
          <w:sz w:val="28"/>
        </w:rPr>
        <w:t>.06.2025</w:t>
      </w:r>
      <w:r w:rsidRPr="00FB0DF4">
        <w:rPr>
          <w:bCs/>
        </w:rPr>
        <w:t xml:space="preserve"> </w:t>
      </w:r>
      <w:r w:rsidR="00F073ED">
        <w:rPr>
          <w:bCs/>
          <w:color w:val="808080"/>
          <w:sz w:val="28"/>
        </w:rPr>
        <w:t>Единая Россия</w:t>
      </w:r>
      <w:r w:rsidRPr="00FB0DF4">
        <w:rPr>
          <w:bCs/>
          <w:color w:val="808080"/>
          <w:sz w:val="28"/>
        </w:rPr>
        <w:t xml:space="preserve"> (</w:t>
      </w:r>
      <w:proofErr w:type="spellStart"/>
      <w:r w:rsidR="00F073ED" w:rsidRPr="00F073ED">
        <w:rPr>
          <w:bCs/>
          <w:iCs/>
          <w:color w:val="808080"/>
          <w:sz w:val="28"/>
          <w:lang w:val="en-US"/>
        </w:rPr>
        <w:t>mosobl</w:t>
      </w:r>
      <w:proofErr w:type="spellEnd"/>
      <w:r w:rsidR="00F073ED" w:rsidRPr="00F073ED">
        <w:rPr>
          <w:bCs/>
          <w:iCs/>
          <w:color w:val="808080"/>
          <w:sz w:val="28"/>
        </w:rPr>
        <w:t>.</w:t>
      </w:r>
      <w:proofErr w:type="spellStart"/>
      <w:r w:rsidR="00F073ED" w:rsidRPr="00F073ED">
        <w:rPr>
          <w:bCs/>
          <w:iCs/>
          <w:color w:val="808080"/>
          <w:sz w:val="28"/>
          <w:lang w:val="en-US"/>
        </w:rPr>
        <w:t>er</w:t>
      </w:r>
      <w:proofErr w:type="spellEnd"/>
      <w:r w:rsidRPr="00FB0DF4">
        <w:rPr>
          <w:bCs/>
          <w:color w:val="808080"/>
          <w:sz w:val="28"/>
        </w:rPr>
        <w:t>.ru)</w:t>
      </w:r>
    </w:p>
    <w:p w14:paraId="2AF49B56" w14:textId="52DD3BF6" w:rsidR="00546B31" w:rsidRPr="00FB0DF4" w:rsidRDefault="0077316E" w:rsidP="00546B3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hyperlink w:anchor="тема4" w:history="1">
        <w:r w:rsidR="00F073ED" w:rsidRPr="00F073ED">
          <w:rPr>
            <w:rStyle w:val="a9"/>
            <w:bCs/>
            <w:color w:val="000000" w:themeColor="text1"/>
            <w:sz w:val="28"/>
            <w:u w:val="none"/>
          </w:rPr>
          <w:t>Депутат Госдумы Михаил Терентьев в приемной «Единой России» проконсультировал граждан по вопросам поддержки инвалидов</w:t>
        </w:r>
      </w:hyperlink>
      <w:r w:rsidR="00546B31" w:rsidRPr="00FB0DF4">
        <w:rPr>
          <w:bCs/>
          <w:color w:val="D7D7D7"/>
          <w:sz w:val="28"/>
        </w:rPr>
        <w:tab/>
      </w:r>
      <w:r w:rsidR="00546B31" w:rsidRPr="00FB0DF4">
        <w:rPr>
          <w:bCs/>
          <w:color w:val="248AE8"/>
          <w:sz w:val="28"/>
        </w:rPr>
        <w:fldChar w:fldCharType="begin"/>
      </w:r>
      <w:r w:rsidR="00546B31" w:rsidRPr="00FB0DF4">
        <w:rPr>
          <w:bCs/>
          <w:color w:val="248AE8"/>
          <w:sz w:val="28"/>
        </w:rPr>
        <w:instrText xml:space="preserve"> PAGEREF  re_-1777766613 \h</w:instrText>
      </w:r>
      <w:r w:rsidR="00546B31" w:rsidRPr="00FB0DF4">
        <w:rPr>
          <w:bCs/>
          <w:color w:val="248AE8"/>
          <w:sz w:val="28"/>
        </w:rPr>
      </w:r>
      <w:r w:rsidR="00546B31"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25</w:t>
      </w:r>
      <w:r w:rsidR="00546B31" w:rsidRPr="00FB0DF4">
        <w:rPr>
          <w:bCs/>
          <w:color w:val="248AE8"/>
          <w:sz w:val="28"/>
        </w:rPr>
        <w:fldChar w:fldCharType="end"/>
      </w:r>
    </w:p>
    <w:p w14:paraId="04F7FBC0" w14:textId="63CBDAC0" w:rsidR="00546B31" w:rsidRPr="00FB0DF4" w:rsidRDefault="00546B31" w:rsidP="00546B31">
      <w:pPr>
        <w:rPr>
          <w:bCs/>
        </w:rPr>
      </w:pPr>
      <w:r w:rsidRPr="00FB0DF4">
        <w:rPr>
          <w:bCs/>
          <w:color w:val="808080"/>
          <w:sz w:val="28"/>
        </w:rPr>
        <w:t>04.06.2025</w:t>
      </w:r>
      <w:r w:rsidRPr="00FB0DF4">
        <w:rPr>
          <w:bCs/>
        </w:rPr>
        <w:t xml:space="preserve"> </w:t>
      </w:r>
      <w:r w:rsidR="00F073ED">
        <w:rPr>
          <w:bCs/>
          <w:color w:val="808080"/>
          <w:sz w:val="28"/>
        </w:rPr>
        <w:t>ТАСС</w:t>
      </w:r>
      <w:r w:rsidRPr="00FB0DF4">
        <w:rPr>
          <w:bCs/>
          <w:color w:val="808080"/>
          <w:sz w:val="28"/>
        </w:rPr>
        <w:t xml:space="preserve"> (</w:t>
      </w:r>
      <w:proofErr w:type="spellStart"/>
      <w:r w:rsidR="00F073ED">
        <w:rPr>
          <w:bCs/>
          <w:color w:val="808080"/>
          <w:sz w:val="28"/>
          <w:lang w:val="en-US"/>
        </w:rPr>
        <w:t>tass</w:t>
      </w:r>
      <w:proofErr w:type="spellEnd"/>
      <w:r w:rsidRPr="00FB0DF4">
        <w:rPr>
          <w:bCs/>
          <w:color w:val="808080"/>
          <w:sz w:val="28"/>
        </w:rPr>
        <w:t>.ru)</w:t>
      </w:r>
    </w:p>
    <w:p w14:paraId="3881AF7F" w14:textId="48CF770F" w:rsidR="00546B31" w:rsidRPr="00FB0DF4" w:rsidRDefault="0077316E" w:rsidP="00546B3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hyperlink w:anchor="тема5" w:history="1">
        <w:r w:rsidR="00F073ED" w:rsidRPr="00F073ED">
          <w:rPr>
            <w:rStyle w:val="a9"/>
            <w:bCs/>
            <w:color w:val="000000" w:themeColor="text1"/>
            <w:sz w:val="28"/>
            <w:u w:val="none"/>
          </w:rPr>
          <w:t>В ДНР предложили компенсировать беременным проезд на консультации к врачу</w:t>
        </w:r>
      </w:hyperlink>
      <w:r w:rsidR="00546B31" w:rsidRPr="00FB0DF4">
        <w:rPr>
          <w:bCs/>
          <w:color w:val="D7D7D7"/>
          <w:sz w:val="28"/>
        </w:rPr>
        <w:tab/>
      </w:r>
      <w:r w:rsidR="00546B31" w:rsidRPr="00FB0DF4">
        <w:rPr>
          <w:bCs/>
          <w:color w:val="248AE8"/>
          <w:sz w:val="28"/>
        </w:rPr>
        <w:fldChar w:fldCharType="begin"/>
      </w:r>
      <w:r w:rsidR="00546B31" w:rsidRPr="00FB0DF4">
        <w:rPr>
          <w:bCs/>
          <w:color w:val="248AE8"/>
          <w:sz w:val="28"/>
        </w:rPr>
        <w:instrText xml:space="preserve"> PAGEREF  re_-1777766613 \h</w:instrText>
      </w:r>
      <w:r w:rsidR="00546B31" w:rsidRPr="00FB0DF4">
        <w:rPr>
          <w:bCs/>
          <w:color w:val="248AE8"/>
          <w:sz w:val="28"/>
        </w:rPr>
      </w:r>
      <w:r w:rsidR="00546B31"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25</w:t>
      </w:r>
      <w:r w:rsidR="00546B31" w:rsidRPr="00FB0DF4">
        <w:rPr>
          <w:bCs/>
          <w:color w:val="248AE8"/>
          <w:sz w:val="28"/>
        </w:rPr>
        <w:fldChar w:fldCharType="end"/>
      </w:r>
    </w:p>
    <w:p w14:paraId="62365E32" w14:textId="69579C8B" w:rsidR="00546B31" w:rsidRPr="00F073ED" w:rsidRDefault="00546B31" w:rsidP="00546B31">
      <w:pPr>
        <w:rPr>
          <w:bCs/>
          <w:color w:val="000000" w:themeColor="text1"/>
        </w:rPr>
      </w:pPr>
      <w:r w:rsidRPr="00FB0DF4">
        <w:rPr>
          <w:bCs/>
          <w:color w:val="808080"/>
          <w:sz w:val="28"/>
        </w:rPr>
        <w:t>0</w:t>
      </w:r>
      <w:r w:rsidR="00F073ED" w:rsidRPr="00F073ED">
        <w:rPr>
          <w:bCs/>
          <w:color w:val="808080"/>
          <w:sz w:val="28"/>
        </w:rPr>
        <w:t>5</w:t>
      </w:r>
      <w:r w:rsidRPr="00FB0DF4">
        <w:rPr>
          <w:bCs/>
          <w:color w:val="808080"/>
          <w:sz w:val="28"/>
        </w:rPr>
        <w:t>.06.2025</w:t>
      </w:r>
      <w:r w:rsidRPr="00FB0DF4">
        <w:rPr>
          <w:bCs/>
        </w:rPr>
        <w:t xml:space="preserve"> </w:t>
      </w:r>
      <w:r w:rsidR="00F073ED">
        <w:rPr>
          <w:bCs/>
          <w:color w:val="808080"/>
          <w:sz w:val="28"/>
        </w:rPr>
        <w:t>ТАСС</w:t>
      </w:r>
      <w:r w:rsidRPr="00FB0DF4">
        <w:rPr>
          <w:bCs/>
          <w:color w:val="808080"/>
          <w:sz w:val="28"/>
        </w:rPr>
        <w:t xml:space="preserve"> (</w:t>
      </w:r>
      <w:proofErr w:type="spellStart"/>
      <w:r w:rsidR="00F073ED">
        <w:rPr>
          <w:bCs/>
          <w:color w:val="808080"/>
          <w:sz w:val="28"/>
          <w:lang w:val="en-US"/>
        </w:rPr>
        <w:t>tass</w:t>
      </w:r>
      <w:proofErr w:type="spellEnd"/>
      <w:r w:rsidRPr="00FB0DF4">
        <w:rPr>
          <w:bCs/>
          <w:color w:val="808080"/>
          <w:sz w:val="28"/>
        </w:rPr>
        <w:t>.ru)</w:t>
      </w:r>
    </w:p>
    <w:p w14:paraId="5AC893CE" w14:textId="4EEF0B30" w:rsidR="00546B31" w:rsidRPr="00FB0DF4" w:rsidRDefault="0077316E" w:rsidP="00546B3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hyperlink w:anchor="тема6" w:history="1">
        <w:r w:rsidR="00F073ED" w:rsidRPr="00F073ED">
          <w:rPr>
            <w:rStyle w:val="a9"/>
            <w:bCs/>
            <w:color w:val="000000" w:themeColor="text1"/>
            <w:sz w:val="28"/>
            <w:u w:val="none"/>
          </w:rPr>
          <w:t>Депутат Колунов напомнил, кому положены льготы на оплату услуг ЖКХ</w:t>
        </w:r>
      </w:hyperlink>
      <w:r w:rsidR="00546B31" w:rsidRPr="00FB0DF4">
        <w:rPr>
          <w:bCs/>
          <w:color w:val="D7D7D7"/>
          <w:sz w:val="28"/>
        </w:rPr>
        <w:tab/>
      </w:r>
      <w:r w:rsidR="00546B31" w:rsidRPr="00FB0DF4">
        <w:rPr>
          <w:bCs/>
          <w:color w:val="248AE8"/>
          <w:sz w:val="28"/>
        </w:rPr>
        <w:fldChar w:fldCharType="begin"/>
      </w:r>
      <w:r w:rsidR="00546B31" w:rsidRPr="00FB0DF4">
        <w:rPr>
          <w:bCs/>
          <w:color w:val="248AE8"/>
          <w:sz w:val="28"/>
        </w:rPr>
        <w:instrText xml:space="preserve"> PAGEREF  re_-1777766613 \h</w:instrText>
      </w:r>
      <w:r w:rsidR="00546B31" w:rsidRPr="00FB0DF4">
        <w:rPr>
          <w:bCs/>
          <w:color w:val="248AE8"/>
          <w:sz w:val="28"/>
        </w:rPr>
      </w:r>
      <w:r w:rsidR="00546B31"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25</w:t>
      </w:r>
      <w:r w:rsidR="00546B31" w:rsidRPr="00FB0DF4">
        <w:rPr>
          <w:bCs/>
          <w:color w:val="248AE8"/>
          <w:sz w:val="28"/>
        </w:rPr>
        <w:fldChar w:fldCharType="end"/>
      </w:r>
    </w:p>
    <w:p w14:paraId="5BDB3866" w14:textId="79CD89D8" w:rsidR="00546B31" w:rsidRPr="00FB0DF4" w:rsidRDefault="00546B31" w:rsidP="00546B31">
      <w:pPr>
        <w:rPr>
          <w:bCs/>
        </w:rPr>
      </w:pPr>
      <w:r w:rsidRPr="00FB0DF4">
        <w:rPr>
          <w:bCs/>
          <w:color w:val="808080"/>
          <w:sz w:val="28"/>
        </w:rPr>
        <w:t>0</w:t>
      </w:r>
      <w:r w:rsidR="00F073ED">
        <w:rPr>
          <w:bCs/>
          <w:color w:val="808080"/>
          <w:sz w:val="28"/>
        </w:rPr>
        <w:t>5</w:t>
      </w:r>
      <w:r w:rsidRPr="00FB0DF4">
        <w:rPr>
          <w:bCs/>
          <w:color w:val="808080"/>
          <w:sz w:val="28"/>
        </w:rPr>
        <w:t>.06.2025</w:t>
      </w:r>
      <w:r w:rsidRPr="00FB0DF4">
        <w:rPr>
          <w:bCs/>
        </w:rPr>
        <w:t xml:space="preserve"> </w:t>
      </w:r>
      <w:r w:rsidR="00F073ED">
        <w:rPr>
          <w:bCs/>
          <w:color w:val="808080"/>
          <w:sz w:val="28"/>
        </w:rPr>
        <w:t>Милосердие.</w:t>
      </w:r>
      <w:r w:rsidR="00F073ED">
        <w:rPr>
          <w:bCs/>
          <w:color w:val="808080"/>
          <w:sz w:val="28"/>
          <w:lang w:val="en-US"/>
        </w:rPr>
        <w:t>ru</w:t>
      </w:r>
      <w:r w:rsidRPr="00FB0DF4">
        <w:rPr>
          <w:bCs/>
          <w:color w:val="808080"/>
          <w:sz w:val="28"/>
        </w:rPr>
        <w:t xml:space="preserve"> (</w:t>
      </w:r>
      <w:proofErr w:type="spellStart"/>
      <w:r w:rsidR="00F073ED" w:rsidRPr="00F073ED">
        <w:rPr>
          <w:bCs/>
          <w:iCs/>
          <w:color w:val="808080"/>
          <w:sz w:val="28"/>
          <w:lang w:val="en-US"/>
        </w:rPr>
        <w:t>miloserdie</w:t>
      </w:r>
      <w:proofErr w:type="spellEnd"/>
      <w:r w:rsidRPr="00FB0DF4">
        <w:rPr>
          <w:bCs/>
          <w:color w:val="808080"/>
          <w:sz w:val="28"/>
        </w:rPr>
        <w:t>.ru)</w:t>
      </w:r>
    </w:p>
    <w:p w14:paraId="29B3C687" w14:textId="1662855D" w:rsidR="00F073ED" w:rsidRPr="00F073ED" w:rsidRDefault="0077316E" w:rsidP="00F073ED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hyperlink w:anchor="тема7" w:history="1">
        <w:r w:rsidR="00F073ED" w:rsidRPr="00F073ED">
          <w:rPr>
            <w:rStyle w:val="a9"/>
            <w:bCs/>
            <w:color w:val="000000" w:themeColor="text1"/>
            <w:sz w:val="28"/>
            <w:u w:val="none"/>
          </w:rPr>
          <w:t>Невесомость и виртуальная реальность: какими будут Центры ментального здоровья в Москве</w:t>
        </w:r>
      </w:hyperlink>
      <w:r w:rsidR="00546B31" w:rsidRPr="00FB0DF4">
        <w:rPr>
          <w:bCs/>
          <w:color w:val="D7D7D7"/>
          <w:sz w:val="28"/>
        </w:rPr>
        <w:tab/>
      </w:r>
      <w:r w:rsidR="00546B31" w:rsidRPr="00FB0DF4">
        <w:rPr>
          <w:bCs/>
          <w:color w:val="248AE8"/>
          <w:sz w:val="28"/>
        </w:rPr>
        <w:fldChar w:fldCharType="begin"/>
      </w:r>
      <w:r w:rsidR="00546B31" w:rsidRPr="00FB0DF4">
        <w:rPr>
          <w:bCs/>
          <w:color w:val="248AE8"/>
          <w:sz w:val="28"/>
        </w:rPr>
        <w:instrText xml:space="preserve"> PAGEREF  re_-1777766613 \h</w:instrText>
      </w:r>
      <w:r w:rsidR="00546B31" w:rsidRPr="00FB0DF4">
        <w:rPr>
          <w:bCs/>
          <w:color w:val="248AE8"/>
          <w:sz w:val="28"/>
        </w:rPr>
      </w:r>
      <w:r w:rsidR="00546B31"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25</w:t>
      </w:r>
      <w:r w:rsidR="00546B31" w:rsidRPr="00FB0DF4">
        <w:rPr>
          <w:bCs/>
          <w:color w:val="248AE8"/>
          <w:sz w:val="28"/>
        </w:rPr>
        <w:fldChar w:fldCharType="end"/>
      </w:r>
    </w:p>
    <w:p w14:paraId="3768D572" w14:textId="46D7D2FD" w:rsidR="00826211" w:rsidRPr="00FB0DF4" w:rsidRDefault="008E6141">
      <w:pPr>
        <w:rPr>
          <w:bCs/>
        </w:rPr>
      </w:pPr>
      <w:r w:rsidRPr="00FB0DF4">
        <w:rPr>
          <w:bCs/>
          <w:color w:val="808080"/>
          <w:sz w:val="28"/>
        </w:rPr>
        <w:t>04.06.2025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ГТРК Адыгея (adygtv.ru)</w:t>
      </w:r>
    </w:p>
    <w:p w14:paraId="4BD138E0" w14:textId="6C331EF9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re_-1777766613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Адыгее чествовали социальных работников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re_-1777766613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25</w:t>
      </w:r>
      <w:r w:rsidRPr="00FB0DF4">
        <w:rPr>
          <w:bCs/>
          <w:color w:val="248AE8"/>
          <w:sz w:val="28"/>
        </w:rPr>
        <w:fldChar w:fldCharType="end"/>
      </w:r>
    </w:p>
    <w:p w14:paraId="347FC7A3" w14:textId="77777777" w:rsidR="00826211" w:rsidRPr="00FB0DF4" w:rsidRDefault="008E6141">
      <w:pPr>
        <w:rPr>
          <w:bCs/>
        </w:rPr>
      </w:pPr>
      <w:bookmarkStart w:id="59" w:name="re_toc_-1777766612"/>
      <w:bookmarkEnd w:id="58"/>
      <w:r w:rsidRPr="00FB0DF4">
        <w:rPr>
          <w:bCs/>
          <w:color w:val="808080"/>
          <w:sz w:val="28"/>
        </w:rPr>
        <w:t>04.06.2025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ТАСС (tass.ru)</w:t>
      </w:r>
    </w:p>
    <w:p w14:paraId="251A7F06" w14:textId="05DF7D92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re_-1777766612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Башкирии приняли закон о преимущественном трудоустройстве многодетных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re_-1777766612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25</w:t>
      </w:r>
      <w:r w:rsidRPr="00FB0DF4">
        <w:rPr>
          <w:bCs/>
          <w:color w:val="248AE8"/>
          <w:sz w:val="28"/>
        </w:rPr>
        <w:fldChar w:fldCharType="end"/>
      </w:r>
    </w:p>
    <w:p w14:paraId="159F7260" w14:textId="77777777" w:rsidR="00826211" w:rsidRPr="00FB0DF4" w:rsidRDefault="008E6141">
      <w:pPr>
        <w:rPr>
          <w:bCs/>
        </w:rPr>
      </w:pPr>
      <w:bookmarkStart w:id="60" w:name="re_toc_-1777766604"/>
      <w:bookmarkEnd w:id="59"/>
      <w:r w:rsidRPr="00FB0DF4">
        <w:rPr>
          <w:bCs/>
          <w:color w:val="808080"/>
          <w:sz w:val="28"/>
        </w:rPr>
        <w:t>30.05.2025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РИА Новости (ria.ru)</w:t>
      </w:r>
    </w:p>
    <w:p w14:paraId="20F37E68" w14:textId="0A4BA124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re_-1777766604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Бабушкина внесла предложения по итогам рассмотрения практики применения ФЗ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re_-1777766604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26</w:t>
      </w:r>
      <w:r w:rsidRPr="00FB0DF4">
        <w:rPr>
          <w:bCs/>
          <w:color w:val="248AE8"/>
          <w:sz w:val="28"/>
        </w:rPr>
        <w:fldChar w:fldCharType="end"/>
      </w:r>
    </w:p>
    <w:p w14:paraId="384511BB" w14:textId="77777777" w:rsidR="00826211" w:rsidRPr="00FB0DF4" w:rsidRDefault="008E6141">
      <w:pPr>
        <w:rPr>
          <w:bCs/>
        </w:rPr>
      </w:pPr>
      <w:bookmarkStart w:id="61" w:name="re_toc_-1777766603"/>
      <w:bookmarkEnd w:id="60"/>
      <w:r w:rsidRPr="00FB0DF4">
        <w:rPr>
          <w:bCs/>
          <w:color w:val="808080"/>
          <w:sz w:val="28"/>
        </w:rPr>
        <w:t>03.06.2025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РИА Новости (ria.ru)</w:t>
      </w:r>
    </w:p>
    <w:p w14:paraId="4CC60461" w14:textId="44A22B72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re_-1777766603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Эксперт назвал причины, по которым выплату пенсии могут приостановить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re_-1777766603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26</w:t>
      </w:r>
      <w:r w:rsidRPr="00FB0DF4">
        <w:rPr>
          <w:bCs/>
          <w:color w:val="248AE8"/>
          <w:sz w:val="28"/>
        </w:rPr>
        <w:fldChar w:fldCharType="end"/>
      </w:r>
    </w:p>
    <w:p w14:paraId="63A2E816" w14:textId="77777777" w:rsidR="00826211" w:rsidRPr="00FB0DF4" w:rsidRDefault="008E6141">
      <w:pPr>
        <w:rPr>
          <w:bCs/>
        </w:rPr>
      </w:pPr>
      <w:bookmarkStart w:id="62" w:name="re_toc_-1777766602"/>
      <w:bookmarkEnd w:id="61"/>
      <w:r w:rsidRPr="00FB0DF4">
        <w:rPr>
          <w:bCs/>
          <w:color w:val="808080"/>
          <w:sz w:val="28"/>
        </w:rPr>
        <w:t>03.06.2025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РБК Башкортостан (ufa.rbc.ru)</w:t>
      </w:r>
    </w:p>
    <w:p w14:paraId="7BAE6E94" w14:textId="251E0F1F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lastRenderedPageBreak/>
        <w:fldChar w:fldCharType="begin"/>
      </w:r>
      <w:r w:rsidRPr="00FB0DF4">
        <w:rPr>
          <w:bCs/>
          <w:color w:val="248AE8"/>
          <w:sz w:val="28"/>
        </w:rPr>
        <w:instrText>REF re_-1777766602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Башкирия внесла в ГД проект о первоочередном приеме ветеранов чиновниками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re_-1777766602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26</w:t>
      </w:r>
      <w:r w:rsidRPr="00FB0DF4">
        <w:rPr>
          <w:bCs/>
          <w:color w:val="248AE8"/>
          <w:sz w:val="28"/>
        </w:rPr>
        <w:fldChar w:fldCharType="end"/>
      </w:r>
    </w:p>
    <w:p w14:paraId="6018C51B" w14:textId="77777777" w:rsidR="00826211" w:rsidRPr="00FB0DF4" w:rsidRDefault="008E6141">
      <w:pPr>
        <w:rPr>
          <w:bCs/>
        </w:rPr>
      </w:pPr>
      <w:bookmarkStart w:id="63" w:name="re_toc_-1777766596"/>
      <w:bookmarkEnd w:id="62"/>
      <w:r w:rsidRPr="00FB0DF4">
        <w:rPr>
          <w:bCs/>
          <w:color w:val="808080"/>
          <w:sz w:val="28"/>
        </w:rPr>
        <w:t>03.06.2025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Интерфакс (interfax.ru)</w:t>
      </w:r>
    </w:p>
    <w:p w14:paraId="314E7F57" w14:textId="09D9633B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re_-1777766596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Банки смогут учитывать списанные кредиты по мобилизационным контрактам при расчете налога на прибыль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re_-1777766596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27</w:t>
      </w:r>
      <w:r w:rsidRPr="00FB0DF4">
        <w:rPr>
          <w:bCs/>
          <w:color w:val="248AE8"/>
          <w:sz w:val="28"/>
        </w:rPr>
        <w:fldChar w:fldCharType="end"/>
      </w:r>
    </w:p>
    <w:p w14:paraId="3B4C05D5" w14:textId="77777777" w:rsidR="00826211" w:rsidRPr="00FB0DF4" w:rsidRDefault="008E6141">
      <w:pPr>
        <w:rPr>
          <w:bCs/>
        </w:rPr>
      </w:pPr>
      <w:bookmarkStart w:id="64" w:name="re_toc_-1777766591"/>
      <w:bookmarkEnd w:id="63"/>
      <w:r w:rsidRPr="00FB0DF4">
        <w:rPr>
          <w:bCs/>
          <w:color w:val="808080"/>
          <w:sz w:val="28"/>
        </w:rPr>
        <w:t>29.05.2025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Комсомольская правда - Челябинск (chel.kp.ru)</w:t>
      </w:r>
    </w:p>
    <w:p w14:paraId="1BFCA7AB" w14:textId="194228E8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re_-1777766591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Ларьки за полцены: челябинские ветераны СВО получат скидку на аренду торговых точек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re_-1777766591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27</w:t>
      </w:r>
      <w:r w:rsidRPr="00FB0DF4">
        <w:rPr>
          <w:bCs/>
          <w:color w:val="248AE8"/>
          <w:sz w:val="28"/>
        </w:rPr>
        <w:fldChar w:fldCharType="end"/>
      </w:r>
      <w:bookmarkStart w:id="65" w:name="re_toc_-1777766585"/>
      <w:bookmarkEnd w:id="64"/>
    </w:p>
    <w:p w14:paraId="46B917FF" w14:textId="77777777" w:rsidR="00826211" w:rsidRPr="00FB0DF4" w:rsidRDefault="008E6141">
      <w:pPr>
        <w:rPr>
          <w:bCs/>
        </w:rPr>
      </w:pPr>
      <w:bookmarkStart w:id="66" w:name="re_toc_-1777766581"/>
      <w:bookmarkEnd w:id="65"/>
      <w:r w:rsidRPr="00FB0DF4">
        <w:rPr>
          <w:bCs/>
          <w:color w:val="808080"/>
          <w:sz w:val="28"/>
        </w:rPr>
        <w:t>05.06.2025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Аргументы и Факты - Новосибирск (nsk.aif.ru)</w:t>
      </w:r>
    </w:p>
    <w:p w14:paraId="45DA796A" w14:textId="365970C9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re_-1777766581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Новосибирске по инициативе прокуратуры расширены права граждан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re_-1777766581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27</w:t>
      </w:r>
      <w:r w:rsidRPr="00FB0DF4">
        <w:rPr>
          <w:bCs/>
          <w:color w:val="248AE8"/>
          <w:sz w:val="28"/>
        </w:rPr>
        <w:fldChar w:fldCharType="end"/>
      </w:r>
    </w:p>
    <w:p w14:paraId="6970A0EF" w14:textId="77777777" w:rsidR="00826211" w:rsidRPr="00FB0DF4" w:rsidRDefault="008E6141">
      <w:pPr>
        <w:rPr>
          <w:bCs/>
        </w:rPr>
      </w:pPr>
      <w:bookmarkStart w:id="67" w:name="re_toc_-1777766580"/>
      <w:bookmarkEnd w:id="66"/>
      <w:r w:rsidRPr="00FB0DF4">
        <w:rPr>
          <w:bCs/>
          <w:color w:val="808080"/>
          <w:sz w:val="28"/>
        </w:rPr>
        <w:t>29.05.2025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Аргументы и Факты - Тула (tula.aif.ru)</w:t>
      </w:r>
    </w:p>
    <w:p w14:paraId="20DAF154" w14:textId="69113372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re_-1777766580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Тульские дети-инвалиды с мамами бесплатно отдохнут на море и своём регионе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re_-1777766580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28</w:t>
      </w:r>
      <w:r w:rsidRPr="00FB0DF4">
        <w:rPr>
          <w:bCs/>
          <w:color w:val="248AE8"/>
          <w:sz w:val="28"/>
        </w:rPr>
        <w:fldChar w:fldCharType="end"/>
      </w:r>
    </w:p>
    <w:p w14:paraId="0A68EAB3" w14:textId="77777777" w:rsidR="00826211" w:rsidRPr="00FB0DF4" w:rsidRDefault="008E6141">
      <w:pPr>
        <w:rPr>
          <w:bCs/>
        </w:rPr>
      </w:pPr>
      <w:bookmarkStart w:id="68" w:name="re_toc_-1777766579"/>
      <w:bookmarkEnd w:id="67"/>
      <w:r w:rsidRPr="00FB0DF4">
        <w:rPr>
          <w:bCs/>
          <w:color w:val="808080"/>
          <w:sz w:val="28"/>
        </w:rPr>
        <w:t>31.05.2025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Аргументы и Факты - Камчатка (kamchatka.aif.ru)</w:t>
      </w:r>
    </w:p>
    <w:p w14:paraId="76009DEE" w14:textId="1483DA36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re_-1777766579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Правительство Камчатки сократило сроки обработки обращений жителей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re_-1777766579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28</w:t>
      </w:r>
      <w:r w:rsidRPr="00FB0DF4">
        <w:rPr>
          <w:bCs/>
          <w:color w:val="248AE8"/>
          <w:sz w:val="28"/>
        </w:rPr>
        <w:fldChar w:fldCharType="end"/>
      </w:r>
    </w:p>
    <w:p w14:paraId="4C69481C" w14:textId="77777777" w:rsidR="00826211" w:rsidRPr="00FB0DF4" w:rsidRDefault="008E6141">
      <w:pPr>
        <w:rPr>
          <w:bCs/>
        </w:rPr>
      </w:pPr>
      <w:bookmarkStart w:id="69" w:name="re_toc_-1777766576"/>
      <w:bookmarkEnd w:id="68"/>
      <w:r w:rsidRPr="00FB0DF4">
        <w:rPr>
          <w:bCs/>
          <w:color w:val="808080"/>
          <w:sz w:val="28"/>
        </w:rPr>
        <w:t>02.06.2025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Аргументы и Факты - Белгород (bel.aif.ru)</w:t>
      </w:r>
    </w:p>
    <w:p w14:paraId="7E00428B" w14:textId="21F92061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re_-1777766576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К 2030 году 70% белгородцев с ОВЗ должны заниматься спортом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re_-1777766576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28</w:t>
      </w:r>
      <w:r w:rsidRPr="00FB0DF4">
        <w:rPr>
          <w:bCs/>
          <w:color w:val="248AE8"/>
          <w:sz w:val="28"/>
        </w:rPr>
        <w:fldChar w:fldCharType="end"/>
      </w:r>
    </w:p>
    <w:bookmarkStart w:id="70" w:name="re_toc_-1777766562"/>
    <w:bookmarkEnd w:id="69"/>
    <w:p w14:paraId="2503411B" w14:textId="272A5B1F" w:rsidR="00826211" w:rsidRPr="00FB0DF4" w:rsidRDefault="008E6141">
      <w:pPr>
        <w:shd w:val="clear" w:color="auto" w:fill="D9D9D9"/>
        <w:tabs>
          <w:tab w:val="right" w:leader="hyphen" w:pos="9700"/>
        </w:tabs>
        <w:spacing w:before="150" w:after="150"/>
        <w:rPr>
          <w:bCs/>
          <w:color w:val="248AE8"/>
          <w:sz w:val="28"/>
        </w:rPr>
      </w:pPr>
      <w:r w:rsidRPr="00FB0DF4">
        <w:rPr>
          <w:b/>
          <w:color w:val="248AE8"/>
          <w:sz w:val="28"/>
        </w:rPr>
        <w:fldChar w:fldCharType="begin"/>
      </w:r>
      <w:r w:rsidRPr="00FB0DF4">
        <w:rPr>
          <w:b/>
          <w:color w:val="248AE8"/>
          <w:sz w:val="28"/>
        </w:rPr>
        <w:instrText>REF re_-1777766562 \h</w:instrText>
      </w:r>
      <w:r w:rsidR="00FB0DF4" w:rsidRPr="00FB0DF4">
        <w:rPr>
          <w:b/>
          <w:color w:val="248AE8"/>
          <w:sz w:val="28"/>
        </w:rPr>
        <w:instrText xml:space="preserve"> \* MERGEFORMAT </w:instrText>
      </w:r>
      <w:r w:rsidRPr="00FB0DF4">
        <w:rPr>
          <w:b/>
          <w:color w:val="248AE8"/>
          <w:sz w:val="28"/>
        </w:rPr>
      </w:r>
      <w:r w:rsidRPr="00FB0DF4">
        <w:rPr>
          <w:b/>
          <w:color w:val="248AE8"/>
          <w:sz w:val="28"/>
        </w:rPr>
        <w:fldChar w:fldCharType="separate"/>
      </w:r>
      <w:r w:rsidR="00ED5CAB" w:rsidRPr="00ED5CAB">
        <w:rPr>
          <w:b/>
          <w:color w:val="000000"/>
          <w:sz w:val="28"/>
        </w:rPr>
        <w:t>Новости сайта ВОИ</w:t>
      </w:r>
      <w:r w:rsidRPr="00FB0DF4">
        <w:rPr>
          <w:b/>
          <w:color w:val="248AE8"/>
          <w:sz w:val="28"/>
        </w:rPr>
        <w:fldChar w:fldCharType="end"/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re_-1777766562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29</w:t>
      </w:r>
      <w:r w:rsidRPr="00FB0DF4">
        <w:rPr>
          <w:bCs/>
          <w:color w:val="248AE8"/>
          <w:sz w:val="28"/>
        </w:rPr>
        <w:fldChar w:fldCharType="end"/>
      </w:r>
      <w:bookmarkEnd w:id="70"/>
    </w:p>
    <w:p w14:paraId="08E56A00" w14:textId="77777777" w:rsidR="00826211" w:rsidRPr="00FB0DF4" w:rsidRDefault="008E6141">
      <w:pPr>
        <w:rPr>
          <w:bCs/>
        </w:rPr>
      </w:pPr>
      <w:bookmarkStart w:id="71" w:name="re_toc_-1777766561"/>
      <w:r w:rsidRPr="00FB0DF4">
        <w:rPr>
          <w:bCs/>
          <w:color w:val="808080"/>
          <w:sz w:val="28"/>
        </w:rPr>
        <w:t>03.06.2025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Всероссийское общество инвалидов (voi.ru)</w:t>
      </w:r>
    </w:p>
    <w:p w14:paraId="64203686" w14:textId="360643CE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re_-1777766561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Великом Новгороде прошел спортивный фестиваль среди инвалидов Северо-Запада России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re_-1777766561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29</w:t>
      </w:r>
      <w:r w:rsidRPr="00FB0DF4">
        <w:rPr>
          <w:bCs/>
          <w:color w:val="248AE8"/>
          <w:sz w:val="28"/>
        </w:rPr>
        <w:fldChar w:fldCharType="end"/>
      </w:r>
    </w:p>
    <w:p w14:paraId="42D8992F" w14:textId="77777777" w:rsidR="00826211" w:rsidRPr="00FB0DF4" w:rsidRDefault="008E6141">
      <w:pPr>
        <w:rPr>
          <w:bCs/>
        </w:rPr>
      </w:pPr>
      <w:bookmarkStart w:id="72" w:name="re_toc_-1777766560"/>
      <w:bookmarkEnd w:id="71"/>
      <w:r w:rsidRPr="00FB0DF4">
        <w:rPr>
          <w:bCs/>
          <w:color w:val="808080"/>
          <w:sz w:val="28"/>
        </w:rPr>
        <w:t>03.06.2025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Всероссийское общество инвалидов (voi.ru)</w:t>
      </w:r>
    </w:p>
    <w:p w14:paraId="0A796623" w14:textId="58CD2A60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re_-1777766560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От детского сада до трудоустройства: как в Коми решают вопросы инклюзивного образования и занятости людей с инвалидностью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re_-1777766560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29</w:t>
      </w:r>
      <w:r w:rsidRPr="00FB0DF4">
        <w:rPr>
          <w:bCs/>
          <w:color w:val="248AE8"/>
          <w:sz w:val="28"/>
        </w:rPr>
        <w:fldChar w:fldCharType="end"/>
      </w:r>
    </w:p>
    <w:p w14:paraId="6E4FF9D2" w14:textId="77777777" w:rsidR="00826211" w:rsidRPr="00FB0DF4" w:rsidRDefault="008E6141">
      <w:pPr>
        <w:rPr>
          <w:bCs/>
        </w:rPr>
      </w:pPr>
      <w:bookmarkStart w:id="73" w:name="re_toc_-1777766559"/>
      <w:bookmarkEnd w:id="72"/>
      <w:r w:rsidRPr="00FB0DF4">
        <w:rPr>
          <w:bCs/>
          <w:color w:val="808080"/>
          <w:sz w:val="28"/>
        </w:rPr>
        <w:t>30.05.2025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Всероссийское общество инвалидов (voi.ru)</w:t>
      </w:r>
    </w:p>
    <w:p w14:paraId="0D2FD478" w14:textId="501F88F7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re_-1777766559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Ленинградской области прошел фестиваль «Балалай-2025»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re_-1777766559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29</w:t>
      </w:r>
      <w:r w:rsidRPr="00FB0DF4">
        <w:rPr>
          <w:bCs/>
          <w:color w:val="248AE8"/>
          <w:sz w:val="28"/>
        </w:rPr>
        <w:fldChar w:fldCharType="end"/>
      </w:r>
    </w:p>
    <w:p w14:paraId="7EF6B7B6" w14:textId="77777777" w:rsidR="00826211" w:rsidRPr="00FB0DF4" w:rsidRDefault="008E6141">
      <w:pPr>
        <w:rPr>
          <w:bCs/>
        </w:rPr>
      </w:pPr>
      <w:bookmarkStart w:id="74" w:name="re_toc_-1777766558"/>
      <w:bookmarkEnd w:id="73"/>
      <w:r w:rsidRPr="00FB0DF4">
        <w:rPr>
          <w:bCs/>
          <w:color w:val="808080"/>
          <w:sz w:val="28"/>
        </w:rPr>
        <w:t>03.06.2025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Всероссийское общество инвалидов (voi.ru)</w:t>
      </w:r>
    </w:p>
    <w:p w14:paraId="59F2C331" w14:textId="12F72415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re_-1777766558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Тюменцы с инвалидностью осваивают гольф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re_-1777766558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29</w:t>
      </w:r>
      <w:r w:rsidRPr="00FB0DF4">
        <w:rPr>
          <w:bCs/>
          <w:color w:val="248AE8"/>
          <w:sz w:val="28"/>
        </w:rPr>
        <w:fldChar w:fldCharType="end"/>
      </w:r>
    </w:p>
    <w:p w14:paraId="5137153A" w14:textId="77777777" w:rsidR="00826211" w:rsidRPr="00FB0DF4" w:rsidRDefault="008E6141">
      <w:pPr>
        <w:rPr>
          <w:bCs/>
        </w:rPr>
      </w:pPr>
      <w:bookmarkStart w:id="75" w:name="re_toc_-1777766557"/>
      <w:bookmarkEnd w:id="74"/>
      <w:r w:rsidRPr="00FB0DF4">
        <w:rPr>
          <w:bCs/>
          <w:color w:val="808080"/>
          <w:sz w:val="28"/>
        </w:rPr>
        <w:t>03.06.2025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Всероссийское общество инвалидов (voi.ru)</w:t>
      </w:r>
    </w:p>
    <w:p w14:paraId="49363786" w14:textId="0871FA09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re_-1777766557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 xml:space="preserve">В Ленинградской области прошли соревнования по </w:t>
      </w:r>
      <w:proofErr w:type="spellStart"/>
      <w:r w:rsidR="00ED5CAB" w:rsidRPr="00ED5CAB">
        <w:rPr>
          <w:bCs/>
          <w:color w:val="000000"/>
          <w:sz w:val="28"/>
        </w:rPr>
        <w:t>парадайвингу</w:t>
      </w:r>
      <w:proofErr w:type="spellEnd"/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re_-1777766557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30</w:t>
      </w:r>
      <w:r w:rsidRPr="00FB0DF4">
        <w:rPr>
          <w:bCs/>
          <w:color w:val="248AE8"/>
          <w:sz w:val="28"/>
        </w:rPr>
        <w:fldChar w:fldCharType="end"/>
      </w:r>
    </w:p>
    <w:p w14:paraId="3FFCE745" w14:textId="77777777" w:rsidR="00826211" w:rsidRPr="00FB0DF4" w:rsidRDefault="008E6141">
      <w:pPr>
        <w:rPr>
          <w:bCs/>
        </w:rPr>
      </w:pPr>
      <w:bookmarkStart w:id="76" w:name="re_toc_-1777766556"/>
      <w:bookmarkEnd w:id="75"/>
      <w:r w:rsidRPr="00FB0DF4">
        <w:rPr>
          <w:bCs/>
          <w:color w:val="808080"/>
          <w:sz w:val="28"/>
        </w:rPr>
        <w:t>02.06.2025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Всероссийское общество инвалидов (voi.ru)</w:t>
      </w:r>
    </w:p>
    <w:p w14:paraId="644128DE" w14:textId="53DE6EBD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re_-1777766556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Москве состоялась церемония награждения победителей  XV фестиваля интернет-ресурсов «Мир равных возможностей»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re_-1777766556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30</w:t>
      </w:r>
      <w:r w:rsidRPr="00FB0DF4">
        <w:rPr>
          <w:bCs/>
          <w:color w:val="248AE8"/>
          <w:sz w:val="28"/>
        </w:rPr>
        <w:fldChar w:fldCharType="end"/>
      </w:r>
    </w:p>
    <w:p w14:paraId="32C9AE95" w14:textId="77777777" w:rsidR="00826211" w:rsidRPr="00FB0DF4" w:rsidRDefault="008E6141">
      <w:pPr>
        <w:rPr>
          <w:bCs/>
        </w:rPr>
      </w:pPr>
      <w:bookmarkStart w:id="77" w:name="re_toc_-1777766555"/>
      <w:bookmarkEnd w:id="76"/>
      <w:r w:rsidRPr="00FB0DF4">
        <w:rPr>
          <w:bCs/>
          <w:color w:val="808080"/>
          <w:sz w:val="28"/>
        </w:rPr>
        <w:t>30.05.2025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Всероссийское общество инвалидов (voi.ru)</w:t>
      </w:r>
    </w:p>
    <w:p w14:paraId="7E3B4D1D" w14:textId="2108CBAB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re_-1777766555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Фотовыставка ВОИ «Без барьеров» отмечена наградой конкурса «Пресс-служба года»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re_-1777766555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30</w:t>
      </w:r>
      <w:r w:rsidRPr="00FB0DF4">
        <w:rPr>
          <w:bCs/>
          <w:color w:val="248AE8"/>
          <w:sz w:val="28"/>
        </w:rPr>
        <w:fldChar w:fldCharType="end"/>
      </w:r>
    </w:p>
    <w:p w14:paraId="440A3A36" w14:textId="77777777" w:rsidR="00826211" w:rsidRPr="00FB0DF4" w:rsidRDefault="008E6141">
      <w:pPr>
        <w:rPr>
          <w:bCs/>
        </w:rPr>
      </w:pPr>
      <w:bookmarkStart w:id="78" w:name="re_toc_-1777766554"/>
      <w:bookmarkEnd w:id="77"/>
      <w:r w:rsidRPr="00FB0DF4">
        <w:rPr>
          <w:bCs/>
          <w:color w:val="808080"/>
          <w:sz w:val="28"/>
        </w:rPr>
        <w:t>04.06.2025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Всероссийское общество инвалидов (voi.ru)</w:t>
      </w:r>
    </w:p>
    <w:p w14:paraId="5767FA04" w14:textId="735393A0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re_-1777766554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Подведены итоги конкурса на лучшую спортивно-массовую работу среди региональных организаций ВОИ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re_-1777766554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30</w:t>
      </w:r>
      <w:r w:rsidRPr="00FB0DF4">
        <w:rPr>
          <w:bCs/>
          <w:color w:val="248AE8"/>
          <w:sz w:val="28"/>
        </w:rPr>
        <w:fldChar w:fldCharType="end"/>
      </w:r>
    </w:p>
    <w:p w14:paraId="4AEF4178" w14:textId="77777777" w:rsidR="00826211" w:rsidRPr="00FB0DF4" w:rsidRDefault="008E6141">
      <w:pPr>
        <w:rPr>
          <w:bCs/>
        </w:rPr>
      </w:pPr>
      <w:bookmarkStart w:id="79" w:name="re_toc_-1777766553"/>
      <w:bookmarkEnd w:id="78"/>
      <w:r w:rsidRPr="00FB0DF4">
        <w:rPr>
          <w:bCs/>
          <w:color w:val="808080"/>
          <w:sz w:val="28"/>
        </w:rPr>
        <w:t>03.06.2025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Всероссийское общество инвалидов (voi.ru)</w:t>
      </w:r>
    </w:p>
    <w:p w14:paraId="57AF8683" w14:textId="3B6C3A5E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re_-1777766553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Брянске для людей с инвалидностью состоялся правовой семинар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re_-1777766553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31</w:t>
      </w:r>
      <w:r w:rsidRPr="00FB0DF4">
        <w:rPr>
          <w:bCs/>
          <w:color w:val="248AE8"/>
          <w:sz w:val="28"/>
        </w:rPr>
        <w:fldChar w:fldCharType="end"/>
      </w:r>
    </w:p>
    <w:p w14:paraId="03C83B57" w14:textId="77777777" w:rsidR="00826211" w:rsidRPr="00FB0DF4" w:rsidRDefault="008E6141">
      <w:pPr>
        <w:rPr>
          <w:bCs/>
        </w:rPr>
      </w:pPr>
      <w:bookmarkStart w:id="80" w:name="re_toc_-1777766552"/>
      <w:bookmarkEnd w:id="79"/>
      <w:r w:rsidRPr="00FB0DF4">
        <w:rPr>
          <w:bCs/>
          <w:color w:val="808080"/>
          <w:sz w:val="28"/>
        </w:rPr>
        <w:lastRenderedPageBreak/>
        <w:t>03.06.2025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Всероссийское общество инвалидов (voi.ru)</w:t>
      </w:r>
    </w:p>
    <w:p w14:paraId="339933BA" w14:textId="139B8D3E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re_-1777766552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честь 80-летия Победы в Саратове пройдет молодежный фестиваль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re_-1777766552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31</w:t>
      </w:r>
      <w:r w:rsidRPr="00FB0DF4">
        <w:rPr>
          <w:bCs/>
          <w:color w:val="248AE8"/>
          <w:sz w:val="28"/>
        </w:rPr>
        <w:fldChar w:fldCharType="end"/>
      </w:r>
    </w:p>
    <w:p w14:paraId="1762261D" w14:textId="77777777" w:rsidR="00826211" w:rsidRPr="00FB0DF4" w:rsidRDefault="008E6141">
      <w:pPr>
        <w:rPr>
          <w:bCs/>
        </w:rPr>
      </w:pPr>
      <w:bookmarkStart w:id="81" w:name="re_toc_-1777766551"/>
      <w:bookmarkEnd w:id="80"/>
      <w:r w:rsidRPr="00FB0DF4">
        <w:rPr>
          <w:bCs/>
          <w:color w:val="808080"/>
          <w:sz w:val="28"/>
        </w:rPr>
        <w:t>29.05.2025</w:t>
      </w:r>
      <w:r w:rsidRPr="00FB0DF4">
        <w:rPr>
          <w:bCs/>
        </w:rPr>
        <w:t xml:space="preserve"> </w:t>
      </w:r>
      <w:r w:rsidRPr="00FB0DF4">
        <w:rPr>
          <w:bCs/>
          <w:color w:val="808080"/>
          <w:sz w:val="28"/>
        </w:rPr>
        <w:t>Всероссийское общество инвалидов (voi.ru)</w:t>
      </w:r>
    </w:p>
    <w:p w14:paraId="2B5CDB36" w14:textId="4630137D" w:rsidR="00826211" w:rsidRPr="00FB0DF4" w:rsidRDefault="008E6141">
      <w:pPr>
        <w:tabs>
          <w:tab w:val="right" w:leader="hyphen" w:pos="9700"/>
        </w:tabs>
        <w:spacing w:after="150"/>
        <w:rPr>
          <w:bCs/>
          <w:color w:val="248AE8"/>
          <w:sz w:val="28"/>
        </w:rPr>
      </w:pP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>REF re_-1777766551 \h</w:instrText>
      </w:r>
      <w:r w:rsidR="00FB0DF4">
        <w:rPr>
          <w:bCs/>
          <w:color w:val="248AE8"/>
          <w:sz w:val="28"/>
        </w:rPr>
        <w:instrText xml:space="preserve"> \* MERGEFORMAT 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 w:rsidRPr="00ED5CAB">
        <w:rPr>
          <w:bCs/>
          <w:color w:val="000000"/>
          <w:sz w:val="28"/>
        </w:rPr>
        <w:t>В Москве подвели итоги слета предпринимателей и самозанятых с инвалидностью «Инвастартап-2025»</w:t>
      </w:r>
      <w:r w:rsidRPr="00FB0DF4">
        <w:rPr>
          <w:bCs/>
          <w:color w:val="248AE8"/>
          <w:sz w:val="28"/>
        </w:rPr>
        <w:fldChar w:fldCharType="end"/>
      </w:r>
      <w:r w:rsidRPr="00FB0DF4">
        <w:rPr>
          <w:bCs/>
          <w:color w:val="248AE8"/>
          <w:sz w:val="28"/>
        </w:rPr>
        <w:t xml:space="preserve"> </w:t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re_-1777766551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31</w:t>
      </w:r>
      <w:r w:rsidRPr="00FB0DF4">
        <w:rPr>
          <w:bCs/>
          <w:color w:val="248AE8"/>
          <w:sz w:val="28"/>
        </w:rPr>
        <w:fldChar w:fldCharType="end"/>
      </w:r>
    </w:p>
    <w:bookmarkStart w:id="82" w:name="re_toc_-1777766550"/>
    <w:bookmarkEnd w:id="81"/>
    <w:p w14:paraId="245274B2" w14:textId="0E3127AE" w:rsidR="00826211" w:rsidRPr="00FB0DF4" w:rsidRDefault="008E6141">
      <w:pPr>
        <w:shd w:val="clear" w:color="auto" w:fill="D9D9D9"/>
        <w:tabs>
          <w:tab w:val="right" w:leader="hyphen" w:pos="9700"/>
        </w:tabs>
        <w:spacing w:before="150" w:after="150"/>
        <w:rPr>
          <w:bCs/>
          <w:color w:val="248AE8"/>
          <w:sz w:val="28"/>
        </w:rPr>
      </w:pPr>
      <w:r w:rsidRPr="00FB0DF4">
        <w:rPr>
          <w:b/>
          <w:color w:val="248AE8"/>
          <w:sz w:val="28"/>
        </w:rPr>
        <w:fldChar w:fldCharType="begin"/>
      </w:r>
      <w:r w:rsidRPr="00FB0DF4">
        <w:rPr>
          <w:b/>
          <w:color w:val="248AE8"/>
          <w:sz w:val="28"/>
        </w:rPr>
        <w:instrText>REF re_-1777766550 \h</w:instrText>
      </w:r>
      <w:r w:rsidR="00FB0DF4" w:rsidRPr="00FB0DF4">
        <w:rPr>
          <w:b/>
          <w:color w:val="248AE8"/>
          <w:sz w:val="28"/>
        </w:rPr>
        <w:instrText xml:space="preserve"> \* MERGEFORMAT </w:instrText>
      </w:r>
      <w:r w:rsidRPr="00FB0DF4">
        <w:rPr>
          <w:b/>
          <w:color w:val="248AE8"/>
          <w:sz w:val="28"/>
        </w:rPr>
      </w:r>
      <w:r w:rsidRPr="00FB0DF4">
        <w:rPr>
          <w:b/>
          <w:color w:val="248AE8"/>
          <w:sz w:val="28"/>
        </w:rPr>
        <w:fldChar w:fldCharType="separate"/>
      </w:r>
      <w:r w:rsidR="00ED5CAB" w:rsidRPr="00ED5CAB">
        <w:rPr>
          <w:b/>
          <w:color w:val="000000"/>
          <w:sz w:val="28"/>
        </w:rPr>
        <w:t>СМИ Всероссийского общества инвалидов</w:t>
      </w:r>
      <w:r w:rsidRPr="00FB0DF4">
        <w:rPr>
          <w:b/>
          <w:color w:val="248AE8"/>
          <w:sz w:val="28"/>
        </w:rPr>
        <w:fldChar w:fldCharType="end"/>
      </w:r>
      <w:r w:rsidRPr="00FB0DF4">
        <w:rPr>
          <w:bCs/>
          <w:color w:val="D7D7D7"/>
          <w:sz w:val="28"/>
        </w:rPr>
        <w:tab/>
      </w:r>
      <w:r w:rsidRPr="00FB0DF4">
        <w:rPr>
          <w:bCs/>
          <w:color w:val="248AE8"/>
          <w:sz w:val="28"/>
        </w:rPr>
        <w:fldChar w:fldCharType="begin"/>
      </w:r>
      <w:r w:rsidRPr="00FB0DF4">
        <w:rPr>
          <w:bCs/>
          <w:color w:val="248AE8"/>
          <w:sz w:val="28"/>
        </w:rPr>
        <w:instrText xml:space="preserve"> PAGEREF  re_-1777766550 \h</w:instrText>
      </w:r>
      <w:r w:rsidRPr="00FB0DF4">
        <w:rPr>
          <w:bCs/>
          <w:color w:val="248AE8"/>
          <w:sz w:val="28"/>
        </w:rPr>
      </w:r>
      <w:r w:rsidRPr="00FB0DF4">
        <w:rPr>
          <w:bCs/>
          <w:color w:val="248AE8"/>
          <w:sz w:val="28"/>
        </w:rPr>
        <w:fldChar w:fldCharType="separate"/>
      </w:r>
      <w:r w:rsidR="00ED5CAB">
        <w:rPr>
          <w:bCs/>
          <w:noProof/>
          <w:color w:val="248AE8"/>
          <w:sz w:val="28"/>
        </w:rPr>
        <w:t>32</w:t>
      </w:r>
      <w:r w:rsidRPr="00FB0DF4">
        <w:rPr>
          <w:bCs/>
          <w:color w:val="248AE8"/>
          <w:sz w:val="28"/>
        </w:rPr>
        <w:fldChar w:fldCharType="end"/>
      </w:r>
      <w:bookmarkEnd w:id="82"/>
    </w:p>
    <w:p w14:paraId="0A538E7C" w14:textId="77777777" w:rsidR="00826211" w:rsidRPr="00FB0DF4" w:rsidRDefault="008E6141">
      <w:pPr>
        <w:rPr>
          <w:bCs/>
          <w:sz w:val="0"/>
        </w:rPr>
      </w:pPr>
      <w:r w:rsidRPr="00FB0DF4">
        <w:rPr>
          <w:bCs/>
        </w:rPr>
        <w:br w:type="page"/>
      </w:r>
    </w:p>
    <w:p w14:paraId="428DD8E7" w14:textId="77777777" w:rsidR="00826211" w:rsidRDefault="008E6141">
      <w:pPr>
        <w:pStyle w:val="1"/>
        <w:shd w:val="clear" w:color="auto" w:fill="CCCCCC"/>
      </w:pPr>
      <w:bookmarkStart w:id="83" w:name="re_-1777766716"/>
      <w:r>
        <w:lastRenderedPageBreak/>
        <w:t>Всероссийское общество инвалидов</w:t>
      </w:r>
      <w:bookmarkEnd w:id="83"/>
    </w:p>
    <w:p w14:paraId="2C1DE737" w14:textId="3A800AD7" w:rsidR="00546B31" w:rsidRDefault="00546B31" w:rsidP="00546B3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(v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most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1770F4AE" w14:textId="67A66A98" w:rsidR="00546B31" w:rsidRPr="00546B31" w:rsidRDefault="00546B31" w:rsidP="00546B31">
      <w:pPr>
        <w:spacing w:before="100" w:beforeAutospacing="1" w:after="100" w:afterAutospacing="1"/>
        <w:outlineLvl w:val="0"/>
        <w:rPr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84" w:name="тема1"/>
      <w:bookmarkEnd w:id="84"/>
      <w:r w:rsidRPr="00546B31">
        <w:rPr>
          <w:b/>
          <w:bCs/>
          <w:color w:val="000000" w:themeColor="text1"/>
          <w:kern w:val="36"/>
          <w:sz w:val="28"/>
          <w:szCs w:val="28"/>
          <w:lang w:eastAsia="ru-RU"/>
        </w:rPr>
        <w:t xml:space="preserve">В Москве подвели итоги инклюзивного бизнес-слета </w:t>
      </w:r>
      <w:r w:rsidR="005F5406">
        <w:rPr>
          <w:b/>
          <w:bCs/>
          <w:color w:val="000000" w:themeColor="text1"/>
          <w:kern w:val="36"/>
          <w:sz w:val="28"/>
          <w:szCs w:val="28"/>
          <w:lang w:eastAsia="ru-RU"/>
        </w:rPr>
        <w:t>«</w:t>
      </w:r>
      <w:r w:rsidRPr="00546B31">
        <w:rPr>
          <w:b/>
          <w:bCs/>
          <w:color w:val="000000" w:themeColor="text1"/>
          <w:kern w:val="36"/>
          <w:sz w:val="28"/>
          <w:szCs w:val="28"/>
          <w:lang w:eastAsia="ru-RU"/>
        </w:rPr>
        <w:t>Инвастартап-2025</w:t>
      </w:r>
      <w:r w:rsidR="005F5406">
        <w:rPr>
          <w:b/>
          <w:bCs/>
          <w:color w:val="000000" w:themeColor="text1"/>
          <w:kern w:val="36"/>
          <w:sz w:val="28"/>
          <w:szCs w:val="28"/>
          <w:lang w:eastAsia="ru-RU"/>
        </w:rPr>
        <w:t>»</w:t>
      </w:r>
    </w:p>
    <w:p w14:paraId="7CA74F28" w14:textId="6FF264DD" w:rsidR="00546B31" w:rsidRPr="000F3BAF" w:rsidRDefault="000F3BAF" w:rsidP="000F3BAF">
      <w:pPr>
        <w:jc w:val="both"/>
        <w:rPr>
          <w:color w:val="000000"/>
          <w:sz w:val="28"/>
          <w:szCs w:val="28"/>
          <w:shd w:val="clear" w:color="auto" w:fill="FFFFFF"/>
        </w:rPr>
      </w:pPr>
      <w:r w:rsidRPr="000F3BAF">
        <w:rPr>
          <w:color w:val="000000"/>
          <w:sz w:val="28"/>
          <w:szCs w:val="28"/>
          <w:shd w:val="clear" w:color="auto" w:fill="FFFFFF"/>
        </w:rPr>
        <w:t>В рамках конкурса начинающие и опытные бизнесмены-участники презентовали коммерческие проекты, лучшие из которых получили финансирование. "Инвастартап" – это больше чем конкурс. Это социальный лифт, который помогает преодолеть барьеры на пути к экономической независимости. За годы существования проект доказал, что предпринимательство – серьёзный инструмент решения проблем занятости. Люди с инвалидностью не просто находят дело жизни, но и становятся работодателями,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F3BAF">
        <w:rPr>
          <w:color w:val="000000"/>
          <w:sz w:val="28"/>
          <w:szCs w:val="28"/>
          <w:shd w:val="clear" w:color="auto" w:fill="FFFFFF"/>
        </w:rPr>
        <w:t xml:space="preserve">сокращая социальные дефициты. Уверен, что опыт участников вдохновит других на смелые шаги, а их проекты укрепят позиции людей с инвалидностью в экономике страны", – сказал председатель Всероссийского общества инвалидов </w:t>
      </w:r>
      <w:r w:rsidRPr="000F3BAF">
        <w:rPr>
          <w:b/>
          <w:color w:val="000000"/>
          <w:sz w:val="28"/>
          <w:szCs w:val="28"/>
          <w:shd w:val="clear" w:color="auto" w:fill="FFFFFF"/>
        </w:rPr>
        <w:t>Михаил Терентьев</w:t>
      </w:r>
      <w:r w:rsidRPr="000F3BAF">
        <w:rPr>
          <w:color w:val="000000"/>
          <w:sz w:val="28"/>
          <w:szCs w:val="28"/>
          <w:shd w:val="clear" w:color="auto" w:fill="FFFFFF"/>
        </w:rPr>
        <w:t>.</w:t>
      </w:r>
    </w:p>
    <w:p w14:paraId="735149E8" w14:textId="77777777" w:rsidR="000F3BAF" w:rsidRDefault="000F3BAF" w:rsidP="00546B31"/>
    <w:p w14:paraId="15964BF3" w14:textId="790CA7FE" w:rsidR="00546B31" w:rsidRPr="00546B31" w:rsidRDefault="0077316E" w:rsidP="00546B31">
      <w:pPr>
        <w:rPr>
          <w:color w:val="248AE8"/>
        </w:rPr>
      </w:pPr>
      <w:hyperlink r:id="rId8" w:history="1">
        <w:r w:rsidR="00546B31" w:rsidRPr="00546B31">
          <w:rPr>
            <w:rStyle w:val="a9"/>
            <w:color w:val="248AE8"/>
            <w:u w:val="none"/>
          </w:rPr>
          <w:t>http://www.vmost.ru/news1.asp?num=101861</w:t>
        </w:r>
      </w:hyperlink>
      <w:r w:rsidR="00546B31" w:rsidRPr="00546B31">
        <w:rPr>
          <w:color w:val="248AE8"/>
        </w:rPr>
        <w:t xml:space="preserve"> </w:t>
      </w:r>
    </w:p>
    <w:p w14:paraId="590EC6C9" w14:textId="09F251B7" w:rsidR="00546B31" w:rsidRPr="00F073ED" w:rsidRDefault="00546B31" w:rsidP="00546B31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Единая Россия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er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12FE62A3" w14:textId="77777777" w:rsidR="00546B31" w:rsidRPr="00F073ED" w:rsidRDefault="00546B31" w:rsidP="00546B31">
      <w:pPr>
        <w:rPr>
          <w:rFonts w:eastAsia="Arial"/>
        </w:rPr>
      </w:pPr>
    </w:p>
    <w:p w14:paraId="2BF5F4DB" w14:textId="77777777" w:rsidR="00546B31" w:rsidRPr="00546B31" w:rsidRDefault="00546B31" w:rsidP="00546B31">
      <w:pPr>
        <w:pStyle w:val="1"/>
        <w:spacing w:before="0" w:after="0"/>
        <w:rPr>
          <w:color w:val="000000" w:themeColor="text1"/>
          <w:szCs w:val="28"/>
        </w:rPr>
      </w:pPr>
      <w:bookmarkStart w:id="85" w:name="тема2"/>
      <w:bookmarkEnd w:id="85"/>
      <w:r w:rsidRPr="00546B31">
        <w:rPr>
          <w:color w:val="000000" w:themeColor="text1"/>
          <w:szCs w:val="28"/>
        </w:rPr>
        <w:t>В Москве наградили победителей XV Фестиваля интернет-ресурсов «Мир равных возможностей»</w:t>
      </w:r>
    </w:p>
    <w:p w14:paraId="2CC95603" w14:textId="18BAC647" w:rsidR="00546B31" w:rsidRPr="00546B31" w:rsidRDefault="00546B31" w:rsidP="00546B31">
      <w:pPr>
        <w:pStyle w:val="3"/>
        <w:spacing w:before="220" w:after="0"/>
        <w:jc w:val="both"/>
        <w:rPr>
          <w:rStyle w:val="aa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6B3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«XV Фестиваль «Мир равных возможностей» — это не просто юбилейная веха, а отражение растущего запроса на инклюзивное цифровое пространство. Интерес к фестивалю по-прежнему высокий, а это доказывает: тема социализации через технологии объединяет людей, выстраивая мир без границ. Особенно вдохновляет активность в номинациях «Вместе мы сможем больше» и «Грани творчества» — они стали мостом между практикой и вдохновением. Сегодня каждый сайт, блог или онлайн-инициатива — это шаг к разрушению стереотипов и созданию среды, где таланты людей с инвалидностью раскрываются без ограничений. Мы видим, как цифровые инструменты превращаются в реальные истории дружбы, карьерных побед и творческих прорывов. Уверен, что», — сказал координатор партпроекта</w:t>
      </w:r>
      <w:r w:rsidRPr="00546B31">
        <w:rPr>
          <w:rStyle w:val="apple-converted-spac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</w:t>
      </w:r>
      <w:r w:rsidRPr="00546B3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«Единая страна — доступная среда», председатель оргкомитета фестиваля, депутат Госдумы</w:t>
      </w:r>
      <w:r w:rsidRPr="00546B31">
        <w:rPr>
          <w:rStyle w:val="apple-converted-spac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</w:t>
      </w:r>
      <w:r w:rsidRPr="00546B31">
        <w:rPr>
          <w:rStyle w:val="aa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Михаил Терентьев.</w:t>
      </w:r>
    </w:p>
    <w:p w14:paraId="43334BD9" w14:textId="77777777" w:rsidR="00546B31" w:rsidRDefault="00546B31" w:rsidP="00546B31"/>
    <w:p w14:paraId="4D9F3CA1" w14:textId="6D73EFEE" w:rsidR="00546B31" w:rsidRPr="00546B31" w:rsidRDefault="0077316E" w:rsidP="00546B31">
      <w:pPr>
        <w:rPr>
          <w:color w:val="248AE8"/>
        </w:rPr>
      </w:pPr>
      <w:hyperlink r:id="rId9" w:history="1">
        <w:r w:rsidR="00546B31" w:rsidRPr="00546B31">
          <w:rPr>
            <w:rStyle w:val="a9"/>
            <w:color w:val="248AE8"/>
            <w:u w:val="none"/>
          </w:rPr>
          <w:t>https://er.ru/activity/news/v-moskve-nagradili-pobeditelej-xv-festivalya-internet-resursov-mir-ravnyh-vozmozhnostej</w:t>
        </w:r>
      </w:hyperlink>
      <w:r w:rsidR="00546B31" w:rsidRPr="00546B31">
        <w:rPr>
          <w:color w:val="248AE8"/>
        </w:rPr>
        <w:t xml:space="preserve"> </w:t>
      </w:r>
    </w:p>
    <w:p w14:paraId="56C6F60D" w14:textId="6346C390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ГТРК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Славия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(vesti53.com)</w:t>
      </w:r>
    </w:p>
    <w:bookmarkStart w:id="86" w:name="re_-1777766715"/>
    <w:bookmarkStart w:id="87" w:name="re_b2238ef5-a7ea-4092-b394-4478ff6f629a"/>
    <w:p w14:paraId="29DA2C49" w14:textId="77777777" w:rsidR="00826211" w:rsidRDefault="008E6141">
      <w:pPr>
        <w:pStyle w:val="2"/>
      </w:pPr>
      <w:r>
        <w:fldChar w:fldCharType="begin"/>
      </w:r>
      <w:r>
        <w:instrText>HYPERLINK "https://vesti53.com/projects/vesti-velikij-novgorod/v-novgorodskoj-oblasti-na-baze-otdyha-avrora-vpervye-prohodit-mezhregionalnyj-sportivnyj-festival-vserossijskogo-obshhestva-invalidov.html"</w:instrText>
      </w:r>
      <w:r>
        <w:fldChar w:fldCharType="separate"/>
      </w:r>
      <w:r>
        <w:t>В Новгородской области на базе отдыха «Аврора» впервые проходит межрегиональный спортивный фестиваль Всероссийского общества инвалидов</w:t>
      </w:r>
      <w:r>
        <w:fldChar w:fldCharType="end"/>
      </w:r>
      <w:bookmarkEnd w:id="86"/>
      <w:bookmarkEnd w:id="87"/>
    </w:p>
    <w:p w14:paraId="31E1C503" w14:textId="77777777" w:rsidR="00826211" w:rsidRDefault="008E6141">
      <w:pPr>
        <w:pStyle w:val="a3"/>
        <w:spacing w:beforeAutospacing="1" w:afterAutospacing="1"/>
      </w:pPr>
      <w:r>
        <w:t xml:space="preserve">Даже серьезный диагноз для этих героев, а это </w:t>
      </w:r>
      <w:proofErr w:type="gramStart"/>
      <w:r>
        <w:t>инвалидность</w:t>
      </w:r>
      <w:proofErr w:type="gramEnd"/>
      <w:r>
        <w:t xml:space="preserve"> связанная поражением опорно-двигательного аппарата, не мешает им радоваться жизни, преодолевать себя и заниматься спортом. </w:t>
      </w:r>
      <w:r>
        <w:rPr>
          <w:b/>
          <w:bCs/>
        </w:rPr>
        <w:t>Программа межрегионального фестиваля</w:t>
      </w:r>
      <w:r>
        <w:t xml:space="preserve"> расписана по минутам: в течение 3 дней каждый из 60 спортсменов от 17 до 45 лет и старше должны в командном и индивидуальном зачетах выступить в шахматном турнире, </w:t>
      </w:r>
      <w:r>
        <w:lastRenderedPageBreak/>
        <w:t xml:space="preserve">пауэрлифтинге, настольном теннисе, стрельбе, </w:t>
      </w:r>
      <w:proofErr w:type="spellStart"/>
      <w:r>
        <w:t>бочче</w:t>
      </w:r>
      <w:proofErr w:type="spellEnd"/>
      <w:r>
        <w:t xml:space="preserve"> и </w:t>
      </w:r>
      <w:proofErr w:type="spellStart"/>
      <w:r>
        <w:t>дартсе</w:t>
      </w:r>
      <w:proofErr w:type="spellEnd"/>
      <w:r>
        <w:t xml:space="preserve">. Именно на этом </w:t>
      </w:r>
      <w:r>
        <w:rPr>
          <w:b/>
          <w:bCs/>
        </w:rPr>
        <w:t>фестивале</w:t>
      </w:r>
      <w:r>
        <w:t xml:space="preserve"> можно стать лучшим на Северо-Западе по одному из 6 видов спорта.</w:t>
      </w:r>
    </w:p>
    <w:p w14:paraId="3D4FCB6C" w14:textId="77777777" w:rsidR="00826211" w:rsidRDefault="0077316E">
      <w:pPr>
        <w:rPr>
          <w:color w:val="248AE8"/>
        </w:rPr>
      </w:pPr>
      <w:hyperlink r:id="rId10" w:history="1">
        <w:r w:rsidR="008E6141">
          <w:rPr>
            <w:color w:val="248AE8"/>
          </w:rPr>
          <w:t>https://vesti53.com/projects/vesti-velikij-novgorod/v-novgorodskoj-oblasti-na-baze-otdyha-avrora-vpervye-prohodit-mezhregionalnyj-sportivnyj-festival-vserossijskogo-obshhestva-invalidov.html</w:t>
        </w:r>
      </w:hyperlink>
      <w:r w:rsidR="008E6141">
        <w:rPr>
          <w:color w:val="248AE8"/>
        </w:rPr>
        <w:t> </w:t>
      </w:r>
    </w:p>
    <w:p w14:paraId="393BC514" w14:textId="77777777" w:rsidR="00826211" w:rsidRDefault="00826211">
      <w:pPr>
        <w:pStyle w:val="a4"/>
      </w:pPr>
    </w:p>
    <w:p w14:paraId="450457BF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Сибирская панорама (sibpanorama.ru)</w:t>
      </w:r>
    </w:p>
    <w:bookmarkStart w:id="88" w:name="re_-1777766714"/>
    <w:bookmarkStart w:id="89" w:name="re_968f669b-39f2-4e28-922c-097ebf039175"/>
    <w:p w14:paraId="52A71F2A" w14:textId="77777777" w:rsidR="00826211" w:rsidRDefault="008E6141">
      <w:pPr>
        <w:pStyle w:val="2"/>
      </w:pPr>
      <w:r>
        <w:fldChar w:fldCharType="begin"/>
      </w:r>
      <w:r>
        <w:instrText>HYPERLINK "https://sibpanorama.ru/?module=articles&amp;action=view&amp;id=9036"</w:instrText>
      </w:r>
      <w:r>
        <w:fldChar w:fldCharType="separate"/>
      </w:r>
      <w:r>
        <w:t>По просьбе руководителя направления Тобольской РО ВОИ "Мастерские сВОИ вещи" Владимира Мальцева написан гимн этого направления. Автор - Ирина Трофимова</w:t>
      </w:r>
      <w:r>
        <w:fldChar w:fldCharType="end"/>
      </w:r>
      <w:bookmarkEnd w:id="88"/>
      <w:bookmarkEnd w:id="89"/>
    </w:p>
    <w:p w14:paraId="706373DC" w14:textId="77777777" w:rsidR="00826211" w:rsidRDefault="008E6141">
      <w:pPr>
        <w:pStyle w:val="a3"/>
        <w:spacing w:beforeAutospacing="1" w:afterAutospacing="1"/>
      </w:pPr>
      <w:r>
        <w:t xml:space="preserve">По просьбе руководителя направления </w:t>
      </w:r>
      <w:r>
        <w:rPr>
          <w:b/>
          <w:bCs/>
        </w:rPr>
        <w:t>Тобольской РО ВОИ "Мастерские сВОИ вещи</w:t>
      </w:r>
      <w:r>
        <w:t>" Владимира Мальцева написан гимн этого направления. Автор - Ирина Трофимова. Свои вещи - человечьи!</w:t>
      </w:r>
    </w:p>
    <w:p w14:paraId="3260A473" w14:textId="77777777" w:rsidR="00826211" w:rsidRDefault="0077316E">
      <w:pPr>
        <w:rPr>
          <w:color w:val="248AE8"/>
        </w:rPr>
      </w:pPr>
      <w:hyperlink r:id="rId11" w:history="1">
        <w:r w:rsidR="008E6141">
          <w:rPr>
            <w:color w:val="248AE8"/>
          </w:rPr>
          <w:t>https://sibpanorama.ru/?module=articles&amp;action=view&amp;id=9036</w:t>
        </w:r>
      </w:hyperlink>
      <w:r w:rsidR="008E6141">
        <w:rPr>
          <w:color w:val="248AE8"/>
        </w:rPr>
        <w:t> </w:t>
      </w:r>
    </w:p>
    <w:p w14:paraId="4091AE69" w14:textId="77777777" w:rsidR="00826211" w:rsidRDefault="00826211">
      <w:pPr>
        <w:pStyle w:val="a4"/>
      </w:pPr>
    </w:p>
    <w:p w14:paraId="2FDCDBCB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Сибирская панорама (sibpanorama.ru)</w:t>
      </w:r>
    </w:p>
    <w:bookmarkStart w:id="90" w:name="re_-1777766713"/>
    <w:bookmarkStart w:id="91" w:name="re_b49922db-bf6f-4d8b-b9c5-d653e507946c"/>
    <w:p w14:paraId="46E8D8EE" w14:textId="77777777" w:rsidR="00826211" w:rsidRDefault="008E6141">
      <w:pPr>
        <w:pStyle w:val="2"/>
      </w:pPr>
      <w:r>
        <w:fldChar w:fldCharType="begin"/>
      </w:r>
      <w:r>
        <w:instrText>HYPERLINK "https://sibpanorama.ru/?module=articles&amp;action=view&amp;id=8992"</w:instrText>
      </w:r>
      <w:r>
        <w:fldChar w:fldCharType="separate"/>
      </w:r>
      <w:r>
        <w:t>Наступает лето - а это время активного проведения жизни на воздухе, в том числе - занятия физкультурой и спортом</w:t>
      </w:r>
      <w:r>
        <w:fldChar w:fldCharType="end"/>
      </w:r>
      <w:bookmarkEnd w:id="90"/>
      <w:bookmarkEnd w:id="91"/>
    </w:p>
    <w:p w14:paraId="6DD708A9" w14:textId="77777777" w:rsidR="00826211" w:rsidRDefault="008E6141">
      <w:pPr>
        <w:pStyle w:val="a3"/>
        <w:spacing w:beforeAutospacing="1" w:afterAutospacing="1"/>
      </w:pPr>
      <w:r>
        <w:t xml:space="preserve">Наступает лето - а это время активного проведения жизни на воздухе, в том числе - занятия физкультурой и спортом. Среди членов </w:t>
      </w:r>
      <w:r>
        <w:rPr>
          <w:b/>
          <w:bCs/>
        </w:rPr>
        <w:t>Тобольской РО ВОИ</w:t>
      </w:r>
      <w:r>
        <w:t xml:space="preserve"> есть </w:t>
      </w:r>
      <w:proofErr w:type="spellStart"/>
      <w:r>
        <w:t>спорторганизаторы</w:t>
      </w:r>
      <w:proofErr w:type="spellEnd"/>
      <w:r>
        <w:t xml:space="preserve">, в частности - Алена </w:t>
      </w:r>
      <w:proofErr w:type="spellStart"/>
      <w:r>
        <w:t>Алабардина</w:t>
      </w:r>
      <w:proofErr w:type="spellEnd"/>
      <w:r>
        <w:t>. Она будет вести занятия по настольному теннису, бадминтону, дартсу, а также тренировки на тренажерах на площадке сквера Нефтехимиков в 7А микрорайоне за подстанцией.</w:t>
      </w:r>
    </w:p>
    <w:p w14:paraId="6D74324E" w14:textId="77777777" w:rsidR="00826211" w:rsidRDefault="0077316E">
      <w:pPr>
        <w:rPr>
          <w:color w:val="248AE8"/>
        </w:rPr>
      </w:pPr>
      <w:hyperlink r:id="rId12" w:history="1">
        <w:r w:rsidR="008E6141">
          <w:rPr>
            <w:color w:val="248AE8"/>
          </w:rPr>
          <w:t>https://sibpanorama.ru/?module=articles&amp;action=view&amp;id=8992</w:t>
        </w:r>
      </w:hyperlink>
      <w:r w:rsidR="008E6141">
        <w:rPr>
          <w:color w:val="248AE8"/>
        </w:rPr>
        <w:t> </w:t>
      </w:r>
    </w:p>
    <w:p w14:paraId="1DBABE5E" w14:textId="77777777" w:rsidR="00826211" w:rsidRDefault="00826211">
      <w:pPr>
        <w:pStyle w:val="a4"/>
      </w:pPr>
    </w:p>
    <w:p w14:paraId="17138D1B" w14:textId="17A54996" w:rsidR="00826211" w:rsidRPr="00E7300B" w:rsidRDefault="00826211">
      <w:pPr>
        <w:rPr>
          <w:color w:val="FF0000"/>
        </w:rPr>
      </w:pPr>
    </w:p>
    <w:p w14:paraId="6418FDAD" w14:textId="77777777" w:rsidR="00826211" w:rsidRDefault="00826211">
      <w:pPr>
        <w:pStyle w:val="a4"/>
      </w:pPr>
    </w:p>
    <w:p w14:paraId="06303DDB" w14:textId="77777777" w:rsidR="00826211" w:rsidRDefault="00826211">
      <w:pPr>
        <w:pStyle w:val="a4"/>
      </w:pPr>
    </w:p>
    <w:p w14:paraId="3F577438" w14:textId="77777777" w:rsidR="00826211" w:rsidRDefault="00826211">
      <w:pPr>
        <w:pStyle w:val="a4"/>
      </w:pPr>
    </w:p>
    <w:p w14:paraId="19126FBF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Псков (gtrkpskov.ru)</w:t>
      </w:r>
    </w:p>
    <w:bookmarkStart w:id="92" w:name="re_-1777766708"/>
    <w:bookmarkStart w:id="93" w:name="re_15f69ad9-c613-4ad4-9014-34cc25ce9d05"/>
    <w:p w14:paraId="7355BF56" w14:textId="54AE80DC" w:rsidR="00826211" w:rsidRDefault="008E6141">
      <w:pPr>
        <w:pStyle w:val="2"/>
      </w:pPr>
      <w:r>
        <w:fldChar w:fldCharType="begin"/>
      </w:r>
      <w:r>
        <w:instrText>HYPERLINK "https://www.gtrkpskov.ru/news-feed/vesti-pskov/36670-vladimir-putin-obsudil-problemu-nekhvatki-trenerov-v-adaptivnom-sporte.html"</w:instrText>
      </w:r>
      <w:r>
        <w:fldChar w:fldCharType="separate"/>
      </w:r>
      <w:r>
        <w:t>Владимир Путин обсудил проблему нехватки тренеров в адаптивном спорте</w:t>
      </w:r>
      <w:r>
        <w:fldChar w:fldCharType="end"/>
      </w:r>
      <w:bookmarkEnd w:id="92"/>
      <w:bookmarkEnd w:id="93"/>
    </w:p>
    <w:p w14:paraId="3B9A34FD" w14:textId="77777777" w:rsidR="00826211" w:rsidRDefault="008E6141">
      <w:pPr>
        <w:pStyle w:val="a3"/>
        <w:spacing w:beforeAutospacing="1" w:afterAutospacing="1"/>
      </w:pPr>
      <w:r>
        <w:t xml:space="preserve">"И я вижу основную проблему в том, что у нас отсутствует центр адаптивного спорта, который мог бы объединить в себе каждый район области, где были бы сотрудники, инструкторы, которые могли бы заняться непосредственно работой развитием, привлечением людей к адаптивному спорту людей с инвалидностью. И, конечно, наших ребят, для которых реабилитация спортом очень важна", - Марина </w:t>
      </w:r>
      <w:proofErr w:type="spellStart"/>
      <w:r>
        <w:t>Борисенкова</w:t>
      </w:r>
      <w:proofErr w:type="spellEnd"/>
      <w:r>
        <w:t xml:space="preserve">, председатель </w:t>
      </w:r>
      <w:r>
        <w:rPr>
          <w:b/>
          <w:bCs/>
        </w:rPr>
        <w:t>регионального отделения Всероссийского общества инвалидов</w:t>
      </w:r>
      <w:r>
        <w:t>. Вести-Псков</w:t>
      </w:r>
    </w:p>
    <w:p w14:paraId="25EF9339" w14:textId="77777777" w:rsidR="00826211" w:rsidRDefault="0077316E">
      <w:pPr>
        <w:rPr>
          <w:color w:val="248AE8"/>
        </w:rPr>
      </w:pPr>
      <w:hyperlink r:id="rId13" w:history="1">
        <w:r w:rsidR="008E6141">
          <w:rPr>
            <w:color w:val="248AE8"/>
          </w:rPr>
          <w:t>https://www.gtrkpskov.ru/news-feed/vesti-pskov/36670-vladimir-putin-obsudil-problemu-nekhvatki-trenerov-v-adaptivnom-sporte.html</w:t>
        </w:r>
      </w:hyperlink>
      <w:r w:rsidR="008E6141">
        <w:rPr>
          <w:color w:val="248AE8"/>
        </w:rPr>
        <w:t> </w:t>
      </w:r>
    </w:p>
    <w:p w14:paraId="72EFA5DB" w14:textId="77777777" w:rsidR="00826211" w:rsidRDefault="00826211">
      <w:pPr>
        <w:pStyle w:val="a4"/>
      </w:pPr>
    </w:p>
    <w:p w14:paraId="6EBAAC94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02.06.2025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недели (an-crimea.ru). Крым</w:t>
      </w:r>
    </w:p>
    <w:bookmarkStart w:id="94" w:name="re_-1777766707"/>
    <w:bookmarkStart w:id="95" w:name="re_6bf7179a-f5e7-42f6-a1f1-fd8d47e22be6"/>
    <w:p w14:paraId="0A7BAADF" w14:textId="77777777" w:rsidR="00826211" w:rsidRDefault="008E6141">
      <w:pPr>
        <w:pStyle w:val="2"/>
      </w:pPr>
      <w:r>
        <w:fldChar w:fldCharType="begin"/>
      </w:r>
      <w:r>
        <w:instrText>HYPERLINK "https://an-crimea.ru/page/news/197665"</w:instrText>
      </w:r>
      <w:r>
        <w:fldChar w:fldCharType="separate"/>
      </w:r>
      <w:r>
        <w:t>Представитель ВОИ проверил «Лазурную набережную» Евпатории</w:t>
      </w:r>
      <w:r>
        <w:fldChar w:fldCharType="end"/>
      </w:r>
      <w:bookmarkEnd w:id="94"/>
      <w:bookmarkEnd w:id="95"/>
    </w:p>
    <w:p w14:paraId="4556DF4A" w14:textId="77777777" w:rsidR="00826211" w:rsidRDefault="008E6141">
      <w:pPr>
        <w:pStyle w:val="a3"/>
        <w:spacing w:beforeAutospacing="1" w:afterAutospacing="1"/>
      </w:pPr>
      <w:r>
        <w:t xml:space="preserve">Инвалид-колясочник </w:t>
      </w:r>
      <w:r>
        <w:rPr>
          <w:b/>
          <w:bCs/>
        </w:rPr>
        <w:t>Всероссийского общества инвалидов</w:t>
      </w:r>
      <w:r>
        <w:t xml:space="preserve"> проехал по объекту накануне открытия курортного сезона. Председатель </w:t>
      </w:r>
      <w:r>
        <w:rPr>
          <w:b/>
          <w:bCs/>
        </w:rPr>
        <w:t>крымского отделения ВОИ</w:t>
      </w:r>
      <w:r>
        <w:t xml:space="preserve"> Сергей Поддубный заявил о необходимости постоянного мониторинга соответствия курортных объектов стандарту "Доступная среда". Проехав в коляске по набережной Поддубный сделал вывод: туалеты закрыты и вряд ли откроются в ближайшее время; доступы к кафе ограничены (пандусы крутые и скользкие (гладкая плитка); спуск к морю невозможен; спортивные площадки не адаптированы для инвалидов; растительность на набережной зачахла; нет информации для инвалидов-колясочников на информационных стендах; отсутствуют специальные парковочные места для автомобилей.</w:t>
      </w:r>
    </w:p>
    <w:p w14:paraId="30C0EF27" w14:textId="77777777" w:rsidR="00826211" w:rsidRDefault="0077316E">
      <w:pPr>
        <w:rPr>
          <w:color w:val="248AE8"/>
        </w:rPr>
      </w:pPr>
      <w:hyperlink r:id="rId14" w:history="1">
        <w:r w:rsidR="008E6141">
          <w:rPr>
            <w:color w:val="248AE8"/>
          </w:rPr>
          <w:t>https://an-crimea.ru/page/news/197665</w:t>
        </w:r>
      </w:hyperlink>
      <w:r w:rsidR="008E6141">
        <w:rPr>
          <w:color w:val="248AE8"/>
        </w:rPr>
        <w:t> </w:t>
      </w:r>
    </w:p>
    <w:p w14:paraId="74A379C4" w14:textId="77777777" w:rsidR="00826211" w:rsidRDefault="00826211">
      <w:pPr>
        <w:pStyle w:val="a4"/>
      </w:pPr>
    </w:p>
    <w:p w14:paraId="3E8342CC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Тульские новости (newstula.ru)</w:t>
      </w:r>
    </w:p>
    <w:bookmarkStart w:id="96" w:name="re_-1777766706"/>
    <w:bookmarkStart w:id="97" w:name="re_5154a3d8-56d0-4809-8e2f-0d216c8b720d"/>
    <w:p w14:paraId="4CA669D8" w14:textId="77777777" w:rsidR="00826211" w:rsidRDefault="008E6141">
      <w:pPr>
        <w:pStyle w:val="2"/>
      </w:pPr>
      <w:r>
        <w:fldChar w:fldCharType="begin"/>
      </w:r>
      <w:r>
        <w:instrText>HYPERLINK "https://newstula.ru/fn_1671846.html"</w:instrText>
      </w:r>
      <w:r>
        <w:fldChar w:fldCharType="separate"/>
      </w:r>
      <w:r>
        <w:t>Побольше бы адаптивных бассейнов: Мастер спорта и представитель ВОИ Андрей Тимошенко - об инициативах губернатора</w:t>
      </w:r>
      <w:r>
        <w:fldChar w:fldCharType="end"/>
      </w:r>
      <w:bookmarkEnd w:id="96"/>
      <w:bookmarkEnd w:id="97"/>
    </w:p>
    <w:p w14:paraId="2737663A" w14:textId="77777777" w:rsidR="00826211" w:rsidRDefault="008E6141">
      <w:pPr>
        <w:pStyle w:val="a3"/>
        <w:spacing w:beforeAutospacing="1" w:afterAutospacing="1"/>
      </w:pPr>
      <w:r>
        <w:t xml:space="preserve">28 мая губернатор Тульской области Дмитрий </w:t>
      </w:r>
      <w:proofErr w:type="spellStart"/>
      <w:r>
        <w:t>Миляев</w:t>
      </w:r>
      <w:proofErr w:type="spellEnd"/>
      <w:r>
        <w:t xml:space="preserve"> принял участие в заседании Совета по спорту при президенте РФ, в ходе которого рассказал о мерах по повышению доступности спортивных объектов для инвалидов. Свое мнение высказал также Мастер спорта России по спорту лиц с поражением ОДА (плавание), представитель </w:t>
      </w:r>
      <w:r>
        <w:rPr>
          <w:b/>
          <w:bCs/>
        </w:rPr>
        <w:t>алексинского отделения Всероссийского общества инвалидов</w:t>
      </w:r>
      <w:r>
        <w:t xml:space="preserve"> Андрей Тимошенко. В целом, региональные инициативы в этой сфере ему нравятся: - Побольше бы рекламы в адаптивный спорт - чтобы люди знали, где смогут попробовать себя.</w:t>
      </w:r>
    </w:p>
    <w:p w14:paraId="135981FC" w14:textId="77777777" w:rsidR="00826211" w:rsidRDefault="0077316E">
      <w:pPr>
        <w:rPr>
          <w:color w:val="248AE8"/>
        </w:rPr>
      </w:pPr>
      <w:hyperlink r:id="rId15" w:history="1">
        <w:r w:rsidR="008E6141">
          <w:rPr>
            <w:color w:val="248AE8"/>
          </w:rPr>
          <w:t>https://newstula.ru/fn_1671846.html</w:t>
        </w:r>
      </w:hyperlink>
      <w:r w:rsidR="008E6141">
        <w:rPr>
          <w:color w:val="248AE8"/>
        </w:rPr>
        <w:t> </w:t>
      </w:r>
    </w:p>
    <w:p w14:paraId="6BDC5BE3" w14:textId="77777777" w:rsidR="00826211" w:rsidRDefault="00826211">
      <w:pPr>
        <w:pStyle w:val="a4"/>
      </w:pPr>
    </w:p>
    <w:p w14:paraId="7FBE0E45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Комиинформ (komiinform.ru)</w:t>
      </w:r>
    </w:p>
    <w:bookmarkStart w:id="98" w:name="re_-1777766705"/>
    <w:bookmarkStart w:id="99" w:name="re_00a59b1a-39d8-4632-8c9d-49ea0b090f71"/>
    <w:p w14:paraId="3936622E" w14:textId="77777777" w:rsidR="00826211" w:rsidRDefault="008E6141">
      <w:pPr>
        <w:pStyle w:val="2"/>
      </w:pPr>
      <w:r>
        <w:fldChar w:fldCharType="begin"/>
      </w:r>
      <w:r>
        <w:instrText>HYPERLINK "https://komiinform.ru/news/281453"</w:instrText>
      </w:r>
      <w:r>
        <w:fldChar w:fldCharType="separate"/>
      </w:r>
      <w:r>
        <w:t>АО "</w:t>
      </w:r>
      <w:proofErr w:type="spellStart"/>
      <w:r>
        <w:t>Транснефть</w:t>
      </w:r>
      <w:proofErr w:type="spellEnd"/>
      <w:r>
        <w:t xml:space="preserve"> – Север" поддержало благотворительную акцию "Лети, лети, лепесток!" для детей в Ухте</w:t>
      </w:r>
      <w:r>
        <w:fldChar w:fldCharType="end"/>
      </w:r>
      <w:bookmarkEnd w:id="98"/>
      <w:bookmarkEnd w:id="99"/>
    </w:p>
    <w:p w14:paraId="766154F3" w14:textId="77777777" w:rsidR="00826211" w:rsidRDefault="008E6141">
      <w:pPr>
        <w:pStyle w:val="a3"/>
        <w:spacing w:beforeAutospacing="1" w:afterAutospacing="1"/>
      </w:pPr>
      <w:r>
        <w:t>Также на выделенные средства закуплен специализированный инвентарь для развития адаптивного спорта, включая оборудование для ежегодных соревнований по пулевой стрельбе для людей с ограниченными возможностями. АО "</w:t>
      </w:r>
      <w:proofErr w:type="spellStart"/>
      <w:r>
        <w:t>Транснефть</w:t>
      </w:r>
      <w:proofErr w:type="spellEnd"/>
      <w:r>
        <w:t xml:space="preserve"> – Север" на постоянной основе поддерживает УГО </w:t>
      </w:r>
      <w:r>
        <w:rPr>
          <w:b/>
          <w:bCs/>
        </w:rPr>
        <w:t>КРО ВОИ</w:t>
      </w:r>
      <w:r>
        <w:t xml:space="preserve"> – в 2024 году предприятие оказало помощь в приобретении многофункциональных спортивных тренажеров. Реализация подобных социальных инициатив способствует созданию инклюзивной среды, где дети с разными возможностями могут вместе учиться и отдыхать.</w:t>
      </w:r>
    </w:p>
    <w:p w14:paraId="0F04F11B" w14:textId="77777777" w:rsidR="00826211" w:rsidRDefault="0077316E">
      <w:pPr>
        <w:rPr>
          <w:color w:val="248AE8"/>
        </w:rPr>
      </w:pPr>
      <w:hyperlink r:id="rId16" w:history="1">
        <w:r w:rsidR="008E6141">
          <w:rPr>
            <w:color w:val="248AE8"/>
          </w:rPr>
          <w:t>https://komiinform.ru/news/281453</w:t>
        </w:r>
      </w:hyperlink>
      <w:r w:rsidR="008E6141">
        <w:rPr>
          <w:color w:val="248AE8"/>
        </w:rPr>
        <w:t> </w:t>
      </w:r>
    </w:p>
    <w:p w14:paraId="4BA251D4" w14:textId="77777777" w:rsidR="00826211" w:rsidRDefault="00826211">
      <w:pPr>
        <w:pStyle w:val="a4"/>
      </w:pPr>
    </w:p>
    <w:p w14:paraId="2D2A149F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Ведомости (vedomosti.ru). Статьи</w:t>
      </w:r>
    </w:p>
    <w:bookmarkStart w:id="100" w:name="re_-1777766704"/>
    <w:bookmarkStart w:id="101" w:name="re_2c411f69-7f3d-4680-abc2-e438004643ae"/>
    <w:p w14:paraId="4265F319" w14:textId="77777777" w:rsidR="00826211" w:rsidRDefault="008E6141">
      <w:pPr>
        <w:pStyle w:val="2"/>
      </w:pPr>
      <w:r>
        <w:fldChar w:fldCharType="begin"/>
      </w:r>
      <w:r>
        <w:instrText>HYPERLINK "https://www.vedomosti.ru/press_releases/2025/05/29/bolee-600-chelovek-iz-74-regionov-stali-uchastnikami-festivalya-impuls-dobra"</w:instrText>
      </w:r>
      <w:r>
        <w:fldChar w:fldCharType="separate"/>
      </w:r>
      <w:r>
        <w:t>Более 600 человек из 74 регионов стали участниками Фестиваля «Импульс добра»</w:t>
      </w:r>
      <w:r>
        <w:fldChar w:fldCharType="end"/>
      </w:r>
      <w:bookmarkEnd w:id="100"/>
      <w:bookmarkEnd w:id="101"/>
    </w:p>
    <w:p w14:paraId="5C2BF007" w14:textId="77777777" w:rsidR="00826211" w:rsidRDefault="008E6141">
      <w:pPr>
        <w:pStyle w:val="a3"/>
        <w:spacing w:beforeAutospacing="1" w:afterAutospacing="1"/>
      </w:pPr>
      <w:r>
        <w:t xml:space="preserve">Генеральным партнером мероприятия стал ЛОКО-Банк, официальные партнеры - Совет Федерации и компания "СУЭК". Среди партнеров: Министерство экономического развития России, Правительство Москвы, Государственный университет управления, Российский государственный социальный университет, НИУ ВШЭ, Финансовый университет, Благотворительный фонд содействия некоммерческим организациям в сфере образования, науки, культуры, медицины и социальных программ "Друзья", Ассоциация родителей детей с </w:t>
      </w:r>
      <w:proofErr w:type="spellStart"/>
      <w:r>
        <w:t>дислексией</w:t>
      </w:r>
      <w:proofErr w:type="spellEnd"/>
      <w:r>
        <w:t xml:space="preserve"> "Ассоциация </w:t>
      </w:r>
      <w:proofErr w:type="spellStart"/>
      <w:r>
        <w:t>дислексии</w:t>
      </w:r>
      <w:proofErr w:type="spellEnd"/>
      <w:r>
        <w:t xml:space="preserve">", Союз "Содействие женскому предпринимательству", сообщество "Нежный бизнес", </w:t>
      </w:r>
      <w:r>
        <w:rPr>
          <w:b/>
          <w:bCs/>
        </w:rPr>
        <w:t>Всероссийское общество инвалидов</w:t>
      </w:r>
      <w:r>
        <w:t>, Корпорация развития территорий "</w:t>
      </w:r>
      <w:proofErr w:type="spellStart"/>
      <w:r>
        <w:t>Туризм.рф</w:t>
      </w:r>
      <w:proofErr w:type="spellEnd"/>
      <w:r>
        <w:t xml:space="preserve">", "Форум Доноров", Фонд поддержки социальных проектов, Школа экспорта АО "Российский экспортный центр", Всероссийский конкурс проектов в области социального предпринимательства и СОНКО "Мой добрый бизнес", hh.ru, "Манифест". Экологическим партнером стал </w:t>
      </w:r>
      <w:proofErr w:type="spellStart"/>
      <w:r>
        <w:t>экоцентр</w:t>
      </w:r>
      <w:proofErr w:type="spellEnd"/>
      <w:r>
        <w:t xml:space="preserve"> "Сборка".</w:t>
      </w:r>
    </w:p>
    <w:p w14:paraId="1CA4369B" w14:textId="77777777" w:rsidR="00826211" w:rsidRDefault="0077316E">
      <w:pPr>
        <w:rPr>
          <w:color w:val="248AE8"/>
        </w:rPr>
      </w:pPr>
      <w:hyperlink r:id="rId17" w:history="1">
        <w:r w:rsidR="008E6141">
          <w:rPr>
            <w:color w:val="248AE8"/>
          </w:rPr>
          <w:t>https://www.vedomosti.ru/press_releases/2025/05/29/bolee-600-chelovek-iz-74-regionov-stali-uchastnikami-festivalya-impuls-dobra</w:t>
        </w:r>
      </w:hyperlink>
      <w:r w:rsidR="008E6141">
        <w:rPr>
          <w:color w:val="248AE8"/>
        </w:rPr>
        <w:t> </w:t>
      </w:r>
    </w:p>
    <w:p w14:paraId="62CF87A9" w14:textId="77777777" w:rsidR="00826211" w:rsidRDefault="00826211">
      <w:pPr>
        <w:pStyle w:val="a4"/>
      </w:pPr>
    </w:p>
    <w:p w14:paraId="4E9456CE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Сибирское агентство новостей (sibnovosti.ru)</w:t>
      </w:r>
    </w:p>
    <w:bookmarkStart w:id="102" w:name="re_-1777766703"/>
    <w:bookmarkStart w:id="103" w:name="re_e3340e2a-bd3e-4ab7-b62c-f8e298be45fc"/>
    <w:p w14:paraId="2BD2F2B5" w14:textId="77777777" w:rsidR="00826211" w:rsidRDefault="008E6141">
      <w:pPr>
        <w:pStyle w:val="2"/>
      </w:pPr>
      <w:r>
        <w:fldChar w:fldCharType="begin"/>
      </w:r>
      <w:r>
        <w:instrText>HYPERLINK "https://sibnovosti.ru/news/443781/"</w:instrText>
      </w:r>
      <w:r>
        <w:fldChar w:fldCharType="separate"/>
      </w:r>
      <w:r>
        <w:t>В Красноярске впервые пройдет «Особый КВН»: репортаж с репетиции команды «Без тормозов»</w:t>
      </w:r>
      <w:r>
        <w:fldChar w:fldCharType="end"/>
      </w:r>
      <w:bookmarkEnd w:id="102"/>
      <w:bookmarkEnd w:id="103"/>
    </w:p>
    <w:p w14:paraId="56B5C35F" w14:textId="77777777" w:rsidR="00826211" w:rsidRDefault="008E6141">
      <w:pPr>
        <w:pStyle w:val="a3"/>
        <w:spacing w:beforeAutospacing="1" w:afterAutospacing="1"/>
      </w:pPr>
      <w:r>
        <w:t xml:space="preserve">11 июня ребята сразятся в 1/4 финала Лиги особого статуса МС КВН "СВОЯ лига </w:t>
      </w:r>
      <w:r>
        <w:rPr>
          <w:b/>
          <w:bCs/>
        </w:rPr>
        <w:t>ВОИ</w:t>
      </w:r>
      <w:r>
        <w:t xml:space="preserve">". В Красноярске готовится уникальное событие – четвертьфинал "СВОЕЙ лиги </w:t>
      </w:r>
      <w:r>
        <w:rPr>
          <w:b/>
          <w:bCs/>
        </w:rPr>
        <w:t>ВОИ</w:t>
      </w:r>
      <w:r>
        <w:t xml:space="preserve">", в </w:t>
      </w:r>
      <w:r>
        <w:rPr>
          <w:b/>
          <w:bCs/>
        </w:rPr>
        <w:t>котором</w:t>
      </w:r>
      <w:r>
        <w:t xml:space="preserve"> примут участие команды КВН с участием людей с ограниченными возможностями здоровья из всего Сибирского федерального округа. "СВОЯ лига </w:t>
      </w:r>
      <w:r>
        <w:rPr>
          <w:b/>
          <w:bCs/>
        </w:rPr>
        <w:t>ВОИ</w:t>
      </w:r>
      <w:r>
        <w:t>", отмечающая в этом году 10-летний юбилей, официально стала частью Международного союза КВН.</w:t>
      </w:r>
    </w:p>
    <w:p w14:paraId="16150781" w14:textId="77777777" w:rsidR="00826211" w:rsidRDefault="0077316E">
      <w:pPr>
        <w:rPr>
          <w:color w:val="248AE8"/>
        </w:rPr>
      </w:pPr>
      <w:hyperlink r:id="rId18" w:history="1">
        <w:r w:rsidR="008E6141">
          <w:rPr>
            <w:color w:val="248AE8"/>
          </w:rPr>
          <w:t>https://sibnovosti.ru/news/443781/</w:t>
        </w:r>
      </w:hyperlink>
      <w:r w:rsidR="008E6141">
        <w:rPr>
          <w:color w:val="248AE8"/>
        </w:rPr>
        <w:t> </w:t>
      </w:r>
    </w:p>
    <w:p w14:paraId="3FCD9A3C" w14:textId="77777777" w:rsidR="00826211" w:rsidRDefault="00826211">
      <w:pPr>
        <w:pStyle w:val="a4"/>
      </w:pPr>
    </w:p>
    <w:p w14:paraId="4DA2B661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VL.ru. Афиша</w:t>
      </w:r>
    </w:p>
    <w:bookmarkStart w:id="104" w:name="re_-1777766702"/>
    <w:bookmarkStart w:id="105" w:name="re_3151e8d1-8d26-4a0e-8587-3fc8c798af34"/>
    <w:p w14:paraId="763B851F" w14:textId="77777777" w:rsidR="00826211" w:rsidRDefault="008E6141">
      <w:pPr>
        <w:pStyle w:val="2"/>
      </w:pPr>
      <w:r>
        <w:fldChar w:fldCharType="begin"/>
      </w:r>
      <w:r>
        <w:instrText>HYPERLINK "https://www.vl.ru/afisha/vladivostok/event/230069"</w:instrText>
      </w:r>
      <w:r>
        <w:fldChar w:fldCharType="separate"/>
      </w:r>
      <w:r>
        <w:t>Выставка «Особенно, красиво» во Владивостоке 30 мая</w:t>
      </w:r>
      <w:r>
        <w:fldChar w:fldCharType="end"/>
      </w:r>
      <w:bookmarkEnd w:id="104"/>
      <w:bookmarkEnd w:id="105"/>
    </w:p>
    <w:p w14:paraId="646EE6F4" w14:textId="77777777" w:rsidR="00826211" w:rsidRDefault="008E6141">
      <w:pPr>
        <w:pStyle w:val="a3"/>
        <w:spacing w:beforeAutospacing="1" w:afterAutospacing="1"/>
      </w:pPr>
      <w:r>
        <w:t xml:space="preserve">Выставка рисунков детей и подростков с ментальными особенностями "Особенно, красиво", организованная </w:t>
      </w:r>
      <w:r>
        <w:rPr>
          <w:b/>
          <w:bCs/>
        </w:rPr>
        <w:t>краевым обществом инвалидов "ВОИ</w:t>
      </w:r>
      <w:r>
        <w:t>" совместно с ЦСИ "</w:t>
      </w:r>
      <w:proofErr w:type="spellStart"/>
      <w:r>
        <w:t>Артэтаж</w:t>
      </w:r>
      <w:proofErr w:type="spellEnd"/>
      <w:r>
        <w:t>", будет доступна с 30 мая по 22 июня. Вход: от 125 до 250 руб. Эта выставка - уникальная возможность увидеть мир глазами детей и подростков с особенностями развития. Их работы полны искренности, эмоций и неповторимого творческого взгляда на жизнь.</w:t>
      </w:r>
    </w:p>
    <w:p w14:paraId="0D9EFFAD" w14:textId="77777777" w:rsidR="00826211" w:rsidRDefault="0077316E">
      <w:pPr>
        <w:rPr>
          <w:color w:val="248AE8"/>
        </w:rPr>
      </w:pPr>
      <w:hyperlink r:id="rId19" w:history="1">
        <w:r w:rsidR="008E6141">
          <w:rPr>
            <w:color w:val="248AE8"/>
          </w:rPr>
          <w:t>https://www.vl.ru/afisha/vladivostok/event/230069</w:t>
        </w:r>
      </w:hyperlink>
      <w:r w:rsidR="008E6141">
        <w:rPr>
          <w:color w:val="248AE8"/>
        </w:rPr>
        <w:t> </w:t>
      </w:r>
    </w:p>
    <w:p w14:paraId="27C34BF1" w14:textId="77777777" w:rsidR="00826211" w:rsidRDefault="00826211">
      <w:pPr>
        <w:pStyle w:val="a4"/>
      </w:pPr>
    </w:p>
    <w:p w14:paraId="1D095D31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03.06.2025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Барнаул (alt.kp.ru)</w:t>
      </w:r>
    </w:p>
    <w:bookmarkStart w:id="106" w:name="re_-1777766700"/>
    <w:bookmarkStart w:id="107" w:name="re_d2897d84-4616-44f6-a3c8-dfd1400f083b"/>
    <w:p w14:paraId="0B48DE52" w14:textId="77777777" w:rsidR="00826211" w:rsidRDefault="008E6141">
      <w:pPr>
        <w:pStyle w:val="2"/>
      </w:pPr>
      <w:r>
        <w:fldChar w:fldCharType="begin"/>
      </w:r>
      <w:r>
        <w:instrText>HYPERLINK "https://www.alt.kp.ru/daily/27706/5095952/"</w:instrText>
      </w:r>
      <w:r>
        <w:fldChar w:fldCharType="separate"/>
      </w:r>
      <w:r>
        <w:t>«Я – киборг»: как протезы становятся умными гаджетами и меняют жизнь к лучшему</w:t>
      </w:r>
      <w:r>
        <w:fldChar w:fldCharType="end"/>
      </w:r>
      <w:bookmarkEnd w:id="106"/>
      <w:bookmarkEnd w:id="107"/>
    </w:p>
    <w:p w14:paraId="0585A824" w14:textId="77777777" w:rsidR="00826211" w:rsidRDefault="008E6141">
      <w:pPr>
        <w:pStyle w:val="a3"/>
        <w:spacing w:beforeAutospacing="1" w:afterAutospacing="1"/>
      </w:pPr>
      <w:r>
        <w:t xml:space="preserve">Мероприятие, организованное компанией "Моторика" развернулось в "Доме Сухова" 24 мая. В зале исторического здания собрались как заинтересованные горожане, так и представители объединений – </w:t>
      </w:r>
      <w:r>
        <w:rPr>
          <w:b/>
          <w:bCs/>
        </w:rPr>
        <w:t>Алтайской краевой организации Всероссийского общества инвалидов</w:t>
      </w:r>
      <w:r>
        <w:t xml:space="preserve"> и физкультурно-оздоровительного клуба "</w:t>
      </w:r>
      <w:proofErr w:type="spellStart"/>
      <w:r>
        <w:t>Инваспорт</w:t>
      </w:r>
      <w:proofErr w:type="spellEnd"/>
      <w:r>
        <w:t>". Насыщенная программа для гостей включала в себя несколько этапов.</w:t>
      </w:r>
    </w:p>
    <w:p w14:paraId="739010F7" w14:textId="77777777" w:rsidR="00826211" w:rsidRDefault="0077316E">
      <w:pPr>
        <w:rPr>
          <w:color w:val="248AE8"/>
        </w:rPr>
      </w:pPr>
      <w:hyperlink r:id="rId20" w:history="1">
        <w:r w:rsidR="008E6141">
          <w:rPr>
            <w:color w:val="248AE8"/>
          </w:rPr>
          <w:t>https://www.alt.kp.ru/daily/27706/5095952/</w:t>
        </w:r>
      </w:hyperlink>
      <w:r w:rsidR="008E6141">
        <w:rPr>
          <w:color w:val="248AE8"/>
        </w:rPr>
        <w:t> </w:t>
      </w:r>
    </w:p>
    <w:p w14:paraId="78E7D428" w14:textId="77777777" w:rsidR="00826211" w:rsidRDefault="00826211">
      <w:pPr>
        <w:pStyle w:val="a4"/>
      </w:pPr>
    </w:p>
    <w:p w14:paraId="70C2E91B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Хабаровск (hab.kp.ru)</w:t>
      </w:r>
    </w:p>
    <w:bookmarkStart w:id="108" w:name="re_-1777766699"/>
    <w:bookmarkStart w:id="109" w:name="re_a4854617-017f-449c-86f5-845c477b9a99"/>
    <w:p w14:paraId="0075A447" w14:textId="77777777" w:rsidR="00826211" w:rsidRDefault="008E6141">
      <w:pPr>
        <w:pStyle w:val="2"/>
      </w:pPr>
      <w:r>
        <w:fldChar w:fldCharType="begin"/>
      </w:r>
      <w:r>
        <w:instrText>HYPERLINK "https://www.hab.kp.ru/online/news/6402862/"</w:instrText>
      </w:r>
      <w:r>
        <w:fldChar w:fldCharType="separate"/>
      </w:r>
      <w:r>
        <w:t>Нарушения доступности вокзала для граждан с ОВЗ выявили в Хабаровском крае</w:t>
      </w:r>
      <w:r>
        <w:fldChar w:fldCharType="end"/>
      </w:r>
      <w:bookmarkEnd w:id="108"/>
      <w:bookmarkEnd w:id="109"/>
    </w:p>
    <w:p w14:paraId="3C2BE7D3" w14:textId="77777777" w:rsidR="00826211" w:rsidRDefault="008E6141">
      <w:pPr>
        <w:pStyle w:val="a3"/>
        <w:spacing w:beforeAutospacing="1" w:afterAutospacing="1"/>
      </w:pPr>
      <w:r>
        <w:t xml:space="preserve">В ходе проверки железнодорожного вокзала станции Ванино, проводимой в рамках исполнения судебного решения, выявлены серьезные нарушения условий доступности для маломобильных пассажиров. Надзорные мероприятия проводились с участием представителей </w:t>
      </w:r>
      <w:r>
        <w:rPr>
          <w:b/>
          <w:bCs/>
        </w:rPr>
        <w:t>местных отделений Всероссийского общества инвалидов</w:t>
      </w:r>
      <w:r>
        <w:t xml:space="preserve"> и Всероссийского общества родителей детей-инвалидов. Подробнее - в материале "Комсомольской правды" - Хабаровск".</w:t>
      </w:r>
    </w:p>
    <w:p w14:paraId="7B694DAF" w14:textId="77777777" w:rsidR="00826211" w:rsidRDefault="0077316E">
      <w:pPr>
        <w:rPr>
          <w:color w:val="248AE8"/>
        </w:rPr>
      </w:pPr>
      <w:hyperlink r:id="rId21" w:history="1">
        <w:r w:rsidR="008E6141">
          <w:rPr>
            <w:color w:val="248AE8"/>
          </w:rPr>
          <w:t>https://www.hab.kp.ru/online/news/6402862/</w:t>
        </w:r>
      </w:hyperlink>
      <w:r w:rsidR="008E6141">
        <w:rPr>
          <w:color w:val="248AE8"/>
        </w:rPr>
        <w:t> </w:t>
      </w:r>
    </w:p>
    <w:p w14:paraId="11D63B8C" w14:textId="77777777" w:rsidR="00826211" w:rsidRDefault="00826211">
      <w:pPr>
        <w:pStyle w:val="a4"/>
      </w:pPr>
    </w:p>
    <w:p w14:paraId="62B71ED5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Рязань (rzn.aif.ru)</w:t>
      </w:r>
    </w:p>
    <w:bookmarkStart w:id="110" w:name="re_-1777766698"/>
    <w:bookmarkStart w:id="111" w:name="re_69298358-9262-44cc-aaf0-4c38e039c9c1"/>
    <w:p w14:paraId="2626BB54" w14:textId="77777777" w:rsidR="00826211" w:rsidRDefault="008E6141">
      <w:pPr>
        <w:pStyle w:val="2"/>
      </w:pPr>
      <w:r>
        <w:fldChar w:fldCharType="begin"/>
      </w:r>
      <w:r>
        <w:instrText>HYPERLINK "https://rzn.aif.ru/sport/v-ryazani-otkrylis-inklyuzivnye-ploshchadki-dlya-zanyatiy-adaptivnym-sportom"</w:instrText>
      </w:r>
      <w:r>
        <w:fldChar w:fldCharType="separate"/>
      </w:r>
      <w:r>
        <w:t>В Рязани открылись инклюзивные площадки для занятий адаптивным спортом</w:t>
      </w:r>
      <w:r>
        <w:fldChar w:fldCharType="end"/>
      </w:r>
      <w:bookmarkEnd w:id="110"/>
      <w:bookmarkEnd w:id="111"/>
    </w:p>
    <w:p w14:paraId="36ED5936" w14:textId="77777777" w:rsidR="00826211" w:rsidRDefault="008E6141">
      <w:pPr>
        <w:pStyle w:val="a3"/>
        <w:spacing w:beforeAutospacing="1" w:afterAutospacing="1"/>
      </w:pPr>
      <w:r>
        <w:t xml:space="preserve">"Для меня большая честь участвовать в открытии этих площадок в Рязанской области. Проект "Вызов" быстро развивается, к нему присоединились Паралимпийский комитет России и </w:t>
      </w:r>
      <w:r>
        <w:rPr>
          <w:b/>
          <w:bCs/>
        </w:rPr>
        <w:t>Всероссийское общество инвалидов</w:t>
      </w:r>
      <w:r>
        <w:t>, и теперь он имеет федеральный статус. Рязанские площадки – первые из множества, которые появятся в других регионах, включая Тульскую, Челябинскую, Курскую области и Санкт-Петербург", – подчеркнул Алексей Ягудин.</w:t>
      </w:r>
    </w:p>
    <w:p w14:paraId="4A844256" w14:textId="77777777" w:rsidR="00826211" w:rsidRDefault="0077316E">
      <w:pPr>
        <w:rPr>
          <w:color w:val="248AE8"/>
        </w:rPr>
      </w:pPr>
      <w:hyperlink r:id="rId22" w:history="1">
        <w:r w:rsidR="008E6141">
          <w:rPr>
            <w:color w:val="248AE8"/>
          </w:rPr>
          <w:t>https://rzn.aif.ru/sport/v-ryazani-otkrylis-inklyuzivnye-ploshchadki-dlya-zanyatiy-adaptivnym-sportom</w:t>
        </w:r>
      </w:hyperlink>
      <w:r w:rsidR="008E6141">
        <w:rPr>
          <w:color w:val="248AE8"/>
        </w:rPr>
        <w:t> </w:t>
      </w:r>
    </w:p>
    <w:p w14:paraId="4EF1AF4A" w14:textId="77777777" w:rsidR="00826211" w:rsidRDefault="00826211">
      <w:pPr>
        <w:pStyle w:val="a4"/>
      </w:pPr>
    </w:p>
    <w:p w14:paraId="28DE7FC1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Ku66.ru</w:t>
      </w:r>
    </w:p>
    <w:bookmarkStart w:id="112" w:name="re_-1777766697"/>
    <w:bookmarkStart w:id="113" w:name="re_8190cb35-d297-4dac-944c-034f94e4dea0"/>
    <w:p w14:paraId="7AD7C8BB" w14:textId="77777777" w:rsidR="00826211" w:rsidRDefault="008E6141">
      <w:pPr>
        <w:pStyle w:val="2"/>
      </w:pPr>
      <w:r>
        <w:fldChar w:fldCharType="begin"/>
      </w:r>
      <w:r>
        <w:instrText>HYPERLINK "https://ku66.ru/news/novosti_kamensk_uralskiy/v_kamenske_uralskom_stomatologiya_nakonets_stala_dostupnoy_dlya_invalidov/"</w:instrText>
      </w:r>
      <w:r>
        <w:fldChar w:fldCharType="separate"/>
      </w:r>
      <w:r>
        <w:t>В Каменске-Уральском стоматология наконец стала доступной для инвалидов</w:t>
      </w:r>
      <w:r>
        <w:fldChar w:fldCharType="end"/>
      </w:r>
      <w:bookmarkEnd w:id="112"/>
      <w:bookmarkEnd w:id="113"/>
    </w:p>
    <w:p w14:paraId="433CA1EC" w14:textId="77777777" w:rsidR="00826211" w:rsidRDefault="008E6141">
      <w:pPr>
        <w:pStyle w:val="a3"/>
        <w:spacing w:beforeAutospacing="1" w:afterAutospacing="1"/>
      </w:pPr>
      <w:r>
        <w:t xml:space="preserve">В Каменске-Уральском стоматология "Ювентус" улучшила доступность для инвалидов по требованию прокуратуры. Прокуратура вместе с </w:t>
      </w:r>
      <w:r>
        <w:rPr>
          <w:b/>
          <w:bCs/>
        </w:rPr>
        <w:t>организацией "Всероссийское общество инвалидов</w:t>
      </w:r>
      <w:r>
        <w:t>" проверила, как соблюдаются права инвалидов в этой стоматологии на улице Карла Маркса. Во время проверки выяснили, что в стоматологии нет кнопки для вызова помощника, знаков доступности, яркой маркировки на дверях, противоскользящих полос на лестницах и тактильных табличек с информацией для слабовидящих.</w:t>
      </w:r>
    </w:p>
    <w:p w14:paraId="081CBB78" w14:textId="77777777" w:rsidR="00826211" w:rsidRDefault="0077316E">
      <w:pPr>
        <w:rPr>
          <w:color w:val="248AE8"/>
        </w:rPr>
      </w:pPr>
      <w:hyperlink r:id="rId23" w:history="1">
        <w:r w:rsidR="008E6141">
          <w:rPr>
            <w:color w:val="248AE8"/>
          </w:rPr>
          <w:t>https://ku66.ru/news/novosti_kamensk_uralskiy/v_kamenske_uralskom_stomatologiya_nakonets_stala_dostupnoy_dlya_invalidov/</w:t>
        </w:r>
      </w:hyperlink>
      <w:r w:rsidR="008E6141">
        <w:rPr>
          <w:color w:val="248AE8"/>
        </w:rPr>
        <w:t> </w:t>
      </w:r>
    </w:p>
    <w:p w14:paraId="5150B12D" w14:textId="77777777" w:rsidR="00826211" w:rsidRDefault="00826211">
      <w:pPr>
        <w:pStyle w:val="a4"/>
      </w:pPr>
    </w:p>
    <w:p w14:paraId="1FA9E93C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Агентство Социальной Информации (asi.org.ru)</w:t>
      </w:r>
    </w:p>
    <w:bookmarkStart w:id="114" w:name="re_-1777766696"/>
    <w:bookmarkStart w:id="115" w:name="re_ff73c151-d4c0-4db6-9562-131c5f5b0cd7"/>
    <w:p w14:paraId="54656D20" w14:textId="77777777" w:rsidR="00826211" w:rsidRDefault="008E6141">
      <w:pPr>
        <w:pStyle w:val="2"/>
      </w:pPr>
      <w:r>
        <w:fldChar w:fldCharType="begin"/>
      </w:r>
      <w:r>
        <w:instrText>HYPERLINK "https://asi.org.ru/news/2025/05/30/dlya-podopechnoj-voi-v-tomske-pozhertvovali-58-tysyach-rublej/"</w:instrText>
      </w:r>
      <w:r>
        <w:fldChar w:fldCharType="separate"/>
      </w:r>
      <w:r>
        <w:t>Посетители книжной ярмарки в Томске пожертвовали 58 тысяч рублей для подопечной Всероссийского общества инвалидов</w:t>
      </w:r>
      <w:r>
        <w:fldChar w:fldCharType="end"/>
      </w:r>
      <w:bookmarkEnd w:id="114"/>
      <w:bookmarkEnd w:id="115"/>
    </w:p>
    <w:p w14:paraId="521845A8" w14:textId="77777777" w:rsidR="00826211" w:rsidRDefault="008E6141">
      <w:pPr>
        <w:pStyle w:val="a3"/>
        <w:spacing w:beforeAutospacing="1" w:afterAutospacing="1"/>
      </w:pPr>
      <w:r>
        <w:t xml:space="preserve">Это чуть больше трети средства, которые нужно собрать на реабилитацию Дарьи Яровых. </w:t>
      </w:r>
      <w:r>
        <w:rPr>
          <w:b/>
          <w:bCs/>
        </w:rPr>
        <w:t>Томское отделение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 xml:space="preserve">) сумело собрать эту сумму на книжной ярмарке фестиваля искусства и чтения "Том III", который прошел в Томске 15-18 мая 2025 года. </w:t>
      </w:r>
      <w:r>
        <w:rPr>
          <w:b/>
          <w:bCs/>
        </w:rPr>
        <w:t>Томское отделение ВОИ</w:t>
      </w:r>
      <w:r>
        <w:t xml:space="preserve"> провело на ярмарке благотворительную распродажу книг, чтобы собрать деньги на реабилитацию для своей подопечной Дарьи Яровых, которая 15 лет живет с диагнозом "рассеянный склероз".</w:t>
      </w:r>
    </w:p>
    <w:p w14:paraId="0835207E" w14:textId="77777777" w:rsidR="00826211" w:rsidRDefault="0077316E">
      <w:pPr>
        <w:rPr>
          <w:color w:val="248AE8"/>
        </w:rPr>
      </w:pPr>
      <w:hyperlink r:id="rId24" w:history="1">
        <w:r w:rsidR="008E6141">
          <w:rPr>
            <w:color w:val="248AE8"/>
          </w:rPr>
          <w:t>https://asi.org.ru/news/2025/05/30/dlya-podopechnoj-voi-v-tomske-pozhertvovali-58-tysyach-rublej/</w:t>
        </w:r>
      </w:hyperlink>
      <w:r w:rsidR="008E6141">
        <w:rPr>
          <w:color w:val="248AE8"/>
        </w:rPr>
        <w:t> </w:t>
      </w:r>
    </w:p>
    <w:p w14:paraId="792C28CF" w14:textId="77777777" w:rsidR="00826211" w:rsidRDefault="00826211">
      <w:pPr>
        <w:pStyle w:val="a4"/>
      </w:pPr>
    </w:p>
    <w:p w14:paraId="2E267F64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MK в Новосибирске (novos.mk.ru)</w:t>
      </w:r>
    </w:p>
    <w:bookmarkStart w:id="116" w:name="re_-1777766695"/>
    <w:bookmarkStart w:id="117" w:name="re_a9563408-873a-4e7b-b9d6-038b81899ae3"/>
    <w:p w14:paraId="15F1F247" w14:textId="77777777" w:rsidR="00826211" w:rsidRDefault="008E6141">
      <w:pPr>
        <w:pStyle w:val="2"/>
      </w:pPr>
      <w:r>
        <w:fldChar w:fldCharType="begin"/>
      </w:r>
      <w:r>
        <w:instrText>HYPERLINK "https://novos.mk.ru/social/2025/05/29/novye-kreslakolyaski-dlya-lyudey-s-ovz-razrabotali-v-novosibirske.html"</w:instrText>
      </w:r>
      <w:r>
        <w:fldChar w:fldCharType="separate"/>
      </w:r>
      <w:r>
        <w:t>Новые кресла-коляски для людей с ОВЗ разработали в Новосибирске</w:t>
      </w:r>
      <w:r>
        <w:fldChar w:fldCharType="end"/>
      </w:r>
      <w:bookmarkEnd w:id="116"/>
      <w:bookmarkEnd w:id="117"/>
    </w:p>
    <w:p w14:paraId="7DE84430" w14:textId="77777777" w:rsidR="00826211" w:rsidRDefault="008E6141">
      <w:pPr>
        <w:pStyle w:val="a3"/>
        <w:spacing w:beforeAutospacing="1" w:afterAutospacing="1"/>
      </w:pPr>
      <w:r>
        <w:t xml:space="preserve">Проект, начатый в конце 2024 года, достиг стадии создания экспериментальных образцов. В текущем году планируется сотрудничество с МО РФ, силовыми структурами и </w:t>
      </w:r>
      <w:r>
        <w:rPr>
          <w:b/>
          <w:bCs/>
        </w:rPr>
        <w:t>Новосибирской областной организацией Всероссийского общества инвалидов</w:t>
      </w:r>
      <w:r>
        <w:t xml:space="preserve"> для поддержки реабилитации участников СВО и доработки прототипов на основе полученных рекомендаций. К разработке привлекли специалистов новосибирских вузов, которые совместно с инициаторами проекта создали 3D-модель и конструкторскую документацию, необходимую для производства прототипов и получения регистрационных удостоверений Минздрава РФ.</w:t>
      </w:r>
    </w:p>
    <w:p w14:paraId="528CE0B2" w14:textId="77777777" w:rsidR="00826211" w:rsidRDefault="0077316E">
      <w:pPr>
        <w:rPr>
          <w:color w:val="248AE8"/>
        </w:rPr>
      </w:pPr>
      <w:hyperlink r:id="rId25" w:history="1">
        <w:r w:rsidR="008E6141">
          <w:rPr>
            <w:color w:val="248AE8"/>
          </w:rPr>
          <w:t>https://novos.mk.ru/social/2025/05/29/novye-kreslakolyaski-dlya-lyudey-s-ovz-razrabotali-v-novosibirske.html</w:t>
        </w:r>
      </w:hyperlink>
      <w:r w:rsidR="008E6141">
        <w:rPr>
          <w:color w:val="248AE8"/>
        </w:rPr>
        <w:t> </w:t>
      </w:r>
    </w:p>
    <w:p w14:paraId="0194DEDD" w14:textId="77777777" w:rsidR="00826211" w:rsidRDefault="00826211">
      <w:pPr>
        <w:pStyle w:val="a4"/>
      </w:pPr>
    </w:p>
    <w:p w14:paraId="473681BA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Новости Саратова (novosti-saratova.ru)</w:t>
      </w:r>
    </w:p>
    <w:bookmarkStart w:id="118" w:name="re_-1777766694"/>
    <w:bookmarkStart w:id="119" w:name="re_d1ee4510-9e8c-4af3-964e-13d8f9560fb8"/>
    <w:p w14:paraId="111B9451" w14:textId="77777777" w:rsidR="00826211" w:rsidRDefault="008E6141">
      <w:pPr>
        <w:pStyle w:val="2"/>
      </w:pPr>
      <w:r>
        <w:fldChar w:fldCharType="begin"/>
      </w:r>
      <w:r>
        <w:instrText>HYPERLINK "https://novosti-saratova.ru/v-sovetskom-rajone-proshel-festival-mozaika-naczionalnyh-kultur/"</w:instrText>
      </w:r>
      <w:r>
        <w:fldChar w:fldCharType="separate"/>
      </w:r>
      <w:r>
        <w:t>В Советском районе прошел Фестиваль «Мозаика национальных культур»</w:t>
      </w:r>
      <w:r>
        <w:fldChar w:fldCharType="end"/>
      </w:r>
      <w:bookmarkEnd w:id="118"/>
      <w:bookmarkEnd w:id="119"/>
    </w:p>
    <w:p w14:paraId="6A159AE6" w14:textId="77777777" w:rsidR="00826211" w:rsidRDefault="008E6141">
      <w:pPr>
        <w:pStyle w:val="a3"/>
        <w:spacing w:beforeAutospacing="1" w:afterAutospacing="1"/>
      </w:pPr>
      <w:r>
        <w:t xml:space="preserve">В селе Новолиповка Советского района на территории Этнокультурного исторического комплекса "Великая Степь Большого </w:t>
      </w:r>
      <w:proofErr w:type="spellStart"/>
      <w:r>
        <w:t>Карамана</w:t>
      </w:r>
      <w:proofErr w:type="spellEnd"/>
      <w:r>
        <w:t xml:space="preserve">" прошел Фестиваль "Мозаика национальных культур". Мероприятие организовано </w:t>
      </w:r>
      <w:r>
        <w:rPr>
          <w:b/>
          <w:bCs/>
        </w:rPr>
        <w:t>Советской местной организацией Всероссийского общества инвалидов</w:t>
      </w:r>
      <w:r>
        <w:t xml:space="preserve"> в рамках проекта "Мозаика национальных культур", который реализуется за счет средств гранта областного конкурса социальных проектов некоммерческих организаций, проводимого министерством внутренней политики и общественных отношений области. Участниками Фестиваля стали преподаватели и студенты, в том числе иностранные, </w:t>
      </w:r>
      <w:proofErr w:type="spellStart"/>
      <w:r>
        <w:t>Вавиловского</w:t>
      </w:r>
      <w:proofErr w:type="spellEnd"/>
      <w:r>
        <w:t xml:space="preserve"> университета, Поволжского института управления имени П. А. Столыпина, Поволжского кооперативного института.</w:t>
      </w:r>
    </w:p>
    <w:p w14:paraId="59E46197" w14:textId="77777777" w:rsidR="00826211" w:rsidRDefault="0077316E">
      <w:pPr>
        <w:rPr>
          <w:color w:val="248AE8"/>
        </w:rPr>
      </w:pPr>
      <w:hyperlink r:id="rId26" w:history="1">
        <w:r w:rsidR="008E6141">
          <w:rPr>
            <w:color w:val="248AE8"/>
          </w:rPr>
          <w:t>https://novosti-saratova.ru/v-sovetskom-rajone-proshel-festival-mozaika-naczionalnyh-kultur/</w:t>
        </w:r>
      </w:hyperlink>
      <w:r w:rsidR="008E6141">
        <w:rPr>
          <w:color w:val="248AE8"/>
        </w:rPr>
        <w:t> </w:t>
      </w:r>
    </w:p>
    <w:p w14:paraId="2980B73F" w14:textId="77777777" w:rsidR="00826211" w:rsidRDefault="00826211">
      <w:pPr>
        <w:pStyle w:val="a4"/>
      </w:pPr>
    </w:p>
    <w:p w14:paraId="4A02BA1D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02.06.2025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Вечерний Ставрополь (vechorka.ru)</w:t>
      </w:r>
    </w:p>
    <w:bookmarkStart w:id="120" w:name="re_-1777766693"/>
    <w:bookmarkStart w:id="121" w:name="re_f2c37771-2464-42b8-a38e-a4734d86c9c9"/>
    <w:p w14:paraId="65AAB649" w14:textId="77777777" w:rsidR="00826211" w:rsidRDefault="008E6141">
      <w:pPr>
        <w:pStyle w:val="2"/>
      </w:pPr>
      <w:r>
        <w:fldChar w:fldCharType="begin"/>
      </w:r>
      <w:r>
        <w:instrText>HYPERLINK "https://vechorka.ru/article/na-stavropole-proshel-festival-druzhby"</w:instrText>
      </w:r>
      <w:r>
        <w:fldChar w:fldCharType="separate"/>
      </w:r>
      <w:r>
        <w:t>На Ставрополье прошел фестиваль дружбы</w:t>
      </w:r>
      <w:r>
        <w:fldChar w:fldCharType="end"/>
      </w:r>
      <w:bookmarkEnd w:id="120"/>
      <w:bookmarkEnd w:id="121"/>
    </w:p>
    <w:p w14:paraId="612000DC" w14:textId="77777777" w:rsidR="00826211" w:rsidRDefault="008E6141">
      <w:pPr>
        <w:pStyle w:val="a3"/>
        <w:spacing w:beforeAutospacing="1" w:afterAutospacing="1"/>
      </w:pPr>
      <w:r>
        <w:t xml:space="preserve">Благодарственными письмами отмечены председатели местных организаций, участвовавших в фестивале. Мы выражаем благодарность председателю </w:t>
      </w:r>
      <w:proofErr w:type="spellStart"/>
      <w:r>
        <w:rPr>
          <w:b/>
          <w:bCs/>
        </w:rPr>
        <w:t>Ипатовской</w:t>
      </w:r>
      <w:proofErr w:type="spellEnd"/>
      <w:r>
        <w:rPr>
          <w:b/>
          <w:bCs/>
        </w:rPr>
        <w:t xml:space="preserve"> местной организации ВОИ</w:t>
      </w:r>
      <w:r>
        <w:t xml:space="preserve"> </w:t>
      </w:r>
      <w:proofErr w:type="spellStart"/>
      <w:r>
        <w:t>Нелле</w:t>
      </w:r>
      <w:proofErr w:type="spellEnd"/>
      <w:r>
        <w:t xml:space="preserve"> Николаевне Ермаковой за высокий уровень проведения фестиваля творчества. Владислав ПОЛТАВЦЕВ, председатель </w:t>
      </w:r>
      <w:r>
        <w:rPr>
          <w:b/>
          <w:bCs/>
        </w:rPr>
        <w:t>Ставропольской городской организации Всероссийского общества инвалидов</w:t>
      </w:r>
    </w:p>
    <w:p w14:paraId="23CDD8CE" w14:textId="77777777" w:rsidR="00826211" w:rsidRDefault="0077316E">
      <w:pPr>
        <w:rPr>
          <w:color w:val="248AE8"/>
        </w:rPr>
      </w:pPr>
      <w:hyperlink r:id="rId27" w:history="1">
        <w:r w:rsidR="008E6141">
          <w:rPr>
            <w:color w:val="248AE8"/>
          </w:rPr>
          <w:t>https://vechorka.ru/article/na-stavropole-proshel-festival-druzhby</w:t>
        </w:r>
      </w:hyperlink>
      <w:r w:rsidR="008E6141">
        <w:rPr>
          <w:color w:val="248AE8"/>
        </w:rPr>
        <w:t> </w:t>
      </w:r>
    </w:p>
    <w:p w14:paraId="2B032B5B" w14:textId="77777777" w:rsidR="00826211" w:rsidRDefault="00826211">
      <w:pPr>
        <w:pStyle w:val="a4"/>
      </w:pPr>
    </w:p>
    <w:p w14:paraId="33A317B4" w14:textId="77777777" w:rsidR="00826211" w:rsidRDefault="00826211">
      <w:pPr>
        <w:pStyle w:val="a4"/>
      </w:pPr>
    </w:p>
    <w:p w14:paraId="12D11F79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Стрела (riastrela.ru)</w:t>
      </w:r>
    </w:p>
    <w:bookmarkStart w:id="122" w:name="re_-1777766691"/>
    <w:bookmarkStart w:id="123" w:name="re_1c8adf27-f1eb-4e86-b942-c94e31469986"/>
    <w:p w14:paraId="7BB11894" w14:textId="77777777" w:rsidR="00826211" w:rsidRDefault="008E6141">
      <w:pPr>
        <w:pStyle w:val="2"/>
      </w:pPr>
      <w:r>
        <w:fldChar w:fldCharType="begin"/>
      </w:r>
      <w:r>
        <w:instrText>HYPERLINK "https://riastrela.ru/p/192824/"</w:instrText>
      </w:r>
      <w:r>
        <w:fldChar w:fldCharType="separate"/>
      </w:r>
      <w:r>
        <w:t>В Брянске прошел семинар по повышению правовой грамотности людей с инвалидностью</w:t>
      </w:r>
      <w:r>
        <w:fldChar w:fldCharType="end"/>
      </w:r>
      <w:bookmarkEnd w:id="122"/>
      <w:bookmarkEnd w:id="123"/>
    </w:p>
    <w:p w14:paraId="5408EBBD" w14:textId="74FA4CC6" w:rsidR="00826211" w:rsidRDefault="008E6141">
      <w:pPr>
        <w:pStyle w:val="a3"/>
        <w:spacing w:beforeAutospacing="1" w:afterAutospacing="1"/>
      </w:pPr>
      <w:r>
        <w:t xml:space="preserve">В рамках реализации социального проекта "Все сВОИ", который был поддержан Фондом президентских грантов, </w:t>
      </w:r>
      <w:r>
        <w:rPr>
          <w:b/>
          <w:bCs/>
        </w:rPr>
        <w:t>Брянская областная организация Всероссийского общества инвалидов</w:t>
      </w:r>
      <w:r>
        <w:t xml:space="preserve"> провела семинар по повышению правовой грамотности людей с ограниченными возможностями здоровья. В мероприятии приняли участие более 30 человек с различными видами инвалидности, включая людей с нарушениями опорно-двигательного аппарата, потерей зрения и слуха, а также двух сурдопереводчиков. </w:t>
      </w:r>
    </w:p>
    <w:p w14:paraId="754882CE" w14:textId="77777777" w:rsidR="00826211" w:rsidRDefault="0077316E">
      <w:pPr>
        <w:rPr>
          <w:color w:val="248AE8"/>
        </w:rPr>
      </w:pPr>
      <w:hyperlink r:id="rId28" w:history="1">
        <w:r w:rsidR="008E6141">
          <w:rPr>
            <w:color w:val="248AE8"/>
          </w:rPr>
          <w:t>https://riastrela.ru/p/192824/</w:t>
        </w:r>
      </w:hyperlink>
      <w:r w:rsidR="008E6141">
        <w:rPr>
          <w:color w:val="248AE8"/>
        </w:rPr>
        <w:t> </w:t>
      </w:r>
    </w:p>
    <w:p w14:paraId="79CF0E2C" w14:textId="77777777" w:rsidR="00826211" w:rsidRDefault="00826211">
      <w:pPr>
        <w:pStyle w:val="a4"/>
      </w:pPr>
    </w:p>
    <w:p w14:paraId="48A5E608" w14:textId="77777777" w:rsidR="00826211" w:rsidRDefault="00826211">
      <w:pPr>
        <w:pStyle w:val="a4"/>
      </w:pPr>
    </w:p>
    <w:p w14:paraId="1F769B32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ИА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Телеинформ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(i38.ru)</w:t>
      </w:r>
    </w:p>
    <w:bookmarkStart w:id="124" w:name="re_-1777766689"/>
    <w:bookmarkStart w:id="125" w:name="re_2d3c42f8-634f-4e4b-9328-752c451f819c"/>
    <w:p w14:paraId="242CA249" w14:textId="77777777" w:rsidR="00826211" w:rsidRDefault="008E6141">
      <w:pPr>
        <w:pStyle w:val="2"/>
      </w:pPr>
      <w:r>
        <w:fldChar w:fldCharType="begin"/>
      </w:r>
      <w:r>
        <w:instrText>HYPERLINK "https://i38.ru/obschestvo-obichnie/irkutskiy-fond-miloserdie-kupil-materiali-dlya-master-klassov-otdeleniiu-vserossiyskogo-obschestva-invalidov"</w:instrText>
      </w:r>
      <w:r>
        <w:fldChar w:fldCharType="separate"/>
      </w:r>
      <w:r>
        <w:t>Иркутский фонд «Милосердие» купил материалы для мастер-классов отделению всероссийского общества инвалидов</w:t>
      </w:r>
      <w:r>
        <w:fldChar w:fldCharType="end"/>
      </w:r>
      <w:bookmarkEnd w:id="124"/>
      <w:bookmarkEnd w:id="125"/>
    </w:p>
    <w:p w14:paraId="5F5A8B2E" w14:textId="77777777" w:rsidR="00826211" w:rsidRDefault="008E6141">
      <w:pPr>
        <w:pStyle w:val="a3"/>
        <w:spacing w:beforeAutospacing="1" w:afterAutospacing="1"/>
      </w:pPr>
      <w:r>
        <w:t xml:space="preserve">Об этом сообщает пресс-служба фонда. Ежегодно </w:t>
      </w:r>
      <w:r>
        <w:rPr>
          <w:b/>
          <w:bCs/>
        </w:rPr>
        <w:t>ИРО "Всероссийского общества инвалидов</w:t>
      </w:r>
      <w:r>
        <w:t>" проводит на территории Иркутского района мастер-классы для людей с ограниченными возможностями. Впоследствии изделия ручной работы мастера смогут реализовывать на ярмарках и выставках.</w:t>
      </w:r>
    </w:p>
    <w:p w14:paraId="2F9A5A8C" w14:textId="77777777" w:rsidR="00826211" w:rsidRDefault="0077316E">
      <w:pPr>
        <w:rPr>
          <w:color w:val="248AE8"/>
        </w:rPr>
      </w:pPr>
      <w:hyperlink r:id="rId29" w:history="1">
        <w:r w:rsidR="008E6141">
          <w:rPr>
            <w:color w:val="248AE8"/>
          </w:rPr>
          <w:t>https://i38.ru/obschestvo-obichnie/irkutskiy-fond-miloserdie-kupil-materiali-dlya-master-klassov-otdeleniiu-vserossiyskogo-obschestva-invalidov</w:t>
        </w:r>
      </w:hyperlink>
      <w:r w:rsidR="008E6141">
        <w:rPr>
          <w:color w:val="248AE8"/>
        </w:rPr>
        <w:t> </w:t>
      </w:r>
    </w:p>
    <w:p w14:paraId="4F9089D8" w14:textId="77777777" w:rsidR="00826211" w:rsidRDefault="00826211">
      <w:pPr>
        <w:pStyle w:val="a4"/>
      </w:pPr>
    </w:p>
    <w:p w14:paraId="77050D44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Губерния33 (trc33.ru)</w:t>
      </w:r>
    </w:p>
    <w:bookmarkStart w:id="126" w:name="re_-1777766688"/>
    <w:bookmarkStart w:id="127" w:name="re_ae72bb05-4824-458d-b76d-bb5f436d508a"/>
    <w:p w14:paraId="17DAD5D4" w14:textId="43CBB7E1" w:rsidR="00826211" w:rsidRDefault="008E6141">
      <w:pPr>
        <w:pStyle w:val="2"/>
      </w:pPr>
      <w:r>
        <w:fldChar w:fldCharType="begin"/>
      </w:r>
      <w:r>
        <w:instrText>HYPERLINK "https://trc33.ru/news/society/52304"</w:instrText>
      </w:r>
      <w:r>
        <w:fldChar w:fldCharType="separate"/>
      </w:r>
      <w:r>
        <w:t xml:space="preserve">Областной фестиваль настольных игр владимирского отделения </w:t>
      </w:r>
      <w:r w:rsidR="00E7300B">
        <w:t>В</w:t>
      </w:r>
      <w:r>
        <w:t>сероссийского общества инвалидов прошел во Владимире</w:t>
      </w:r>
      <w:r>
        <w:fldChar w:fldCharType="end"/>
      </w:r>
      <w:bookmarkEnd w:id="126"/>
      <w:bookmarkEnd w:id="127"/>
    </w:p>
    <w:p w14:paraId="4149DDB0" w14:textId="77777777" w:rsidR="00826211" w:rsidRDefault="008E6141">
      <w:pPr>
        <w:pStyle w:val="a3"/>
        <w:spacing w:beforeAutospacing="1" w:afterAutospacing="1"/>
      </w:pPr>
      <w:r>
        <w:t>Порядка 180 участников на площадке общественной организации "Милосердие и Порядок" собрал, уже ставший доброй традицией, фестиваль настольных игр среди людей с ограниченными возможностями здоровья. Для участников были представлены такие виды настольных состязаний, как ...</w:t>
      </w:r>
    </w:p>
    <w:p w14:paraId="49CA8134" w14:textId="77777777" w:rsidR="00826211" w:rsidRDefault="0077316E">
      <w:pPr>
        <w:rPr>
          <w:color w:val="248AE8"/>
        </w:rPr>
      </w:pPr>
      <w:hyperlink r:id="rId30" w:history="1">
        <w:r w:rsidR="008E6141">
          <w:rPr>
            <w:color w:val="248AE8"/>
          </w:rPr>
          <w:t>https://trc33.ru/news/society/52304</w:t>
        </w:r>
      </w:hyperlink>
      <w:r w:rsidR="008E6141">
        <w:rPr>
          <w:color w:val="248AE8"/>
        </w:rPr>
        <w:t> </w:t>
      </w:r>
    </w:p>
    <w:p w14:paraId="78CB80AD" w14:textId="77777777" w:rsidR="00826211" w:rsidRDefault="00826211">
      <w:pPr>
        <w:pStyle w:val="a4"/>
      </w:pPr>
    </w:p>
    <w:p w14:paraId="3214766B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RuNews24.ru</w:t>
      </w:r>
    </w:p>
    <w:bookmarkStart w:id="128" w:name="re_-1777766687"/>
    <w:bookmarkStart w:id="129" w:name="re_7ae28968-8320-4bb3-b8de-5473b1473760"/>
    <w:p w14:paraId="560FAD3A" w14:textId="77777777" w:rsidR="00826211" w:rsidRDefault="008E6141">
      <w:pPr>
        <w:pStyle w:val="2"/>
      </w:pPr>
      <w:r>
        <w:fldChar w:fldCharType="begin"/>
      </w:r>
      <w:r>
        <w:instrText>HYPERLINK "https://runews24.ru/astrakhan/29/05/2025/v-dume-astraxanskoj-oblasti-obsudili-voprosyi-sozdaniya-uslovij-dlya-besprepyatstvennogo-dostupa-invalidov-i-drugix-malomobilnyix-grupp-naseleniya-k-obektam-soczialnoj-infrastrukturyi"</w:instrText>
      </w:r>
      <w:r>
        <w:fldChar w:fldCharType="separate"/>
      </w:r>
      <w:r>
        <w:t>В Думе Астраханской области обсудили вопросы создания условий для беспрепятственного доступа инвалидов и других маломобильных групп населения к объектам социальной инфраструктуры</w:t>
      </w:r>
      <w:r>
        <w:fldChar w:fldCharType="end"/>
      </w:r>
      <w:bookmarkEnd w:id="128"/>
      <w:bookmarkEnd w:id="129"/>
    </w:p>
    <w:p w14:paraId="3275796A" w14:textId="4B59EAE0" w:rsidR="00826211" w:rsidRDefault="008E6141">
      <w:pPr>
        <w:pStyle w:val="a3"/>
        <w:spacing w:beforeAutospacing="1" w:afterAutospacing="1"/>
      </w:pPr>
      <w:r>
        <w:t xml:space="preserve">Мероприятие прошло в формате видео-конференц-связи. В обсуждении вопросов приняли участие первый вице-спикер регионального парламента Виталий Гутман, председатель комитета Думы по социальной политике Инна </w:t>
      </w:r>
      <w:proofErr w:type="spellStart"/>
      <w:r>
        <w:t>Ирдеева</w:t>
      </w:r>
      <w:proofErr w:type="spellEnd"/>
      <w:r>
        <w:t xml:space="preserve">, министр социального развития и труда региона Антон Гудименко, заместитель министра здравоохранения Астраханской области Наталья Степина, председатель комитета Народного Совета ЛНР по вопросам здравоохранения, образования, науки, культуры, труда и социальной политики, семьи, молодежи, спорта и туризма Иван </w:t>
      </w:r>
      <w:proofErr w:type="spellStart"/>
      <w:r>
        <w:t>Санаев</w:t>
      </w:r>
      <w:proofErr w:type="spellEnd"/>
      <w:r>
        <w:t xml:space="preserve">, председатель </w:t>
      </w:r>
      <w:r>
        <w:rPr>
          <w:b/>
          <w:bCs/>
        </w:rPr>
        <w:t>Луганской региональной организации Общероссийской общественной организации "Всероссийское общество инвалидов</w:t>
      </w:r>
      <w:r>
        <w:t xml:space="preserve">" Елена Рожкова, представители министерства труда и социальной политики ЛНР. </w:t>
      </w:r>
    </w:p>
    <w:p w14:paraId="5FBFAE33" w14:textId="77777777" w:rsidR="00826211" w:rsidRDefault="0077316E">
      <w:pPr>
        <w:rPr>
          <w:color w:val="248AE8"/>
        </w:rPr>
      </w:pPr>
      <w:hyperlink r:id="rId31" w:history="1">
        <w:r w:rsidR="008E6141">
          <w:rPr>
            <w:color w:val="248AE8"/>
          </w:rPr>
          <w:t>https://runews24.ru/astrakhan/29/05/2025/v-dume-astraxanskoj-oblasti-obsudili-voprosyi-sozdaniya-uslovij-dlya-besprepyatstvennogo-dostupa-invalidov-i-drugix-malomobilnyix-grupp-naseleniya-k-obektam-soczialnoj-infrastrukturyi</w:t>
        </w:r>
      </w:hyperlink>
      <w:r w:rsidR="008E6141">
        <w:rPr>
          <w:color w:val="248AE8"/>
        </w:rPr>
        <w:t> </w:t>
      </w:r>
    </w:p>
    <w:p w14:paraId="578ABA6F" w14:textId="77777777" w:rsidR="00826211" w:rsidRDefault="00826211">
      <w:pPr>
        <w:pStyle w:val="a4"/>
      </w:pPr>
    </w:p>
    <w:p w14:paraId="001F2159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Тюменская арена (asnta.ru)</w:t>
      </w:r>
    </w:p>
    <w:bookmarkStart w:id="130" w:name="re_-1777766686"/>
    <w:bookmarkStart w:id="131" w:name="re_d00814df-29c2-4507-a5d2-640002f6261c"/>
    <w:p w14:paraId="454F11D2" w14:textId="77777777" w:rsidR="00826211" w:rsidRDefault="008E6141">
      <w:pPr>
        <w:pStyle w:val="2"/>
      </w:pPr>
      <w:r>
        <w:fldChar w:fldCharType="begin"/>
      </w:r>
      <w:r>
        <w:instrText>HYPERLINK "https://asnta.ru/novosti/proekt-adaptivnyy-basketbol-dlya-yuniorov-i-uchastnikov-svo-stal-pobeditelem-konkursa-granta-guberna_85710/"</w:instrText>
      </w:r>
      <w:r>
        <w:fldChar w:fldCharType="separate"/>
      </w:r>
      <w:r>
        <w:t>Проект "Адаптивный баскетбол для юниоров и участников СВО" стал победителем конкурса гранта Губернатора Тюменской области</w:t>
      </w:r>
      <w:r>
        <w:fldChar w:fldCharType="end"/>
      </w:r>
      <w:bookmarkEnd w:id="130"/>
      <w:bookmarkEnd w:id="131"/>
    </w:p>
    <w:p w14:paraId="056B91DE" w14:textId="77777777" w:rsidR="00826211" w:rsidRDefault="008E6141">
      <w:pPr>
        <w:pStyle w:val="a3"/>
        <w:spacing w:beforeAutospacing="1" w:afterAutospacing="1"/>
      </w:pPr>
      <w:proofErr w:type="spellStart"/>
      <w:r>
        <w:t>Паралимпизм</w:t>
      </w:r>
      <w:proofErr w:type="spellEnd"/>
      <w:r>
        <w:t xml:space="preserve"> В конкурсе участвовало 189 заявок, в финале оказалось 110 инициатив, которые получат общее финансирование на реализацию в размере 107 миллионов рублей </w:t>
      </w:r>
      <w:proofErr w:type="gramStart"/>
      <w:r>
        <w:t>В этом</w:t>
      </w:r>
      <w:proofErr w:type="gramEnd"/>
      <w:r>
        <w:t xml:space="preserve"> списке – проект "Адаптивный баскетбол для юниоров и участников СВО", подготовленный </w:t>
      </w:r>
      <w:r>
        <w:rPr>
          <w:b/>
          <w:bCs/>
        </w:rPr>
        <w:t>Тюменской областной организации ВОИ</w:t>
      </w:r>
      <w:r>
        <w:t xml:space="preserve"> и спортивно-оздоровительного клуба инвалидов "Шанс" В его рамках участников ждут учебно-тренировочные сборы, занятия в группах и индивидуально, товарищеские турниры с командами ХМАО-Югры. Автор: Мария </w:t>
      </w:r>
      <w:proofErr w:type="spellStart"/>
      <w:r>
        <w:t>Минухова</w:t>
      </w:r>
      <w:proofErr w:type="spellEnd"/>
      <w:r>
        <w:t xml:space="preserve"> Фото: Департамент спорта Тюменской области</w:t>
      </w:r>
    </w:p>
    <w:p w14:paraId="0AC794B8" w14:textId="77777777" w:rsidR="00826211" w:rsidRDefault="0077316E">
      <w:pPr>
        <w:rPr>
          <w:color w:val="248AE8"/>
        </w:rPr>
      </w:pPr>
      <w:hyperlink r:id="rId32" w:history="1">
        <w:r w:rsidR="008E6141">
          <w:rPr>
            <w:color w:val="248AE8"/>
          </w:rPr>
          <w:t>https://asnta.ru/novosti/proekt-adaptivnyy-basketbol-dlya-yuniorov-i-uchastnikov-svo-stal-pobeditelem-konkursa-granta-guberna_85710/</w:t>
        </w:r>
      </w:hyperlink>
      <w:r w:rsidR="008E6141">
        <w:rPr>
          <w:color w:val="248AE8"/>
        </w:rPr>
        <w:t> </w:t>
      </w:r>
    </w:p>
    <w:p w14:paraId="25A10A9F" w14:textId="77777777" w:rsidR="00826211" w:rsidRDefault="00826211">
      <w:pPr>
        <w:pStyle w:val="a4"/>
      </w:pPr>
    </w:p>
    <w:p w14:paraId="2E213CF2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Октябрьское (biyuk-live.org)</w:t>
      </w:r>
    </w:p>
    <w:bookmarkStart w:id="132" w:name="re_-1777766685"/>
    <w:bookmarkStart w:id="133" w:name="re_74ed73fa-841a-4c0f-891d-90d54843cb0a"/>
    <w:p w14:paraId="4C2BD8D2" w14:textId="77777777" w:rsidR="00826211" w:rsidRDefault="008E6141">
      <w:pPr>
        <w:pStyle w:val="2"/>
      </w:pPr>
      <w:r>
        <w:fldChar w:fldCharType="begin"/>
      </w:r>
      <w:r>
        <w:instrText>HYPERLINK "https://biyuk-live.org/node/9575"</w:instrText>
      </w:r>
      <w:r>
        <w:fldChar w:fldCharType="separate"/>
      </w:r>
      <w:r>
        <w:t>Праздник ко Дню защиты детей в «</w:t>
      </w:r>
      <w:proofErr w:type="spellStart"/>
      <w:r>
        <w:t>Капитошке</w:t>
      </w:r>
      <w:proofErr w:type="spellEnd"/>
      <w:r>
        <w:t>»</w:t>
      </w:r>
      <w:r>
        <w:fldChar w:fldCharType="end"/>
      </w:r>
      <w:bookmarkEnd w:id="132"/>
      <w:bookmarkEnd w:id="133"/>
    </w:p>
    <w:p w14:paraId="4929C003" w14:textId="77777777" w:rsidR="00826211" w:rsidRDefault="008E6141">
      <w:pPr>
        <w:pStyle w:val="a3"/>
        <w:spacing w:beforeAutospacing="1" w:afterAutospacing="1"/>
      </w:pPr>
      <w:r>
        <w:t>2 июня 2025 года в социально-реабилитационном отделении для детей-инвалидов "</w:t>
      </w:r>
      <w:proofErr w:type="spellStart"/>
      <w:r>
        <w:t>Капитошка</w:t>
      </w:r>
      <w:proofErr w:type="spellEnd"/>
      <w:r>
        <w:t xml:space="preserve">" в п. Октябрьское (ГБУ РК "КЦСО Красногвардейского района") прошло яркое мероприятие, приуроченное к Международному дню защиты детей. Организацию праздника поддержала </w:t>
      </w:r>
      <w:r>
        <w:rPr>
          <w:b/>
          <w:bCs/>
        </w:rPr>
        <w:t>Красногвардейская районная организация Всероссийского общества инвалидов</w:t>
      </w:r>
      <w:r>
        <w:t xml:space="preserve"> (председатель – Александр Малышев). Главной звездой праздника стал клоун </w:t>
      </w:r>
      <w:proofErr w:type="spellStart"/>
      <w:r>
        <w:t>Веселинка</w:t>
      </w:r>
      <w:proofErr w:type="spellEnd"/>
      <w:r>
        <w:t xml:space="preserve"> (аниматоры агентства "Фиеста", </w:t>
      </w:r>
      <w:proofErr w:type="spellStart"/>
      <w:r>
        <w:t>пгт</w:t>
      </w:r>
      <w:proofErr w:type="spellEnd"/>
      <w:r>
        <w:t>.</w:t>
      </w:r>
    </w:p>
    <w:p w14:paraId="61B8171E" w14:textId="77777777" w:rsidR="00826211" w:rsidRDefault="0077316E">
      <w:pPr>
        <w:rPr>
          <w:color w:val="248AE8"/>
        </w:rPr>
      </w:pPr>
      <w:hyperlink r:id="rId33" w:history="1">
        <w:r w:rsidR="008E6141">
          <w:rPr>
            <w:color w:val="248AE8"/>
          </w:rPr>
          <w:t>https://biyuk-live.org/node/9575</w:t>
        </w:r>
      </w:hyperlink>
      <w:r w:rsidR="008E6141">
        <w:rPr>
          <w:color w:val="248AE8"/>
        </w:rPr>
        <w:t> </w:t>
      </w:r>
    </w:p>
    <w:p w14:paraId="6E5BC68B" w14:textId="77777777" w:rsidR="00826211" w:rsidRDefault="00826211">
      <w:pPr>
        <w:pStyle w:val="a4"/>
      </w:pPr>
    </w:p>
    <w:p w14:paraId="51DCAADF" w14:textId="77777777" w:rsidR="00826211" w:rsidRDefault="00826211">
      <w:pPr>
        <w:pStyle w:val="a4"/>
      </w:pPr>
    </w:p>
    <w:p w14:paraId="199407E7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Донецкое агентство новостей (dan-news.ru)</w:t>
      </w:r>
    </w:p>
    <w:bookmarkStart w:id="134" w:name="re_-1777766683"/>
    <w:bookmarkStart w:id="135" w:name="re_c1d0c712-b631-41ee-a230-3b313e6dc0d3"/>
    <w:p w14:paraId="5EFFE90E" w14:textId="77777777" w:rsidR="00826211" w:rsidRDefault="008E6141">
      <w:pPr>
        <w:pStyle w:val="2"/>
      </w:pPr>
      <w:r>
        <w:fldChar w:fldCharType="begin"/>
      </w:r>
      <w:r>
        <w:instrText>HYPERLINK "https://dan-news.ru/exclusive/sport-pomogaet-ljudjam-s-invalidnostju-byt-vostrebovannymi/"</w:instrText>
      </w:r>
      <w:r>
        <w:fldChar w:fldCharType="separate"/>
      </w:r>
      <w:r>
        <w:t>Спорт помогает людям с инвалидностью быть востребованными</w:t>
      </w:r>
      <w:r>
        <w:fldChar w:fldCharType="end"/>
      </w:r>
      <w:bookmarkEnd w:id="134"/>
      <w:bookmarkEnd w:id="135"/>
    </w:p>
    <w:p w14:paraId="1A9CAA83" w14:textId="77777777" w:rsidR="00826211" w:rsidRDefault="008E6141">
      <w:pPr>
        <w:pStyle w:val="a3"/>
        <w:spacing w:beforeAutospacing="1" w:afterAutospacing="1"/>
      </w:pPr>
      <w:r>
        <w:t xml:space="preserve">Опять же, мы говорим про Донецк, но есть люди с инвалидностью и в других городах Республики – в Макеевке, в </w:t>
      </w:r>
      <w:proofErr w:type="spellStart"/>
      <w:r>
        <w:t>Харцызске</w:t>
      </w:r>
      <w:proofErr w:type="spellEnd"/>
      <w:r>
        <w:t xml:space="preserve">", – отметил депутат. </w:t>
      </w:r>
      <w:r>
        <w:rPr>
          <w:b/>
          <w:bCs/>
        </w:rPr>
        <w:t>Донецкая региональная организация ВОИ</w:t>
      </w:r>
      <w:r>
        <w:t xml:space="preserve"> (</w:t>
      </w:r>
      <w:r>
        <w:rPr>
          <w:b/>
          <w:bCs/>
        </w:rPr>
        <w:t>Всероссийского общества инвалидов</w:t>
      </w:r>
      <w:r>
        <w:t xml:space="preserve">) – самая </w:t>
      </w:r>
      <w:r>
        <w:rPr>
          <w:b/>
          <w:bCs/>
        </w:rPr>
        <w:t>многочисленная местная организация</w:t>
      </w:r>
      <w:r>
        <w:t xml:space="preserve">, в </w:t>
      </w:r>
      <w:r>
        <w:rPr>
          <w:b/>
          <w:bCs/>
        </w:rPr>
        <w:t>нее</w:t>
      </w:r>
      <w:r>
        <w:t xml:space="preserve"> входят более 1 тыс. людей с инвалидностью. По словам председателя, именно в городах нужно создавать условия для занятий адаптивным спортом и обеспечивать доступную инфраструктуру.</w:t>
      </w:r>
    </w:p>
    <w:p w14:paraId="074610B3" w14:textId="77777777" w:rsidR="00826211" w:rsidRDefault="0077316E">
      <w:pPr>
        <w:rPr>
          <w:color w:val="248AE8"/>
        </w:rPr>
      </w:pPr>
      <w:hyperlink r:id="rId34" w:history="1">
        <w:r w:rsidR="008E6141">
          <w:rPr>
            <w:color w:val="248AE8"/>
          </w:rPr>
          <w:t>https://dan-news.ru/exclusive/sport-pomogaet-ljudjam-s-invalidnostju-byt-vostrebovannymi/</w:t>
        </w:r>
      </w:hyperlink>
      <w:r w:rsidR="008E6141">
        <w:rPr>
          <w:color w:val="248AE8"/>
        </w:rPr>
        <w:t> </w:t>
      </w:r>
    </w:p>
    <w:p w14:paraId="25FB63D8" w14:textId="77777777" w:rsidR="00826211" w:rsidRDefault="00826211">
      <w:pPr>
        <w:pStyle w:val="a4"/>
      </w:pPr>
    </w:p>
    <w:p w14:paraId="38320D84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Оса (сми-оса24.рф)</w:t>
      </w:r>
    </w:p>
    <w:bookmarkStart w:id="136" w:name="re_-1777766682"/>
    <w:bookmarkStart w:id="137" w:name="re_ffd2e3a4-45ff-43ca-b14e-35464be0ca53"/>
    <w:p w14:paraId="733D55B2" w14:textId="77777777" w:rsidR="00826211" w:rsidRDefault="008E6141">
      <w:pPr>
        <w:pStyle w:val="2"/>
      </w:pPr>
      <w:r>
        <w:fldChar w:fldCharType="begin"/>
      </w:r>
      <w:r>
        <w:instrText>HYPERLINK "https://xn---24-6cd2bxaque.xn--p1ai/2025/05/в-ачинске-в-одиннадцатый-раз-пройдёт-ф/"</w:instrText>
      </w:r>
      <w:r>
        <w:fldChar w:fldCharType="separate"/>
      </w:r>
      <w:r>
        <w:t>В Ачинске в одиннадцатый раз пройдёт фестиваль «Энергия наших сердец»</w:t>
      </w:r>
      <w:r>
        <w:fldChar w:fldCharType="end"/>
      </w:r>
      <w:bookmarkEnd w:id="136"/>
      <w:bookmarkEnd w:id="137"/>
    </w:p>
    <w:p w14:paraId="130D7837" w14:textId="77777777" w:rsidR="00826211" w:rsidRDefault="008E6141">
      <w:pPr>
        <w:pStyle w:val="a3"/>
        <w:spacing w:beforeAutospacing="1" w:afterAutospacing="1"/>
      </w:pPr>
      <w:r>
        <w:t xml:space="preserve">Этот фестиваль как всегда поможет собрать деньги для социальных учреждений города. Взносы участников команд и отчисления от благотворителей в этом году будут направлены на приобретение средств реабилитации для людей с ограниченными возможностями здоровья и создание бесплатного пункта проката средств реабилитации на базе </w:t>
      </w:r>
      <w:proofErr w:type="spellStart"/>
      <w:r>
        <w:rPr>
          <w:b/>
          <w:bCs/>
        </w:rPr>
        <w:t>Ачинской</w:t>
      </w:r>
      <w:proofErr w:type="spellEnd"/>
      <w:r>
        <w:rPr>
          <w:b/>
          <w:bCs/>
        </w:rPr>
        <w:t xml:space="preserve"> местной организации Всероссийского общества инвалидов</w:t>
      </w:r>
      <w:r>
        <w:t xml:space="preserve">. Организатор фестиваля – Центр социальных программ </w:t>
      </w:r>
      <w:proofErr w:type="spellStart"/>
      <w:r>
        <w:t>РУСАЛа</w:t>
      </w:r>
      <w:proofErr w:type="spellEnd"/>
      <w:r>
        <w:t>.</w:t>
      </w:r>
    </w:p>
    <w:p w14:paraId="06C994B3" w14:textId="77777777" w:rsidR="00826211" w:rsidRDefault="0077316E">
      <w:pPr>
        <w:rPr>
          <w:color w:val="248AE8"/>
        </w:rPr>
      </w:pPr>
      <w:hyperlink r:id="rId35" w:history="1">
        <w:r w:rsidR="008E6141">
          <w:rPr>
            <w:color w:val="248AE8"/>
          </w:rPr>
          <w:t>https://xn---24-6cd2bxaque.xn--p1ai/2025/05/в-</w:t>
        </w:r>
        <w:proofErr w:type="spellStart"/>
        <w:r w:rsidR="008E6141">
          <w:rPr>
            <w:color w:val="248AE8"/>
          </w:rPr>
          <w:t>ачинске</w:t>
        </w:r>
        <w:proofErr w:type="spellEnd"/>
        <w:r w:rsidR="008E6141">
          <w:rPr>
            <w:color w:val="248AE8"/>
          </w:rPr>
          <w:t>-в-одиннадцатый-раз-пройдёт-ф/</w:t>
        </w:r>
      </w:hyperlink>
      <w:r w:rsidR="008E6141">
        <w:rPr>
          <w:color w:val="248AE8"/>
        </w:rPr>
        <w:t> </w:t>
      </w:r>
    </w:p>
    <w:p w14:paraId="7E5A4BC6" w14:textId="77777777" w:rsidR="00826211" w:rsidRDefault="00826211">
      <w:pPr>
        <w:pStyle w:val="a4"/>
      </w:pPr>
    </w:p>
    <w:p w14:paraId="6919E656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03.06.2025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Балаковские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вести (balvesti.ru)</w:t>
      </w:r>
    </w:p>
    <w:bookmarkStart w:id="138" w:name="re_-1777766681"/>
    <w:bookmarkStart w:id="139" w:name="re_e0a8dabf-2416-41d5-bc52-02cf596cdbc7"/>
    <w:p w14:paraId="21A65161" w14:textId="77777777" w:rsidR="00826211" w:rsidRDefault="008E6141">
      <w:pPr>
        <w:pStyle w:val="2"/>
      </w:pPr>
      <w:r>
        <w:fldChar w:fldCharType="begin"/>
      </w:r>
      <w:r>
        <w:instrText>HYPERLINK "https://balvesti.ru/2025/06/03/prazdnik-tvorchestva-i-edineniya-v-gorode-balakovo-sostoyalsya-gala-konczert-festivalya-vmeste-my-smozhem-bolshe-2025/"</w:instrText>
      </w:r>
      <w:r>
        <w:fldChar w:fldCharType="separate"/>
      </w:r>
      <w:r>
        <w:t>Праздник творчества и единения: в городе Балаково состоялся гала-концерт фестиваля «Вместе мы сможем больше-2025»</w:t>
      </w:r>
      <w:r>
        <w:fldChar w:fldCharType="end"/>
      </w:r>
      <w:bookmarkEnd w:id="138"/>
      <w:bookmarkEnd w:id="139"/>
    </w:p>
    <w:p w14:paraId="048CAB71" w14:textId="77777777" w:rsidR="00826211" w:rsidRDefault="008E6141">
      <w:pPr>
        <w:pStyle w:val="a3"/>
        <w:spacing w:beforeAutospacing="1" w:afterAutospacing="1"/>
      </w:pPr>
      <w:r>
        <w:t xml:space="preserve">В большом зале Дворца культуры состоялся гала-концерт XXVII Фестиваля художественного творчества детей и взрослых с ограниченными возможностями здоровья "Вместе мы сможем больше-2025". Мероприятие проводится ежегодно совместно с администрацией БМР, </w:t>
      </w:r>
      <w:proofErr w:type="spellStart"/>
      <w:r>
        <w:rPr>
          <w:b/>
          <w:bCs/>
        </w:rPr>
        <w:t>Балаковской</w:t>
      </w:r>
      <w:proofErr w:type="spellEnd"/>
      <w:r>
        <w:rPr>
          <w:b/>
          <w:bCs/>
        </w:rPr>
        <w:t xml:space="preserve"> местной организацией "Всероссийское общество инвалидов</w:t>
      </w:r>
      <w:r>
        <w:t xml:space="preserve">", Дворцом культуры, Центром дополнительного образования, </w:t>
      </w:r>
      <w:proofErr w:type="spellStart"/>
      <w:r>
        <w:t>Балаковской</w:t>
      </w:r>
      <w:proofErr w:type="spellEnd"/>
      <w:r>
        <w:t xml:space="preserve"> художественной галереей, КЦСОН, школой-интернатом, детскими садами города и волонтерским движением.</w:t>
      </w:r>
    </w:p>
    <w:p w14:paraId="76648EAB" w14:textId="2D9CF004" w:rsidR="00826211" w:rsidRDefault="0077316E">
      <w:pPr>
        <w:rPr>
          <w:color w:val="248AE8"/>
        </w:rPr>
      </w:pPr>
      <w:hyperlink r:id="rId36" w:history="1">
        <w:r w:rsidR="008E6141">
          <w:rPr>
            <w:color w:val="248AE8"/>
          </w:rPr>
          <w:t>https://balvesti.ru/2025/06/03/prazdnik-tvorchestva-i-edineniya-v-gorode-balakovo-sostoyalsya-gala-konczert-festivalya-vmeste-my-smozhem-bolshe-2025/</w:t>
        </w:r>
      </w:hyperlink>
      <w:r w:rsidR="008E6141">
        <w:rPr>
          <w:color w:val="248AE8"/>
        </w:rPr>
        <w:t>  </w:t>
      </w:r>
    </w:p>
    <w:p w14:paraId="0AC21BA7" w14:textId="77777777" w:rsidR="00826211" w:rsidRDefault="00826211">
      <w:pPr>
        <w:pStyle w:val="a4"/>
      </w:pPr>
    </w:p>
    <w:p w14:paraId="6FDE3C29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Тульские новости (newstula.ru)</w:t>
      </w:r>
    </w:p>
    <w:bookmarkStart w:id="140" w:name="re_-1777766678"/>
    <w:bookmarkStart w:id="141" w:name="re_6107f480-576d-41c1-a620-6b84447e7954"/>
    <w:p w14:paraId="3BB6D6F3" w14:textId="77777777" w:rsidR="00826211" w:rsidRDefault="008E6141">
      <w:pPr>
        <w:pStyle w:val="2"/>
      </w:pPr>
      <w:r>
        <w:fldChar w:fldCharType="begin"/>
      </w:r>
      <w:r>
        <w:instrText>HYPERLINK "https://newstula.ru/fn_1671859.html"</w:instrText>
      </w:r>
      <w:r>
        <w:fldChar w:fldCharType="separate"/>
      </w:r>
      <w:r>
        <w:t xml:space="preserve">Повышать зарплату тренерам - это правильно: Мастер спорта для слепых Анна Панферова - об инициативах </w:t>
      </w:r>
      <w:proofErr w:type="spellStart"/>
      <w:r>
        <w:t>Миляева</w:t>
      </w:r>
      <w:proofErr w:type="spellEnd"/>
      <w:r>
        <w:fldChar w:fldCharType="end"/>
      </w:r>
      <w:bookmarkEnd w:id="140"/>
      <w:bookmarkEnd w:id="141"/>
    </w:p>
    <w:p w14:paraId="7060EAE3" w14:textId="77777777" w:rsidR="00826211" w:rsidRDefault="008E6141">
      <w:pPr>
        <w:pStyle w:val="a3"/>
        <w:spacing w:beforeAutospacing="1" w:afterAutospacing="1"/>
      </w:pPr>
      <w:r>
        <w:t xml:space="preserve">Их будет приходить все больше, будет кому работать со спортсменами. Напомним, что об инициативах регионального руководства также высказался Мастер спорта и представитель </w:t>
      </w:r>
      <w:r>
        <w:rPr>
          <w:b/>
          <w:bCs/>
        </w:rPr>
        <w:t>ВОИ</w:t>
      </w:r>
      <w:r>
        <w:t xml:space="preserve"> Андрей Тимошенко. Автор: Филимонова Дарья</w:t>
      </w:r>
    </w:p>
    <w:p w14:paraId="511FF2A9" w14:textId="77777777" w:rsidR="00826211" w:rsidRDefault="0077316E">
      <w:pPr>
        <w:rPr>
          <w:color w:val="248AE8"/>
        </w:rPr>
      </w:pPr>
      <w:hyperlink r:id="rId37" w:history="1">
        <w:r w:rsidR="008E6141">
          <w:rPr>
            <w:color w:val="248AE8"/>
          </w:rPr>
          <w:t>https://newstula.ru/fn_1671859.html</w:t>
        </w:r>
      </w:hyperlink>
      <w:r w:rsidR="008E6141">
        <w:rPr>
          <w:color w:val="248AE8"/>
        </w:rPr>
        <w:t> </w:t>
      </w:r>
    </w:p>
    <w:p w14:paraId="51AD2252" w14:textId="77777777" w:rsidR="00826211" w:rsidRDefault="00826211">
      <w:pPr>
        <w:pStyle w:val="a4"/>
      </w:pPr>
    </w:p>
    <w:p w14:paraId="7A0A9753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01.06.2025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Черепановские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вести (chervesti.ru)</w:t>
      </w:r>
    </w:p>
    <w:bookmarkStart w:id="142" w:name="re_-1777766677"/>
    <w:bookmarkStart w:id="143" w:name="re_c5c367a6-aaaa-45bd-a659-3474f00e4b91"/>
    <w:p w14:paraId="035C4ECE" w14:textId="77777777" w:rsidR="00826211" w:rsidRDefault="008E6141">
      <w:pPr>
        <w:pStyle w:val="2"/>
      </w:pPr>
      <w:r>
        <w:fldChar w:fldCharType="begin"/>
      </w:r>
      <w:r>
        <w:instrText>HYPERLINK "https://chervesti.ru/2025/06/25899/"</w:instrText>
      </w:r>
      <w:r>
        <w:fldChar w:fldCharType="separate"/>
      </w:r>
      <w:r>
        <w:t xml:space="preserve">Межрайонный турнир по бильярдному спорту прошёл в </w:t>
      </w:r>
      <w:proofErr w:type="spellStart"/>
      <w:r>
        <w:t>Маслянинском</w:t>
      </w:r>
      <w:proofErr w:type="spellEnd"/>
      <w:r>
        <w:t xml:space="preserve"> районе</w:t>
      </w:r>
      <w:r>
        <w:fldChar w:fldCharType="end"/>
      </w:r>
      <w:bookmarkEnd w:id="142"/>
      <w:bookmarkEnd w:id="143"/>
    </w:p>
    <w:p w14:paraId="0747EDDC" w14:textId="78B09E58" w:rsidR="00826211" w:rsidRDefault="008E6141">
      <w:pPr>
        <w:pStyle w:val="a3"/>
        <w:spacing w:beforeAutospacing="1" w:afterAutospacing="1"/>
      </w:pPr>
      <w:r>
        <w:t xml:space="preserve">23 мая в </w:t>
      </w:r>
      <w:proofErr w:type="spellStart"/>
      <w:r>
        <w:t>Маслянинском</w:t>
      </w:r>
      <w:proofErr w:type="spellEnd"/>
      <w:r>
        <w:t xml:space="preserve"> районе прошел межрайонный турнир по бильярдному спорту "Время помнить", посвященный 80-летию Победы в Великой Отечественной войне, организатором которого стала </w:t>
      </w:r>
      <w:r>
        <w:rPr>
          <w:b/>
          <w:bCs/>
        </w:rPr>
        <w:t xml:space="preserve">местная организация </w:t>
      </w:r>
      <w:proofErr w:type="spellStart"/>
      <w:r>
        <w:rPr>
          <w:b/>
          <w:bCs/>
        </w:rPr>
        <w:t>Маслянинского</w:t>
      </w:r>
      <w:proofErr w:type="spellEnd"/>
      <w:r>
        <w:rPr>
          <w:b/>
          <w:bCs/>
        </w:rPr>
        <w:t xml:space="preserve"> района Всероссийского общества инвалидов</w:t>
      </w:r>
      <w:r>
        <w:t xml:space="preserve"> </w:t>
      </w:r>
      <w:proofErr w:type="spellStart"/>
      <w:r>
        <w:t>Черепановский</w:t>
      </w:r>
      <w:proofErr w:type="spellEnd"/>
      <w:r>
        <w:t xml:space="preserve"> район от организации инвалидов представляли две команды из с. Верх-</w:t>
      </w:r>
      <w:proofErr w:type="spellStart"/>
      <w:r>
        <w:t>Мильтюши</w:t>
      </w:r>
      <w:proofErr w:type="spellEnd"/>
      <w:r>
        <w:t xml:space="preserve">, в которые вошли лучшие </w:t>
      </w:r>
      <w:proofErr w:type="spellStart"/>
      <w:r>
        <w:t>бильярдисты</w:t>
      </w:r>
      <w:proofErr w:type="spellEnd"/>
      <w:r>
        <w:t xml:space="preserve"> нашего района: Федор Леонидович </w:t>
      </w:r>
      <w:proofErr w:type="spellStart"/>
      <w:r>
        <w:t>Лукьянюк</w:t>
      </w:r>
      <w:proofErr w:type="spellEnd"/>
      <w:r>
        <w:t xml:space="preserve">, Сергей Николаевич Саблин, Сергей Иванович Острецов, Владимир Сергеевич Исаев. </w:t>
      </w:r>
    </w:p>
    <w:p w14:paraId="6D7CCD29" w14:textId="77777777" w:rsidR="00826211" w:rsidRDefault="0077316E">
      <w:pPr>
        <w:rPr>
          <w:color w:val="248AE8"/>
        </w:rPr>
      </w:pPr>
      <w:hyperlink r:id="rId38" w:history="1">
        <w:r w:rsidR="008E6141">
          <w:rPr>
            <w:color w:val="248AE8"/>
          </w:rPr>
          <w:t>https://chervesti.ru/2025/06/25899/</w:t>
        </w:r>
      </w:hyperlink>
      <w:r w:rsidR="008E6141">
        <w:rPr>
          <w:color w:val="248AE8"/>
        </w:rPr>
        <w:t> </w:t>
      </w:r>
    </w:p>
    <w:p w14:paraId="67D79F98" w14:textId="77777777" w:rsidR="00826211" w:rsidRDefault="00826211">
      <w:pPr>
        <w:pStyle w:val="a4"/>
      </w:pPr>
    </w:p>
    <w:p w14:paraId="5612743E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БНК (bnkomi.ru)</w:t>
      </w:r>
    </w:p>
    <w:bookmarkStart w:id="144" w:name="re_-1777766676"/>
    <w:bookmarkStart w:id="145" w:name="re_c6a959ce-aa73-42cf-99dc-3d635acf9a69"/>
    <w:p w14:paraId="1D024930" w14:textId="77777777" w:rsidR="00826211" w:rsidRDefault="008E6141">
      <w:pPr>
        <w:pStyle w:val="2"/>
      </w:pPr>
      <w:r>
        <w:fldChar w:fldCharType="begin"/>
      </w:r>
      <w:r>
        <w:instrText>HYPERLINK "https://www.bnkomi.ru/data/news/185698/"</w:instrText>
      </w:r>
      <w:r>
        <w:fldChar w:fldCharType="separate"/>
      </w:r>
      <w:r>
        <w:t>В Коми на конкурс бардовской песни среди людей с инвалидностью приехали гости из Беларуси</w:t>
      </w:r>
      <w:r>
        <w:fldChar w:fldCharType="end"/>
      </w:r>
      <w:bookmarkEnd w:id="144"/>
      <w:bookmarkEnd w:id="145"/>
    </w:p>
    <w:p w14:paraId="7BBE8808" w14:textId="77777777" w:rsidR="00826211" w:rsidRDefault="008E6141">
      <w:pPr>
        <w:pStyle w:val="a3"/>
        <w:spacing w:beforeAutospacing="1" w:afterAutospacing="1"/>
      </w:pPr>
      <w:r>
        <w:t xml:space="preserve">Я бы хотела поблагодарить организаторов. </w:t>
      </w:r>
      <w:proofErr w:type="gramStart"/>
      <w:r>
        <w:t xml:space="preserve">У успеха есть имя и отчество, и у конкурса – Маргарита Михайловна [Колпащикова, председатель Коми </w:t>
      </w:r>
      <w:r>
        <w:rPr>
          <w:b/>
          <w:bCs/>
        </w:rPr>
        <w:t>отделения Всероссийского общества инвалидов</w:t>
      </w:r>
      <w:r>
        <w:t>]</w:t>
      </w:r>
      <w:proofErr w:type="gramEnd"/>
      <w:r>
        <w:t xml:space="preserve">, – сказала Екатерина </w:t>
      </w:r>
      <w:proofErr w:type="spellStart"/>
      <w:r>
        <w:t>Грибкова</w:t>
      </w:r>
      <w:proofErr w:type="spellEnd"/>
      <w:r>
        <w:t xml:space="preserve">. Вице-спикер Государственного совета Коми Валентина </w:t>
      </w:r>
      <w:proofErr w:type="spellStart"/>
      <w:r>
        <w:t>Жиделева</w:t>
      </w:r>
      <w:proofErr w:type="spellEnd"/>
      <w:r>
        <w:t xml:space="preserve"> сказала, что королева конкурса "Струна, и кисть, и вечное перо" – гитара.</w:t>
      </w:r>
    </w:p>
    <w:p w14:paraId="577593B1" w14:textId="77777777" w:rsidR="00826211" w:rsidRDefault="0077316E">
      <w:pPr>
        <w:rPr>
          <w:color w:val="248AE8"/>
        </w:rPr>
      </w:pPr>
      <w:hyperlink r:id="rId39" w:history="1">
        <w:r w:rsidR="008E6141">
          <w:rPr>
            <w:color w:val="248AE8"/>
          </w:rPr>
          <w:t>https://www.bnkomi.ru/data/news/185698/</w:t>
        </w:r>
      </w:hyperlink>
      <w:r w:rsidR="008E6141">
        <w:rPr>
          <w:color w:val="248AE8"/>
        </w:rPr>
        <w:t> </w:t>
      </w:r>
    </w:p>
    <w:p w14:paraId="54AFBFA5" w14:textId="77777777" w:rsidR="00826211" w:rsidRDefault="00826211">
      <w:pPr>
        <w:pStyle w:val="a4"/>
      </w:pPr>
    </w:p>
    <w:p w14:paraId="6D10299F" w14:textId="77777777" w:rsidR="00826211" w:rsidRDefault="00826211">
      <w:pPr>
        <w:pStyle w:val="a4"/>
      </w:pPr>
    </w:p>
    <w:p w14:paraId="3E28FA63" w14:textId="77777777" w:rsidR="00826211" w:rsidRDefault="00826211">
      <w:pPr>
        <w:pStyle w:val="a4"/>
      </w:pPr>
    </w:p>
    <w:p w14:paraId="451A8733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Самарские татары (samtatnews.ru)</w:t>
      </w:r>
    </w:p>
    <w:bookmarkStart w:id="146" w:name="re_-1777766671"/>
    <w:bookmarkStart w:id="147" w:name="re_09f35eb4-e574-4ddb-b86c-64e1dfb16d93"/>
    <w:p w14:paraId="25C18433" w14:textId="77777777" w:rsidR="00826211" w:rsidRDefault="008E6141">
      <w:pPr>
        <w:pStyle w:val="2"/>
      </w:pPr>
      <w:r>
        <w:fldChar w:fldCharType="begin"/>
      </w:r>
      <w:r>
        <w:instrText>HYPERLINK "https://samtatnews.ru/2025/05/30/пенсионеры-камышлинского-района-жив-199/"</w:instrText>
      </w:r>
      <w:r>
        <w:fldChar w:fldCharType="separate"/>
      </w:r>
      <w:r>
        <w:t xml:space="preserve">Пенсионеры </w:t>
      </w:r>
      <w:proofErr w:type="spellStart"/>
      <w:r>
        <w:t>Камышлинского</w:t>
      </w:r>
      <w:proofErr w:type="spellEnd"/>
      <w:r>
        <w:t xml:space="preserve"> района живут интересно</w:t>
      </w:r>
      <w:r>
        <w:fldChar w:fldCharType="end"/>
      </w:r>
      <w:bookmarkEnd w:id="146"/>
      <w:bookmarkEnd w:id="147"/>
    </w:p>
    <w:p w14:paraId="0BF955BF" w14:textId="09471834" w:rsidR="00826211" w:rsidRDefault="008E6141">
      <w:pPr>
        <w:pStyle w:val="a3"/>
        <w:spacing w:beforeAutospacing="1" w:afterAutospacing="1"/>
      </w:pPr>
      <w:r>
        <w:t xml:space="preserve">В отделениях социальной реабилитации (ОСР) </w:t>
      </w:r>
      <w:proofErr w:type="spellStart"/>
      <w:r>
        <w:t>Камышлинского</w:t>
      </w:r>
      <w:proofErr w:type="spellEnd"/>
      <w:r>
        <w:t xml:space="preserve"> района проходят увлекательные мероприятия для пожилых и инвалидов. В рамках дополнительного подвоза получателей социальных услуг из села Новое </w:t>
      </w:r>
      <w:proofErr w:type="spellStart"/>
      <w:r>
        <w:t>Усманово</w:t>
      </w:r>
      <w:proofErr w:type="spellEnd"/>
      <w:r>
        <w:t xml:space="preserve"> в ОСР села Камышла ГКУ СО "КЦСОН СВО" </w:t>
      </w:r>
      <w:proofErr w:type="spellStart"/>
      <w:r>
        <w:t>м.р.Камышлинский</w:t>
      </w:r>
      <w:proofErr w:type="spellEnd"/>
      <w:r>
        <w:t xml:space="preserve">, совместно с </w:t>
      </w:r>
      <w:r>
        <w:rPr>
          <w:b/>
          <w:bCs/>
        </w:rPr>
        <w:t>местным отделением Всероссийского общества инвалидов</w:t>
      </w:r>
      <w:r>
        <w:t xml:space="preserve"> организовали и провели соревнования по летней рыбной ловле на удочку – достаточно популярное увлечение, особенно среди людей пожилого возраста, способствующее расслаблению и отдыху от повседневной суеты, являющееся прекрасной возможностью отдохнуть, снять стресс и даже посоревноваться в ловкости. </w:t>
      </w:r>
    </w:p>
    <w:p w14:paraId="775B4338" w14:textId="77777777" w:rsidR="00826211" w:rsidRDefault="0077316E">
      <w:pPr>
        <w:rPr>
          <w:color w:val="248AE8"/>
        </w:rPr>
      </w:pPr>
      <w:hyperlink r:id="rId40" w:history="1">
        <w:r w:rsidR="008E6141">
          <w:rPr>
            <w:color w:val="248AE8"/>
          </w:rPr>
          <w:t>https://samtatnews.ru/2025/05/30/пенсионеры-камышлинского-района-жив-199/</w:t>
        </w:r>
      </w:hyperlink>
      <w:r w:rsidR="008E6141">
        <w:rPr>
          <w:color w:val="248AE8"/>
        </w:rPr>
        <w:t> </w:t>
      </w:r>
    </w:p>
    <w:p w14:paraId="032EBC73" w14:textId="77777777" w:rsidR="00826211" w:rsidRDefault="00826211">
      <w:pPr>
        <w:pStyle w:val="a4"/>
      </w:pPr>
    </w:p>
    <w:p w14:paraId="505F5C4B" w14:textId="77777777" w:rsidR="00826211" w:rsidRDefault="00826211">
      <w:pPr>
        <w:pStyle w:val="a4"/>
      </w:pPr>
    </w:p>
    <w:p w14:paraId="75648BEC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Новый мир (nm45.ru)</w:t>
      </w:r>
    </w:p>
    <w:bookmarkStart w:id="148" w:name="re_-1777766669"/>
    <w:bookmarkStart w:id="149" w:name="re_928ebe7f-aab9-48df-9de9-b1391c458932"/>
    <w:p w14:paraId="2D58E568" w14:textId="77777777" w:rsidR="00826211" w:rsidRDefault="008E6141">
      <w:pPr>
        <w:pStyle w:val="2"/>
      </w:pPr>
      <w:r>
        <w:fldChar w:fldCharType="begin"/>
      </w:r>
      <w:r>
        <w:instrText>HYPERLINK "https://nm45.ru/v-kurgane-zarabotal-inklyuzivnyj-proekt-pover-v-sebya/"</w:instrText>
      </w:r>
      <w:r>
        <w:fldChar w:fldCharType="separate"/>
      </w:r>
      <w:r>
        <w:t>В Кургане заработал инклюзивный проект «Поверь в себя!»</w:t>
      </w:r>
      <w:r>
        <w:fldChar w:fldCharType="end"/>
      </w:r>
      <w:bookmarkEnd w:id="148"/>
      <w:bookmarkEnd w:id="149"/>
    </w:p>
    <w:p w14:paraId="4665863F" w14:textId="77777777" w:rsidR="00826211" w:rsidRDefault="008E6141">
      <w:pPr>
        <w:pStyle w:val="a3"/>
        <w:spacing w:beforeAutospacing="1" w:afterAutospacing="1"/>
      </w:pPr>
      <w:r>
        <w:t xml:space="preserve">Посещение таких встреч дарит людям с особенностями здоровья приятные эмоции и ощущение поддержки от окружающих людей, рассказали в Управлении культуры Курганской области. На площадке городского сада звучат песни, стихи, а также проходят теплые беседы о жизни и творчестве. В рамках проекта уже состоялось </w:t>
      </w:r>
      <w:r>
        <w:lastRenderedPageBreak/>
        <w:t xml:space="preserve">выступление участников клуба "Слова Фениксов" и встреча с психологом </w:t>
      </w:r>
      <w:r>
        <w:rPr>
          <w:b/>
          <w:bCs/>
        </w:rPr>
        <w:t>Курганской региональной организации Всероссийского общества инвалидов</w:t>
      </w:r>
      <w:r>
        <w:t>, талантливым музыкантом и поэтом Никитой Ермаковым.</w:t>
      </w:r>
    </w:p>
    <w:p w14:paraId="3FDBF2F5" w14:textId="77777777" w:rsidR="00826211" w:rsidRDefault="0077316E">
      <w:pPr>
        <w:rPr>
          <w:color w:val="248AE8"/>
        </w:rPr>
      </w:pPr>
      <w:hyperlink r:id="rId41" w:history="1">
        <w:r w:rsidR="008E6141">
          <w:rPr>
            <w:color w:val="248AE8"/>
          </w:rPr>
          <w:t>https://nm45.ru/v-kurgane-zarabotal-inklyuzivnyj-proekt-pover-v-sebya/</w:t>
        </w:r>
      </w:hyperlink>
      <w:r w:rsidR="008E6141">
        <w:rPr>
          <w:color w:val="248AE8"/>
        </w:rPr>
        <w:t> </w:t>
      </w:r>
    </w:p>
    <w:p w14:paraId="74047333" w14:textId="77777777" w:rsidR="00826211" w:rsidRDefault="00826211">
      <w:pPr>
        <w:pStyle w:val="a4"/>
      </w:pPr>
    </w:p>
    <w:p w14:paraId="69C44F54" w14:textId="77777777" w:rsidR="00826211" w:rsidRDefault="00826211">
      <w:pPr>
        <w:pStyle w:val="a4"/>
      </w:pPr>
    </w:p>
    <w:p w14:paraId="0C05F797" w14:textId="77777777" w:rsidR="00826211" w:rsidRDefault="00826211">
      <w:pPr>
        <w:pStyle w:val="a4"/>
      </w:pPr>
    </w:p>
    <w:p w14:paraId="5BF802F7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03.06.2025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ИндустрияСевера.рф</w:t>
      </w:r>
      <w:proofErr w:type="spellEnd"/>
    </w:p>
    <w:bookmarkStart w:id="150" w:name="re_-1777766666"/>
    <w:bookmarkStart w:id="151" w:name="re_7e10f27e-07a9-4bdf-9fd4-f901fe482cf9"/>
    <w:p w14:paraId="5496B6E3" w14:textId="77777777" w:rsidR="00826211" w:rsidRDefault="008E6141">
      <w:pPr>
        <w:pStyle w:val="2"/>
      </w:pPr>
      <w:r>
        <w:fldChar w:fldCharType="begin"/>
      </w:r>
      <w:r>
        <w:instrText>HYPERLINK "https://xn--80adfebob2b2aefckm8p.xn--p1ai/soczialnaya-zashhita-v-neryungrinskom-rajone-istoriya-dostizheniya-i-lyudi/"</w:instrText>
      </w:r>
      <w:r>
        <w:fldChar w:fldCharType="separate"/>
      </w:r>
      <w:r>
        <w:t xml:space="preserve">Социальная защита в </w:t>
      </w:r>
      <w:proofErr w:type="spellStart"/>
      <w:r>
        <w:t>Нерюнгринском</w:t>
      </w:r>
      <w:proofErr w:type="spellEnd"/>
      <w:r>
        <w:t xml:space="preserve"> районе: история, достижения и люди</w:t>
      </w:r>
      <w:r>
        <w:fldChar w:fldCharType="end"/>
      </w:r>
      <w:bookmarkEnd w:id="150"/>
      <w:bookmarkEnd w:id="151"/>
    </w:p>
    <w:p w14:paraId="34F317A7" w14:textId="0778298F" w:rsidR="00826211" w:rsidRDefault="008E6141">
      <w:pPr>
        <w:pStyle w:val="a3"/>
        <w:spacing w:beforeAutospacing="1" w:afterAutospacing="1"/>
      </w:pPr>
      <w:r>
        <w:t>Регулирование трудовых отношений – регистрация коллективных договоров Социальные учреждения и партнеры В районе действует развитая сеть социальных учреждений: Республиканский центр реабилитации детей с ограниченными возможностями "</w:t>
      </w:r>
      <w:proofErr w:type="spellStart"/>
      <w:r>
        <w:t>Суваг</w:t>
      </w:r>
      <w:proofErr w:type="spellEnd"/>
      <w:r>
        <w:t xml:space="preserve">", </w:t>
      </w:r>
      <w:proofErr w:type="spellStart"/>
      <w:r>
        <w:t>Чульманский</w:t>
      </w:r>
      <w:proofErr w:type="spellEnd"/>
      <w:r>
        <w:t xml:space="preserve"> дом-интернат для престарелых и инвалидов, Социально-реабилитационный центр для несовершеннолетних "</w:t>
      </w:r>
      <w:proofErr w:type="spellStart"/>
      <w:r>
        <w:t>Тускул</w:t>
      </w:r>
      <w:proofErr w:type="spellEnd"/>
      <w:r>
        <w:t xml:space="preserve">". Управление активно сотрудничает с общественными организациями, такими как </w:t>
      </w:r>
      <w:r>
        <w:rPr>
          <w:b/>
          <w:bCs/>
        </w:rPr>
        <w:t>Всероссийское общество инвалидов</w:t>
      </w:r>
      <w:r>
        <w:t xml:space="preserve">, Совет ветеранов и другие. </w:t>
      </w:r>
    </w:p>
    <w:p w14:paraId="28DB75CB" w14:textId="3073E760" w:rsidR="00826211" w:rsidRDefault="0077316E">
      <w:pPr>
        <w:rPr>
          <w:color w:val="248AE8"/>
        </w:rPr>
      </w:pPr>
      <w:hyperlink r:id="rId42" w:history="1">
        <w:r w:rsidR="008E6141">
          <w:rPr>
            <w:color w:val="248AE8"/>
          </w:rPr>
          <w:t>https://xn--80adfebob2b2aefckm8p.xn--p1ai/soczialnaya-zashhita-v-neryungrinskom-rajone-istoriya-dostizheniya-i-lyudi/</w:t>
        </w:r>
      </w:hyperlink>
      <w:r w:rsidR="008E6141">
        <w:rPr>
          <w:color w:val="248AE8"/>
        </w:rPr>
        <w:t> </w:t>
      </w:r>
    </w:p>
    <w:p w14:paraId="0642C82A" w14:textId="77777777" w:rsidR="00826211" w:rsidRDefault="00826211">
      <w:pPr>
        <w:pStyle w:val="a4"/>
      </w:pPr>
    </w:p>
    <w:p w14:paraId="4B059773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Тагил ЛАЙФ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tagil.life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52" w:name="re_-1777766662"/>
    <w:bookmarkStart w:id="153" w:name="re_4965179e-6137-4e80-a2c6-68fa75d130ad"/>
    <w:p w14:paraId="308FE65A" w14:textId="77777777" w:rsidR="00826211" w:rsidRDefault="008E6141">
      <w:pPr>
        <w:pStyle w:val="2"/>
      </w:pPr>
      <w:r>
        <w:fldChar w:fldCharType="begin"/>
      </w:r>
      <w:r>
        <w:instrText>HYPERLINK "https://tagil.life/news/v_nizhnem_tagile/v_nizhnem_tagile_sotni_mestnykh_zhiteley_prisoedinis_k_meropriyatiyam_v_chest_mezhdunarodnogo_dnya_s/"</w:instrText>
      </w:r>
      <w:r>
        <w:fldChar w:fldCharType="separate"/>
      </w:r>
      <w:r>
        <w:t>В Нижнем Тагиле сотни местных жителей присоединись к мероприятиям в честь «Международного дня соседей»</w:t>
      </w:r>
      <w:r>
        <w:fldChar w:fldCharType="end"/>
      </w:r>
      <w:bookmarkEnd w:id="152"/>
      <w:bookmarkEnd w:id="153"/>
    </w:p>
    <w:p w14:paraId="1B84E0CA" w14:textId="77777777" w:rsidR="00826211" w:rsidRDefault="008E6141">
      <w:pPr>
        <w:pStyle w:val="a3"/>
        <w:spacing w:beforeAutospacing="1" w:afterAutospacing="1"/>
      </w:pPr>
      <w:r>
        <w:t xml:space="preserve">Один из праздников провели 29 мая в Парке культуры и отдыха металлургов. Мероприятие объединило активистов Совета ветеранов и </w:t>
      </w:r>
      <w:r>
        <w:rPr>
          <w:b/>
          <w:bCs/>
        </w:rPr>
        <w:t>всероссийского общества инвалидов</w:t>
      </w:r>
      <w:r>
        <w:t xml:space="preserve"> </w:t>
      </w:r>
      <w:proofErr w:type="spellStart"/>
      <w:r>
        <w:t>Тагилстроевского</w:t>
      </w:r>
      <w:proofErr w:type="spellEnd"/>
      <w:r>
        <w:t xml:space="preserve"> района. Общественные организации решили провести совместное мероприятие.</w:t>
      </w:r>
    </w:p>
    <w:p w14:paraId="62591449" w14:textId="74A8A757" w:rsidR="00826211" w:rsidRDefault="0077316E">
      <w:pPr>
        <w:rPr>
          <w:color w:val="248AE8"/>
        </w:rPr>
      </w:pPr>
      <w:hyperlink r:id="rId43" w:history="1">
        <w:r w:rsidR="008E6141">
          <w:rPr>
            <w:color w:val="248AE8"/>
          </w:rPr>
          <w:t>https://tagil.life/news/v_nizhnem_tagile/v_nizhnem_tagile_sotni_mestnykh_zhiteley_prisoedinis_k_meropriyatiyam_v_chest_mezhdunarodnogo_dnya_s/</w:t>
        </w:r>
      </w:hyperlink>
      <w:r w:rsidR="008E6141">
        <w:rPr>
          <w:color w:val="248AE8"/>
        </w:rPr>
        <w:t>  </w:t>
      </w:r>
    </w:p>
    <w:p w14:paraId="0E6C2AAF" w14:textId="77777777" w:rsidR="00826211" w:rsidRDefault="00826211">
      <w:pPr>
        <w:pStyle w:val="a4"/>
      </w:pPr>
    </w:p>
    <w:p w14:paraId="66AE4035" w14:textId="77777777" w:rsidR="00826211" w:rsidRDefault="00826211">
      <w:pPr>
        <w:pStyle w:val="a4"/>
      </w:pPr>
    </w:p>
    <w:p w14:paraId="45E219C7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Смоленская газета (smolgazeta.ru)</w:t>
      </w:r>
    </w:p>
    <w:bookmarkStart w:id="154" w:name="re_-1777766658"/>
    <w:bookmarkStart w:id="155" w:name="re_90a8ad9b-00dc-48c0-b0ce-40dedc25ba9d"/>
    <w:p w14:paraId="0E03D00C" w14:textId="77777777" w:rsidR="00826211" w:rsidRDefault="008E6141">
      <w:pPr>
        <w:pStyle w:val="2"/>
      </w:pPr>
      <w:r>
        <w:fldChar w:fldCharType="begin"/>
      </w:r>
      <w:r>
        <w:instrText>HYPERLINK "https://smolgazeta.ru/daylynews/129277-v-gorode-desnogorsk-otkrylsya-centr-obshcheniya.html"</w:instrText>
      </w:r>
      <w:r>
        <w:fldChar w:fldCharType="separate"/>
      </w:r>
      <w:r>
        <w:t>В городе Десногорск открылся Центр общения старшего поколения</w:t>
      </w:r>
      <w:r>
        <w:fldChar w:fldCharType="end"/>
      </w:r>
      <w:bookmarkEnd w:id="154"/>
      <w:bookmarkEnd w:id="155"/>
    </w:p>
    <w:p w14:paraId="43510D4A" w14:textId="7E1800B4" w:rsidR="00826211" w:rsidRDefault="008E6141">
      <w:pPr>
        <w:pStyle w:val="a3"/>
        <w:spacing w:beforeAutospacing="1" w:afterAutospacing="1"/>
      </w:pPr>
      <w:r>
        <w:t xml:space="preserve">Фото: © ru.freepik.com </w:t>
      </w:r>
      <w:proofErr w:type="gramStart"/>
      <w:r>
        <w:t>В</w:t>
      </w:r>
      <w:proofErr w:type="gramEnd"/>
      <w:r>
        <w:t xml:space="preserve"> городе Десногорск открылся Центр общения старшего поколения На базе клиентской службы Отделения Социального фонда России по Смоленской области в городе Десногорск открылся двадцатый на Смоленщине Центр общения старшего поколения. В торжественном мероприятии приняли участие управляющий Отделением СФР по Смоленской области Наталия Грищенко, уполномоченный по правам человека в Смоленской области Геннадий </w:t>
      </w:r>
      <w:proofErr w:type="spellStart"/>
      <w:r>
        <w:t>Сенченков</w:t>
      </w:r>
      <w:proofErr w:type="spellEnd"/>
      <w:r>
        <w:t xml:space="preserve">, глава города Десногорск Анатолий </w:t>
      </w:r>
      <w:proofErr w:type="spellStart"/>
      <w:r>
        <w:t>Терлецкий</w:t>
      </w:r>
      <w:proofErr w:type="spellEnd"/>
      <w:r>
        <w:t xml:space="preserve">, председатель </w:t>
      </w:r>
      <w:proofErr w:type="spellStart"/>
      <w:r>
        <w:rPr>
          <w:b/>
          <w:bCs/>
        </w:rPr>
        <w:t>Десногорской</w:t>
      </w:r>
      <w:proofErr w:type="spellEnd"/>
      <w:r>
        <w:rPr>
          <w:b/>
          <w:bCs/>
        </w:rPr>
        <w:t xml:space="preserve"> городской организации "Всероссийского общества инвалидов</w:t>
      </w:r>
      <w:r>
        <w:t xml:space="preserve">" Татьяна </w:t>
      </w:r>
      <w:proofErr w:type="spellStart"/>
      <w:r>
        <w:t>Желтышова</w:t>
      </w:r>
      <w:proofErr w:type="spellEnd"/>
      <w:r>
        <w:t xml:space="preserve">. </w:t>
      </w:r>
    </w:p>
    <w:p w14:paraId="17779AD0" w14:textId="77777777" w:rsidR="00826211" w:rsidRDefault="0077316E">
      <w:pPr>
        <w:rPr>
          <w:color w:val="248AE8"/>
        </w:rPr>
      </w:pPr>
      <w:hyperlink r:id="rId44" w:history="1">
        <w:r w:rsidR="008E6141">
          <w:rPr>
            <w:color w:val="248AE8"/>
          </w:rPr>
          <w:t>https://smolgazeta.ru/daylynews/129277-v-gorode-desnogorsk-otkrylsya-centr-obshcheniya.html</w:t>
        </w:r>
      </w:hyperlink>
      <w:r w:rsidR="008E6141">
        <w:rPr>
          <w:color w:val="248AE8"/>
        </w:rPr>
        <w:t> </w:t>
      </w:r>
    </w:p>
    <w:p w14:paraId="627AE99D" w14:textId="77777777" w:rsidR="00826211" w:rsidRDefault="00826211">
      <w:pPr>
        <w:pStyle w:val="a4"/>
      </w:pPr>
    </w:p>
    <w:p w14:paraId="0507EEE5" w14:textId="79DFF864" w:rsidR="00826211" w:rsidRDefault="008E6141">
      <w:pPr>
        <w:rPr>
          <w:color w:val="248AE8"/>
        </w:rPr>
      </w:pPr>
      <w:r>
        <w:rPr>
          <w:color w:val="248AE8"/>
        </w:rPr>
        <w:t> </w:t>
      </w:r>
    </w:p>
    <w:p w14:paraId="1C648C94" w14:textId="77777777" w:rsidR="00826211" w:rsidRDefault="00826211">
      <w:pPr>
        <w:pStyle w:val="a4"/>
      </w:pPr>
    </w:p>
    <w:p w14:paraId="53298FF4" w14:textId="77777777" w:rsidR="00826211" w:rsidRDefault="00826211">
      <w:pPr>
        <w:pStyle w:val="a4"/>
      </w:pPr>
    </w:p>
    <w:p w14:paraId="7C8457DB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03.06.2025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Самара-ГИС (samaragis.ru)</w:t>
      </w:r>
    </w:p>
    <w:bookmarkStart w:id="156" w:name="re_-1777766655"/>
    <w:bookmarkStart w:id="157" w:name="re_3a32f45b-2df4-4ed7-b02a-b2447381be84"/>
    <w:p w14:paraId="7C2B730D" w14:textId="77777777" w:rsidR="00826211" w:rsidRDefault="008E6141">
      <w:pPr>
        <w:pStyle w:val="2"/>
      </w:pPr>
      <w:r>
        <w:fldChar w:fldCharType="begin"/>
      </w:r>
      <w:r>
        <w:instrText>HYPERLINK "https://samaragis.ru/v-samare-nagradili-uchastnikov-onlajn-konkursa-tancevalnyj-marafon/"</w:instrText>
      </w:r>
      <w:r>
        <w:fldChar w:fldCharType="separate"/>
      </w:r>
      <w:r>
        <w:t>В Самаре наградили участников онлайн-конкурса «Танцевальный марафон»</w:t>
      </w:r>
      <w:r>
        <w:fldChar w:fldCharType="end"/>
      </w:r>
      <w:bookmarkEnd w:id="156"/>
      <w:bookmarkEnd w:id="157"/>
    </w:p>
    <w:p w14:paraId="29E9BBBA" w14:textId="77777777" w:rsidR="00826211" w:rsidRDefault="008E6141">
      <w:pPr>
        <w:pStyle w:val="a3"/>
        <w:spacing w:beforeAutospacing="1" w:afterAutospacing="1"/>
      </w:pPr>
      <w:r>
        <w:t xml:space="preserve">Состязание проходит уже шестой год подряд. Организаторы – </w:t>
      </w:r>
      <w:r>
        <w:rPr>
          <w:b/>
          <w:bCs/>
        </w:rPr>
        <w:t>Самарская общественная организация "Всероссийское общество инвалидов</w:t>
      </w:r>
      <w:r>
        <w:t>" и Комплексный центр социального обслуживания населения Самарского округа. Принимают участие дети с ограниченными возможностями здоровья.</w:t>
      </w:r>
    </w:p>
    <w:p w14:paraId="06D387BF" w14:textId="77777777" w:rsidR="00826211" w:rsidRDefault="0077316E">
      <w:pPr>
        <w:rPr>
          <w:color w:val="248AE8"/>
        </w:rPr>
      </w:pPr>
      <w:hyperlink r:id="rId45" w:history="1">
        <w:r w:rsidR="008E6141">
          <w:rPr>
            <w:color w:val="248AE8"/>
          </w:rPr>
          <w:t>https://samaragis.ru/v-samare-nagradili-uchastnikov-onlajn-konkursa-tancevalnyj-marafon/</w:t>
        </w:r>
      </w:hyperlink>
      <w:r w:rsidR="008E6141">
        <w:rPr>
          <w:color w:val="248AE8"/>
        </w:rPr>
        <w:t> </w:t>
      </w:r>
    </w:p>
    <w:p w14:paraId="7C0B4E33" w14:textId="77777777" w:rsidR="00826211" w:rsidRDefault="00826211">
      <w:pPr>
        <w:pStyle w:val="a4"/>
      </w:pPr>
    </w:p>
    <w:p w14:paraId="5DD5D75C" w14:textId="77777777" w:rsidR="00826211" w:rsidRDefault="00826211">
      <w:pPr>
        <w:pStyle w:val="a4"/>
      </w:pPr>
    </w:p>
    <w:p w14:paraId="550ECCFF" w14:textId="77777777" w:rsidR="00826211" w:rsidRDefault="00826211">
      <w:pPr>
        <w:pStyle w:val="a4"/>
      </w:pPr>
    </w:p>
    <w:p w14:paraId="33DB2476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Dnr-news.ru</w:t>
      </w:r>
    </w:p>
    <w:bookmarkStart w:id="158" w:name="re_-1777766652"/>
    <w:bookmarkStart w:id="159" w:name="re_d22deb03-fd4a-4723-a87e-c6390eb05465"/>
    <w:p w14:paraId="791283D4" w14:textId="77777777" w:rsidR="00826211" w:rsidRDefault="008E6141">
      <w:pPr>
        <w:pStyle w:val="2"/>
      </w:pPr>
      <w:r>
        <w:fldChar w:fldCharType="begin"/>
      </w:r>
      <w:r>
        <w:instrText>HYPERLINK "https://dnr-news.ru/other/2025/06/02/1069133.html"</w:instrText>
      </w:r>
      <w:r>
        <w:fldChar w:fldCharType="separate"/>
      </w:r>
      <w:r>
        <w:t xml:space="preserve">Сегодня, 2 июня, в Общественной приемной Партии «Единая Россия» в Пролетарском районе г. Донецка личный прием провел руководитель Пролетарской и Буденовской ячейки Всероссийского общества инвалидов г. Донецк </w:t>
      </w:r>
      <w:proofErr w:type="spellStart"/>
      <w:r>
        <w:t>Корюненко</w:t>
      </w:r>
      <w:proofErr w:type="spellEnd"/>
      <w:r>
        <w:t>...</w:t>
      </w:r>
      <w:r>
        <w:fldChar w:fldCharType="end"/>
      </w:r>
      <w:bookmarkEnd w:id="158"/>
      <w:bookmarkEnd w:id="159"/>
    </w:p>
    <w:p w14:paraId="5658485C" w14:textId="77777777" w:rsidR="00826211" w:rsidRDefault="008E6141">
      <w:pPr>
        <w:pStyle w:val="a3"/>
        <w:spacing w:beforeAutospacing="1" w:afterAutospacing="1"/>
      </w:pPr>
      <w:r>
        <w:t xml:space="preserve">Сегодня, 2 июня, в Общественной приемной Партии "Единая Россия" в Пролетарском районе г. Донецка личный прием провел руководитель Пролетарской и Буденовской ячейки </w:t>
      </w:r>
      <w:r>
        <w:rPr>
          <w:b/>
          <w:bCs/>
        </w:rPr>
        <w:t>Всероссийского общества инвалидов</w:t>
      </w:r>
      <w:r>
        <w:t xml:space="preserve"> г. Донецк </w:t>
      </w:r>
      <w:proofErr w:type="spellStart"/>
      <w:r>
        <w:t>Корюненко</w:t>
      </w:r>
      <w:proofErr w:type="spellEnd"/>
      <w:r>
        <w:t xml:space="preserve"> Константин Юрьевич. На прием к руководителю ячейки общества инвалидов обратились жители района с вопросами первоочередного приема граждан с инвалидностью, предоставления районному обществу инвалидов помещения для проведения общих собраний и т.д. Константин Юрьевич обращение взял на личный контроль.</w:t>
      </w:r>
    </w:p>
    <w:p w14:paraId="13DCE44A" w14:textId="77777777" w:rsidR="00826211" w:rsidRDefault="0077316E">
      <w:pPr>
        <w:rPr>
          <w:color w:val="248AE8"/>
        </w:rPr>
      </w:pPr>
      <w:hyperlink r:id="rId46" w:history="1">
        <w:r w:rsidR="008E6141">
          <w:rPr>
            <w:color w:val="248AE8"/>
          </w:rPr>
          <w:t>https://dnr-news.ru/other/2025/06/02/1069133.html</w:t>
        </w:r>
      </w:hyperlink>
      <w:r w:rsidR="008E6141">
        <w:rPr>
          <w:color w:val="248AE8"/>
        </w:rPr>
        <w:t> </w:t>
      </w:r>
    </w:p>
    <w:p w14:paraId="1C2EAFD2" w14:textId="77777777" w:rsidR="00826211" w:rsidRDefault="00826211">
      <w:pPr>
        <w:pStyle w:val="a4"/>
      </w:pPr>
    </w:p>
    <w:p w14:paraId="461BC2F6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Dnr-news.ru</w:t>
      </w:r>
    </w:p>
    <w:bookmarkStart w:id="160" w:name="re_-1777766651"/>
    <w:bookmarkStart w:id="161" w:name="re_b3c3dfa2-5efc-463a-a3b1-1ed62702d25a"/>
    <w:p w14:paraId="32132FA2" w14:textId="77777777" w:rsidR="00826211" w:rsidRDefault="008E6141">
      <w:pPr>
        <w:pStyle w:val="2"/>
      </w:pPr>
      <w:r>
        <w:fldChar w:fldCharType="begin"/>
      </w:r>
      <w:r>
        <w:instrText>HYPERLINK "https://dnr-news.ru/society/2025/06/02/1069071.html"</w:instrText>
      </w:r>
      <w:r>
        <w:fldChar w:fldCharType="separate"/>
      </w:r>
      <w:r>
        <w:t>Академия и Донецкая РО ВОИ заключили Соглашение о сотрудничестве</w:t>
      </w:r>
      <w:r>
        <w:fldChar w:fldCharType="end"/>
      </w:r>
      <w:bookmarkEnd w:id="160"/>
      <w:bookmarkEnd w:id="161"/>
    </w:p>
    <w:p w14:paraId="251732A5" w14:textId="20491009" w:rsidR="00826211" w:rsidRDefault="008E6141">
      <w:pPr>
        <w:pStyle w:val="a3"/>
        <w:spacing w:beforeAutospacing="1" w:afterAutospacing="1"/>
      </w:pPr>
      <w:r>
        <w:t xml:space="preserve">Академия и </w:t>
      </w:r>
      <w:r>
        <w:rPr>
          <w:b/>
          <w:bCs/>
        </w:rPr>
        <w:t>Донецкая РО ВОИ</w:t>
      </w:r>
      <w:r>
        <w:t xml:space="preserve"> заключили Соглашение о сотрудничестве #</w:t>
      </w:r>
      <w:proofErr w:type="spellStart"/>
      <w:r>
        <w:t>сотрудничество_ДОНАУИГС#важно_ДОНАУИГС</w:t>
      </w:r>
      <w:proofErr w:type="spellEnd"/>
      <w:r>
        <w:t xml:space="preserve"> ФГБОУ ВО "Донецкая академия управления и государственной службы" в лице </w:t>
      </w:r>
      <w:proofErr w:type="spellStart"/>
      <w:r>
        <w:t>и.о</w:t>
      </w:r>
      <w:proofErr w:type="spellEnd"/>
      <w:r>
        <w:t xml:space="preserve">. ректора </w:t>
      </w:r>
      <w:proofErr w:type="gramStart"/>
      <w:r>
        <w:t xml:space="preserve">Ларисы </w:t>
      </w:r>
      <w:proofErr w:type="spellStart"/>
      <w:r>
        <w:t>Костровец</w:t>
      </w:r>
      <w:proofErr w:type="spellEnd"/>
      <w:proofErr w:type="gramEnd"/>
      <w:r>
        <w:t xml:space="preserve"> и </w:t>
      </w:r>
      <w:r>
        <w:rPr>
          <w:b/>
          <w:bCs/>
        </w:rPr>
        <w:t>Донецкая региональная организация Общероссийской общественной организации "Всероссийское общество инвалидов</w:t>
      </w:r>
      <w:r>
        <w:t xml:space="preserve">" в лице председателя Ярослава </w:t>
      </w:r>
      <w:proofErr w:type="spellStart"/>
      <w:r>
        <w:t>Лисобея</w:t>
      </w:r>
      <w:proofErr w:type="spellEnd"/>
      <w:r>
        <w:t xml:space="preserve"> заключили Соглашение о сотрудничестве. </w:t>
      </w:r>
    </w:p>
    <w:p w14:paraId="05FEA0C9" w14:textId="77777777" w:rsidR="00826211" w:rsidRDefault="0077316E">
      <w:pPr>
        <w:rPr>
          <w:color w:val="248AE8"/>
        </w:rPr>
      </w:pPr>
      <w:hyperlink r:id="rId47" w:history="1">
        <w:r w:rsidR="008E6141">
          <w:rPr>
            <w:color w:val="248AE8"/>
          </w:rPr>
          <w:t>https://dnr-news.ru/society/2025/06/02/1069071.html</w:t>
        </w:r>
      </w:hyperlink>
      <w:r w:rsidR="008E6141">
        <w:rPr>
          <w:color w:val="248AE8"/>
        </w:rPr>
        <w:t> </w:t>
      </w:r>
    </w:p>
    <w:p w14:paraId="146B0561" w14:textId="77777777" w:rsidR="00826211" w:rsidRDefault="00826211">
      <w:pPr>
        <w:pStyle w:val="a4"/>
      </w:pPr>
    </w:p>
    <w:p w14:paraId="1BA2F6FA" w14:textId="77777777" w:rsidR="00826211" w:rsidRDefault="00826211">
      <w:pPr>
        <w:pStyle w:val="a4"/>
      </w:pPr>
    </w:p>
    <w:p w14:paraId="1A867998" w14:textId="77777777" w:rsidR="00826211" w:rsidRDefault="00826211">
      <w:pPr>
        <w:pStyle w:val="a4"/>
      </w:pPr>
    </w:p>
    <w:p w14:paraId="33F38D5E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Искра (iskra35.ru)</w:t>
      </w:r>
    </w:p>
    <w:bookmarkStart w:id="162" w:name="re_-1777766647"/>
    <w:bookmarkStart w:id="163" w:name="re_66ea9704-6c92-4e21-ba53-29c45baed61a"/>
    <w:p w14:paraId="21831E20" w14:textId="77777777" w:rsidR="00826211" w:rsidRDefault="008E6141">
      <w:pPr>
        <w:pStyle w:val="2"/>
      </w:pPr>
      <w:r>
        <w:fldChar w:fldCharType="begin"/>
      </w:r>
      <w:r>
        <w:instrText>HYPERLINK "https://www.iskra35.ru/index.php/home/novosti/32-znaj-nashikh/6350-u-komandy-vologodskoj-oblasti-2-mesto"</w:instrText>
      </w:r>
      <w:r>
        <w:fldChar w:fldCharType="separate"/>
      </w:r>
      <w:r>
        <w:t>У команды Вологодской области - 2 место!</w:t>
      </w:r>
      <w:r>
        <w:fldChar w:fldCharType="end"/>
      </w:r>
      <w:bookmarkEnd w:id="162"/>
      <w:bookmarkEnd w:id="163"/>
    </w:p>
    <w:p w14:paraId="3E277656" w14:textId="77777777" w:rsidR="00826211" w:rsidRDefault="008E6141">
      <w:pPr>
        <w:pStyle w:val="a3"/>
        <w:spacing w:beforeAutospacing="1" w:afterAutospacing="1"/>
      </w:pPr>
      <w:r>
        <w:t xml:space="preserve">В пятницу, 30 мая, в Великом Новгороде завершился Межрегиональный спортивный фестиваль </w:t>
      </w:r>
      <w:r>
        <w:rPr>
          <w:b/>
          <w:bCs/>
        </w:rPr>
        <w:t>Всероссийского общества инвалидов</w:t>
      </w:r>
      <w:r>
        <w:t xml:space="preserve"> Северо-запада России среди инвалидов с поражением опорно-двигательного аппарата (ПОДА). На торжественной церемонии подвели итоги фестиваля в общекомандном зачете: I место - команда </w:t>
      </w:r>
      <w:r>
        <w:rPr>
          <w:b/>
          <w:bCs/>
        </w:rPr>
        <w:t>Ненецкой окружной организации ВОИ</w:t>
      </w:r>
      <w:r>
        <w:t xml:space="preserve">; II место - команда </w:t>
      </w:r>
      <w:r>
        <w:rPr>
          <w:b/>
          <w:bCs/>
        </w:rPr>
        <w:t xml:space="preserve">Вологодской областной </w:t>
      </w:r>
      <w:r>
        <w:rPr>
          <w:b/>
          <w:bCs/>
        </w:rPr>
        <w:lastRenderedPageBreak/>
        <w:t>организации ВОИ</w:t>
      </w:r>
      <w:r>
        <w:t xml:space="preserve">, в составе которой выступил Дмитрий </w:t>
      </w:r>
      <w:proofErr w:type="spellStart"/>
      <w:r>
        <w:t>Котылев</w:t>
      </w:r>
      <w:proofErr w:type="spellEnd"/>
      <w:r>
        <w:t xml:space="preserve"> из Чагоды; III место - команда </w:t>
      </w:r>
      <w:r>
        <w:rPr>
          <w:b/>
          <w:bCs/>
        </w:rPr>
        <w:t>Калининградской областной организации ВОИ</w:t>
      </w:r>
      <w:r>
        <w:t>. Ульяна ПЛОТНИКОВА.</w:t>
      </w:r>
    </w:p>
    <w:p w14:paraId="0AF38A60" w14:textId="77777777" w:rsidR="00826211" w:rsidRDefault="0077316E">
      <w:pPr>
        <w:rPr>
          <w:color w:val="248AE8"/>
        </w:rPr>
      </w:pPr>
      <w:hyperlink r:id="rId48" w:history="1">
        <w:r w:rsidR="008E6141">
          <w:rPr>
            <w:color w:val="248AE8"/>
          </w:rPr>
          <w:t>https://www.iskra35.ru/index.php/home/novosti/32-znaj-nashikh/6350-u-komandy-vologodskoj-oblasti-2-mesto</w:t>
        </w:r>
      </w:hyperlink>
      <w:r w:rsidR="008E6141">
        <w:rPr>
          <w:color w:val="248AE8"/>
        </w:rPr>
        <w:t> </w:t>
      </w:r>
    </w:p>
    <w:p w14:paraId="3C104324" w14:textId="77777777" w:rsidR="00826211" w:rsidRDefault="00826211">
      <w:pPr>
        <w:pStyle w:val="a4"/>
      </w:pPr>
    </w:p>
    <w:p w14:paraId="56EC93BE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29.05.2025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InvaNews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inva.news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64" w:name="re_-1777766646"/>
    <w:bookmarkStart w:id="165" w:name="re_37fd9144-20c3-48f5-8454-a9a43fecaa03"/>
    <w:p w14:paraId="4CECCDCB" w14:textId="77777777" w:rsidR="00826211" w:rsidRDefault="008E6141">
      <w:pPr>
        <w:pStyle w:val="2"/>
      </w:pPr>
      <w:r>
        <w:fldChar w:fldCharType="begin"/>
      </w:r>
      <w:r>
        <w:instrText>HYPERLINK "https://www.inva.news/articles/people/v_yaroslavle_proydyet_festival_dlya_lyudey_s_ovz/"</w:instrText>
      </w:r>
      <w:r>
        <w:fldChar w:fldCharType="separate"/>
      </w:r>
      <w:r>
        <w:t>В Ярославле пройдёт фестиваль для людей с ОВЗ</w:t>
      </w:r>
      <w:r>
        <w:fldChar w:fldCharType="end"/>
      </w:r>
      <w:bookmarkEnd w:id="164"/>
      <w:bookmarkEnd w:id="165"/>
    </w:p>
    <w:p w14:paraId="339FC28F" w14:textId="77777777" w:rsidR="00826211" w:rsidRDefault="008E6141">
      <w:pPr>
        <w:pStyle w:val="a3"/>
        <w:spacing w:beforeAutospacing="1" w:afterAutospacing="1"/>
      </w:pPr>
      <w:r>
        <w:t xml:space="preserve">Именно поэтому тема Великой Отечественной войны является ключевой в нашем фестивале. На протяжении двух дней участники представят вниманию жюри поэтические произведения, музыкальные номера и творческие постановки. На следующий день состоится церемония награждения и официальное закрытие фестиваля", отметил куратор партпроекта "Единая страна доступная среда", в регионе, руководитель </w:t>
      </w:r>
      <w:r>
        <w:rPr>
          <w:b/>
          <w:bCs/>
        </w:rPr>
        <w:t>областной организации ВОИ</w:t>
      </w:r>
      <w:r>
        <w:t xml:space="preserve"> Сергей Малахов.</w:t>
      </w:r>
    </w:p>
    <w:p w14:paraId="12F7AB50" w14:textId="77777777" w:rsidR="00826211" w:rsidRDefault="0077316E">
      <w:pPr>
        <w:rPr>
          <w:color w:val="248AE8"/>
        </w:rPr>
      </w:pPr>
      <w:hyperlink r:id="rId49" w:history="1">
        <w:r w:rsidR="008E6141">
          <w:rPr>
            <w:color w:val="248AE8"/>
          </w:rPr>
          <w:t>https://www.inva.news/articles/people/v_yaroslavle_proydyet_festival_dlya_lyudey_s_ovz/</w:t>
        </w:r>
      </w:hyperlink>
      <w:r w:rsidR="008E6141">
        <w:rPr>
          <w:color w:val="248AE8"/>
        </w:rPr>
        <w:t> </w:t>
      </w:r>
    </w:p>
    <w:p w14:paraId="4273DADA" w14:textId="77777777" w:rsidR="00826211" w:rsidRDefault="00826211">
      <w:pPr>
        <w:pStyle w:val="a4"/>
      </w:pPr>
    </w:p>
    <w:p w14:paraId="3D19E6A3" w14:textId="77777777" w:rsidR="00826211" w:rsidRDefault="00826211">
      <w:pPr>
        <w:pStyle w:val="a4"/>
      </w:pPr>
    </w:p>
    <w:p w14:paraId="25B1C40C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Труд. Каменск (trud-kamensk.ru)</w:t>
      </w:r>
    </w:p>
    <w:bookmarkStart w:id="166" w:name="re_-1777766644"/>
    <w:bookmarkStart w:id="167" w:name="re_5e86b137-7fd8-464e-a8e8-42dd0127c224"/>
    <w:p w14:paraId="2FBAC91E" w14:textId="77777777" w:rsidR="00826211" w:rsidRDefault="008E6141">
      <w:pPr>
        <w:pStyle w:val="2"/>
      </w:pPr>
      <w:r>
        <w:fldChar w:fldCharType="begin"/>
      </w:r>
      <w:r>
        <w:instrText>HYPERLINK "https://trud-kamensk.ru/2025/05/30/v-kamenske-izbrali-novogo-predsedatelya-voi/"</w:instrText>
      </w:r>
      <w:r>
        <w:fldChar w:fldCharType="separate"/>
      </w:r>
      <w:r>
        <w:t>В Каменске избрали нового председателя ВОИ</w:t>
      </w:r>
      <w:r>
        <w:fldChar w:fldCharType="end"/>
      </w:r>
      <w:bookmarkEnd w:id="166"/>
      <w:bookmarkEnd w:id="167"/>
    </w:p>
    <w:p w14:paraId="2BC245B0" w14:textId="77777777" w:rsidR="00826211" w:rsidRDefault="008E6141">
      <w:pPr>
        <w:pStyle w:val="a3"/>
        <w:spacing w:beforeAutospacing="1" w:afterAutospacing="1"/>
      </w:pPr>
      <w:r>
        <w:t>В Каменск-</w:t>
      </w:r>
      <w:proofErr w:type="spellStart"/>
      <w:r>
        <w:t>Шахтинской</w:t>
      </w:r>
      <w:proofErr w:type="spellEnd"/>
      <w:r>
        <w:t xml:space="preserve"> </w:t>
      </w:r>
      <w:r>
        <w:rPr>
          <w:b/>
          <w:bCs/>
        </w:rPr>
        <w:t>городской организации Всероссийского общества инвалидов</w:t>
      </w:r>
      <w:r>
        <w:t xml:space="preserve"> состоялась очередная отчетно-выборная конференция. Основным вопросом повестки дня выл отчет о проделанной работе. Также члены </w:t>
      </w:r>
      <w:r>
        <w:rPr>
          <w:b/>
          <w:bCs/>
        </w:rPr>
        <w:t>организации</w:t>
      </w:r>
      <w:r>
        <w:t xml:space="preserve"> рассмотрели текущие дела: летние оздоровительные поездки, работу с различными категориями инвалидов, участие в грантовой деятельности и другие.</w:t>
      </w:r>
    </w:p>
    <w:p w14:paraId="56F836D8" w14:textId="77777777" w:rsidR="00826211" w:rsidRDefault="0077316E">
      <w:pPr>
        <w:rPr>
          <w:color w:val="248AE8"/>
        </w:rPr>
      </w:pPr>
      <w:hyperlink r:id="rId50" w:history="1">
        <w:r w:rsidR="008E6141">
          <w:rPr>
            <w:color w:val="248AE8"/>
          </w:rPr>
          <w:t>https://trud-kamensk.ru/2025/05/30/v-kamenske-izbrali-novogo-predsedatelya-voi/</w:t>
        </w:r>
      </w:hyperlink>
      <w:r w:rsidR="008E6141">
        <w:rPr>
          <w:color w:val="248AE8"/>
        </w:rPr>
        <w:t> </w:t>
      </w:r>
    </w:p>
    <w:p w14:paraId="0B5CE85E" w14:textId="77777777" w:rsidR="00826211" w:rsidRDefault="00826211">
      <w:pPr>
        <w:pStyle w:val="a4"/>
      </w:pPr>
    </w:p>
    <w:p w14:paraId="064B2735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Тихвин – онлайн (tikhvin.spb.ru)</w:t>
      </w:r>
    </w:p>
    <w:bookmarkStart w:id="168" w:name="re_-1777766643"/>
    <w:bookmarkStart w:id="169" w:name="re_215cb45f-d774-416c-b931-b0983cef9bbd"/>
    <w:p w14:paraId="0C2BD38E" w14:textId="77777777" w:rsidR="00826211" w:rsidRDefault="008E6141">
      <w:pPr>
        <w:pStyle w:val="2"/>
      </w:pPr>
      <w:r>
        <w:fldChar w:fldCharType="begin"/>
      </w:r>
      <w:r>
        <w:instrText>HYPERLINK "https://tikhvin.spb.ru/11/50694/"</w:instrText>
      </w:r>
      <w:r>
        <w:fldChar w:fldCharType="separate"/>
      </w:r>
      <w:r>
        <w:t>«Покорители глубин»</w:t>
      </w:r>
      <w:r>
        <w:fldChar w:fldCharType="end"/>
      </w:r>
      <w:bookmarkEnd w:id="168"/>
      <w:bookmarkEnd w:id="169"/>
    </w:p>
    <w:p w14:paraId="085FA403" w14:textId="77777777" w:rsidR="00826211" w:rsidRDefault="008E6141">
      <w:pPr>
        <w:pStyle w:val="a3"/>
        <w:spacing w:beforeAutospacing="1" w:afterAutospacing="1"/>
      </w:pPr>
      <w:r>
        <w:t xml:space="preserve">В последние дни весны </w:t>
      </w:r>
      <w:r>
        <w:rPr>
          <w:b/>
          <w:bCs/>
        </w:rPr>
        <w:t>Ленинградская областная организация ВОИ</w:t>
      </w:r>
      <w:r>
        <w:t xml:space="preserve"> провела областное мероприятие "Покорители глубин" включало погружение с аквалангом для новичков и соревнования по пара-дайвингу для более опытных спортсменов в бассейне города Пикалево. В этом году оно прошло с 29 по 31 мая в рамках проекта "Открытая вода: на пути к исцелению" при поддержке Фонда Президентских грантов и Правительства Ленинградской области. Участие приняли 30 инвалидов из </w:t>
      </w:r>
      <w:proofErr w:type="spellStart"/>
      <w:r>
        <w:t>Бокситогорского</w:t>
      </w:r>
      <w:proofErr w:type="spellEnd"/>
      <w:r>
        <w:t xml:space="preserve">, Гатчинского, Кировского, </w:t>
      </w:r>
      <w:proofErr w:type="spellStart"/>
      <w:r>
        <w:t>Лодейнопольского</w:t>
      </w:r>
      <w:proofErr w:type="spellEnd"/>
      <w:r>
        <w:t xml:space="preserve"> и Тихвинского районов.</w:t>
      </w:r>
    </w:p>
    <w:p w14:paraId="5823CE1F" w14:textId="77777777" w:rsidR="00826211" w:rsidRDefault="0077316E">
      <w:pPr>
        <w:rPr>
          <w:color w:val="248AE8"/>
        </w:rPr>
      </w:pPr>
      <w:hyperlink r:id="rId51" w:history="1">
        <w:r w:rsidR="008E6141">
          <w:rPr>
            <w:color w:val="248AE8"/>
          </w:rPr>
          <w:t>https://tikhvin.spb.ru/11/50694/</w:t>
        </w:r>
      </w:hyperlink>
      <w:r w:rsidR="008E6141">
        <w:rPr>
          <w:color w:val="248AE8"/>
        </w:rPr>
        <w:t> </w:t>
      </w:r>
    </w:p>
    <w:p w14:paraId="70A75C97" w14:textId="77777777" w:rsidR="00826211" w:rsidRDefault="00826211">
      <w:pPr>
        <w:pStyle w:val="a4"/>
      </w:pPr>
    </w:p>
    <w:p w14:paraId="5F980B2F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Местные вести (mestnievesti.ru)</w:t>
      </w:r>
    </w:p>
    <w:bookmarkStart w:id="170" w:name="re_-1777766642"/>
    <w:bookmarkStart w:id="171" w:name="re_d0a54513-9e7e-44b2-a055-dba2cf1bd4d4"/>
    <w:p w14:paraId="66F1ED5A" w14:textId="77777777" w:rsidR="00826211" w:rsidRDefault="008E6141">
      <w:pPr>
        <w:pStyle w:val="2"/>
      </w:pPr>
      <w:r>
        <w:fldChar w:fldCharType="begin"/>
      </w:r>
      <w:r>
        <w:instrText>HYPERLINK "https://mestnievesti.ru/news/2025/v-podolske-sostoyalis-sorevnovaniya-po-pulevoj-strelbe-sredi-invalidov"</w:instrText>
      </w:r>
      <w:r>
        <w:fldChar w:fldCharType="separate"/>
      </w:r>
      <w:r>
        <w:t>В Подольске состоялись соревнования по пулевой стрельбе среди инвалидов</w:t>
      </w:r>
      <w:r>
        <w:fldChar w:fldCharType="end"/>
      </w:r>
      <w:bookmarkEnd w:id="170"/>
      <w:bookmarkEnd w:id="171"/>
    </w:p>
    <w:p w14:paraId="6A2B8962" w14:textId="77777777" w:rsidR="00826211" w:rsidRDefault="008E6141">
      <w:pPr>
        <w:pStyle w:val="a3"/>
        <w:spacing w:beforeAutospacing="1" w:afterAutospacing="1"/>
      </w:pPr>
      <w:r>
        <w:t xml:space="preserve">В рамках года 80-летия Победы в Великой Отечественной войне в Подольске состоялись Открытые соревнования по пулевой стрельбе из пневматической винтовки среди лиц с ограниченными возможностями. В соревнованиях приняли участие члены </w:t>
      </w:r>
      <w:r>
        <w:rPr>
          <w:b/>
          <w:bCs/>
        </w:rPr>
        <w:lastRenderedPageBreak/>
        <w:t>Подольской городской организации Всероссийского общества инвалидов</w:t>
      </w:r>
      <w:r>
        <w:t>. Организатором соревнований выступила депутат Совета депутатов Городского округа Подольск, муниципальный координатор партийного проекта "Единая страна – доступная среда" Татьяна Круглова.</w:t>
      </w:r>
    </w:p>
    <w:p w14:paraId="23425FD3" w14:textId="77777777" w:rsidR="00826211" w:rsidRDefault="0077316E">
      <w:pPr>
        <w:rPr>
          <w:color w:val="248AE8"/>
        </w:rPr>
      </w:pPr>
      <w:hyperlink r:id="rId52" w:history="1">
        <w:r w:rsidR="008E6141">
          <w:rPr>
            <w:color w:val="248AE8"/>
          </w:rPr>
          <w:t>https://mestnievesti.ru/news/2025/v-podolske-sostoyalis-sorevnovaniya-po-pulevoj-strelbe-sredi-invalidov</w:t>
        </w:r>
      </w:hyperlink>
      <w:r w:rsidR="008E6141">
        <w:rPr>
          <w:color w:val="248AE8"/>
        </w:rPr>
        <w:t> </w:t>
      </w:r>
    </w:p>
    <w:p w14:paraId="4462F8B8" w14:textId="77777777" w:rsidR="00826211" w:rsidRDefault="00826211">
      <w:pPr>
        <w:pStyle w:val="a4"/>
      </w:pPr>
    </w:p>
    <w:p w14:paraId="23EC873B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Newlifegazeta.ru</w:t>
      </w:r>
    </w:p>
    <w:bookmarkStart w:id="172" w:name="re_-1777766641"/>
    <w:bookmarkStart w:id="173" w:name="re_5b63f63c-c288-4699-8623-b701d9fb66d7"/>
    <w:p w14:paraId="440CBAD9" w14:textId="77777777" w:rsidR="00826211" w:rsidRDefault="008E6141">
      <w:pPr>
        <w:pStyle w:val="2"/>
      </w:pPr>
      <w:r>
        <w:fldChar w:fldCharType="begin"/>
      </w:r>
      <w:r>
        <w:instrText>HYPERLINK "https://newlifegazeta.ru/articles/media/2025/5/29/aktsent-na-novus-ili-kak-v-nashem-rajone-poyavilas-redkaya-sportivnaya-igra/"</w:instrText>
      </w:r>
      <w:r>
        <w:fldChar w:fldCharType="separate"/>
      </w:r>
      <w:r>
        <w:t xml:space="preserve">Акцент на </w:t>
      </w:r>
      <w:proofErr w:type="spellStart"/>
      <w:r>
        <w:t>новус</w:t>
      </w:r>
      <w:proofErr w:type="spellEnd"/>
      <w:r>
        <w:t>. Или как в нашем районе появилась редкая спортивная игра</w:t>
      </w:r>
      <w:r>
        <w:fldChar w:fldCharType="end"/>
      </w:r>
      <w:bookmarkEnd w:id="172"/>
      <w:bookmarkEnd w:id="173"/>
    </w:p>
    <w:p w14:paraId="3768FD8F" w14:textId="77777777" w:rsidR="00826211" w:rsidRDefault="008E6141">
      <w:pPr>
        <w:pStyle w:val="a3"/>
        <w:spacing w:beforeAutospacing="1" w:afterAutospacing="1"/>
      </w:pPr>
      <w:r>
        <w:t xml:space="preserve">А члены </w:t>
      </w:r>
      <w:r>
        <w:rPr>
          <w:b/>
          <w:bCs/>
        </w:rPr>
        <w:t>районной организации ВОИ</w:t>
      </w:r>
      <w:r>
        <w:t xml:space="preserve"> совсем недавно увлеклись </w:t>
      </w:r>
      <w:proofErr w:type="spellStart"/>
      <w:r>
        <w:t>киевой</w:t>
      </w:r>
      <w:proofErr w:type="spellEnd"/>
      <w:r>
        <w:t xml:space="preserve"> игрой – </w:t>
      </w:r>
      <w:proofErr w:type="spellStart"/>
      <w:r>
        <w:t>новус</w:t>
      </w:r>
      <w:proofErr w:type="spellEnd"/>
      <w:r>
        <w:t xml:space="preserve">. Несколько лет упорных тренировок – и вот уже наши земляки в числе чемпионов! - Пять лет назад я получила грант на игру бочча, победив в конкурсе социальных и культурных проектов ПАО "Лукойл", – вспоминает председатель </w:t>
      </w:r>
      <w:r>
        <w:rPr>
          <w:b/>
          <w:bCs/>
        </w:rPr>
        <w:t>районной организации ВОИ</w:t>
      </w:r>
      <w:r>
        <w:t xml:space="preserve"> Ольга Баранова. – Но так получилось, в это же время администрация округа нам подарила инструменты и снаряжение для бочча.</w:t>
      </w:r>
    </w:p>
    <w:p w14:paraId="51D431E9" w14:textId="77777777" w:rsidR="00826211" w:rsidRDefault="0077316E">
      <w:pPr>
        <w:rPr>
          <w:color w:val="248AE8"/>
        </w:rPr>
      </w:pPr>
      <w:hyperlink r:id="rId53" w:history="1">
        <w:r w:rsidR="008E6141">
          <w:rPr>
            <w:color w:val="248AE8"/>
          </w:rPr>
          <w:t>https://newlifegazeta.ru/articles/media/2025/5/29/aktsent-na-novus-ili-kak-v-nashem-rajone-poyavilas-redkaya-sportivnaya-igra/</w:t>
        </w:r>
      </w:hyperlink>
      <w:r w:rsidR="008E6141">
        <w:rPr>
          <w:color w:val="248AE8"/>
        </w:rPr>
        <w:t> </w:t>
      </w:r>
    </w:p>
    <w:p w14:paraId="548BA51D" w14:textId="77777777" w:rsidR="00826211" w:rsidRDefault="00826211">
      <w:pPr>
        <w:pStyle w:val="a4"/>
      </w:pPr>
    </w:p>
    <w:p w14:paraId="0C4A31D7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02.06.2025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Хиславичские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известия (hisizvest.ru)</w:t>
      </w:r>
    </w:p>
    <w:bookmarkStart w:id="174" w:name="re_-1777766640"/>
    <w:bookmarkStart w:id="175" w:name="re_574678da-65bb-4f13-a12f-3318855e9e7a"/>
    <w:p w14:paraId="1566B297" w14:textId="77777777" w:rsidR="00826211" w:rsidRDefault="008E6141">
      <w:pPr>
        <w:pStyle w:val="2"/>
      </w:pPr>
      <w:r>
        <w:fldChar w:fldCharType="begin"/>
      </w:r>
      <w:r>
        <w:instrText>HYPERLINK "http://hisizvest.ru/15172-pobeda-v-serdce-kazhdogo-iz-nas/"</w:instrText>
      </w:r>
      <w:r>
        <w:fldChar w:fldCharType="separate"/>
      </w:r>
      <w:r>
        <w:t>«Победа в сердце каждого из нас»</w:t>
      </w:r>
      <w:r>
        <w:fldChar w:fldCharType="end"/>
      </w:r>
      <w:bookmarkEnd w:id="174"/>
      <w:bookmarkEnd w:id="175"/>
    </w:p>
    <w:p w14:paraId="1FDE0826" w14:textId="77777777" w:rsidR="00826211" w:rsidRDefault="008E6141">
      <w:pPr>
        <w:pStyle w:val="a3"/>
        <w:spacing w:beforeAutospacing="1" w:afterAutospacing="1"/>
      </w:pPr>
      <w:r>
        <w:t xml:space="preserve">Никто не остался равнодушен, каждый проникся искренностью и открытостью выступавших. Завершился фестиваль теплыми словами пожеланий от председателя </w:t>
      </w:r>
      <w:proofErr w:type="spellStart"/>
      <w:r>
        <w:t>Хиславичского</w:t>
      </w:r>
      <w:proofErr w:type="spellEnd"/>
      <w:r>
        <w:t xml:space="preserve"> окружного Совета депутатов С.Н. Костюковой, председателя </w:t>
      </w:r>
      <w:proofErr w:type="spellStart"/>
      <w:r>
        <w:rPr>
          <w:b/>
          <w:bCs/>
        </w:rPr>
        <w:t>Хиславичской</w:t>
      </w:r>
      <w:proofErr w:type="spellEnd"/>
      <w:r>
        <w:rPr>
          <w:b/>
          <w:bCs/>
        </w:rPr>
        <w:t xml:space="preserve"> районной организации Всероссийского общества инвалидов</w:t>
      </w:r>
      <w:r>
        <w:t xml:space="preserve"> Т. А. Усовой и вручением дипломов и сувениров его участникам. Елена ГУЗОВА, фото автора</w:t>
      </w:r>
    </w:p>
    <w:p w14:paraId="00ED42C9" w14:textId="44582216" w:rsidR="00826211" w:rsidRDefault="0077316E">
      <w:pPr>
        <w:rPr>
          <w:color w:val="248AE8"/>
        </w:rPr>
      </w:pPr>
      <w:hyperlink r:id="rId54" w:history="1">
        <w:r w:rsidR="008E6141">
          <w:rPr>
            <w:color w:val="248AE8"/>
          </w:rPr>
          <w:t>http://hisizvest.ru/15172-pobeda-v-serdce-kazhdogo-iz-nas/</w:t>
        </w:r>
      </w:hyperlink>
      <w:r w:rsidR="008E6141">
        <w:rPr>
          <w:color w:val="248AE8"/>
        </w:rPr>
        <w:t>  </w:t>
      </w:r>
    </w:p>
    <w:p w14:paraId="2927C24F" w14:textId="77777777" w:rsidR="00826211" w:rsidRDefault="00826211">
      <w:pPr>
        <w:pStyle w:val="a4"/>
      </w:pPr>
    </w:p>
    <w:p w14:paraId="691190A1" w14:textId="77777777" w:rsidR="00826211" w:rsidRPr="00546B31" w:rsidRDefault="00826211">
      <w:pPr>
        <w:pStyle w:val="a4"/>
      </w:pPr>
    </w:p>
    <w:p w14:paraId="00744128" w14:textId="77777777" w:rsidR="00826211" w:rsidRPr="00546B31" w:rsidRDefault="00826211">
      <w:pPr>
        <w:pStyle w:val="a4"/>
      </w:pPr>
    </w:p>
    <w:p w14:paraId="06F45C20" w14:textId="77777777" w:rsidR="00826211" w:rsidRPr="00FB0DF4" w:rsidRDefault="008E6141">
      <w:pPr>
        <w:pStyle w:val="3"/>
        <w:spacing w:before="220" w:after="0"/>
        <w:rPr>
          <w:rFonts w:eastAsia="Arial"/>
          <w:lang w:val="en-US"/>
        </w:rPr>
      </w:pPr>
      <w:r w:rsidRPr="00FB0DF4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30.05.2025</w:t>
      </w:r>
      <w:r w:rsidRPr="00FB0DF4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Город</w:t>
      </w:r>
      <w:r w:rsidRPr="00FB0DF4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Ч</w:t>
      </w:r>
      <w:r w:rsidRPr="00FB0DF4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(gorod-che.ru)</w:t>
      </w:r>
    </w:p>
    <w:bookmarkStart w:id="176" w:name="re_-1777766635"/>
    <w:bookmarkStart w:id="177" w:name="re_c348e9db-3027-4f10-8070-4e383b553e1d"/>
    <w:p w14:paraId="677EDAC4" w14:textId="77777777" w:rsidR="00826211" w:rsidRDefault="008E6141">
      <w:pPr>
        <w:pStyle w:val="2"/>
      </w:pPr>
      <w:r>
        <w:fldChar w:fldCharType="begin"/>
      </w:r>
      <w:r>
        <w:instrText>HYPERLINK "https://gorod-che.ru/novosti/chepchane-pokazali-vyisokie-rezultatyi-na-festivale-sporta-sredi-detej-invalidov"</w:instrText>
      </w:r>
      <w:r>
        <w:fldChar w:fldCharType="separate"/>
      </w:r>
      <w:proofErr w:type="spellStart"/>
      <w:r>
        <w:t>Чепчане</w:t>
      </w:r>
      <w:proofErr w:type="spellEnd"/>
      <w:r>
        <w:t xml:space="preserve"> показали высокие результаты на фестивале спорта среди детей-инвалидов</w:t>
      </w:r>
      <w:r>
        <w:fldChar w:fldCharType="end"/>
      </w:r>
      <w:bookmarkEnd w:id="176"/>
      <w:bookmarkEnd w:id="177"/>
    </w:p>
    <w:p w14:paraId="089B7DD1" w14:textId="77777777" w:rsidR="00826211" w:rsidRDefault="008E6141">
      <w:pPr>
        <w:pStyle w:val="a3"/>
        <w:spacing w:beforeAutospacing="1" w:afterAutospacing="1"/>
      </w:pPr>
      <w:r>
        <w:t xml:space="preserve">В следующем году юные спортсмены снова будут представлять Кирово-Чепецкий район на областном фестивале. В этом году также пройдут областные соревнования "Надежда-2025", в которых наш район представят взрослые спортсмены городской организации инвалидов. Фото: </w:t>
      </w:r>
      <w:r>
        <w:rPr>
          <w:b/>
          <w:bCs/>
        </w:rPr>
        <w:t>ГО КОО ВОИ</w:t>
      </w:r>
    </w:p>
    <w:p w14:paraId="5036664F" w14:textId="77777777" w:rsidR="00826211" w:rsidRDefault="0077316E">
      <w:pPr>
        <w:rPr>
          <w:color w:val="248AE8"/>
        </w:rPr>
      </w:pPr>
      <w:hyperlink r:id="rId55" w:history="1">
        <w:r w:rsidR="008E6141">
          <w:rPr>
            <w:color w:val="248AE8"/>
          </w:rPr>
          <w:t>https://gorod-che.ru/novosti/chepchane-pokazali-vyisokie-rezultatyi-na-festivale-sporta-sredi-detej-invalidov</w:t>
        </w:r>
      </w:hyperlink>
      <w:r w:rsidR="008E6141">
        <w:rPr>
          <w:color w:val="248AE8"/>
        </w:rPr>
        <w:t> </w:t>
      </w:r>
    </w:p>
    <w:p w14:paraId="51FFC50E" w14:textId="77777777" w:rsidR="00826211" w:rsidRDefault="00826211">
      <w:pPr>
        <w:pStyle w:val="a4"/>
      </w:pPr>
    </w:p>
    <w:p w14:paraId="3D996FA0" w14:textId="58282399" w:rsidR="005F5406" w:rsidRDefault="005F5406">
      <w:pPr>
        <w:pStyle w:val="a4"/>
      </w:pPr>
    </w:p>
    <w:p w14:paraId="61C75DAF" w14:textId="77777777" w:rsidR="005F5406" w:rsidRDefault="005F5406" w:rsidP="005F5406">
      <w:pPr>
        <w:tabs>
          <w:tab w:val="left" w:pos="6840"/>
        </w:tabs>
      </w:pPr>
    </w:p>
    <w:p w14:paraId="425C1129" w14:textId="6AF5F924" w:rsidR="00826211" w:rsidRDefault="008E6141" w:rsidP="005F5406">
      <w:pPr>
        <w:tabs>
          <w:tab w:val="left" w:pos="6840"/>
        </w:tabs>
        <w:rPr>
          <w:rFonts w:eastAsia="Arial"/>
        </w:rPr>
      </w:pPr>
      <w:r>
        <w:rPr>
          <w:i/>
          <w:color w:val="808080"/>
          <w:sz w:val="28"/>
        </w:rPr>
        <w:t>29.05.2025</w:t>
      </w:r>
      <w:r>
        <w:rPr>
          <w:rFonts w:eastAsia="Arial"/>
        </w:rPr>
        <w:t xml:space="preserve"> </w:t>
      </w:r>
      <w:r>
        <w:rPr>
          <w:i/>
          <w:color w:val="808080"/>
          <w:sz w:val="28"/>
        </w:rPr>
        <w:t>Наш Абатский (abatskinfo.ru)</w:t>
      </w:r>
    </w:p>
    <w:bookmarkStart w:id="178" w:name="re_-1777766633"/>
    <w:bookmarkStart w:id="179" w:name="re_1d3c870b-c8b0-4389-8e49-fd89b63ba460"/>
    <w:p w14:paraId="610B2909" w14:textId="4B3DB89E" w:rsidR="00826211" w:rsidRDefault="008E6141">
      <w:pPr>
        <w:pStyle w:val="2"/>
      </w:pPr>
      <w:r>
        <w:lastRenderedPageBreak/>
        <w:fldChar w:fldCharType="begin"/>
      </w:r>
      <w:r>
        <w:instrText>HYPERLINK "https://abatskinfo.ru/news/221840.html"</w:instrText>
      </w:r>
      <w:r>
        <w:fldChar w:fldCharType="separate"/>
      </w:r>
      <w:r>
        <w:t>Умеют бороться и побеждать!</w:t>
      </w:r>
      <w:r>
        <w:fldChar w:fldCharType="end"/>
      </w:r>
      <w:bookmarkEnd w:id="178"/>
      <w:bookmarkEnd w:id="179"/>
    </w:p>
    <w:p w14:paraId="043221A1" w14:textId="77777777" w:rsidR="00826211" w:rsidRDefault="008E6141">
      <w:pPr>
        <w:pStyle w:val="a3"/>
        <w:spacing w:beforeAutospacing="1" w:afterAutospacing="1"/>
      </w:pPr>
      <w:r>
        <w:t xml:space="preserve">XXIX районная спартакиада инвалидов </w:t>
      </w:r>
      <w:proofErr w:type="spellStart"/>
      <w:r>
        <w:t>Абатского</w:t>
      </w:r>
      <w:proofErr w:type="spellEnd"/>
      <w:r>
        <w:t xml:space="preserve"> муниципального района состоялась накануне празднования Великой Победы в соответствии с календарным планом физкультурных и спортивных мероприятий МАУ ДО спортивной школы "Импульс" на 2025 год. В спартакиаде приняли участие 20 мужчин и 20 женщин, членов </w:t>
      </w:r>
      <w:proofErr w:type="spellStart"/>
      <w:r>
        <w:rPr>
          <w:b/>
          <w:bCs/>
        </w:rPr>
        <w:t>Абатских</w:t>
      </w:r>
      <w:proofErr w:type="spellEnd"/>
      <w:r>
        <w:rPr>
          <w:b/>
          <w:bCs/>
        </w:rPr>
        <w:t xml:space="preserve"> отделений общественных организаций ВОИ</w:t>
      </w:r>
      <w:r>
        <w:t xml:space="preserve"> и ВОС: инвалиды по зрению, инвалиды с поражением опорно-двигательного аппарата, инвалиды по слуху и с прочими заболеваниями. Некоторые из них соревновались в двух видах спорта и достигли отличных результатов.</w:t>
      </w:r>
    </w:p>
    <w:p w14:paraId="1240CB6C" w14:textId="77777777" w:rsidR="00826211" w:rsidRDefault="0077316E">
      <w:pPr>
        <w:rPr>
          <w:color w:val="248AE8"/>
        </w:rPr>
      </w:pPr>
      <w:hyperlink r:id="rId56" w:history="1">
        <w:r w:rsidR="008E6141">
          <w:rPr>
            <w:color w:val="248AE8"/>
          </w:rPr>
          <w:t>https://abatskinfo.ru/news/221840.html</w:t>
        </w:r>
      </w:hyperlink>
      <w:r w:rsidR="008E6141">
        <w:rPr>
          <w:color w:val="248AE8"/>
        </w:rPr>
        <w:t> </w:t>
      </w:r>
    </w:p>
    <w:p w14:paraId="5AC8AEF9" w14:textId="77777777" w:rsidR="00826211" w:rsidRDefault="00826211">
      <w:pPr>
        <w:pStyle w:val="a4"/>
      </w:pPr>
    </w:p>
    <w:p w14:paraId="5FED5DE6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30.05.2025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Щекинский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вестник (gazeta-schekino.ru)</w:t>
      </w:r>
    </w:p>
    <w:bookmarkStart w:id="180" w:name="re_-1777766632"/>
    <w:bookmarkStart w:id="181" w:name="re_7402284e-5dcc-4454-8b64-aef1b1f3dd60"/>
    <w:p w14:paraId="3038196C" w14:textId="77777777" w:rsidR="00826211" w:rsidRDefault="008E6141">
      <w:pPr>
        <w:pStyle w:val="2"/>
      </w:pPr>
      <w:r>
        <w:fldChar w:fldCharType="begin"/>
      </w:r>
      <w:r>
        <w:instrText>HYPERLINK "https://gazeta-schekino.ru/n864223.html"</w:instrText>
      </w:r>
      <w:r>
        <w:fldChar w:fldCharType="separate"/>
      </w:r>
      <w:r>
        <w:t>Галина Царева: Спорт позволяет людям с ОВЗ поверить в свои силы</w:t>
      </w:r>
      <w:r>
        <w:fldChar w:fldCharType="end"/>
      </w:r>
      <w:bookmarkEnd w:id="180"/>
      <w:bookmarkEnd w:id="181"/>
    </w:p>
    <w:p w14:paraId="7334080B" w14:textId="77777777" w:rsidR="00826211" w:rsidRDefault="008E6141">
      <w:pPr>
        <w:pStyle w:val="a3"/>
        <w:spacing w:beforeAutospacing="1" w:afterAutospacing="1"/>
      </w:pPr>
      <w:r>
        <w:t xml:space="preserve">Были внесены предложения по повышению доступности инфраструктуры для инвалидов и оснащенности спортивных сооружений специализированным оборудованием для занятий адаптивным спортом. Председатель </w:t>
      </w:r>
      <w:proofErr w:type="spellStart"/>
      <w:r>
        <w:rPr>
          <w:b/>
          <w:bCs/>
        </w:rPr>
        <w:t>Щекинской</w:t>
      </w:r>
      <w:proofErr w:type="spellEnd"/>
      <w:r>
        <w:rPr>
          <w:b/>
          <w:bCs/>
        </w:rPr>
        <w:t xml:space="preserve"> местной организации Всероссийского общества инвалидов</w:t>
      </w:r>
      <w:r>
        <w:t xml:space="preserve"> Галина Царева поделилась, что среди членов общества немало людей, которые, несмотря на ограничения по здоровью, стараются вести активный образ жизни. Для них это еще одна возможность поверить в свои силы, укрепить здоровье, найти единомышленников, друзей.</w:t>
      </w:r>
    </w:p>
    <w:p w14:paraId="2E257699" w14:textId="77777777" w:rsidR="00826211" w:rsidRDefault="0077316E">
      <w:pPr>
        <w:rPr>
          <w:color w:val="248AE8"/>
        </w:rPr>
      </w:pPr>
      <w:hyperlink r:id="rId57" w:history="1">
        <w:r w:rsidR="008E6141">
          <w:rPr>
            <w:color w:val="248AE8"/>
          </w:rPr>
          <w:t>https://gazeta-schekino.ru/n864223.html</w:t>
        </w:r>
      </w:hyperlink>
      <w:r w:rsidR="008E6141">
        <w:rPr>
          <w:color w:val="248AE8"/>
        </w:rPr>
        <w:t> </w:t>
      </w:r>
    </w:p>
    <w:p w14:paraId="6E4394EF" w14:textId="77777777" w:rsidR="00826211" w:rsidRDefault="00826211">
      <w:pPr>
        <w:pStyle w:val="a4"/>
      </w:pPr>
    </w:p>
    <w:p w14:paraId="31B58E5C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Знамя 33 (znamja.com)</w:t>
      </w:r>
    </w:p>
    <w:bookmarkStart w:id="182" w:name="re_-1777766631"/>
    <w:bookmarkStart w:id="183" w:name="re_dbd0f05c-329b-49c7-8956-229a9bf8bef6"/>
    <w:p w14:paraId="1D232ABA" w14:textId="77777777" w:rsidR="00826211" w:rsidRDefault="008E6141">
      <w:pPr>
        <w:pStyle w:val="2"/>
      </w:pPr>
      <w:r>
        <w:fldChar w:fldCharType="begin"/>
      </w:r>
      <w:r>
        <w:instrText>HYPERLINK "https://znamja.com/vse-novosti/obschestvo/media/2025/5/30/komanda-za-svoih-pokorila-zhyuri/"</w:instrText>
      </w:r>
      <w:r>
        <w:fldChar w:fldCharType="separate"/>
      </w:r>
      <w:r>
        <w:t>Команда  «</w:t>
      </w:r>
      <w:proofErr w:type="spellStart"/>
      <w:r>
        <w:t>Zа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>» покорила жюри</w:t>
      </w:r>
      <w:r>
        <w:fldChar w:fldCharType="end"/>
      </w:r>
      <w:bookmarkEnd w:id="182"/>
      <w:bookmarkEnd w:id="183"/>
    </w:p>
    <w:p w14:paraId="692AEA19" w14:textId="77777777" w:rsidR="00826211" w:rsidRDefault="008E6141">
      <w:pPr>
        <w:pStyle w:val="a3"/>
        <w:spacing w:beforeAutospacing="1" w:afterAutospacing="1"/>
      </w:pPr>
      <w:proofErr w:type="spellStart"/>
      <w:r>
        <w:rPr>
          <w:b/>
          <w:bCs/>
        </w:rPr>
        <w:t>Камешковская</w:t>
      </w:r>
      <w:proofErr w:type="spellEnd"/>
      <w:r>
        <w:rPr>
          <w:b/>
          <w:bCs/>
        </w:rPr>
        <w:t xml:space="preserve"> районная организация Всероссийского общества инвалидов</w:t>
      </w:r>
      <w:r>
        <w:t xml:space="preserve"> приняла участие во II Международном фестивале-конкурсе творчества для людей с ограниченными возможностями здоровья, посвященном 80-летию Победы в Великой Отечественной войне 1941-1945 </w:t>
      </w:r>
      <w:proofErr w:type="spellStart"/>
      <w:r>
        <w:t>г.г</w:t>
      </w:r>
      <w:proofErr w:type="spellEnd"/>
      <w:r>
        <w:t>.</w:t>
      </w:r>
    </w:p>
    <w:p w14:paraId="2E63BAB1" w14:textId="77777777" w:rsidR="00826211" w:rsidRDefault="0077316E">
      <w:pPr>
        <w:rPr>
          <w:color w:val="248AE8"/>
        </w:rPr>
      </w:pPr>
      <w:hyperlink r:id="rId58" w:history="1">
        <w:r w:rsidR="008E6141">
          <w:rPr>
            <w:color w:val="248AE8"/>
          </w:rPr>
          <w:t>https://znamja.com/vse-novosti/obschestvo/media/2025/5/30/komanda-za-svoih-pokorila-zhyuri/</w:t>
        </w:r>
      </w:hyperlink>
      <w:r w:rsidR="008E6141">
        <w:rPr>
          <w:color w:val="248AE8"/>
        </w:rPr>
        <w:t> </w:t>
      </w:r>
    </w:p>
    <w:p w14:paraId="42FDEA92" w14:textId="77777777" w:rsidR="00826211" w:rsidRDefault="00826211">
      <w:pPr>
        <w:pStyle w:val="a4"/>
      </w:pPr>
    </w:p>
    <w:p w14:paraId="08672ACA" w14:textId="77777777" w:rsidR="00826211" w:rsidRDefault="00826211">
      <w:pPr>
        <w:pStyle w:val="a4"/>
      </w:pPr>
    </w:p>
    <w:p w14:paraId="78E129A9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Тихвин – онлайн (tikhvin.spb.ru)</w:t>
      </w:r>
    </w:p>
    <w:bookmarkStart w:id="184" w:name="re_-1777766629"/>
    <w:bookmarkStart w:id="185" w:name="re_ccf9d8af-0e75-4cbc-b934-540b82f972f4"/>
    <w:p w14:paraId="71082945" w14:textId="77777777" w:rsidR="00826211" w:rsidRDefault="008E6141">
      <w:pPr>
        <w:pStyle w:val="2"/>
      </w:pPr>
      <w:r>
        <w:fldChar w:fldCharType="begin"/>
      </w:r>
      <w:r>
        <w:instrText>HYPERLINK "https://tikhvin.spb.ru/13542/50684/"</w:instrText>
      </w:r>
      <w:r>
        <w:fldChar w:fldCharType="separate"/>
      </w:r>
      <w:r>
        <w:t>Конкурс «</w:t>
      </w:r>
      <w:proofErr w:type="spellStart"/>
      <w:r>
        <w:t>Балалай</w:t>
      </w:r>
      <w:proofErr w:type="spellEnd"/>
      <w:r>
        <w:t>» прошел в Тихвине</w:t>
      </w:r>
      <w:r>
        <w:fldChar w:fldCharType="end"/>
      </w:r>
      <w:bookmarkEnd w:id="184"/>
      <w:bookmarkEnd w:id="185"/>
    </w:p>
    <w:p w14:paraId="612441A9" w14:textId="77777777" w:rsidR="00826211" w:rsidRDefault="008E6141">
      <w:pPr>
        <w:pStyle w:val="a3"/>
        <w:spacing w:beforeAutospacing="1" w:afterAutospacing="1"/>
      </w:pPr>
      <w:r>
        <w:t xml:space="preserve">Юрий, постоянный участник подобных мероприятий, впервые представил авторские частушки и, судя по всему, весьма успешно. Третье место досталось Галине </w:t>
      </w:r>
      <w:proofErr w:type="spellStart"/>
      <w:r>
        <w:t>Сахатаровой</w:t>
      </w:r>
      <w:proofErr w:type="spellEnd"/>
      <w:r>
        <w:t xml:space="preserve"> из Санкт-Петербурга, которая продемонстрировала обширные знания частушек на различные темы. Мероприятие организовано </w:t>
      </w:r>
      <w:r>
        <w:rPr>
          <w:b/>
          <w:bCs/>
        </w:rPr>
        <w:t>Ленинградской областной организацией ВОИ</w:t>
      </w:r>
      <w:r>
        <w:t xml:space="preserve"> и АНО "СВОЯ лига" при поддержке </w:t>
      </w:r>
      <w:r>
        <w:rPr>
          <w:b/>
          <w:bCs/>
        </w:rPr>
        <w:t>Всероссийского общества инвалидов</w:t>
      </w:r>
      <w:r>
        <w:t>, Фонда Президентских грантов и Правительства Ленинградской области.</w:t>
      </w:r>
    </w:p>
    <w:p w14:paraId="4B6A4903" w14:textId="02B65D18" w:rsidR="00826211" w:rsidRPr="00546B31" w:rsidRDefault="0077316E">
      <w:pPr>
        <w:rPr>
          <w:color w:val="248AE8"/>
          <w:lang w:val="en-US"/>
        </w:rPr>
      </w:pPr>
      <w:hyperlink r:id="rId59" w:history="1">
        <w:r w:rsidR="008E6141" w:rsidRPr="00FB0DF4">
          <w:rPr>
            <w:color w:val="248AE8"/>
            <w:lang w:val="en-US"/>
          </w:rPr>
          <w:t>https://tikhvin.spb.ru/13542/50684/</w:t>
        </w:r>
      </w:hyperlink>
      <w:r w:rsidR="008E6141" w:rsidRPr="00FB0DF4">
        <w:rPr>
          <w:color w:val="248AE8"/>
          <w:lang w:val="en-US"/>
        </w:rPr>
        <w:t> </w:t>
      </w:r>
      <w:r w:rsidR="008E6141" w:rsidRPr="00546B31">
        <w:rPr>
          <w:color w:val="248AE8"/>
          <w:lang w:val="en-US"/>
        </w:rPr>
        <w:t> </w:t>
      </w:r>
    </w:p>
    <w:p w14:paraId="477FCCAF" w14:textId="77777777" w:rsidR="00826211" w:rsidRPr="00546B31" w:rsidRDefault="00826211">
      <w:pPr>
        <w:pStyle w:val="a4"/>
        <w:rPr>
          <w:lang w:val="en-US"/>
        </w:rPr>
      </w:pPr>
    </w:p>
    <w:p w14:paraId="0CDC3230" w14:textId="77777777" w:rsidR="00826211" w:rsidRPr="00546B31" w:rsidRDefault="008E6141">
      <w:pPr>
        <w:pStyle w:val="3"/>
        <w:spacing w:before="220" w:after="0"/>
        <w:rPr>
          <w:rFonts w:eastAsia="Arial"/>
          <w:lang w:val="en-US"/>
        </w:rPr>
      </w:pPr>
      <w:r w:rsidRPr="00546B31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lastRenderedPageBreak/>
        <w:t>30.05.2025</w:t>
      </w:r>
      <w:r w:rsidRPr="00546B31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Маяк</w:t>
      </w:r>
      <w:r w:rsidRPr="00546B31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(mayak-zalegosh.ru)</w:t>
      </w:r>
    </w:p>
    <w:bookmarkStart w:id="186" w:name="re_-1777766627"/>
    <w:bookmarkStart w:id="187" w:name="re_cdea260b-49ad-493a-9edc-91ab77919b43"/>
    <w:p w14:paraId="767E2264" w14:textId="77777777" w:rsidR="00826211" w:rsidRDefault="008E6141">
      <w:pPr>
        <w:pStyle w:val="2"/>
      </w:pPr>
      <w:r>
        <w:fldChar w:fldCharType="begin"/>
      </w:r>
      <w:r>
        <w:instrText>HYPERLINK "https://mayak-zalegosh.ru/news/edinaa-strana-dostupnaa-sreda/"</w:instrText>
      </w:r>
      <w:r>
        <w:fldChar w:fldCharType="separate"/>
      </w:r>
      <w:r>
        <w:t>Единая страна – доступная среда</w:t>
      </w:r>
      <w:r>
        <w:fldChar w:fldCharType="end"/>
      </w:r>
      <w:bookmarkEnd w:id="186"/>
      <w:bookmarkEnd w:id="187"/>
    </w:p>
    <w:p w14:paraId="5FFA570E" w14:textId="77777777" w:rsidR="00826211" w:rsidRDefault="008E6141">
      <w:pPr>
        <w:pStyle w:val="a3"/>
        <w:spacing w:beforeAutospacing="1" w:afterAutospacing="1"/>
      </w:pPr>
      <w:r>
        <w:t xml:space="preserve">16 мая в Орле на территории спортивного комплекса "Южный" прошел яркий и зрелищный фестиваль "Русская березка", посвященный 80-й годовщине Победы в Великой Отечественной войне. Мероприятие организовано Департаментом социальной защиты, опеки и попечительства, труда и занятости Орловской области, Реабилитационно-спортивным центром им. Б. М. Павленко и </w:t>
      </w:r>
      <w:r>
        <w:rPr>
          <w:b/>
          <w:bCs/>
        </w:rPr>
        <w:t>Всероссийским обществом инвалидов</w:t>
      </w:r>
      <w:r>
        <w:t>, при поддержке проекта "Единой России" – "Единая страна – доступная среда". Фестиваль проводится уже тридцатый раз и давно стал настоящим праздником для людей с ограниченными возможностями здоровья.</w:t>
      </w:r>
    </w:p>
    <w:p w14:paraId="21EA902D" w14:textId="77777777" w:rsidR="00826211" w:rsidRDefault="0077316E">
      <w:pPr>
        <w:rPr>
          <w:color w:val="248AE8"/>
        </w:rPr>
      </w:pPr>
      <w:hyperlink r:id="rId60" w:history="1">
        <w:r w:rsidR="008E6141">
          <w:rPr>
            <w:color w:val="248AE8"/>
          </w:rPr>
          <w:t>https://mayak-zalegosh.ru/news/edinaa-strana-dostupnaa-sreda/</w:t>
        </w:r>
      </w:hyperlink>
      <w:r w:rsidR="008E6141">
        <w:rPr>
          <w:color w:val="248AE8"/>
        </w:rPr>
        <w:t> </w:t>
      </w:r>
    </w:p>
    <w:p w14:paraId="3EA9CAE4" w14:textId="77777777" w:rsidR="00826211" w:rsidRDefault="00826211">
      <w:pPr>
        <w:pStyle w:val="a4"/>
      </w:pPr>
    </w:p>
    <w:p w14:paraId="139AF907" w14:textId="77777777" w:rsidR="00826211" w:rsidRDefault="00826211">
      <w:pPr>
        <w:pStyle w:val="a4"/>
      </w:pPr>
    </w:p>
    <w:p w14:paraId="3B50388A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Регион 64 (sarnovosti.ru)</w:t>
      </w:r>
    </w:p>
    <w:bookmarkStart w:id="188" w:name="re_-1777766625"/>
    <w:bookmarkStart w:id="189" w:name="re_17c27b86-22b4-4c56-8daa-df58bc054b90"/>
    <w:p w14:paraId="0F95EC6A" w14:textId="77777777" w:rsidR="00826211" w:rsidRDefault="008E6141">
      <w:pPr>
        <w:pStyle w:val="2"/>
      </w:pPr>
      <w:r>
        <w:fldChar w:fldCharType="begin"/>
      </w:r>
      <w:r>
        <w:instrText>HYPERLINK "https://sarnovosti.ru/news/saratovskaya-ges-provela-inklyuzivnyy-prazdnik-dlya-osobennykh-detey/"</w:instrText>
      </w:r>
      <w:r>
        <w:fldChar w:fldCharType="separate"/>
      </w:r>
      <w:r>
        <w:t>Саратовская ГЭС провела инклюзивный праздник для «особенных» детей</w:t>
      </w:r>
      <w:r>
        <w:fldChar w:fldCharType="end"/>
      </w:r>
      <w:bookmarkEnd w:id="188"/>
      <w:bookmarkEnd w:id="189"/>
    </w:p>
    <w:p w14:paraId="059B4FAA" w14:textId="4C73A1AF" w:rsidR="00826211" w:rsidRDefault="008E6141">
      <w:pPr>
        <w:pStyle w:val="a3"/>
        <w:spacing w:beforeAutospacing="1" w:afterAutospacing="1"/>
      </w:pPr>
      <w:r>
        <w:t xml:space="preserve">"Саратовская ГЭС уже на протяжении 18 лет проводит яркие мероприятия для детей с ограниченными возможностями здоровья. Эта традиция поддерживает и вдохновляет не одно поколение: многие из нынешних родителей сами когда-то были юными участниками инклюзивных праздников, - отмечает председатель </w:t>
      </w:r>
      <w:r>
        <w:rPr>
          <w:b/>
          <w:bCs/>
        </w:rPr>
        <w:t>Саратовской областной организации Всероссийского общества инвалидов</w:t>
      </w:r>
      <w:r>
        <w:t>, председатель комиссии по социальной политике, поддержке семьи, материнства и детства, инвалидов Общественной палаты Саратовской области Александр Низовцев</w:t>
      </w:r>
      <w:r w:rsidR="00546B31">
        <w:t>.</w:t>
      </w:r>
    </w:p>
    <w:p w14:paraId="324BE63B" w14:textId="77777777" w:rsidR="00826211" w:rsidRDefault="0077316E">
      <w:pPr>
        <w:rPr>
          <w:color w:val="248AE8"/>
        </w:rPr>
      </w:pPr>
      <w:hyperlink r:id="rId61" w:history="1">
        <w:r w:rsidR="008E6141">
          <w:rPr>
            <w:color w:val="248AE8"/>
          </w:rPr>
          <w:t>https://sarnovosti.ru/news/saratovskaya-ges-provela-inklyuzivnyy-prazdnik-dlya-osobennykh-detey/</w:t>
        </w:r>
      </w:hyperlink>
      <w:r w:rsidR="008E6141">
        <w:rPr>
          <w:color w:val="248AE8"/>
        </w:rPr>
        <w:t> </w:t>
      </w:r>
    </w:p>
    <w:p w14:paraId="24CC2520" w14:textId="77777777" w:rsidR="00826211" w:rsidRDefault="00826211">
      <w:pPr>
        <w:pStyle w:val="a4"/>
      </w:pPr>
    </w:p>
    <w:p w14:paraId="6B038511" w14:textId="7730FFE4" w:rsidR="00826211" w:rsidRDefault="008E6141">
      <w:pPr>
        <w:rPr>
          <w:color w:val="248AE8"/>
        </w:rPr>
      </w:pPr>
      <w:r>
        <w:rPr>
          <w:color w:val="248AE8"/>
        </w:rPr>
        <w:t> </w:t>
      </w:r>
    </w:p>
    <w:p w14:paraId="0114BA77" w14:textId="77777777" w:rsidR="00826211" w:rsidRDefault="00826211">
      <w:pPr>
        <w:pStyle w:val="a4"/>
      </w:pPr>
    </w:p>
    <w:p w14:paraId="24E03F0E" w14:textId="77777777" w:rsidR="00826211" w:rsidRDefault="00826211">
      <w:pPr>
        <w:pStyle w:val="a4"/>
      </w:pPr>
    </w:p>
    <w:p w14:paraId="49DFD3D4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Самарские татары (samtatnews.ru)</w:t>
      </w:r>
    </w:p>
    <w:bookmarkStart w:id="190" w:name="re_-1777766622"/>
    <w:bookmarkStart w:id="191" w:name="re_079ff035-8adb-4092-ba6d-a83aa43624be"/>
    <w:p w14:paraId="2ACE3A64" w14:textId="77777777" w:rsidR="00826211" w:rsidRDefault="008E6141">
      <w:pPr>
        <w:pStyle w:val="2"/>
      </w:pPr>
      <w:r>
        <w:fldChar w:fldCharType="begin"/>
      </w:r>
      <w:r>
        <w:instrText>HYPERLINK "https://samtatnews.ru/2025/06/05/и-рыбу-ловили-и-уху-сварили/"</w:instrText>
      </w:r>
      <w:r>
        <w:fldChar w:fldCharType="separate"/>
      </w:r>
      <w:r>
        <w:t>И рыбу ловили, и уху сварили</w:t>
      </w:r>
      <w:r>
        <w:fldChar w:fldCharType="end"/>
      </w:r>
      <w:bookmarkEnd w:id="190"/>
      <w:bookmarkEnd w:id="191"/>
    </w:p>
    <w:p w14:paraId="44A2E804" w14:textId="3AD2445F" w:rsidR="00826211" w:rsidRDefault="005F5406">
      <w:pPr>
        <w:pStyle w:val="a3"/>
        <w:spacing w:beforeAutospacing="1" w:afterAutospacing="1"/>
      </w:pPr>
      <w:r>
        <w:t xml:space="preserve">В </w:t>
      </w:r>
      <w:bookmarkStart w:id="192" w:name="_GoBack"/>
      <w:bookmarkEnd w:id="192"/>
      <w:r w:rsidR="008E6141">
        <w:t xml:space="preserve">рамках дополнительного подвоза получателей социальных услуг из сел Новое </w:t>
      </w:r>
      <w:proofErr w:type="spellStart"/>
      <w:r w:rsidR="008E6141">
        <w:t>Усманово</w:t>
      </w:r>
      <w:proofErr w:type="spellEnd"/>
      <w:r w:rsidR="008E6141">
        <w:t xml:space="preserve"> и Камышла сотрудники комплексного центра социального обслуживания северо-восточного округа муниципального района </w:t>
      </w:r>
      <w:proofErr w:type="spellStart"/>
      <w:r w:rsidR="008E6141">
        <w:t>Камышлинский</w:t>
      </w:r>
      <w:proofErr w:type="spellEnd"/>
      <w:r w:rsidR="008E6141">
        <w:t xml:space="preserve"> совместно с </w:t>
      </w:r>
      <w:r w:rsidR="008E6141">
        <w:rPr>
          <w:b/>
          <w:bCs/>
        </w:rPr>
        <w:t>местной организацией Всероссийского общества инвалидов</w:t>
      </w:r>
      <w:r w:rsidR="008E6141">
        <w:t xml:space="preserve"> устроили соревнования по рыбной ловле. Участники – пенсионеры, 15 человек.</w:t>
      </w:r>
    </w:p>
    <w:p w14:paraId="38ABCB8D" w14:textId="77777777" w:rsidR="00826211" w:rsidRDefault="0077316E">
      <w:pPr>
        <w:rPr>
          <w:color w:val="248AE8"/>
        </w:rPr>
      </w:pPr>
      <w:hyperlink r:id="rId62" w:history="1">
        <w:r w:rsidR="008E6141">
          <w:rPr>
            <w:color w:val="248AE8"/>
          </w:rPr>
          <w:t>https://samtatnews.ru/2025/06/05/и-рыбу-ловили-и-уху-сварили/</w:t>
        </w:r>
      </w:hyperlink>
      <w:r w:rsidR="008E6141">
        <w:rPr>
          <w:color w:val="248AE8"/>
        </w:rPr>
        <w:t> </w:t>
      </w:r>
    </w:p>
    <w:p w14:paraId="31ACC1DB" w14:textId="77777777" w:rsidR="00826211" w:rsidRDefault="00826211">
      <w:pPr>
        <w:pStyle w:val="a4"/>
      </w:pPr>
    </w:p>
    <w:p w14:paraId="4B95BC09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04.06.2025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Омутинское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(omutinskoe.ru)</w:t>
      </w:r>
    </w:p>
    <w:bookmarkStart w:id="193" w:name="re_-1777766621"/>
    <w:bookmarkStart w:id="194" w:name="re_9c951f86-ed37-4c11-a492-9733a57708df"/>
    <w:p w14:paraId="4A5B7811" w14:textId="77777777" w:rsidR="00826211" w:rsidRDefault="008E6141">
      <w:pPr>
        <w:pStyle w:val="2"/>
      </w:pPr>
      <w:r>
        <w:fldChar w:fldCharType="begin"/>
      </w:r>
      <w:r>
        <w:instrText>HYPERLINK "https://omutinskoe.ru/news/209065.html"</w:instrText>
      </w:r>
      <w:r>
        <w:fldChar w:fldCharType="separate"/>
      </w:r>
      <w:r>
        <w:t>К победе с упорством и силой духа Талантливы в учёбе, успешны в жизни</w:t>
      </w:r>
      <w:r>
        <w:fldChar w:fldCharType="end"/>
      </w:r>
      <w:bookmarkEnd w:id="193"/>
      <w:bookmarkEnd w:id="194"/>
    </w:p>
    <w:p w14:paraId="3219F300" w14:textId="77777777" w:rsidR="00826211" w:rsidRDefault="008E6141">
      <w:pPr>
        <w:pStyle w:val="a3"/>
        <w:spacing w:beforeAutospacing="1" w:afterAutospacing="1"/>
      </w:pPr>
      <w:r>
        <w:t xml:space="preserve">Пожелала получить на площадках заряд бодрости и положительных эмоций. С теплыми напутствиями к присутствующим обратился председатель </w:t>
      </w:r>
      <w:proofErr w:type="spellStart"/>
      <w:r>
        <w:rPr>
          <w:b/>
          <w:bCs/>
        </w:rPr>
        <w:t>Омутинской</w:t>
      </w:r>
      <w:proofErr w:type="spellEnd"/>
      <w:r>
        <w:rPr>
          <w:b/>
          <w:bCs/>
        </w:rPr>
        <w:t xml:space="preserve"> РО ВОИ</w:t>
      </w:r>
      <w:r>
        <w:t xml:space="preserve"> Роман Селявин: - Удачи, здоровья! Вы лучшие!</w:t>
      </w:r>
    </w:p>
    <w:p w14:paraId="5F52767D" w14:textId="1E42ABBA" w:rsidR="00546B31" w:rsidRDefault="0077316E">
      <w:pPr>
        <w:rPr>
          <w:color w:val="248AE8"/>
        </w:rPr>
      </w:pPr>
      <w:hyperlink r:id="rId63" w:history="1">
        <w:r w:rsidR="008E6141">
          <w:rPr>
            <w:color w:val="248AE8"/>
          </w:rPr>
          <w:t>https://omutinskoe.ru/news/209065.html</w:t>
        </w:r>
      </w:hyperlink>
      <w:r w:rsidR="008E6141">
        <w:rPr>
          <w:color w:val="248AE8"/>
        </w:rPr>
        <w:t>  </w:t>
      </w:r>
    </w:p>
    <w:p w14:paraId="745E425F" w14:textId="77777777" w:rsidR="00826211" w:rsidRDefault="00826211">
      <w:pPr>
        <w:pStyle w:val="a4"/>
      </w:pPr>
    </w:p>
    <w:p w14:paraId="5F253AAF" w14:textId="77777777" w:rsidR="00826211" w:rsidRDefault="00826211">
      <w:pPr>
        <w:rPr>
          <w:sz w:val="0"/>
        </w:rPr>
      </w:pPr>
    </w:p>
    <w:p w14:paraId="3249354D" w14:textId="77777777" w:rsidR="00826211" w:rsidRDefault="008E6141">
      <w:pPr>
        <w:pStyle w:val="1"/>
        <w:shd w:val="clear" w:color="auto" w:fill="CCCCCC"/>
      </w:pPr>
      <w:bookmarkStart w:id="195" w:name="re_-1777766614"/>
      <w:r>
        <w:lastRenderedPageBreak/>
        <w:t>Нормативно-правовое поле, высказывания представителей власти</w:t>
      </w:r>
      <w:bookmarkEnd w:id="195"/>
    </w:p>
    <w:p w14:paraId="5C41C24A" w14:textId="6B7AC0E0" w:rsidR="00546B31" w:rsidRDefault="00546B31" w:rsidP="00546B3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Социальная защита в России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sotszashita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.ru)</w:t>
      </w:r>
    </w:p>
    <w:p w14:paraId="3C7BDF28" w14:textId="77777777" w:rsidR="00546B31" w:rsidRPr="00546B31" w:rsidRDefault="00546B31" w:rsidP="00546B31">
      <w:pPr>
        <w:pStyle w:val="a3"/>
        <w:spacing w:beforeAutospacing="1" w:afterAutospacing="1"/>
        <w:ind w:firstLine="0"/>
        <w:rPr>
          <w:b/>
          <w:bCs/>
          <w:color w:val="000000" w:themeColor="text1"/>
          <w:szCs w:val="28"/>
          <w:shd w:val="clear" w:color="auto" w:fill="FFFFFF"/>
        </w:rPr>
      </w:pPr>
      <w:bookmarkStart w:id="196" w:name="тема3"/>
      <w:bookmarkEnd w:id="196"/>
      <w:r w:rsidRPr="00546B31">
        <w:rPr>
          <w:b/>
          <w:bCs/>
          <w:color w:val="000000" w:themeColor="text1"/>
          <w:szCs w:val="28"/>
          <w:shd w:val="clear" w:color="auto" w:fill="FFFFFF"/>
        </w:rPr>
        <w:t>Забота об участниках СВО и их близких — в приоритете у депутатского корпуса России</w:t>
      </w:r>
    </w:p>
    <w:p w14:paraId="5BF65C77" w14:textId="1C4EABB5" w:rsidR="00546B31" w:rsidRPr="00546B31" w:rsidRDefault="00546B31" w:rsidP="00546B31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46B3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— Одна из приоритетных тем сегодня — специальная военная операция. Ведется колоссальная работа, направленная на поддержку наших ребят и их семей. Это важное направление в деятельности депутатского корпуса, федерального и регионального правительств. В Московской области ни на минуту не прекращается помощь ветеранам, бойцам на линии боевого соприкосновения, их родным и близким.</w:t>
      </w:r>
      <w:r w:rsidRPr="00546B31">
        <w:rPr>
          <w:rStyle w:val="apple-converted-spac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 - </w:t>
      </w:r>
      <w:r w:rsidRPr="00546B3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заместитель председателя Комитета Государственной Думы Федерального Собрания РФ по труду, социальной политике и делам ветеранов, председатель Всероссийского общества инвалидов </w:t>
      </w:r>
      <w:r w:rsidRPr="00546B31">
        <w:rPr>
          <w:rFonts w:ascii="Times New Roman" w:hAnsi="Times New Roman" w:cs="Times New Roman"/>
          <w:color w:val="000000" w:themeColor="text1"/>
          <w:sz w:val="28"/>
          <w:szCs w:val="28"/>
        </w:rPr>
        <w:t>Михаил Терентьев</w:t>
      </w:r>
      <w:r w:rsidRPr="00546B3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</w:p>
    <w:p w14:paraId="3B6139C2" w14:textId="77777777" w:rsidR="00546B31" w:rsidRDefault="00546B31" w:rsidP="00546B31"/>
    <w:p w14:paraId="6276D1DE" w14:textId="1ACE5C7F" w:rsidR="00546B31" w:rsidRPr="00546B31" w:rsidRDefault="0077316E" w:rsidP="00546B31">
      <w:pPr>
        <w:rPr>
          <w:color w:val="248AE8"/>
        </w:rPr>
      </w:pPr>
      <w:hyperlink r:id="rId64" w:history="1">
        <w:r w:rsidR="00546B31" w:rsidRPr="00546B31">
          <w:rPr>
            <w:rStyle w:val="a9"/>
            <w:color w:val="248AE8"/>
            <w:u w:val="none"/>
          </w:rPr>
          <w:t>https://sotszashita.ru/articles/social/zakon-pisan/</w:t>
        </w:r>
      </w:hyperlink>
      <w:r w:rsidR="00546B31" w:rsidRPr="00546B31">
        <w:rPr>
          <w:color w:val="248AE8"/>
        </w:rPr>
        <w:t xml:space="preserve"> </w:t>
      </w:r>
    </w:p>
    <w:p w14:paraId="683748F8" w14:textId="28C51AF3" w:rsidR="00546B31" w:rsidRPr="00546B31" w:rsidRDefault="00546B31" w:rsidP="00546B31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Единая Россия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mosobl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er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.ru)</w:t>
      </w:r>
    </w:p>
    <w:p w14:paraId="3630D000" w14:textId="77777777" w:rsidR="00546B31" w:rsidRPr="00546B31" w:rsidRDefault="00546B31" w:rsidP="00546B31">
      <w:pPr>
        <w:rPr>
          <w:rFonts w:eastAsia="Arial"/>
        </w:rPr>
      </w:pPr>
    </w:p>
    <w:p w14:paraId="544D5C54" w14:textId="77777777" w:rsidR="00546B31" w:rsidRPr="00546B31" w:rsidRDefault="00546B31" w:rsidP="00546B31">
      <w:pPr>
        <w:pStyle w:val="1"/>
        <w:spacing w:before="0" w:after="0"/>
        <w:rPr>
          <w:color w:val="000000" w:themeColor="text1"/>
          <w:szCs w:val="28"/>
        </w:rPr>
      </w:pPr>
      <w:bookmarkStart w:id="197" w:name="тема4"/>
      <w:bookmarkEnd w:id="197"/>
      <w:r w:rsidRPr="00546B31">
        <w:rPr>
          <w:color w:val="000000" w:themeColor="text1"/>
          <w:szCs w:val="28"/>
        </w:rPr>
        <w:t>Депутат Госдумы Михаил Терентьев в приемной «Единой России» проконсультировал граждан по вопросам поддержки инвалидов</w:t>
      </w:r>
    </w:p>
    <w:p w14:paraId="59D16922" w14:textId="77777777" w:rsidR="00546B31" w:rsidRPr="00F073ED" w:rsidRDefault="00546B31" w:rsidP="00546B31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46B3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Депутат Госдумы, координатор федерального партийного проекта «Единая страна – доступная среда» </w:t>
      </w:r>
      <w:r w:rsidRPr="00546B31">
        <w:rPr>
          <w:rFonts w:ascii="Times New Roman" w:hAnsi="Times New Roman" w:cs="Times New Roman"/>
          <w:color w:val="000000" w:themeColor="text1"/>
          <w:sz w:val="28"/>
          <w:szCs w:val="28"/>
        </w:rPr>
        <w:t>Михаил Терентьев</w:t>
      </w:r>
      <w:r w:rsidRPr="00546B3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провел прием жителей в региональной общественной приёмной «Единой России» Московской области.</w:t>
      </w:r>
    </w:p>
    <w:p w14:paraId="6A9F8E3A" w14:textId="3A4152A7" w:rsidR="00546B31" w:rsidRPr="00F073ED" w:rsidRDefault="00546B31" w:rsidP="00546B31">
      <w:pPr>
        <w:jc w:val="both"/>
        <w:rPr>
          <w:color w:val="000000" w:themeColor="text1"/>
          <w:sz w:val="28"/>
          <w:szCs w:val="28"/>
        </w:rPr>
      </w:pPr>
      <w:r w:rsidRPr="00546B31">
        <w:rPr>
          <w:color w:val="000000" w:themeColor="text1"/>
          <w:sz w:val="28"/>
          <w:szCs w:val="28"/>
        </w:rPr>
        <w:t xml:space="preserve">«Очень долго обсуждали проблемы инвалидов в Рязанской области. Будем разбираться с ответственными ведомствами и организациями по каждой конкретной ситуации. Все остальные вопросы также будем прорабатывать», — сказал </w:t>
      </w:r>
      <w:r w:rsidRPr="00546B31">
        <w:rPr>
          <w:b/>
          <w:bCs/>
          <w:color w:val="000000" w:themeColor="text1"/>
          <w:sz w:val="28"/>
          <w:szCs w:val="28"/>
        </w:rPr>
        <w:t>Михаил Терентьев</w:t>
      </w:r>
      <w:r w:rsidRPr="00546B31">
        <w:rPr>
          <w:color w:val="000000" w:themeColor="text1"/>
          <w:sz w:val="28"/>
          <w:szCs w:val="28"/>
        </w:rPr>
        <w:t>.</w:t>
      </w:r>
    </w:p>
    <w:p w14:paraId="4F46683A" w14:textId="77777777" w:rsidR="00546B31" w:rsidRPr="00F073ED" w:rsidRDefault="00546B31" w:rsidP="00546B31">
      <w:pPr>
        <w:jc w:val="both"/>
        <w:rPr>
          <w:color w:val="2A2C34"/>
          <w:sz w:val="28"/>
          <w:szCs w:val="28"/>
        </w:rPr>
      </w:pPr>
    </w:p>
    <w:p w14:paraId="040A3743" w14:textId="0A988B6F" w:rsidR="00546B31" w:rsidRPr="00F073ED" w:rsidRDefault="0077316E" w:rsidP="00546B31">
      <w:pPr>
        <w:jc w:val="both"/>
        <w:rPr>
          <w:color w:val="248AE8"/>
        </w:rPr>
      </w:pPr>
      <w:hyperlink r:id="rId65" w:history="1">
        <w:r w:rsidR="00546B31" w:rsidRPr="00546B31">
          <w:rPr>
            <w:rStyle w:val="a9"/>
            <w:color w:val="248AE8"/>
            <w:u w:val="none"/>
            <w:lang w:val="en-US"/>
          </w:rPr>
          <w:t>https</w:t>
        </w:r>
        <w:r w:rsidR="00546B31" w:rsidRPr="00F073ED">
          <w:rPr>
            <w:rStyle w:val="a9"/>
            <w:color w:val="248AE8"/>
            <w:u w:val="none"/>
          </w:rPr>
          <w:t>://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mosobl</w:t>
        </w:r>
        <w:proofErr w:type="spellEnd"/>
        <w:r w:rsidR="00546B31" w:rsidRPr="00F073ED">
          <w:rPr>
            <w:rStyle w:val="a9"/>
            <w:color w:val="248AE8"/>
            <w:u w:val="none"/>
          </w:rPr>
          <w:t>.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er</w:t>
        </w:r>
        <w:proofErr w:type="spellEnd"/>
        <w:r w:rsidR="00546B31" w:rsidRPr="00F073ED">
          <w:rPr>
            <w:rStyle w:val="a9"/>
            <w:color w:val="248AE8"/>
            <w:u w:val="none"/>
          </w:rPr>
          <w:t>.</w:t>
        </w:r>
        <w:r w:rsidR="00546B31" w:rsidRPr="00546B31">
          <w:rPr>
            <w:rStyle w:val="a9"/>
            <w:color w:val="248AE8"/>
            <w:u w:val="none"/>
            <w:lang w:val="en-US"/>
          </w:rPr>
          <w:t>ru</w:t>
        </w:r>
        <w:r w:rsidR="00546B31" w:rsidRPr="00F073ED">
          <w:rPr>
            <w:rStyle w:val="a9"/>
            <w:color w:val="248AE8"/>
            <w:u w:val="none"/>
          </w:rPr>
          <w:t>/</w:t>
        </w:r>
        <w:r w:rsidR="00546B31" w:rsidRPr="00546B31">
          <w:rPr>
            <w:rStyle w:val="a9"/>
            <w:color w:val="248AE8"/>
            <w:u w:val="none"/>
            <w:lang w:val="en-US"/>
          </w:rPr>
          <w:t>activity</w:t>
        </w:r>
        <w:r w:rsidR="00546B31" w:rsidRPr="00F073ED">
          <w:rPr>
            <w:rStyle w:val="a9"/>
            <w:color w:val="248AE8"/>
            <w:u w:val="none"/>
          </w:rPr>
          <w:t>/</w:t>
        </w:r>
        <w:r w:rsidR="00546B31" w:rsidRPr="00546B31">
          <w:rPr>
            <w:rStyle w:val="a9"/>
            <w:color w:val="248AE8"/>
            <w:u w:val="none"/>
            <w:lang w:val="en-US"/>
          </w:rPr>
          <w:t>news</w:t>
        </w:r>
        <w:r w:rsidR="00546B31" w:rsidRPr="00F073ED">
          <w:rPr>
            <w:rStyle w:val="a9"/>
            <w:color w:val="248AE8"/>
            <w:u w:val="none"/>
          </w:rPr>
          <w:t>/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deputat</w:t>
        </w:r>
        <w:proofErr w:type="spellEnd"/>
        <w:r w:rsidR="00546B31" w:rsidRPr="00F073ED">
          <w:rPr>
            <w:rStyle w:val="a9"/>
            <w:color w:val="248AE8"/>
            <w:u w:val="none"/>
          </w:rPr>
          <w:t>-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gosdumy</w:t>
        </w:r>
        <w:proofErr w:type="spellEnd"/>
        <w:r w:rsidR="00546B31" w:rsidRPr="00F073ED">
          <w:rPr>
            <w:rStyle w:val="a9"/>
            <w:color w:val="248AE8"/>
            <w:u w:val="none"/>
          </w:rPr>
          <w:t>-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mihail</w:t>
        </w:r>
        <w:proofErr w:type="spellEnd"/>
        <w:r w:rsidR="00546B31" w:rsidRPr="00F073ED">
          <w:rPr>
            <w:rStyle w:val="a9"/>
            <w:color w:val="248AE8"/>
            <w:u w:val="none"/>
          </w:rPr>
          <w:t>-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terentev</w:t>
        </w:r>
        <w:proofErr w:type="spellEnd"/>
        <w:r w:rsidR="00546B31" w:rsidRPr="00F073ED">
          <w:rPr>
            <w:rStyle w:val="a9"/>
            <w:color w:val="248AE8"/>
            <w:u w:val="none"/>
          </w:rPr>
          <w:t>-</w:t>
        </w:r>
        <w:r w:rsidR="00546B31" w:rsidRPr="00546B31">
          <w:rPr>
            <w:rStyle w:val="a9"/>
            <w:color w:val="248AE8"/>
            <w:u w:val="none"/>
            <w:lang w:val="en-US"/>
          </w:rPr>
          <w:t>v</w:t>
        </w:r>
        <w:r w:rsidR="00546B31" w:rsidRPr="00F073ED">
          <w:rPr>
            <w:rStyle w:val="a9"/>
            <w:color w:val="248AE8"/>
            <w:u w:val="none"/>
          </w:rPr>
          <w:t>-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priemnoj</w:t>
        </w:r>
        <w:proofErr w:type="spellEnd"/>
        <w:r w:rsidR="00546B31" w:rsidRPr="00F073ED">
          <w:rPr>
            <w:rStyle w:val="a9"/>
            <w:color w:val="248AE8"/>
            <w:u w:val="none"/>
          </w:rPr>
          <w:t>-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edinoj</w:t>
        </w:r>
        <w:proofErr w:type="spellEnd"/>
        <w:r w:rsidR="00546B31" w:rsidRPr="00F073ED">
          <w:rPr>
            <w:rStyle w:val="a9"/>
            <w:color w:val="248AE8"/>
            <w:u w:val="none"/>
          </w:rPr>
          <w:t>-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rossii</w:t>
        </w:r>
        <w:proofErr w:type="spellEnd"/>
        <w:r w:rsidR="00546B31" w:rsidRPr="00F073ED">
          <w:rPr>
            <w:rStyle w:val="a9"/>
            <w:color w:val="248AE8"/>
            <w:u w:val="none"/>
          </w:rPr>
          <w:t>-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prokonsultiroval</w:t>
        </w:r>
        <w:proofErr w:type="spellEnd"/>
        <w:r w:rsidR="00546B31" w:rsidRPr="00F073ED">
          <w:rPr>
            <w:rStyle w:val="a9"/>
            <w:color w:val="248AE8"/>
            <w:u w:val="none"/>
          </w:rPr>
          <w:t>-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grazhdan</w:t>
        </w:r>
        <w:proofErr w:type="spellEnd"/>
        <w:r w:rsidR="00546B31" w:rsidRPr="00F073ED">
          <w:rPr>
            <w:rStyle w:val="a9"/>
            <w:color w:val="248AE8"/>
            <w:u w:val="none"/>
          </w:rPr>
          <w:t>-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po</w:t>
        </w:r>
        <w:proofErr w:type="spellEnd"/>
        <w:r w:rsidR="00546B31" w:rsidRPr="00F073ED">
          <w:rPr>
            <w:rStyle w:val="a9"/>
            <w:color w:val="248AE8"/>
            <w:u w:val="none"/>
          </w:rPr>
          <w:t>-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voprosam</w:t>
        </w:r>
        <w:proofErr w:type="spellEnd"/>
        <w:r w:rsidR="00546B31" w:rsidRPr="00F073ED">
          <w:rPr>
            <w:rStyle w:val="a9"/>
            <w:color w:val="248AE8"/>
            <w:u w:val="none"/>
          </w:rPr>
          <w:t>-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podderzhki</w:t>
        </w:r>
        <w:proofErr w:type="spellEnd"/>
        <w:r w:rsidR="00546B31" w:rsidRPr="00F073ED">
          <w:rPr>
            <w:rStyle w:val="a9"/>
            <w:color w:val="248AE8"/>
            <w:u w:val="none"/>
          </w:rPr>
          <w:t>-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invalidov</w:t>
        </w:r>
        <w:proofErr w:type="spellEnd"/>
      </w:hyperlink>
      <w:r w:rsidR="00546B31" w:rsidRPr="00F073ED">
        <w:rPr>
          <w:color w:val="248AE8"/>
        </w:rPr>
        <w:t xml:space="preserve"> </w:t>
      </w:r>
    </w:p>
    <w:p w14:paraId="0B80D4A0" w14:textId="35F70178" w:rsidR="00546B31" w:rsidRDefault="00546B31" w:rsidP="00546B31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.ru)</w:t>
      </w:r>
    </w:p>
    <w:p w14:paraId="37B4AEFE" w14:textId="77777777" w:rsidR="00546B31" w:rsidRPr="00546B31" w:rsidRDefault="00546B31" w:rsidP="00546B31">
      <w:pPr>
        <w:rPr>
          <w:rFonts w:eastAsia="Arial"/>
        </w:rPr>
      </w:pPr>
    </w:p>
    <w:p w14:paraId="7EBC09A0" w14:textId="77777777" w:rsidR="00546B31" w:rsidRPr="00546B31" w:rsidRDefault="00546B31" w:rsidP="00546B31">
      <w:pPr>
        <w:pStyle w:val="1"/>
        <w:spacing w:before="0" w:after="0"/>
        <w:rPr>
          <w:color w:val="000000" w:themeColor="text1"/>
          <w:spacing w:val="-11"/>
        </w:rPr>
      </w:pPr>
      <w:bookmarkStart w:id="198" w:name="тема5"/>
      <w:bookmarkEnd w:id="198"/>
      <w:r w:rsidRPr="00546B31">
        <w:rPr>
          <w:color w:val="000000" w:themeColor="text1"/>
          <w:spacing w:val="-11"/>
        </w:rPr>
        <w:t>В ДНР предложили компенсировать беременным проезд на консультации к врачу</w:t>
      </w:r>
    </w:p>
    <w:p w14:paraId="57B8A88D" w14:textId="77777777" w:rsidR="00546B31" w:rsidRPr="00546B31" w:rsidRDefault="00546B31" w:rsidP="00546B31">
      <w:pPr>
        <w:rPr>
          <w:color w:val="000000" w:themeColor="text1"/>
        </w:rPr>
      </w:pPr>
    </w:p>
    <w:p w14:paraId="7D6811EC" w14:textId="77777777" w:rsidR="00546B31" w:rsidRPr="00546B31" w:rsidRDefault="00546B31" w:rsidP="00546B31">
      <w:pPr>
        <w:pStyle w:val="paragraphparagraphfjnb"/>
        <w:spacing w:before="0" w:beforeAutospacing="0" w:after="0" w:afterAutospacing="0"/>
        <w:jc w:val="both"/>
        <w:rPr>
          <w:color w:val="000000" w:themeColor="text1"/>
          <w:spacing w:val="-6"/>
          <w:sz w:val="28"/>
          <w:szCs w:val="28"/>
        </w:rPr>
      </w:pPr>
      <w:r w:rsidRPr="00546B31">
        <w:rPr>
          <w:color w:val="000000" w:themeColor="text1"/>
          <w:spacing w:val="-6"/>
          <w:sz w:val="28"/>
          <w:szCs w:val="28"/>
        </w:rPr>
        <w:t>Депутаты Народного совета ДНР готовят дополнительные меры поддержки и защиты беременных, сообщил ТАСС вице-спикер регионального парламента Алексей Дорофеев.</w:t>
      </w:r>
    </w:p>
    <w:p w14:paraId="1C8488B1" w14:textId="77777777" w:rsidR="00546B31" w:rsidRPr="00F073ED" w:rsidRDefault="00546B31" w:rsidP="00546B31">
      <w:pPr>
        <w:pStyle w:val="paragraphparagraphfjnb"/>
        <w:spacing w:before="0" w:beforeAutospacing="0" w:after="0" w:afterAutospacing="0"/>
        <w:jc w:val="both"/>
        <w:rPr>
          <w:color w:val="000000" w:themeColor="text1"/>
          <w:spacing w:val="-6"/>
          <w:sz w:val="28"/>
          <w:szCs w:val="28"/>
        </w:rPr>
      </w:pPr>
      <w:r w:rsidRPr="00546B31">
        <w:rPr>
          <w:color w:val="000000" w:themeColor="text1"/>
          <w:spacing w:val="-6"/>
          <w:sz w:val="28"/>
          <w:szCs w:val="28"/>
        </w:rPr>
        <w:t>"В сфере здравоохранения разрабатывается сразу несколько важных социальных инициатив. Так, планируется ввести дополнительные меры поддержки беременных женщин, в частности, компенсацию транспортных расходов к месту проведения медицинских консультаций. Кроме того, рассматривается законопроект, направленный на запрет любых действий, побуждающих женщин к искусственному прерыванию беременности. Закон предусматривает административную ответственность за нарушения в этой области, что призвано обезопасить будущих мам и защитить их права", - сказал Дорофеев.</w:t>
      </w:r>
    </w:p>
    <w:p w14:paraId="0398929F" w14:textId="77777777" w:rsidR="00546B31" w:rsidRPr="00F073ED" w:rsidRDefault="00546B31" w:rsidP="00546B31">
      <w:pPr>
        <w:pStyle w:val="paragraphparagraphfjnb"/>
        <w:spacing w:before="0" w:beforeAutospacing="0" w:after="0" w:afterAutospacing="0"/>
        <w:jc w:val="both"/>
        <w:rPr>
          <w:color w:val="1A1A1A"/>
          <w:spacing w:val="-6"/>
          <w:sz w:val="28"/>
          <w:szCs w:val="28"/>
        </w:rPr>
      </w:pPr>
    </w:p>
    <w:p w14:paraId="454D819D" w14:textId="2642D930" w:rsidR="00546B31" w:rsidRPr="00546B31" w:rsidRDefault="0077316E" w:rsidP="00546B31">
      <w:pPr>
        <w:pStyle w:val="paragraphparagraphfjnb"/>
        <w:spacing w:before="0" w:beforeAutospacing="0" w:after="0" w:afterAutospacing="0"/>
        <w:jc w:val="both"/>
        <w:rPr>
          <w:color w:val="248AE8"/>
          <w:spacing w:val="-6"/>
          <w:lang w:val="en-US"/>
        </w:rPr>
      </w:pPr>
      <w:hyperlink r:id="rId66" w:history="1">
        <w:r w:rsidR="00546B31" w:rsidRPr="00546B31">
          <w:rPr>
            <w:rStyle w:val="a9"/>
            <w:color w:val="248AE8"/>
            <w:spacing w:val="-6"/>
            <w:u w:val="none"/>
            <w:lang w:val="en-US"/>
          </w:rPr>
          <w:t>https://tass.ru/obschestvo/24134255</w:t>
        </w:r>
      </w:hyperlink>
      <w:r w:rsidR="00546B31" w:rsidRPr="00546B31">
        <w:rPr>
          <w:color w:val="248AE8"/>
          <w:spacing w:val="-6"/>
          <w:lang w:val="en-US"/>
        </w:rPr>
        <w:t xml:space="preserve"> </w:t>
      </w:r>
    </w:p>
    <w:p w14:paraId="66774236" w14:textId="226B6D47" w:rsidR="00546B31" w:rsidRPr="00546B31" w:rsidRDefault="00546B31" w:rsidP="00546B31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</w:pPr>
      <w:r w:rsidRPr="00546B31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lastRenderedPageBreak/>
        <w:t>0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5</w:t>
      </w:r>
      <w:r w:rsidRPr="00546B31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.06.2025</w:t>
      </w:r>
      <w:r w:rsidRPr="00546B31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546B31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r w:rsidRPr="00546B31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.ru)</w:t>
      </w:r>
    </w:p>
    <w:p w14:paraId="795B6A3A" w14:textId="77777777" w:rsidR="00546B31" w:rsidRPr="00546B31" w:rsidRDefault="00546B31" w:rsidP="00546B31">
      <w:pPr>
        <w:rPr>
          <w:rFonts w:eastAsia="Arial"/>
          <w:lang w:val="en-US"/>
        </w:rPr>
      </w:pPr>
    </w:p>
    <w:p w14:paraId="7D3B6151" w14:textId="77777777" w:rsidR="00546B31" w:rsidRPr="00546B31" w:rsidRDefault="00546B31" w:rsidP="00546B31">
      <w:pPr>
        <w:pStyle w:val="1"/>
        <w:spacing w:before="0" w:after="0"/>
        <w:rPr>
          <w:color w:val="000000" w:themeColor="text1"/>
          <w:spacing w:val="-11"/>
        </w:rPr>
      </w:pPr>
      <w:bookmarkStart w:id="199" w:name="тема6"/>
      <w:bookmarkEnd w:id="199"/>
      <w:r w:rsidRPr="00546B31">
        <w:rPr>
          <w:color w:val="000000" w:themeColor="text1"/>
          <w:spacing w:val="-11"/>
        </w:rPr>
        <w:t>Депутат Колунов напомнил, кому положены льготы на оплату услуг ЖКХ</w:t>
      </w:r>
    </w:p>
    <w:p w14:paraId="3AD5F0F9" w14:textId="77777777" w:rsidR="00546B31" w:rsidRPr="00546B31" w:rsidRDefault="00546B31" w:rsidP="00546B31">
      <w:pPr>
        <w:rPr>
          <w:color w:val="000000" w:themeColor="text1"/>
        </w:rPr>
      </w:pPr>
    </w:p>
    <w:p w14:paraId="5A71B736" w14:textId="77777777" w:rsidR="00546B31" w:rsidRPr="00546B31" w:rsidRDefault="00546B31" w:rsidP="00546B31">
      <w:pPr>
        <w:pStyle w:val="paragraphparagraphfjnb"/>
        <w:spacing w:before="0" w:beforeAutospacing="0" w:after="0" w:afterAutospacing="0"/>
        <w:jc w:val="both"/>
        <w:rPr>
          <w:color w:val="000000" w:themeColor="text1"/>
          <w:spacing w:val="-6"/>
          <w:sz w:val="28"/>
          <w:szCs w:val="28"/>
        </w:rPr>
      </w:pPr>
      <w:r w:rsidRPr="00546B31">
        <w:rPr>
          <w:color w:val="000000" w:themeColor="text1"/>
          <w:spacing w:val="-6"/>
          <w:sz w:val="28"/>
          <w:szCs w:val="28"/>
        </w:rPr>
        <w:t>Государство оказывает поддержку при оплате услуг ЖКХ, если гражданин входит в утвержденный перечень льготных категорий или имеет невысокие доходы. Об этом напомнил первый зампред комитета Госдумы по строительству и ЖКХ Сергей Колунов ("Единая Россия").</w:t>
      </w:r>
    </w:p>
    <w:p w14:paraId="578E669C" w14:textId="77777777" w:rsidR="00546B31" w:rsidRPr="00546B31" w:rsidRDefault="00546B31" w:rsidP="00546B31">
      <w:pPr>
        <w:pStyle w:val="paragraphparagraphfjnb"/>
        <w:spacing w:before="0" w:beforeAutospacing="0" w:after="0" w:afterAutospacing="0"/>
        <w:jc w:val="both"/>
        <w:rPr>
          <w:color w:val="000000" w:themeColor="text1"/>
          <w:spacing w:val="-6"/>
          <w:sz w:val="28"/>
          <w:szCs w:val="28"/>
        </w:rPr>
      </w:pPr>
      <w:r w:rsidRPr="00546B31">
        <w:rPr>
          <w:color w:val="000000" w:themeColor="text1"/>
          <w:spacing w:val="-6"/>
          <w:sz w:val="28"/>
          <w:szCs w:val="28"/>
        </w:rPr>
        <w:t>Тарифы на услуги ЖКХ будут проиндексированы с 1 июля 2025 года. В среднем по России они увеличатся на 11,9%.</w:t>
      </w:r>
    </w:p>
    <w:p w14:paraId="3E8EEA5E" w14:textId="77777777" w:rsidR="00546B31" w:rsidRPr="00546B31" w:rsidRDefault="00546B31" w:rsidP="00546B31">
      <w:pPr>
        <w:pStyle w:val="paragraphparagraphfjnb"/>
        <w:spacing w:before="0" w:beforeAutospacing="0" w:after="0" w:afterAutospacing="0"/>
        <w:jc w:val="both"/>
        <w:rPr>
          <w:color w:val="000000" w:themeColor="text1"/>
          <w:spacing w:val="-6"/>
          <w:sz w:val="28"/>
          <w:szCs w:val="28"/>
        </w:rPr>
      </w:pPr>
    </w:p>
    <w:p w14:paraId="278D69B1" w14:textId="3B8234C7" w:rsidR="00546B31" w:rsidRPr="00546B31" w:rsidRDefault="0077316E" w:rsidP="00546B31">
      <w:pPr>
        <w:pStyle w:val="paragraphparagraphfjnb"/>
        <w:spacing w:before="0" w:beforeAutospacing="0" w:after="0" w:afterAutospacing="0"/>
        <w:jc w:val="both"/>
        <w:rPr>
          <w:color w:val="248AE8"/>
          <w:spacing w:val="-6"/>
        </w:rPr>
      </w:pPr>
      <w:hyperlink r:id="rId67" w:history="1">
        <w:r w:rsidR="00546B31" w:rsidRPr="00546B31">
          <w:rPr>
            <w:rStyle w:val="a9"/>
            <w:color w:val="248AE8"/>
            <w:spacing w:val="-6"/>
            <w:u w:val="none"/>
          </w:rPr>
          <w:t>https://tass.ru/ekonomika/24141587</w:t>
        </w:r>
      </w:hyperlink>
      <w:r w:rsidR="00546B31" w:rsidRPr="00546B31">
        <w:rPr>
          <w:color w:val="248AE8"/>
          <w:spacing w:val="-6"/>
        </w:rPr>
        <w:t xml:space="preserve"> </w:t>
      </w:r>
    </w:p>
    <w:p w14:paraId="7C3E86D0" w14:textId="40720ADF" w:rsidR="00546B31" w:rsidRDefault="00546B31" w:rsidP="00546B31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Милосердие.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miloserdie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.ru)</w:t>
      </w:r>
    </w:p>
    <w:p w14:paraId="23A7603F" w14:textId="77777777" w:rsidR="00546B31" w:rsidRPr="00546B31" w:rsidRDefault="00546B31" w:rsidP="00546B31">
      <w:pPr>
        <w:rPr>
          <w:rFonts w:eastAsia="Arial"/>
        </w:rPr>
      </w:pPr>
    </w:p>
    <w:p w14:paraId="3AFEA3FB" w14:textId="77777777" w:rsidR="00546B31" w:rsidRPr="00546B31" w:rsidRDefault="00546B31" w:rsidP="00546B31">
      <w:pPr>
        <w:pStyle w:val="1"/>
        <w:spacing w:before="0" w:after="0"/>
        <w:ind w:left="-30"/>
        <w:textAlignment w:val="baseline"/>
        <w:rPr>
          <w:color w:val="000000" w:themeColor="text1"/>
          <w:spacing w:val="-2"/>
          <w:szCs w:val="28"/>
        </w:rPr>
      </w:pPr>
      <w:bookmarkStart w:id="200" w:name="тема7"/>
      <w:bookmarkEnd w:id="200"/>
      <w:r w:rsidRPr="00546B31">
        <w:rPr>
          <w:color w:val="000000" w:themeColor="text1"/>
          <w:spacing w:val="-2"/>
          <w:szCs w:val="28"/>
        </w:rPr>
        <w:t>Невесомость и виртуальная реальность: какими будут Центры ментального здоровья в Москве</w:t>
      </w:r>
    </w:p>
    <w:p w14:paraId="44C34C9E" w14:textId="77777777" w:rsidR="00546B31" w:rsidRPr="00546B31" w:rsidRDefault="00546B31" w:rsidP="00546B31">
      <w:pPr>
        <w:rPr>
          <w:color w:val="000000" w:themeColor="text1"/>
        </w:rPr>
      </w:pPr>
    </w:p>
    <w:p w14:paraId="00D800A3" w14:textId="77777777" w:rsidR="00546B31" w:rsidRPr="00546B31" w:rsidRDefault="00546B31" w:rsidP="00546B31">
      <w:pPr>
        <w:pStyle w:val="ab"/>
        <w:spacing w:before="0" w:beforeAutospacing="0" w:after="40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46B31">
        <w:rPr>
          <w:color w:val="000000" w:themeColor="text1"/>
          <w:sz w:val="28"/>
          <w:szCs w:val="28"/>
        </w:rPr>
        <w:t>В столице начал работу проект по оказанию амбулаторной помощи людям с депрессией, тревожными расстройствами и бессонницей. Это бесплатно и без госпитализации.</w:t>
      </w:r>
    </w:p>
    <w:p w14:paraId="24F03567" w14:textId="4125CBDF" w:rsidR="00546B31" w:rsidRPr="00F073ED" w:rsidRDefault="00546B31" w:rsidP="00546B31">
      <w:pPr>
        <w:pStyle w:val="ab"/>
        <w:spacing w:before="0" w:beforeAutospacing="0" w:after="40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46B31">
        <w:rPr>
          <w:color w:val="000000" w:themeColor="text1"/>
          <w:sz w:val="28"/>
          <w:szCs w:val="28"/>
        </w:rPr>
        <w:t>Руководитель Департамента здравоохранения Москвы</w:t>
      </w:r>
      <w:r w:rsidRPr="00546B31">
        <w:rPr>
          <w:rStyle w:val="apple-converted-space"/>
          <w:color w:val="000000" w:themeColor="text1"/>
          <w:sz w:val="28"/>
          <w:szCs w:val="28"/>
        </w:rPr>
        <w:t> </w:t>
      </w:r>
      <w:r w:rsidRPr="00546B31">
        <w:rPr>
          <w:rStyle w:val="aa"/>
          <w:color w:val="000000" w:themeColor="text1"/>
          <w:sz w:val="28"/>
          <w:szCs w:val="28"/>
          <w:bdr w:val="none" w:sz="0" w:space="0" w:color="auto" w:frame="1"/>
        </w:rPr>
        <w:t>Алексей Хрипун</w:t>
      </w:r>
      <w:r w:rsidRPr="00546B31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546B31">
        <w:rPr>
          <w:color w:val="000000" w:themeColor="text1"/>
          <w:sz w:val="28"/>
          <w:szCs w:val="28"/>
        </w:rPr>
        <w:t>29 мая</w:t>
      </w:r>
      <w:r w:rsidRPr="00546B31">
        <w:rPr>
          <w:rStyle w:val="apple-converted-space"/>
          <w:color w:val="000000" w:themeColor="text1"/>
          <w:sz w:val="28"/>
          <w:szCs w:val="28"/>
        </w:rPr>
        <w:t> </w:t>
      </w:r>
      <w:r w:rsidRPr="00546B31">
        <w:rPr>
          <w:color w:val="000000" w:themeColor="text1"/>
          <w:sz w:val="28"/>
          <w:szCs w:val="28"/>
          <w:bdr w:val="none" w:sz="0" w:space="0" w:color="auto" w:frame="1"/>
        </w:rPr>
        <w:t>подписал приказ</w:t>
      </w:r>
      <w:r w:rsidRPr="00546B31">
        <w:rPr>
          <w:rStyle w:val="apple-converted-space"/>
          <w:color w:val="000000" w:themeColor="text1"/>
          <w:sz w:val="28"/>
          <w:szCs w:val="28"/>
        </w:rPr>
        <w:t> </w:t>
      </w:r>
      <w:r w:rsidRPr="00546B31">
        <w:rPr>
          <w:color w:val="000000" w:themeColor="text1"/>
          <w:sz w:val="28"/>
          <w:szCs w:val="28"/>
        </w:rPr>
        <w:t>о создании в городе Службы ментального здоровья. Центры будут организованы на базе психиатрических больниц.</w:t>
      </w:r>
    </w:p>
    <w:p w14:paraId="30C195D9" w14:textId="1A87437C" w:rsidR="00546B31" w:rsidRPr="00F073ED" w:rsidRDefault="0077316E" w:rsidP="00546B31">
      <w:pPr>
        <w:pStyle w:val="ab"/>
        <w:spacing w:before="0" w:beforeAutospacing="0" w:after="405" w:afterAutospacing="0"/>
        <w:jc w:val="both"/>
        <w:textAlignment w:val="baseline"/>
        <w:rPr>
          <w:color w:val="248AE8"/>
        </w:rPr>
      </w:pPr>
      <w:hyperlink r:id="rId68" w:history="1">
        <w:r w:rsidR="00546B31" w:rsidRPr="00546B31">
          <w:rPr>
            <w:rStyle w:val="a9"/>
            <w:color w:val="248AE8"/>
            <w:u w:val="none"/>
            <w:lang w:val="en-US"/>
          </w:rPr>
          <w:t>https</w:t>
        </w:r>
        <w:r w:rsidR="00546B31" w:rsidRPr="00F073ED">
          <w:rPr>
            <w:rStyle w:val="a9"/>
            <w:color w:val="248AE8"/>
            <w:u w:val="none"/>
          </w:rPr>
          <w:t>://</w:t>
        </w:r>
        <w:r w:rsidR="00546B31" w:rsidRPr="00546B31">
          <w:rPr>
            <w:rStyle w:val="a9"/>
            <w:color w:val="248AE8"/>
            <w:u w:val="none"/>
            <w:lang w:val="en-US"/>
          </w:rPr>
          <w:t>www</w:t>
        </w:r>
        <w:r w:rsidR="00546B31" w:rsidRPr="00F073ED">
          <w:rPr>
            <w:rStyle w:val="a9"/>
            <w:color w:val="248AE8"/>
            <w:u w:val="none"/>
          </w:rPr>
          <w:t>.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miloserdie</w:t>
        </w:r>
        <w:proofErr w:type="spellEnd"/>
        <w:r w:rsidR="00546B31" w:rsidRPr="00F073ED">
          <w:rPr>
            <w:rStyle w:val="a9"/>
            <w:color w:val="248AE8"/>
            <w:u w:val="none"/>
          </w:rPr>
          <w:t>.</w:t>
        </w:r>
        <w:r w:rsidR="00546B31" w:rsidRPr="00546B31">
          <w:rPr>
            <w:rStyle w:val="a9"/>
            <w:color w:val="248AE8"/>
            <w:u w:val="none"/>
            <w:lang w:val="en-US"/>
          </w:rPr>
          <w:t>ru</w:t>
        </w:r>
        <w:r w:rsidR="00546B31" w:rsidRPr="00F073ED">
          <w:rPr>
            <w:rStyle w:val="a9"/>
            <w:color w:val="248AE8"/>
            <w:u w:val="none"/>
          </w:rPr>
          <w:t>/</w:t>
        </w:r>
        <w:r w:rsidR="00546B31" w:rsidRPr="00546B31">
          <w:rPr>
            <w:rStyle w:val="a9"/>
            <w:color w:val="248AE8"/>
            <w:u w:val="none"/>
            <w:lang w:val="en-US"/>
          </w:rPr>
          <w:t>news</w:t>
        </w:r>
        <w:r w:rsidR="00546B31" w:rsidRPr="00F073ED">
          <w:rPr>
            <w:rStyle w:val="a9"/>
            <w:color w:val="248AE8"/>
            <w:u w:val="none"/>
          </w:rPr>
          <w:t>/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nevesomost</w:t>
        </w:r>
        <w:proofErr w:type="spellEnd"/>
        <w:r w:rsidR="00546B31" w:rsidRPr="00F073ED">
          <w:rPr>
            <w:rStyle w:val="a9"/>
            <w:color w:val="248AE8"/>
            <w:u w:val="none"/>
          </w:rPr>
          <w:t>-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i</w:t>
        </w:r>
        <w:proofErr w:type="spellEnd"/>
        <w:r w:rsidR="00546B31" w:rsidRPr="00F073ED">
          <w:rPr>
            <w:rStyle w:val="a9"/>
            <w:color w:val="248AE8"/>
            <w:u w:val="none"/>
          </w:rPr>
          <w:t>-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virtualnaya</w:t>
        </w:r>
        <w:proofErr w:type="spellEnd"/>
        <w:r w:rsidR="00546B31" w:rsidRPr="00F073ED">
          <w:rPr>
            <w:rStyle w:val="a9"/>
            <w:color w:val="248AE8"/>
            <w:u w:val="none"/>
          </w:rPr>
          <w:t>-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realnost</w:t>
        </w:r>
        <w:proofErr w:type="spellEnd"/>
        <w:r w:rsidR="00546B31" w:rsidRPr="00F073ED">
          <w:rPr>
            <w:rStyle w:val="a9"/>
            <w:color w:val="248AE8"/>
            <w:u w:val="none"/>
          </w:rPr>
          <w:t>-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kakimi</w:t>
        </w:r>
        <w:proofErr w:type="spellEnd"/>
        <w:r w:rsidR="00546B31" w:rsidRPr="00F073ED">
          <w:rPr>
            <w:rStyle w:val="a9"/>
            <w:color w:val="248AE8"/>
            <w:u w:val="none"/>
          </w:rPr>
          <w:t>-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budut</w:t>
        </w:r>
        <w:proofErr w:type="spellEnd"/>
        <w:r w:rsidR="00546B31" w:rsidRPr="00F073ED">
          <w:rPr>
            <w:rStyle w:val="a9"/>
            <w:color w:val="248AE8"/>
            <w:u w:val="none"/>
          </w:rPr>
          <w:t>-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czentry</w:t>
        </w:r>
        <w:proofErr w:type="spellEnd"/>
        <w:r w:rsidR="00546B31" w:rsidRPr="00F073ED">
          <w:rPr>
            <w:rStyle w:val="a9"/>
            <w:color w:val="248AE8"/>
            <w:u w:val="none"/>
          </w:rPr>
          <w:t>-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mentalnogo</w:t>
        </w:r>
        <w:proofErr w:type="spellEnd"/>
        <w:r w:rsidR="00546B31" w:rsidRPr="00F073ED">
          <w:rPr>
            <w:rStyle w:val="a9"/>
            <w:color w:val="248AE8"/>
            <w:u w:val="none"/>
          </w:rPr>
          <w:t>-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zdorovya</w:t>
        </w:r>
        <w:proofErr w:type="spellEnd"/>
        <w:r w:rsidR="00546B31" w:rsidRPr="00F073ED">
          <w:rPr>
            <w:rStyle w:val="a9"/>
            <w:color w:val="248AE8"/>
            <w:u w:val="none"/>
          </w:rPr>
          <w:t>-</w:t>
        </w:r>
        <w:r w:rsidR="00546B31" w:rsidRPr="00546B31">
          <w:rPr>
            <w:rStyle w:val="a9"/>
            <w:color w:val="248AE8"/>
            <w:u w:val="none"/>
            <w:lang w:val="en-US"/>
          </w:rPr>
          <w:t>v</w:t>
        </w:r>
        <w:r w:rsidR="00546B31" w:rsidRPr="00F073ED">
          <w:rPr>
            <w:rStyle w:val="a9"/>
            <w:color w:val="248AE8"/>
            <w:u w:val="none"/>
          </w:rPr>
          <w:t>-</w:t>
        </w:r>
        <w:proofErr w:type="spellStart"/>
        <w:r w:rsidR="00546B31" w:rsidRPr="00546B31">
          <w:rPr>
            <w:rStyle w:val="a9"/>
            <w:color w:val="248AE8"/>
            <w:u w:val="none"/>
            <w:lang w:val="en-US"/>
          </w:rPr>
          <w:t>moskve</w:t>
        </w:r>
        <w:proofErr w:type="spellEnd"/>
        <w:r w:rsidR="00546B31" w:rsidRPr="00F073ED">
          <w:rPr>
            <w:rStyle w:val="a9"/>
            <w:color w:val="248AE8"/>
            <w:u w:val="none"/>
          </w:rPr>
          <w:t>/</w:t>
        </w:r>
      </w:hyperlink>
      <w:r w:rsidR="00546B31" w:rsidRPr="00F073ED">
        <w:rPr>
          <w:color w:val="248AE8"/>
        </w:rPr>
        <w:t xml:space="preserve"> </w:t>
      </w:r>
    </w:p>
    <w:p w14:paraId="3D8E89C3" w14:textId="5FD95C94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Адыгея (adygtv.ru)</w:t>
      </w:r>
    </w:p>
    <w:bookmarkStart w:id="201" w:name="re_-1777766613"/>
    <w:bookmarkStart w:id="202" w:name="re_1495af62-a047-4301-9212-4d21b3505744"/>
    <w:p w14:paraId="2047DFEC" w14:textId="77777777" w:rsidR="00826211" w:rsidRDefault="008E6141">
      <w:pPr>
        <w:pStyle w:val="2"/>
      </w:pPr>
      <w:r>
        <w:fldChar w:fldCharType="begin"/>
      </w:r>
      <w:r>
        <w:instrText>HYPERLINK "https://adygtv.ru/44232/"</w:instrText>
      </w:r>
      <w:r>
        <w:fldChar w:fldCharType="separate"/>
      </w:r>
      <w:r>
        <w:t>В Адыгее чествовали социальных работников</w:t>
      </w:r>
      <w:r>
        <w:fldChar w:fldCharType="end"/>
      </w:r>
      <w:bookmarkEnd w:id="201"/>
      <w:bookmarkEnd w:id="202"/>
    </w:p>
    <w:p w14:paraId="006631A9" w14:textId="77777777" w:rsidR="00826211" w:rsidRDefault="008E6141">
      <w:pPr>
        <w:pStyle w:val="a3"/>
        <w:spacing w:beforeAutospacing="1" w:afterAutospacing="1"/>
      </w:pPr>
      <w:r>
        <w:t xml:space="preserve">Эти вопросы – приоритет государственной политики, наш главный ориентир при проведении больших преобразований в экономике и социальной сфере", – сказал Глава РА. Мурат </w:t>
      </w:r>
      <w:proofErr w:type="spellStart"/>
      <w:r>
        <w:t>Кумпилов</w:t>
      </w:r>
      <w:proofErr w:type="spellEnd"/>
      <w:r>
        <w:t xml:space="preserve"> подчеркнул, что при поддержке руководства страны ежегодно увеличивается как финансирование отрасли, так и пакет мер </w:t>
      </w:r>
      <w:r>
        <w:rPr>
          <w:b/>
          <w:bCs/>
        </w:rPr>
        <w:t>социальной поддержки граждан. Под особым контролем остается поддержка пожилых людей, детей-сирот, инвалидов</w:t>
      </w:r>
      <w:r>
        <w:t>, многодетных родителей, ветеранов и людей, оказавшихся в трудной жизненной ситуации.</w:t>
      </w:r>
    </w:p>
    <w:p w14:paraId="6B8BDA76" w14:textId="77777777" w:rsidR="00826211" w:rsidRPr="00FB0DF4" w:rsidRDefault="0077316E">
      <w:pPr>
        <w:rPr>
          <w:color w:val="248AE8"/>
          <w:lang w:val="en-US"/>
        </w:rPr>
      </w:pPr>
      <w:hyperlink r:id="rId69" w:history="1">
        <w:r w:rsidR="008E6141" w:rsidRPr="00FB0DF4">
          <w:rPr>
            <w:color w:val="248AE8"/>
            <w:lang w:val="en-US"/>
          </w:rPr>
          <w:t>https://adygtv.ru/44232/</w:t>
        </w:r>
      </w:hyperlink>
      <w:r w:rsidR="008E6141" w:rsidRPr="00FB0DF4">
        <w:rPr>
          <w:color w:val="248AE8"/>
          <w:lang w:val="en-US"/>
        </w:rPr>
        <w:t> </w:t>
      </w:r>
    </w:p>
    <w:p w14:paraId="6F48D84D" w14:textId="77777777" w:rsidR="00826211" w:rsidRPr="00FB0DF4" w:rsidRDefault="00826211">
      <w:pPr>
        <w:pStyle w:val="a4"/>
        <w:rPr>
          <w:lang w:val="en-US"/>
        </w:rPr>
      </w:pPr>
    </w:p>
    <w:p w14:paraId="589EFEBA" w14:textId="77777777" w:rsidR="00826211" w:rsidRPr="00FB0DF4" w:rsidRDefault="008E6141">
      <w:pPr>
        <w:pStyle w:val="3"/>
        <w:spacing w:before="220" w:after="0"/>
        <w:rPr>
          <w:rFonts w:eastAsia="Arial"/>
          <w:lang w:val="en-US"/>
        </w:rPr>
      </w:pPr>
      <w:r w:rsidRPr="00FB0DF4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04.06.2025</w:t>
      </w:r>
      <w:r w:rsidRPr="00FB0DF4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FB0DF4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203" w:name="re_-1777766612"/>
    <w:bookmarkStart w:id="204" w:name="re_f8e4a2a9-2f4b-4042-91b6-75fe267043b3"/>
    <w:p w14:paraId="669F100B" w14:textId="77777777" w:rsidR="00826211" w:rsidRDefault="008E6141">
      <w:pPr>
        <w:pStyle w:val="2"/>
      </w:pPr>
      <w:r>
        <w:fldChar w:fldCharType="begin"/>
      </w:r>
      <w:r>
        <w:instrText>HYPERLINK "https://tass.ru/obschestvo/24130835"</w:instrText>
      </w:r>
      <w:r>
        <w:fldChar w:fldCharType="separate"/>
      </w:r>
      <w:r>
        <w:t>В Башкирии приняли закон о преимущественном трудоустройстве многодетных</w:t>
      </w:r>
      <w:r>
        <w:fldChar w:fldCharType="end"/>
      </w:r>
      <w:bookmarkEnd w:id="203"/>
      <w:bookmarkEnd w:id="204"/>
    </w:p>
    <w:p w14:paraId="7F37541A" w14:textId="77777777" w:rsidR="00826211" w:rsidRDefault="008E6141">
      <w:pPr>
        <w:pStyle w:val="a3"/>
        <w:spacing w:beforeAutospacing="1" w:afterAutospacing="1"/>
      </w:pPr>
      <w:r>
        <w:t xml:space="preserve">Документ призван усилить социальную защищенность семей с тремя и более детьми и детьми с инвалидностью, сообщила пресс-служба государственного собрания республики. "Новый </w:t>
      </w:r>
      <w:r>
        <w:rPr>
          <w:b/>
          <w:bCs/>
        </w:rPr>
        <w:t xml:space="preserve">закон призван помочь в трудоустройстве многодетным </w:t>
      </w:r>
      <w:r>
        <w:rPr>
          <w:b/>
          <w:bCs/>
        </w:rPr>
        <w:lastRenderedPageBreak/>
        <w:t>родителям, которые воспитывают несовершеннолетних детей, а также родителям детей-инвалидов</w:t>
      </w:r>
      <w:r>
        <w:t>. В республике на постоянной основе ведется работа по организации временного трудоустройства для граждан, которые сталкиваются с трудностями в поиске работы.</w:t>
      </w:r>
    </w:p>
    <w:p w14:paraId="08A26F0C" w14:textId="77777777" w:rsidR="00826211" w:rsidRDefault="0077316E">
      <w:pPr>
        <w:rPr>
          <w:color w:val="248AE8"/>
        </w:rPr>
      </w:pPr>
      <w:hyperlink r:id="rId70" w:history="1">
        <w:r w:rsidR="008E6141">
          <w:rPr>
            <w:color w:val="248AE8"/>
          </w:rPr>
          <w:t>https://tass.ru/obschestvo/24130835</w:t>
        </w:r>
      </w:hyperlink>
      <w:r w:rsidR="008E6141">
        <w:rPr>
          <w:color w:val="248AE8"/>
        </w:rPr>
        <w:t> </w:t>
      </w:r>
    </w:p>
    <w:p w14:paraId="5A8ACDBD" w14:textId="77777777" w:rsidR="00826211" w:rsidRDefault="00826211">
      <w:pPr>
        <w:pStyle w:val="a4"/>
      </w:pPr>
    </w:p>
    <w:p w14:paraId="1A03B636" w14:textId="77777777" w:rsidR="00826211" w:rsidRDefault="00826211">
      <w:pPr>
        <w:pStyle w:val="a4"/>
      </w:pPr>
    </w:p>
    <w:p w14:paraId="1B71F456" w14:textId="77777777" w:rsidR="00826211" w:rsidRDefault="00826211">
      <w:pPr>
        <w:pStyle w:val="a4"/>
      </w:pPr>
    </w:p>
    <w:p w14:paraId="7DB73BFD" w14:textId="77777777" w:rsidR="00826211" w:rsidRDefault="00826211">
      <w:pPr>
        <w:pStyle w:val="a4"/>
      </w:pPr>
    </w:p>
    <w:p w14:paraId="79855450" w14:textId="77777777" w:rsidR="00826211" w:rsidRDefault="00826211">
      <w:pPr>
        <w:pStyle w:val="a4"/>
      </w:pPr>
    </w:p>
    <w:p w14:paraId="0B008790" w14:textId="77777777" w:rsidR="00826211" w:rsidRDefault="00826211">
      <w:pPr>
        <w:pStyle w:val="a4"/>
      </w:pPr>
    </w:p>
    <w:p w14:paraId="2E5D5497" w14:textId="77777777" w:rsidR="00826211" w:rsidRDefault="00826211">
      <w:pPr>
        <w:pStyle w:val="a4"/>
      </w:pPr>
    </w:p>
    <w:p w14:paraId="2B7037C5" w14:textId="77777777" w:rsidR="00826211" w:rsidRDefault="00826211">
      <w:pPr>
        <w:pStyle w:val="a4"/>
      </w:pPr>
    </w:p>
    <w:p w14:paraId="0B1841AF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205" w:name="re_-1777766604"/>
    <w:bookmarkStart w:id="206" w:name="re_28def593-36f7-4a98-b0dd-60698a47b4c5"/>
    <w:p w14:paraId="3C9C8422" w14:textId="77777777" w:rsidR="00826211" w:rsidRDefault="008E6141">
      <w:pPr>
        <w:pStyle w:val="2"/>
      </w:pPr>
      <w:r>
        <w:fldChar w:fldCharType="begin"/>
      </w:r>
      <w:r>
        <w:instrText>HYPERLINK "https://ria.ru/20250530/zakon-2020030137.html"</w:instrText>
      </w:r>
      <w:r>
        <w:fldChar w:fldCharType="separate"/>
      </w:r>
      <w:r>
        <w:t>Бабушкина внесла предложения по итогам рассмотрения практики применения ФЗ</w:t>
      </w:r>
      <w:r>
        <w:fldChar w:fldCharType="end"/>
      </w:r>
      <w:bookmarkEnd w:id="205"/>
      <w:bookmarkEnd w:id="206"/>
    </w:p>
    <w:p w14:paraId="5B85D09C" w14:textId="1BA861D0" w:rsidR="00826211" w:rsidRPr="00FB0DF4" w:rsidRDefault="008E6141">
      <w:pPr>
        <w:pStyle w:val="a3"/>
        <w:spacing w:beforeAutospacing="1" w:afterAutospacing="1"/>
      </w:pPr>
      <w:r w:rsidRPr="00FB0DF4">
        <w:t xml:space="preserve">федерального закона "О занятости населения в Российской Федерации" обсудили в Законодательном Собрании Свердловской области, с предложениями выступила председатель </w:t>
      </w:r>
      <w:proofErr w:type="spellStart"/>
      <w:r w:rsidRPr="00FB0DF4">
        <w:t>облпарламента</w:t>
      </w:r>
      <w:proofErr w:type="spellEnd"/>
      <w:r w:rsidRPr="00FB0DF4">
        <w:t xml:space="preserve"> Людмила Бабушкина, сообщает пресс-служба </w:t>
      </w:r>
      <w:proofErr w:type="spellStart"/>
      <w:r w:rsidRPr="00FB0DF4">
        <w:t>Заксобрания</w:t>
      </w:r>
      <w:proofErr w:type="spellEnd"/>
      <w:r w:rsidRPr="00FB0DF4">
        <w:t xml:space="preserve">. Мероприятие состоялось во время визита в регион делегации комитета Государственной думы по труду, социальной политике и делам ветеранов. Ее возглавил глава комитета Ярослав Нилов. </w:t>
      </w:r>
    </w:p>
    <w:p w14:paraId="37A0DCB8" w14:textId="77777777" w:rsidR="00826211" w:rsidRDefault="0077316E">
      <w:pPr>
        <w:rPr>
          <w:color w:val="248AE8"/>
        </w:rPr>
      </w:pPr>
      <w:hyperlink r:id="rId71" w:history="1">
        <w:r w:rsidR="008E6141">
          <w:rPr>
            <w:color w:val="248AE8"/>
          </w:rPr>
          <w:t>https://ria.ru/20250530/zakon-2020030137.html</w:t>
        </w:r>
      </w:hyperlink>
      <w:r w:rsidR="008E6141">
        <w:rPr>
          <w:color w:val="248AE8"/>
        </w:rPr>
        <w:t> </w:t>
      </w:r>
    </w:p>
    <w:p w14:paraId="314055D6" w14:textId="77777777" w:rsidR="00826211" w:rsidRDefault="00826211">
      <w:pPr>
        <w:pStyle w:val="a4"/>
      </w:pPr>
    </w:p>
    <w:p w14:paraId="0C29C82A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207" w:name="re_-1777766603"/>
    <w:bookmarkStart w:id="208" w:name="re_88f429b8-5d71-4b76-8019-7c66be933de6"/>
    <w:p w14:paraId="39F0A96F" w14:textId="77777777" w:rsidR="00826211" w:rsidRDefault="008E6141">
      <w:pPr>
        <w:pStyle w:val="2"/>
      </w:pPr>
      <w:r>
        <w:fldChar w:fldCharType="begin"/>
      </w:r>
      <w:r>
        <w:instrText>HYPERLINK "https://ria.ru/20250603/pensiya-2020577480.html"</w:instrText>
      </w:r>
      <w:r>
        <w:fldChar w:fldCharType="separate"/>
      </w:r>
      <w:r>
        <w:t>Эксперт назвал причины, по которым выплату пенсии могут приостановить</w:t>
      </w:r>
      <w:r>
        <w:fldChar w:fldCharType="end"/>
      </w:r>
      <w:bookmarkEnd w:id="207"/>
      <w:bookmarkEnd w:id="208"/>
    </w:p>
    <w:p w14:paraId="60A0C750" w14:textId="77777777" w:rsidR="00826211" w:rsidRDefault="008E6141">
      <w:pPr>
        <w:pStyle w:val="a3"/>
        <w:spacing w:beforeAutospacing="1" w:afterAutospacing="1"/>
      </w:pPr>
      <w:r>
        <w:t xml:space="preserve">Ситуации, когда выплата пенсии может быть приостановлена, зафиксированы в </w:t>
      </w:r>
      <w:r>
        <w:rPr>
          <w:b/>
          <w:bCs/>
        </w:rPr>
        <w:t>законе "О страховых пенсиях". В частности, такое может произойти, если гражданин, получающий пенсию лично, не делал этого в течение шести месяцев подряд. "При неявке инвалида</w:t>
      </w:r>
      <w:r>
        <w:t xml:space="preserve"> в назначенный срок на переосвидетельствование в федеральное учреждение медико-социальной экспертизы выплата также может быть приостановлена", – указал эксперт.</w:t>
      </w:r>
    </w:p>
    <w:p w14:paraId="130B268D" w14:textId="77777777" w:rsidR="00826211" w:rsidRDefault="0077316E">
      <w:pPr>
        <w:rPr>
          <w:color w:val="248AE8"/>
        </w:rPr>
      </w:pPr>
      <w:hyperlink r:id="rId72" w:history="1">
        <w:r w:rsidR="008E6141">
          <w:rPr>
            <w:color w:val="248AE8"/>
          </w:rPr>
          <w:t>https://ria.ru/20250603/pensiya-2020577480.html</w:t>
        </w:r>
      </w:hyperlink>
      <w:r w:rsidR="008E6141">
        <w:rPr>
          <w:color w:val="248AE8"/>
        </w:rPr>
        <w:t> </w:t>
      </w:r>
    </w:p>
    <w:p w14:paraId="2DD2A493" w14:textId="77777777" w:rsidR="00826211" w:rsidRDefault="00826211">
      <w:pPr>
        <w:pStyle w:val="a4"/>
      </w:pPr>
    </w:p>
    <w:p w14:paraId="05005B78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РБК Башкортостан (ufa.rbc.ru)</w:t>
      </w:r>
    </w:p>
    <w:bookmarkStart w:id="209" w:name="re_-1777766602"/>
    <w:bookmarkStart w:id="210" w:name="re_d3ff3bb2-a802-4ade-9021-3a8c9f107a4f"/>
    <w:p w14:paraId="79C1C9AE" w14:textId="77777777" w:rsidR="00826211" w:rsidRDefault="008E6141">
      <w:pPr>
        <w:pStyle w:val="2"/>
      </w:pPr>
      <w:r>
        <w:fldChar w:fldCharType="begin"/>
      </w:r>
      <w:r>
        <w:instrText>HYPERLINK "https://ufa.rbc.ru/ufa/03/06/2025/683f02329a7947790d382b1e"</w:instrText>
      </w:r>
      <w:r>
        <w:fldChar w:fldCharType="separate"/>
      </w:r>
      <w:r>
        <w:t>Башкирия внесла в ГД проект о первоочередном приеме ветеранов чиновниками</w:t>
      </w:r>
      <w:r>
        <w:fldChar w:fldCharType="end"/>
      </w:r>
      <w:bookmarkEnd w:id="209"/>
      <w:bookmarkEnd w:id="210"/>
    </w:p>
    <w:p w14:paraId="1A63162B" w14:textId="77777777" w:rsidR="00826211" w:rsidRDefault="008E6141">
      <w:pPr>
        <w:pStyle w:val="a3"/>
        <w:spacing w:beforeAutospacing="1" w:afterAutospacing="1"/>
      </w:pPr>
      <w:r>
        <w:t xml:space="preserve">Негоже ветерану, а тем более </w:t>
      </w:r>
      <w:r w:rsidRPr="00546B31">
        <w:t>инвалиду, находиться в общих очередях, коридорах, ждать своей участи у какого-то чиновника, который даже в армии не был. Люди, которые пролили кровь или оставили часть своего здоровья на поле боя, не должны прожигать свое время в коридорах. Также давно пора таких людей как минимум отправлять на пенсию в 60 лет, закон</w:t>
      </w:r>
      <w:r>
        <w:t xml:space="preserve"> о ветеранах требует дополнений, изменений.</w:t>
      </w:r>
    </w:p>
    <w:p w14:paraId="66563022" w14:textId="77777777" w:rsidR="00826211" w:rsidRDefault="0077316E">
      <w:pPr>
        <w:rPr>
          <w:color w:val="248AE8"/>
        </w:rPr>
      </w:pPr>
      <w:hyperlink r:id="rId73" w:history="1">
        <w:r w:rsidR="008E6141">
          <w:rPr>
            <w:color w:val="248AE8"/>
          </w:rPr>
          <w:t>https://ufa.rbc.ru/ufa/03/06/2025/683f02329a7947790d382b1e</w:t>
        </w:r>
      </w:hyperlink>
      <w:r w:rsidR="008E6141">
        <w:rPr>
          <w:color w:val="248AE8"/>
        </w:rPr>
        <w:t> </w:t>
      </w:r>
    </w:p>
    <w:p w14:paraId="13817141" w14:textId="77777777" w:rsidR="00826211" w:rsidRDefault="00826211">
      <w:pPr>
        <w:pStyle w:val="a4"/>
      </w:pPr>
    </w:p>
    <w:p w14:paraId="0C27D1C1" w14:textId="77777777" w:rsidR="00826211" w:rsidRDefault="00826211">
      <w:pPr>
        <w:pStyle w:val="a4"/>
      </w:pPr>
    </w:p>
    <w:p w14:paraId="13DDFEDE" w14:textId="77777777" w:rsidR="00826211" w:rsidRDefault="00826211">
      <w:pPr>
        <w:pStyle w:val="a4"/>
      </w:pPr>
    </w:p>
    <w:p w14:paraId="46875893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03.06.2025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Интерфакс (interfax.ru)</w:t>
      </w:r>
    </w:p>
    <w:bookmarkStart w:id="211" w:name="re_-1777766596"/>
    <w:bookmarkStart w:id="212" w:name="re_d74e0968-01c9-4c74-92d7-7ad7d4c72de8"/>
    <w:p w14:paraId="515DD5A5" w14:textId="77777777" w:rsidR="00826211" w:rsidRDefault="008E6141">
      <w:pPr>
        <w:pStyle w:val="2"/>
      </w:pPr>
      <w:r>
        <w:fldChar w:fldCharType="begin"/>
      </w:r>
      <w:r>
        <w:instrText>HYPERLINK "https://www.interfax.ru/business/1029337"</w:instrText>
      </w:r>
      <w:r>
        <w:fldChar w:fldCharType="separate"/>
      </w:r>
      <w:r>
        <w:t>Банки смогут учитывать списанные кредиты по мобилизационным контрактам при расчете налога на прибыль</w:t>
      </w:r>
      <w:r>
        <w:fldChar w:fldCharType="end"/>
      </w:r>
      <w:bookmarkEnd w:id="211"/>
      <w:bookmarkEnd w:id="212"/>
    </w:p>
    <w:p w14:paraId="17D9F768" w14:textId="77777777" w:rsidR="00826211" w:rsidRDefault="008E6141">
      <w:pPr>
        <w:pStyle w:val="a3"/>
        <w:spacing w:beforeAutospacing="1" w:afterAutospacing="1"/>
      </w:pPr>
      <w:r>
        <w:t xml:space="preserve">Документ (№925877-8) ранее внес в парламент глава комитета по финансовому рынку Госдумы Анатолий Аксаков. В действующей редакции Налогового кодекса (НК) к безнадежным долгам отнесены лишь отдельные случаи - например, смерть военнослужащего или признание его </w:t>
      </w:r>
      <w:r>
        <w:rPr>
          <w:b/>
          <w:bCs/>
        </w:rPr>
        <w:t>инвалидом I группы. Однако другие основания, прямо предусмотренные законом</w:t>
      </w:r>
      <w:r>
        <w:t xml:space="preserve"> №377-ФЗ (включая заключение контракта на участие в боевых действиях и судебные решения о взыскании долга), формально не позволяют списать прощенные суммы в расходы.</w:t>
      </w:r>
    </w:p>
    <w:p w14:paraId="1FF509CE" w14:textId="77777777" w:rsidR="00826211" w:rsidRDefault="0077316E">
      <w:pPr>
        <w:rPr>
          <w:color w:val="248AE8"/>
        </w:rPr>
      </w:pPr>
      <w:hyperlink r:id="rId74" w:history="1">
        <w:r w:rsidR="008E6141">
          <w:rPr>
            <w:color w:val="248AE8"/>
          </w:rPr>
          <w:t>https://www.interfax.ru/business/1029337</w:t>
        </w:r>
      </w:hyperlink>
      <w:r w:rsidR="008E6141">
        <w:rPr>
          <w:color w:val="248AE8"/>
        </w:rPr>
        <w:t> </w:t>
      </w:r>
    </w:p>
    <w:p w14:paraId="1685E015" w14:textId="77777777" w:rsidR="00826211" w:rsidRDefault="00826211">
      <w:pPr>
        <w:pStyle w:val="a4"/>
      </w:pPr>
    </w:p>
    <w:p w14:paraId="76BCB541" w14:textId="77777777" w:rsidR="00826211" w:rsidRDefault="00826211">
      <w:pPr>
        <w:pStyle w:val="a4"/>
      </w:pPr>
    </w:p>
    <w:p w14:paraId="40827DFE" w14:textId="77777777" w:rsidR="00826211" w:rsidRDefault="00826211">
      <w:pPr>
        <w:pStyle w:val="a4"/>
      </w:pPr>
    </w:p>
    <w:p w14:paraId="11F5F886" w14:textId="77777777" w:rsidR="00826211" w:rsidRDefault="00826211">
      <w:pPr>
        <w:pStyle w:val="a4"/>
      </w:pPr>
    </w:p>
    <w:p w14:paraId="244BF8F5" w14:textId="77777777" w:rsidR="00826211" w:rsidRDefault="00826211">
      <w:pPr>
        <w:pStyle w:val="a4"/>
      </w:pPr>
    </w:p>
    <w:p w14:paraId="119AA566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Челябинск (chel.kp.ru)</w:t>
      </w:r>
    </w:p>
    <w:bookmarkStart w:id="213" w:name="re_-1777766591"/>
    <w:bookmarkStart w:id="214" w:name="re_34ecb3cc-3af4-4d5a-ae40-e016d3d2896d"/>
    <w:p w14:paraId="74C7FE16" w14:textId="77777777" w:rsidR="00826211" w:rsidRDefault="008E6141">
      <w:pPr>
        <w:pStyle w:val="2"/>
      </w:pPr>
      <w:r>
        <w:fldChar w:fldCharType="begin"/>
      </w:r>
      <w:r>
        <w:instrText>HYPERLINK "https://www.chel.kp.ru/online/news/6398550/"</w:instrText>
      </w:r>
      <w:r>
        <w:fldChar w:fldCharType="separate"/>
      </w:r>
      <w:r>
        <w:t>Ларьки за полцены: челябинские ветераны СВО получат скидку на аренду торговых точек</w:t>
      </w:r>
      <w:r>
        <w:fldChar w:fldCharType="end"/>
      </w:r>
      <w:bookmarkEnd w:id="213"/>
      <w:bookmarkEnd w:id="214"/>
    </w:p>
    <w:p w14:paraId="376B8F7F" w14:textId="77777777" w:rsidR="00826211" w:rsidRDefault="008E6141">
      <w:pPr>
        <w:pStyle w:val="a3"/>
        <w:spacing w:beforeAutospacing="1" w:afterAutospacing="1"/>
      </w:pPr>
      <w:r>
        <w:t xml:space="preserve">Ветеранам СВО в Челябинской области дадут 50% скидку на аренду ларьков Скидка на аренду земли под киоск составит минимум 50% Фото: Светлана МАКОВЕЕВА. Ветераны и </w:t>
      </w:r>
      <w:r>
        <w:rPr>
          <w:b/>
          <w:bCs/>
        </w:rPr>
        <w:t>инвалиды боевых действий в Челябинской области смогут арендовать уличные торговые точки (НТО) со скидкой от 50%. Закон</w:t>
      </w:r>
      <w:r>
        <w:t xml:space="preserve"> о льготной аренде земель для нестационарной торговли приняло Законодательное Собрание региона, сообщает пресс-служба парламента. – Новая мера поддержки нацелена на помощь ветеранам специальной военной операции и инвалидам боевых действий в адаптации в гражданской жизни, в том числе через вовлечение в предпринимательскую деятельность, – пояснил председатель комитета по экономической политике Евгений </w:t>
      </w:r>
      <w:proofErr w:type="spellStart"/>
      <w:r>
        <w:t>Илле</w:t>
      </w:r>
      <w:proofErr w:type="spellEnd"/>
      <w:r>
        <w:t>.</w:t>
      </w:r>
    </w:p>
    <w:p w14:paraId="346CDE91" w14:textId="77777777" w:rsidR="00826211" w:rsidRDefault="0077316E">
      <w:pPr>
        <w:rPr>
          <w:color w:val="248AE8"/>
        </w:rPr>
      </w:pPr>
      <w:hyperlink r:id="rId75" w:history="1">
        <w:r w:rsidR="008E6141">
          <w:rPr>
            <w:color w:val="248AE8"/>
          </w:rPr>
          <w:t>https://www.chel.kp.ru/online/news/6398550/</w:t>
        </w:r>
      </w:hyperlink>
      <w:r w:rsidR="008E6141">
        <w:rPr>
          <w:color w:val="248AE8"/>
        </w:rPr>
        <w:t> </w:t>
      </w:r>
    </w:p>
    <w:p w14:paraId="4FA33BF0" w14:textId="77777777" w:rsidR="00826211" w:rsidRDefault="00826211">
      <w:pPr>
        <w:pStyle w:val="a4"/>
      </w:pPr>
    </w:p>
    <w:p w14:paraId="443F492B" w14:textId="77777777" w:rsidR="00826211" w:rsidRDefault="00826211">
      <w:pPr>
        <w:pStyle w:val="a4"/>
      </w:pPr>
    </w:p>
    <w:p w14:paraId="4AE6CE70" w14:textId="77777777" w:rsidR="00826211" w:rsidRDefault="00826211">
      <w:pPr>
        <w:pStyle w:val="a4"/>
      </w:pPr>
    </w:p>
    <w:p w14:paraId="138A7409" w14:textId="77777777" w:rsidR="00826211" w:rsidRDefault="00826211">
      <w:pPr>
        <w:pStyle w:val="a4"/>
      </w:pPr>
    </w:p>
    <w:p w14:paraId="5FDAFF99" w14:textId="77777777" w:rsidR="00826211" w:rsidRDefault="00826211">
      <w:pPr>
        <w:pStyle w:val="a4"/>
      </w:pPr>
    </w:p>
    <w:p w14:paraId="31F8E2B6" w14:textId="77777777" w:rsidR="00826211" w:rsidRDefault="00826211">
      <w:pPr>
        <w:pStyle w:val="a4"/>
      </w:pPr>
    </w:p>
    <w:p w14:paraId="2535015F" w14:textId="77777777" w:rsidR="00826211" w:rsidRDefault="00826211">
      <w:pPr>
        <w:pStyle w:val="a4"/>
      </w:pPr>
    </w:p>
    <w:p w14:paraId="7D8254DA" w14:textId="77777777" w:rsidR="00826211" w:rsidRDefault="008E6141">
      <w:pPr>
        <w:rPr>
          <w:color w:val="248AE8"/>
        </w:rPr>
      </w:pPr>
      <w:r>
        <w:rPr>
          <w:color w:val="248AE8"/>
        </w:rPr>
        <w:t>  </w:t>
      </w:r>
    </w:p>
    <w:p w14:paraId="0BFE2A02" w14:textId="77777777" w:rsidR="00826211" w:rsidRDefault="00826211">
      <w:pPr>
        <w:pStyle w:val="a4"/>
      </w:pPr>
    </w:p>
    <w:p w14:paraId="309E371D" w14:textId="77777777" w:rsidR="00826211" w:rsidRDefault="00826211">
      <w:pPr>
        <w:pStyle w:val="a4"/>
      </w:pPr>
    </w:p>
    <w:p w14:paraId="40B529B4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Новосибирск (nsk.aif.ru)</w:t>
      </w:r>
    </w:p>
    <w:bookmarkStart w:id="215" w:name="re_-1777766581"/>
    <w:bookmarkStart w:id="216" w:name="re_831529b0-0fee-49af-8e47-74641d8adf7b"/>
    <w:p w14:paraId="010DB3E3" w14:textId="77777777" w:rsidR="00826211" w:rsidRDefault="008E6141">
      <w:pPr>
        <w:pStyle w:val="2"/>
      </w:pPr>
      <w:r>
        <w:fldChar w:fldCharType="begin"/>
      </w:r>
      <w:r>
        <w:instrText>HYPERLINK "https://nsk.aif.ru/society/v-novosibirske-po-iniciative-prokuratury-rasshireny-prava-grazhdan"</w:instrText>
      </w:r>
      <w:r>
        <w:fldChar w:fldCharType="separate"/>
      </w:r>
      <w:r>
        <w:t>В Новосибирске по инициативе прокуратуры расширены права граждан</w:t>
      </w:r>
      <w:r>
        <w:fldChar w:fldCharType="end"/>
      </w:r>
      <w:bookmarkEnd w:id="215"/>
      <w:bookmarkEnd w:id="216"/>
    </w:p>
    <w:p w14:paraId="05BAC89C" w14:textId="77777777" w:rsidR="00826211" w:rsidRDefault="008E6141">
      <w:pPr>
        <w:pStyle w:val="a3"/>
        <w:spacing w:beforeAutospacing="1" w:afterAutospacing="1"/>
      </w:pPr>
      <w:r>
        <w:t xml:space="preserve">АГН Москва В </w:t>
      </w:r>
      <w:r>
        <w:rPr>
          <w:b/>
          <w:bCs/>
        </w:rPr>
        <w:t>Закон Новосибирской области "О социальной защите инвалидов</w:t>
      </w:r>
      <w:r>
        <w:t>" внесены изменения по предложению прокурора области. Об этом сообщает прокуратура Новосибирской области. Теперь закреплено право детей-инвалидов и сопровождающих их лиц на внеочередной прием должностными лицами органов государственной власти региона.</w:t>
      </w:r>
    </w:p>
    <w:p w14:paraId="69AEC48A" w14:textId="77777777" w:rsidR="00826211" w:rsidRDefault="0077316E">
      <w:pPr>
        <w:rPr>
          <w:color w:val="248AE8"/>
        </w:rPr>
      </w:pPr>
      <w:hyperlink r:id="rId76" w:history="1">
        <w:r w:rsidR="008E6141">
          <w:rPr>
            <w:color w:val="248AE8"/>
          </w:rPr>
          <w:t>https://nsk.aif.ru/society/v-novosibirske-po-iniciative-prokuratury-rasshireny-prava-grazhdan</w:t>
        </w:r>
      </w:hyperlink>
      <w:r w:rsidR="008E6141">
        <w:rPr>
          <w:color w:val="248AE8"/>
        </w:rPr>
        <w:t> </w:t>
      </w:r>
    </w:p>
    <w:p w14:paraId="70B6CC7E" w14:textId="77777777" w:rsidR="00826211" w:rsidRDefault="00826211">
      <w:pPr>
        <w:pStyle w:val="a4"/>
      </w:pPr>
    </w:p>
    <w:p w14:paraId="2FCFE4A7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Тула (tula.aif.ru)</w:t>
      </w:r>
    </w:p>
    <w:bookmarkStart w:id="217" w:name="re_-1777766580"/>
    <w:bookmarkStart w:id="218" w:name="re_c30198ce-4329-40a3-9525-b0586f648b6d"/>
    <w:p w14:paraId="55839D47" w14:textId="77777777" w:rsidR="00826211" w:rsidRDefault="008E6141">
      <w:pPr>
        <w:pStyle w:val="2"/>
      </w:pPr>
      <w:r>
        <w:fldChar w:fldCharType="begin"/>
      </w:r>
      <w:r>
        <w:instrText>HYPERLINK "https://tula.aif.ru/society/tulskie-deti-invalidy-s-mamami-besplatno-otdohnut-na-more-i-svoyom-regione"</w:instrText>
      </w:r>
      <w:r>
        <w:fldChar w:fldCharType="separate"/>
      </w:r>
      <w:r>
        <w:t>Тульские дети-инвалиды с мамами бесплатно отдохнут на море и своём регионе</w:t>
      </w:r>
      <w:r>
        <w:fldChar w:fldCharType="end"/>
      </w:r>
      <w:bookmarkEnd w:id="217"/>
      <w:bookmarkEnd w:id="218"/>
    </w:p>
    <w:p w14:paraId="353598FE" w14:textId="77777777" w:rsidR="00826211" w:rsidRDefault="008E6141">
      <w:pPr>
        <w:pStyle w:val="a3"/>
        <w:spacing w:beforeAutospacing="1" w:afterAutospacing="1"/>
      </w:pPr>
      <w:r>
        <w:t xml:space="preserve">ru.freepik.com Постановлением правительства Тульской области введена дополнительная мера </w:t>
      </w:r>
      <w:r>
        <w:rPr>
          <w:b/>
          <w:bCs/>
        </w:rPr>
        <w:t>социальной поддержки для детей-инвалидов</w:t>
      </w:r>
      <w:r>
        <w:t xml:space="preserve"> в возрасте от 4 до 17 лет включительно. Теперь они смогут по бесплатным путевкам отдыхать в формате "мать и дитя" на черноморском побережье России и в своей Тульской области. Министерству труда и социальной защиты региона предстоит в десятидневный срок разработать и утвердить порядок предоставления таких путевок.</w:t>
      </w:r>
    </w:p>
    <w:p w14:paraId="643B06D6" w14:textId="77777777" w:rsidR="00826211" w:rsidRDefault="0077316E">
      <w:pPr>
        <w:rPr>
          <w:color w:val="248AE8"/>
        </w:rPr>
      </w:pPr>
      <w:hyperlink r:id="rId77" w:history="1">
        <w:r w:rsidR="008E6141">
          <w:rPr>
            <w:color w:val="248AE8"/>
          </w:rPr>
          <w:t>https://tula.aif.ru/society/tulskie-deti-invalidy-s-mamami-besplatno-otdohnut-na-more-i-svoyom-regione</w:t>
        </w:r>
      </w:hyperlink>
      <w:r w:rsidR="008E6141">
        <w:rPr>
          <w:color w:val="248AE8"/>
        </w:rPr>
        <w:t> </w:t>
      </w:r>
    </w:p>
    <w:p w14:paraId="47823348" w14:textId="77777777" w:rsidR="00826211" w:rsidRDefault="00826211">
      <w:pPr>
        <w:pStyle w:val="a4"/>
      </w:pPr>
    </w:p>
    <w:p w14:paraId="68F62E71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Камчатка (kamchatka.aif.ru)</w:t>
      </w:r>
    </w:p>
    <w:bookmarkStart w:id="219" w:name="re_-1777766579"/>
    <w:bookmarkStart w:id="220" w:name="re_91382cb6-dde9-4070-aeba-0349a354cd50"/>
    <w:p w14:paraId="4760845C" w14:textId="77777777" w:rsidR="00826211" w:rsidRDefault="008E6141">
      <w:pPr>
        <w:pStyle w:val="2"/>
      </w:pPr>
      <w:r>
        <w:fldChar w:fldCharType="begin"/>
      </w:r>
      <w:r>
        <w:instrText>HYPERLINK "https://kamchatka.aif.ru/society/pravitelstvo-kamchatki-sokratilo-sroki-obrabotki-obrashcheniy-zhiteley"</w:instrText>
      </w:r>
      <w:r>
        <w:fldChar w:fldCharType="separate"/>
      </w:r>
      <w:r>
        <w:t>Правительство Камчатки сократило сроки обработки обращений жителей</w:t>
      </w:r>
      <w:r>
        <w:fldChar w:fldCharType="end"/>
      </w:r>
      <w:bookmarkEnd w:id="219"/>
      <w:bookmarkEnd w:id="220"/>
    </w:p>
    <w:p w14:paraId="5CC2990F" w14:textId="77777777" w:rsidR="00826211" w:rsidRDefault="008E6141">
      <w:pPr>
        <w:pStyle w:val="a3"/>
        <w:spacing w:beforeAutospacing="1" w:afterAutospacing="1"/>
      </w:pPr>
      <w:r>
        <w:t xml:space="preserve">Обращения, связанные с аварийными ситуациями в сфере ЖКХ, должны рассматриваться в течение 10 календарных дней с момента регистрации. Кроме того, </w:t>
      </w:r>
      <w:r>
        <w:rPr>
          <w:b/>
          <w:bCs/>
        </w:rPr>
        <w:t>закон определяет категории граждан с первоочередным правом на прием в органах власти. К ним относятся ветераны и инвалиды</w:t>
      </w:r>
      <w:r>
        <w:t xml:space="preserve"> Великой Отечественной войны, ветераны и инвалиды боевых действий, инвалиды I и II групп, семьи с детьми-инвалидами, беременные женщины, граждане старше 70 лет, реабилитированные лица, пострадавшие от политических репрессий, лица, подвергшиеся радиации из-за аварий и катастроф, а также участники СВО и члены их семей.</w:t>
      </w:r>
    </w:p>
    <w:p w14:paraId="688C790E" w14:textId="05344941" w:rsidR="00826211" w:rsidRDefault="0077316E">
      <w:pPr>
        <w:rPr>
          <w:color w:val="248AE8"/>
        </w:rPr>
      </w:pPr>
      <w:hyperlink r:id="rId78" w:history="1">
        <w:r w:rsidR="008E6141">
          <w:rPr>
            <w:color w:val="248AE8"/>
          </w:rPr>
          <w:t>https://kamchatka.aif.ru/society/pravitelstvo-kamchatki-sokratilo-sroki-obrabotki-obrashcheniy-zhiteley</w:t>
        </w:r>
      </w:hyperlink>
      <w:r w:rsidR="008E6141">
        <w:rPr>
          <w:color w:val="248AE8"/>
        </w:rPr>
        <w:t>  </w:t>
      </w:r>
    </w:p>
    <w:p w14:paraId="700CF8B5" w14:textId="77777777" w:rsidR="00826211" w:rsidRDefault="00826211">
      <w:pPr>
        <w:pStyle w:val="a4"/>
      </w:pPr>
    </w:p>
    <w:p w14:paraId="3CAE23CD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Белгород (bel.aif.ru)</w:t>
      </w:r>
    </w:p>
    <w:bookmarkStart w:id="221" w:name="re_-1777766576"/>
    <w:bookmarkStart w:id="222" w:name="re_eb150763-f439-4ba2-b889-fe28fc229e83"/>
    <w:p w14:paraId="7FA04676" w14:textId="77777777" w:rsidR="00826211" w:rsidRDefault="008E6141">
      <w:pPr>
        <w:pStyle w:val="2"/>
      </w:pPr>
      <w:r>
        <w:fldChar w:fldCharType="begin"/>
      </w:r>
      <w:r>
        <w:instrText>HYPERLINK "https://bel.aif.ru/society/details/k-2030-godu-70-belgorodcev-s-ovz-dolzhny-zanimatsya-sportom"</w:instrText>
      </w:r>
      <w:r>
        <w:fldChar w:fldCharType="separate"/>
      </w:r>
      <w:r>
        <w:t>К 2030 году 70% белгородцев с ОВЗ должны заниматься спортом</w:t>
      </w:r>
      <w:r>
        <w:fldChar w:fldCharType="end"/>
      </w:r>
      <w:bookmarkEnd w:id="221"/>
      <w:bookmarkEnd w:id="222"/>
    </w:p>
    <w:p w14:paraId="42BC18A6" w14:textId="77777777" w:rsidR="00826211" w:rsidRDefault="008E6141">
      <w:pPr>
        <w:pStyle w:val="a3"/>
        <w:spacing w:beforeAutospacing="1" w:afterAutospacing="1"/>
      </w:pPr>
      <w:r>
        <w:t xml:space="preserve">Правительство Белгородской области Губернатор Вячеслав Гладков поручил региональному </w:t>
      </w:r>
      <w:proofErr w:type="spellStart"/>
      <w:r>
        <w:t>минспорту</w:t>
      </w:r>
      <w:proofErr w:type="spellEnd"/>
      <w:r>
        <w:t xml:space="preserve"> вовлечь не менее 70% людей с ОВЗ в адаптивный спорт. Такое заявление глава области озвучил после </w:t>
      </w:r>
      <w:r>
        <w:rPr>
          <w:b/>
          <w:bCs/>
        </w:rPr>
        <w:t xml:space="preserve">доклада и. о. министра спорта Валерия </w:t>
      </w:r>
      <w:proofErr w:type="spellStart"/>
      <w:r>
        <w:rPr>
          <w:b/>
          <w:bCs/>
        </w:rPr>
        <w:t>Сирюшова</w:t>
      </w:r>
      <w:proofErr w:type="spellEnd"/>
      <w:r>
        <w:rPr>
          <w:b/>
          <w:bCs/>
        </w:rPr>
        <w:t>. Он сообщил, что всего в Белгородской области проживает 173 тысячи человек с ОВЗ и инвалидов</w:t>
      </w:r>
      <w:r>
        <w:t>, из них шесть тысяч – дети.</w:t>
      </w:r>
    </w:p>
    <w:p w14:paraId="2FA04DE4" w14:textId="62FBF35A" w:rsidR="00826211" w:rsidRPr="00546B31" w:rsidRDefault="0077316E" w:rsidP="00546B31">
      <w:pPr>
        <w:rPr>
          <w:color w:val="248AE8"/>
        </w:rPr>
      </w:pPr>
      <w:hyperlink r:id="rId79" w:history="1">
        <w:r w:rsidR="008E6141">
          <w:rPr>
            <w:color w:val="248AE8"/>
          </w:rPr>
          <w:t>https://bel.aif.ru/society/details/k-2030-godu-70-belgorodcev-s-ovz-dolzhny-zanimatsya-sportom</w:t>
        </w:r>
      </w:hyperlink>
      <w:r w:rsidR="008E6141">
        <w:rPr>
          <w:color w:val="248AE8"/>
        </w:rPr>
        <w:t> </w:t>
      </w:r>
    </w:p>
    <w:p w14:paraId="33D8E8EA" w14:textId="77777777" w:rsidR="00826211" w:rsidRDefault="00826211">
      <w:pPr>
        <w:pStyle w:val="a4"/>
      </w:pPr>
    </w:p>
    <w:p w14:paraId="6A81D328" w14:textId="77777777" w:rsidR="00826211" w:rsidRDefault="00826211">
      <w:pPr>
        <w:pStyle w:val="a4"/>
      </w:pPr>
    </w:p>
    <w:p w14:paraId="118EA5BD" w14:textId="77777777" w:rsidR="00826211" w:rsidRDefault="008E6141">
      <w:pPr>
        <w:rPr>
          <w:sz w:val="0"/>
        </w:rPr>
      </w:pPr>
      <w:r>
        <w:br w:type="page"/>
      </w:r>
    </w:p>
    <w:p w14:paraId="2878EEF8" w14:textId="77777777" w:rsidR="00826211" w:rsidRDefault="008E6141">
      <w:pPr>
        <w:pStyle w:val="1"/>
        <w:shd w:val="clear" w:color="auto" w:fill="CCCCCC"/>
      </w:pPr>
      <w:bookmarkStart w:id="223" w:name="re_-1777766562"/>
      <w:r>
        <w:lastRenderedPageBreak/>
        <w:t>Новости сайта ВОИ</w:t>
      </w:r>
      <w:bookmarkEnd w:id="223"/>
    </w:p>
    <w:p w14:paraId="4274797C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24" w:name="re_-1777766561"/>
    <w:bookmarkStart w:id="225" w:name="re_72447097-01c4-4e43-a8ab-bf7bb80bf875"/>
    <w:p w14:paraId="09655847" w14:textId="77777777" w:rsidR="00826211" w:rsidRDefault="008E6141">
      <w:pPr>
        <w:pStyle w:val="2"/>
      </w:pPr>
      <w:r>
        <w:fldChar w:fldCharType="begin"/>
      </w:r>
      <w:r>
        <w:instrText>HYPERLINK "https://www.voi.ru/news/all_news/novosti_voi/v_velikom_novgorode_prohel_sportivnyj_festival_sredi_invalidov_severo-zapada_rossii.html"</w:instrText>
      </w:r>
      <w:r>
        <w:fldChar w:fldCharType="separate"/>
      </w:r>
      <w:r>
        <w:t>В Великом Новгороде прошел спортивный фестиваль среди инвалидов Северо-Запада России</w:t>
      </w:r>
      <w:r>
        <w:fldChar w:fldCharType="end"/>
      </w:r>
      <w:bookmarkEnd w:id="224"/>
      <w:bookmarkEnd w:id="225"/>
    </w:p>
    <w:p w14:paraId="0FF8412F" w14:textId="77777777" w:rsidR="00826211" w:rsidRDefault="008E6141">
      <w:pPr>
        <w:pStyle w:val="a3"/>
        <w:spacing w:beforeAutospacing="1" w:afterAutospacing="1"/>
      </w:pPr>
      <w:r>
        <w:t>Межрегиональный спортивный фестиваль среди инвалидов ВОИ Северо-Запада России с поражением опорно-двигательного аппарата прошел в Великом Новгороде. С 26 по 30 мая 2025 года команды спортсменов из 11 областей и республик СЗФО выявляли сильнейших ...</w:t>
      </w:r>
    </w:p>
    <w:p w14:paraId="41E9740D" w14:textId="77777777" w:rsidR="00826211" w:rsidRDefault="0077316E">
      <w:pPr>
        <w:rPr>
          <w:color w:val="248AE8"/>
        </w:rPr>
      </w:pPr>
      <w:hyperlink r:id="rId80" w:history="1">
        <w:r w:rsidR="008E6141">
          <w:rPr>
            <w:color w:val="248AE8"/>
          </w:rPr>
          <w:t>https://www.voi.ru/news/all_news/novosti_voi/v_velikom_novgorode_prohel_sportivnyj_festival_sredi_invalidov_severo-zapada_rossii.html</w:t>
        </w:r>
      </w:hyperlink>
      <w:r w:rsidR="008E6141">
        <w:rPr>
          <w:color w:val="248AE8"/>
        </w:rPr>
        <w:t> </w:t>
      </w:r>
    </w:p>
    <w:p w14:paraId="3415F79B" w14:textId="77777777" w:rsidR="00826211" w:rsidRDefault="00826211">
      <w:pPr>
        <w:pStyle w:val="a4"/>
      </w:pPr>
    </w:p>
    <w:p w14:paraId="49C8C9D4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26" w:name="re_-1777766560"/>
    <w:bookmarkStart w:id="227" w:name="re_42f6dd73-7e95-4ad9-bffd-d9689cfa082c"/>
    <w:p w14:paraId="36F39FA9" w14:textId="77777777" w:rsidR="00826211" w:rsidRDefault="008E6141">
      <w:pPr>
        <w:pStyle w:val="2"/>
      </w:pPr>
      <w:r>
        <w:fldChar w:fldCharType="begin"/>
      </w:r>
      <w:r>
        <w:instrText>HYPERLINK "https://www.voi.ru/news/all_news/novosti_voi/ot_detskogo_sada_do_trudoustrojstva__kak_v_komi_rehaut_voprosy_inkluzivnogo_obrazovaniya_i_zanyatosti_ludej_s_invalidnostu.html"</w:instrText>
      </w:r>
      <w:r>
        <w:fldChar w:fldCharType="separate"/>
      </w:r>
      <w:r>
        <w:t>От детского сада до трудоустройства: как в Коми решают вопросы инклюзивного образования и занятости людей с инвалидностью</w:t>
      </w:r>
      <w:r>
        <w:fldChar w:fldCharType="end"/>
      </w:r>
      <w:bookmarkEnd w:id="226"/>
      <w:bookmarkEnd w:id="227"/>
    </w:p>
    <w:p w14:paraId="3B40E179" w14:textId="77777777" w:rsidR="00826211" w:rsidRDefault="008E6141">
      <w:pPr>
        <w:pStyle w:val="a3"/>
        <w:spacing w:beforeAutospacing="1" w:afterAutospacing="1"/>
      </w:pPr>
      <w:r>
        <w:t>В Сыктывкаре состоялась IX Республиканская конференция "Инклюзивное образование. Опыт. Проблемы. Взаимодействие". Мероприятие, организованное Коми республиканской организацией Всероссийского общества инвалидов (Коми ВОИ) и Министерством образования Республики Коми, собрало представителей органов власти, образовательных учреждений, общественных ...</w:t>
      </w:r>
    </w:p>
    <w:p w14:paraId="4316B8F2" w14:textId="77777777" w:rsidR="00826211" w:rsidRDefault="0077316E">
      <w:pPr>
        <w:rPr>
          <w:color w:val="248AE8"/>
        </w:rPr>
      </w:pPr>
      <w:hyperlink r:id="rId81" w:history="1">
        <w:r w:rsidR="008E6141">
          <w:rPr>
            <w:color w:val="248AE8"/>
          </w:rPr>
          <w:t>https://www.voi.ru/news/all_news/novosti_voi/ot_detskogo_sada_do_trudoustrojstva__kak_v_komi_rehaut_voprosy_inkluzivnogo_obrazovaniya_i_zanyatosti_ludej_s_invalidnostu.html</w:t>
        </w:r>
      </w:hyperlink>
      <w:r w:rsidR="008E6141">
        <w:rPr>
          <w:color w:val="248AE8"/>
        </w:rPr>
        <w:t> </w:t>
      </w:r>
    </w:p>
    <w:p w14:paraId="59C1FB85" w14:textId="77777777" w:rsidR="00826211" w:rsidRDefault="00826211">
      <w:pPr>
        <w:pStyle w:val="a4"/>
      </w:pPr>
    </w:p>
    <w:p w14:paraId="01DB14D5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28" w:name="re_-1777766559"/>
    <w:bookmarkStart w:id="229" w:name="re_1b9fcec8-1333-4b07-b0e1-a44e237210bb"/>
    <w:p w14:paraId="4CBAD7FD" w14:textId="77777777" w:rsidR="00826211" w:rsidRDefault="008E6141">
      <w:pPr>
        <w:pStyle w:val="2"/>
      </w:pPr>
      <w:r>
        <w:fldChar w:fldCharType="begin"/>
      </w:r>
      <w:r>
        <w:instrText>HYPERLINK "https://www.voi.ru/news/all_news/novosti_voi/v_leningradskoj_oblasti_prohel_festival_balalaj-2025.html"</w:instrText>
      </w:r>
      <w:r>
        <w:fldChar w:fldCharType="separate"/>
      </w:r>
      <w:r>
        <w:t>В Ленинградской области прошел фестиваль «Балалай-2025»</w:t>
      </w:r>
      <w:r>
        <w:fldChar w:fldCharType="end"/>
      </w:r>
      <w:bookmarkEnd w:id="228"/>
      <w:bookmarkEnd w:id="229"/>
    </w:p>
    <w:p w14:paraId="36FCEFFC" w14:textId="77777777" w:rsidR="00826211" w:rsidRDefault="008E6141">
      <w:pPr>
        <w:pStyle w:val="a3"/>
        <w:spacing w:beforeAutospacing="1" w:afterAutospacing="1"/>
      </w:pPr>
      <w:r>
        <w:t>Во вторник, 27 мая, состоялся конкурс КВН среди инвалидов Ленинградской области старшего поколения в формате любимого фестиваля русского народного музыкального юмора "</w:t>
      </w:r>
      <w:proofErr w:type="spellStart"/>
      <w:r>
        <w:t>Балалай</w:t>
      </w:r>
      <w:proofErr w:type="spellEnd"/>
      <w:r>
        <w:t>". В этот раз для ленинградцев он стал еще и отборочным ...</w:t>
      </w:r>
    </w:p>
    <w:p w14:paraId="208F76AF" w14:textId="77777777" w:rsidR="00826211" w:rsidRDefault="0077316E">
      <w:pPr>
        <w:rPr>
          <w:color w:val="248AE8"/>
        </w:rPr>
      </w:pPr>
      <w:hyperlink r:id="rId82" w:history="1">
        <w:r w:rsidR="008E6141">
          <w:rPr>
            <w:color w:val="248AE8"/>
          </w:rPr>
          <w:t>https://www.voi.ru/news/all_news/novosti_voi/v_leningradskoj_oblasti_prohel_festival_balalaj-2025.html</w:t>
        </w:r>
      </w:hyperlink>
      <w:r w:rsidR="008E6141">
        <w:rPr>
          <w:color w:val="248AE8"/>
        </w:rPr>
        <w:t> </w:t>
      </w:r>
    </w:p>
    <w:p w14:paraId="3AC8CCC6" w14:textId="77777777" w:rsidR="00826211" w:rsidRDefault="00826211">
      <w:pPr>
        <w:pStyle w:val="a4"/>
      </w:pPr>
    </w:p>
    <w:p w14:paraId="4464A06C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30" w:name="re_-1777766558"/>
    <w:bookmarkStart w:id="231" w:name="re_46786129-b8c0-45c0-9378-3e48b22d6cde"/>
    <w:p w14:paraId="636B1690" w14:textId="77777777" w:rsidR="00826211" w:rsidRDefault="008E6141">
      <w:pPr>
        <w:pStyle w:val="2"/>
      </w:pPr>
      <w:r>
        <w:fldChar w:fldCharType="begin"/>
      </w:r>
      <w:r>
        <w:instrText>HYPERLINK "https://www.voi.ru/news/all_news/novosti_voi/tumency_s_invalidnostu_osvaivaut_golf.html"</w:instrText>
      </w:r>
      <w:r>
        <w:fldChar w:fldCharType="separate"/>
      </w:r>
      <w:r>
        <w:t>Тюменцы с инвалидностью осваивают гольф</w:t>
      </w:r>
      <w:r>
        <w:fldChar w:fldCharType="end"/>
      </w:r>
      <w:bookmarkEnd w:id="230"/>
      <w:bookmarkEnd w:id="231"/>
    </w:p>
    <w:p w14:paraId="1E4D8F85" w14:textId="77777777" w:rsidR="00826211" w:rsidRDefault="008E6141">
      <w:pPr>
        <w:pStyle w:val="a3"/>
        <w:spacing w:beforeAutospacing="1" w:afterAutospacing="1"/>
      </w:pPr>
      <w:r>
        <w:t>Более 40 человек с ограниченными возможностями здоровья стали участниками второго турнира по гольфу на траве и диск-гольфу, организованного спортивным клубом инвалидов "Шанс" – подразделением Тюменской областной организации ВОИ и гольф-клубом "</w:t>
      </w:r>
      <w:proofErr w:type="spellStart"/>
      <w:r>
        <w:t>Перелада</w:t>
      </w:r>
      <w:proofErr w:type="spellEnd"/>
      <w:r>
        <w:t>" в рамках ...</w:t>
      </w:r>
    </w:p>
    <w:p w14:paraId="2087A8CD" w14:textId="77777777" w:rsidR="00826211" w:rsidRDefault="0077316E">
      <w:pPr>
        <w:rPr>
          <w:color w:val="248AE8"/>
        </w:rPr>
      </w:pPr>
      <w:hyperlink r:id="rId83" w:history="1">
        <w:r w:rsidR="008E6141">
          <w:rPr>
            <w:color w:val="248AE8"/>
          </w:rPr>
          <w:t>https://www.voi.ru/news/all_news/novosti_voi/tumency_s_invalidnostu_osvaivaut_golf.html</w:t>
        </w:r>
      </w:hyperlink>
      <w:r w:rsidR="008E6141">
        <w:rPr>
          <w:color w:val="248AE8"/>
        </w:rPr>
        <w:t> </w:t>
      </w:r>
    </w:p>
    <w:p w14:paraId="0F637EE4" w14:textId="77777777" w:rsidR="00826211" w:rsidRDefault="00826211">
      <w:pPr>
        <w:pStyle w:val="a4"/>
      </w:pPr>
    </w:p>
    <w:p w14:paraId="7707B011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03.06.2025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32" w:name="re_-1777766557"/>
    <w:bookmarkStart w:id="233" w:name="re_b1fcece8-8c6c-4560-bdf2-4a30407e8e15"/>
    <w:p w14:paraId="7CFA61B3" w14:textId="77777777" w:rsidR="00826211" w:rsidRDefault="008E6141">
      <w:pPr>
        <w:pStyle w:val="2"/>
      </w:pPr>
      <w:r>
        <w:fldChar w:fldCharType="begin"/>
      </w:r>
      <w:r>
        <w:instrText>HYPERLINK "https://www.voi.ru/news/all_news/novosti_voi/v_leningradskoj_oblasti_prohli_sorevnovaniya_po_paradajvingu.html"</w:instrText>
      </w:r>
      <w:r>
        <w:fldChar w:fldCharType="separate"/>
      </w:r>
      <w:r>
        <w:t xml:space="preserve">В Ленинградской области прошли соревнования по </w:t>
      </w:r>
      <w:proofErr w:type="spellStart"/>
      <w:r>
        <w:t>парадайвингу</w:t>
      </w:r>
      <w:proofErr w:type="spellEnd"/>
      <w:r>
        <w:fldChar w:fldCharType="end"/>
      </w:r>
      <w:bookmarkEnd w:id="232"/>
      <w:bookmarkEnd w:id="233"/>
    </w:p>
    <w:p w14:paraId="2C831507" w14:textId="77777777" w:rsidR="00826211" w:rsidRDefault="008E6141">
      <w:pPr>
        <w:pStyle w:val="a3"/>
        <w:spacing w:beforeAutospacing="1" w:afterAutospacing="1"/>
      </w:pPr>
      <w:r>
        <w:t>В последние дни весны Ленинградская областная организация ВОИ вновь пригласила любителей острых ощущений на праздник спорта, здоровья и преодоления себя. Именно так можно назвать областное мероприятие "Покорители глубин" – погружение с аквалангом для ...</w:t>
      </w:r>
    </w:p>
    <w:p w14:paraId="3BCA70E7" w14:textId="77777777" w:rsidR="00826211" w:rsidRDefault="0077316E">
      <w:pPr>
        <w:rPr>
          <w:color w:val="248AE8"/>
        </w:rPr>
      </w:pPr>
      <w:hyperlink r:id="rId84" w:history="1">
        <w:r w:rsidR="008E6141">
          <w:rPr>
            <w:color w:val="248AE8"/>
          </w:rPr>
          <w:t>https://www.voi.ru/news/all_news/novosti_voi/v_leningradskoj_oblasti_prohli_sorevnovaniya_po_paradajvingu.html</w:t>
        </w:r>
      </w:hyperlink>
      <w:r w:rsidR="008E6141">
        <w:rPr>
          <w:color w:val="248AE8"/>
        </w:rPr>
        <w:t> </w:t>
      </w:r>
    </w:p>
    <w:p w14:paraId="605A3312" w14:textId="77777777" w:rsidR="00826211" w:rsidRDefault="00826211">
      <w:pPr>
        <w:pStyle w:val="a4"/>
      </w:pPr>
    </w:p>
    <w:p w14:paraId="7F661B9E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34" w:name="re_-1777766556"/>
    <w:bookmarkStart w:id="235" w:name="re_c00f557b-b2f0-4975-8906-4fe1466a551c"/>
    <w:p w14:paraId="0B3E73B0" w14:textId="77777777" w:rsidR="00826211" w:rsidRDefault="008E6141">
      <w:pPr>
        <w:pStyle w:val="2"/>
      </w:pPr>
      <w:r>
        <w:fldChar w:fldCharType="begin"/>
      </w:r>
      <w:r>
        <w:instrText>HYPERLINK "https://www.voi.ru/news/all_news/novosti_strany/v_moskve_sostoyalas_ceremoniya_nagrazdeniya_pobeditelej__xv_festivalya_internet-resursov_mir_ravnyh_vozmoznostej.html"</w:instrText>
      </w:r>
      <w:r>
        <w:fldChar w:fldCharType="separate"/>
      </w:r>
      <w:r>
        <w:t>В Москве состоялась церемония награждения победителей  XV фестиваля интернет-ресурсов «Мир равных возможностей»</w:t>
      </w:r>
      <w:r>
        <w:fldChar w:fldCharType="end"/>
      </w:r>
      <w:bookmarkEnd w:id="234"/>
      <w:bookmarkEnd w:id="235"/>
    </w:p>
    <w:p w14:paraId="75E8E101" w14:textId="77777777" w:rsidR="00826211" w:rsidRDefault="008E6141">
      <w:pPr>
        <w:pStyle w:val="a3"/>
        <w:spacing w:beforeAutospacing="1" w:afterAutospacing="1"/>
      </w:pPr>
      <w:r>
        <w:t>2 июня в Москве состоялась торжественная церемония награждения победителей XV Фестиваля социальных интернет-ресурсов "Мир равных возможностей". Фестиваль социальных интернет-ресурсов "Мир равных возможностей" ежегодно проводится с 2010 года с целью поддержки и поощрения наиболее ...</w:t>
      </w:r>
    </w:p>
    <w:p w14:paraId="020CDACE" w14:textId="77777777" w:rsidR="00826211" w:rsidRDefault="0077316E">
      <w:pPr>
        <w:rPr>
          <w:color w:val="248AE8"/>
        </w:rPr>
      </w:pPr>
      <w:hyperlink r:id="rId85" w:history="1">
        <w:r w:rsidR="008E6141">
          <w:rPr>
            <w:color w:val="248AE8"/>
          </w:rPr>
          <w:t>https://www.voi.ru/news/all_news/novosti_strany/v_moskve_sostoyalas_ceremoniya_nagrazdeniya_pobeditelej__xv_festivalya_internet-resursov_mir_ravnyh_vozmoznostej.html</w:t>
        </w:r>
      </w:hyperlink>
      <w:r w:rsidR="008E6141">
        <w:rPr>
          <w:color w:val="248AE8"/>
        </w:rPr>
        <w:t> </w:t>
      </w:r>
    </w:p>
    <w:p w14:paraId="4232B27B" w14:textId="77777777" w:rsidR="00826211" w:rsidRDefault="00826211">
      <w:pPr>
        <w:pStyle w:val="a4"/>
      </w:pPr>
    </w:p>
    <w:p w14:paraId="2DF5E185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36" w:name="re_-1777766555"/>
    <w:bookmarkStart w:id="237" w:name="re_bb1c11ef-422d-4edc-bd88-1cbd04a7cd1c"/>
    <w:p w14:paraId="4CD964B6" w14:textId="77777777" w:rsidR="00826211" w:rsidRDefault="008E6141">
      <w:pPr>
        <w:pStyle w:val="2"/>
      </w:pPr>
      <w:r>
        <w:fldChar w:fldCharType="begin"/>
      </w:r>
      <w:r>
        <w:instrText>HYPERLINK "https://www.voi.ru/news/all_news/novosti_strany/fotovystavka_voi_bez_barerov_otmechena_nagradoj_konkursa_press-sluzba_goda.html"</w:instrText>
      </w:r>
      <w:r>
        <w:fldChar w:fldCharType="separate"/>
      </w:r>
      <w:r>
        <w:t>Фотовыставка ВОИ «Без барьеров» отмечена наградой конкурса «Пресс-служба года»</w:t>
      </w:r>
      <w:r>
        <w:fldChar w:fldCharType="end"/>
      </w:r>
      <w:bookmarkEnd w:id="236"/>
      <w:bookmarkEnd w:id="237"/>
    </w:p>
    <w:p w14:paraId="4AF97933" w14:textId="77777777" w:rsidR="00826211" w:rsidRDefault="008E6141">
      <w:pPr>
        <w:pStyle w:val="a3"/>
        <w:spacing w:beforeAutospacing="1" w:afterAutospacing="1"/>
      </w:pPr>
      <w:r>
        <w:t xml:space="preserve">Всероссийский фотоконкурс о жизни инвалидов "Без барьеров" – это многолетний совместный проект Всероссийского общества инвалидов </w:t>
      </w:r>
      <w:proofErr w:type="gramStart"/>
      <w:r>
        <w:t>и .</w:t>
      </w:r>
      <w:proofErr w:type="gramEnd"/>
      <w:r>
        <w:t xml:space="preserve"> Творческий конкурс призван привлечь внимание общества к проблемам людей с инвалидностью ...</w:t>
      </w:r>
    </w:p>
    <w:p w14:paraId="5FAB869F" w14:textId="77777777" w:rsidR="00826211" w:rsidRDefault="0077316E">
      <w:pPr>
        <w:rPr>
          <w:color w:val="248AE8"/>
        </w:rPr>
      </w:pPr>
      <w:hyperlink r:id="rId86" w:history="1">
        <w:r w:rsidR="008E6141">
          <w:rPr>
            <w:color w:val="248AE8"/>
          </w:rPr>
          <w:t>https://www.voi.ru/news/all_news/novosti_strany/fotovystavka_voi_bez_barerov_otmechena_nagradoj_konkursa_press-sluzba_goda.html</w:t>
        </w:r>
      </w:hyperlink>
      <w:r w:rsidR="008E6141">
        <w:rPr>
          <w:color w:val="248AE8"/>
        </w:rPr>
        <w:t> </w:t>
      </w:r>
    </w:p>
    <w:p w14:paraId="52586D95" w14:textId="77777777" w:rsidR="00826211" w:rsidRDefault="00826211">
      <w:pPr>
        <w:pStyle w:val="a4"/>
      </w:pPr>
    </w:p>
    <w:p w14:paraId="2570D595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38" w:name="re_-1777766554"/>
    <w:bookmarkStart w:id="239" w:name="re_a5cc1dcc-c4f0-4e64-9b8d-b10021f569bb"/>
    <w:p w14:paraId="74BE708B" w14:textId="77777777" w:rsidR="00826211" w:rsidRDefault="008E6141">
      <w:pPr>
        <w:pStyle w:val="2"/>
      </w:pPr>
      <w:r>
        <w:fldChar w:fldCharType="begin"/>
      </w:r>
      <w:r>
        <w:instrText>HYPERLINK "https://www.voi.ru/news/all_news/novosti_strany/podvedeny_itogi_konkursa_na_luchhuu_sportivno-massovuu_rabotu_sredi_regionalnyh_organizacij_voi.html"</w:instrText>
      </w:r>
      <w:r>
        <w:fldChar w:fldCharType="separate"/>
      </w:r>
      <w:r>
        <w:t>Подведены итоги конкурса на лучшую спортивно-массовую работу среди региональных организаций ВОИ</w:t>
      </w:r>
      <w:r>
        <w:fldChar w:fldCharType="end"/>
      </w:r>
      <w:bookmarkEnd w:id="238"/>
      <w:bookmarkEnd w:id="239"/>
    </w:p>
    <w:p w14:paraId="48F08646" w14:textId="77777777" w:rsidR="00826211" w:rsidRDefault="008E6141">
      <w:pPr>
        <w:pStyle w:val="a3"/>
        <w:spacing w:beforeAutospacing="1" w:afterAutospacing="1"/>
      </w:pPr>
      <w:r>
        <w:t>В Центральном правлении Всероссийского общества инвалидов (ВОИ) подвели итоги Конкурса на лучшую организацию спортивно-массовой работы среди региональных организаций ВОИ по итогам деятельности за 2023 и 2024 годы ...</w:t>
      </w:r>
    </w:p>
    <w:p w14:paraId="4E5BF5FC" w14:textId="77777777" w:rsidR="00826211" w:rsidRDefault="0077316E">
      <w:pPr>
        <w:rPr>
          <w:color w:val="248AE8"/>
        </w:rPr>
      </w:pPr>
      <w:hyperlink r:id="rId87" w:history="1">
        <w:r w:rsidR="008E6141">
          <w:rPr>
            <w:color w:val="248AE8"/>
          </w:rPr>
          <w:t>https://www.voi.ru/news/all_news/novosti_strany/podvedeny_itogi_konkursa_na_luchhuu_sportivno-massovuu_rabotu_sredi_regionalnyh_organizacij_voi.html</w:t>
        </w:r>
      </w:hyperlink>
      <w:r w:rsidR="008E6141">
        <w:rPr>
          <w:color w:val="248AE8"/>
        </w:rPr>
        <w:t> </w:t>
      </w:r>
    </w:p>
    <w:p w14:paraId="38F8941F" w14:textId="77777777" w:rsidR="00826211" w:rsidRDefault="00826211">
      <w:pPr>
        <w:pStyle w:val="a4"/>
      </w:pPr>
    </w:p>
    <w:p w14:paraId="33573F5B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03.06.2025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40" w:name="re_-1777766553"/>
    <w:bookmarkStart w:id="241" w:name="re_e1701f73-1c97-4cbc-a7f1-b7fb5d749032"/>
    <w:p w14:paraId="35265496" w14:textId="77777777" w:rsidR="00826211" w:rsidRDefault="008E6141">
      <w:pPr>
        <w:pStyle w:val="2"/>
      </w:pPr>
      <w:r>
        <w:fldChar w:fldCharType="begin"/>
      </w:r>
      <w:r>
        <w:instrText>HYPERLINK "https://www.voi.ru/news/all_news/novosti_voi/v_bryanske_dlya_ludej_s_invalidnostu_sostoyalsya_pravovoj_seminar.html"</w:instrText>
      </w:r>
      <w:r>
        <w:fldChar w:fldCharType="separate"/>
      </w:r>
      <w:r>
        <w:t>В Брянске для людей с инвалидностью состоялся правовой семинар</w:t>
      </w:r>
      <w:r>
        <w:fldChar w:fldCharType="end"/>
      </w:r>
      <w:bookmarkEnd w:id="240"/>
      <w:bookmarkEnd w:id="241"/>
    </w:p>
    <w:p w14:paraId="1A87BFC2" w14:textId="77777777" w:rsidR="00826211" w:rsidRDefault="008E6141">
      <w:pPr>
        <w:pStyle w:val="a3"/>
        <w:spacing w:beforeAutospacing="1" w:afterAutospacing="1"/>
      </w:pPr>
      <w:r>
        <w:t>Накануне Брянская областная организация ВОИ в рамках реализации социального проекта "Все сВОИ", поддержанного Фондом президентских грантов, провела семинар по повышению правовой грамотности людей с инвалидностью. В семинаре приняли участие более 30 человек с ...</w:t>
      </w:r>
    </w:p>
    <w:p w14:paraId="64D430F8" w14:textId="77777777" w:rsidR="00826211" w:rsidRDefault="0077316E">
      <w:pPr>
        <w:rPr>
          <w:color w:val="248AE8"/>
        </w:rPr>
      </w:pPr>
      <w:hyperlink r:id="rId88" w:history="1">
        <w:r w:rsidR="008E6141">
          <w:rPr>
            <w:color w:val="248AE8"/>
          </w:rPr>
          <w:t>https://www.voi.ru/news/all_news/novosti_voi/v_bryanske_dlya_ludej_s_invalidnostu_sostoyalsya_pravovoj_seminar.html</w:t>
        </w:r>
      </w:hyperlink>
      <w:r w:rsidR="008E6141">
        <w:rPr>
          <w:color w:val="248AE8"/>
        </w:rPr>
        <w:t> </w:t>
      </w:r>
    </w:p>
    <w:p w14:paraId="3B677C7A" w14:textId="77777777" w:rsidR="00826211" w:rsidRDefault="00826211">
      <w:pPr>
        <w:pStyle w:val="a4"/>
      </w:pPr>
    </w:p>
    <w:p w14:paraId="0C1F1AC2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03.06.2025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42" w:name="re_-1777766552"/>
    <w:bookmarkStart w:id="243" w:name="re_60ab0b17-9836-4aa4-ad22-562ea866e16c"/>
    <w:p w14:paraId="20522E10" w14:textId="77777777" w:rsidR="00826211" w:rsidRDefault="008E6141">
      <w:pPr>
        <w:pStyle w:val="2"/>
      </w:pPr>
      <w:r>
        <w:fldChar w:fldCharType="begin"/>
      </w:r>
      <w:r>
        <w:instrText>HYPERLINK "https://www.voi.ru/news/all_news/novosti_voi/v_chest_80-letiya_pobedy_v_saratove_projdet_molodeznyj_festival.html"</w:instrText>
      </w:r>
      <w:r>
        <w:fldChar w:fldCharType="separate"/>
      </w:r>
      <w:r>
        <w:t>В честь 80-летия Победы в Саратове пройдет молодежный фестиваль</w:t>
      </w:r>
      <w:r>
        <w:fldChar w:fldCharType="end"/>
      </w:r>
      <w:bookmarkEnd w:id="242"/>
      <w:bookmarkEnd w:id="243"/>
    </w:p>
    <w:p w14:paraId="0BBDEE63" w14:textId="77777777" w:rsidR="00826211" w:rsidRDefault="008E6141">
      <w:pPr>
        <w:pStyle w:val="a3"/>
        <w:spacing w:beforeAutospacing="1" w:afterAutospacing="1"/>
      </w:pPr>
      <w:r>
        <w:t>С 16 по 20 июня 2025 года в Саратове состоится IV Межрегиональный молодежный фестиваль Приволжского федерального округа. Организатором фестиваля для молодых инвалидов "Все в наших руках" "Россия-страна безграничных возможностей", посвященного 80-летию Великой Победы, ...</w:t>
      </w:r>
    </w:p>
    <w:p w14:paraId="106F05E3" w14:textId="77777777" w:rsidR="00826211" w:rsidRDefault="0077316E">
      <w:pPr>
        <w:rPr>
          <w:color w:val="248AE8"/>
        </w:rPr>
      </w:pPr>
      <w:hyperlink r:id="rId89" w:history="1">
        <w:r w:rsidR="008E6141">
          <w:rPr>
            <w:color w:val="248AE8"/>
          </w:rPr>
          <w:t>https://www.voi.ru/news/all_news/novosti_voi/v_chest_80-letiya_pobedy_v_saratove_projdet_molodeznyj_festival.html</w:t>
        </w:r>
      </w:hyperlink>
      <w:r w:rsidR="008E6141">
        <w:rPr>
          <w:color w:val="248AE8"/>
        </w:rPr>
        <w:t> </w:t>
      </w:r>
    </w:p>
    <w:p w14:paraId="0E41989B" w14:textId="77777777" w:rsidR="00826211" w:rsidRDefault="00826211">
      <w:pPr>
        <w:pStyle w:val="a4"/>
      </w:pPr>
    </w:p>
    <w:p w14:paraId="05881C33" w14:textId="77777777" w:rsidR="00826211" w:rsidRDefault="008E61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29.05.2025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44" w:name="re_-1777766551"/>
    <w:bookmarkStart w:id="245" w:name="re_6ca3896f-ba0b-49b1-a126-def6c678649f"/>
    <w:p w14:paraId="51AE723F" w14:textId="77777777" w:rsidR="00826211" w:rsidRDefault="008E6141">
      <w:pPr>
        <w:pStyle w:val="2"/>
      </w:pPr>
      <w:r>
        <w:fldChar w:fldCharType="begin"/>
      </w:r>
      <w:r>
        <w:instrText>HYPERLINK "https://www.voi.ru/news/smi_o_nas/v_moskve_podveli_itogi_sleta_predprinimatelej_i_samozanyatyh_s_invalidnostu_invastartap-2025.html"</w:instrText>
      </w:r>
      <w:r>
        <w:fldChar w:fldCharType="separate"/>
      </w:r>
      <w:r>
        <w:t>В Москве подвели итоги слета предпринимателей и самозанятых с инвалидностью «Инвастартап-2025»</w:t>
      </w:r>
      <w:r>
        <w:fldChar w:fldCharType="end"/>
      </w:r>
      <w:bookmarkEnd w:id="244"/>
      <w:bookmarkEnd w:id="245"/>
    </w:p>
    <w:p w14:paraId="2C61AAB0" w14:textId="77777777" w:rsidR="00826211" w:rsidRDefault="008E6141">
      <w:pPr>
        <w:pStyle w:val="a3"/>
        <w:spacing w:beforeAutospacing="1" w:afterAutospacing="1"/>
      </w:pPr>
      <w:r>
        <w:t>В Москве подвели итоги слета предпринимателей и самозанятых с инвалидностью "Инвастартап-2025". Из 50 проектов выбрали 20 наиболее перспективных. Среди них – инклюзивные мастерские, мультистудии, сервисы по уходу за маломобильными и пожилыми людьми, программы ...</w:t>
      </w:r>
    </w:p>
    <w:p w14:paraId="39DDE693" w14:textId="77777777" w:rsidR="00826211" w:rsidRDefault="0077316E">
      <w:pPr>
        <w:rPr>
          <w:color w:val="248AE8"/>
        </w:rPr>
      </w:pPr>
      <w:hyperlink r:id="rId90" w:history="1">
        <w:r w:rsidR="008E6141">
          <w:rPr>
            <w:color w:val="248AE8"/>
          </w:rPr>
          <w:t>https://www.voi.ru/news/smi_o_nas/v_moskve_podveli_itogi_sleta_predprinimatelej_i_samozanyatyh_s_invalidnostu_invastartap-2025.html</w:t>
        </w:r>
      </w:hyperlink>
      <w:r w:rsidR="008E6141">
        <w:rPr>
          <w:color w:val="248AE8"/>
        </w:rPr>
        <w:t> </w:t>
      </w:r>
    </w:p>
    <w:p w14:paraId="10E35791" w14:textId="77777777" w:rsidR="00826211" w:rsidRDefault="00826211">
      <w:pPr>
        <w:pStyle w:val="a4"/>
      </w:pPr>
    </w:p>
    <w:p w14:paraId="7CA3180F" w14:textId="77777777" w:rsidR="00826211" w:rsidRDefault="008E6141">
      <w:pPr>
        <w:rPr>
          <w:sz w:val="0"/>
        </w:rPr>
      </w:pPr>
      <w:r>
        <w:br w:type="page"/>
      </w:r>
    </w:p>
    <w:p w14:paraId="17DEF51B" w14:textId="77777777" w:rsidR="00826211" w:rsidRDefault="008E6141">
      <w:pPr>
        <w:pStyle w:val="1"/>
        <w:shd w:val="clear" w:color="auto" w:fill="CCCCCC"/>
      </w:pPr>
      <w:bookmarkStart w:id="246" w:name="re_-1777766550"/>
      <w:r>
        <w:lastRenderedPageBreak/>
        <w:t>СМИ Всероссийского общества инвалидов</w:t>
      </w:r>
      <w:bookmarkEnd w:id="246"/>
    </w:p>
    <w:p w14:paraId="5F6DD7CF" w14:textId="77777777" w:rsidR="00FB0DF4" w:rsidRPr="00FB0DF4" w:rsidRDefault="0077316E" w:rsidP="00FB0DF4">
      <w:pPr>
        <w:spacing w:line="360" w:lineRule="auto"/>
        <w:jc w:val="both"/>
        <w:rPr>
          <w:sz w:val="28"/>
          <w:szCs w:val="28"/>
        </w:rPr>
      </w:pPr>
      <w:hyperlink r:id="rId91" w:history="1">
        <w:r w:rsidR="00FB0DF4" w:rsidRPr="00FB0DF4">
          <w:rPr>
            <w:rStyle w:val="a9"/>
            <w:sz w:val="28"/>
            <w:szCs w:val="28"/>
          </w:rPr>
          <w:t>Всероссийская газета «Надежда»</w:t>
        </w:r>
      </w:hyperlink>
    </w:p>
    <w:p w14:paraId="13FD1996" w14:textId="77777777" w:rsidR="00FB0DF4" w:rsidRPr="00FB0DF4" w:rsidRDefault="0077316E" w:rsidP="00FB0DF4">
      <w:pPr>
        <w:spacing w:line="360" w:lineRule="auto"/>
        <w:jc w:val="both"/>
        <w:rPr>
          <w:sz w:val="28"/>
          <w:szCs w:val="28"/>
        </w:rPr>
      </w:pPr>
      <w:hyperlink r:id="rId92" w:history="1">
        <w:r w:rsidR="00FB0DF4" w:rsidRPr="00FB0DF4">
          <w:rPr>
            <w:rStyle w:val="a9"/>
            <w:sz w:val="28"/>
            <w:szCs w:val="28"/>
          </w:rPr>
          <w:t>Всероссийская газета «Русский инвалид»</w:t>
        </w:r>
      </w:hyperlink>
      <w:r w:rsidR="00FB0DF4" w:rsidRPr="00FB0DF4">
        <w:rPr>
          <w:sz w:val="28"/>
          <w:szCs w:val="28"/>
        </w:rPr>
        <w:t xml:space="preserve"> </w:t>
      </w:r>
    </w:p>
    <w:p w14:paraId="6FCB4CDB" w14:textId="77777777" w:rsidR="00FB0DF4" w:rsidRPr="00FB0DF4" w:rsidRDefault="0077316E" w:rsidP="00FB0DF4">
      <w:pPr>
        <w:spacing w:line="360" w:lineRule="auto"/>
        <w:jc w:val="both"/>
        <w:rPr>
          <w:bCs/>
          <w:sz w:val="28"/>
          <w:szCs w:val="28"/>
        </w:rPr>
      </w:pPr>
      <w:hyperlink r:id="rId93" w:history="1">
        <w:r w:rsidR="00FB0DF4" w:rsidRPr="00FB0DF4">
          <w:rPr>
            <w:rStyle w:val="a9"/>
            <w:bCs/>
            <w:sz w:val="28"/>
            <w:szCs w:val="28"/>
          </w:rPr>
          <w:t>Газета «Здравствуй!» (Пермская РО ВОИ)</w:t>
        </w:r>
      </w:hyperlink>
      <w:r w:rsidR="00FB0DF4" w:rsidRPr="00FB0DF4">
        <w:rPr>
          <w:bCs/>
          <w:sz w:val="28"/>
          <w:szCs w:val="28"/>
        </w:rPr>
        <w:t xml:space="preserve"> </w:t>
      </w:r>
    </w:p>
    <w:p w14:paraId="655064B1" w14:textId="77777777" w:rsidR="00FB0DF4" w:rsidRPr="00FB0DF4" w:rsidRDefault="0077316E" w:rsidP="00FB0DF4">
      <w:pPr>
        <w:spacing w:line="360" w:lineRule="auto"/>
        <w:jc w:val="both"/>
        <w:rPr>
          <w:sz w:val="28"/>
          <w:szCs w:val="28"/>
        </w:rPr>
      </w:pPr>
      <w:hyperlink r:id="rId94" w:history="1">
        <w:r w:rsidR="00FB0DF4" w:rsidRPr="00FB0DF4">
          <w:rPr>
            <w:rStyle w:val="a9"/>
            <w:sz w:val="28"/>
            <w:szCs w:val="28"/>
          </w:rPr>
          <w:t>Газета «Единство инвалидного движения» (Ростовская РО ВОИ)</w:t>
        </w:r>
      </w:hyperlink>
    </w:p>
    <w:p w14:paraId="5833D329" w14:textId="77777777" w:rsidR="00FB0DF4" w:rsidRPr="00FB0DF4" w:rsidRDefault="0077316E" w:rsidP="00FB0DF4">
      <w:pPr>
        <w:spacing w:line="360" w:lineRule="auto"/>
        <w:jc w:val="both"/>
        <w:rPr>
          <w:sz w:val="28"/>
          <w:szCs w:val="28"/>
        </w:rPr>
      </w:pPr>
      <w:hyperlink r:id="rId95" w:history="1">
        <w:r w:rsidR="00FB0DF4" w:rsidRPr="00FB0DF4">
          <w:rPr>
            <w:rStyle w:val="a9"/>
            <w:sz w:val="28"/>
            <w:szCs w:val="28"/>
          </w:rPr>
          <w:t>Газета «Милосердие и здоровье» (Челябинская РО ВОИ)</w:t>
        </w:r>
      </w:hyperlink>
    </w:p>
    <w:p w14:paraId="5738A535" w14:textId="77777777" w:rsidR="00FB0DF4" w:rsidRPr="00FB0DF4" w:rsidRDefault="0077316E" w:rsidP="00FB0DF4">
      <w:pPr>
        <w:spacing w:line="360" w:lineRule="auto"/>
        <w:jc w:val="both"/>
        <w:rPr>
          <w:sz w:val="28"/>
          <w:szCs w:val="28"/>
        </w:rPr>
      </w:pPr>
      <w:hyperlink r:id="rId96" w:history="1">
        <w:r w:rsidR="00FB0DF4" w:rsidRPr="00FB0DF4">
          <w:rPr>
            <w:rStyle w:val="a9"/>
            <w:sz w:val="28"/>
            <w:szCs w:val="28"/>
          </w:rPr>
          <w:t>Газета «Перспектива» (Башкирская РО ВОИ)</w:t>
        </w:r>
      </w:hyperlink>
    </w:p>
    <w:p w14:paraId="3326CFE0" w14:textId="77777777" w:rsidR="00FB0DF4" w:rsidRPr="00FB0DF4" w:rsidRDefault="0077316E" w:rsidP="00FB0DF4">
      <w:pPr>
        <w:spacing w:line="360" w:lineRule="auto"/>
        <w:jc w:val="both"/>
        <w:rPr>
          <w:sz w:val="28"/>
          <w:szCs w:val="28"/>
        </w:rPr>
      </w:pPr>
      <w:hyperlink r:id="rId97" w:history="1">
        <w:r w:rsidR="00FB0DF4" w:rsidRPr="00FB0DF4">
          <w:rPr>
            <w:rStyle w:val="a9"/>
            <w:sz w:val="28"/>
            <w:szCs w:val="28"/>
          </w:rPr>
          <w:t>Газета «Контакт-информ» (Санкт-Петербургская ГО ВОИ)</w:t>
        </w:r>
      </w:hyperlink>
    </w:p>
    <w:p w14:paraId="7301943F" w14:textId="77777777" w:rsidR="00FB0DF4" w:rsidRPr="00FB0DF4" w:rsidRDefault="0077316E" w:rsidP="00FB0DF4">
      <w:pPr>
        <w:spacing w:line="360" w:lineRule="auto"/>
        <w:jc w:val="both"/>
        <w:rPr>
          <w:sz w:val="28"/>
          <w:szCs w:val="28"/>
        </w:rPr>
      </w:pPr>
      <w:hyperlink r:id="rId98" w:history="1">
        <w:r w:rsidR="00FB0DF4" w:rsidRPr="00FB0DF4">
          <w:rPr>
            <w:rStyle w:val="a9"/>
            <w:sz w:val="28"/>
            <w:szCs w:val="28"/>
          </w:rPr>
          <w:t>Газета «Голос надежды» (Свердловская РО ВОИ)</w:t>
        </w:r>
      </w:hyperlink>
    </w:p>
    <w:p w14:paraId="1EA126DB" w14:textId="77777777" w:rsidR="00FB0DF4" w:rsidRPr="00FB0DF4" w:rsidRDefault="0077316E" w:rsidP="00FB0DF4">
      <w:pPr>
        <w:spacing w:line="360" w:lineRule="auto"/>
        <w:jc w:val="both"/>
        <w:rPr>
          <w:sz w:val="28"/>
          <w:szCs w:val="28"/>
        </w:rPr>
      </w:pPr>
      <w:hyperlink r:id="rId99" w:history="1">
        <w:r w:rsidR="00FB0DF4" w:rsidRPr="00FB0DF4">
          <w:rPr>
            <w:rStyle w:val="a9"/>
            <w:sz w:val="28"/>
            <w:szCs w:val="28"/>
          </w:rPr>
          <w:t>Газета «Орловские вести ВОИ» (Орловская РО ВОИ)</w:t>
        </w:r>
      </w:hyperlink>
    </w:p>
    <w:p w14:paraId="275C5DAD" w14:textId="77777777" w:rsidR="00FB0DF4" w:rsidRPr="00FB0DF4" w:rsidRDefault="0077316E" w:rsidP="00FB0DF4">
      <w:pPr>
        <w:spacing w:line="360" w:lineRule="auto"/>
        <w:jc w:val="both"/>
        <w:rPr>
          <w:sz w:val="28"/>
          <w:szCs w:val="28"/>
        </w:rPr>
      </w:pPr>
      <w:hyperlink r:id="rId100" w:history="1">
        <w:r w:rsidR="00FB0DF4" w:rsidRPr="00FB0DF4">
          <w:rPr>
            <w:rStyle w:val="a9"/>
            <w:sz w:val="28"/>
            <w:szCs w:val="28"/>
          </w:rPr>
          <w:t>Газета «Сочувствие» (Владимирская РО ВОИ)</w:t>
        </w:r>
      </w:hyperlink>
    </w:p>
    <w:p w14:paraId="1D827F94" w14:textId="77777777" w:rsidR="00FB0DF4" w:rsidRPr="00FB0DF4" w:rsidRDefault="0077316E" w:rsidP="00FB0DF4">
      <w:pPr>
        <w:spacing w:line="360" w:lineRule="auto"/>
        <w:jc w:val="both"/>
        <w:rPr>
          <w:sz w:val="28"/>
          <w:szCs w:val="28"/>
        </w:rPr>
      </w:pPr>
      <w:hyperlink r:id="rId101" w:history="1">
        <w:r w:rsidR="00FB0DF4" w:rsidRPr="00FB0DF4">
          <w:rPr>
            <w:rStyle w:val="a9"/>
            <w:sz w:val="28"/>
            <w:szCs w:val="28"/>
          </w:rPr>
          <w:t>Газета «Наш дом-Кузбасс» (Кемеровская РО ВОИ)</w:t>
        </w:r>
      </w:hyperlink>
    </w:p>
    <w:p w14:paraId="3265206A" w14:textId="77777777" w:rsidR="00FB0DF4" w:rsidRPr="00FB0DF4" w:rsidRDefault="0077316E" w:rsidP="00FB0DF4">
      <w:pPr>
        <w:spacing w:line="360" w:lineRule="auto"/>
        <w:jc w:val="both"/>
        <w:rPr>
          <w:sz w:val="28"/>
          <w:szCs w:val="28"/>
        </w:rPr>
      </w:pPr>
      <w:hyperlink r:id="rId102" w:history="1">
        <w:r w:rsidR="00FB0DF4" w:rsidRPr="00FB0DF4">
          <w:rPr>
            <w:rStyle w:val="a9"/>
            <w:sz w:val="28"/>
            <w:szCs w:val="28"/>
          </w:rPr>
          <w:t>Газета «Общий мир» (Марийская РО ВОИ)</w:t>
        </w:r>
      </w:hyperlink>
    </w:p>
    <w:p w14:paraId="6C995F91" w14:textId="77777777" w:rsidR="00FB0DF4" w:rsidRPr="00FB0DF4" w:rsidRDefault="0077316E" w:rsidP="00FB0DF4">
      <w:pPr>
        <w:spacing w:line="360" w:lineRule="auto"/>
        <w:jc w:val="both"/>
        <w:rPr>
          <w:sz w:val="28"/>
          <w:szCs w:val="28"/>
        </w:rPr>
      </w:pPr>
      <w:hyperlink r:id="rId103" w:history="1">
        <w:r w:rsidR="00FB0DF4" w:rsidRPr="00FB0DF4">
          <w:rPr>
            <w:rStyle w:val="a9"/>
            <w:sz w:val="28"/>
            <w:szCs w:val="28"/>
          </w:rPr>
          <w:t>Газета «Равенство» (Оренбургская РО ВОИ)</w:t>
        </w:r>
      </w:hyperlink>
    </w:p>
    <w:p w14:paraId="52F42E71" w14:textId="77777777" w:rsidR="00FB0DF4" w:rsidRPr="00FB0DF4" w:rsidRDefault="0077316E" w:rsidP="00FB0DF4">
      <w:pPr>
        <w:spacing w:line="360" w:lineRule="auto"/>
        <w:jc w:val="both"/>
        <w:rPr>
          <w:sz w:val="28"/>
          <w:szCs w:val="28"/>
        </w:rPr>
      </w:pPr>
      <w:hyperlink r:id="rId104" w:history="1">
        <w:r w:rsidR="00FB0DF4" w:rsidRPr="00FB0DF4">
          <w:rPr>
            <w:rStyle w:val="a9"/>
            <w:sz w:val="28"/>
            <w:szCs w:val="28"/>
          </w:rPr>
          <w:t>Газета «Здравствуйте, люди!» (Нижегородская РО ВОИ)</w:t>
        </w:r>
      </w:hyperlink>
    </w:p>
    <w:p w14:paraId="7CA68D1F" w14:textId="77777777" w:rsidR="00FB0DF4" w:rsidRPr="00FB0DF4" w:rsidRDefault="0077316E" w:rsidP="00FB0DF4">
      <w:pPr>
        <w:spacing w:line="360" w:lineRule="auto"/>
        <w:jc w:val="both"/>
        <w:rPr>
          <w:sz w:val="28"/>
          <w:szCs w:val="28"/>
        </w:rPr>
      </w:pPr>
      <w:hyperlink r:id="rId105" w:history="1">
        <w:r w:rsidR="00FB0DF4" w:rsidRPr="00FB0DF4">
          <w:rPr>
            <w:rStyle w:val="a9"/>
            <w:sz w:val="28"/>
            <w:szCs w:val="28"/>
          </w:rPr>
          <w:t>Газета «Милосердие и надежда» (Красноярская РО ВОИ)</w:t>
        </w:r>
      </w:hyperlink>
    </w:p>
    <w:p w14:paraId="1C80E9EE" w14:textId="77777777" w:rsidR="00FB0DF4" w:rsidRPr="00FB0DF4" w:rsidRDefault="0077316E" w:rsidP="00FB0DF4">
      <w:pPr>
        <w:spacing w:line="360" w:lineRule="auto"/>
        <w:jc w:val="both"/>
        <w:rPr>
          <w:sz w:val="28"/>
          <w:szCs w:val="28"/>
        </w:rPr>
      </w:pPr>
      <w:hyperlink r:id="rId106" w:history="1">
        <w:r w:rsidR="00FB0DF4" w:rsidRPr="00FB0DF4">
          <w:rPr>
            <w:rStyle w:val="a9"/>
            <w:sz w:val="28"/>
            <w:szCs w:val="28"/>
          </w:rPr>
          <w:t>Газета «Шаг из круга» (Алтайская КО ВОИ)</w:t>
        </w:r>
      </w:hyperlink>
    </w:p>
    <w:p w14:paraId="189B191E" w14:textId="77777777" w:rsidR="00FB0DF4" w:rsidRPr="00FB0DF4" w:rsidRDefault="0077316E" w:rsidP="00FB0DF4">
      <w:pPr>
        <w:spacing w:line="360" w:lineRule="auto"/>
        <w:jc w:val="both"/>
        <w:rPr>
          <w:sz w:val="28"/>
          <w:szCs w:val="28"/>
        </w:rPr>
      </w:pPr>
      <w:hyperlink r:id="rId107" w:history="1">
        <w:r w:rsidR="00FB0DF4" w:rsidRPr="00FB0DF4">
          <w:rPr>
            <w:rStyle w:val="a9"/>
            <w:sz w:val="28"/>
            <w:szCs w:val="28"/>
          </w:rPr>
          <w:t>Газета «Феникс Чувашии» (Чувашская РО ВОИ)</w:t>
        </w:r>
      </w:hyperlink>
    </w:p>
    <w:p w14:paraId="111F5C95" w14:textId="77777777" w:rsidR="00FB0DF4" w:rsidRPr="00FB0DF4" w:rsidRDefault="0077316E" w:rsidP="00FB0DF4">
      <w:pPr>
        <w:spacing w:line="360" w:lineRule="auto"/>
        <w:jc w:val="both"/>
        <w:rPr>
          <w:sz w:val="28"/>
          <w:szCs w:val="28"/>
        </w:rPr>
      </w:pPr>
      <w:hyperlink r:id="rId108" w:history="1">
        <w:r w:rsidR="00FB0DF4" w:rsidRPr="00FB0DF4">
          <w:rPr>
            <w:rStyle w:val="a9"/>
            <w:sz w:val="28"/>
            <w:szCs w:val="28"/>
          </w:rPr>
          <w:t>Газета «Мы – рядом» (Коми РО ВОИ)</w:t>
        </w:r>
      </w:hyperlink>
    </w:p>
    <w:p w14:paraId="7B2F7AF2" w14:textId="77777777" w:rsidR="00FB0DF4" w:rsidRPr="00FB0DF4" w:rsidRDefault="0077316E" w:rsidP="00FB0DF4">
      <w:pPr>
        <w:spacing w:line="360" w:lineRule="auto"/>
        <w:jc w:val="both"/>
        <w:rPr>
          <w:sz w:val="28"/>
          <w:szCs w:val="28"/>
        </w:rPr>
      </w:pPr>
      <w:hyperlink r:id="rId109" w:history="1">
        <w:r w:rsidR="00FB0DF4" w:rsidRPr="00FB0DF4">
          <w:rPr>
            <w:rStyle w:val="a9"/>
            <w:sz w:val="28"/>
            <w:szCs w:val="28"/>
          </w:rPr>
          <w:t>Газета «сВОИ на Вятке» (Кировская РО ВОИ)</w:t>
        </w:r>
      </w:hyperlink>
    </w:p>
    <w:p w14:paraId="678C864E" w14:textId="77777777" w:rsidR="00FB0DF4" w:rsidRPr="00FB0DF4" w:rsidRDefault="0077316E" w:rsidP="00FB0DF4">
      <w:pPr>
        <w:spacing w:line="360" w:lineRule="auto"/>
        <w:jc w:val="both"/>
        <w:rPr>
          <w:sz w:val="28"/>
          <w:szCs w:val="28"/>
        </w:rPr>
      </w:pPr>
      <w:hyperlink r:id="rId110" w:history="1">
        <w:r w:rsidR="00FB0DF4" w:rsidRPr="00FB0DF4">
          <w:rPr>
            <w:rStyle w:val="a9"/>
            <w:sz w:val="28"/>
            <w:szCs w:val="28"/>
          </w:rPr>
          <w:t>Газета «Стремление» (Воронежская РО ВОИ)</w:t>
        </w:r>
      </w:hyperlink>
    </w:p>
    <w:p w14:paraId="150949DC" w14:textId="77777777" w:rsidR="00FB0DF4" w:rsidRPr="00FB0DF4" w:rsidRDefault="0077316E" w:rsidP="00FB0DF4">
      <w:pPr>
        <w:spacing w:line="360" w:lineRule="auto"/>
        <w:jc w:val="both"/>
        <w:rPr>
          <w:sz w:val="28"/>
          <w:szCs w:val="28"/>
        </w:rPr>
      </w:pPr>
      <w:hyperlink r:id="rId111" w:history="1">
        <w:r w:rsidR="00FB0DF4" w:rsidRPr="00FB0DF4">
          <w:rPr>
            <w:rStyle w:val="a9"/>
            <w:sz w:val="28"/>
            <w:szCs w:val="28"/>
          </w:rPr>
          <w:t>Газета «Мы сильны  духом» (Ставропольская КО ВОИ)</w:t>
        </w:r>
      </w:hyperlink>
    </w:p>
    <w:p w14:paraId="20634980" w14:textId="77777777" w:rsidR="00FB0DF4" w:rsidRPr="00FB0DF4" w:rsidRDefault="0077316E" w:rsidP="00FB0DF4">
      <w:pPr>
        <w:jc w:val="both"/>
        <w:rPr>
          <w:sz w:val="28"/>
          <w:szCs w:val="28"/>
        </w:rPr>
      </w:pPr>
      <w:hyperlink r:id="rId112" w:history="1">
        <w:r w:rsidR="00FB0DF4" w:rsidRPr="00FB0DF4">
          <w:rPr>
            <w:rStyle w:val="a9"/>
            <w:sz w:val="28"/>
            <w:szCs w:val="28"/>
          </w:rPr>
          <w:t>Журнал «Сайдыс» (Якутская РО ВОИ)</w:t>
        </w:r>
      </w:hyperlink>
    </w:p>
    <w:p w14:paraId="1C077F68" w14:textId="77777777" w:rsidR="00FB0DF4" w:rsidRDefault="00FB0DF4" w:rsidP="00FB0DF4"/>
    <w:p w14:paraId="66AF6C54" w14:textId="77777777" w:rsidR="00826211" w:rsidRDefault="00826211"/>
    <w:sectPr w:rsidR="00826211" w:rsidSect="00FB0DF4">
      <w:headerReference w:type="default" r:id="rId113"/>
      <w:footerReference w:type="default" r:id="rId114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2607C" w14:textId="77777777" w:rsidR="0077316E" w:rsidRDefault="0077316E">
      <w:r>
        <w:separator/>
      </w:r>
    </w:p>
  </w:endnote>
  <w:endnote w:type="continuationSeparator" w:id="0">
    <w:p w14:paraId="1A1FD204" w14:textId="77777777" w:rsidR="0077316E" w:rsidRDefault="0077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826211" w14:paraId="45A54719" w14:textId="77777777">
      <w:tc>
        <w:tcPr>
          <w:tcW w:w="0" w:type="auto"/>
          <w:vAlign w:val="center"/>
        </w:tcPr>
        <w:p w14:paraId="6A1869F2" w14:textId="63A895FB" w:rsidR="00826211" w:rsidRDefault="008E6141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5F5406">
            <w:rPr>
              <w:noProof/>
              <w:color w:val="808080"/>
              <w:sz w:val="28"/>
            </w:rPr>
            <w:t>32</w:t>
          </w:r>
          <w:r>
            <w:rPr>
              <w:color w:val="808080"/>
              <w:sz w:val="28"/>
            </w:rPr>
            <w:fldChar w:fldCharType="end"/>
          </w:r>
        </w:p>
      </w:tc>
    </w:tr>
  </w:tbl>
  <w:p w14:paraId="70A57048" w14:textId="77777777" w:rsidR="00826211" w:rsidRDefault="00826211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10258" w14:textId="77777777" w:rsidR="0077316E" w:rsidRDefault="0077316E">
      <w:r>
        <w:separator/>
      </w:r>
    </w:p>
  </w:footnote>
  <w:footnote w:type="continuationSeparator" w:id="0">
    <w:p w14:paraId="31991A9E" w14:textId="77777777" w:rsidR="0077316E" w:rsidRDefault="0077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826211" w14:paraId="69FB1606" w14:textId="7777777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826211" w14:paraId="7601B095" w14:textId="77777777">
            <w:tc>
              <w:tcPr>
                <w:tcW w:w="0" w:type="auto"/>
                <w:vAlign w:val="center"/>
              </w:tcPr>
              <w:p w14:paraId="72DBD184" w14:textId="77777777" w:rsidR="00826211" w:rsidRDefault="0082621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</w:p>
            </w:tc>
          </w:tr>
        </w:tbl>
        <w:p w14:paraId="39E03918" w14:textId="77777777" w:rsidR="00826211" w:rsidRDefault="00826211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6088C8E2" w14:textId="77777777" w:rsidR="00826211" w:rsidRDefault="008262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E154B"/>
    <w:rsid w:val="000F3BAF"/>
    <w:rsid w:val="0026762E"/>
    <w:rsid w:val="00414D00"/>
    <w:rsid w:val="004804E8"/>
    <w:rsid w:val="00546B31"/>
    <w:rsid w:val="005F5406"/>
    <w:rsid w:val="0077316E"/>
    <w:rsid w:val="00826211"/>
    <w:rsid w:val="008E6141"/>
    <w:rsid w:val="00A77B3E"/>
    <w:rsid w:val="00AD5FA3"/>
    <w:rsid w:val="00C00AC4"/>
    <w:rsid w:val="00CA2A55"/>
    <w:rsid w:val="00CE556B"/>
    <w:rsid w:val="00E7300B"/>
    <w:rsid w:val="00EC0A79"/>
    <w:rsid w:val="00ED5CAB"/>
    <w:rsid w:val="00F073ED"/>
    <w:rsid w:val="00FB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36186"/>
  <w15:docId w15:val="{D75C5274-871B-CE43-9B53-AC93E8E3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rsid w:val="00FB0D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0DF4"/>
    <w:rPr>
      <w:sz w:val="24"/>
      <w:szCs w:val="24"/>
    </w:rPr>
  </w:style>
  <w:style w:type="paragraph" w:styleId="a7">
    <w:name w:val="footer"/>
    <w:basedOn w:val="a"/>
    <w:link w:val="a8"/>
    <w:rsid w:val="00FB0D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0DF4"/>
    <w:rPr>
      <w:sz w:val="24"/>
      <w:szCs w:val="24"/>
    </w:rPr>
  </w:style>
  <w:style w:type="character" w:styleId="a9">
    <w:name w:val="Hyperlink"/>
    <w:basedOn w:val="a0"/>
    <w:uiPriority w:val="99"/>
    <w:unhideWhenUsed/>
    <w:rsid w:val="00FB0D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6B31"/>
    <w:rPr>
      <w:b/>
      <w:color w:val="000000"/>
      <w:sz w:val="28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46B3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546B31"/>
  </w:style>
  <w:style w:type="character" w:styleId="aa">
    <w:name w:val="Strong"/>
    <w:basedOn w:val="a0"/>
    <w:uiPriority w:val="22"/>
    <w:qFormat/>
    <w:rsid w:val="00546B31"/>
    <w:rPr>
      <w:b/>
      <w:bCs/>
    </w:rPr>
  </w:style>
  <w:style w:type="paragraph" w:customStyle="1" w:styleId="paragraphparagraphfjnb">
    <w:name w:val="paragraph_paragraph__f_jnb"/>
    <w:basedOn w:val="a"/>
    <w:rsid w:val="00546B31"/>
    <w:pPr>
      <w:spacing w:before="100" w:beforeAutospacing="1" w:after="100" w:afterAutospacing="1"/>
    </w:pPr>
    <w:rPr>
      <w:lang w:eastAsia="ru-RU"/>
    </w:rPr>
  </w:style>
  <w:style w:type="paragraph" w:styleId="ab">
    <w:name w:val="Normal (Web)"/>
    <w:basedOn w:val="a"/>
    <w:uiPriority w:val="99"/>
    <w:unhideWhenUsed/>
    <w:rsid w:val="00546B31"/>
    <w:pPr>
      <w:spacing w:before="100" w:beforeAutospacing="1" w:after="100" w:afterAutospacing="1"/>
    </w:pPr>
    <w:rPr>
      <w:lang w:eastAsia="ru-RU"/>
    </w:rPr>
  </w:style>
  <w:style w:type="character" w:styleId="ac">
    <w:name w:val="FollowedHyperlink"/>
    <w:basedOn w:val="a0"/>
    <w:rsid w:val="00546B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vosti-saratova.ru/v-sovetskom-rajone-proshel-festival-mozaika-naczionalnyh-kultur/" TargetMode="External"/><Relationship Id="rId21" Type="http://schemas.openxmlformats.org/officeDocument/2006/relationships/hyperlink" Target="https://www.hab.kp.ru/online/news/6402862/" TargetMode="External"/><Relationship Id="rId42" Type="http://schemas.openxmlformats.org/officeDocument/2006/relationships/hyperlink" Target="https://xn--80adfebob2b2aefckm8p.xn--p1ai/soczialnaya-zashhita-v-neryungrinskom-rajone-istoriya-dostizheniya-i-lyudi/" TargetMode="External"/><Relationship Id="rId47" Type="http://schemas.openxmlformats.org/officeDocument/2006/relationships/hyperlink" Target="https://dnr-news.ru/society/2025/06/02/1069071.html" TargetMode="External"/><Relationship Id="rId63" Type="http://schemas.openxmlformats.org/officeDocument/2006/relationships/hyperlink" Target="https://omutinskoe.ru/news/209065.html" TargetMode="External"/><Relationship Id="rId68" Type="http://schemas.openxmlformats.org/officeDocument/2006/relationships/hyperlink" Target="https://www.miloserdie.ru/news/nevesomost-i-virtualnaya-realnost-kakimi-budut-czentry-mentalnogo-zdorovya-v-moskve/" TargetMode="External"/><Relationship Id="rId84" Type="http://schemas.openxmlformats.org/officeDocument/2006/relationships/hyperlink" Target="https://www.voi.ru/news/all_news/novosti_voi/v_leningradskoj_oblasti_prohli_sorevnovaniya_po_paradajvingu.html" TargetMode="External"/><Relationship Id="rId89" Type="http://schemas.openxmlformats.org/officeDocument/2006/relationships/hyperlink" Target="https://www.voi.ru/news/all_news/novosti_voi/v_chest_80-letiya_pobedy_v_saratove_projdet_molodeznyj_festival.html" TargetMode="External"/><Relationship Id="rId112" Type="http://schemas.openxmlformats.org/officeDocument/2006/relationships/hyperlink" Target="https://yaro-voi.wixsite.com/yarovoi/saidys" TargetMode="External"/><Relationship Id="rId16" Type="http://schemas.openxmlformats.org/officeDocument/2006/relationships/hyperlink" Target="https://komiinform.ru/news/281453" TargetMode="External"/><Relationship Id="rId107" Type="http://schemas.openxmlformats.org/officeDocument/2006/relationships/hyperlink" Target="https://sv21.ru/%D0%A4%D0%B5%D0%BD%D0%B8%D0%BA%D1%81-%D0%A7%D1%83%D0%B2%D0%B0%D1%88%D0%B8%D0%B8/" TargetMode="External"/><Relationship Id="rId11" Type="http://schemas.openxmlformats.org/officeDocument/2006/relationships/hyperlink" Target="https://sibpanorama.ru/?module=articles&amp;action=view&amp;id=9036" TargetMode="External"/><Relationship Id="rId32" Type="http://schemas.openxmlformats.org/officeDocument/2006/relationships/hyperlink" Target="https://asnta.ru/novosti/proekt-adaptivnyy-basketbol-dlya-yuniorov-i-uchastnikov-svo-stal-pobeditelem-konkursa-granta-guberna_85710/" TargetMode="External"/><Relationship Id="rId37" Type="http://schemas.openxmlformats.org/officeDocument/2006/relationships/hyperlink" Target="https://newstula.ru/fn_1671859.html" TargetMode="External"/><Relationship Id="rId53" Type="http://schemas.openxmlformats.org/officeDocument/2006/relationships/hyperlink" Target="https://newlifegazeta.ru/articles/media/2025/5/29/aktsent-na-novus-ili-kak-v-nashem-rajone-poyavilas-redkaya-sportivnaya-igra/" TargetMode="External"/><Relationship Id="rId58" Type="http://schemas.openxmlformats.org/officeDocument/2006/relationships/hyperlink" Target="https://znamja.com/vse-novosti/obschestvo/media/2025/5/30/komanda-za-svoih-pokorila-zhyuri/" TargetMode="External"/><Relationship Id="rId74" Type="http://schemas.openxmlformats.org/officeDocument/2006/relationships/hyperlink" Target="https://www.interfax.ru/business/1029337" TargetMode="External"/><Relationship Id="rId79" Type="http://schemas.openxmlformats.org/officeDocument/2006/relationships/hyperlink" Target="https://bel.aif.ru/society/details/k-2030-godu-70-belgorodcev-s-ovz-dolzhny-zanimatsya-sportom" TargetMode="External"/><Relationship Id="rId102" Type="http://schemas.openxmlformats.org/officeDocument/2006/relationships/hyperlink" Target="https://&#1074;&#1086;&#1080;-&#1084;&#1072;&#1088;&#1080;&#1081;-&#1101;&#1083;.&#1088;&#1092;/arhiv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voi.ru/news/smi_o_nas/v_moskve_podveli_itogi_sleta_predprinimatelej_i_samozanyatyh_s_invalidnostu_invastartap-2025.html" TargetMode="External"/><Relationship Id="rId95" Type="http://schemas.openxmlformats.org/officeDocument/2006/relationships/hyperlink" Target="http://www.miz-ural.ru/" TargetMode="External"/><Relationship Id="rId22" Type="http://schemas.openxmlformats.org/officeDocument/2006/relationships/hyperlink" Target="https://rzn.aif.ru/sport/v-ryazani-otkrylis-inklyuzivnye-ploshchadki-dlya-zanyatiy-adaptivnym-sportom" TargetMode="External"/><Relationship Id="rId27" Type="http://schemas.openxmlformats.org/officeDocument/2006/relationships/hyperlink" Target="https://vechorka.ru/article/na-stavropole-proshel-festival-druzhby" TargetMode="External"/><Relationship Id="rId43" Type="http://schemas.openxmlformats.org/officeDocument/2006/relationships/hyperlink" Target="https://tagil.life/news/v_nizhnem_tagile/v_nizhnem_tagile_sotni_mestnykh_zhiteley_prisoedinis_k_meropriyatiyam_v_chest_mezhdunarodnogo_dnya_s/" TargetMode="External"/><Relationship Id="rId48" Type="http://schemas.openxmlformats.org/officeDocument/2006/relationships/hyperlink" Target="https://www.iskra35.ru/index.php/home/novosti/32-znaj-nashikh/6350-u-komandy-vologodskoj-oblasti-2-mesto" TargetMode="External"/><Relationship Id="rId64" Type="http://schemas.openxmlformats.org/officeDocument/2006/relationships/hyperlink" Target="https://sotszashita.ru/articles/social/zakon-pisan/" TargetMode="External"/><Relationship Id="rId69" Type="http://schemas.openxmlformats.org/officeDocument/2006/relationships/hyperlink" Target="https://adygtv.ru/44232/" TargetMode="External"/><Relationship Id="rId113" Type="http://schemas.openxmlformats.org/officeDocument/2006/relationships/header" Target="header1.xml"/><Relationship Id="rId80" Type="http://schemas.openxmlformats.org/officeDocument/2006/relationships/hyperlink" Target="https://www.voi.ru/news/all_news/novosti_voi/v_velikom_novgorode_prohel_sportivnyj_festival_sredi_invalidov_severo-zapada_rossii.html" TargetMode="External"/><Relationship Id="rId85" Type="http://schemas.openxmlformats.org/officeDocument/2006/relationships/hyperlink" Target="https://www.voi.ru/news/all_news/novosti_strany/v_moskve_sostoyalas_ceremoniya_nagrazdeniya_pobeditelej__xv_festivalya_internet-resursov_mir_ravnyh_vozmoznostej.html" TargetMode="External"/><Relationship Id="rId12" Type="http://schemas.openxmlformats.org/officeDocument/2006/relationships/hyperlink" Target="https://sibpanorama.ru/?module=articles&amp;action=view&amp;id=8992" TargetMode="External"/><Relationship Id="rId17" Type="http://schemas.openxmlformats.org/officeDocument/2006/relationships/hyperlink" Target="https://www.vedomosti.ru/press_releases/2025/05/29/bolee-600-chelovek-iz-74-regionov-stali-uchastnikami-festivalya-impuls-dobra" TargetMode="External"/><Relationship Id="rId33" Type="http://schemas.openxmlformats.org/officeDocument/2006/relationships/hyperlink" Target="https://biyuk-live.org/node/9575" TargetMode="External"/><Relationship Id="rId38" Type="http://schemas.openxmlformats.org/officeDocument/2006/relationships/hyperlink" Target="https://chervesti.ru/2025/06/25899/" TargetMode="External"/><Relationship Id="rId59" Type="http://schemas.openxmlformats.org/officeDocument/2006/relationships/hyperlink" Target="https://tikhvin.spb.ru/13542/50684/" TargetMode="External"/><Relationship Id="rId103" Type="http://schemas.openxmlformats.org/officeDocument/2006/relationships/hyperlink" Target="https://www.voi-orenburg.ru/?pid=1619" TargetMode="External"/><Relationship Id="rId108" Type="http://schemas.openxmlformats.org/officeDocument/2006/relationships/hyperlink" Target="https://vk.com/komivoi" TargetMode="External"/><Relationship Id="rId54" Type="http://schemas.openxmlformats.org/officeDocument/2006/relationships/hyperlink" Target="http://hisizvest.ru/15172-pobeda-v-serdce-kazhdogo-iz-nas/" TargetMode="External"/><Relationship Id="rId70" Type="http://schemas.openxmlformats.org/officeDocument/2006/relationships/hyperlink" Target="https://tass.ru/obschestvo/24130835" TargetMode="External"/><Relationship Id="rId75" Type="http://schemas.openxmlformats.org/officeDocument/2006/relationships/hyperlink" Target="https://www.chel.kp.ru/online/news/6398550/" TargetMode="External"/><Relationship Id="rId91" Type="http://schemas.openxmlformats.org/officeDocument/2006/relationships/hyperlink" Target="https://nadezhda.me" TargetMode="External"/><Relationship Id="rId96" Type="http://schemas.openxmlformats.org/officeDocument/2006/relationships/hyperlink" Target="http://ufa-voi.ru/gazeta-perspektiva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newstula.ru/fn_1671846.html" TargetMode="External"/><Relationship Id="rId23" Type="http://schemas.openxmlformats.org/officeDocument/2006/relationships/hyperlink" Target="https://ku66.ru/news/novosti_kamensk_uralskiy/v_kamenske_uralskom_stomatologiya_nakonets_stala_dostupnoy_dlya_invalidov/" TargetMode="External"/><Relationship Id="rId28" Type="http://schemas.openxmlformats.org/officeDocument/2006/relationships/hyperlink" Target="https://riastrela.ru/p/192824/" TargetMode="External"/><Relationship Id="rId36" Type="http://schemas.openxmlformats.org/officeDocument/2006/relationships/hyperlink" Target="https://balvesti.ru/2025/06/03/prazdnik-tvorchestva-i-edineniya-v-gorode-balakovo-sostoyalsya-gala-konczert-festivalya-vmeste-my-smozhem-bolshe-2025/" TargetMode="External"/><Relationship Id="rId49" Type="http://schemas.openxmlformats.org/officeDocument/2006/relationships/hyperlink" Target="https://www.inva.news/articles/people/v_yaroslavle_proydyet_festival_dlya_lyudey_s_ovz/" TargetMode="External"/><Relationship Id="rId57" Type="http://schemas.openxmlformats.org/officeDocument/2006/relationships/hyperlink" Target="https://gazeta-schekino.ru/n864223.html" TargetMode="External"/><Relationship Id="rId106" Type="http://schemas.openxmlformats.org/officeDocument/2006/relationships/hyperlink" Target="https://alt-voi.ru/gazeta-shag-iz-kruga-3-97" TargetMode="External"/><Relationship Id="rId114" Type="http://schemas.openxmlformats.org/officeDocument/2006/relationships/footer" Target="footer1.xml"/><Relationship Id="rId10" Type="http://schemas.openxmlformats.org/officeDocument/2006/relationships/hyperlink" Target="https://vesti53.com/projects/vesti-velikij-novgorod/v-novgorodskoj-oblasti-na-baze-otdyha-avrora-vpervye-prohodit-mezhregionalnyj-sportivnyj-festival-vserossijskogo-obshhestva-invalidov.html" TargetMode="External"/><Relationship Id="rId31" Type="http://schemas.openxmlformats.org/officeDocument/2006/relationships/hyperlink" Target="https://runews24.ru/astrakhan/29/05/2025/v-dume-astraxanskoj-oblasti-obsudili-voprosyi-sozdaniya-uslovij-dlya-besprepyatstvennogo-dostupa-invalidov-i-drugix-malomobilnyix-grupp-naseleniya-k-obektam-soczialnoj-infrastrukturyi" TargetMode="External"/><Relationship Id="rId44" Type="http://schemas.openxmlformats.org/officeDocument/2006/relationships/hyperlink" Target="https://smolgazeta.ru/daylynews/129277-v-gorode-desnogorsk-otkrylsya-centr-obshcheniya.html" TargetMode="External"/><Relationship Id="rId52" Type="http://schemas.openxmlformats.org/officeDocument/2006/relationships/hyperlink" Target="https://mestnievesti.ru/news/2025/v-podolske-sostoyalis-sorevnovaniya-po-pulevoj-strelbe-sredi-invalidov" TargetMode="External"/><Relationship Id="rId60" Type="http://schemas.openxmlformats.org/officeDocument/2006/relationships/hyperlink" Target="https://mayak-zalegosh.ru/news/edinaa-strana-dostupnaa-sreda/" TargetMode="External"/><Relationship Id="rId65" Type="http://schemas.openxmlformats.org/officeDocument/2006/relationships/hyperlink" Target="https://mosobl.er.ru/activity/news/deputat-gosdumy-mihail-terentev-v-priemnoj-edinoj-rossii-prokonsultiroval-grazhdan-po-voprosam-podderzhki-invalidov" TargetMode="External"/><Relationship Id="rId73" Type="http://schemas.openxmlformats.org/officeDocument/2006/relationships/hyperlink" Target="https://ufa.rbc.ru/ufa/03/06/2025/683f02329a7947790d382b1e" TargetMode="External"/><Relationship Id="rId78" Type="http://schemas.openxmlformats.org/officeDocument/2006/relationships/hyperlink" Target="https://kamchatka.aif.ru/society/pravitelstvo-kamchatki-sokratilo-sroki-obrabotki-obrashcheniy-zhiteley" TargetMode="External"/><Relationship Id="rId81" Type="http://schemas.openxmlformats.org/officeDocument/2006/relationships/hyperlink" Target="https://www.voi.ru/news/all_news/novosti_voi/ot_detskogo_sada_do_trudoustrojstva__kak_v_komi_rehaut_voprosy_inkluzivnogo_obrazovaniya_i_zanyatosti_ludej_s_invalidnostu.html" TargetMode="External"/><Relationship Id="rId86" Type="http://schemas.openxmlformats.org/officeDocument/2006/relationships/hyperlink" Target="https://www.voi.ru/news/all_news/novosti_strany/fotovystavka_voi_bez_barerov_otmechena_nagradoj_konkursa_press-sluzba_goda.html" TargetMode="External"/><Relationship Id="rId94" Type="http://schemas.openxmlformats.org/officeDocument/2006/relationships/hyperlink" Target="http://roovoi.ru/%D0%9D%D0%BE%D0%BC%D0%B5%D1%80%D0%B0-2023-25/" TargetMode="External"/><Relationship Id="rId99" Type="http://schemas.openxmlformats.org/officeDocument/2006/relationships/hyperlink" Target="https://&#1086;&#1086;&#1086;&#1074;&#1086;&#1080;.&#1088;&#1092;/gazeta-orlovskie-vesti.html" TargetMode="External"/><Relationship Id="rId101" Type="http://schemas.openxmlformats.org/officeDocument/2006/relationships/hyperlink" Target="http://voi42.ru/gazeta_nash_dom_kuzb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.ru/activity/news/v-moskve-nagradili-pobeditelej-xv-festivalya-internet-resursov-mir-ravnyh-vozmozhnostej" TargetMode="External"/><Relationship Id="rId13" Type="http://schemas.openxmlformats.org/officeDocument/2006/relationships/hyperlink" Target="https://www.gtrkpskov.ru/news-feed/vesti-pskov/36670-vladimir-putin-obsudil-problemu-nekhvatki-trenerov-v-adaptivnom-sporte.html" TargetMode="External"/><Relationship Id="rId18" Type="http://schemas.openxmlformats.org/officeDocument/2006/relationships/hyperlink" Target="https://sibnovosti.ru/news/443781/" TargetMode="External"/><Relationship Id="rId39" Type="http://schemas.openxmlformats.org/officeDocument/2006/relationships/hyperlink" Target="https://www.bnkomi.ru/data/news/185698/" TargetMode="External"/><Relationship Id="rId109" Type="http://schemas.openxmlformats.org/officeDocument/2006/relationships/hyperlink" Target="https://voi43.ru/category/gazeta/" TargetMode="External"/><Relationship Id="rId34" Type="http://schemas.openxmlformats.org/officeDocument/2006/relationships/hyperlink" Target="https://dan-news.ru/exclusive/sport-pomogaet-ljudjam-s-invalidnostju-byt-vostrebovannymi/" TargetMode="External"/><Relationship Id="rId50" Type="http://schemas.openxmlformats.org/officeDocument/2006/relationships/hyperlink" Target="https://trud-kamensk.ru/2025/05/30/v-kamenske-izbrali-novogo-predsedatelya-voi/" TargetMode="External"/><Relationship Id="rId55" Type="http://schemas.openxmlformats.org/officeDocument/2006/relationships/hyperlink" Target="https://gorod-che.ru/novosti/chepchane-pokazali-vyisokie-rezultatyi-na-festivale-sporta-sredi-detej-invalidov" TargetMode="External"/><Relationship Id="rId76" Type="http://schemas.openxmlformats.org/officeDocument/2006/relationships/hyperlink" Target="https://nsk.aif.ru/society/v-novosibirske-po-iniciative-prokuratury-rasshireny-prava-grazhdan" TargetMode="External"/><Relationship Id="rId97" Type="http://schemas.openxmlformats.org/officeDocument/2006/relationships/hyperlink" Target="https://www.voipiter.ru/alumni" TargetMode="External"/><Relationship Id="rId104" Type="http://schemas.openxmlformats.org/officeDocument/2006/relationships/hyperlink" Target="https://invamagazine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ia.ru/20250530/zakon-2020030137.html" TargetMode="External"/><Relationship Id="rId92" Type="http://schemas.openxmlformats.org/officeDocument/2006/relationships/hyperlink" Target="https://russkiy-invalid.ru/archive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i38.ru/obschestvo-obichnie/irkutskiy-fond-miloserdie-kupil-materiali-dlya-master-klassov-otdeleniiu-vserossiyskogo-obschestva-invalidov" TargetMode="External"/><Relationship Id="rId24" Type="http://schemas.openxmlformats.org/officeDocument/2006/relationships/hyperlink" Target="https://asi.org.ru/news/2025/05/30/dlya-podopechnoj-voi-v-tomske-pozhertvovali-58-tysyach-rublej/" TargetMode="External"/><Relationship Id="rId40" Type="http://schemas.openxmlformats.org/officeDocument/2006/relationships/hyperlink" Target="https://samtatnews.ru/2025/05/30/&#1087;&#1077;&#1085;&#1089;&#1080;&#1086;&#1085;&#1077;&#1088;&#1099;-&#1082;&#1072;&#1084;&#1099;&#1096;&#1083;&#1080;&#1085;&#1089;&#1082;&#1086;&#1075;&#1086;-&#1088;&#1072;&#1081;&#1086;&#1085;&#1072;-&#1078;&#1080;&#1074;-199/" TargetMode="External"/><Relationship Id="rId45" Type="http://schemas.openxmlformats.org/officeDocument/2006/relationships/hyperlink" Target="https://samaragis.ru/v-samare-nagradili-uchastnikov-onlajn-konkursa-tancevalnyj-marafon/" TargetMode="External"/><Relationship Id="rId66" Type="http://schemas.openxmlformats.org/officeDocument/2006/relationships/hyperlink" Target="https://tass.ru/obschestvo/24134255" TargetMode="External"/><Relationship Id="rId87" Type="http://schemas.openxmlformats.org/officeDocument/2006/relationships/hyperlink" Target="https://www.voi.ru/news/all_news/novosti_strany/podvedeny_itogi_konkursa_na_luchhuu_sportivno-massovuu_rabotu_sredi_regionalnyh_organizacij_voi.html" TargetMode="External"/><Relationship Id="rId110" Type="http://schemas.openxmlformats.org/officeDocument/2006/relationships/hyperlink" Target="https://vk.com/stremlenie_vrn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sarnovosti.ru/news/saratovskaya-ges-provela-inklyuzivnyy-prazdnik-dlya-osobennykh-detey/" TargetMode="External"/><Relationship Id="rId82" Type="http://schemas.openxmlformats.org/officeDocument/2006/relationships/hyperlink" Target="https://www.voi.ru/news/all_news/novosti_voi/v_leningradskoj_oblasti_prohel_festival_balalaj-2025.html" TargetMode="External"/><Relationship Id="rId19" Type="http://schemas.openxmlformats.org/officeDocument/2006/relationships/hyperlink" Target="https://www.vl.ru/afisha/vladivostok/event/230069" TargetMode="External"/><Relationship Id="rId14" Type="http://schemas.openxmlformats.org/officeDocument/2006/relationships/hyperlink" Target="https://an-crimea.ru/page/news/197665" TargetMode="External"/><Relationship Id="rId30" Type="http://schemas.openxmlformats.org/officeDocument/2006/relationships/hyperlink" Target="https://trc33.ru/news/society/52304" TargetMode="External"/><Relationship Id="rId35" Type="http://schemas.openxmlformats.org/officeDocument/2006/relationships/hyperlink" Target="https://xn---24-6cd2bxaque.xn--p1ai/2025/05/&#1074;-&#1072;&#1095;&#1080;&#1085;&#1089;&#1082;&#1077;-&#1074;-&#1086;&#1076;&#1080;&#1085;&#1085;&#1072;&#1076;&#1094;&#1072;&#1090;&#1099;&#1081;-&#1088;&#1072;&#1079;-&#1087;&#1088;&#1086;&#1081;&#1076;&#1105;&#1090;-&#1092;/" TargetMode="External"/><Relationship Id="rId56" Type="http://schemas.openxmlformats.org/officeDocument/2006/relationships/hyperlink" Target="https://abatskinfo.ru/news/221840.html" TargetMode="External"/><Relationship Id="rId77" Type="http://schemas.openxmlformats.org/officeDocument/2006/relationships/hyperlink" Target="https://tula.aif.ru/society/tulskie-deti-invalidy-s-mamami-besplatno-otdohnut-na-more-i-svoyom-regione" TargetMode="External"/><Relationship Id="rId100" Type="http://schemas.openxmlformats.org/officeDocument/2006/relationships/hyperlink" Target="https://www.voi33.ru/gazeta-sochuvstvie/" TargetMode="External"/><Relationship Id="rId105" Type="http://schemas.openxmlformats.org/officeDocument/2006/relationships/hyperlink" Target="http://kras-voi.ru/category/smi/miloserdie-i-nadezhda/" TargetMode="External"/><Relationship Id="rId8" Type="http://schemas.openxmlformats.org/officeDocument/2006/relationships/hyperlink" Target="http://www.vmost.ru/news1.asp?num=101861" TargetMode="External"/><Relationship Id="rId51" Type="http://schemas.openxmlformats.org/officeDocument/2006/relationships/hyperlink" Target="https://tikhvin.spb.ru/11/50694/" TargetMode="External"/><Relationship Id="rId72" Type="http://schemas.openxmlformats.org/officeDocument/2006/relationships/hyperlink" Target="https://ria.ru/20250603/pensiya-2020577480.html" TargetMode="External"/><Relationship Id="rId93" Type="http://schemas.openxmlformats.org/officeDocument/2006/relationships/hyperlink" Target="https://www.hello-perm.ru/" TargetMode="External"/><Relationship Id="rId98" Type="http://schemas.openxmlformats.org/officeDocument/2006/relationships/hyperlink" Target="http://www.coovoi.narod.ru/golos_nadezhdy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novos.mk.ru/social/2025/05/29/novye-kreslakolyaski-dlya-lyudey-s-ovz-razrabotali-v-novosibirske.html" TargetMode="External"/><Relationship Id="rId46" Type="http://schemas.openxmlformats.org/officeDocument/2006/relationships/hyperlink" Target="https://dnr-news.ru/other/2025/06/02/1069133.html" TargetMode="External"/><Relationship Id="rId67" Type="http://schemas.openxmlformats.org/officeDocument/2006/relationships/hyperlink" Target="https://tass.ru/ekonomika/24141587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alt.kp.ru/daily/27706/5095952/" TargetMode="External"/><Relationship Id="rId41" Type="http://schemas.openxmlformats.org/officeDocument/2006/relationships/hyperlink" Target="https://nm45.ru/v-kurgane-zarabotal-inklyuzivnyj-proekt-pover-v-sebya/" TargetMode="External"/><Relationship Id="rId62" Type="http://schemas.openxmlformats.org/officeDocument/2006/relationships/hyperlink" Target="https://samtatnews.ru/2025/06/05/&#1080;-&#1088;&#1099;&#1073;&#1091;-&#1083;&#1086;&#1074;&#1080;&#1083;&#1080;-&#1080;-&#1091;&#1093;&#1091;-&#1089;&#1074;&#1072;&#1088;&#1080;&#1083;&#1080;/" TargetMode="External"/><Relationship Id="rId83" Type="http://schemas.openxmlformats.org/officeDocument/2006/relationships/hyperlink" Target="https://www.voi.ru/news/all_news/novosti_voi/tumency_s_invalidnostu_osvaivaut_golf.html" TargetMode="External"/><Relationship Id="rId88" Type="http://schemas.openxmlformats.org/officeDocument/2006/relationships/hyperlink" Target="https://www.voi.ru/news/all_news/novosti_voi/v_bryanske_dlya_ludej_s_invalidnostu_sostoyalsya_pravovoj_seminar.html" TargetMode="External"/><Relationship Id="rId111" Type="http://schemas.openxmlformats.org/officeDocument/2006/relationships/hyperlink" Target="http://voi26.ru/gazeta-silnye-duh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30B4D8-BF30-4663-817C-DDEFDB18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13186</Words>
  <Characters>75165</Characters>
  <Application>Microsoft Office Word</Application>
  <DocSecurity>0</DocSecurity>
  <Lines>626</Lines>
  <Paragraphs>176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Веденьева Ольга</dc:creator>
  <cp:lastModifiedBy>Веденьева Ольга</cp:lastModifiedBy>
  <cp:revision>3</cp:revision>
  <dcterms:created xsi:type="dcterms:W3CDTF">2025-06-06T08:57:00Z</dcterms:created>
  <dcterms:modified xsi:type="dcterms:W3CDTF">2025-06-06T08:59:00Z</dcterms:modified>
</cp:coreProperties>
</file>