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8B1476">
      <w:pPr>
        <w:spacing w:before="1500" w:after="1500"/>
        <w:jc w:val="center"/>
      </w:pPr>
      <w:r>
        <w:rPr>
          <w:noProof/>
          <w:lang w:eastAsia="ru-RU"/>
        </w:rPr>
        <w:drawing>
          <wp:inline distT="0" distB="0" distL="0" distR="0">
            <wp:extent cx="1265555" cy="126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И квадрат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3765" cy="1285053"/>
                    </a:xfrm>
                    <a:prstGeom prst="rect">
                      <a:avLst/>
                    </a:prstGeom>
                  </pic:spPr>
                </pic:pic>
              </a:graphicData>
            </a:graphic>
          </wp:inline>
        </w:drawing>
      </w:r>
    </w:p>
    <w:p w:rsidR="006A002B" w:rsidRDefault="008B1476">
      <w:pPr>
        <w:jc w:val="center"/>
        <w:rPr>
          <w:b/>
          <w:color w:val="000000"/>
          <w:sz w:val="32"/>
        </w:rPr>
      </w:pPr>
      <w:bookmarkStart w:id="0" w:name="re_-1790413693"/>
      <w:r>
        <w:rPr>
          <w:b/>
          <w:color w:val="000000"/>
          <w:sz w:val="32"/>
        </w:rPr>
        <w:t>Дайджест СМИ</w:t>
      </w:r>
      <w:r w:rsidR="00311071">
        <w:rPr>
          <w:b/>
          <w:color w:val="000000"/>
          <w:sz w:val="32"/>
        </w:rPr>
        <w:t xml:space="preserve"> основных тем по инвалидности</w:t>
      </w:r>
      <w:bookmarkEnd w:id="0"/>
    </w:p>
    <w:p w:rsidR="006A002B" w:rsidRDefault="00311071">
      <w:pPr>
        <w:spacing w:before="150" w:after="150"/>
        <w:jc w:val="center"/>
      </w:pPr>
      <w:r>
        <w:pict>
          <v:rect id="_x0000_i1025" style="width:0;height:3pt" o:hrpct="0" o:hralign="center" o:hrstd="t" o:hrnoshade="t" o:hr="t" fillcolor="#00aced" stroked="f">
            <v:path strokeok="f"/>
          </v:rect>
        </w:pict>
      </w:r>
    </w:p>
    <w:p w:rsidR="006A002B" w:rsidRDefault="006A002B">
      <w:pPr>
        <w:spacing w:before="150" w:after="150"/>
        <w:jc w:val="center"/>
      </w:pPr>
    </w:p>
    <w:p w:rsidR="008B1476" w:rsidRDefault="008B1476" w:rsidP="008B1476">
      <w:pPr>
        <w:jc w:val="center"/>
        <w:rPr>
          <w:color w:val="000000"/>
          <w:sz w:val="32"/>
        </w:rPr>
      </w:pPr>
      <w:r>
        <w:rPr>
          <w:color w:val="000000"/>
          <w:sz w:val="32"/>
        </w:rPr>
        <w:t>28.03.2025</w:t>
      </w:r>
      <w:r w:rsidR="00311071">
        <w:rPr>
          <w:color w:val="000000"/>
          <w:sz w:val="32"/>
        </w:rPr>
        <w:t xml:space="preserve"> </w:t>
      </w:r>
      <w:r>
        <w:rPr>
          <w:color w:val="000000"/>
          <w:sz w:val="32"/>
        </w:rPr>
        <w:t>–</w:t>
      </w:r>
      <w:r w:rsidR="00311071">
        <w:rPr>
          <w:color w:val="000000"/>
          <w:sz w:val="32"/>
        </w:rPr>
        <w:t xml:space="preserve"> 04.04.2025 </w:t>
      </w: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p>
    <w:p w:rsidR="008B1476" w:rsidRDefault="008B1476" w:rsidP="008B1476">
      <w:pPr>
        <w:jc w:val="center"/>
        <w:rPr>
          <w:color w:val="000000"/>
          <w:sz w:val="32"/>
        </w:rPr>
      </w:pPr>
      <w:r>
        <w:rPr>
          <w:color w:val="000000"/>
          <w:sz w:val="32"/>
        </w:rPr>
        <w:t xml:space="preserve">Всероссийское общество инвалидов </w:t>
      </w:r>
    </w:p>
    <w:p w:rsidR="008B1476" w:rsidRDefault="008B1476" w:rsidP="008B1476">
      <w:pPr>
        <w:jc w:val="center"/>
        <w:rPr>
          <w:color w:val="000000"/>
          <w:sz w:val="32"/>
        </w:rPr>
      </w:pPr>
      <w:r>
        <w:rPr>
          <w:color w:val="000000"/>
          <w:sz w:val="32"/>
        </w:rPr>
        <w:t>г. Москва</w:t>
      </w:r>
    </w:p>
    <w:p w:rsidR="008B1476" w:rsidRDefault="008B1476" w:rsidP="008B1476">
      <w:pPr>
        <w:jc w:val="center"/>
        <w:rPr>
          <w:color w:val="000000"/>
          <w:sz w:val="32"/>
        </w:rPr>
      </w:pPr>
    </w:p>
    <w:p w:rsidR="008B1476" w:rsidRDefault="008B1476" w:rsidP="008B1476">
      <w:pPr>
        <w:jc w:val="center"/>
        <w:rPr>
          <w:b/>
          <w:color w:val="000000"/>
          <w:sz w:val="28"/>
        </w:rPr>
      </w:pPr>
    </w:p>
    <w:p w:rsidR="006A002B" w:rsidRDefault="00311071">
      <w:pPr>
        <w:ind w:left="150"/>
        <w:rPr>
          <w:b/>
          <w:color w:val="000000"/>
          <w:sz w:val="28"/>
        </w:rPr>
      </w:pPr>
      <w:r>
        <w:rPr>
          <w:b/>
          <w:color w:val="000000"/>
          <w:sz w:val="28"/>
        </w:rPr>
        <w:t>Содержание</w:t>
      </w:r>
    </w:p>
    <w:bookmarkStart w:id="1" w:name="re_toc_-1790413692"/>
    <w:p w:rsidR="006A002B" w:rsidRPr="007539D2" w:rsidRDefault="00311071">
      <w:pPr>
        <w:shd w:val="clear" w:color="auto" w:fill="D9D9D9"/>
        <w:tabs>
          <w:tab w:val="right" w:leader="hyphen" w:pos="9700"/>
        </w:tabs>
        <w:spacing w:before="150" w:after="150"/>
        <w:rPr>
          <w:b/>
          <w:color w:val="248AE8"/>
          <w:sz w:val="28"/>
          <w:szCs w:val="28"/>
        </w:rPr>
      </w:pPr>
      <w:r w:rsidRPr="00154BAE">
        <w:rPr>
          <w:b/>
          <w:color w:val="248AE8"/>
          <w:sz w:val="28"/>
          <w:szCs w:val="28"/>
        </w:rPr>
        <w:fldChar w:fldCharType="begin"/>
      </w:r>
      <w:r w:rsidRPr="00154BAE">
        <w:rPr>
          <w:b/>
          <w:color w:val="248AE8"/>
          <w:sz w:val="28"/>
          <w:szCs w:val="28"/>
        </w:rPr>
        <w:instrText>REF re_-1790413692 \h</w:instrText>
      </w:r>
      <w:r w:rsidRPr="00154BAE">
        <w:rPr>
          <w:b/>
          <w:color w:val="248AE8"/>
          <w:sz w:val="28"/>
          <w:szCs w:val="28"/>
        </w:rPr>
      </w:r>
      <w:r w:rsidR="007539D2" w:rsidRPr="00154BAE">
        <w:rPr>
          <w:b/>
          <w:color w:val="248AE8"/>
          <w:sz w:val="28"/>
          <w:szCs w:val="28"/>
        </w:rPr>
        <w:instrText xml:space="preserve"> \* MERGEFORMAT </w:instrText>
      </w:r>
      <w:r w:rsidRPr="00154BAE">
        <w:rPr>
          <w:b/>
          <w:color w:val="248AE8"/>
          <w:sz w:val="28"/>
          <w:szCs w:val="28"/>
        </w:rPr>
        <w:fldChar w:fldCharType="separate"/>
      </w:r>
      <w:r w:rsidR="007539D2" w:rsidRPr="00154BAE">
        <w:rPr>
          <w:b/>
          <w:sz w:val="28"/>
          <w:szCs w:val="28"/>
        </w:rPr>
        <w:t>Всероссийское общество инвалидов</w:t>
      </w:r>
      <w:r w:rsidRPr="00154BAE">
        <w:rPr>
          <w:b/>
          <w:color w:val="248AE8"/>
          <w:sz w:val="28"/>
          <w:szCs w:val="28"/>
        </w:rPr>
        <w:fldChar w:fldCharType="end"/>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re_-1790413692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11</w:t>
      </w:r>
      <w:r w:rsidRPr="007539D2">
        <w:rPr>
          <w:color w:val="248AE8"/>
          <w:sz w:val="28"/>
          <w:szCs w:val="28"/>
        </w:rPr>
        <w:fldChar w:fldCharType="end"/>
      </w:r>
      <w:bookmarkEnd w:id="1"/>
    </w:p>
    <w:p w:rsidR="00AF65BB" w:rsidRPr="00635C3C" w:rsidRDefault="00635C3C" w:rsidP="00AF65BB">
      <w:pPr>
        <w:rPr>
          <w:sz w:val="28"/>
          <w:szCs w:val="28"/>
        </w:rPr>
      </w:pPr>
      <w:bookmarkStart w:id="2" w:name="re_toc_-1790413691"/>
      <w:r w:rsidRPr="00635C3C">
        <w:rPr>
          <w:color w:val="808080"/>
          <w:sz w:val="28"/>
          <w:szCs w:val="28"/>
        </w:rPr>
        <w:t>02.04.2025</w:t>
      </w:r>
      <w:r w:rsidRPr="00635C3C">
        <w:rPr>
          <w:rFonts w:eastAsia="Arial"/>
          <w:sz w:val="28"/>
          <w:szCs w:val="28"/>
        </w:rPr>
        <w:t xml:space="preserve"> </w:t>
      </w:r>
      <w:r w:rsidRPr="00635C3C">
        <w:rPr>
          <w:color w:val="808080"/>
          <w:sz w:val="28"/>
          <w:szCs w:val="28"/>
        </w:rPr>
        <w:t>Вести Красногорска (vesti-krasnogorska.ru)</w:t>
      </w:r>
    </w:p>
    <w:p w:rsidR="00AF65BB" w:rsidRPr="007539D2" w:rsidRDefault="00635C3C" w:rsidP="00AF65BB">
      <w:pPr>
        <w:tabs>
          <w:tab w:val="right" w:leader="hyphen" w:pos="9700"/>
        </w:tabs>
        <w:spacing w:after="150"/>
        <w:rPr>
          <w:color w:val="248AE8"/>
          <w:sz w:val="28"/>
          <w:szCs w:val="28"/>
        </w:rPr>
      </w:pPr>
      <w:hyperlink w:anchor="_Маяк_надежды:_Красногорское" w:history="1">
        <w:r w:rsidRPr="00635C3C">
          <w:rPr>
            <w:rStyle w:val="a9"/>
            <w:color w:val="auto"/>
            <w:sz w:val="28"/>
            <w:szCs w:val="28"/>
            <w:u w:val="none"/>
          </w:rPr>
          <w:t>Маяк на</w:t>
        </w:r>
        <w:r w:rsidRPr="00635C3C">
          <w:rPr>
            <w:rStyle w:val="a9"/>
            <w:color w:val="auto"/>
            <w:sz w:val="28"/>
            <w:szCs w:val="28"/>
            <w:u w:val="none"/>
          </w:rPr>
          <w:t>д</w:t>
        </w:r>
        <w:r w:rsidRPr="00635C3C">
          <w:rPr>
            <w:rStyle w:val="a9"/>
            <w:color w:val="auto"/>
            <w:sz w:val="28"/>
            <w:szCs w:val="28"/>
            <w:u w:val="none"/>
          </w:rPr>
          <w:t>ежды: Красногорское общество инвалидов – место, где всегда готовы выслушать и поддержать</w:t>
        </w:r>
      </w:hyperlink>
      <w:r w:rsidR="00AF65BB" w:rsidRPr="007539D2">
        <w:rPr>
          <w:color w:val="248AE8"/>
          <w:sz w:val="28"/>
          <w:szCs w:val="28"/>
        </w:rPr>
        <w:t xml:space="preserve"> </w:t>
      </w:r>
      <w:r w:rsidR="00AF65BB" w:rsidRPr="007539D2">
        <w:rPr>
          <w:color w:val="D7D7D7"/>
          <w:sz w:val="28"/>
          <w:szCs w:val="28"/>
        </w:rPr>
        <w:tab/>
      </w:r>
      <w:r w:rsidR="00AF65BB" w:rsidRPr="007539D2">
        <w:rPr>
          <w:color w:val="248AE8"/>
          <w:sz w:val="28"/>
          <w:szCs w:val="28"/>
        </w:rPr>
        <w:fldChar w:fldCharType="begin"/>
      </w:r>
      <w:r w:rsidR="00AF65BB" w:rsidRPr="007539D2">
        <w:rPr>
          <w:color w:val="248AE8"/>
          <w:sz w:val="28"/>
          <w:szCs w:val="28"/>
        </w:rPr>
        <w:instrText xml:space="preserve"> PAGEREF  re_-1790413691 \h</w:instrText>
      </w:r>
      <w:r w:rsidR="00AF65BB" w:rsidRPr="007539D2">
        <w:rPr>
          <w:color w:val="248AE8"/>
          <w:sz w:val="28"/>
          <w:szCs w:val="28"/>
        </w:rPr>
      </w:r>
      <w:r w:rsidR="00AF65BB" w:rsidRPr="007539D2">
        <w:rPr>
          <w:color w:val="248AE8"/>
          <w:sz w:val="28"/>
          <w:szCs w:val="28"/>
        </w:rPr>
        <w:fldChar w:fldCharType="separate"/>
      </w:r>
      <w:r w:rsidR="007539D2" w:rsidRPr="007539D2">
        <w:rPr>
          <w:noProof/>
          <w:color w:val="248AE8"/>
          <w:sz w:val="28"/>
          <w:szCs w:val="28"/>
        </w:rPr>
        <w:t>11</w:t>
      </w:r>
      <w:r w:rsidR="00AF65BB" w:rsidRPr="007539D2">
        <w:rPr>
          <w:color w:val="248AE8"/>
          <w:sz w:val="28"/>
          <w:szCs w:val="28"/>
        </w:rPr>
        <w:fldChar w:fldCharType="end"/>
      </w:r>
    </w:p>
    <w:p w:rsidR="006A002B" w:rsidRPr="007539D2" w:rsidRDefault="00311071">
      <w:pPr>
        <w:rPr>
          <w:sz w:val="28"/>
          <w:szCs w:val="28"/>
        </w:rPr>
      </w:pPr>
      <w:r w:rsidRPr="007539D2">
        <w:rPr>
          <w:color w:val="808080"/>
          <w:sz w:val="28"/>
          <w:szCs w:val="28"/>
        </w:rPr>
        <w:t>01.04.2025</w:t>
      </w:r>
      <w:r w:rsidRPr="007539D2">
        <w:rPr>
          <w:sz w:val="28"/>
          <w:szCs w:val="28"/>
        </w:rPr>
        <w:t xml:space="preserve"> </w:t>
      </w:r>
      <w:r w:rsidRPr="007539D2">
        <w:rPr>
          <w:color w:val="808080"/>
          <w:sz w:val="28"/>
          <w:szCs w:val="28"/>
        </w:rPr>
        <w:t>ГТРК Брянск (br-tvr.ru)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re_-1790413691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Брянские</w:t>
      </w:r>
      <w:r w:rsidR="007539D2" w:rsidRPr="007539D2">
        <w:rPr>
          <w:sz w:val="28"/>
          <w:szCs w:val="28"/>
        </w:rPr>
        <w:t xml:space="preserve"> </w:t>
      </w:r>
      <w:r w:rsidR="007539D2" w:rsidRPr="007539D2">
        <w:rPr>
          <w:sz w:val="28"/>
          <w:szCs w:val="28"/>
        </w:rPr>
        <w:t>д</w:t>
      </w:r>
      <w:r w:rsidR="007539D2" w:rsidRPr="007539D2">
        <w:rPr>
          <w:sz w:val="28"/>
          <w:szCs w:val="28"/>
        </w:rPr>
        <w:t>епутаты профинансировали капремонт санузлов в обществе инвалидов города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re_-1790413691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11</w:t>
      </w:r>
      <w:r w:rsidRPr="007539D2">
        <w:rPr>
          <w:color w:val="248AE8"/>
          <w:sz w:val="28"/>
          <w:szCs w:val="28"/>
        </w:rPr>
        <w:fldChar w:fldCharType="end"/>
      </w:r>
    </w:p>
    <w:p w:rsidR="006A002B" w:rsidRPr="007539D2" w:rsidRDefault="00311071">
      <w:pPr>
        <w:rPr>
          <w:sz w:val="28"/>
          <w:szCs w:val="28"/>
        </w:rPr>
      </w:pPr>
      <w:bookmarkStart w:id="3" w:name="re_toc_-1790413690"/>
      <w:bookmarkEnd w:id="2"/>
      <w:r w:rsidRPr="007539D2">
        <w:rPr>
          <w:color w:val="808080"/>
          <w:sz w:val="28"/>
          <w:szCs w:val="28"/>
        </w:rPr>
        <w:t>29.03.2025</w:t>
      </w:r>
      <w:r w:rsidRPr="007539D2">
        <w:rPr>
          <w:sz w:val="28"/>
          <w:szCs w:val="28"/>
        </w:rPr>
        <w:t xml:space="preserve"> </w:t>
      </w:r>
      <w:r w:rsidRPr="007539D2">
        <w:rPr>
          <w:color w:val="808080"/>
          <w:sz w:val="28"/>
          <w:szCs w:val="28"/>
        </w:rPr>
        <w:t>Сибирская панорама (sibpanorama.ru)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re_-1790413690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Наш активист, спортсмен-многоборец (поскольку занимается многочисленными видами спорта) Николай Хлупенков защитил честь Тобольской РО ВОИ в городской спартакиаде</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re_-1790413690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11</w:t>
      </w:r>
      <w:r w:rsidRPr="007539D2">
        <w:rPr>
          <w:color w:val="248AE8"/>
          <w:sz w:val="28"/>
          <w:szCs w:val="28"/>
        </w:rPr>
        <w:fldChar w:fldCharType="end"/>
      </w:r>
    </w:p>
    <w:p w:rsidR="006A002B" w:rsidRPr="007539D2" w:rsidRDefault="00311071">
      <w:pPr>
        <w:rPr>
          <w:sz w:val="28"/>
          <w:szCs w:val="28"/>
        </w:rPr>
      </w:pPr>
      <w:bookmarkStart w:id="4" w:name="re_toc_-1790413689"/>
      <w:bookmarkEnd w:id="3"/>
      <w:r w:rsidRPr="007539D2">
        <w:rPr>
          <w:color w:val="808080"/>
          <w:sz w:val="28"/>
          <w:szCs w:val="28"/>
        </w:rPr>
        <w:t>28.03.2025</w:t>
      </w:r>
      <w:r w:rsidRPr="007539D2">
        <w:rPr>
          <w:sz w:val="28"/>
          <w:szCs w:val="28"/>
        </w:rPr>
        <w:t xml:space="preserve"> </w:t>
      </w:r>
      <w:r w:rsidRPr="007539D2">
        <w:rPr>
          <w:color w:val="808080"/>
          <w:sz w:val="28"/>
          <w:szCs w:val="28"/>
        </w:rPr>
        <w:t>Телеканал 360 (360.ru)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re_-1790413689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Волонтеры Богородского округа передали антидроновые одеяла бойцам СВО</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re_-1790413689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12</w:t>
      </w:r>
      <w:r w:rsidRPr="007539D2">
        <w:rPr>
          <w:color w:val="248AE8"/>
          <w:sz w:val="28"/>
          <w:szCs w:val="28"/>
        </w:rPr>
        <w:fldChar w:fldCharType="end"/>
      </w:r>
    </w:p>
    <w:p w:rsidR="006A002B" w:rsidRPr="007539D2" w:rsidRDefault="00311071">
      <w:pPr>
        <w:rPr>
          <w:sz w:val="28"/>
          <w:szCs w:val="28"/>
        </w:rPr>
      </w:pPr>
      <w:bookmarkStart w:id="5" w:name="re_toc_-1790413688"/>
      <w:bookmarkEnd w:id="4"/>
      <w:r w:rsidRPr="007539D2">
        <w:rPr>
          <w:color w:val="808080"/>
          <w:sz w:val="28"/>
          <w:szCs w:val="28"/>
        </w:rPr>
        <w:t>02.04.2025</w:t>
      </w:r>
      <w:r w:rsidRPr="007539D2">
        <w:rPr>
          <w:sz w:val="28"/>
          <w:szCs w:val="28"/>
        </w:rPr>
        <w:t xml:space="preserve"> </w:t>
      </w:r>
      <w:r w:rsidRPr="007539D2">
        <w:rPr>
          <w:color w:val="808080"/>
          <w:sz w:val="28"/>
          <w:szCs w:val="28"/>
        </w:rPr>
        <w:t>Комсомольская правда - Саратов (saratov.kp.ru)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Вопросы доступности и защиты прав инвалидов обсудили в Штабе общественной поддержки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12</w:t>
      </w:r>
      <w:r w:rsidRPr="007539D2">
        <w:rPr>
          <w:color w:val="248AE8"/>
          <w:sz w:val="28"/>
          <w:szCs w:val="28"/>
        </w:rPr>
        <w:fldChar w:fldCharType="end"/>
      </w:r>
    </w:p>
    <w:p w:rsidR="006A002B" w:rsidRPr="007539D2" w:rsidRDefault="00311071">
      <w:pPr>
        <w:rPr>
          <w:sz w:val="28"/>
          <w:szCs w:val="28"/>
        </w:rPr>
      </w:pPr>
      <w:bookmarkStart w:id="6" w:name="re_toc_-1790413686"/>
      <w:bookmarkEnd w:id="5"/>
      <w:r w:rsidRPr="007539D2">
        <w:rPr>
          <w:color w:val="808080"/>
          <w:sz w:val="28"/>
          <w:szCs w:val="28"/>
        </w:rPr>
        <w:t>02.04.2025</w:t>
      </w:r>
      <w:r w:rsidRPr="007539D2">
        <w:rPr>
          <w:sz w:val="28"/>
          <w:szCs w:val="28"/>
        </w:rPr>
        <w:t xml:space="preserve"> </w:t>
      </w:r>
      <w:r w:rsidRPr="007539D2">
        <w:rPr>
          <w:color w:val="808080"/>
          <w:sz w:val="28"/>
          <w:szCs w:val="28"/>
        </w:rPr>
        <w:t>Комсомольская правда - Луганск (lugansk.kp.ru)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re_-1790413686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«Сила России»: В Луганске прошёл инклюзивный турнир по шахматам</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re_-1790413686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12</w:t>
      </w:r>
      <w:r w:rsidRPr="007539D2">
        <w:rPr>
          <w:color w:val="248AE8"/>
          <w:sz w:val="28"/>
          <w:szCs w:val="28"/>
        </w:rPr>
        <w:fldChar w:fldCharType="end"/>
      </w:r>
    </w:p>
    <w:p w:rsidR="006A002B" w:rsidRPr="007539D2" w:rsidRDefault="00311071">
      <w:pPr>
        <w:rPr>
          <w:sz w:val="28"/>
          <w:szCs w:val="28"/>
        </w:rPr>
      </w:pPr>
      <w:bookmarkStart w:id="7" w:name="re_toc_-1790413685"/>
      <w:bookmarkEnd w:id="6"/>
      <w:r w:rsidRPr="007539D2">
        <w:rPr>
          <w:color w:val="808080"/>
          <w:sz w:val="28"/>
          <w:szCs w:val="28"/>
        </w:rPr>
        <w:t>01.04.2025</w:t>
      </w:r>
      <w:r w:rsidRPr="007539D2">
        <w:rPr>
          <w:sz w:val="28"/>
          <w:szCs w:val="28"/>
        </w:rPr>
        <w:t xml:space="preserve"> </w:t>
      </w:r>
      <w:r w:rsidRPr="007539D2">
        <w:rPr>
          <w:color w:val="808080"/>
          <w:sz w:val="28"/>
          <w:szCs w:val="28"/>
        </w:rPr>
        <w:t>Аргументы и Факты - Оренбург (oren.aif.ru)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Оренбуржцы готовы внести свой вклад в развитие родного города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12</w:t>
      </w:r>
      <w:r w:rsidRPr="007539D2">
        <w:rPr>
          <w:color w:val="248AE8"/>
          <w:sz w:val="28"/>
          <w:szCs w:val="28"/>
        </w:rPr>
        <w:fldChar w:fldCharType="end"/>
      </w:r>
    </w:p>
    <w:p w:rsidR="006A002B" w:rsidRPr="007539D2" w:rsidRDefault="00311071">
      <w:pPr>
        <w:rPr>
          <w:sz w:val="28"/>
          <w:szCs w:val="28"/>
        </w:rPr>
      </w:pPr>
      <w:bookmarkStart w:id="8" w:name="re_toc_-1790413684"/>
      <w:bookmarkEnd w:id="7"/>
      <w:r w:rsidRPr="007539D2">
        <w:rPr>
          <w:color w:val="808080"/>
          <w:sz w:val="28"/>
          <w:szCs w:val="28"/>
        </w:rPr>
        <w:t>31.03.2025</w:t>
      </w:r>
      <w:r w:rsidRPr="007539D2">
        <w:rPr>
          <w:sz w:val="28"/>
          <w:szCs w:val="28"/>
        </w:rPr>
        <w:t xml:space="preserve"> </w:t>
      </w:r>
      <w:r w:rsidRPr="007539D2">
        <w:rPr>
          <w:color w:val="808080"/>
          <w:sz w:val="28"/>
          <w:szCs w:val="28"/>
        </w:rPr>
        <w:t>РИА Стрела (riastrela.ru)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re_-1790413684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Брянская команда ВОИ приняла участие в региональном чемпионате «Абилимпикс-2025»</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13</w:t>
      </w:r>
      <w:r w:rsidRPr="007539D2">
        <w:rPr>
          <w:color w:val="248AE8"/>
          <w:sz w:val="28"/>
          <w:szCs w:val="28"/>
        </w:rPr>
        <w:fldChar w:fldCharType="end"/>
      </w:r>
    </w:p>
    <w:p w:rsidR="006A002B" w:rsidRPr="007539D2" w:rsidRDefault="00311071">
      <w:pPr>
        <w:rPr>
          <w:sz w:val="28"/>
          <w:szCs w:val="28"/>
        </w:rPr>
      </w:pPr>
      <w:bookmarkStart w:id="9" w:name="re_toc_-1790413682"/>
      <w:bookmarkEnd w:id="8"/>
      <w:r w:rsidRPr="007539D2">
        <w:rPr>
          <w:color w:val="808080"/>
          <w:sz w:val="28"/>
          <w:szCs w:val="28"/>
        </w:rPr>
        <w:t>03.04.2025</w:t>
      </w:r>
      <w:r w:rsidRPr="007539D2">
        <w:rPr>
          <w:sz w:val="28"/>
          <w:szCs w:val="28"/>
        </w:rPr>
        <w:t xml:space="preserve"> </w:t>
      </w:r>
      <w:r w:rsidRPr="007539D2">
        <w:rPr>
          <w:color w:val="808080"/>
          <w:sz w:val="28"/>
          <w:szCs w:val="28"/>
        </w:rPr>
        <w:t>МК Байкал (baikal.mk.ru)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re_-1790413682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Иркутские волейболисты завоевали бронзу на чемпионате России по волейболу сидя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13</w:t>
      </w:r>
      <w:r w:rsidRPr="007539D2">
        <w:rPr>
          <w:color w:val="248AE8"/>
          <w:sz w:val="28"/>
          <w:szCs w:val="28"/>
        </w:rPr>
        <w:fldChar w:fldCharType="end"/>
      </w:r>
    </w:p>
    <w:p w:rsidR="006A002B" w:rsidRPr="007539D2" w:rsidRDefault="00311071">
      <w:pPr>
        <w:rPr>
          <w:sz w:val="28"/>
          <w:szCs w:val="28"/>
        </w:rPr>
      </w:pPr>
      <w:bookmarkStart w:id="10" w:name="re_toc_-1790413681"/>
      <w:bookmarkEnd w:id="9"/>
      <w:r w:rsidRPr="007539D2">
        <w:rPr>
          <w:color w:val="808080"/>
          <w:sz w:val="28"/>
          <w:szCs w:val="28"/>
        </w:rPr>
        <w:t>29.03.2025</w:t>
      </w:r>
      <w:r w:rsidRPr="007539D2">
        <w:rPr>
          <w:sz w:val="28"/>
          <w:szCs w:val="28"/>
        </w:rPr>
        <w:t xml:space="preserve"> </w:t>
      </w:r>
      <w:r w:rsidRPr="007539D2">
        <w:rPr>
          <w:color w:val="808080"/>
          <w:sz w:val="28"/>
          <w:szCs w:val="28"/>
        </w:rPr>
        <w:t>МК в Калмыкии (mk-kalm.ru)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Калмыкии незрячие и слабовидящие читатели стали хористами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13</w:t>
      </w:r>
      <w:r w:rsidRPr="007539D2">
        <w:rPr>
          <w:color w:val="248AE8"/>
          <w:sz w:val="28"/>
          <w:szCs w:val="28"/>
        </w:rPr>
        <w:fldChar w:fldCharType="end"/>
      </w:r>
    </w:p>
    <w:p w:rsidR="006A002B" w:rsidRPr="007539D2" w:rsidRDefault="00311071">
      <w:pPr>
        <w:rPr>
          <w:sz w:val="28"/>
          <w:szCs w:val="28"/>
        </w:rPr>
      </w:pPr>
      <w:bookmarkStart w:id="11" w:name="re_toc_-1790413680"/>
      <w:bookmarkEnd w:id="10"/>
      <w:r w:rsidRPr="007539D2">
        <w:rPr>
          <w:color w:val="808080"/>
          <w:sz w:val="28"/>
          <w:szCs w:val="28"/>
        </w:rPr>
        <w:t>30.03.2025</w:t>
      </w:r>
      <w:r w:rsidRPr="007539D2">
        <w:rPr>
          <w:sz w:val="28"/>
          <w:szCs w:val="28"/>
        </w:rPr>
        <w:t xml:space="preserve"> </w:t>
      </w:r>
      <w:r w:rsidRPr="007539D2">
        <w:rPr>
          <w:color w:val="808080"/>
          <w:sz w:val="28"/>
          <w:szCs w:val="28"/>
        </w:rPr>
        <w:t>Новости Саратова (novosti-saratova.ru)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re_-1790413680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Саратовцев научили мастерить ватные игрушки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re_-1790413680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14</w:t>
      </w:r>
      <w:r w:rsidRPr="007539D2">
        <w:rPr>
          <w:color w:val="248AE8"/>
          <w:sz w:val="28"/>
          <w:szCs w:val="28"/>
        </w:rPr>
        <w:fldChar w:fldCharType="end"/>
      </w:r>
    </w:p>
    <w:p w:rsidR="006A002B" w:rsidRPr="007539D2" w:rsidRDefault="00311071">
      <w:pPr>
        <w:rPr>
          <w:sz w:val="28"/>
          <w:szCs w:val="28"/>
        </w:rPr>
      </w:pPr>
      <w:bookmarkStart w:id="12" w:name="re_toc_-1790413679"/>
      <w:bookmarkEnd w:id="11"/>
      <w:r w:rsidRPr="007539D2">
        <w:rPr>
          <w:color w:val="808080"/>
          <w:sz w:val="28"/>
          <w:szCs w:val="28"/>
        </w:rPr>
        <w:t>29.03.2025</w:t>
      </w:r>
      <w:r w:rsidRPr="007539D2">
        <w:rPr>
          <w:sz w:val="28"/>
          <w:szCs w:val="28"/>
        </w:rPr>
        <w:t xml:space="preserve"> </w:t>
      </w:r>
      <w:r w:rsidRPr="007539D2">
        <w:rPr>
          <w:color w:val="808080"/>
          <w:sz w:val="28"/>
          <w:szCs w:val="28"/>
        </w:rPr>
        <w:t>Наш край (nash-krai.ru)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re_-1790413679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Во Всероссийском обществе инвалидов состоялись соревнования по шашкам, шахматам и дартсу</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re_-1790413679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14</w:t>
      </w:r>
      <w:r w:rsidRPr="007539D2">
        <w:rPr>
          <w:color w:val="248AE8"/>
          <w:sz w:val="28"/>
          <w:szCs w:val="28"/>
        </w:rPr>
        <w:fldChar w:fldCharType="end"/>
      </w:r>
    </w:p>
    <w:p w:rsidR="006A002B" w:rsidRPr="007539D2" w:rsidRDefault="00311071">
      <w:pPr>
        <w:rPr>
          <w:sz w:val="28"/>
          <w:szCs w:val="28"/>
        </w:rPr>
      </w:pPr>
      <w:bookmarkStart w:id="13" w:name="re_toc_-1790413678"/>
      <w:bookmarkEnd w:id="12"/>
      <w:r w:rsidRPr="007539D2">
        <w:rPr>
          <w:color w:val="808080"/>
          <w:sz w:val="28"/>
          <w:szCs w:val="28"/>
        </w:rPr>
        <w:t>31.03.2025</w:t>
      </w:r>
      <w:r w:rsidRPr="007539D2">
        <w:rPr>
          <w:sz w:val="28"/>
          <w:szCs w:val="28"/>
        </w:rPr>
        <w:t xml:space="preserve"> </w:t>
      </w:r>
      <w:r w:rsidRPr="007539D2">
        <w:rPr>
          <w:color w:val="808080"/>
          <w:sz w:val="28"/>
          <w:szCs w:val="28"/>
        </w:rPr>
        <w:t>Ненецкое информационное агентство - 24 (nao24.ru)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Нарьян-Маре состоялся автопробег, посвящённый 80-летию Победы в ВОВ</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14</w:t>
      </w:r>
      <w:r w:rsidRPr="007539D2">
        <w:rPr>
          <w:color w:val="248AE8"/>
          <w:sz w:val="28"/>
          <w:szCs w:val="28"/>
        </w:rPr>
        <w:fldChar w:fldCharType="end"/>
      </w:r>
    </w:p>
    <w:p w:rsidR="006A002B" w:rsidRPr="007539D2" w:rsidRDefault="00311071">
      <w:pPr>
        <w:rPr>
          <w:sz w:val="28"/>
          <w:szCs w:val="28"/>
        </w:rPr>
      </w:pPr>
      <w:bookmarkStart w:id="14" w:name="re_toc_-1790413677"/>
      <w:bookmarkEnd w:id="13"/>
      <w:r w:rsidRPr="007539D2">
        <w:rPr>
          <w:color w:val="808080"/>
          <w:sz w:val="28"/>
          <w:szCs w:val="28"/>
        </w:rPr>
        <w:t>02.04.2025</w:t>
      </w:r>
      <w:r w:rsidRPr="007539D2">
        <w:rPr>
          <w:sz w:val="28"/>
          <w:szCs w:val="28"/>
        </w:rPr>
        <w:t xml:space="preserve"> </w:t>
      </w:r>
      <w:r w:rsidRPr="007539D2">
        <w:rPr>
          <w:color w:val="808080"/>
          <w:sz w:val="28"/>
          <w:szCs w:val="28"/>
        </w:rPr>
        <w:t>Коряжма 24 (kor24.ru)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Весенние каникулы – с добром и пользой</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14</w:t>
      </w:r>
      <w:r w:rsidRPr="007539D2">
        <w:rPr>
          <w:color w:val="248AE8"/>
          <w:sz w:val="28"/>
          <w:szCs w:val="28"/>
        </w:rPr>
        <w:fldChar w:fldCharType="end"/>
      </w:r>
    </w:p>
    <w:p w:rsidR="006A002B" w:rsidRPr="007539D2" w:rsidRDefault="00311071">
      <w:pPr>
        <w:rPr>
          <w:sz w:val="28"/>
          <w:szCs w:val="28"/>
        </w:rPr>
      </w:pPr>
      <w:bookmarkStart w:id="15" w:name="re_toc_-1790413676"/>
      <w:bookmarkEnd w:id="14"/>
      <w:r w:rsidRPr="007539D2">
        <w:rPr>
          <w:color w:val="808080"/>
          <w:sz w:val="28"/>
          <w:szCs w:val="28"/>
        </w:rPr>
        <w:lastRenderedPageBreak/>
        <w:t>01.04.2025</w:t>
      </w:r>
      <w:r w:rsidRPr="007539D2">
        <w:rPr>
          <w:sz w:val="28"/>
          <w:szCs w:val="28"/>
        </w:rPr>
        <w:t xml:space="preserve"> </w:t>
      </w:r>
      <w:r w:rsidRPr="007539D2">
        <w:rPr>
          <w:color w:val="808080"/>
          <w:sz w:val="28"/>
          <w:szCs w:val="28"/>
        </w:rPr>
        <w:t>Гвардеец труда (gtsmi.ru)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re_-1790413676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Инклюзивные танцоры из Новотроицка вошли в число победителей Международного фестиваля «Зодиак»</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re_-1790413676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15</w:t>
      </w:r>
      <w:r w:rsidRPr="007539D2">
        <w:rPr>
          <w:color w:val="248AE8"/>
          <w:sz w:val="28"/>
          <w:szCs w:val="28"/>
        </w:rPr>
        <w:fldChar w:fldCharType="end"/>
      </w:r>
    </w:p>
    <w:p w:rsidR="006A002B" w:rsidRPr="007539D2" w:rsidRDefault="00311071">
      <w:pPr>
        <w:rPr>
          <w:sz w:val="28"/>
          <w:szCs w:val="28"/>
        </w:rPr>
      </w:pPr>
      <w:bookmarkStart w:id="16" w:name="re_toc_-1790413675"/>
      <w:bookmarkEnd w:id="15"/>
      <w:r w:rsidRPr="007539D2">
        <w:rPr>
          <w:color w:val="808080"/>
          <w:sz w:val="28"/>
          <w:szCs w:val="28"/>
        </w:rPr>
        <w:t>01.04.2025</w:t>
      </w:r>
      <w:r w:rsidRPr="007539D2">
        <w:rPr>
          <w:sz w:val="28"/>
          <w:szCs w:val="28"/>
        </w:rPr>
        <w:t xml:space="preserve"> </w:t>
      </w:r>
      <w:r w:rsidRPr="007539D2">
        <w:rPr>
          <w:color w:val="808080"/>
          <w:sz w:val="28"/>
          <w:szCs w:val="28"/>
        </w:rPr>
        <w:t>Первоуральский медиахолдинг (pervomedia.ru)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Музейно-выставочный центр металлургического предприятия принял в гостях первоуральцев с ограниченными возможностями здоровья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15</w:t>
      </w:r>
      <w:r w:rsidRPr="007539D2">
        <w:rPr>
          <w:color w:val="248AE8"/>
          <w:sz w:val="28"/>
          <w:szCs w:val="28"/>
        </w:rPr>
        <w:fldChar w:fldCharType="end"/>
      </w:r>
    </w:p>
    <w:p w:rsidR="006A002B" w:rsidRPr="007539D2" w:rsidRDefault="00311071">
      <w:pPr>
        <w:rPr>
          <w:sz w:val="28"/>
          <w:szCs w:val="28"/>
        </w:rPr>
      </w:pPr>
      <w:bookmarkStart w:id="17" w:name="re_toc_-1790413673"/>
      <w:bookmarkEnd w:id="16"/>
      <w:r w:rsidRPr="007539D2">
        <w:rPr>
          <w:color w:val="808080"/>
          <w:sz w:val="28"/>
          <w:szCs w:val="28"/>
        </w:rPr>
        <w:t>29.03.2025</w:t>
      </w:r>
      <w:r w:rsidRPr="007539D2">
        <w:rPr>
          <w:sz w:val="28"/>
          <w:szCs w:val="28"/>
        </w:rPr>
        <w:t xml:space="preserve"> </w:t>
      </w:r>
      <w:r w:rsidRPr="007539D2">
        <w:rPr>
          <w:color w:val="808080"/>
          <w:sz w:val="28"/>
          <w:szCs w:val="28"/>
        </w:rPr>
        <w:t>Тюменская область сегодня (tumentoday.ru)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Жители Ялуторовска организовали свое шоу «Голос 60+»</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15</w:t>
      </w:r>
      <w:r w:rsidRPr="007539D2">
        <w:rPr>
          <w:color w:val="248AE8"/>
          <w:sz w:val="28"/>
          <w:szCs w:val="28"/>
        </w:rPr>
        <w:fldChar w:fldCharType="end"/>
      </w:r>
    </w:p>
    <w:p w:rsidR="006A002B" w:rsidRPr="007539D2" w:rsidRDefault="00311071">
      <w:pPr>
        <w:rPr>
          <w:sz w:val="28"/>
          <w:szCs w:val="28"/>
        </w:rPr>
      </w:pPr>
      <w:bookmarkStart w:id="18" w:name="re_toc_-1790413672"/>
      <w:bookmarkEnd w:id="17"/>
      <w:r w:rsidRPr="007539D2">
        <w:rPr>
          <w:color w:val="808080"/>
          <w:sz w:val="28"/>
          <w:szCs w:val="28"/>
        </w:rPr>
        <w:t>03.04.2025</w:t>
      </w:r>
      <w:r w:rsidRPr="007539D2">
        <w:rPr>
          <w:sz w:val="28"/>
          <w:szCs w:val="28"/>
        </w:rPr>
        <w:t xml:space="preserve"> </w:t>
      </w:r>
      <w:r w:rsidRPr="007539D2">
        <w:rPr>
          <w:color w:val="808080"/>
          <w:sz w:val="28"/>
          <w:szCs w:val="28"/>
        </w:rPr>
        <w:t>Национальные проекты России (национальныепроекты.рф)</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re_-1790413672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Пермячка организовала инклюзивный туризм после болезни подруги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15</w:t>
      </w:r>
      <w:r w:rsidRPr="007539D2">
        <w:rPr>
          <w:color w:val="248AE8"/>
          <w:sz w:val="28"/>
          <w:szCs w:val="28"/>
        </w:rPr>
        <w:fldChar w:fldCharType="end"/>
      </w:r>
    </w:p>
    <w:p w:rsidR="006A002B" w:rsidRPr="007539D2" w:rsidRDefault="00311071">
      <w:pPr>
        <w:rPr>
          <w:sz w:val="28"/>
          <w:szCs w:val="28"/>
        </w:rPr>
      </w:pPr>
      <w:bookmarkStart w:id="19" w:name="re_toc_-1790413671"/>
      <w:bookmarkEnd w:id="18"/>
      <w:r w:rsidRPr="007539D2">
        <w:rPr>
          <w:color w:val="808080"/>
          <w:sz w:val="28"/>
          <w:szCs w:val="28"/>
        </w:rPr>
        <w:t>30.03.2025</w:t>
      </w:r>
      <w:r w:rsidRPr="007539D2">
        <w:rPr>
          <w:sz w:val="28"/>
          <w:szCs w:val="28"/>
        </w:rPr>
        <w:t xml:space="preserve"> </w:t>
      </w:r>
      <w:r w:rsidRPr="007539D2">
        <w:rPr>
          <w:color w:val="808080"/>
          <w:sz w:val="28"/>
          <w:szCs w:val="28"/>
        </w:rPr>
        <w:t>Национальные проекты России (национальныепроекты.рф)</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Хабаровске пройдет инклюзивная выставка творческих работ</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16</w:t>
      </w:r>
      <w:r w:rsidRPr="007539D2">
        <w:rPr>
          <w:color w:val="248AE8"/>
          <w:sz w:val="28"/>
          <w:szCs w:val="28"/>
        </w:rPr>
        <w:fldChar w:fldCharType="end"/>
      </w:r>
    </w:p>
    <w:p w:rsidR="006A002B" w:rsidRPr="007539D2" w:rsidRDefault="00311071">
      <w:pPr>
        <w:rPr>
          <w:sz w:val="28"/>
          <w:szCs w:val="28"/>
        </w:rPr>
      </w:pPr>
      <w:bookmarkStart w:id="20" w:name="re_toc_-1790413670"/>
      <w:bookmarkEnd w:id="19"/>
      <w:r w:rsidRPr="007539D2">
        <w:rPr>
          <w:color w:val="808080"/>
          <w:sz w:val="28"/>
          <w:szCs w:val="28"/>
        </w:rPr>
        <w:t>03.04.2025</w:t>
      </w:r>
      <w:r w:rsidRPr="007539D2">
        <w:rPr>
          <w:sz w:val="28"/>
          <w:szCs w:val="28"/>
        </w:rPr>
        <w:t xml:space="preserve"> </w:t>
      </w:r>
      <w:r w:rsidRPr="007539D2">
        <w:rPr>
          <w:color w:val="808080"/>
          <w:sz w:val="28"/>
          <w:szCs w:val="28"/>
        </w:rPr>
        <w:t>РИА Воронеж (riavrn.ru)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re_-1790413670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Петропавловском районе приобрели оборудование и реквизит для проведения инклюзивных мероприятий</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re_-1790413670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16</w:t>
      </w:r>
      <w:r w:rsidRPr="007539D2">
        <w:rPr>
          <w:color w:val="248AE8"/>
          <w:sz w:val="28"/>
          <w:szCs w:val="28"/>
        </w:rPr>
        <w:fldChar w:fldCharType="end"/>
      </w:r>
    </w:p>
    <w:p w:rsidR="006A002B" w:rsidRPr="007539D2" w:rsidRDefault="00311071">
      <w:pPr>
        <w:rPr>
          <w:sz w:val="28"/>
          <w:szCs w:val="28"/>
        </w:rPr>
      </w:pPr>
      <w:bookmarkStart w:id="21" w:name="re_toc_-1790413669"/>
      <w:bookmarkEnd w:id="20"/>
      <w:r w:rsidRPr="007539D2">
        <w:rPr>
          <w:color w:val="808080"/>
          <w:sz w:val="28"/>
          <w:szCs w:val="28"/>
        </w:rPr>
        <w:t>04.04.2025</w:t>
      </w:r>
      <w:r w:rsidRPr="007539D2">
        <w:rPr>
          <w:sz w:val="28"/>
          <w:szCs w:val="28"/>
        </w:rPr>
        <w:t xml:space="preserve"> </w:t>
      </w:r>
      <w:r w:rsidRPr="007539D2">
        <w:rPr>
          <w:color w:val="808080"/>
          <w:sz w:val="28"/>
          <w:szCs w:val="28"/>
        </w:rPr>
        <w:t>Комиинформ (komiinform.ru)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re_-1790413669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Сыктывкаре пройдет республиканская конференция «Инклюзивное образование. Опыт. Проблемы. Взаимодействие»</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re_-1790413669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16</w:t>
      </w:r>
      <w:r w:rsidRPr="007539D2">
        <w:rPr>
          <w:color w:val="248AE8"/>
          <w:sz w:val="28"/>
          <w:szCs w:val="28"/>
        </w:rPr>
        <w:fldChar w:fldCharType="end"/>
      </w:r>
    </w:p>
    <w:p w:rsidR="006A002B" w:rsidRPr="007539D2" w:rsidRDefault="00311071">
      <w:pPr>
        <w:rPr>
          <w:sz w:val="28"/>
          <w:szCs w:val="28"/>
        </w:rPr>
      </w:pPr>
      <w:bookmarkStart w:id="22" w:name="re_toc_-1790413668"/>
      <w:bookmarkEnd w:id="21"/>
      <w:r w:rsidRPr="007539D2">
        <w:rPr>
          <w:color w:val="808080"/>
          <w:sz w:val="28"/>
          <w:szCs w:val="28"/>
        </w:rPr>
        <w:t>01.04.2025</w:t>
      </w:r>
      <w:r w:rsidRPr="007539D2">
        <w:rPr>
          <w:sz w:val="28"/>
          <w:szCs w:val="28"/>
        </w:rPr>
        <w:t xml:space="preserve"> </w:t>
      </w:r>
      <w:r w:rsidRPr="007539D2">
        <w:rPr>
          <w:color w:val="808080"/>
          <w:sz w:val="28"/>
          <w:szCs w:val="28"/>
        </w:rPr>
        <w:t>Хабаровский край сегодня (todaykhv.ru)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Спортивный центр для людей с инвалидностью открылся в Хабаровском крае - Хабаровский край сегодня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17</w:t>
      </w:r>
      <w:r w:rsidRPr="007539D2">
        <w:rPr>
          <w:color w:val="248AE8"/>
          <w:sz w:val="28"/>
          <w:szCs w:val="28"/>
        </w:rPr>
        <w:fldChar w:fldCharType="end"/>
      </w:r>
    </w:p>
    <w:p w:rsidR="006A002B" w:rsidRPr="007539D2" w:rsidRDefault="00311071">
      <w:pPr>
        <w:rPr>
          <w:sz w:val="28"/>
          <w:szCs w:val="28"/>
        </w:rPr>
      </w:pPr>
      <w:bookmarkStart w:id="23" w:name="re_toc_-1790413667"/>
      <w:bookmarkEnd w:id="22"/>
      <w:r w:rsidRPr="007539D2">
        <w:rPr>
          <w:color w:val="808080"/>
          <w:sz w:val="28"/>
          <w:szCs w:val="28"/>
        </w:rPr>
        <w:t>28.03.2025</w:t>
      </w:r>
      <w:r w:rsidRPr="007539D2">
        <w:rPr>
          <w:sz w:val="28"/>
          <w:szCs w:val="28"/>
        </w:rPr>
        <w:t xml:space="preserve"> </w:t>
      </w:r>
      <w:r w:rsidRPr="007539D2">
        <w:rPr>
          <w:color w:val="808080"/>
          <w:sz w:val="28"/>
          <w:szCs w:val="28"/>
        </w:rPr>
        <w:t>Бугурусланская правда (bgpravda.ru)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Бугуруслане презентовали ДоброКарту города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17</w:t>
      </w:r>
      <w:r w:rsidRPr="007539D2">
        <w:rPr>
          <w:color w:val="248AE8"/>
          <w:sz w:val="28"/>
          <w:szCs w:val="28"/>
        </w:rPr>
        <w:fldChar w:fldCharType="end"/>
      </w:r>
    </w:p>
    <w:p w:rsidR="006A002B" w:rsidRPr="007539D2" w:rsidRDefault="00311071">
      <w:pPr>
        <w:rPr>
          <w:sz w:val="28"/>
          <w:szCs w:val="28"/>
        </w:rPr>
      </w:pPr>
      <w:bookmarkStart w:id="24" w:name="re_toc_-1790413665"/>
      <w:bookmarkEnd w:id="23"/>
      <w:r w:rsidRPr="007539D2">
        <w:rPr>
          <w:color w:val="808080"/>
          <w:sz w:val="28"/>
          <w:szCs w:val="28"/>
        </w:rPr>
        <w:t>01.04.2025</w:t>
      </w:r>
      <w:r w:rsidRPr="007539D2">
        <w:rPr>
          <w:sz w:val="28"/>
          <w:szCs w:val="28"/>
        </w:rPr>
        <w:t xml:space="preserve"> </w:t>
      </w:r>
      <w:r w:rsidRPr="007539D2">
        <w:rPr>
          <w:color w:val="808080"/>
          <w:sz w:val="28"/>
          <w:szCs w:val="28"/>
        </w:rPr>
        <w:t>Котлас 24 (kotlas24.ru)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Проект на Губернаторский конкурс от ВОИ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17</w:t>
      </w:r>
      <w:r w:rsidRPr="007539D2">
        <w:rPr>
          <w:color w:val="248AE8"/>
          <w:sz w:val="28"/>
          <w:szCs w:val="28"/>
        </w:rPr>
        <w:fldChar w:fldCharType="end"/>
      </w:r>
    </w:p>
    <w:p w:rsidR="006A002B" w:rsidRPr="007539D2" w:rsidRDefault="00311071">
      <w:pPr>
        <w:rPr>
          <w:sz w:val="28"/>
          <w:szCs w:val="28"/>
        </w:rPr>
      </w:pPr>
      <w:bookmarkStart w:id="25" w:name="re_toc_-1790413664"/>
      <w:bookmarkEnd w:id="24"/>
      <w:r w:rsidRPr="007539D2">
        <w:rPr>
          <w:color w:val="808080"/>
          <w:sz w:val="28"/>
          <w:szCs w:val="28"/>
        </w:rPr>
        <w:t>31.03.2025</w:t>
      </w:r>
      <w:r w:rsidRPr="007539D2">
        <w:rPr>
          <w:sz w:val="28"/>
          <w:szCs w:val="28"/>
        </w:rPr>
        <w:t xml:space="preserve"> </w:t>
      </w:r>
      <w:r w:rsidRPr="007539D2">
        <w:rPr>
          <w:color w:val="808080"/>
          <w:sz w:val="28"/>
          <w:szCs w:val="28"/>
        </w:rPr>
        <w:t>РИА 56 (ria56.ru)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re_-1790413664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Оренбуржцы готовы внести свой вклад в развитие родного города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17</w:t>
      </w:r>
      <w:r w:rsidRPr="007539D2">
        <w:rPr>
          <w:color w:val="248AE8"/>
          <w:sz w:val="28"/>
          <w:szCs w:val="28"/>
        </w:rPr>
        <w:fldChar w:fldCharType="end"/>
      </w:r>
    </w:p>
    <w:p w:rsidR="006A002B" w:rsidRPr="007539D2" w:rsidRDefault="00311071">
      <w:pPr>
        <w:rPr>
          <w:sz w:val="28"/>
          <w:szCs w:val="28"/>
        </w:rPr>
      </w:pPr>
      <w:bookmarkStart w:id="26" w:name="re_toc_-1790413663"/>
      <w:bookmarkEnd w:id="25"/>
      <w:r w:rsidRPr="007539D2">
        <w:rPr>
          <w:color w:val="808080"/>
          <w:sz w:val="28"/>
          <w:szCs w:val="28"/>
        </w:rPr>
        <w:t>28.03.2025</w:t>
      </w:r>
      <w:r w:rsidRPr="007539D2">
        <w:rPr>
          <w:sz w:val="28"/>
          <w:szCs w:val="28"/>
        </w:rPr>
        <w:t xml:space="preserve"> </w:t>
      </w:r>
      <w:r w:rsidRPr="007539D2">
        <w:rPr>
          <w:color w:val="808080"/>
          <w:sz w:val="28"/>
          <w:szCs w:val="28"/>
        </w:rPr>
        <w:t>Gorodvo.ru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Выбраны ещё 15 членов Общественной палаты Вологодской области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18</w:t>
      </w:r>
      <w:r w:rsidRPr="007539D2">
        <w:rPr>
          <w:color w:val="248AE8"/>
          <w:sz w:val="28"/>
          <w:szCs w:val="28"/>
        </w:rPr>
        <w:fldChar w:fldCharType="end"/>
      </w:r>
    </w:p>
    <w:p w:rsidR="006A002B" w:rsidRPr="007539D2" w:rsidRDefault="00311071">
      <w:pPr>
        <w:rPr>
          <w:sz w:val="28"/>
          <w:szCs w:val="28"/>
        </w:rPr>
      </w:pPr>
      <w:bookmarkStart w:id="27" w:name="re_toc_-1790413662"/>
      <w:bookmarkEnd w:id="26"/>
      <w:r w:rsidRPr="007539D2">
        <w:rPr>
          <w:color w:val="808080"/>
          <w:sz w:val="28"/>
          <w:szCs w:val="28"/>
        </w:rPr>
        <w:t>02.04.2025</w:t>
      </w:r>
      <w:r w:rsidRPr="007539D2">
        <w:rPr>
          <w:sz w:val="28"/>
          <w:szCs w:val="28"/>
        </w:rPr>
        <w:t xml:space="preserve"> </w:t>
      </w:r>
      <w:r w:rsidRPr="007539D2">
        <w:rPr>
          <w:color w:val="808080"/>
          <w:sz w:val="28"/>
          <w:szCs w:val="28"/>
        </w:rPr>
        <w:t>РИА Стрела (riastrela.ru)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re_-1790413662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брянской деревне Добрунь провели капремонт крыши многоквартирного дома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18</w:t>
      </w:r>
      <w:r w:rsidRPr="007539D2">
        <w:rPr>
          <w:color w:val="248AE8"/>
          <w:sz w:val="28"/>
          <w:szCs w:val="28"/>
        </w:rPr>
        <w:fldChar w:fldCharType="end"/>
      </w:r>
    </w:p>
    <w:p w:rsidR="006A002B" w:rsidRPr="007539D2" w:rsidRDefault="00311071">
      <w:pPr>
        <w:rPr>
          <w:sz w:val="28"/>
          <w:szCs w:val="28"/>
        </w:rPr>
      </w:pPr>
      <w:bookmarkStart w:id="28" w:name="re_toc_-1790413661"/>
      <w:bookmarkEnd w:id="27"/>
      <w:r w:rsidRPr="007539D2">
        <w:rPr>
          <w:color w:val="808080"/>
          <w:sz w:val="28"/>
          <w:szCs w:val="28"/>
        </w:rPr>
        <w:t>02.04.2025</w:t>
      </w:r>
      <w:r w:rsidRPr="007539D2">
        <w:rPr>
          <w:sz w:val="28"/>
          <w:szCs w:val="28"/>
        </w:rPr>
        <w:t xml:space="preserve"> </w:t>
      </w:r>
      <w:r w:rsidRPr="007539D2">
        <w:rPr>
          <w:color w:val="808080"/>
          <w:sz w:val="28"/>
          <w:szCs w:val="28"/>
        </w:rPr>
        <w:t>Башинформ.рф (bashinform.ru)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Уфимец с инвалидностью около 40 лет развивает адаптивный туризм в Башкирии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18</w:t>
      </w:r>
      <w:r w:rsidRPr="007539D2">
        <w:rPr>
          <w:color w:val="248AE8"/>
          <w:sz w:val="28"/>
          <w:szCs w:val="28"/>
        </w:rPr>
        <w:fldChar w:fldCharType="end"/>
      </w:r>
    </w:p>
    <w:p w:rsidR="006A002B" w:rsidRPr="007539D2" w:rsidRDefault="00311071">
      <w:pPr>
        <w:rPr>
          <w:sz w:val="28"/>
          <w:szCs w:val="28"/>
        </w:rPr>
      </w:pPr>
      <w:bookmarkStart w:id="29" w:name="re_toc_-1790413660"/>
      <w:bookmarkEnd w:id="28"/>
      <w:r w:rsidRPr="007539D2">
        <w:rPr>
          <w:color w:val="808080"/>
          <w:sz w:val="28"/>
          <w:szCs w:val="28"/>
        </w:rPr>
        <w:t>03.04.2025</w:t>
      </w:r>
      <w:r w:rsidRPr="007539D2">
        <w:rPr>
          <w:sz w:val="28"/>
          <w:szCs w:val="28"/>
        </w:rPr>
        <w:t xml:space="preserve"> </w:t>
      </w:r>
      <w:r w:rsidRPr="007539D2">
        <w:rPr>
          <w:color w:val="808080"/>
          <w:sz w:val="28"/>
          <w:szCs w:val="28"/>
        </w:rPr>
        <w:t>Агентство Социальной Информации (asi.org.ru)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re_-1790413660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Межрегиональный семинар по самоопределению детей и подростков с инвалидностью</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re_-1790413660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19</w:t>
      </w:r>
      <w:r w:rsidRPr="007539D2">
        <w:rPr>
          <w:color w:val="248AE8"/>
          <w:sz w:val="28"/>
          <w:szCs w:val="28"/>
        </w:rPr>
        <w:fldChar w:fldCharType="end"/>
      </w:r>
    </w:p>
    <w:p w:rsidR="006A002B" w:rsidRPr="007539D2" w:rsidRDefault="00311071">
      <w:pPr>
        <w:rPr>
          <w:sz w:val="28"/>
          <w:szCs w:val="28"/>
        </w:rPr>
      </w:pPr>
      <w:bookmarkStart w:id="30" w:name="re_toc_-1790413659"/>
      <w:bookmarkEnd w:id="29"/>
      <w:r w:rsidRPr="007539D2">
        <w:rPr>
          <w:color w:val="808080"/>
          <w:sz w:val="28"/>
          <w:szCs w:val="28"/>
        </w:rPr>
        <w:t>31.03.2025</w:t>
      </w:r>
      <w:r w:rsidRPr="007539D2">
        <w:rPr>
          <w:sz w:val="28"/>
          <w:szCs w:val="28"/>
        </w:rPr>
        <w:t xml:space="preserve"> </w:t>
      </w:r>
      <w:r w:rsidRPr="007539D2">
        <w:rPr>
          <w:color w:val="808080"/>
          <w:sz w:val="28"/>
          <w:szCs w:val="28"/>
        </w:rPr>
        <w:t>Челябинск сегодня (cheltoday.ru)</w:t>
      </w:r>
    </w:p>
    <w:p w:rsidR="006A002B" w:rsidRPr="007539D2" w:rsidRDefault="00311071">
      <w:pPr>
        <w:tabs>
          <w:tab w:val="right" w:leader="hyphen" w:pos="9700"/>
        </w:tabs>
        <w:spacing w:after="150"/>
        <w:rPr>
          <w:color w:val="248AE8"/>
          <w:sz w:val="28"/>
          <w:szCs w:val="28"/>
        </w:rPr>
      </w:pPr>
      <w:r w:rsidRPr="007539D2">
        <w:rPr>
          <w:color w:val="248AE8"/>
          <w:sz w:val="28"/>
          <w:szCs w:val="28"/>
        </w:rPr>
        <w:lastRenderedPageBreak/>
        <w:fldChar w:fldCharType="begin"/>
      </w:r>
      <w:r w:rsidRPr="007539D2">
        <w:rPr>
          <w:color w:val="248AE8"/>
          <w:sz w:val="28"/>
          <w:szCs w:val="28"/>
        </w:rPr>
        <w:instrText>REF re_-1790413659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Челябинская прокуратура добилась оборудования автовокзала для людей с инвалидностью</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re_-1790413659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19</w:t>
      </w:r>
      <w:r w:rsidRPr="007539D2">
        <w:rPr>
          <w:color w:val="248AE8"/>
          <w:sz w:val="28"/>
          <w:szCs w:val="28"/>
        </w:rPr>
        <w:fldChar w:fldCharType="end"/>
      </w:r>
    </w:p>
    <w:p w:rsidR="006A002B" w:rsidRPr="007539D2" w:rsidRDefault="00311071">
      <w:pPr>
        <w:rPr>
          <w:sz w:val="28"/>
          <w:szCs w:val="28"/>
        </w:rPr>
      </w:pPr>
      <w:bookmarkStart w:id="31" w:name="re_toc_-1790413656"/>
      <w:bookmarkEnd w:id="30"/>
      <w:r w:rsidRPr="007539D2">
        <w:rPr>
          <w:color w:val="808080"/>
          <w:sz w:val="28"/>
          <w:szCs w:val="28"/>
        </w:rPr>
        <w:t>31.03.2025</w:t>
      </w:r>
      <w:r w:rsidRPr="007539D2">
        <w:rPr>
          <w:sz w:val="28"/>
          <w:szCs w:val="28"/>
        </w:rPr>
        <w:t xml:space="preserve"> </w:t>
      </w:r>
      <w:r w:rsidRPr="007539D2">
        <w:rPr>
          <w:color w:val="808080"/>
          <w:sz w:val="28"/>
          <w:szCs w:val="28"/>
        </w:rPr>
        <w:t>PROkhab.ru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re_-1790413656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Физкультурно-спортивный центр для людей с ОВЗ открылся в Ванино</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re_-1790413656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19</w:t>
      </w:r>
      <w:r w:rsidRPr="007539D2">
        <w:rPr>
          <w:color w:val="248AE8"/>
          <w:sz w:val="28"/>
          <w:szCs w:val="28"/>
        </w:rPr>
        <w:fldChar w:fldCharType="end"/>
      </w:r>
    </w:p>
    <w:p w:rsidR="006A002B" w:rsidRPr="007539D2" w:rsidRDefault="00311071">
      <w:pPr>
        <w:rPr>
          <w:sz w:val="28"/>
          <w:szCs w:val="28"/>
        </w:rPr>
      </w:pPr>
      <w:bookmarkStart w:id="32" w:name="re_toc_-1790413655"/>
      <w:bookmarkEnd w:id="31"/>
      <w:r w:rsidRPr="007539D2">
        <w:rPr>
          <w:color w:val="808080"/>
          <w:sz w:val="28"/>
          <w:szCs w:val="28"/>
        </w:rPr>
        <w:t>31.03.2025</w:t>
      </w:r>
      <w:r w:rsidRPr="007539D2">
        <w:rPr>
          <w:sz w:val="28"/>
          <w:szCs w:val="28"/>
        </w:rPr>
        <w:t xml:space="preserve"> </w:t>
      </w:r>
      <w:r w:rsidRPr="007539D2">
        <w:rPr>
          <w:color w:val="808080"/>
          <w:sz w:val="28"/>
          <w:szCs w:val="28"/>
        </w:rPr>
        <w:t>Социум (tversocium.ru)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re_-1790413655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Общественная палата г.Твери создала комиссии и Совет</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19</w:t>
      </w:r>
      <w:r w:rsidRPr="007539D2">
        <w:rPr>
          <w:color w:val="248AE8"/>
          <w:sz w:val="28"/>
          <w:szCs w:val="28"/>
        </w:rPr>
        <w:fldChar w:fldCharType="end"/>
      </w:r>
    </w:p>
    <w:p w:rsidR="006A002B" w:rsidRPr="007539D2" w:rsidRDefault="00311071">
      <w:pPr>
        <w:rPr>
          <w:sz w:val="28"/>
          <w:szCs w:val="28"/>
          <w:lang w:val="en-US"/>
        </w:rPr>
      </w:pPr>
      <w:bookmarkStart w:id="33" w:name="re_toc_-1790413654"/>
      <w:bookmarkEnd w:id="32"/>
      <w:r w:rsidRPr="007539D2">
        <w:rPr>
          <w:color w:val="808080"/>
          <w:sz w:val="28"/>
          <w:szCs w:val="28"/>
          <w:lang w:val="en-US"/>
        </w:rPr>
        <w:t>02.04.2025</w:t>
      </w:r>
      <w:r w:rsidRPr="007539D2">
        <w:rPr>
          <w:sz w:val="28"/>
          <w:szCs w:val="28"/>
          <w:lang w:val="en-US"/>
        </w:rPr>
        <w:t xml:space="preserve"> </w:t>
      </w:r>
      <w:r w:rsidRPr="007539D2">
        <w:rPr>
          <w:color w:val="808080"/>
          <w:sz w:val="28"/>
          <w:szCs w:val="28"/>
        </w:rPr>
        <w:t>Город</w:t>
      </w:r>
      <w:r w:rsidRPr="007539D2">
        <w:rPr>
          <w:color w:val="808080"/>
          <w:sz w:val="28"/>
          <w:szCs w:val="28"/>
          <w:lang w:val="en-US"/>
        </w:rPr>
        <w:t xml:space="preserve"> </w:t>
      </w:r>
      <w:r w:rsidRPr="007539D2">
        <w:rPr>
          <w:color w:val="808080"/>
          <w:sz w:val="28"/>
          <w:szCs w:val="28"/>
        </w:rPr>
        <w:t>Ч</w:t>
      </w:r>
      <w:r w:rsidRPr="007539D2">
        <w:rPr>
          <w:color w:val="808080"/>
          <w:sz w:val="28"/>
          <w:szCs w:val="28"/>
          <w:lang w:val="en-US"/>
        </w:rPr>
        <w:t xml:space="preserve"> (gorod-che.ru)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re_-1790413654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Аутизм: что нужно знать родителям и как помочь ребёнку</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20</w:t>
      </w:r>
      <w:r w:rsidRPr="007539D2">
        <w:rPr>
          <w:color w:val="248AE8"/>
          <w:sz w:val="28"/>
          <w:szCs w:val="28"/>
        </w:rPr>
        <w:fldChar w:fldCharType="end"/>
      </w:r>
    </w:p>
    <w:p w:rsidR="006A002B" w:rsidRPr="007539D2" w:rsidRDefault="00311071">
      <w:pPr>
        <w:rPr>
          <w:sz w:val="28"/>
          <w:szCs w:val="28"/>
        </w:rPr>
      </w:pPr>
      <w:bookmarkStart w:id="34" w:name="re_toc_-1790413653"/>
      <w:bookmarkEnd w:id="33"/>
      <w:r w:rsidRPr="007539D2">
        <w:rPr>
          <w:color w:val="808080"/>
          <w:sz w:val="28"/>
          <w:szCs w:val="28"/>
        </w:rPr>
        <w:t>03.04.2025</w:t>
      </w:r>
      <w:r w:rsidRPr="007539D2">
        <w:rPr>
          <w:sz w:val="28"/>
          <w:szCs w:val="28"/>
        </w:rPr>
        <w:t xml:space="preserve"> </w:t>
      </w:r>
      <w:r w:rsidRPr="007539D2">
        <w:rPr>
          <w:color w:val="808080"/>
          <w:sz w:val="28"/>
          <w:szCs w:val="28"/>
        </w:rPr>
        <w:t>Самарские татары (samtatnews.ru)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re_-1790413653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95 прожитых лет</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20</w:t>
      </w:r>
      <w:r w:rsidRPr="007539D2">
        <w:rPr>
          <w:color w:val="248AE8"/>
          <w:sz w:val="28"/>
          <w:szCs w:val="28"/>
        </w:rPr>
        <w:fldChar w:fldCharType="end"/>
      </w:r>
    </w:p>
    <w:p w:rsidR="006A002B" w:rsidRPr="007539D2" w:rsidRDefault="00311071">
      <w:pPr>
        <w:rPr>
          <w:sz w:val="28"/>
          <w:szCs w:val="28"/>
        </w:rPr>
      </w:pPr>
      <w:bookmarkStart w:id="35" w:name="re_toc_-1790413652"/>
      <w:bookmarkEnd w:id="34"/>
      <w:r w:rsidRPr="007539D2">
        <w:rPr>
          <w:color w:val="808080"/>
          <w:sz w:val="28"/>
          <w:szCs w:val="28"/>
        </w:rPr>
        <w:t>02.04.2025</w:t>
      </w:r>
      <w:r w:rsidRPr="007539D2">
        <w:rPr>
          <w:sz w:val="28"/>
          <w:szCs w:val="28"/>
        </w:rPr>
        <w:t xml:space="preserve"> </w:t>
      </w:r>
      <w:r w:rsidRPr="007539D2">
        <w:rPr>
          <w:color w:val="808080"/>
          <w:sz w:val="28"/>
          <w:szCs w:val="28"/>
        </w:rPr>
        <w:t>Вести Красногорска (vesti-krasnogorska.ru)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re_-1790413652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Маяк надежды: Красногорское общество инвалидов – место, где всегда готовы выслушать и поддержать</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20</w:t>
      </w:r>
      <w:r w:rsidRPr="007539D2">
        <w:rPr>
          <w:color w:val="248AE8"/>
          <w:sz w:val="28"/>
          <w:szCs w:val="28"/>
        </w:rPr>
        <w:fldChar w:fldCharType="end"/>
      </w:r>
    </w:p>
    <w:p w:rsidR="006A002B" w:rsidRPr="007539D2" w:rsidRDefault="00311071">
      <w:pPr>
        <w:rPr>
          <w:sz w:val="28"/>
          <w:szCs w:val="28"/>
        </w:rPr>
      </w:pPr>
      <w:bookmarkStart w:id="36" w:name="re_toc_-1790413651"/>
      <w:bookmarkEnd w:id="35"/>
      <w:r w:rsidRPr="007539D2">
        <w:rPr>
          <w:color w:val="808080"/>
          <w:sz w:val="28"/>
          <w:szCs w:val="28"/>
        </w:rPr>
        <w:t>03.04.2025</w:t>
      </w:r>
      <w:r w:rsidRPr="007539D2">
        <w:rPr>
          <w:sz w:val="28"/>
          <w:szCs w:val="28"/>
        </w:rPr>
        <w:t xml:space="preserve"> </w:t>
      </w:r>
      <w:r w:rsidRPr="007539D2">
        <w:rPr>
          <w:color w:val="808080"/>
          <w:sz w:val="28"/>
          <w:szCs w:val="28"/>
        </w:rPr>
        <w:t>Калининградская правда (kaliningradka-korolyov.ru)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re_-1790413651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Всегда рядом — уже 35 лет!</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re_-1790413651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20</w:t>
      </w:r>
      <w:r w:rsidRPr="007539D2">
        <w:rPr>
          <w:color w:val="248AE8"/>
          <w:sz w:val="28"/>
          <w:szCs w:val="28"/>
        </w:rPr>
        <w:fldChar w:fldCharType="end"/>
      </w:r>
    </w:p>
    <w:p w:rsidR="006A002B" w:rsidRPr="007539D2" w:rsidRDefault="00311071">
      <w:pPr>
        <w:rPr>
          <w:sz w:val="28"/>
          <w:szCs w:val="28"/>
        </w:rPr>
      </w:pPr>
      <w:bookmarkStart w:id="37" w:name="re_toc_-1790413648"/>
      <w:bookmarkEnd w:id="36"/>
      <w:r w:rsidRPr="007539D2">
        <w:rPr>
          <w:color w:val="808080"/>
          <w:sz w:val="28"/>
          <w:szCs w:val="28"/>
        </w:rPr>
        <w:t>31.03.2025</w:t>
      </w:r>
      <w:r w:rsidRPr="007539D2">
        <w:rPr>
          <w:sz w:val="28"/>
          <w:szCs w:val="28"/>
        </w:rPr>
        <w:t xml:space="preserve"> </w:t>
      </w:r>
      <w:r w:rsidRPr="007539D2">
        <w:rPr>
          <w:color w:val="808080"/>
          <w:sz w:val="28"/>
          <w:szCs w:val="28"/>
        </w:rPr>
        <w:t>Шиханские новости (newshih.ru)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re_-1790413648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Традиция - это не сохранение пепла, а раздувание огня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re_-1790413648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21</w:t>
      </w:r>
      <w:r w:rsidRPr="007539D2">
        <w:rPr>
          <w:color w:val="248AE8"/>
          <w:sz w:val="28"/>
          <w:szCs w:val="28"/>
        </w:rPr>
        <w:fldChar w:fldCharType="end"/>
      </w:r>
    </w:p>
    <w:p w:rsidR="006A002B" w:rsidRPr="007539D2" w:rsidRDefault="00311071">
      <w:pPr>
        <w:rPr>
          <w:sz w:val="28"/>
          <w:szCs w:val="28"/>
        </w:rPr>
      </w:pPr>
      <w:bookmarkStart w:id="38" w:name="re_toc_-1790413647"/>
      <w:bookmarkEnd w:id="37"/>
      <w:r w:rsidRPr="007539D2">
        <w:rPr>
          <w:color w:val="808080"/>
          <w:sz w:val="28"/>
          <w:szCs w:val="28"/>
        </w:rPr>
        <w:t>28.03.2025</w:t>
      </w:r>
      <w:r w:rsidRPr="007539D2">
        <w:rPr>
          <w:sz w:val="28"/>
          <w:szCs w:val="28"/>
        </w:rPr>
        <w:t xml:space="preserve"> </w:t>
      </w:r>
      <w:r w:rsidRPr="007539D2">
        <w:rPr>
          <w:color w:val="808080"/>
          <w:sz w:val="28"/>
          <w:szCs w:val="28"/>
        </w:rPr>
        <w:t>Пушкино ТВ (pushkinomedia.ru)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re_-1790413647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Чемпионат по игре в подкидного дурака «Картишки» прошёл в Пушкино</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re_-1790413647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21</w:t>
      </w:r>
      <w:r w:rsidRPr="007539D2">
        <w:rPr>
          <w:color w:val="248AE8"/>
          <w:sz w:val="28"/>
          <w:szCs w:val="28"/>
        </w:rPr>
        <w:fldChar w:fldCharType="end"/>
      </w:r>
    </w:p>
    <w:p w:rsidR="006A002B" w:rsidRPr="007539D2" w:rsidRDefault="00311071">
      <w:pPr>
        <w:rPr>
          <w:sz w:val="28"/>
          <w:szCs w:val="28"/>
        </w:rPr>
      </w:pPr>
      <w:bookmarkStart w:id="39" w:name="re_toc_-1790413643"/>
      <w:bookmarkEnd w:id="38"/>
      <w:r w:rsidRPr="007539D2">
        <w:rPr>
          <w:color w:val="808080"/>
          <w:sz w:val="28"/>
          <w:szCs w:val="28"/>
        </w:rPr>
        <w:t>02.04.2025</w:t>
      </w:r>
      <w:r w:rsidRPr="007539D2">
        <w:rPr>
          <w:sz w:val="28"/>
          <w:szCs w:val="28"/>
        </w:rPr>
        <w:t xml:space="preserve"> </w:t>
      </w:r>
      <w:r w:rsidRPr="007539D2">
        <w:rPr>
          <w:color w:val="808080"/>
          <w:sz w:val="28"/>
          <w:szCs w:val="28"/>
        </w:rPr>
        <w:t>InvaNews (inva.news)</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re_-1790413643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Сертоловчан с ОВЗ научили делать Пасхальные букеты</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re_-1790413643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21</w:t>
      </w:r>
      <w:r w:rsidRPr="007539D2">
        <w:rPr>
          <w:color w:val="248AE8"/>
          <w:sz w:val="28"/>
          <w:szCs w:val="28"/>
        </w:rPr>
        <w:fldChar w:fldCharType="end"/>
      </w:r>
    </w:p>
    <w:p w:rsidR="006A002B" w:rsidRPr="007539D2" w:rsidRDefault="00311071">
      <w:pPr>
        <w:rPr>
          <w:sz w:val="28"/>
          <w:szCs w:val="28"/>
        </w:rPr>
      </w:pPr>
      <w:bookmarkStart w:id="40" w:name="re_toc_-1790413641"/>
      <w:bookmarkEnd w:id="39"/>
      <w:r w:rsidRPr="007539D2">
        <w:rPr>
          <w:color w:val="808080"/>
          <w:sz w:val="28"/>
          <w:szCs w:val="28"/>
        </w:rPr>
        <w:t>03.04.2025</w:t>
      </w:r>
      <w:r w:rsidRPr="007539D2">
        <w:rPr>
          <w:sz w:val="28"/>
          <w:szCs w:val="28"/>
        </w:rPr>
        <w:t xml:space="preserve"> </w:t>
      </w:r>
      <w:r w:rsidRPr="007539D2">
        <w:rPr>
          <w:color w:val="808080"/>
          <w:sz w:val="28"/>
          <w:szCs w:val="28"/>
        </w:rPr>
        <w:t>Коряжма 24 (kor24.ru)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re_-1790413641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Коряжме сформирована команда на региональный чемпионат профмастерства «Абилимпикс»</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re_-1790413641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22</w:t>
      </w:r>
      <w:r w:rsidRPr="007539D2">
        <w:rPr>
          <w:color w:val="248AE8"/>
          <w:sz w:val="28"/>
          <w:szCs w:val="28"/>
        </w:rPr>
        <w:fldChar w:fldCharType="end"/>
      </w:r>
    </w:p>
    <w:p w:rsidR="006A002B" w:rsidRPr="007539D2" w:rsidRDefault="00311071">
      <w:pPr>
        <w:rPr>
          <w:sz w:val="28"/>
          <w:szCs w:val="28"/>
        </w:rPr>
      </w:pPr>
      <w:bookmarkStart w:id="41" w:name="re_toc_-1790413640"/>
      <w:bookmarkEnd w:id="40"/>
      <w:r w:rsidRPr="007539D2">
        <w:rPr>
          <w:color w:val="808080"/>
          <w:sz w:val="28"/>
          <w:szCs w:val="28"/>
        </w:rPr>
        <w:t>01.04.2025</w:t>
      </w:r>
      <w:r w:rsidRPr="007539D2">
        <w:rPr>
          <w:sz w:val="28"/>
          <w:szCs w:val="28"/>
        </w:rPr>
        <w:t xml:space="preserve"> </w:t>
      </w:r>
      <w:r w:rsidRPr="007539D2">
        <w:rPr>
          <w:color w:val="808080"/>
          <w:sz w:val="28"/>
          <w:szCs w:val="28"/>
        </w:rPr>
        <w:t>Реабилитационная индустрия России (rirportal.ru)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re_-1790413640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Струны, стихи и душа: открыта регистрация на конкурс бардовской песни для людей с инвалидностью</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re_-1790413640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22</w:t>
      </w:r>
      <w:r w:rsidRPr="007539D2">
        <w:rPr>
          <w:color w:val="248AE8"/>
          <w:sz w:val="28"/>
          <w:szCs w:val="28"/>
        </w:rPr>
        <w:fldChar w:fldCharType="end"/>
      </w:r>
    </w:p>
    <w:p w:rsidR="006A002B" w:rsidRPr="007539D2" w:rsidRDefault="00311071">
      <w:pPr>
        <w:rPr>
          <w:sz w:val="28"/>
          <w:szCs w:val="28"/>
        </w:rPr>
      </w:pPr>
      <w:bookmarkStart w:id="42" w:name="re_toc_-1790413639"/>
      <w:bookmarkEnd w:id="41"/>
      <w:r w:rsidRPr="007539D2">
        <w:rPr>
          <w:color w:val="808080"/>
          <w:sz w:val="28"/>
          <w:szCs w:val="28"/>
        </w:rPr>
        <w:t>03.04.2025</w:t>
      </w:r>
      <w:r w:rsidRPr="007539D2">
        <w:rPr>
          <w:sz w:val="28"/>
          <w:szCs w:val="28"/>
        </w:rPr>
        <w:t xml:space="preserve"> </w:t>
      </w:r>
      <w:r w:rsidRPr="007539D2">
        <w:rPr>
          <w:color w:val="808080"/>
          <w:sz w:val="28"/>
          <w:szCs w:val="28"/>
        </w:rPr>
        <w:t>Тогучинская газета (toggazeta.ru)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re_-1790413639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Сквозь года звенит Победа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re_-1790413639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22</w:t>
      </w:r>
      <w:r w:rsidRPr="007539D2">
        <w:rPr>
          <w:color w:val="248AE8"/>
          <w:sz w:val="28"/>
          <w:szCs w:val="28"/>
        </w:rPr>
        <w:fldChar w:fldCharType="end"/>
      </w:r>
    </w:p>
    <w:p w:rsidR="006A002B" w:rsidRPr="007539D2" w:rsidRDefault="00311071">
      <w:pPr>
        <w:rPr>
          <w:sz w:val="28"/>
          <w:szCs w:val="28"/>
        </w:rPr>
      </w:pPr>
      <w:bookmarkStart w:id="43" w:name="re_toc_-1790413638"/>
      <w:bookmarkEnd w:id="42"/>
      <w:r w:rsidRPr="007539D2">
        <w:rPr>
          <w:color w:val="808080"/>
          <w:sz w:val="28"/>
          <w:szCs w:val="28"/>
        </w:rPr>
        <w:t>04.04.2025</w:t>
      </w:r>
      <w:r w:rsidRPr="007539D2">
        <w:rPr>
          <w:sz w:val="28"/>
          <w:szCs w:val="28"/>
        </w:rPr>
        <w:t xml:space="preserve"> </w:t>
      </w:r>
      <w:r w:rsidRPr="007539D2">
        <w:rPr>
          <w:color w:val="808080"/>
          <w:sz w:val="28"/>
          <w:szCs w:val="28"/>
        </w:rPr>
        <w:t>Заря (zarya64.ru)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re_-1790413638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Семинар-практикум «Эффективные практики обучения и приобщения людей с ограниченными возможностями здоровья и инвалидностью к народным играм»</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22</w:t>
      </w:r>
      <w:r w:rsidRPr="007539D2">
        <w:rPr>
          <w:color w:val="248AE8"/>
          <w:sz w:val="28"/>
          <w:szCs w:val="28"/>
        </w:rPr>
        <w:fldChar w:fldCharType="end"/>
      </w:r>
    </w:p>
    <w:p w:rsidR="006A002B" w:rsidRPr="007539D2" w:rsidRDefault="00311071">
      <w:pPr>
        <w:rPr>
          <w:sz w:val="28"/>
          <w:szCs w:val="28"/>
        </w:rPr>
      </w:pPr>
      <w:bookmarkStart w:id="44" w:name="re_toc_-1790413637"/>
      <w:bookmarkEnd w:id="43"/>
      <w:r w:rsidRPr="007539D2">
        <w:rPr>
          <w:color w:val="808080"/>
          <w:sz w:val="28"/>
          <w:szCs w:val="28"/>
        </w:rPr>
        <w:t>28.03.2025</w:t>
      </w:r>
      <w:r w:rsidRPr="007539D2">
        <w:rPr>
          <w:sz w:val="28"/>
          <w:szCs w:val="28"/>
        </w:rPr>
        <w:t xml:space="preserve"> </w:t>
      </w:r>
      <w:r w:rsidRPr="007539D2">
        <w:rPr>
          <w:color w:val="808080"/>
          <w:sz w:val="28"/>
          <w:szCs w:val="28"/>
        </w:rPr>
        <w:t>Дзержинец (dzerzhinskoe.ru)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re_-1790413637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администрации Дзержинского района прошло заседание Совета ветеранов</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23</w:t>
      </w:r>
      <w:r w:rsidRPr="007539D2">
        <w:rPr>
          <w:color w:val="248AE8"/>
          <w:sz w:val="28"/>
          <w:szCs w:val="28"/>
        </w:rPr>
        <w:fldChar w:fldCharType="end"/>
      </w:r>
    </w:p>
    <w:p w:rsidR="006A002B" w:rsidRPr="007539D2" w:rsidRDefault="00311071">
      <w:pPr>
        <w:rPr>
          <w:sz w:val="28"/>
          <w:szCs w:val="28"/>
        </w:rPr>
      </w:pPr>
      <w:bookmarkStart w:id="45" w:name="re_toc_-1790413635"/>
      <w:bookmarkEnd w:id="44"/>
      <w:r w:rsidRPr="007539D2">
        <w:rPr>
          <w:color w:val="808080"/>
          <w:sz w:val="28"/>
          <w:szCs w:val="28"/>
        </w:rPr>
        <w:t>31.03.2025</w:t>
      </w:r>
      <w:r w:rsidRPr="007539D2">
        <w:rPr>
          <w:sz w:val="28"/>
          <w:szCs w:val="28"/>
        </w:rPr>
        <w:t xml:space="preserve"> </w:t>
      </w:r>
      <w:r w:rsidRPr="007539D2">
        <w:rPr>
          <w:color w:val="808080"/>
          <w:sz w:val="28"/>
          <w:szCs w:val="28"/>
        </w:rPr>
        <w:t>Заря Кубани (zaryakubani.ru)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re_-1790413635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Всероссийская ярмарка трудоустройства «Работа России. Время возможностей» пройдет Славянске-на-Кубани 18 апреля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23</w:t>
      </w:r>
      <w:r w:rsidRPr="007539D2">
        <w:rPr>
          <w:color w:val="248AE8"/>
          <w:sz w:val="28"/>
          <w:szCs w:val="28"/>
        </w:rPr>
        <w:fldChar w:fldCharType="end"/>
      </w:r>
    </w:p>
    <w:p w:rsidR="006A002B" w:rsidRPr="007539D2" w:rsidRDefault="00311071">
      <w:pPr>
        <w:rPr>
          <w:sz w:val="28"/>
          <w:szCs w:val="28"/>
        </w:rPr>
      </w:pPr>
      <w:bookmarkStart w:id="46" w:name="re_toc_-1790413634"/>
      <w:bookmarkEnd w:id="45"/>
      <w:r w:rsidRPr="007539D2">
        <w:rPr>
          <w:color w:val="808080"/>
          <w:sz w:val="28"/>
          <w:szCs w:val="28"/>
        </w:rPr>
        <w:t>04.04.2025</w:t>
      </w:r>
      <w:r w:rsidRPr="007539D2">
        <w:rPr>
          <w:sz w:val="28"/>
          <w:szCs w:val="28"/>
        </w:rPr>
        <w:t xml:space="preserve"> </w:t>
      </w:r>
      <w:r w:rsidRPr="007539D2">
        <w:rPr>
          <w:color w:val="808080"/>
          <w:sz w:val="28"/>
          <w:szCs w:val="28"/>
        </w:rPr>
        <w:t>Бураяд Унэн (burunen.ru)</w:t>
      </w:r>
    </w:p>
    <w:p w:rsidR="006A002B" w:rsidRPr="007539D2" w:rsidRDefault="00311071">
      <w:pPr>
        <w:tabs>
          <w:tab w:val="right" w:leader="hyphen" w:pos="9700"/>
        </w:tabs>
        <w:spacing w:after="150"/>
        <w:rPr>
          <w:color w:val="248AE8"/>
          <w:sz w:val="28"/>
          <w:szCs w:val="28"/>
        </w:rPr>
      </w:pPr>
      <w:r w:rsidRPr="007539D2">
        <w:rPr>
          <w:color w:val="248AE8"/>
          <w:sz w:val="28"/>
          <w:szCs w:val="28"/>
        </w:rPr>
        <w:lastRenderedPageBreak/>
        <w:fldChar w:fldCharType="begin"/>
      </w:r>
      <w:r w:rsidRPr="007539D2">
        <w:rPr>
          <w:color w:val="248AE8"/>
          <w:sz w:val="28"/>
          <w:szCs w:val="28"/>
        </w:rPr>
        <w:instrText>REF re_-1790413634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«Полномочия и обязательства»: дети, ветераны, волонтёры в фокусе внимания депутатов Народного Хурала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23</w:t>
      </w:r>
      <w:r w:rsidRPr="007539D2">
        <w:rPr>
          <w:color w:val="248AE8"/>
          <w:sz w:val="28"/>
          <w:szCs w:val="28"/>
        </w:rPr>
        <w:fldChar w:fldCharType="end"/>
      </w:r>
    </w:p>
    <w:p w:rsidR="006A002B" w:rsidRPr="007539D2" w:rsidRDefault="00311071">
      <w:pPr>
        <w:rPr>
          <w:sz w:val="28"/>
          <w:szCs w:val="28"/>
        </w:rPr>
      </w:pPr>
      <w:bookmarkStart w:id="47" w:name="re_toc_-1790413632"/>
      <w:bookmarkEnd w:id="46"/>
      <w:r w:rsidRPr="007539D2">
        <w:rPr>
          <w:color w:val="808080"/>
          <w:sz w:val="28"/>
          <w:szCs w:val="28"/>
        </w:rPr>
        <w:t>28.03.2025</w:t>
      </w:r>
      <w:r w:rsidRPr="007539D2">
        <w:rPr>
          <w:sz w:val="28"/>
          <w:szCs w:val="28"/>
        </w:rPr>
        <w:t xml:space="preserve"> </w:t>
      </w:r>
      <w:r w:rsidRPr="007539D2">
        <w:rPr>
          <w:color w:val="808080"/>
          <w:sz w:val="28"/>
          <w:szCs w:val="28"/>
        </w:rPr>
        <w:t>Новости Мурманской области (novosti-murmanskoy-oblasti.ru)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re_-1790413632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Мурманской области открылась третья инклюзивная творческая лаборатория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24</w:t>
      </w:r>
      <w:r w:rsidRPr="007539D2">
        <w:rPr>
          <w:color w:val="248AE8"/>
          <w:sz w:val="28"/>
          <w:szCs w:val="28"/>
        </w:rPr>
        <w:fldChar w:fldCharType="end"/>
      </w:r>
    </w:p>
    <w:p w:rsidR="006A002B" w:rsidRPr="007539D2" w:rsidRDefault="00311071">
      <w:pPr>
        <w:rPr>
          <w:sz w:val="28"/>
          <w:szCs w:val="28"/>
        </w:rPr>
      </w:pPr>
      <w:bookmarkStart w:id="48" w:name="re_toc_-1790413631"/>
      <w:bookmarkEnd w:id="47"/>
      <w:r w:rsidRPr="007539D2">
        <w:rPr>
          <w:color w:val="808080"/>
          <w:sz w:val="28"/>
          <w:szCs w:val="28"/>
        </w:rPr>
        <w:t>01.04.2025</w:t>
      </w:r>
      <w:r w:rsidRPr="007539D2">
        <w:rPr>
          <w:sz w:val="28"/>
          <w:szCs w:val="28"/>
        </w:rPr>
        <w:t xml:space="preserve"> </w:t>
      </w:r>
      <w:r w:rsidRPr="007539D2">
        <w:rPr>
          <w:color w:val="808080"/>
          <w:sz w:val="28"/>
          <w:szCs w:val="28"/>
        </w:rPr>
        <w:t>ГИГ. Город и горожане (gig26.ru)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re_-1790413631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Координационный совет по делам инвалидов. Первое заседание</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re_-1790413631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24</w:t>
      </w:r>
      <w:r w:rsidRPr="007539D2">
        <w:rPr>
          <w:color w:val="248AE8"/>
          <w:sz w:val="28"/>
          <w:szCs w:val="28"/>
        </w:rPr>
        <w:fldChar w:fldCharType="end"/>
      </w:r>
    </w:p>
    <w:p w:rsidR="006A002B" w:rsidRPr="007539D2" w:rsidRDefault="00311071">
      <w:pPr>
        <w:rPr>
          <w:sz w:val="28"/>
          <w:szCs w:val="28"/>
        </w:rPr>
      </w:pPr>
      <w:bookmarkStart w:id="49" w:name="re_toc_-1790413628"/>
      <w:bookmarkEnd w:id="48"/>
      <w:r w:rsidRPr="007539D2">
        <w:rPr>
          <w:color w:val="808080"/>
          <w:sz w:val="28"/>
          <w:szCs w:val="28"/>
        </w:rPr>
        <w:t>28.03.2025</w:t>
      </w:r>
      <w:r w:rsidRPr="007539D2">
        <w:rPr>
          <w:sz w:val="28"/>
          <w:szCs w:val="28"/>
        </w:rPr>
        <w:t xml:space="preserve"> </w:t>
      </w:r>
      <w:r w:rsidRPr="007539D2">
        <w:rPr>
          <w:color w:val="808080"/>
          <w:sz w:val="28"/>
          <w:szCs w:val="28"/>
        </w:rPr>
        <w:t>Кумертауское Время (kumertime.info)</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re_-1790413628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Башкирии филиал фонда «Защитники Отечества» продолжает адаптировать жильё</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re_-1790413628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24</w:t>
      </w:r>
      <w:r w:rsidRPr="007539D2">
        <w:rPr>
          <w:color w:val="248AE8"/>
          <w:sz w:val="28"/>
          <w:szCs w:val="28"/>
        </w:rPr>
        <w:fldChar w:fldCharType="end"/>
      </w:r>
    </w:p>
    <w:p w:rsidR="006A002B" w:rsidRPr="007539D2" w:rsidRDefault="00311071">
      <w:pPr>
        <w:rPr>
          <w:sz w:val="28"/>
          <w:szCs w:val="28"/>
        </w:rPr>
      </w:pPr>
      <w:bookmarkStart w:id="50" w:name="re_toc_-1790413627"/>
      <w:bookmarkEnd w:id="49"/>
      <w:r w:rsidRPr="007539D2">
        <w:rPr>
          <w:color w:val="808080"/>
          <w:sz w:val="28"/>
          <w:szCs w:val="28"/>
        </w:rPr>
        <w:t>31.03.2025</w:t>
      </w:r>
      <w:r w:rsidRPr="007539D2">
        <w:rPr>
          <w:sz w:val="28"/>
          <w:szCs w:val="28"/>
        </w:rPr>
        <w:t xml:space="preserve"> </w:t>
      </w:r>
      <w:r w:rsidRPr="007539D2">
        <w:rPr>
          <w:color w:val="808080"/>
          <w:sz w:val="28"/>
          <w:szCs w:val="28"/>
        </w:rPr>
        <w:t>Сибирский хлебороб (sib-hleb.ru)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re_-1790413627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Ужурцы приближают победу!</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re_-1790413627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24</w:t>
      </w:r>
      <w:r w:rsidRPr="007539D2">
        <w:rPr>
          <w:color w:val="248AE8"/>
          <w:sz w:val="28"/>
          <w:szCs w:val="28"/>
        </w:rPr>
        <w:fldChar w:fldCharType="end"/>
      </w:r>
    </w:p>
    <w:p w:rsidR="006A002B" w:rsidRPr="007539D2" w:rsidRDefault="00311071">
      <w:pPr>
        <w:rPr>
          <w:sz w:val="28"/>
          <w:szCs w:val="28"/>
        </w:rPr>
      </w:pPr>
      <w:bookmarkStart w:id="51" w:name="re_toc_-1790413625"/>
      <w:bookmarkEnd w:id="50"/>
      <w:r w:rsidRPr="007539D2">
        <w:rPr>
          <w:color w:val="808080"/>
          <w:sz w:val="28"/>
          <w:szCs w:val="28"/>
        </w:rPr>
        <w:t>31.03.2025</w:t>
      </w:r>
      <w:r w:rsidRPr="007539D2">
        <w:rPr>
          <w:sz w:val="28"/>
          <w:szCs w:val="28"/>
        </w:rPr>
        <w:t xml:space="preserve"> </w:t>
      </w:r>
      <w:r w:rsidRPr="007539D2">
        <w:rPr>
          <w:color w:val="808080"/>
          <w:sz w:val="28"/>
          <w:szCs w:val="28"/>
        </w:rPr>
        <w:t>Активный гражданин (ag.mos.ru)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re_-1790413625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Без барьеров. ВДНХ — место свободного передвижения для всех</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re_-1790413625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25</w:t>
      </w:r>
      <w:r w:rsidRPr="007539D2">
        <w:rPr>
          <w:color w:val="248AE8"/>
          <w:sz w:val="28"/>
          <w:szCs w:val="28"/>
        </w:rPr>
        <w:fldChar w:fldCharType="end"/>
      </w:r>
    </w:p>
    <w:p w:rsidR="006A002B" w:rsidRPr="007539D2" w:rsidRDefault="00311071">
      <w:pPr>
        <w:rPr>
          <w:sz w:val="28"/>
          <w:szCs w:val="28"/>
        </w:rPr>
      </w:pPr>
      <w:bookmarkStart w:id="52" w:name="re_toc_-1790413623"/>
      <w:bookmarkEnd w:id="51"/>
      <w:r w:rsidRPr="007539D2">
        <w:rPr>
          <w:color w:val="808080"/>
          <w:sz w:val="28"/>
          <w:szCs w:val="28"/>
        </w:rPr>
        <w:t>01.04.2025</w:t>
      </w:r>
      <w:r w:rsidRPr="007539D2">
        <w:rPr>
          <w:sz w:val="28"/>
          <w:szCs w:val="28"/>
        </w:rPr>
        <w:t xml:space="preserve"> </w:t>
      </w:r>
      <w:r w:rsidRPr="007539D2">
        <w:rPr>
          <w:color w:val="808080"/>
          <w:sz w:val="28"/>
          <w:szCs w:val="28"/>
        </w:rPr>
        <w:t>Красноуфимск Онлайн (ksk66.ru)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re_-1790413623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Зимний спортивный фестиваль в «Соколе»</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re_-1790413623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25</w:t>
      </w:r>
      <w:r w:rsidRPr="007539D2">
        <w:rPr>
          <w:color w:val="248AE8"/>
          <w:sz w:val="28"/>
          <w:szCs w:val="28"/>
        </w:rPr>
        <w:fldChar w:fldCharType="end"/>
      </w:r>
    </w:p>
    <w:p w:rsidR="006A002B" w:rsidRPr="007539D2" w:rsidRDefault="00311071">
      <w:pPr>
        <w:rPr>
          <w:sz w:val="28"/>
          <w:szCs w:val="28"/>
        </w:rPr>
      </w:pPr>
      <w:bookmarkStart w:id="53" w:name="re_toc_-1790413618"/>
      <w:bookmarkEnd w:id="52"/>
      <w:r w:rsidRPr="007539D2">
        <w:rPr>
          <w:color w:val="808080"/>
          <w:sz w:val="28"/>
          <w:szCs w:val="28"/>
        </w:rPr>
        <w:t>31.03.2025</w:t>
      </w:r>
      <w:r w:rsidRPr="007539D2">
        <w:rPr>
          <w:sz w:val="28"/>
          <w:szCs w:val="28"/>
        </w:rPr>
        <w:t xml:space="preserve"> </w:t>
      </w:r>
      <w:r w:rsidRPr="007539D2">
        <w:rPr>
          <w:color w:val="808080"/>
          <w:sz w:val="28"/>
          <w:szCs w:val="28"/>
        </w:rPr>
        <w:t>Наш Абатский (abatskinfo.ru)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re_-1790413618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Абатчане отправили седьмой автомобиль в зону СВО в рамках акции «Автомобиль - фронту»</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re_-1790413618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25</w:t>
      </w:r>
      <w:r w:rsidRPr="007539D2">
        <w:rPr>
          <w:color w:val="248AE8"/>
          <w:sz w:val="28"/>
          <w:szCs w:val="28"/>
        </w:rPr>
        <w:fldChar w:fldCharType="end"/>
      </w:r>
    </w:p>
    <w:p w:rsidR="006A002B" w:rsidRPr="007539D2" w:rsidRDefault="00311071">
      <w:pPr>
        <w:rPr>
          <w:sz w:val="28"/>
          <w:szCs w:val="28"/>
        </w:rPr>
      </w:pPr>
      <w:bookmarkStart w:id="54" w:name="re_toc_-1790413616"/>
      <w:bookmarkEnd w:id="53"/>
      <w:r w:rsidRPr="007539D2">
        <w:rPr>
          <w:color w:val="808080"/>
          <w:sz w:val="28"/>
          <w:szCs w:val="28"/>
        </w:rPr>
        <w:t>29.03.2025</w:t>
      </w:r>
      <w:r w:rsidRPr="007539D2">
        <w:rPr>
          <w:sz w:val="28"/>
          <w:szCs w:val="28"/>
        </w:rPr>
        <w:t xml:space="preserve"> </w:t>
      </w:r>
      <w:r w:rsidRPr="007539D2">
        <w:rPr>
          <w:color w:val="808080"/>
          <w:sz w:val="28"/>
          <w:szCs w:val="28"/>
        </w:rPr>
        <w:t>Dadanews.ru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re_-1790413616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Что делать если не согласен с решением МСЭ</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re_-1790413616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26</w:t>
      </w:r>
      <w:r w:rsidRPr="007539D2">
        <w:rPr>
          <w:color w:val="248AE8"/>
          <w:sz w:val="28"/>
          <w:szCs w:val="28"/>
        </w:rPr>
        <w:fldChar w:fldCharType="end"/>
      </w:r>
    </w:p>
    <w:p w:rsidR="006A002B" w:rsidRPr="007539D2" w:rsidRDefault="00311071">
      <w:pPr>
        <w:rPr>
          <w:sz w:val="28"/>
          <w:szCs w:val="28"/>
        </w:rPr>
      </w:pPr>
      <w:bookmarkStart w:id="55" w:name="re_toc_-1790413615"/>
      <w:bookmarkEnd w:id="54"/>
      <w:r w:rsidRPr="007539D2">
        <w:rPr>
          <w:color w:val="808080"/>
          <w:sz w:val="28"/>
          <w:szCs w:val="28"/>
        </w:rPr>
        <w:t>03.04.2025</w:t>
      </w:r>
      <w:r w:rsidRPr="007539D2">
        <w:rPr>
          <w:sz w:val="28"/>
          <w:szCs w:val="28"/>
        </w:rPr>
        <w:t xml:space="preserve"> </w:t>
      </w:r>
      <w:r w:rsidRPr="007539D2">
        <w:rPr>
          <w:color w:val="808080"/>
          <w:sz w:val="28"/>
          <w:szCs w:val="28"/>
        </w:rPr>
        <w:t>Реабилитационная индустрия России (rirportal.ru)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re_-1790413615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Инвалиды теперь могут бронировать билеты на поезда РЖД через приложение</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re_-1790413615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26</w:t>
      </w:r>
      <w:r w:rsidRPr="007539D2">
        <w:rPr>
          <w:color w:val="248AE8"/>
          <w:sz w:val="28"/>
          <w:szCs w:val="28"/>
        </w:rPr>
        <w:fldChar w:fldCharType="end"/>
      </w:r>
    </w:p>
    <w:p w:rsidR="006A002B" w:rsidRPr="007539D2" w:rsidRDefault="00311071">
      <w:pPr>
        <w:rPr>
          <w:sz w:val="28"/>
          <w:szCs w:val="28"/>
        </w:rPr>
      </w:pPr>
      <w:bookmarkStart w:id="56" w:name="re_toc_-1790413614"/>
      <w:bookmarkEnd w:id="55"/>
      <w:r w:rsidRPr="007539D2">
        <w:rPr>
          <w:color w:val="808080"/>
          <w:sz w:val="28"/>
          <w:szCs w:val="28"/>
        </w:rPr>
        <w:t>01.04.2025</w:t>
      </w:r>
      <w:r w:rsidRPr="007539D2">
        <w:rPr>
          <w:sz w:val="28"/>
          <w:szCs w:val="28"/>
        </w:rPr>
        <w:t xml:space="preserve"> </w:t>
      </w:r>
      <w:r w:rsidRPr="007539D2">
        <w:rPr>
          <w:color w:val="808080"/>
          <w:sz w:val="28"/>
          <w:szCs w:val="28"/>
        </w:rPr>
        <w:t>Тува Медиа Групп (tmgnews.ru)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re_-1790413614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Туве ветераны СВО получают новую жизнь благодаря адаптации жилья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re_-1790413614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26</w:t>
      </w:r>
      <w:r w:rsidRPr="007539D2">
        <w:rPr>
          <w:color w:val="248AE8"/>
          <w:sz w:val="28"/>
          <w:szCs w:val="28"/>
        </w:rPr>
        <w:fldChar w:fldCharType="end"/>
      </w:r>
    </w:p>
    <w:p w:rsidR="006A002B" w:rsidRPr="007539D2" w:rsidRDefault="00311071">
      <w:pPr>
        <w:rPr>
          <w:sz w:val="28"/>
          <w:szCs w:val="28"/>
        </w:rPr>
      </w:pPr>
      <w:bookmarkStart w:id="57" w:name="re_toc_-1790413611"/>
      <w:bookmarkEnd w:id="56"/>
      <w:r w:rsidRPr="007539D2">
        <w:rPr>
          <w:color w:val="808080"/>
          <w:sz w:val="28"/>
          <w:szCs w:val="28"/>
        </w:rPr>
        <w:t>31.03.2025</w:t>
      </w:r>
      <w:r w:rsidRPr="007539D2">
        <w:rPr>
          <w:sz w:val="28"/>
          <w:szCs w:val="28"/>
        </w:rPr>
        <w:t xml:space="preserve"> </w:t>
      </w:r>
      <w:r w:rsidRPr="007539D2">
        <w:rPr>
          <w:color w:val="808080"/>
          <w:sz w:val="28"/>
          <w:szCs w:val="28"/>
        </w:rPr>
        <w:t>Степные зори (szori.ru)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re_-1790413611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Им нужнее: автомобиль танкистам от общества инвалидов</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re_-1790413611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26</w:t>
      </w:r>
      <w:r w:rsidRPr="007539D2">
        <w:rPr>
          <w:color w:val="248AE8"/>
          <w:sz w:val="28"/>
          <w:szCs w:val="28"/>
        </w:rPr>
        <w:fldChar w:fldCharType="end"/>
      </w:r>
    </w:p>
    <w:p w:rsidR="006A002B" w:rsidRPr="007539D2" w:rsidRDefault="00311071">
      <w:pPr>
        <w:rPr>
          <w:sz w:val="28"/>
          <w:szCs w:val="28"/>
        </w:rPr>
      </w:pPr>
      <w:bookmarkStart w:id="58" w:name="re_toc_-1790413610"/>
      <w:bookmarkEnd w:id="57"/>
      <w:r w:rsidRPr="007539D2">
        <w:rPr>
          <w:color w:val="808080"/>
          <w:sz w:val="28"/>
          <w:szCs w:val="28"/>
        </w:rPr>
        <w:t>28.03.2025</w:t>
      </w:r>
      <w:r w:rsidRPr="007539D2">
        <w:rPr>
          <w:sz w:val="28"/>
          <w:szCs w:val="28"/>
        </w:rPr>
        <w:t xml:space="preserve"> </w:t>
      </w:r>
      <w:r w:rsidRPr="007539D2">
        <w:rPr>
          <w:color w:val="808080"/>
          <w:sz w:val="28"/>
          <w:szCs w:val="28"/>
        </w:rPr>
        <w:t>Сентеру суле (putpobedy.ru)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re_-1790413610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Обычная жизнь необычных людей</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re_-1790413610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27</w:t>
      </w:r>
      <w:r w:rsidRPr="007539D2">
        <w:rPr>
          <w:color w:val="248AE8"/>
          <w:sz w:val="28"/>
          <w:szCs w:val="28"/>
        </w:rPr>
        <w:fldChar w:fldCharType="end"/>
      </w:r>
    </w:p>
    <w:p w:rsidR="006A002B" w:rsidRPr="007539D2" w:rsidRDefault="00311071">
      <w:pPr>
        <w:rPr>
          <w:sz w:val="28"/>
          <w:szCs w:val="28"/>
        </w:rPr>
      </w:pPr>
      <w:bookmarkStart w:id="59" w:name="re_toc_-1790413608"/>
      <w:bookmarkEnd w:id="58"/>
      <w:r w:rsidRPr="007539D2">
        <w:rPr>
          <w:color w:val="808080"/>
          <w:sz w:val="28"/>
          <w:szCs w:val="28"/>
        </w:rPr>
        <w:t>28.03.2025</w:t>
      </w:r>
      <w:r w:rsidRPr="007539D2">
        <w:rPr>
          <w:sz w:val="28"/>
          <w:szCs w:val="28"/>
        </w:rPr>
        <w:t xml:space="preserve"> </w:t>
      </w:r>
      <w:r w:rsidRPr="007539D2">
        <w:rPr>
          <w:color w:val="808080"/>
          <w:sz w:val="28"/>
          <w:szCs w:val="28"/>
        </w:rPr>
        <w:t>Городок (gazetagorodok.ru)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re_-1790413608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честь 80-летия Великой Победы</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27</w:t>
      </w:r>
      <w:r w:rsidRPr="007539D2">
        <w:rPr>
          <w:color w:val="248AE8"/>
          <w:sz w:val="28"/>
          <w:szCs w:val="28"/>
        </w:rPr>
        <w:fldChar w:fldCharType="end"/>
      </w:r>
    </w:p>
    <w:p w:rsidR="006A002B" w:rsidRPr="007539D2" w:rsidRDefault="00311071">
      <w:pPr>
        <w:rPr>
          <w:sz w:val="28"/>
          <w:szCs w:val="28"/>
        </w:rPr>
      </w:pPr>
      <w:bookmarkStart w:id="60" w:name="re_toc_-1790413607"/>
      <w:bookmarkEnd w:id="59"/>
      <w:r w:rsidRPr="007539D2">
        <w:rPr>
          <w:color w:val="808080"/>
          <w:sz w:val="28"/>
          <w:szCs w:val="28"/>
        </w:rPr>
        <w:t>03.04.2025</w:t>
      </w:r>
      <w:r w:rsidRPr="007539D2">
        <w:rPr>
          <w:sz w:val="28"/>
          <w:szCs w:val="28"/>
        </w:rPr>
        <w:t xml:space="preserve"> </w:t>
      </w:r>
      <w:r w:rsidRPr="007539D2">
        <w:rPr>
          <w:color w:val="808080"/>
          <w:sz w:val="28"/>
          <w:szCs w:val="28"/>
        </w:rPr>
        <w:t>Прогрессор медиа (saratovnko.ru)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re_-1790413607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Продолжается Второй конкурс публичных отчетов НКО «Честное слово»</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27</w:t>
      </w:r>
      <w:r w:rsidRPr="007539D2">
        <w:rPr>
          <w:color w:val="248AE8"/>
          <w:sz w:val="28"/>
          <w:szCs w:val="28"/>
        </w:rPr>
        <w:fldChar w:fldCharType="end"/>
      </w:r>
    </w:p>
    <w:bookmarkStart w:id="61" w:name="re_toc_-1790413606"/>
    <w:bookmarkEnd w:id="60"/>
    <w:p w:rsidR="006A002B" w:rsidRPr="007539D2" w:rsidRDefault="00311071">
      <w:pPr>
        <w:shd w:val="clear" w:color="auto" w:fill="D9D9D9"/>
        <w:tabs>
          <w:tab w:val="right" w:leader="hyphen" w:pos="9700"/>
        </w:tabs>
        <w:spacing w:before="150" w:after="150"/>
        <w:rPr>
          <w:b/>
          <w:color w:val="248AE8"/>
          <w:sz w:val="28"/>
          <w:szCs w:val="28"/>
        </w:rPr>
      </w:pPr>
      <w:r w:rsidRPr="007539D2">
        <w:rPr>
          <w:b/>
          <w:color w:val="248AE8"/>
          <w:sz w:val="28"/>
          <w:szCs w:val="28"/>
        </w:rPr>
        <w:fldChar w:fldCharType="begin"/>
      </w:r>
      <w:r w:rsidRPr="007539D2">
        <w:rPr>
          <w:b/>
          <w:color w:val="248AE8"/>
          <w:sz w:val="28"/>
          <w:szCs w:val="28"/>
        </w:rPr>
        <w:instrText>REF re_-1790413606 \h</w:instrText>
      </w:r>
      <w:r w:rsidRPr="007539D2">
        <w:rPr>
          <w:b/>
          <w:color w:val="248AE8"/>
          <w:sz w:val="28"/>
          <w:szCs w:val="28"/>
        </w:rPr>
      </w:r>
      <w:r w:rsidR="007539D2" w:rsidRPr="007539D2">
        <w:rPr>
          <w:b/>
          <w:color w:val="248AE8"/>
          <w:sz w:val="28"/>
          <w:szCs w:val="28"/>
        </w:rPr>
        <w:instrText xml:space="preserve"> \* MERGEFORMAT </w:instrText>
      </w:r>
      <w:r w:rsidRPr="007539D2">
        <w:rPr>
          <w:b/>
          <w:color w:val="248AE8"/>
          <w:sz w:val="28"/>
          <w:szCs w:val="28"/>
        </w:rPr>
        <w:fldChar w:fldCharType="separate"/>
      </w:r>
      <w:r w:rsidR="007539D2" w:rsidRPr="007539D2">
        <w:rPr>
          <w:b/>
          <w:sz w:val="28"/>
          <w:szCs w:val="28"/>
        </w:rPr>
        <w:t>Норма</w:t>
      </w:r>
      <w:r w:rsidR="007539D2" w:rsidRPr="007539D2">
        <w:rPr>
          <w:b/>
          <w:sz w:val="28"/>
          <w:szCs w:val="28"/>
        </w:rPr>
        <w:t>т</w:t>
      </w:r>
      <w:r w:rsidR="007539D2" w:rsidRPr="007539D2">
        <w:rPr>
          <w:b/>
          <w:sz w:val="28"/>
          <w:szCs w:val="28"/>
        </w:rPr>
        <w:t>ивно-правовое поле, высказывания представителей власти</w:t>
      </w:r>
      <w:r w:rsidRPr="007539D2">
        <w:rPr>
          <w:b/>
          <w:color w:val="248AE8"/>
          <w:sz w:val="28"/>
          <w:szCs w:val="28"/>
        </w:rPr>
        <w:fldChar w:fldCharType="end"/>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re_-1790413606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28</w:t>
      </w:r>
      <w:r w:rsidRPr="007539D2">
        <w:rPr>
          <w:color w:val="248AE8"/>
          <w:sz w:val="28"/>
          <w:szCs w:val="28"/>
        </w:rPr>
        <w:fldChar w:fldCharType="end"/>
      </w:r>
      <w:bookmarkEnd w:id="61"/>
    </w:p>
    <w:p w:rsidR="008E2D8B" w:rsidRPr="008E2D8B" w:rsidRDefault="008E2D8B" w:rsidP="008E2D8B">
      <w:pPr>
        <w:pStyle w:val="3"/>
        <w:spacing w:before="220" w:after="0"/>
        <w:rPr>
          <w:rFonts w:eastAsia="Arial"/>
        </w:rPr>
      </w:pPr>
      <w:bookmarkStart w:id="62" w:name="re_toc_-1790413605"/>
      <w:r w:rsidRPr="008E2D8B">
        <w:rPr>
          <w:rFonts w:ascii="Times New Roman" w:hAnsi="Times New Roman" w:cs="Times New Roman"/>
          <w:b w:val="0"/>
          <w:color w:val="808080"/>
          <w:sz w:val="28"/>
        </w:rPr>
        <w:t>02.04.2025</w:t>
      </w:r>
      <w:r w:rsidRPr="008E2D8B">
        <w:rPr>
          <w:rFonts w:eastAsia="Arial"/>
        </w:rPr>
        <w:t xml:space="preserve"> </w:t>
      </w:r>
      <w:r w:rsidRPr="008E2D8B">
        <w:rPr>
          <w:rFonts w:ascii="Times New Roman" w:hAnsi="Times New Roman" w:cs="Times New Roman"/>
          <w:b w:val="0"/>
          <w:color w:val="808080"/>
          <w:sz w:val="28"/>
        </w:rPr>
        <w:t>Известия (social.iz.ru)</w:t>
      </w:r>
    </w:p>
    <w:p w:rsidR="008E2D8B" w:rsidRPr="007539D2" w:rsidRDefault="008E2D8B" w:rsidP="008E2D8B">
      <w:pPr>
        <w:tabs>
          <w:tab w:val="right" w:leader="hyphen" w:pos="9700"/>
        </w:tabs>
        <w:spacing w:after="150"/>
        <w:rPr>
          <w:color w:val="248AE8"/>
          <w:sz w:val="28"/>
          <w:szCs w:val="28"/>
        </w:rPr>
      </w:pPr>
      <w:hyperlink w:anchor="_Президент_России_Владимир" w:history="1">
        <w:r w:rsidRPr="008E2D8B">
          <w:rPr>
            <w:rStyle w:val="a9"/>
            <w:color w:val="auto"/>
            <w:sz w:val="28"/>
            <w:szCs w:val="28"/>
            <w:u w:val="none"/>
          </w:rPr>
          <w:t>Путин поручил помочь с трудоустройством участников СВО с инженерным опытом</w:t>
        </w:r>
      </w:hyperlink>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re_-1790413605 \h</w:instrText>
      </w:r>
      <w:r w:rsidRPr="007539D2">
        <w:rPr>
          <w:color w:val="248AE8"/>
          <w:sz w:val="28"/>
          <w:szCs w:val="28"/>
        </w:rPr>
      </w:r>
      <w:r w:rsidRPr="007539D2">
        <w:rPr>
          <w:color w:val="248AE8"/>
          <w:sz w:val="28"/>
          <w:szCs w:val="28"/>
        </w:rPr>
        <w:fldChar w:fldCharType="separate"/>
      </w:r>
      <w:r w:rsidRPr="007539D2">
        <w:rPr>
          <w:noProof/>
          <w:color w:val="248AE8"/>
          <w:sz w:val="28"/>
          <w:szCs w:val="28"/>
        </w:rPr>
        <w:t>28</w:t>
      </w:r>
      <w:r w:rsidRPr="007539D2">
        <w:rPr>
          <w:color w:val="248AE8"/>
          <w:sz w:val="28"/>
          <w:szCs w:val="28"/>
        </w:rPr>
        <w:fldChar w:fldCharType="end"/>
      </w:r>
    </w:p>
    <w:p w:rsidR="006A002B" w:rsidRPr="007539D2" w:rsidRDefault="00311071">
      <w:pPr>
        <w:rPr>
          <w:sz w:val="28"/>
          <w:szCs w:val="28"/>
        </w:rPr>
      </w:pPr>
      <w:r w:rsidRPr="007539D2">
        <w:rPr>
          <w:color w:val="808080"/>
          <w:sz w:val="28"/>
          <w:szCs w:val="28"/>
        </w:rPr>
        <w:t>03.04.2025</w:t>
      </w:r>
      <w:r w:rsidRPr="007539D2">
        <w:rPr>
          <w:sz w:val="28"/>
          <w:szCs w:val="28"/>
        </w:rPr>
        <w:t xml:space="preserve"> </w:t>
      </w:r>
      <w:r w:rsidRPr="007539D2">
        <w:rPr>
          <w:color w:val="808080"/>
          <w:sz w:val="28"/>
          <w:szCs w:val="28"/>
        </w:rPr>
        <w:t>ТАСС (tass.ru)</w:t>
      </w:r>
    </w:p>
    <w:p w:rsidR="006A002B" w:rsidRPr="007539D2" w:rsidRDefault="00311071">
      <w:pPr>
        <w:tabs>
          <w:tab w:val="right" w:leader="hyphen" w:pos="9700"/>
        </w:tabs>
        <w:spacing w:after="150"/>
        <w:rPr>
          <w:color w:val="248AE8"/>
          <w:sz w:val="28"/>
          <w:szCs w:val="28"/>
        </w:rPr>
      </w:pPr>
      <w:r w:rsidRPr="007539D2">
        <w:rPr>
          <w:color w:val="248AE8"/>
          <w:sz w:val="28"/>
          <w:szCs w:val="28"/>
        </w:rPr>
        <w:lastRenderedPageBreak/>
        <w:fldChar w:fldCharType="begin"/>
      </w:r>
      <w:r w:rsidRPr="007539D2">
        <w:rPr>
          <w:color w:val="248AE8"/>
          <w:sz w:val="28"/>
          <w:szCs w:val="28"/>
        </w:rPr>
        <w:instrText>REF re_-1790413605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ГД наделила статусом ветеранов боевых действий всех бойцов в Курской области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28</w:t>
      </w:r>
      <w:r w:rsidRPr="007539D2">
        <w:rPr>
          <w:color w:val="248AE8"/>
          <w:sz w:val="28"/>
          <w:szCs w:val="28"/>
        </w:rPr>
        <w:fldChar w:fldCharType="end"/>
      </w:r>
    </w:p>
    <w:p w:rsidR="006A002B" w:rsidRPr="007539D2" w:rsidRDefault="00311071">
      <w:pPr>
        <w:rPr>
          <w:sz w:val="28"/>
          <w:szCs w:val="28"/>
        </w:rPr>
      </w:pPr>
      <w:bookmarkStart w:id="63" w:name="re_toc_-1790413603"/>
      <w:bookmarkEnd w:id="62"/>
      <w:r w:rsidRPr="007539D2">
        <w:rPr>
          <w:color w:val="808080"/>
          <w:sz w:val="28"/>
          <w:szCs w:val="28"/>
        </w:rPr>
        <w:t>02.04.2025</w:t>
      </w:r>
      <w:r w:rsidRPr="007539D2">
        <w:rPr>
          <w:sz w:val="28"/>
          <w:szCs w:val="28"/>
        </w:rPr>
        <w:t xml:space="preserve"> </w:t>
      </w:r>
      <w:r w:rsidRPr="007539D2">
        <w:rPr>
          <w:color w:val="808080"/>
          <w:sz w:val="28"/>
          <w:szCs w:val="28"/>
        </w:rPr>
        <w:t>ТАСС (tass.ru)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re_-1790413603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РФ пресекли многомиллионные закупки средств реабилитации по завышенным ценам</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28</w:t>
      </w:r>
      <w:r w:rsidRPr="007539D2">
        <w:rPr>
          <w:color w:val="248AE8"/>
          <w:sz w:val="28"/>
          <w:szCs w:val="28"/>
        </w:rPr>
        <w:fldChar w:fldCharType="end"/>
      </w:r>
    </w:p>
    <w:p w:rsidR="006A002B" w:rsidRPr="007539D2" w:rsidRDefault="00311071">
      <w:pPr>
        <w:rPr>
          <w:sz w:val="28"/>
          <w:szCs w:val="28"/>
        </w:rPr>
      </w:pPr>
      <w:bookmarkStart w:id="64" w:name="re_toc_-1790413600"/>
      <w:bookmarkStart w:id="65" w:name="_GoBack"/>
      <w:bookmarkEnd w:id="63"/>
      <w:bookmarkEnd w:id="65"/>
      <w:r w:rsidRPr="007539D2">
        <w:rPr>
          <w:color w:val="808080"/>
          <w:sz w:val="28"/>
          <w:szCs w:val="28"/>
        </w:rPr>
        <w:t>03.04.2025</w:t>
      </w:r>
      <w:r w:rsidRPr="007539D2">
        <w:rPr>
          <w:sz w:val="28"/>
          <w:szCs w:val="28"/>
        </w:rPr>
        <w:t xml:space="preserve"> </w:t>
      </w:r>
      <w:r w:rsidRPr="007539D2">
        <w:rPr>
          <w:color w:val="808080"/>
          <w:sz w:val="28"/>
          <w:szCs w:val="28"/>
        </w:rPr>
        <w:t>ТАСС (tass.ru)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re_-1790413600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На Урале свыше 6 тыс. ветеранов получат повышенные выплаты</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re_-1790413600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29</w:t>
      </w:r>
      <w:r w:rsidRPr="007539D2">
        <w:rPr>
          <w:color w:val="248AE8"/>
          <w:sz w:val="28"/>
          <w:szCs w:val="28"/>
        </w:rPr>
        <w:fldChar w:fldCharType="end"/>
      </w:r>
    </w:p>
    <w:p w:rsidR="006A002B" w:rsidRPr="007539D2" w:rsidRDefault="00311071">
      <w:pPr>
        <w:rPr>
          <w:sz w:val="28"/>
          <w:szCs w:val="28"/>
        </w:rPr>
      </w:pPr>
      <w:bookmarkStart w:id="66" w:name="re_toc_-1790413597"/>
      <w:bookmarkEnd w:id="64"/>
      <w:r w:rsidRPr="007539D2">
        <w:rPr>
          <w:color w:val="808080"/>
          <w:sz w:val="28"/>
          <w:szCs w:val="28"/>
        </w:rPr>
        <w:t>03.04.2025</w:t>
      </w:r>
      <w:r w:rsidRPr="007539D2">
        <w:rPr>
          <w:sz w:val="28"/>
          <w:szCs w:val="28"/>
        </w:rPr>
        <w:t xml:space="preserve"> </w:t>
      </w:r>
      <w:r w:rsidRPr="007539D2">
        <w:rPr>
          <w:color w:val="808080"/>
          <w:sz w:val="28"/>
          <w:szCs w:val="28"/>
        </w:rPr>
        <w:t>ТАСС (tass.ru)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re_-1790413597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Более 3,5 тыс. жителей ЕАО получат новые выплаты к 80-летию Победы</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re_-1790413597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29</w:t>
      </w:r>
      <w:r w:rsidRPr="007539D2">
        <w:rPr>
          <w:color w:val="248AE8"/>
          <w:sz w:val="28"/>
          <w:szCs w:val="28"/>
        </w:rPr>
        <w:fldChar w:fldCharType="end"/>
      </w:r>
    </w:p>
    <w:p w:rsidR="006A002B" w:rsidRPr="007539D2" w:rsidRDefault="00311071">
      <w:pPr>
        <w:rPr>
          <w:sz w:val="28"/>
          <w:szCs w:val="28"/>
        </w:rPr>
      </w:pPr>
      <w:bookmarkStart w:id="67" w:name="re_toc_-1790413585"/>
      <w:bookmarkEnd w:id="66"/>
      <w:r w:rsidRPr="007539D2">
        <w:rPr>
          <w:color w:val="808080"/>
          <w:sz w:val="28"/>
          <w:szCs w:val="28"/>
        </w:rPr>
        <w:t>01.04.2025</w:t>
      </w:r>
      <w:r w:rsidRPr="007539D2">
        <w:rPr>
          <w:sz w:val="28"/>
          <w:szCs w:val="28"/>
        </w:rPr>
        <w:t xml:space="preserve"> </w:t>
      </w:r>
      <w:r w:rsidRPr="007539D2">
        <w:rPr>
          <w:color w:val="808080"/>
          <w:sz w:val="28"/>
          <w:szCs w:val="28"/>
        </w:rPr>
        <w:t>РИА Новости (ria.ru)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re_-1790413585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Социальные пенсии в России вырастут на 14,75 процента с 1 апреля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re_-1790413585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30</w:t>
      </w:r>
      <w:r w:rsidRPr="007539D2">
        <w:rPr>
          <w:color w:val="248AE8"/>
          <w:sz w:val="28"/>
          <w:szCs w:val="28"/>
        </w:rPr>
        <w:fldChar w:fldCharType="end"/>
      </w:r>
    </w:p>
    <w:p w:rsidR="006A002B" w:rsidRPr="007539D2" w:rsidRDefault="00311071">
      <w:pPr>
        <w:rPr>
          <w:sz w:val="28"/>
          <w:szCs w:val="28"/>
        </w:rPr>
      </w:pPr>
      <w:bookmarkStart w:id="68" w:name="re_toc_-1790413578"/>
      <w:bookmarkEnd w:id="67"/>
      <w:r w:rsidRPr="007539D2">
        <w:rPr>
          <w:color w:val="808080"/>
          <w:sz w:val="28"/>
          <w:szCs w:val="28"/>
        </w:rPr>
        <w:t>31.03.2025</w:t>
      </w:r>
      <w:r w:rsidRPr="007539D2">
        <w:rPr>
          <w:sz w:val="28"/>
          <w:szCs w:val="28"/>
        </w:rPr>
        <w:t xml:space="preserve"> </w:t>
      </w:r>
      <w:r w:rsidRPr="007539D2">
        <w:rPr>
          <w:color w:val="808080"/>
          <w:sz w:val="28"/>
          <w:szCs w:val="28"/>
        </w:rPr>
        <w:t>ГТРК Томск (tvtomsk.ru)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re_-1790413578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Томской области стали чаще обращаться к Уполномоченному по правам человека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re_-1790413578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30</w:t>
      </w:r>
      <w:r w:rsidRPr="007539D2">
        <w:rPr>
          <w:color w:val="248AE8"/>
          <w:sz w:val="28"/>
          <w:szCs w:val="28"/>
        </w:rPr>
        <w:fldChar w:fldCharType="end"/>
      </w:r>
    </w:p>
    <w:p w:rsidR="006A002B" w:rsidRPr="007539D2" w:rsidRDefault="00311071">
      <w:pPr>
        <w:rPr>
          <w:sz w:val="28"/>
          <w:szCs w:val="28"/>
        </w:rPr>
      </w:pPr>
      <w:bookmarkStart w:id="69" w:name="re_toc_-1790413568"/>
      <w:bookmarkEnd w:id="68"/>
      <w:r w:rsidRPr="007539D2">
        <w:rPr>
          <w:color w:val="808080"/>
          <w:sz w:val="28"/>
          <w:szCs w:val="28"/>
        </w:rPr>
        <w:t>03.04.2025</w:t>
      </w:r>
      <w:r w:rsidRPr="007539D2">
        <w:rPr>
          <w:sz w:val="28"/>
          <w:szCs w:val="28"/>
        </w:rPr>
        <w:t xml:space="preserve"> </w:t>
      </w:r>
      <w:r w:rsidRPr="007539D2">
        <w:rPr>
          <w:color w:val="808080"/>
          <w:sz w:val="28"/>
          <w:szCs w:val="28"/>
        </w:rPr>
        <w:t>Активный возраст (sberbankaktivno.ru)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re_-1790413568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Как начисляют баллы по уходу за инвалидом 1-й группы и пенсионером старше 80 лет</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re_-1790413568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30</w:t>
      </w:r>
      <w:r w:rsidRPr="007539D2">
        <w:rPr>
          <w:color w:val="248AE8"/>
          <w:sz w:val="28"/>
          <w:szCs w:val="28"/>
        </w:rPr>
        <w:fldChar w:fldCharType="end"/>
      </w:r>
    </w:p>
    <w:p w:rsidR="006A002B" w:rsidRPr="007539D2" w:rsidRDefault="00311071">
      <w:pPr>
        <w:rPr>
          <w:sz w:val="28"/>
          <w:szCs w:val="28"/>
        </w:rPr>
      </w:pPr>
      <w:bookmarkStart w:id="70" w:name="re_toc_-1790413566"/>
      <w:bookmarkEnd w:id="69"/>
      <w:r w:rsidRPr="007539D2">
        <w:rPr>
          <w:color w:val="808080"/>
          <w:sz w:val="28"/>
          <w:szCs w:val="28"/>
        </w:rPr>
        <w:t>03.04.2025</w:t>
      </w:r>
      <w:r w:rsidRPr="007539D2">
        <w:rPr>
          <w:sz w:val="28"/>
          <w:szCs w:val="28"/>
        </w:rPr>
        <w:t xml:space="preserve"> </w:t>
      </w:r>
      <w:r w:rsidRPr="007539D2">
        <w:rPr>
          <w:color w:val="808080"/>
          <w:sz w:val="28"/>
          <w:szCs w:val="28"/>
        </w:rPr>
        <w:t>Звезда (gazeta-star.ru)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re_-1790413566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Выплаты в честь 80-летия Победы свердловским ветеранам Великой Отечественной войны будут перечислены до конца апреля</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re_-1790413566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30</w:t>
      </w:r>
      <w:r w:rsidRPr="007539D2">
        <w:rPr>
          <w:color w:val="248AE8"/>
          <w:sz w:val="28"/>
          <w:szCs w:val="28"/>
        </w:rPr>
        <w:fldChar w:fldCharType="end"/>
      </w:r>
    </w:p>
    <w:p w:rsidR="006A002B" w:rsidRPr="007539D2" w:rsidRDefault="00311071">
      <w:pPr>
        <w:rPr>
          <w:sz w:val="28"/>
          <w:szCs w:val="28"/>
        </w:rPr>
      </w:pPr>
      <w:bookmarkStart w:id="71" w:name="re_toc_-1790413564"/>
      <w:bookmarkEnd w:id="70"/>
      <w:r w:rsidRPr="007539D2">
        <w:rPr>
          <w:color w:val="808080"/>
          <w:sz w:val="28"/>
          <w:szCs w:val="28"/>
        </w:rPr>
        <w:t>30.03.2025</w:t>
      </w:r>
      <w:r w:rsidRPr="007539D2">
        <w:rPr>
          <w:sz w:val="28"/>
          <w:szCs w:val="28"/>
        </w:rPr>
        <w:t xml:space="preserve"> </w:t>
      </w:r>
      <w:r w:rsidRPr="007539D2">
        <w:rPr>
          <w:color w:val="808080"/>
          <w:sz w:val="28"/>
          <w:szCs w:val="28"/>
        </w:rPr>
        <w:t>Российская газета (rg.ru)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re_-1790413564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В Госдуме рассказали, как предприятию получить статус социально значимого</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re_-1790413564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31</w:t>
      </w:r>
      <w:r w:rsidRPr="007539D2">
        <w:rPr>
          <w:color w:val="248AE8"/>
          <w:sz w:val="28"/>
          <w:szCs w:val="28"/>
        </w:rPr>
        <w:fldChar w:fldCharType="end"/>
      </w:r>
    </w:p>
    <w:p w:rsidR="006A002B" w:rsidRPr="007539D2" w:rsidRDefault="00311071">
      <w:pPr>
        <w:rPr>
          <w:sz w:val="28"/>
          <w:szCs w:val="28"/>
        </w:rPr>
      </w:pPr>
      <w:bookmarkStart w:id="72" w:name="re_toc_-1790413561"/>
      <w:bookmarkEnd w:id="71"/>
      <w:r w:rsidRPr="007539D2">
        <w:rPr>
          <w:color w:val="808080"/>
          <w:sz w:val="28"/>
          <w:szCs w:val="28"/>
        </w:rPr>
        <w:t>01.04.2025</w:t>
      </w:r>
      <w:r w:rsidRPr="007539D2">
        <w:rPr>
          <w:sz w:val="28"/>
          <w:szCs w:val="28"/>
        </w:rPr>
        <w:t xml:space="preserve"> </w:t>
      </w:r>
      <w:r w:rsidRPr="007539D2">
        <w:rPr>
          <w:color w:val="808080"/>
          <w:sz w:val="28"/>
          <w:szCs w:val="28"/>
        </w:rPr>
        <w:t>Российская газета (rg.ru). ЮФО</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re_-1790413561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Людям «серебряного возраста» помогут открыть свой бизнес</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re_-1790413561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31</w:t>
      </w:r>
      <w:r w:rsidRPr="007539D2">
        <w:rPr>
          <w:color w:val="248AE8"/>
          <w:sz w:val="28"/>
          <w:szCs w:val="28"/>
        </w:rPr>
        <w:fldChar w:fldCharType="end"/>
      </w:r>
    </w:p>
    <w:p w:rsidR="006A002B" w:rsidRPr="007539D2" w:rsidRDefault="00311071">
      <w:pPr>
        <w:rPr>
          <w:sz w:val="28"/>
          <w:szCs w:val="28"/>
        </w:rPr>
      </w:pPr>
      <w:bookmarkStart w:id="73" w:name="re_toc_-1790413560"/>
      <w:bookmarkEnd w:id="72"/>
      <w:r w:rsidRPr="007539D2">
        <w:rPr>
          <w:color w:val="808080"/>
          <w:sz w:val="28"/>
          <w:szCs w:val="28"/>
        </w:rPr>
        <w:t>02.04.2025</w:t>
      </w:r>
      <w:r w:rsidRPr="007539D2">
        <w:rPr>
          <w:sz w:val="28"/>
          <w:szCs w:val="28"/>
        </w:rPr>
        <w:t xml:space="preserve"> </w:t>
      </w:r>
      <w:r w:rsidRPr="007539D2">
        <w:rPr>
          <w:color w:val="808080"/>
          <w:sz w:val="28"/>
          <w:szCs w:val="28"/>
        </w:rPr>
        <w:t>Комсомольская правда - Уфа (ufa.kp.ru)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re_-1790413560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Парламент Башкирии принял в первом чтении законопроект о расширение мер господдержки кинематографии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re_-1790413560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31</w:t>
      </w:r>
      <w:r w:rsidRPr="007539D2">
        <w:rPr>
          <w:color w:val="248AE8"/>
          <w:sz w:val="28"/>
          <w:szCs w:val="28"/>
        </w:rPr>
        <w:fldChar w:fldCharType="end"/>
      </w:r>
    </w:p>
    <w:bookmarkStart w:id="74" w:name="re_toc_-1790413554"/>
    <w:bookmarkEnd w:id="73"/>
    <w:p w:rsidR="006A002B" w:rsidRPr="007539D2" w:rsidRDefault="00311071">
      <w:pPr>
        <w:shd w:val="clear" w:color="auto" w:fill="D9D9D9"/>
        <w:tabs>
          <w:tab w:val="right" w:leader="hyphen" w:pos="9700"/>
        </w:tabs>
        <w:spacing w:before="150" w:after="150"/>
        <w:rPr>
          <w:b/>
          <w:color w:val="248AE8"/>
          <w:sz w:val="28"/>
          <w:szCs w:val="28"/>
        </w:rPr>
      </w:pPr>
      <w:r w:rsidRPr="007539D2">
        <w:rPr>
          <w:b/>
          <w:color w:val="248AE8"/>
          <w:sz w:val="28"/>
          <w:szCs w:val="28"/>
        </w:rPr>
        <w:fldChar w:fldCharType="begin"/>
      </w:r>
      <w:r w:rsidRPr="007539D2">
        <w:rPr>
          <w:b/>
          <w:color w:val="248AE8"/>
          <w:sz w:val="28"/>
          <w:szCs w:val="28"/>
        </w:rPr>
        <w:instrText>REF re_-1790413554 \h</w:instrText>
      </w:r>
      <w:r w:rsidRPr="007539D2">
        <w:rPr>
          <w:b/>
          <w:color w:val="248AE8"/>
          <w:sz w:val="28"/>
          <w:szCs w:val="28"/>
        </w:rPr>
      </w:r>
      <w:r w:rsidR="007539D2" w:rsidRPr="007539D2">
        <w:rPr>
          <w:b/>
          <w:color w:val="248AE8"/>
          <w:sz w:val="28"/>
          <w:szCs w:val="28"/>
        </w:rPr>
        <w:instrText xml:space="preserve"> \* MERGEFORMAT </w:instrText>
      </w:r>
      <w:r w:rsidRPr="007539D2">
        <w:rPr>
          <w:b/>
          <w:color w:val="248AE8"/>
          <w:sz w:val="28"/>
          <w:szCs w:val="28"/>
        </w:rPr>
        <w:fldChar w:fldCharType="separate"/>
      </w:r>
      <w:r w:rsidR="007539D2" w:rsidRPr="007539D2">
        <w:rPr>
          <w:b/>
          <w:sz w:val="28"/>
          <w:szCs w:val="28"/>
        </w:rPr>
        <w:t>Новости сайта ВОИ</w:t>
      </w:r>
      <w:r w:rsidRPr="007539D2">
        <w:rPr>
          <w:b/>
          <w:color w:val="248AE8"/>
          <w:sz w:val="28"/>
          <w:szCs w:val="28"/>
        </w:rPr>
        <w:fldChar w:fldCharType="end"/>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re_-1790413554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33</w:t>
      </w:r>
      <w:r w:rsidRPr="007539D2">
        <w:rPr>
          <w:color w:val="248AE8"/>
          <w:sz w:val="28"/>
          <w:szCs w:val="28"/>
        </w:rPr>
        <w:fldChar w:fldCharType="end"/>
      </w:r>
      <w:bookmarkEnd w:id="74"/>
    </w:p>
    <w:p w:rsidR="006A002B" w:rsidRPr="007539D2" w:rsidRDefault="00311071">
      <w:pPr>
        <w:rPr>
          <w:sz w:val="28"/>
          <w:szCs w:val="28"/>
        </w:rPr>
      </w:pPr>
      <w:bookmarkStart w:id="75" w:name="re_toc_-1790413553"/>
      <w:r w:rsidRPr="007539D2">
        <w:rPr>
          <w:color w:val="808080"/>
          <w:sz w:val="28"/>
          <w:szCs w:val="28"/>
        </w:rPr>
        <w:t>02.04.2025</w:t>
      </w:r>
      <w:r w:rsidRPr="007539D2">
        <w:rPr>
          <w:sz w:val="28"/>
          <w:szCs w:val="28"/>
        </w:rPr>
        <w:t xml:space="preserve"> </w:t>
      </w:r>
      <w:r w:rsidRPr="007539D2">
        <w:rPr>
          <w:color w:val="808080"/>
          <w:sz w:val="28"/>
          <w:szCs w:val="28"/>
        </w:rPr>
        <w:t>Всероссийское общество инвалидов (voi.ru)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re_-1790413553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На Федеральной территории «Сириус» проходит Реакурс ВОИ</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re_-1790413553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33</w:t>
      </w:r>
      <w:r w:rsidRPr="007539D2">
        <w:rPr>
          <w:color w:val="248AE8"/>
          <w:sz w:val="28"/>
          <w:szCs w:val="28"/>
        </w:rPr>
        <w:fldChar w:fldCharType="end"/>
      </w:r>
    </w:p>
    <w:p w:rsidR="006A002B" w:rsidRPr="007539D2" w:rsidRDefault="00311071">
      <w:pPr>
        <w:rPr>
          <w:sz w:val="28"/>
          <w:szCs w:val="28"/>
        </w:rPr>
      </w:pPr>
      <w:bookmarkStart w:id="76" w:name="re_toc_-1790413552"/>
      <w:bookmarkEnd w:id="75"/>
      <w:r w:rsidRPr="007539D2">
        <w:rPr>
          <w:color w:val="808080"/>
          <w:sz w:val="28"/>
          <w:szCs w:val="28"/>
        </w:rPr>
        <w:t>28.03.2025</w:t>
      </w:r>
      <w:r w:rsidRPr="007539D2">
        <w:rPr>
          <w:sz w:val="28"/>
          <w:szCs w:val="28"/>
        </w:rPr>
        <w:t xml:space="preserve"> </w:t>
      </w:r>
      <w:r w:rsidRPr="007539D2">
        <w:rPr>
          <w:color w:val="808080"/>
          <w:sz w:val="28"/>
          <w:szCs w:val="28"/>
        </w:rPr>
        <w:t>Всероссийское общество инвалидов (voi.ru)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re_-1790413552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Курская областная организация ВОИ приглашает принять участие в конкурсе декоративно-прикладного творчества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re_-1790413552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33</w:t>
      </w:r>
      <w:r w:rsidRPr="007539D2">
        <w:rPr>
          <w:color w:val="248AE8"/>
          <w:sz w:val="28"/>
          <w:szCs w:val="28"/>
        </w:rPr>
        <w:fldChar w:fldCharType="end"/>
      </w:r>
    </w:p>
    <w:p w:rsidR="006A002B" w:rsidRPr="007539D2" w:rsidRDefault="00311071">
      <w:pPr>
        <w:rPr>
          <w:sz w:val="28"/>
          <w:szCs w:val="28"/>
        </w:rPr>
      </w:pPr>
      <w:bookmarkStart w:id="77" w:name="re_toc_-1790413551"/>
      <w:bookmarkEnd w:id="76"/>
      <w:r w:rsidRPr="007539D2">
        <w:rPr>
          <w:color w:val="808080"/>
          <w:sz w:val="28"/>
          <w:szCs w:val="28"/>
        </w:rPr>
        <w:t>28.03.2025</w:t>
      </w:r>
      <w:r w:rsidRPr="007539D2">
        <w:rPr>
          <w:sz w:val="28"/>
          <w:szCs w:val="28"/>
        </w:rPr>
        <w:t xml:space="preserve"> </w:t>
      </w:r>
      <w:r w:rsidRPr="007539D2">
        <w:rPr>
          <w:color w:val="808080"/>
          <w:sz w:val="28"/>
          <w:szCs w:val="28"/>
        </w:rPr>
        <w:t>Всероссийское общество инвалидов (voi.ru)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re_-1790413551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Стартовал прием заявок для участия в XII Межрегиональном конкурсе бардовской песни среди людей с инвалидностью</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re_-1790413551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33</w:t>
      </w:r>
      <w:r w:rsidRPr="007539D2">
        <w:rPr>
          <w:color w:val="248AE8"/>
          <w:sz w:val="28"/>
          <w:szCs w:val="28"/>
        </w:rPr>
        <w:fldChar w:fldCharType="end"/>
      </w:r>
    </w:p>
    <w:p w:rsidR="006A002B" w:rsidRPr="007539D2" w:rsidRDefault="00311071">
      <w:pPr>
        <w:rPr>
          <w:sz w:val="28"/>
          <w:szCs w:val="28"/>
        </w:rPr>
      </w:pPr>
      <w:bookmarkStart w:id="78" w:name="re_toc_-1790413550"/>
      <w:bookmarkEnd w:id="77"/>
      <w:r w:rsidRPr="007539D2">
        <w:rPr>
          <w:color w:val="808080"/>
          <w:sz w:val="28"/>
          <w:szCs w:val="28"/>
        </w:rPr>
        <w:t>02.04.2025</w:t>
      </w:r>
      <w:r w:rsidRPr="007539D2">
        <w:rPr>
          <w:sz w:val="28"/>
          <w:szCs w:val="28"/>
        </w:rPr>
        <w:t xml:space="preserve"> </w:t>
      </w:r>
      <w:r w:rsidRPr="007539D2">
        <w:rPr>
          <w:color w:val="808080"/>
          <w:sz w:val="28"/>
          <w:szCs w:val="28"/>
        </w:rPr>
        <w:t>Всероссийское общество инвалидов (voi.ru)</w:t>
      </w:r>
    </w:p>
    <w:p w:rsidR="006A002B" w:rsidRPr="007539D2" w:rsidRDefault="00311071">
      <w:pPr>
        <w:tabs>
          <w:tab w:val="right" w:leader="hyphen" w:pos="9700"/>
        </w:tabs>
        <w:spacing w:after="150"/>
        <w:rPr>
          <w:color w:val="248AE8"/>
          <w:sz w:val="28"/>
          <w:szCs w:val="28"/>
        </w:rPr>
      </w:pPr>
      <w:r w:rsidRPr="007539D2">
        <w:rPr>
          <w:color w:val="248AE8"/>
          <w:sz w:val="28"/>
          <w:szCs w:val="28"/>
        </w:rPr>
        <w:fldChar w:fldCharType="begin"/>
      </w:r>
      <w:r w:rsidRPr="007539D2">
        <w:rPr>
          <w:color w:val="248AE8"/>
          <w:sz w:val="28"/>
          <w:szCs w:val="28"/>
        </w:rPr>
        <w:instrText>REF re_-1790413550 \h</w:instrText>
      </w:r>
      <w:r w:rsidRPr="007539D2">
        <w:rPr>
          <w:color w:val="248AE8"/>
          <w:sz w:val="28"/>
          <w:szCs w:val="28"/>
        </w:rPr>
      </w:r>
      <w:r w:rsidR="007539D2" w:rsidRPr="007539D2">
        <w:rPr>
          <w:color w:val="248AE8"/>
          <w:sz w:val="28"/>
          <w:szCs w:val="28"/>
        </w:rPr>
        <w:instrText xml:space="preserve"> \* MERGEFORMAT </w:instrText>
      </w:r>
      <w:r w:rsidRPr="007539D2">
        <w:rPr>
          <w:color w:val="248AE8"/>
          <w:sz w:val="28"/>
          <w:szCs w:val="28"/>
        </w:rPr>
        <w:fldChar w:fldCharType="separate"/>
      </w:r>
      <w:r w:rsidR="007539D2" w:rsidRPr="007539D2">
        <w:rPr>
          <w:sz w:val="28"/>
          <w:szCs w:val="28"/>
        </w:rPr>
        <w:t>2 апреля — Всемирный день распространения информации о проблеме аутизма</w:t>
      </w:r>
      <w:r w:rsidRPr="007539D2">
        <w:rPr>
          <w:color w:val="248AE8"/>
          <w:sz w:val="28"/>
          <w:szCs w:val="28"/>
        </w:rPr>
        <w:fldChar w:fldCharType="end"/>
      </w:r>
      <w:r w:rsidRPr="007539D2">
        <w:rPr>
          <w:color w:val="248AE8"/>
          <w:sz w:val="28"/>
          <w:szCs w:val="28"/>
        </w:rPr>
        <w:t xml:space="preserve"> </w:t>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re_-1790413550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33</w:t>
      </w:r>
      <w:r w:rsidRPr="007539D2">
        <w:rPr>
          <w:color w:val="248AE8"/>
          <w:sz w:val="28"/>
          <w:szCs w:val="28"/>
        </w:rPr>
        <w:fldChar w:fldCharType="end"/>
      </w:r>
    </w:p>
    <w:bookmarkStart w:id="79" w:name="re_toc_-1790413549"/>
    <w:bookmarkEnd w:id="78"/>
    <w:p w:rsidR="006A002B" w:rsidRPr="007539D2" w:rsidRDefault="00311071">
      <w:pPr>
        <w:shd w:val="clear" w:color="auto" w:fill="D9D9D9"/>
        <w:tabs>
          <w:tab w:val="right" w:leader="hyphen" w:pos="9700"/>
        </w:tabs>
        <w:spacing w:before="150" w:after="150"/>
        <w:rPr>
          <w:b/>
          <w:color w:val="248AE8"/>
          <w:sz w:val="28"/>
          <w:szCs w:val="28"/>
        </w:rPr>
      </w:pPr>
      <w:r w:rsidRPr="007539D2">
        <w:rPr>
          <w:b/>
          <w:color w:val="248AE8"/>
          <w:sz w:val="28"/>
          <w:szCs w:val="28"/>
        </w:rPr>
        <w:lastRenderedPageBreak/>
        <w:fldChar w:fldCharType="begin"/>
      </w:r>
      <w:r w:rsidRPr="007539D2">
        <w:rPr>
          <w:b/>
          <w:color w:val="248AE8"/>
          <w:sz w:val="28"/>
          <w:szCs w:val="28"/>
        </w:rPr>
        <w:instrText>REF re_-1790413549 \h</w:instrText>
      </w:r>
      <w:r w:rsidRPr="007539D2">
        <w:rPr>
          <w:b/>
          <w:color w:val="248AE8"/>
          <w:sz w:val="28"/>
          <w:szCs w:val="28"/>
        </w:rPr>
      </w:r>
      <w:r w:rsidR="007539D2" w:rsidRPr="007539D2">
        <w:rPr>
          <w:b/>
          <w:color w:val="248AE8"/>
          <w:sz w:val="28"/>
          <w:szCs w:val="28"/>
        </w:rPr>
        <w:instrText xml:space="preserve"> \* MERGEFORMAT </w:instrText>
      </w:r>
      <w:r w:rsidRPr="007539D2">
        <w:rPr>
          <w:b/>
          <w:color w:val="248AE8"/>
          <w:sz w:val="28"/>
          <w:szCs w:val="28"/>
        </w:rPr>
        <w:fldChar w:fldCharType="separate"/>
      </w:r>
      <w:r w:rsidR="007539D2" w:rsidRPr="007539D2">
        <w:rPr>
          <w:b/>
          <w:sz w:val="28"/>
          <w:szCs w:val="28"/>
        </w:rPr>
        <w:t>СМИ Всероссийского общества инвалидов</w:t>
      </w:r>
      <w:r w:rsidRPr="007539D2">
        <w:rPr>
          <w:b/>
          <w:color w:val="248AE8"/>
          <w:sz w:val="28"/>
          <w:szCs w:val="28"/>
        </w:rPr>
        <w:fldChar w:fldCharType="end"/>
      </w:r>
      <w:r w:rsidRPr="007539D2">
        <w:rPr>
          <w:color w:val="D7D7D7"/>
          <w:sz w:val="28"/>
          <w:szCs w:val="28"/>
        </w:rPr>
        <w:tab/>
      </w:r>
      <w:r w:rsidRPr="007539D2">
        <w:rPr>
          <w:color w:val="248AE8"/>
          <w:sz w:val="28"/>
          <w:szCs w:val="28"/>
        </w:rPr>
        <w:fldChar w:fldCharType="begin"/>
      </w:r>
      <w:r w:rsidRPr="007539D2">
        <w:rPr>
          <w:color w:val="248AE8"/>
          <w:sz w:val="28"/>
          <w:szCs w:val="28"/>
        </w:rPr>
        <w:instrText xml:space="preserve"> PAGEREF  re_-1790413549 \h</w:instrText>
      </w:r>
      <w:r w:rsidRPr="007539D2">
        <w:rPr>
          <w:color w:val="248AE8"/>
          <w:sz w:val="28"/>
          <w:szCs w:val="28"/>
        </w:rPr>
      </w:r>
      <w:r w:rsidRPr="007539D2">
        <w:rPr>
          <w:color w:val="248AE8"/>
          <w:sz w:val="28"/>
          <w:szCs w:val="28"/>
        </w:rPr>
        <w:fldChar w:fldCharType="separate"/>
      </w:r>
      <w:r w:rsidR="007539D2" w:rsidRPr="007539D2">
        <w:rPr>
          <w:noProof/>
          <w:color w:val="248AE8"/>
          <w:sz w:val="28"/>
          <w:szCs w:val="28"/>
        </w:rPr>
        <w:t>34</w:t>
      </w:r>
      <w:r w:rsidRPr="007539D2">
        <w:rPr>
          <w:color w:val="248AE8"/>
          <w:sz w:val="28"/>
          <w:szCs w:val="28"/>
        </w:rPr>
        <w:fldChar w:fldCharType="end"/>
      </w:r>
      <w:bookmarkEnd w:id="79"/>
    </w:p>
    <w:p w:rsidR="006A002B" w:rsidRDefault="00311071">
      <w:pPr>
        <w:rPr>
          <w:sz w:val="0"/>
        </w:rPr>
      </w:pPr>
      <w:r>
        <w:br w:type="page"/>
      </w:r>
    </w:p>
    <w:p w:rsidR="006A002B" w:rsidRDefault="00311071">
      <w:pPr>
        <w:pStyle w:val="1"/>
        <w:shd w:val="clear" w:color="auto" w:fill="CCCCCC"/>
      </w:pPr>
      <w:bookmarkStart w:id="80" w:name="re_-1790413692"/>
      <w:r>
        <w:t>Всероссийское общество инвалидов</w:t>
      </w:r>
      <w:bookmarkEnd w:id="80"/>
    </w:p>
    <w:p w:rsidR="00BD4888" w:rsidRPr="00BD4888" w:rsidRDefault="00BD4888" w:rsidP="00BD4888">
      <w:pPr>
        <w:pStyle w:val="3"/>
        <w:spacing w:before="220" w:after="0"/>
        <w:jc w:val="both"/>
        <w:rPr>
          <w:rFonts w:eastAsia="Arial"/>
          <w:sz w:val="28"/>
          <w:szCs w:val="28"/>
        </w:rPr>
      </w:pPr>
      <w:r w:rsidRPr="00BD4888">
        <w:rPr>
          <w:rFonts w:ascii="Times New Roman" w:hAnsi="Times New Roman" w:cs="Times New Roman"/>
          <w:b w:val="0"/>
          <w:i/>
          <w:color w:val="808080"/>
          <w:sz w:val="28"/>
          <w:szCs w:val="28"/>
        </w:rPr>
        <w:t>0</w:t>
      </w:r>
      <w:r w:rsidRPr="00BD4888">
        <w:rPr>
          <w:rFonts w:ascii="Times New Roman" w:hAnsi="Times New Roman" w:cs="Times New Roman"/>
          <w:b w:val="0"/>
          <w:i/>
          <w:color w:val="808080"/>
          <w:sz w:val="28"/>
          <w:szCs w:val="28"/>
        </w:rPr>
        <w:t>2</w:t>
      </w:r>
      <w:r w:rsidRPr="00BD4888">
        <w:rPr>
          <w:rFonts w:ascii="Times New Roman" w:hAnsi="Times New Roman" w:cs="Times New Roman"/>
          <w:b w:val="0"/>
          <w:i/>
          <w:color w:val="808080"/>
          <w:sz w:val="28"/>
          <w:szCs w:val="28"/>
        </w:rPr>
        <w:t>.04.2025</w:t>
      </w:r>
      <w:r w:rsidRPr="00BD4888">
        <w:rPr>
          <w:rFonts w:eastAsia="Arial"/>
          <w:sz w:val="28"/>
          <w:szCs w:val="28"/>
        </w:rPr>
        <w:t xml:space="preserve"> </w:t>
      </w:r>
      <w:r w:rsidRPr="00BD4888">
        <w:rPr>
          <w:rFonts w:ascii="Times New Roman" w:hAnsi="Times New Roman" w:cs="Times New Roman"/>
          <w:b w:val="0"/>
          <w:i/>
          <w:color w:val="808080"/>
          <w:sz w:val="28"/>
          <w:szCs w:val="28"/>
        </w:rPr>
        <w:t>Вести Красногорска</w:t>
      </w:r>
      <w:r w:rsidRPr="00BD4888">
        <w:rPr>
          <w:rFonts w:ascii="Times New Roman" w:hAnsi="Times New Roman" w:cs="Times New Roman"/>
          <w:b w:val="0"/>
          <w:i/>
          <w:color w:val="808080"/>
          <w:sz w:val="28"/>
          <w:szCs w:val="28"/>
        </w:rPr>
        <w:t xml:space="preserve"> (</w:t>
      </w:r>
      <w:r w:rsidRPr="00BD4888">
        <w:rPr>
          <w:rFonts w:ascii="Times New Roman" w:hAnsi="Times New Roman" w:cs="Times New Roman"/>
          <w:b w:val="0"/>
          <w:i/>
          <w:color w:val="808080"/>
          <w:sz w:val="28"/>
          <w:szCs w:val="28"/>
        </w:rPr>
        <w:t>vesti-krasnogorska.ru</w:t>
      </w:r>
      <w:r w:rsidRPr="00BD4888">
        <w:rPr>
          <w:rFonts w:ascii="Times New Roman" w:hAnsi="Times New Roman" w:cs="Times New Roman"/>
          <w:b w:val="0"/>
          <w:i/>
          <w:color w:val="808080"/>
          <w:sz w:val="28"/>
          <w:szCs w:val="28"/>
        </w:rPr>
        <w:t>)</w:t>
      </w:r>
    </w:p>
    <w:p w:rsidR="00BD4888" w:rsidRPr="00BD4888" w:rsidRDefault="00BD4888" w:rsidP="00BD4888">
      <w:pPr>
        <w:pStyle w:val="1"/>
        <w:shd w:val="clear" w:color="auto" w:fill="FFFFFF"/>
        <w:spacing w:before="300"/>
        <w:jc w:val="both"/>
        <w:rPr>
          <w:color w:val="auto"/>
          <w:szCs w:val="28"/>
        </w:rPr>
      </w:pPr>
      <w:bookmarkStart w:id="81" w:name="_Маяк_надежды:_Красногорское"/>
      <w:bookmarkEnd w:id="81"/>
      <w:r w:rsidRPr="00BD4888">
        <w:rPr>
          <w:color w:val="auto"/>
          <w:szCs w:val="28"/>
        </w:rPr>
        <w:t>Маяк надежды: Красногорское общество инвалидов – место, где всегда готовы выслушать и поддержать</w:t>
      </w:r>
    </w:p>
    <w:p w:rsidR="00BD4888" w:rsidRPr="00BD4888" w:rsidRDefault="00BD4888" w:rsidP="00BD4888">
      <w:pPr>
        <w:jc w:val="both"/>
        <w:rPr>
          <w:sz w:val="28"/>
          <w:szCs w:val="28"/>
          <w:shd w:val="clear" w:color="auto" w:fill="FFFFFF"/>
        </w:rPr>
      </w:pPr>
      <w:r w:rsidRPr="00BD4888">
        <w:rPr>
          <w:sz w:val="28"/>
          <w:szCs w:val="28"/>
          <w:shd w:val="clear" w:color="auto" w:fill="FFFFFF"/>
        </w:rPr>
        <w:t>Под чутким руководством возглавившей организацию в 2021 году Ирины Шишковой КГО МОО ВОИ превратилась в дом, где всегда готовы выслушать и поддержать. Здесь предоставляют не только информационную и правовую помощь, но и согревают души, организовывают незабываемые досуговые мероприятия и увлекательные экскурсии, а в инклюзивном лагере «ЮЛА» дети и взрослые могут отдохнуть и набраться сил.</w:t>
      </w:r>
      <w:r w:rsidRPr="00BD4888">
        <w:rPr>
          <w:sz w:val="28"/>
          <w:szCs w:val="28"/>
          <w:shd w:val="clear" w:color="auto" w:fill="FFFFFF"/>
        </w:rPr>
        <w:t xml:space="preserve"> </w:t>
      </w:r>
      <w:r w:rsidRPr="00BD4888">
        <w:rPr>
          <w:sz w:val="28"/>
          <w:szCs w:val="28"/>
          <w:shd w:val="clear" w:color="auto" w:fill="FFFFFF"/>
        </w:rPr>
        <w:t xml:space="preserve">Руководство КГО МОО ВОИ выражает глубокую благодарность администрации городского округа Красногорск, окружной прокуратуре, управлению социального развития, депутатам Госдумы РФ </w:t>
      </w:r>
      <w:r w:rsidRPr="00BD4888">
        <w:rPr>
          <w:b/>
          <w:sz w:val="28"/>
          <w:szCs w:val="28"/>
          <w:shd w:val="clear" w:color="auto" w:fill="FFFFFF"/>
        </w:rPr>
        <w:t>Михаилу Терентьеву</w:t>
      </w:r>
      <w:r w:rsidRPr="00BD4888">
        <w:rPr>
          <w:sz w:val="28"/>
          <w:szCs w:val="28"/>
          <w:shd w:val="clear" w:color="auto" w:fill="FFFFFF"/>
        </w:rPr>
        <w:t xml:space="preserve"> и Сергею Колунову</w:t>
      </w:r>
      <w:r>
        <w:rPr>
          <w:sz w:val="28"/>
          <w:szCs w:val="28"/>
          <w:shd w:val="clear" w:color="auto" w:fill="FFFFFF"/>
        </w:rPr>
        <w:t>.</w:t>
      </w:r>
    </w:p>
    <w:p w:rsidR="00BD4888" w:rsidRPr="00BD4888" w:rsidRDefault="00BD4888" w:rsidP="00BD4888">
      <w:pPr>
        <w:pStyle w:val="3"/>
        <w:spacing w:before="220" w:after="0"/>
        <w:jc w:val="both"/>
        <w:rPr>
          <w:rFonts w:ascii="Times New Roman" w:hAnsi="Times New Roman" w:cs="Times New Roman"/>
          <w:b w:val="0"/>
          <w:bCs w:val="0"/>
          <w:color w:val="0070C0"/>
          <w:sz w:val="24"/>
          <w:szCs w:val="24"/>
        </w:rPr>
      </w:pPr>
      <w:hyperlink r:id="rId7" w:history="1">
        <w:r w:rsidRPr="00BD4888">
          <w:rPr>
            <w:rStyle w:val="a9"/>
            <w:rFonts w:ascii="Times New Roman" w:hAnsi="Times New Roman" w:cs="Times New Roman"/>
            <w:b w:val="0"/>
            <w:bCs w:val="0"/>
            <w:color w:val="0070C0"/>
            <w:sz w:val="24"/>
            <w:szCs w:val="24"/>
            <w:u w:val="none"/>
          </w:rPr>
          <w:t>https://vesti-krasnogorska.ru/news/obschestvo/mayak-nadezhdy-krasnogorskoe-obschestvo-invalidov-/</w:t>
        </w:r>
      </w:hyperlink>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ГТРК Брянск (br-tvr.ru)</w:t>
      </w:r>
    </w:p>
    <w:bookmarkStart w:id="82" w:name="re_-1790413691"/>
    <w:bookmarkStart w:id="83" w:name="re_e92161c7-0c58-4da5-b567-ac2cb68c59a7"/>
    <w:p w:rsidR="006A002B" w:rsidRDefault="00311071">
      <w:pPr>
        <w:pStyle w:val="2"/>
      </w:pPr>
      <w:r>
        <w:fldChar w:fldCharType="begin"/>
      </w:r>
      <w:r>
        <w:instrText xml:space="preserve"> HYPERLINK "https://br-tvr.ru/index.php/obshchestvo/86459-bryanskie-deputaty-profinansirovali-kapremont-sanuzlov-v-obshchestve-invalidov-goroda" </w:instrText>
      </w:r>
      <w:r>
        <w:fldChar w:fldCharType="separate"/>
      </w:r>
      <w:r>
        <w:t>Брянские депутаты профинансировали капремонт санузлов в обществе инвалидов города</w:t>
      </w:r>
      <w:r>
        <w:fldChar w:fldCharType="end"/>
      </w:r>
      <w:bookmarkEnd w:id="82"/>
      <w:bookmarkEnd w:id="83"/>
    </w:p>
    <w:p w:rsidR="006A002B" w:rsidRDefault="00311071">
      <w:pPr>
        <w:pStyle w:val="a3"/>
        <w:spacing w:beforeAutospacing="1" w:afterAutospacing="1"/>
      </w:pPr>
      <w:r>
        <w:t xml:space="preserve">Депутаты Володарской районной группы профинансировали капитальный ремонт санитарных узлов </w:t>
      </w:r>
      <w:r>
        <w:rPr>
          <w:b/>
          <w:bCs/>
        </w:rPr>
        <w:t>организации Всероссийского общества инвалидов Брянска</w:t>
      </w:r>
      <w:r>
        <w:t>, сообщили в пресс-службе горсовета. В ходе работ специалисты заменили внутренние коммуникации, выровняли стены и пол помещения, уложили новую плитку. Также была приобретена современная сантехника.</w:t>
      </w:r>
    </w:p>
    <w:p w:rsidR="006A002B" w:rsidRDefault="00311071">
      <w:pPr>
        <w:rPr>
          <w:color w:val="248AE8"/>
        </w:rPr>
      </w:pPr>
      <w:hyperlink r:id="rId8" w:history="1">
        <w:r>
          <w:rPr>
            <w:color w:val="248AE8"/>
          </w:rPr>
          <w:t>https://br-tvr.ru/index.php/obshchestvo/86459-bryanskie-deputaty-profinansirovali-kapremont-sanuzlov-v-obshchestve-invalidov-goroda</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29.03.2025</w:t>
      </w:r>
      <w:r>
        <w:rPr>
          <w:rFonts w:eastAsia="Arial"/>
        </w:rPr>
        <w:t xml:space="preserve"> </w:t>
      </w:r>
      <w:r>
        <w:rPr>
          <w:rFonts w:ascii="Times New Roman" w:hAnsi="Times New Roman" w:cs="Times New Roman"/>
          <w:b w:val="0"/>
          <w:i/>
          <w:color w:val="808080"/>
          <w:sz w:val="28"/>
        </w:rPr>
        <w:t>Сибирская панорама (sibpanorama.ru)</w:t>
      </w:r>
    </w:p>
    <w:bookmarkStart w:id="84" w:name="re_-1790413690"/>
    <w:bookmarkStart w:id="85" w:name="re_a740772c-6997-48a5-b979-c0e583993719"/>
    <w:p w:rsidR="006A002B" w:rsidRDefault="00311071">
      <w:pPr>
        <w:pStyle w:val="2"/>
      </w:pPr>
      <w:r>
        <w:fldChar w:fldCharType="begin"/>
      </w:r>
      <w:r>
        <w:instrText xml:space="preserve"> HYPERLINK "https://sibpanorama.ru/?module=articles&amp;action=view&amp;id=8304" </w:instrText>
      </w:r>
      <w:r>
        <w:fldChar w:fldCharType="separate"/>
      </w:r>
      <w:r>
        <w:t>Наш активист, спортсмен-многоборец (поскольку занимается многочисленными видами спорта) Николай Хлупенков защитил честь Тобольской РО ВОИ в городской спартакиаде</w:t>
      </w:r>
      <w:r>
        <w:fldChar w:fldCharType="end"/>
      </w:r>
      <w:bookmarkEnd w:id="84"/>
      <w:bookmarkEnd w:id="85"/>
    </w:p>
    <w:p w:rsidR="006A002B" w:rsidRDefault="00311071">
      <w:pPr>
        <w:pStyle w:val="a3"/>
        <w:spacing w:beforeAutospacing="1" w:afterAutospacing="1"/>
      </w:pPr>
      <w:r>
        <w:t xml:space="preserve">Наш активист, спортсмен-многоборец (поскольку занимается многочисленными видами спорта) Николай Хлупенков защитил честь </w:t>
      </w:r>
      <w:r>
        <w:rPr>
          <w:b/>
          <w:bCs/>
        </w:rPr>
        <w:t>Тобольской РО ВОИ</w:t>
      </w:r>
      <w:r>
        <w:t xml:space="preserve"> в городской спартакиаде трудовых коллективов, приняв участие в соревнованиях по бильярду!</w:t>
      </w:r>
    </w:p>
    <w:p w:rsidR="006A002B" w:rsidRDefault="00311071">
      <w:pPr>
        <w:rPr>
          <w:color w:val="248AE8"/>
        </w:rPr>
      </w:pPr>
      <w:hyperlink r:id="rId9" w:history="1">
        <w:r>
          <w:rPr>
            <w:color w:val="248AE8"/>
          </w:rPr>
          <w:t>https://sibpanorama.ru/?module=articles&amp;action=view&amp;id=8304</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28.03.2025</w:t>
      </w:r>
      <w:r>
        <w:rPr>
          <w:rFonts w:eastAsia="Arial"/>
        </w:rPr>
        <w:t xml:space="preserve"> </w:t>
      </w:r>
      <w:r>
        <w:rPr>
          <w:rFonts w:ascii="Times New Roman" w:hAnsi="Times New Roman" w:cs="Times New Roman"/>
          <w:b w:val="0"/>
          <w:i/>
          <w:color w:val="808080"/>
          <w:sz w:val="28"/>
        </w:rPr>
        <w:t>Телеканал 360 (360.ru)</w:t>
      </w:r>
    </w:p>
    <w:bookmarkStart w:id="86" w:name="re_-1790413689"/>
    <w:bookmarkStart w:id="87" w:name="re_0b05d3f2-762e-46e1-8c70-927e971bdf65"/>
    <w:p w:rsidR="006A002B" w:rsidRDefault="00311071">
      <w:pPr>
        <w:pStyle w:val="2"/>
      </w:pPr>
      <w:r>
        <w:fldChar w:fldCharType="begin"/>
      </w:r>
      <w:r>
        <w:instrText xml:space="preserve"> HYPERLINK "https://360.ru/news/ukrainian-crisis/volontery-bogorodskogo-okruga-peredali-antidronovye-odejala-bojtsam-svo/" </w:instrText>
      </w:r>
      <w:r>
        <w:fldChar w:fldCharType="separate"/>
      </w:r>
      <w:r>
        <w:t>Волонтеры Богородского округа передали антидроновые одеяла бойцам СВО</w:t>
      </w:r>
      <w:r>
        <w:fldChar w:fldCharType="end"/>
      </w:r>
      <w:bookmarkEnd w:id="86"/>
      <w:bookmarkEnd w:id="87"/>
    </w:p>
    <w:p w:rsidR="006A002B" w:rsidRDefault="00311071">
      <w:pPr>
        <w:pStyle w:val="a3"/>
        <w:spacing w:beforeAutospacing="1" w:afterAutospacing="1"/>
      </w:pPr>
      <w:r>
        <w:rPr>
          <w:b/>
          <w:bCs/>
        </w:rPr>
        <w:t>Ногинская районная организация «Всероссийского общества инвалидов</w:t>
      </w:r>
      <w:r>
        <w:t>» вместе с волонтерской группой «Богородские Берегини» подготовили очередной гуманитарный груз. Они передали бойцам СВО антидроновые одеяла и одежду. Сотрудничество волонтерского отряда с обществом инвалидов началось в феврале этого года.</w:t>
      </w:r>
    </w:p>
    <w:p w:rsidR="006A002B" w:rsidRDefault="00311071">
      <w:pPr>
        <w:rPr>
          <w:color w:val="248AE8"/>
        </w:rPr>
      </w:pPr>
      <w:hyperlink r:id="rId10" w:history="1">
        <w:r>
          <w:rPr>
            <w:color w:val="248AE8"/>
          </w:rPr>
          <w:t>https://360.ru/news/ukrainian-crisis/volontery-bogorodskogo-okruga-peredali-antidronovye-odejala-bojtsam-svo/</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Комсомольская правда - Саратов (saratov.kp.ru)</w:t>
      </w:r>
    </w:p>
    <w:bookmarkStart w:id="88" w:name="re_-1790413688"/>
    <w:bookmarkStart w:id="89" w:name="re_6aea33db-d49f-43f4-a207-3866982ab73b"/>
    <w:p w:rsidR="006A002B" w:rsidRDefault="00311071">
      <w:pPr>
        <w:pStyle w:val="2"/>
      </w:pPr>
      <w:r>
        <w:fldChar w:fldCharType="begin"/>
      </w:r>
      <w:r>
        <w:instrText xml:space="preserve"> HYPERLINK "https://www.saratov.kp.ru/online/news/6309079/" </w:instrText>
      </w:r>
      <w:r>
        <w:fldChar w:fldCharType="separate"/>
      </w:r>
      <w:r>
        <w:t>Вопросы доступности и защиты прав инвалидов обсудили в Штабе общественной поддержки</w:t>
      </w:r>
      <w:r>
        <w:fldChar w:fldCharType="end"/>
      </w:r>
      <w:bookmarkEnd w:id="88"/>
      <w:bookmarkEnd w:id="89"/>
    </w:p>
    <w:p w:rsidR="006A002B" w:rsidRDefault="00311071">
      <w:pPr>
        <w:pStyle w:val="a3"/>
        <w:spacing w:beforeAutospacing="1" w:afterAutospacing="1"/>
      </w:pPr>
      <w:r>
        <w:t xml:space="preserve">Особое внимание уделили состоянию пешеходных зон и инфраструктуры. Председатель </w:t>
      </w:r>
      <w:r>
        <w:rPr>
          <w:b/>
          <w:bCs/>
        </w:rPr>
        <w:t>Саратовской областной организации Всероссийского общества инвалидов</w:t>
      </w:r>
      <w:r>
        <w:t xml:space="preserve"> Александр Низовцев отметил, что передвижение на инвалидной коляске по городу остается сложной задачей: далеко не все улицы и тротуары адаптированы, а в учреждениях социальной сферы отсутствует удобная навигация. «Нужен комплексный подход – не только к благоустройству, но и к информационной доступности», – подчеркнул он.</w:t>
      </w:r>
    </w:p>
    <w:p w:rsidR="006A002B" w:rsidRDefault="00311071">
      <w:pPr>
        <w:rPr>
          <w:color w:val="248AE8"/>
        </w:rPr>
      </w:pPr>
      <w:hyperlink r:id="rId11" w:history="1">
        <w:r>
          <w:rPr>
            <w:color w:val="248AE8"/>
          </w:rPr>
          <w:t>https://www.saratov.kp.ru/online/news/6309079/</w:t>
        </w:r>
      </w:hyperlink>
      <w:r>
        <w:rPr>
          <w:color w:val="248AE8"/>
        </w:rPr>
        <w:t> </w:t>
      </w:r>
    </w:p>
    <w:p w:rsidR="00311071" w:rsidRDefault="00311071" w:rsidP="00311071">
      <w:pPr>
        <w:rPr>
          <w:color w:val="248AE8"/>
        </w:rPr>
      </w:pPr>
      <w:r>
        <w:rPr>
          <w:color w:val="248AE8"/>
        </w:rPr>
        <w:t> </w:t>
      </w:r>
    </w:p>
    <w:p w:rsidR="006A002B" w:rsidRPr="00311071" w:rsidRDefault="00311071" w:rsidP="00311071">
      <w:pPr>
        <w:rPr>
          <w:color w:val="248AE8"/>
        </w:rPr>
      </w:pPr>
      <w:r>
        <w:rPr>
          <w:i/>
          <w:color w:val="808080"/>
          <w:sz w:val="28"/>
        </w:rPr>
        <w:t>02.04.2025</w:t>
      </w:r>
      <w:r>
        <w:rPr>
          <w:rFonts w:ascii="Arial" w:eastAsia="Arial" w:hAnsi="Arial" w:cs="Arial"/>
          <w:b/>
          <w:sz w:val="26"/>
        </w:rPr>
        <w:t xml:space="preserve"> </w:t>
      </w:r>
      <w:r>
        <w:rPr>
          <w:i/>
          <w:color w:val="808080"/>
          <w:sz w:val="28"/>
        </w:rPr>
        <w:t>Комсомольская правда - Луганск (lugansk.kp.ru)</w:t>
      </w:r>
    </w:p>
    <w:bookmarkStart w:id="90" w:name="re_-1790413686"/>
    <w:bookmarkStart w:id="91" w:name="re_b30a62c6-ee04-4734-9cea-98f9002c9cd4"/>
    <w:p w:rsidR="006A002B" w:rsidRDefault="00311071">
      <w:pPr>
        <w:pStyle w:val="2"/>
      </w:pPr>
      <w:r>
        <w:fldChar w:fldCharType="begin"/>
      </w:r>
      <w:r>
        <w:instrText xml:space="preserve"> HYPERLINK "https://www.lugansk.kp.ru/daily/27681/5070156/" </w:instrText>
      </w:r>
      <w:r>
        <w:fldChar w:fldCharType="separate"/>
      </w:r>
      <w:r>
        <w:t>«Сила России»: В Луганске прошёл инклюзивный турнир по шахматам</w:t>
      </w:r>
      <w:r>
        <w:fldChar w:fldCharType="end"/>
      </w:r>
      <w:bookmarkEnd w:id="90"/>
      <w:bookmarkEnd w:id="91"/>
    </w:p>
    <w:p w:rsidR="006A002B" w:rsidRDefault="00311071">
      <w:pPr>
        <w:pStyle w:val="a3"/>
        <w:spacing w:beforeAutospacing="1" w:afterAutospacing="1"/>
      </w:pPr>
      <w:r>
        <w:t xml:space="preserve">Среди участников были члены </w:t>
      </w:r>
      <w:r>
        <w:rPr>
          <w:b/>
          <w:bCs/>
        </w:rPr>
        <w:t>Луганской региональной организации «Всероссийского общества инвалидов</w:t>
      </w:r>
      <w:r>
        <w:t>». Судьей на турнире стал тренер детско-юношеской спортивной школы №4 по шахматам Евгений Тресин Фото: Валерия РАЗИНА. – Важно проводить такие мероприятия для того, чтобы наши люди не засиживались дома, могли выйти на улицу, не стесняться никого и продолжать жить. Каждому из участников турнира было интересно попробовать свои силы, причем как новичкам, так и опытным игрокам, – сказал заместитель председателя Луганской регорганизации «</w:t>
      </w:r>
      <w:r>
        <w:rPr>
          <w:b/>
          <w:bCs/>
        </w:rPr>
        <w:t>Всероссийского общества инвалидов</w:t>
      </w:r>
      <w:r>
        <w:t>» Виталий Мосеев.</w:t>
      </w:r>
    </w:p>
    <w:p w:rsidR="006A002B" w:rsidRDefault="00311071">
      <w:pPr>
        <w:rPr>
          <w:color w:val="248AE8"/>
        </w:rPr>
      </w:pPr>
      <w:hyperlink r:id="rId12" w:history="1">
        <w:r>
          <w:rPr>
            <w:color w:val="248AE8"/>
          </w:rPr>
          <w:t>https://www.lugansk.kp.ru/daily/27681/5070156/</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Аргументы и Факты - Оренбург (oren.aif.ru)</w:t>
      </w:r>
    </w:p>
    <w:bookmarkStart w:id="92" w:name="re_-1790413685"/>
    <w:bookmarkStart w:id="93" w:name="re_cabab9e2-1542-4dad-bb77-c49ad67e9818"/>
    <w:p w:rsidR="006A002B" w:rsidRDefault="00311071">
      <w:pPr>
        <w:pStyle w:val="2"/>
      </w:pPr>
      <w:r>
        <w:fldChar w:fldCharType="begin"/>
      </w:r>
      <w:r>
        <w:instrText xml:space="preserve"> HYPERLINK "https://oren.aif.ru/politic/people/orenburzhcy-gotovy-vnesti-svoy-vklad-v-razvitie-rodnogo-goroda" </w:instrText>
      </w:r>
      <w:r>
        <w:fldChar w:fldCharType="separate"/>
      </w:r>
      <w:r>
        <w:t>Оренбуржцы готовы внести свой вклад в развитие родного города</w:t>
      </w:r>
      <w:r>
        <w:fldChar w:fldCharType="end"/>
      </w:r>
      <w:bookmarkEnd w:id="92"/>
      <w:bookmarkEnd w:id="93"/>
    </w:p>
    <w:p w:rsidR="006A002B" w:rsidRDefault="00311071">
      <w:pPr>
        <w:pStyle w:val="a3"/>
        <w:spacing w:beforeAutospacing="1" w:afterAutospacing="1"/>
      </w:pPr>
      <w:r>
        <w:t xml:space="preserve">Мой опыт в строительстве поможет в благоустройстве территорий Оренбурга, – рассказал Сергей Валерьевич. Документы в организационный комитет также подал председатель </w:t>
      </w:r>
      <w:r>
        <w:rPr>
          <w:b/>
          <w:bCs/>
        </w:rPr>
        <w:t xml:space="preserve">Оренбургской областной организации «Всероссийское </w:t>
      </w:r>
      <w:r>
        <w:rPr>
          <w:b/>
          <w:bCs/>
        </w:rPr>
        <w:lastRenderedPageBreak/>
        <w:t>общество инвалидов</w:t>
      </w:r>
      <w:r>
        <w:t>», действующий депутат Оренбургского горсовета Евгений Кашпар. Он прошел воинскую службу в Афганистане, был награжден за мужество и героизм.</w:t>
      </w:r>
    </w:p>
    <w:p w:rsidR="006A002B" w:rsidRDefault="00311071">
      <w:pPr>
        <w:rPr>
          <w:color w:val="248AE8"/>
        </w:rPr>
      </w:pPr>
      <w:hyperlink r:id="rId13" w:history="1">
        <w:r>
          <w:rPr>
            <w:color w:val="248AE8"/>
          </w:rPr>
          <w:t>https://oren.aif.ru/politic/people/orenburzhcy-gotovy-vnesti-svoy-vklad-v-razvitie-rodnogo-goroda</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РИА Стрела (riastrela.ru)</w:t>
      </w:r>
    </w:p>
    <w:bookmarkStart w:id="94" w:name="re_-1790413684"/>
    <w:bookmarkStart w:id="95" w:name="re_31995054-3fc9-4591-84ad-9eb6e7c68a08"/>
    <w:p w:rsidR="006A002B" w:rsidRDefault="00311071">
      <w:pPr>
        <w:pStyle w:val="2"/>
      </w:pPr>
      <w:r>
        <w:fldChar w:fldCharType="begin"/>
      </w:r>
      <w:r>
        <w:instrText xml:space="preserve"> HYPERLINK "https://riastrela.ru/p/187976/" </w:instrText>
      </w:r>
      <w:r>
        <w:fldChar w:fldCharType="separate"/>
      </w:r>
      <w:r>
        <w:t>Брянская команда ВОИ приняла участие в региональном чемпионате «Абилимпикс-2025»</w:t>
      </w:r>
      <w:r>
        <w:fldChar w:fldCharType="end"/>
      </w:r>
      <w:bookmarkEnd w:id="94"/>
      <w:bookmarkEnd w:id="95"/>
    </w:p>
    <w:p w:rsidR="006A002B" w:rsidRDefault="00311071">
      <w:pPr>
        <w:pStyle w:val="a3"/>
        <w:spacing w:beforeAutospacing="1" w:afterAutospacing="1"/>
      </w:pPr>
      <w:r>
        <w:t xml:space="preserve">Их оценивали 89 экспертов, 10 из которых входят в состав экспертов Национального чемпионата. Команда и участники проекта «Все с </w:t>
      </w:r>
      <w:r>
        <w:rPr>
          <w:b/>
          <w:bCs/>
        </w:rPr>
        <w:t>ВОИ</w:t>
      </w:r>
      <w:r>
        <w:t xml:space="preserve">» </w:t>
      </w:r>
      <w:r>
        <w:rPr>
          <w:b/>
          <w:bCs/>
        </w:rPr>
        <w:t>Брянской областной организации ВОИ</w:t>
      </w:r>
      <w:r>
        <w:t xml:space="preserve"> активно участвовали в мероприятиях чемпионата. В первый день на площадке Брянского строительно-технологического техникума имени Л.Я. Кучеева была представлена выставка работ участниц инклюзивной студии «Рукодельницы», работающей в рамках проекта «Все с ВОИ» при поддержке Фонда президентских грантов.</w:t>
      </w:r>
    </w:p>
    <w:p w:rsidR="006A002B" w:rsidRDefault="00311071">
      <w:pPr>
        <w:rPr>
          <w:color w:val="248AE8"/>
        </w:rPr>
      </w:pPr>
      <w:hyperlink r:id="rId14" w:history="1">
        <w:r>
          <w:rPr>
            <w:color w:val="248AE8"/>
          </w:rPr>
          <w:t>https://riastrela.ru/p/187976/</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МК Байкал (baikal.mk.ru)</w:t>
      </w:r>
    </w:p>
    <w:bookmarkStart w:id="96" w:name="re_-1790413682"/>
    <w:bookmarkStart w:id="97" w:name="re_30b660e6-874b-4cd7-aea2-d66840f3f345"/>
    <w:p w:rsidR="006A002B" w:rsidRDefault="00311071">
      <w:pPr>
        <w:pStyle w:val="2"/>
      </w:pPr>
      <w:r>
        <w:fldChar w:fldCharType="begin"/>
      </w:r>
      <w:r>
        <w:instrText xml:space="preserve"> HYPERLINK "https://baikal.mk.ru/social/2025/04/03/irkutskie-voleybolisty-zavoevali-bronzu-na-chempionate-rossii-po-voleybolu-sidya.html" </w:instrText>
      </w:r>
      <w:r>
        <w:fldChar w:fldCharType="separate"/>
      </w:r>
      <w:r>
        <w:t>Иркутские волейболисты завоевали бронзу на чемпионате России по волейболу сидя</w:t>
      </w:r>
      <w:r>
        <w:fldChar w:fldCharType="end"/>
      </w:r>
      <w:bookmarkEnd w:id="96"/>
      <w:bookmarkEnd w:id="97"/>
    </w:p>
    <w:p w:rsidR="006A002B" w:rsidRDefault="00311071">
      <w:pPr>
        <w:pStyle w:val="a3"/>
        <w:spacing w:beforeAutospacing="1" w:afterAutospacing="1"/>
      </w:pPr>
      <w:r>
        <w:t xml:space="preserve">Иркутскую область представляли восемь спортсменов, двое из которых – ветераны СВО. Команда тренируется на базе </w:t>
      </w:r>
      <w:r>
        <w:rPr>
          <w:b/>
          <w:bCs/>
        </w:rPr>
        <w:t>Иркутской областной региональной организации Всероссийского общества инвалидов</w:t>
      </w:r>
      <w:r>
        <w:t>. В матче за третье место иркутские волейболисты одержали победу над командой Белгородской области со счетом 3:2.</w:t>
      </w:r>
    </w:p>
    <w:p w:rsidR="006A002B" w:rsidRDefault="00311071">
      <w:pPr>
        <w:rPr>
          <w:color w:val="248AE8"/>
        </w:rPr>
      </w:pPr>
      <w:hyperlink r:id="rId15" w:history="1">
        <w:r>
          <w:rPr>
            <w:color w:val="248AE8"/>
          </w:rPr>
          <w:t>https://baikal.mk.ru/social/2025/04/03/irkutskie-voleybolisty-zavoevali-bronzu-na-chempionate-rossii-po-voleybolu-sidya.html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29.03.2025</w:t>
      </w:r>
      <w:r>
        <w:rPr>
          <w:rFonts w:eastAsia="Arial"/>
        </w:rPr>
        <w:t xml:space="preserve"> </w:t>
      </w:r>
      <w:r>
        <w:rPr>
          <w:rFonts w:ascii="Times New Roman" w:hAnsi="Times New Roman" w:cs="Times New Roman"/>
          <w:b w:val="0"/>
          <w:i/>
          <w:color w:val="808080"/>
          <w:sz w:val="28"/>
        </w:rPr>
        <w:t>МК в Калмыкии (mk-kalm.ru)</w:t>
      </w:r>
    </w:p>
    <w:bookmarkStart w:id="98" w:name="re_-1790413681"/>
    <w:bookmarkStart w:id="99" w:name="re_6d3c6456-d934-42ea-b86e-d176bf1989b2"/>
    <w:p w:rsidR="006A002B" w:rsidRDefault="00311071">
      <w:pPr>
        <w:pStyle w:val="2"/>
      </w:pPr>
      <w:r>
        <w:fldChar w:fldCharType="begin"/>
      </w:r>
      <w:r>
        <w:instrText xml:space="preserve"> HYPERLINK "https://www.mk-kalm.ru/social/2025/03/29/v-kalmykii-nezryachie-i-slabovidyashhie-chitateli-stali-khoristami.html" </w:instrText>
      </w:r>
      <w:r>
        <w:fldChar w:fldCharType="separate"/>
      </w:r>
      <w:r>
        <w:t>В Калмыкии незрячие и слабовидящие читатели стали хористами</w:t>
      </w:r>
      <w:r>
        <w:fldChar w:fldCharType="end"/>
      </w:r>
      <w:bookmarkEnd w:id="98"/>
      <w:bookmarkEnd w:id="99"/>
    </w:p>
    <w:p w:rsidR="006A002B" w:rsidRDefault="00311071">
      <w:pPr>
        <w:pStyle w:val="a3"/>
        <w:spacing w:beforeAutospacing="1" w:afterAutospacing="1"/>
      </w:pPr>
      <w:r>
        <w:t xml:space="preserve">Проект «Зюркня айс» («Мелодия сердца») стартовал в феврале, победив в конкурсе президентских грантов. Национальная библиотека им. А. М. Амур-Санана реализует его совместно с реготделением </w:t>
      </w:r>
      <w:r>
        <w:rPr>
          <w:b/>
          <w:bCs/>
        </w:rPr>
        <w:t>всероссийского общества инвалидов</w:t>
      </w:r>
      <w:r>
        <w:t>. Участниками хора стали читатели отдела обслуживания инвалидов по зрению разного возраста.</w:t>
      </w:r>
    </w:p>
    <w:p w:rsidR="006A002B" w:rsidRDefault="00311071">
      <w:pPr>
        <w:rPr>
          <w:color w:val="248AE8"/>
        </w:rPr>
      </w:pPr>
      <w:hyperlink r:id="rId16" w:history="1">
        <w:r>
          <w:rPr>
            <w:color w:val="248AE8"/>
          </w:rPr>
          <w:t>https://www.mk-kalm.ru/social/2025/03/29/v-kalmykii-nezryachie-i-slabovidyashhie-chitateli-stali-khoristami.html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30.03.2025</w:t>
      </w:r>
      <w:r>
        <w:rPr>
          <w:rFonts w:eastAsia="Arial"/>
        </w:rPr>
        <w:t xml:space="preserve"> </w:t>
      </w:r>
      <w:r>
        <w:rPr>
          <w:rFonts w:ascii="Times New Roman" w:hAnsi="Times New Roman" w:cs="Times New Roman"/>
          <w:b w:val="0"/>
          <w:i/>
          <w:color w:val="808080"/>
          <w:sz w:val="28"/>
        </w:rPr>
        <w:t>Новости Саратова (novosti-saratova.ru)</w:t>
      </w:r>
    </w:p>
    <w:bookmarkStart w:id="100" w:name="re_-1790413680"/>
    <w:bookmarkStart w:id="101" w:name="re_dbb3c842-050e-4952-a3fe-51af229873fb"/>
    <w:p w:rsidR="006A002B" w:rsidRDefault="00311071">
      <w:pPr>
        <w:pStyle w:val="2"/>
      </w:pPr>
      <w:r>
        <w:fldChar w:fldCharType="begin"/>
      </w:r>
      <w:r>
        <w:instrText xml:space="preserve"> HYPERLINK "https://novosti-saratova.ru/saratovczev-nauchili-masterit-vatnye-igrushki/" </w:instrText>
      </w:r>
      <w:r>
        <w:fldChar w:fldCharType="separate"/>
      </w:r>
      <w:r>
        <w:t>Саратовцев научили мастерить ватные игрушки</w:t>
      </w:r>
      <w:r>
        <w:fldChar w:fldCharType="end"/>
      </w:r>
      <w:bookmarkEnd w:id="100"/>
      <w:bookmarkEnd w:id="101"/>
    </w:p>
    <w:p w:rsidR="006A002B" w:rsidRDefault="00311071">
      <w:pPr>
        <w:pStyle w:val="a3"/>
        <w:spacing w:beforeAutospacing="1" w:afterAutospacing="1"/>
      </w:pPr>
      <w:r>
        <w:t xml:space="preserve">Семинар «Богатство национальных культур Саратовской земли» познакомил саратовцев с секретами народных промыслов. </w:t>
      </w:r>
      <w:r>
        <w:rPr>
          <w:b/>
          <w:bCs/>
        </w:rPr>
        <w:t>Советская местная организация Всероссийского общества инвалидов</w:t>
      </w:r>
      <w:r>
        <w:t xml:space="preserve"> провела семинар и мастер-класс по изготовлению ватных игрушек. Участники познакомились с историей ремесла и создали собственные изделия.</w:t>
      </w:r>
    </w:p>
    <w:p w:rsidR="006A002B" w:rsidRDefault="00311071">
      <w:pPr>
        <w:rPr>
          <w:color w:val="248AE8"/>
        </w:rPr>
      </w:pPr>
      <w:hyperlink r:id="rId17" w:history="1">
        <w:r>
          <w:rPr>
            <w:color w:val="248AE8"/>
          </w:rPr>
          <w:t>https://novosti-saratova.ru/saratovczev-nauchili-masterit-vatnye-igrushki/</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29.03.2025</w:t>
      </w:r>
      <w:r>
        <w:rPr>
          <w:rFonts w:eastAsia="Arial"/>
        </w:rPr>
        <w:t xml:space="preserve"> </w:t>
      </w:r>
      <w:r>
        <w:rPr>
          <w:rFonts w:ascii="Times New Roman" w:hAnsi="Times New Roman" w:cs="Times New Roman"/>
          <w:b w:val="0"/>
          <w:i/>
          <w:color w:val="808080"/>
          <w:sz w:val="28"/>
        </w:rPr>
        <w:t>Наш край (nash-krai.ru)</w:t>
      </w:r>
    </w:p>
    <w:bookmarkStart w:id="102" w:name="re_-1790413679"/>
    <w:bookmarkStart w:id="103" w:name="re_ce359651-ed12-4d01-832b-1f699ef5a025"/>
    <w:p w:rsidR="006A002B" w:rsidRDefault="00311071">
      <w:pPr>
        <w:pStyle w:val="2"/>
      </w:pPr>
      <w:r>
        <w:fldChar w:fldCharType="begin"/>
      </w:r>
      <w:r>
        <w:instrText xml:space="preserve"> HYPERLINK "https://nash-krai.ru/vo-vserossijskom-obshhestve-invalidov-sostoyalis-sorevnovaniya-po-shashkam-shahmatam-i-dartsu/" </w:instrText>
      </w:r>
      <w:r>
        <w:fldChar w:fldCharType="separate"/>
      </w:r>
      <w:r>
        <w:t>Во Всероссийском обществе инвалидов состоялись соревнования по шашкам, шахматам и дартсу</w:t>
      </w:r>
      <w:r>
        <w:fldChar w:fldCharType="end"/>
      </w:r>
      <w:bookmarkEnd w:id="102"/>
      <w:bookmarkEnd w:id="103"/>
    </w:p>
    <w:p w:rsidR="006A002B" w:rsidRDefault="00311071">
      <w:pPr>
        <w:pStyle w:val="a3"/>
        <w:spacing w:beforeAutospacing="1" w:afterAutospacing="1"/>
      </w:pPr>
      <w:r>
        <w:t>Соревнования прошли в рамках Спартакиады Дона среди трудящихся. В ходе соревнований определились победители. Спорт Шашки:1- место Емельяненко Владимир, 2 – место Механошин Александр, 3 – место Королев Владимир ...</w:t>
      </w:r>
    </w:p>
    <w:p w:rsidR="006A002B" w:rsidRDefault="00311071">
      <w:pPr>
        <w:rPr>
          <w:color w:val="248AE8"/>
        </w:rPr>
      </w:pPr>
      <w:hyperlink r:id="rId18" w:history="1">
        <w:r>
          <w:rPr>
            <w:color w:val="248AE8"/>
          </w:rPr>
          <w:t>https://nash-krai.ru/vo-</w:t>
        </w:r>
        <w:r>
          <w:rPr>
            <w:color w:val="248AE8"/>
          </w:rPr>
          <w:t>v</w:t>
        </w:r>
        <w:r>
          <w:rPr>
            <w:color w:val="248AE8"/>
          </w:rPr>
          <w:t>serossijskom-obshhestve-invalidov-sostoyalis-sorevnovaniya-po-shashkam-shahmatam-i-dartsu/</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Ненецкое информационное агентство - 24 (nao24.ru)</w:t>
      </w:r>
    </w:p>
    <w:bookmarkStart w:id="104" w:name="re_-1790413678"/>
    <w:bookmarkStart w:id="105" w:name="re_881548d2-f16e-49c2-aaa8-e584090f296f"/>
    <w:p w:rsidR="006A002B" w:rsidRDefault="00311071">
      <w:pPr>
        <w:pStyle w:val="2"/>
      </w:pPr>
      <w:r>
        <w:fldChar w:fldCharType="begin"/>
      </w:r>
      <w:r>
        <w:instrText xml:space="preserve"> HYPERLINK "https://nao24.ru/obshestvo/44652-v-narjan-mar-sostojalsja-avtoprobeg-posvjaschennyj-80-letiju-pobedy-v-vov.html" </w:instrText>
      </w:r>
      <w:r>
        <w:fldChar w:fldCharType="separate"/>
      </w:r>
      <w:r>
        <w:t>В Нарьян-Маре состоялся автопробег, посвящённый 80-летию Победы в ВОВ</w:t>
      </w:r>
      <w:r>
        <w:fldChar w:fldCharType="end"/>
      </w:r>
      <w:bookmarkEnd w:id="104"/>
      <w:bookmarkEnd w:id="105"/>
    </w:p>
    <w:p w:rsidR="006A002B" w:rsidRDefault="00311071">
      <w:pPr>
        <w:pStyle w:val="a3"/>
        <w:spacing w:beforeAutospacing="1" w:afterAutospacing="1"/>
      </w:pPr>
      <w:r>
        <w:t xml:space="preserve">Колонна из 11 машин прошла по маршруту Нарьян-Мар – Искателей Цель автопробега – почтить память героев, павших в боях за Родину, и возложить цветы у Обелисков Победы. Председатель </w:t>
      </w:r>
      <w:r>
        <w:rPr>
          <w:b/>
          <w:bCs/>
        </w:rPr>
        <w:t>Ненецкой окружной организации Всероссийского общества инвалидов</w:t>
      </w:r>
      <w:r>
        <w:t xml:space="preserve"> Надежда Ковалевская рассказала, что планировалось также сделать заезд в Тельвиску и Красное, но погода внесла свои коррективы. – Идея мероприятия родилась спонтанно. Составляя план мероприятий, решили: нужно сделать что-то значимое.</w:t>
      </w:r>
    </w:p>
    <w:p w:rsidR="006A002B" w:rsidRDefault="00311071">
      <w:pPr>
        <w:rPr>
          <w:color w:val="248AE8"/>
        </w:rPr>
      </w:pPr>
      <w:hyperlink r:id="rId19" w:history="1">
        <w:r>
          <w:rPr>
            <w:color w:val="248AE8"/>
          </w:rPr>
          <w:t>https://nao24.ru/obshestvo/44652-v-narjan-mar-sostojalsja-avtoprobeg-posvjaschennyj-80-letiju-pobedy-v-vov.html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Коряжма 24 (kor24.ru)</w:t>
      </w:r>
    </w:p>
    <w:bookmarkStart w:id="106" w:name="re_-1790413677"/>
    <w:bookmarkStart w:id="107" w:name="re_71e297e6-bd80-4920-9198-11e9a40c58f3"/>
    <w:p w:rsidR="006A002B" w:rsidRDefault="00311071">
      <w:pPr>
        <w:pStyle w:val="2"/>
      </w:pPr>
      <w:r>
        <w:fldChar w:fldCharType="begin"/>
      </w:r>
      <w:r>
        <w:instrText xml:space="preserve"> HYPERLINK "https://kor24.ru/news/20250402/vesennie-kanikuly-s-dobrom-i-polzoj" </w:instrText>
      </w:r>
      <w:r>
        <w:fldChar w:fldCharType="separate"/>
      </w:r>
      <w:r>
        <w:t>Весенние каникулы – с добром и пользой</w:t>
      </w:r>
      <w:r>
        <w:fldChar w:fldCharType="end"/>
      </w:r>
      <w:bookmarkEnd w:id="106"/>
      <w:bookmarkEnd w:id="107"/>
    </w:p>
    <w:p w:rsidR="006A002B" w:rsidRDefault="00311071">
      <w:pPr>
        <w:pStyle w:val="a3"/>
        <w:spacing w:beforeAutospacing="1" w:afterAutospacing="1"/>
      </w:pPr>
      <w:r>
        <w:t xml:space="preserve">Десанту волонтеров в </w:t>
      </w:r>
      <w:r>
        <w:rPr>
          <w:b/>
          <w:bCs/>
        </w:rPr>
        <w:t>городской организации Всероссийского общества инвалидов</w:t>
      </w:r>
      <w:r>
        <w:t xml:space="preserve"> безмерно рады. В офисе на Ленина, 39 сейчас идет ремонт. Выиграв грант на городском конкурсе проектов НКО, </w:t>
      </w:r>
      <w:r>
        <w:rPr>
          <w:b/>
          <w:bCs/>
        </w:rPr>
        <w:t>организация</w:t>
      </w:r>
      <w:r>
        <w:t xml:space="preserve"> получила средства на приобретение трех системных блоков.</w:t>
      </w:r>
    </w:p>
    <w:p w:rsidR="006A002B" w:rsidRDefault="00311071">
      <w:pPr>
        <w:rPr>
          <w:color w:val="248AE8"/>
        </w:rPr>
      </w:pPr>
      <w:hyperlink r:id="rId20" w:history="1">
        <w:r>
          <w:rPr>
            <w:color w:val="248AE8"/>
          </w:rPr>
          <w:t>https://kor24.ru/news/20250402/vesennie-kanikuly-s-dobrom-i-polzoj</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01.04.2025</w:t>
      </w:r>
      <w:r>
        <w:rPr>
          <w:rFonts w:eastAsia="Arial"/>
        </w:rPr>
        <w:t xml:space="preserve"> </w:t>
      </w:r>
      <w:r>
        <w:rPr>
          <w:rFonts w:ascii="Times New Roman" w:hAnsi="Times New Roman" w:cs="Times New Roman"/>
          <w:b w:val="0"/>
          <w:i/>
          <w:color w:val="808080"/>
          <w:sz w:val="28"/>
        </w:rPr>
        <w:t>Гвардеец труда (gtsmi.ru)</w:t>
      </w:r>
    </w:p>
    <w:bookmarkStart w:id="108" w:name="re_-1790413676"/>
    <w:bookmarkStart w:id="109" w:name="re_9795a171-ff2b-4824-87e1-90487b77d041"/>
    <w:p w:rsidR="006A002B" w:rsidRDefault="00311071">
      <w:pPr>
        <w:pStyle w:val="2"/>
      </w:pPr>
      <w:r>
        <w:fldChar w:fldCharType="begin"/>
      </w:r>
      <w:r>
        <w:instrText xml:space="preserve"> HYPERLINK "https://www.gtsmi.ru/news/read/35268" </w:instrText>
      </w:r>
      <w:r>
        <w:fldChar w:fldCharType="separate"/>
      </w:r>
      <w:r>
        <w:t>Инклюзивные танцоры из Новотроицка вошли в число победителей Международного фестиваля «Зодиак»</w:t>
      </w:r>
      <w:r>
        <w:fldChar w:fldCharType="end"/>
      </w:r>
      <w:bookmarkEnd w:id="108"/>
      <w:bookmarkEnd w:id="109"/>
    </w:p>
    <w:p w:rsidR="006A002B" w:rsidRDefault="00311071">
      <w:pPr>
        <w:pStyle w:val="a3"/>
        <w:spacing w:beforeAutospacing="1" w:afterAutospacing="1"/>
      </w:pPr>
      <w:r>
        <w:t xml:space="preserve">Накануне инклюзивная танцевальная группа «Движение вверх» </w:t>
      </w:r>
      <w:r>
        <w:rPr>
          <w:b/>
          <w:bCs/>
        </w:rPr>
        <w:t>местного отделения Всероссийского общества инвалидов</w:t>
      </w:r>
      <w:r>
        <w:t xml:space="preserve"> вернулась из Оренбурга. Творческая команда, которая организована на базе новотроицкого Центра адаптивного спорта имени Сергея Леонова, принимала участие в Международном многожанровом конкурсе-фестивале «Зодиак», в номинации «Хореография». Дебютное выступление на престижном творческом состязании, организованном при содействии Фонда поддержки развития детского и юношеского творчества «Орбита талантов», принесло команде оглушительный успех – Гран-при и Диплом первой степени.</w:t>
      </w:r>
    </w:p>
    <w:p w:rsidR="006A002B" w:rsidRDefault="00311071">
      <w:pPr>
        <w:rPr>
          <w:color w:val="248AE8"/>
        </w:rPr>
      </w:pPr>
      <w:hyperlink r:id="rId21" w:history="1">
        <w:r>
          <w:rPr>
            <w:color w:val="248AE8"/>
          </w:rPr>
          <w:t>https://www.gtsmi.ru/news/read/35268</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Первоуральский медиахолдинг (pervomedia.ru)</w:t>
      </w:r>
    </w:p>
    <w:bookmarkStart w:id="110" w:name="re_-1790413675"/>
    <w:bookmarkStart w:id="111" w:name="re_934d301d-df4e-478a-a622-b84a4ef8d95e"/>
    <w:p w:rsidR="006A002B" w:rsidRDefault="00311071">
      <w:pPr>
        <w:pStyle w:val="2"/>
      </w:pPr>
      <w:r>
        <w:fldChar w:fldCharType="begin"/>
      </w:r>
      <w:r>
        <w:instrText xml:space="preserve"> HYPERLINK "https://www.pervomedia.ru/?ELEMENT_ID=36375" </w:instrText>
      </w:r>
      <w:r>
        <w:fldChar w:fldCharType="separate"/>
      </w:r>
      <w:r>
        <w:t>Музейно-выставочный центр металлургического предприятия принял в гостях первоуральцев с ограниченными возможностями здоровья</w:t>
      </w:r>
      <w:r>
        <w:fldChar w:fldCharType="end"/>
      </w:r>
      <w:bookmarkEnd w:id="110"/>
      <w:bookmarkEnd w:id="111"/>
    </w:p>
    <w:p w:rsidR="006A002B" w:rsidRDefault="00311071">
      <w:pPr>
        <w:pStyle w:val="a3"/>
        <w:spacing w:beforeAutospacing="1" w:afterAutospacing="1"/>
      </w:pPr>
      <w:r>
        <w:t xml:space="preserve">В </w:t>
      </w:r>
      <w:r>
        <w:rPr>
          <w:b/>
          <w:bCs/>
        </w:rPr>
        <w:t>первоуральской организации «Всероссийское общество инвалидов</w:t>
      </w:r>
      <w:r>
        <w:t xml:space="preserve">» состоит около пятисот человек. Экскурсии в корпоративном музее – лишь часть взаимодействия общественников и предприятия. Ежегодно завод предоставляет для членов </w:t>
      </w:r>
      <w:r>
        <w:rPr>
          <w:b/>
          <w:bCs/>
        </w:rPr>
        <w:t>организации</w:t>
      </w:r>
      <w:r>
        <w:t xml:space="preserve"> новогодние подарки, а также билеты на культурные мероприятия.</w:t>
      </w:r>
    </w:p>
    <w:p w:rsidR="006A002B" w:rsidRDefault="00311071">
      <w:pPr>
        <w:rPr>
          <w:color w:val="248AE8"/>
        </w:rPr>
      </w:pPr>
      <w:hyperlink r:id="rId22" w:history="1">
        <w:r>
          <w:rPr>
            <w:color w:val="248AE8"/>
          </w:rPr>
          <w:t>https://www.pervomedia.ru/?ELEMENT_ID=36375</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29.03.2025</w:t>
      </w:r>
      <w:r>
        <w:rPr>
          <w:rFonts w:eastAsia="Arial"/>
        </w:rPr>
        <w:t xml:space="preserve"> </w:t>
      </w:r>
      <w:r>
        <w:rPr>
          <w:rFonts w:ascii="Times New Roman" w:hAnsi="Times New Roman" w:cs="Times New Roman"/>
          <w:b w:val="0"/>
          <w:i/>
          <w:color w:val="808080"/>
          <w:sz w:val="28"/>
        </w:rPr>
        <w:t>Тюменская область сегодня (tumentoday.ru)</w:t>
      </w:r>
    </w:p>
    <w:bookmarkStart w:id="112" w:name="re_-1790413673"/>
    <w:bookmarkStart w:id="113" w:name="re_25a825af-5d87-4576-8f1a-70d24fe6538e"/>
    <w:p w:rsidR="006A002B" w:rsidRDefault="00311071">
      <w:pPr>
        <w:pStyle w:val="2"/>
      </w:pPr>
      <w:r>
        <w:fldChar w:fldCharType="begin"/>
      </w:r>
      <w:r>
        <w:instrText xml:space="preserve"> HYPERLINK "https://tumentoday.ru/2025/03/29/zhiteli_yalutorovska_organizovali_svoye_shou_golos_60_/" </w:instrText>
      </w:r>
      <w:r>
        <w:fldChar w:fldCharType="separate"/>
      </w:r>
      <w:r>
        <w:t>Жители Ялуторовска организовали свое шоу «Голос 60+»</w:t>
      </w:r>
      <w:r>
        <w:fldChar w:fldCharType="end"/>
      </w:r>
      <w:bookmarkEnd w:id="112"/>
      <w:bookmarkEnd w:id="113"/>
    </w:p>
    <w:p w:rsidR="006A002B" w:rsidRDefault="00311071">
      <w:pPr>
        <w:pStyle w:val="a3"/>
        <w:spacing w:beforeAutospacing="1" w:afterAutospacing="1"/>
      </w:pPr>
      <w:r>
        <w:t xml:space="preserve">Некоторые выступления сопровождались игрой на баяне или гитаре. Все участники, занявшие призовые места, получили дипломы от Центра культуры и досуга, а также памятные подарки от районного совета ветеранов и </w:t>
      </w:r>
      <w:r>
        <w:rPr>
          <w:b/>
          <w:bCs/>
        </w:rPr>
        <w:t>организации ВОИ</w:t>
      </w:r>
      <w:r>
        <w:t>. Фото из телеграм-канала «Ялуторовск»</w:t>
      </w:r>
    </w:p>
    <w:p w:rsidR="006A002B" w:rsidRDefault="00311071">
      <w:pPr>
        <w:rPr>
          <w:color w:val="248AE8"/>
        </w:rPr>
      </w:pPr>
      <w:hyperlink r:id="rId23" w:history="1">
        <w:r>
          <w:rPr>
            <w:color w:val="248AE8"/>
          </w:rPr>
          <w:t>https://tumentoday.ru/2025/03/29/zhiteli_yalutorovska_organizovali_svoye_shou_golos_60_/</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Национальные проекты России (национальныепроекты.рф)</w:t>
      </w:r>
    </w:p>
    <w:bookmarkStart w:id="114" w:name="re_-1790413672"/>
    <w:bookmarkStart w:id="115" w:name="re_ee97aafe-11dc-45f5-b16d-bc7d41296d76"/>
    <w:p w:rsidR="006A002B" w:rsidRDefault="00311071">
      <w:pPr>
        <w:pStyle w:val="2"/>
      </w:pPr>
      <w:r>
        <w:fldChar w:fldCharType="begin"/>
      </w:r>
      <w:r>
        <w:instrText xml:space="preserve"> HYPERLINK "https://xn--80aapampemcchfmo7a3c9ehj.xn--p1ai/news/permyachka-organizovala-inklyuzivnyy-turizm-posle-bolezni-podrugi/" </w:instrText>
      </w:r>
      <w:r>
        <w:fldChar w:fldCharType="separate"/>
      </w:r>
      <w:r>
        <w:t>Пермячка организовала инклюзивный туризм после болезни подруги</w:t>
      </w:r>
      <w:r>
        <w:fldChar w:fldCharType="end"/>
      </w:r>
      <w:bookmarkEnd w:id="114"/>
      <w:bookmarkEnd w:id="115"/>
    </w:p>
    <w:p w:rsidR="006A002B" w:rsidRDefault="00311071">
      <w:pPr>
        <w:pStyle w:val="a3"/>
        <w:spacing w:beforeAutospacing="1" w:afterAutospacing="1"/>
      </w:pPr>
      <w:r>
        <w:t xml:space="preserve">Сказала, что не хочет пропускать летний сезон», – делится Трапезникова. Тогда же Оксана познакомилась с председателем Чусовского </w:t>
      </w:r>
      <w:r>
        <w:rPr>
          <w:b/>
          <w:bCs/>
        </w:rPr>
        <w:t>Всероссийского общества инвалидов</w:t>
      </w:r>
      <w:r>
        <w:t xml:space="preserve"> Алексеем Пивоваровым. Оказалось, что инклюзивный туризм интересует многих.</w:t>
      </w:r>
    </w:p>
    <w:p w:rsidR="006A002B" w:rsidRDefault="00311071">
      <w:pPr>
        <w:rPr>
          <w:color w:val="248AE8"/>
        </w:rPr>
      </w:pPr>
      <w:hyperlink r:id="rId24" w:history="1">
        <w:r>
          <w:rPr>
            <w:color w:val="248AE8"/>
          </w:rPr>
          <w:t>https://xn--80aapampemcchfmo7a3c9ehj.xn--p1ai/news/permyachka-organizovala-inklyuzivnyy-turizm-posle-bolezni-podrugi/</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30.03.2025</w:t>
      </w:r>
      <w:r>
        <w:rPr>
          <w:rFonts w:eastAsia="Arial"/>
        </w:rPr>
        <w:t xml:space="preserve"> </w:t>
      </w:r>
      <w:r>
        <w:rPr>
          <w:rFonts w:ascii="Times New Roman" w:hAnsi="Times New Roman" w:cs="Times New Roman"/>
          <w:b w:val="0"/>
          <w:i/>
          <w:color w:val="808080"/>
          <w:sz w:val="28"/>
        </w:rPr>
        <w:t>Национальные проекты России (национальныепроекты.рф)</w:t>
      </w:r>
    </w:p>
    <w:bookmarkStart w:id="116" w:name="re_-1790413671"/>
    <w:bookmarkStart w:id="117" w:name="re_abfa2d37-722c-432e-a976-d990c5f4e71c"/>
    <w:p w:rsidR="006A002B" w:rsidRDefault="00311071">
      <w:pPr>
        <w:pStyle w:val="2"/>
      </w:pPr>
      <w:r>
        <w:fldChar w:fldCharType="begin"/>
      </w:r>
      <w:r>
        <w:instrText xml:space="preserve"> HYPERLINK "https://xn--80aapampemcchfmo7a3c9ehj.xn--p1ai/news/v-khabarovske-proydet-inklyuzivnaya-vystavka-tvorcheskikh-rabot/" </w:instrText>
      </w:r>
      <w:r>
        <w:fldChar w:fldCharType="separate"/>
      </w:r>
      <w:r>
        <w:t>В Хабаровске пройдет инклюзивная выставка творческих работ</w:t>
      </w:r>
      <w:r>
        <w:fldChar w:fldCharType="end"/>
      </w:r>
      <w:bookmarkEnd w:id="116"/>
      <w:bookmarkEnd w:id="117"/>
    </w:p>
    <w:p w:rsidR="006A002B" w:rsidRDefault="00311071">
      <w:pPr>
        <w:pStyle w:val="a3"/>
        <w:spacing w:beforeAutospacing="1" w:afterAutospacing="1"/>
      </w:pPr>
      <w:r>
        <w:t xml:space="preserve">«Творчество для многих авторов стало не только хобби, но и средством самовыражения и развития навыков. Благодаря поддержке </w:t>
      </w:r>
      <w:r>
        <w:rPr>
          <w:b/>
          <w:bCs/>
        </w:rPr>
        <w:t>Всероссийского общества инвалидов</w:t>
      </w:r>
      <w:r>
        <w:t xml:space="preserve"> успехи этих талантливых людей вдохновляют других, объединяя людей с разными увлечениями и профессиями», – отметили в министерстве культуры региона. Нацпроект «Семья» объединяет действующие меры для поддержки родителей с детьми: выплачивается материнский капитал, создаются дополнительные стимулы для рождения вторых, третьих и последующих малышей.</w:t>
      </w:r>
    </w:p>
    <w:p w:rsidR="006A002B" w:rsidRDefault="00311071">
      <w:pPr>
        <w:rPr>
          <w:color w:val="248AE8"/>
        </w:rPr>
      </w:pPr>
      <w:hyperlink r:id="rId25" w:history="1">
        <w:r>
          <w:rPr>
            <w:color w:val="248AE8"/>
          </w:rPr>
          <w:t>https://xn--80aapampemcchfmo7a3c9ehj.xn--p1ai/news/v-khabarovske-proydet-inklyuzivnaya-vystavka-tvorcheskikh-rabot/</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РИА Воронеж (riavrn.ru)</w:t>
      </w:r>
    </w:p>
    <w:bookmarkStart w:id="118" w:name="re_-1790413670"/>
    <w:bookmarkStart w:id="119" w:name="re_34357392-e15e-4233-bdaf-c75571beffaf"/>
    <w:p w:rsidR="006A002B" w:rsidRDefault="00311071">
      <w:pPr>
        <w:pStyle w:val="2"/>
      </w:pPr>
      <w:r>
        <w:fldChar w:fldCharType="begin"/>
      </w:r>
      <w:r>
        <w:instrText xml:space="preserve"> HYPERLINK "https://riavrn.ru/districts/petropavlovsky/v-petropavlovskom-rajone-priobreli-oborudovanie-i-rekvizit-dlya-provedeniya-inklyuzivnyh-meropriyatij/" </w:instrText>
      </w:r>
      <w:r>
        <w:fldChar w:fldCharType="separate"/>
      </w:r>
      <w:r>
        <w:t>В Петропавловском районе приобрели оборудование и реквизит для проведения инклюзивных мероприятий</w:t>
      </w:r>
      <w:r>
        <w:fldChar w:fldCharType="end"/>
      </w:r>
      <w:bookmarkEnd w:id="118"/>
      <w:bookmarkEnd w:id="119"/>
    </w:p>
    <w:p w:rsidR="006A002B" w:rsidRDefault="00311071">
      <w:pPr>
        <w:pStyle w:val="a3"/>
        <w:spacing w:beforeAutospacing="1" w:afterAutospacing="1"/>
      </w:pPr>
      <w:r>
        <w:t xml:space="preserve">Об этом корреспонденту РИА «Воронеж» сообщила сотрудник отдела КДЦ Татьяна Иванова в среду, 2 апреля. Как рассказывало РИА «Воронеж», </w:t>
      </w:r>
      <w:r>
        <w:rPr>
          <w:b/>
          <w:bCs/>
        </w:rPr>
        <w:t>районное отделение областного филиала Всероссийского общества инвалидов</w:t>
      </w:r>
      <w:r>
        <w:t xml:space="preserve"> стало победителем конкурса президентских грантов с проектом «Активность – наше все». Его цель – повысить социальную активность и способность адаптироваться в обществе людей с инвалидностью.</w:t>
      </w:r>
    </w:p>
    <w:p w:rsidR="006A002B" w:rsidRDefault="00311071">
      <w:pPr>
        <w:rPr>
          <w:color w:val="248AE8"/>
        </w:rPr>
      </w:pPr>
      <w:hyperlink r:id="rId26" w:history="1">
        <w:r>
          <w:rPr>
            <w:color w:val="248AE8"/>
          </w:rPr>
          <w:t>https://riavrn.ru/districts/petropavlovsky/v-petropavlovskom-rajone-priobreli-oborudovanie-i-rekvizit-dlya-provedeniya-inklyuzivnyh-meropriyatij/</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04.04.2025</w:t>
      </w:r>
      <w:r>
        <w:rPr>
          <w:rFonts w:eastAsia="Arial"/>
        </w:rPr>
        <w:t xml:space="preserve"> </w:t>
      </w:r>
      <w:r>
        <w:rPr>
          <w:rFonts w:ascii="Times New Roman" w:hAnsi="Times New Roman" w:cs="Times New Roman"/>
          <w:b w:val="0"/>
          <w:i/>
          <w:color w:val="808080"/>
          <w:sz w:val="28"/>
        </w:rPr>
        <w:t>Комиинформ (komiinform.ru)</w:t>
      </w:r>
    </w:p>
    <w:bookmarkStart w:id="120" w:name="re_-1790413669"/>
    <w:bookmarkStart w:id="121" w:name="re_90646589-a19a-4955-aaf2-8986f0eae37a"/>
    <w:p w:rsidR="006A002B" w:rsidRDefault="00311071">
      <w:pPr>
        <w:pStyle w:val="2"/>
      </w:pPr>
      <w:r>
        <w:fldChar w:fldCharType="begin"/>
      </w:r>
      <w:r>
        <w:instrText xml:space="preserve"> HYPERLINK "https://komiinform.ru/news/278885" </w:instrText>
      </w:r>
      <w:r>
        <w:fldChar w:fldCharType="separate"/>
      </w:r>
      <w:r>
        <w:t>В Сыктывкаре пройдет республиканская конференция «Инклюзивное образование. Опыт. Проблемы. Взаимодействие»</w:t>
      </w:r>
      <w:r>
        <w:fldChar w:fldCharType="end"/>
      </w:r>
      <w:bookmarkEnd w:id="120"/>
      <w:bookmarkEnd w:id="121"/>
    </w:p>
    <w:p w:rsidR="006A002B" w:rsidRDefault="00311071">
      <w:pPr>
        <w:pStyle w:val="a3"/>
        <w:spacing w:beforeAutospacing="1" w:afterAutospacing="1"/>
      </w:pPr>
      <w:r>
        <w:t xml:space="preserve">Взаимодействие», сообщает пресс-служба Минобрнауки Коми. Конференция проводится ежегодно по инициативе Коми </w:t>
      </w:r>
      <w:r>
        <w:rPr>
          <w:b/>
          <w:bCs/>
        </w:rPr>
        <w:t>республиканской организации «Всероссийского общества инвалидов</w:t>
      </w:r>
      <w:r>
        <w:t>» совместно с Министерством образования и науки Республики Коми при поддержке Министерства культуры и архивного дела Республики Коми, Министерства физической культуры и спорта Республики Коми, Министерства здравоохранения Республики Коми, Министерства труда, занятости и социальной защиты Республики Коми. Активное участие в подготовке конференции принимает государственный фонд поддержки участников специальной военной операции «Защитники Отечества».</w:t>
      </w:r>
    </w:p>
    <w:p w:rsidR="006A002B" w:rsidRDefault="00311071">
      <w:pPr>
        <w:rPr>
          <w:color w:val="248AE8"/>
        </w:rPr>
      </w:pPr>
      <w:hyperlink r:id="rId27" w:history="1">
        <w:r>
          <w:rPr>
            <w:color w:val="248AE8"/>
          </w:rPr>
          <w:t>https://komiinform.ru/news/278885</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01.04.2025</w:t>
      </w:r>
      <w:r>
        <w:rPr>
          <w:rFonts w:eastAsia="Arial"/>
        </w:rPr>
        <w:t xml:space="preserve"> </w:t>
      </w:r>
      <w:r>
        <w:rPr>
          <w:rFonts w:ascii="Times New Roman" w:hAnsi="Times New Roman" w:cs="Times New Roman"/>
          <w:b w:val="0"/>
          <w:i/>
          <w:color w:val="808080"/>
          <w:sz w:val="28"/>
        </w:rPr>
        <w:t>Хабаровский край сегодня (todaykhv.ru)</w:t>
      </w:r>
    </w:p>
    <w:bookmarkStart w:id="122" w:name="re_-1790413668"/>
    <w:bookmarkStart w:id="123" w:name="re_d5923070-2200-4706-b0cf-e4d175a651af"/>
    <w:p w:rsidR="006A002B" w:rsidRDefault="00311071">
      <w:pPr>
        <w:pStyle w:val="2"/>
      </w:pPr>
      <w:r>
        <w:fldChar w:fldCharType="begin"/>
      </w:r>
      <w:r>
        <w:instrText xml:space="preserve"> HYPERLINK "https://todaykhv.ru/news/sport/82642/" </w:instrText>
      </w:r>
      <w:r>
        <w:fldChar w:fldCharType="separate"/>
      </w:r>
      <w:r>
        <w:t>Спортивный центр для людей с инвалидностью открылся в Хабаровском крае - Хабаровский край сегодня</w:t>
      </w:r>
      <w:r>
        <w:fldChar w:fldCharType="end"/>
      </w:r>
      <w:bookmarkEnd w:id="122"/>
      <w:bookmarkEnd w:id="123"/>
    </w:p>
    <w:p w:rsidR="006A002B" w:rsidRDefault="00311071">
      <w:pPr>
        <w:pStyle w:val="a3"/>
        <w:spacing w:beforeAutospacing="1" w:afterAutospacing="1"/>
      </w:pPr>
      <w:r>
        <w:t xml:space="preserve">Уже известно, что занятия по общефизической подготовке для инвалидов всех нозологий, в том числе для участников СВО, будут проходить три раза в неделю – в понедельник, среду и четверг. Также здесь будут проводиться занятия общественными организациями, родителями детей-инвалидов и </w:t>
      </w:r>
      <w:r>
        <w:rPr>
          <w:b/>
          <w:bCs/>
        </w:rPr>
        <w:t>Всероссийским обществом инвалидов</w:t>
      </w:r>
      <w:r>
        <w:t>. В настоящий момент идет набор группы для занятий общей физической подготовкой.</w:t>
      </w:r>
    </w:p>
    <w:p w:rsidR="006A002B" w:rsidRDefault="00311071">
      <w:pPr>
        <w:rPr>
          <w:color w:val="248AE8"/>
        </w:rPr>
      </w:pPr>
      <w:hyperlink r:id="rId28" w:history="1">
        <w:r>
          <w:rPr>
            <w:color w:val="248AE8"/>
          </w:rPr>
          <w:t>https://todaykhv.ru/news/sport/82642/</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Бугурусланская правда (bgpravda.ru)</w:t>
      </w:r>
    </w:p>
    <w:bookmarkStart w:id="124" w:name="re_-1790413667"/>
    <w:bookmarkStart w:id="125" w:name="re_40eea91d-5cfb-40b7-975b-015e0cf4d3ae"/>
    <w:p w:rsidR="006A002B" w:rsidRDefault="00311071">
      <w:pPr>
        <w:pStyle w:val="2"/>
      </w:pPr>
      <w:r>
        <w:fldChar w:fldCharType="begin"/>
      </w:r>
      <w:r>
        <w:instrText xml:space="preserve"> HYPERLINK "https://bgpravda.ru/v-buguruslane-prezentovali-dobrokartu-goroda/" </w:instrText>
      </w:r>
      <w:r>
        <w:fldChar w:fldCharType="separate"/>
      </w:r>
      <w:r>
        <w:t>В Бугуруслане презентовали ДоброКарту города</w:t>
      </w:r>
      <w:r>
        <w:fldChar w:fldCharType="end"/>
      </w:r>
      <w:bookmarkEnd w:id="124"/>
      <w:bookmarkEnd w:id="125"/>
    </w:p>
    <w:p w:rsidR="006A002B" w:rsidRDefault="00311071">
      <w:pPr>
        <w:pStyle w:val="a3"/>
        <w:spacing w:beforeAutospacing="1" w:afterAutospacing="1"/>
      </w:pPr>
      <w:r>
        <w:t xml:space="preserve">Сегодня кот Васька, общий любимец членов </w:t>
      </w:r>
      <w:r>
        <w:rPr>
          <w:b/>
          <w:bCs/>
        </w:rPr>
        <w:t>местного отделения Всероссийского общества инвалидов</w:t>
      </w:r>
      <w:r>
        <w:t>, был несколько удивлен, но, безусловно, обрадован количеству посетителей: в приютившем его гостеприимном доме прошло необычное событие – презентация ДоброКарты. Гостями мероприятия, организованного АНО Центр поддержки социально значимых молодежных инициатив «Наследие», стали горожане разных поколений, представители некоммерческих организаций, администрации города, центра занятости населения и волонтеры «Движения Первых». Директор Центра поддержки социально значимых молодежных инициатив «Наследие» Елена Фаррахова Бугуруслан в числе других пяти территорий Оренбургской области вошел в проект «Добро в действии» Благотворительного Фонда «Центр развития НКО и поддержки гражданских инициатив».</w:t>
      </w:r>
    </w:p>
    <w:p w:rsidR="006A002B" w:rsidRDefault="00311071">
      <w:pPr>
        <w:rPr>
          <w:color w:val="248AE8"/>
        </w:rPr>
      </w:pPr>
      <w:hyperlink r:id="rId29" w:history="1">
        <w:r>
          <w:rPr>
            <w:color w:val="248AE8"/>
          </w:rPr>
          <w:t>https://bgpravda.ru/v-buguruslane-prezentovali-dobrokartu-goroda/</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Котлас 24 (kotlas24.ru)</w:t>
      </w:r>
    </w:p>
    <w:bookmarkStart w:id="126" w:name="re_-1790413665"/>
    <w:bookmarkStart w:id="127" w:name="re_a8c6960d-053c-4c9d-bd92-6ac2d144343b"/>
    <w:p w:rsidR="006A002B" w:rsidRDefault="00311071">
      <w:pPr>
        <w:pStyle w:val="2"/>
      </w:pPr>
      <w:r>
        <w:fldChar w:fldCharType="begin"/>
      </w:r>
      <w:r>
        <w:instrText xml:space="preserve"> HYPERLINK "http://kotlas24.ru/2025/04/01/14584/" </w:instrText>
      </w:r>
      <w:r>
        <w:fldChar w:fldCharType="separate"/>
      </w:r>
      <w:r>
        <w:t>Проект на Губернаторский конкурс от ВОИ</w:t>
      </w:r>
      <w:r>
        <w:fldChar w:fldCharType="end"/>
      </w:r>
      <w:bookmarkEnd w:id="126"/>
      <w:bookmarkEnd w:id="127"/>
    </w:p>
    <w:p w:rsidR="006A002B" w:rsidRDefault="00311071">
      <w:pPr>
        <w:pStyle w:val="a3"/>
        <w:spacing w:beforeAutospacing="1" w:afterAutospacing="1"/>
      </w:pPr>
      <w:r>
        <w:t xml:space="preserve">А некоммерческие организации со своей стороны разрабатывают идеи проектов. Свой проект на конкурс готовит и председатель </w:t>
      </w:r>
      <w:r>
        <w:rPr>
          <w:b/>
          <w:bCs/>
        </w:rPr>
        <w:t>Котласского отделения Всероссийского общества инвалидов</w:t>
      </w:r>
      <w:r>
        <w:t xml:space="preserve"> Алексей Бабошин. Он планирует открыть в городе «Центр социальной мобильной помощи «Содействие».</w:t>
      </w:r>
    </w:p>
    <w:p w:rsidR="006A002B" w:rsidRPr="008B1476" w:rsidRDefault="00311071">
      <w:pPr>
        <w:rPr>
          <w:color w:val="248AE8"/>
          <w:lang w:val="en-US"/>
        </w:rPr>
      </w:pPr>
      <w:hyperlink r:id="rId30" w:history="1">
        <w:r w:rsidRPr="008B1476">
          <w:rPr>
            <w:color w:val="248AE8"/>
            <w:lang w:val="en-US"/>
          </w:rPr>
          <w:t>http://kotlas24.ru/2025/04/01/14584/</w:t>
        </w:r>
      </w:hyperlink>
      <w:r w:rsidRPr="008B1476">
        <w:rPr>
          <w:color w:val="248AE8"/>
          <w:lang w:val="en-US"/>
        </w:rPr>
        <w:t> </w:t>
      </w:r>
    </w:p>
    <w:p w:rsidR="006A002B" w:rsidRPr="008B1476" w:rsidRDefault="006A002B">
      <w:pPr>
        <w:pStyle w:val="a4"/>
        <w:rPr>
          <w:lang w:val="en-US"/>
        </w:rPr>
      </w:pPr>
    </w:p>
    <w:p w:rsidR="006A002B" w:rsidRPr="008B1476" w:rsidRDefault="00311071">
      <w:pPr>
        <w:pStyle w:val="3"/>
        <w:spacing w:before="220" w:after="0"/>
        <w:rPr>
          <w:rFonts w:eastAsia="Arial"/>
          <w:lang w:val="en-US"/>
        </w:rPr>
      </w:pPr>
      <w:r w:rsidRPr="008B1476">
        <w:rPr>
          <w:rFonts w:ascii="Times New Roman" w:hAnsi="Times New Roman" w:cs="Times New Roman"/>
          <w:b w:val="0"/>
          <w:i/>
          <w:color w:val="808080"/>
          <w:sz w:val="28"/>
          <w:lang w:val="en-US"/>
        </w:rPr>
        <w:t>31.03.2025</w:t>
      </w:r>
      <w:r w:rsidRPr="008B1476">
        <w:rPr>
          <w:rFonts w:eastAsia="Arial"/>
          <w:lang w:val="en-US"/>
        </w:rPr>
        <w:t xml:space="preserve"> </w:t>
      </w:r>
      <w:r>
        <w:rPr>
          <w:rFonts w:ascii="Times New Roman" w:hAnsi="Times New Roman" w:cs="Times New Roman"/>
          <w:b w:val="0"/>
          <w:i/>
          <w:color w:val="808080"/>
          <w:sz w:val="28"/>
        </w:rPr>
        <w:t>РИА</w:t>
      </w:r>
      <w:r w:rsidRPr="008B1476">
        <w:rPr>
          <w:rFonts w:ascii="Times New Roman" w:hAnsi="Times New Roman" w:cs="Times New Roman"/>
          <w:b w:val="0"/>
          <w:i/>
          <w:color w:val="808080"/>
          <w:sz w:val="28"/>
          <w:lang w:val="en-US"/>
        </w:rPr>
        <w:t xml:space="preserve"> 56 (ria56.ru)</w:t>
      </w:r>
    </w:p>
    <w:bookmarkStart w:id="128" w:name="re_-1790413664"/>
    <w:bookmarkStart w:id="129" w:name="re_813ccc7b-d83c-4979-aeef-459e27a9da95"/>
    <w:p w:rsidR="006A002B" w:rsidRDefault="00311071">
      <w:pPr>
        <w:pStyle w:val="2"/>
      </w:pPr>
      <w:r>
        <w:fldChar w:fldCharType="begin"/>
      </w:r>
      <w:r>
        <w:instrText xml:space="preserve"> HYPERLINK "https://ria56.ru/posts/orenburzhcy-gotovy-vnesti-svoj-vklad-v-razvitie-rodnogo-goroda.htm" </w:instrText>
      </w:r>
      <w:r>
        <w:fldChar w:fldCharType="separate"/>
      </w:r>
      <w:r>
        <w:t>Оренбуржцы готовы внести свой вклад в развитие родного города</w:t>
      </w:r>
      <w:r>
        <w:fldChar w:fldCharType="end"/>
      </w:r>
      <w:bookmarkEnd w:id="128"/>
      <w:bookmarkEnd w:id="129"/>
    </w:p>
    <w:p w:rsidR="006A002B" w:rsidRDefault="00311071">
      <w:pPr>
        <w:pStyle w:val="a3"/>
        <w:spacing w:beforeAutospacing="1" w:afterAutospacing="1"/>
      </w:pPr>
      <w:r>
        <w:t xml:space="preserve">Мой опыт в строительстве поможет в благоустройстве территорий Оренбурга, – рассказал Сергей Валерьевич. Документы в организационный комитет также подал председатель </w:t>
      </w:r>
      <w:r>
        <w:rPr>
          <w:b/>
          <w:bCs/>
        </w:rPr>
        <w:t xml:space="preserve">Оренбургской областной организации «Всероссийское </w:t>
      </w:r>
      <w:r>
        <w:rPr>
          <w:b/>
          <w:bCs/>
        </w:rPr>
        <w:lastRenderedPageBreak/>
        <w:t>общество инвалидов</w:t>
      </w:r>
      <w:r>
        <w:t>», действующий депутат Оренбургского горсовета Евгений Кашпар. Он прошел воинскую службу в Афганистане, был награжден за мужество и героизм.</w:t>
      </w:r>
    </w:p>
    <w:p w:rsidR="006A002B" w:rsidRDefault="00311071">
      <w:pPr>
        <w:rPr>
          <w:color w:val="248AE8"/>
        </w:rPr>
      </w:pPr>
      <w:hyperlink r:id="rId31" w:history="1">
        <w:r>
          <w:rPr>
            <w:color w:val="248AE8"/>
          </w:rPr>
          <w:t>https://ria56.ru/posts/orenburzhcy-gotovy-vnesti-svoj-vklad-v-razvitie-rodnogo-goroda.htm</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Gorodvo.ru</w:t>
      </w:r>
    </w:p>
    <w:bookmarkStart w:id="130" w:name="re_-1790413663"/>
    <w:bookmarkStart w:id="131" w:name="re_b774200b-182a-431d-9263-87747c3bf1d3"/>
    <w:p w:rsidR="006A002B" w:rsidRDefault="00311071">
      <w:pPr>
        <w:pStyle w:val="2"/>
      </w:pPr>
      <w:r>
        <w:fldChar w:fldCharType="begin"/>
      </w:r>
      <w:r>
        <w:instrText xml:space="preserve"> HYPERLINK "https://gorodvo.ru/news/vlast/57292-vybrany-eschyo-15-chlenov-obschestvennoy-palaty-vologodskoy-oblasti" </w:instrText>
      </w:r>
      <w:r>
        <w:fldChar w:fldCharType="separate"/>
      </w:r>
      <w:r>
        <w:t>Выбраны ещё 15 членов Общественной палаты Вологодской области</w:t>
      </w:r>
      <w:r>
        <w:fldChar w:fldCharType="end"/>
      </w:r>
      <w:bookmarkEnd w:id="130"/>
      <w:bookmarkEnd w:id="131"/>
    </w:p>
    <w:p w:rsidR="006A002B" w:rsidRDefault="00311071">
      <w:pPr>
        <w:pStyle w:val="a3"/>
        <w:spacing w:beforeAutospacing="1" w:afterAutospacing="1"/>
      </w:pPr>
      <w:r>
        <w:rPr>
          <w:b/>
          <w:bCs/>
        </w:rPr>
        <w:t xml:space="preserve">... </w:t>
      </w:r>
      <w:r>
        <w:t xml:space="preserve">потребителей»; 2) Гнездилова Ксения Владимировна – представитель </w:t>
      </w:r>
      <w:r>
        <w:rPr>
          <w:b/>
          <w:bCs/>
        </w:rPr>
        <w:t>Сямженской районной организации общероссийской общественной организации «Всероссийское общество инвалидов»;</w:t>
      </w:r>
      <w:r>
        <w:t xml:space="preserve"> З) Коротеев Кирилл Алексеевич – представитель</w:t>
      </w:r>
      <w:r>
        <w:rPr>
          <w:b/>
          <w:bCs/>
        </w:rPr>
        <w:t xml:space="preserve"> ... </w:t>
      </w:r>
    </w:p>
    <w:p w:rsidR="006A002B" w:rsidRDefault="00311071">
      <w:pPr>
        <w:rPr>
          <w:color w:val="248AE8"/>
        </w:rPr>
      </w:pPr>
      <w:hyperlink r:id="rId32" w:history="1">
        <w:r>
          <w:rPr>
            <w:color w:val="248AE8"/>
          </w:rPr>
          <w:t>https://gorodvo.ru/news/vlast/57292-vybrany-eschyo-15-chlenov-obschestvennoy-palaty-vologodskoy-oblasti</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РИА Стрела (riastrela.ru)</w:t>
      </w:r>
    </w:p>
    <w:bookmarkStart w:id="132" w:name="re_-1790413662"/>
    <w:bookmarkStart w:id="133" w:name="re_42294073-4ad4-4042-b8e9-dc207be29dfa"/>
    <w:p w:rsidR="006A002B" w:rsidRDefault="00311071">
      <w:pPr>
        <w:pStyle w:val="2"/>
      </w:pPr>
      <w:r>
        <w:fldChar w:fldCharType="begin"/>
      </w:r>
      <w:r>
        <w:instrText xml:space="preserve"> HYPERLINK "https://riastrela.ru/p/188114/" </w:instrText>
      </w:r>
      <w:r>
        <w:fldChar w:fldCharType="separate"/>
      </w:r>
      <w:r>
        <w:t>В брянской деревне Добрунь провели капремонт крыши многоквартирного дома</w:t>
      </w:r>
      <w:r>
        <w:fldChar w:fldCharType="end"/>
      </w:r>
      <w:bookmarkEnd w:id="132"/>
      <w:bookmarkEnd w:id="133"/>
    </w:p>
    <w:p w:rsidR="006A002B" w:rsidRDefault="00311071">
      <w:pPr>
        <w:pStyle w:val="a3"/>
        <w:spacing w:beforeAutospacing="1" w:afterAutospacing="1"/>
      </w:pPr>
      <w:r>
        <w:t xml:space="preserve">Подрядчиком по объекту, который был принят в эксплуатацию накануне, является ООО «Дубровкасельхозмонтаж»«, - говорится в информационном сообщении. Капитальный ремонт проведен благодаря реализации краткосрочного плана региональной программы «Проведение капитального ремонта общего имущества многоквартирных домов». Ранее РИА «Стрела» сообщало, что в Брянске провели капремонт санитарных узлов </w:t>
      </w:r>
      <w:r>
        <w:rPr>
          <w:b/>
          <w:bCs/>
        </w:rPr>
        <w:t>организации Всероссийского общества инвалидов</w:t>
      </w:r>
      <w:r>
        <w:t xml:space="preserve"> Фото: РИА «Стрела»</w:t>
      </w:r>
    </w:p>
    <w:p w:rsidR="006A002B" w:rsidRDefault="00311071">
      <w:pPr>
        <w:rPr>
          <w:color w:val="248AE8"/>
        </w:rPr>
      </w:pPr>
      <w:hyperlink r:id="rId33" w:history="1">
        <w:r>
          <w:rPr>
            <w:color w:val="248AE8"/>
          </w:rPr>
          <w:t>https://riastrela.ru/p/188114/</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Башинформ.рф (bashinform.ru)</w:t>
      </w:r>
    </w:p>
    <w:bookmarkStart w:id="134" w:name="re_-1790413661"/>
    <w:bookmarkStart w:id="135" w:name="re_2437e497-b243-4ec1-ac3f-34a18d13e1d9"/>
    <w:p w:rsidR="006A002B" w:rsidRDefault="00311071">
      <w:pPr>
        <w:pStyle w:val="2"/>
      </w:pPr>
      <w:r>
        <w:fldChar w:fldCharType="begin"/>
      </w:r>
      <w:r>
        <w:instrText xml:space="preserve"> HYPERLINK "https://www.bashinform.ru/news/social/2025-04-02/ufimets-s-invalidnostyu-okolo-40-let-razvivaet-adaptivnyy-turizm-v-bashkirii-4176921" </w:instrText>
      </w:r>
      <w:r>
        <w:fldChar w:fldCharType="separate"/>
      </w:r>
      <w:r>
        <w:t>Уфимец с инвалидностью около 40 лет развивает адаптивный туризм в Башкирии</w:t>
      </w:r>
      <w:r>
        <w:fldChar w:fldCharType="end"/>
      </w:r>
      <w:bookmarkEnd w:id="134"/>
      <w:bookmarkEnd w:id="135"/>
    </w:p>
    <w:p w:rsidR="006A002B" w:rsidRDefault="00311071">
      <w:pPr>
        <w:pStyle w:val="a3"/>
        <w:spacing w:beforeAutospacing="1" w:afterAutospacing="1"/>
      </w:pPr>
      <w:r>
        <w:t xml:space="preserve">Несмотря ни на что, Флюр Фаткулгаянович научился не сдаваться и извлекать максимум из положения, в котором оказался. Он стал первым председателем </w:t>
      </w:r>
      <w:r>
        <w:rPr>
          <w:b/>
          <w:bCs/>
        </w:rPr>
        <w:t>башкирской организации Всероссийского общества инвалидов</w:t>
      </w:r>
      <w:r>
        <w:t xml:space="preserve"> с момента образования в 1988 году и по 1997 год. Затем активного и энергичного общественника пригласили на работу в Москву, в федеральный штаб общества.</w:t>
      </w:r>
    </w:p>
    <w:p w:rsidR="006A002B" w:rsidRDefault="00311071">
      <w:pPr>
        <w:rPr>
          <w:color w:val="248AE8"/>
        </w:rPr>
      </w:pPr>
      <w:hyperlink r:id="rId34" w:history="1">
        <w:r>
          <w:rPr>
            <w:color w:val="248AE8"/>
          </w:rPr>
          <w:t>https://www.bashinform.ru/news/social/2025-04-02/ufimets-s-invalidnostyu-okolo-40-let-razvivaet-adaptivnyy-turizm-v-bashkirii-4176921</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03.04.2025</w:t>
      </w:r>
      <w:r>
        <w:rPr>
          <w:rFonts w:eastAsia="Arial"/>
        </w:rPr>
        <w:t xml:space="preserve"> </w:t>
      </w:r>
      <w:r>
        <w:rPr>
          <w:rFonts w:ascii="Times New Roman" w:hAnsi="Times New Roman" w:cs="Times New Roman"/>
          <w:b w:val="0"/>
          <w:i/>
          <w:color w:val="808080"/>
          <w:sz w:val="28"/>
        </w:rPr>
        <w:t>Агентство Социальной Информации (asi.org.ru)</w:t>
      </w:r>
    </w:p>
    <w:bookmarkStart w:id="136" w:name="re_-1790413660"/>
    <w:bookmarkStart w:id="137" w:name="re_1ece7c09-88e9-467d-b004-65d78ba5094c"/>
    <w:p w:rsidR="006A002B" w:rsidRDefault="00311071">
      <w:pPr>
        <w:pStyle w:val="2"/>
      </w:pPr>
      <w:r>
        <w:fldChar w:fldCharType="begin"/>
      </w:r>
      <w:r>
        <w:instrText xml:space="preserve"> HYPERLINK "https://asi.org.ru/event/2025/04/03/mezhregionalnyj-seminar-soczialnoe-i-professionalnoe-samoopredelenie-detej-i-podrostkov-s-invalidnostyu-v-moskve-i-regionah/" </w:instrText>
      </w:r>
      <w:r>
        <w:fldChar w:fldCharType="separate"/>
      </w:r>
      <w:r>
        <w:t>Межрегиональный семинар по самоопределению детей и подростков с инвалидностью</w:t>
      </w:r>
      <w:r>
        <w:fldChar w:fldCharType="end"/>
      </w:r>
      <w:bookmarkEnd w:id="136"/>
      <w:bookmarkEnd w:id="137"/>
    </w:p>
    <w:p w:rsidR="006A002B" w:rsidRDefault="00311071">
      <w:pPr>
        <w:pStyle w:val="a3"/>
        <w:spacing w:beforeAutospacing="1" w:afterAutospacing="1"/>
      </w:pPr>
      <w:r>
        <w:rPr>
          <w:b/>
          <w:bCs/>
        </w:rPr>
        <w:t xml:space="preserve">... </w:t>
      </w:r>
      <w:r>
        <w:t xml:space="preserve">Российского союза инвалидов Ольга Ахунова, председатель </w:t>
      </w:r>
      <w:r>
        <w:rPr>
          <w:b/>
          <w:bCs/>
        </w:rPr>
        <w:t>контрольно-ревизионной комиссии Коми республиканской организации «Всероссийское общество инвалидов»</w:t>
      </w:r>
      <w:r>
        <w:t xml:space="preserve"> Онлайн-мероприятие организует РООИ «Перспектива»</w:t>
      </w:r>
      <w:r>
        <w:rPr>
          <w:b/>
          <w:bCs/>
        </w:rPr>
        <w:t xml:space="preserve"> ... </w:t>
      </w:r>
    </w:p>
    <w:p w:rsidR="006A002B" w:rsidRDefault="00311071">
      <w:pPr>
        <w:rPr>
          <w:color w:val="248AE8"/>
        </w:rPr>
      </w:pPr>
      <w:hyperlink r:id="rId35" w:history="1">
        <w:r>
          <w:rPr>
            <w:color w:val="248AE8"/>
          </w:rPr>
          <w:t>https://asi.org.ru/event/2025/04/03/mezhregionalnyj-seminar-soczialnoe-i-professionalnoe-samoopredelenie-detej-i-podrostkov-s-invalidnostyu-v-moskve-i-regionah/</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Челябинск сегодня (cheltoday.ru)</w:t>
      </w:r>
    </w:p>
    <w:bookmarkStart w:id="138" w:name="re_-1790413659"/>
    <w:bookmarkStart w:id="139" w:name="re_6ecfc60a-7a28-49d0-9749-bca50ec35bec"/>
    <w:p w:rsidR="006A002B" w:rsidRDefault="00311071">
      <w:pPr>
        <w:pStyle w:val="2"/>
      </w:pPr>
      <w:r>
        <w:fldChar w:fldCharType="begin"/>
      </w:r>
      <w:r>
        <w:instrText xml:space="preserve"> HYPERLINK "https://cheltoday.ru/articles/obshchestvo/chelyabinskaya-prokuratura-dobilas-oborudovaniya-avtovokzala-dlya-lyudey-s-invalidnostyu/" </w:instrText>
      </w:r>
      <w:r>
        <w:fldChar w:fldCharType="separate"/>
      </w:r>
      <w:r>
        <w:t>Челябинская прокуратура добилась оборудования автовокзала для людей с инвалидностью</w:t>
      </w:r>
      <w:r>
        <w:fldChar w:fldCharType="end"/>
      </w:r>
      <w:bookmarkEnd w:id="138"/>
      <w:bookmarkEnd w:id="139"/>
    </w:p>
    <w:p w:rsidR="006A002B" w:rsidRDefault="00311071">
      <w:pPr>
        <w:pStyle w:val="a3"/>
        <w:spacing w:beforeAutospacing="1" w:afterAutospacing="1"/>
      </w:pPr>
      <w:r>
        <w:t xml:space="preserve">После вынесения решения администрация автовокзала выполнила все необходимые работы. Совместная проверка с представителями </w:t>
      </w:r>
      <w:r>
        <w:rPr>
          <w:b/>
          <w:bCs/>
        </w:rPr>
        <w:t>Всероссийского общества инвалидов</w:t>
      </w:r>
      <w:r>
        <w:t xml:space="preserve"> подтвердила, что теперь объект полностью доступен для маломобильных граждан. Это позволит не ощущать препятствий в передвижении посетителей с ограниченными возможностями здоровья.</w:t>
      </w:r>
    </w:p>
    <w:p w:rsidR="006A002B" w:rsidRDefault="00311071">
      <w:pPr>
        <w:rPr>
          <w:color w:val="248AE8"/>
        </w:rPr>
      </w:pPr>
      <w:hyperlink r:id="rId36" w:history="1">
        <w:r>
          <w:rPr>
            <w:color w:val="248AE8"/>
          </w:rPr>
          <w:t>https://cheltoday.ru/articles/obshchestvo/chelyabinskaya-prokuratura-dobilas-oborudovaniya-avtovokzala-dlya-lyudey-s-invalidnostyu/</w:t>
        </w:r>
      </w:hyperlink>
      <w:r>
        <w:rPr>
          <w:color w:val="248AE8"/>
        </w:rPr>
        <w:t> </w:t>
      </w:r>
    </w:p>
    <w:p w:rsidR="006A002B" w:rsidRDefault="006A002B">
      <w:pPr>
        <w:pStyle w:val="a4"/>
      </w:pP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PROkhab.ru</w:t>
      </w:r>
    </w:p>
    <w:bookmarkStart w:id="140" w:name="re_-1790413656"/>
    <w:bookmarkStart w:id="141" w:name="re_0234aec6-6b20-41e4-aa58-4cbc8590535f"/>
    <w:p w:rsidR="006A002B" w:rsidRDefault="00311071">
      <w:pPr>
        <w:pStyle w:val="2"/>
      </w:pPr>
      <w:r>
        <w:fldChar w:fldCharType="begin"/>
      </w:r>
      <w:r>
        <w:instrText xml:space="preserve"> HYPERLINK "https://prokhab.ru/fizkulturno-sportivnyj-czentr-dlya-lyudej-s-ovz-otkrylsya-v-vanino/" </w:instrText>
      </w:r>
      <w:r>
        <w:fldChar w:fldCharType="separate"/>
      </w:r>
      <w:r>
        <w:t>Физкультурно-спортивный центр для людей с ОВЗ открылся в Ванино</w:t>
      </w:r>
      <w:r>
        <w:fldChar w:fldCharType="end"/>
      </w:r>
      <w:bookmarkEnd w:id="140"/>
      <w:bookmarkEnd w:id="141"/>
    </w:p>
    <w:p w:rsidR="006A002B" w:rsidRDefault="00311071">
      <w:pPr>
        <w:pStyle w:val="a3"/>
        <w:spacing w:beforeAutospacing="1" w:afterAutospacing="1"/>
      </w:pPr>
      <w:r>
        <w:t xml:space="preserve">Уже известно, что занятия по общефизической подготовке для инвалидов всех нозологий, включая участников СВО, будут проходить три раза в неделю – в понедельник, среду и четверг. Также здесь планируется проводить занятия для общественных организаций, родителей детей-инвалидов и </w:t>
      </w:r>
      <w:r>
        <w:rPr>
          <w:b/>
          <w:bCs/>
        </w:rPr>
        <w:t>Всероссийского общества инвалидов</w:t>
      </w:r>
      <w:r>
        <w:t>. Посетитель физкультурно-спортивного центра Алексей Игнатенко поделился, что такие встречи, общение и тренировки необходимы людям с инвалидностью для поддержания физической формы.</w:t>
      </w:r>
    </w:p>
    <w:p w:rsidR="006A002B" w:rsidRDefault="00311071">
      <w:pPr>
        <w:rPr>
          <w:color w:val="248AE8"/>
        </w:rPr>
      </w:pPr>
      <w:hyperlink r:id="rId37" w:history="1">
        <w:r>
          <w:rPr>
            <w:color w:val="248AE8"/>
          </w:rPr>
          <w:t>https://prokhab.ru/fizkulturno-sportivnyj-czentr-dlya-lyudej-s-ovz-otkrylsya-v-vanino/</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Социум (tversocium.ru)</w:t>
      </w:r>
    </w:p>
    <w:bookmarkStart w:id="142" w:name="re_-1790413655"/>
    <w:bookmarkStart w:id="143" w:name="re_26a4cf3d-2905-42b6-af06-051bba0820e7"/>
    <w:p w:rsidR="006A002B" w:rsidRDefault="00311071">
      <w:pPr>
        <w:pStyle w:val="2"/>
      </w:pPr>
      <w:r>
        <w:fldChar w:fldCharType="begin"/>
      </w:r>
      <w:r>
        <w:instrText xml:space="preserve"> HYPERLINK "http://www.tversocium.ru/?subaction=showfull&amp;id=1743429268" </w:instrText>
      </w:r>
      <w:r>
        <w:fldChar w:fldCharType="separate"/>
      </w:r>
      <w:r>
        <w:t>Общественная палата г.Твери создала комиссии и Совет</w:t>
      </w:r>
      <w:r>
        <w:fldChar w:fldCharType="end"/>
      </w:r>
      <w:bookmarkEnd w:id="142"/>
      <w:bookmarkEnd w:id="143"/>
    </w:p>
    <w:p w:rsidR="006A002B" w:rsidRDefault="00311071">
      <w:pPr>
        <w:pStyle w:val="a3"/>
        <w:spacing w:beforeAutospacing="1" w:afterAutospacing="1"/>
      </w:pPr>
      <w:r>
        <w:rPr>
          <w:b/>
          <w:bCs/>
        </w:rPr>
        <w:t xml:space="preserve">... </w:t>
      </w:r>
      <w:r>
        <w:t xml:space="preserve">взаимодействию с общественными организациями возглавит Светлана Козлова, член </w:t>
      </w:r>
      <w:r>
        <w:rPr>
          <w:b/>
          <w:bCs/>
        </w:rPr>
        <w:t>ТРО ООО «Всероссийское общество инвалидов»;</w:t>
      </w:r>
      <w:r>
        <w:t xml:space="preserve"> комиссию по экономической политике и поддержке предпринимательства</w:t>
      </w:r>
      <w:r>
        <w:rPr>
          <w:b/>
          <w:bCs/>
        </w:rPr>
        <w:t xml:space="preserve"> ... </w:t>
      </w:r>
    </w:p>
    <w:p w:rsidR="006A002B" w:rsidRDefault="00311071">
      <w:pPr>
        <w:rPr>
          <w:color w:val="248AE8"/>
        </w:rPr>
      </w:pPr>
      <w:hyperlink r:id="rId38" w:history="1">
        <w:r>
          <w:rPr>
            <w:color w:val="248AE8"/>
          </w:rPr>
          <w:t>http://www.tversocium.ru/?subaction=showfull&amp;id=1743429268</w:t>
        </w:r>
      </w:hyperlink>
      <w:r>
        <w:rPr>
          <w:color w:val="248AE8"/>
        </w:rPr>
        <w:t> </w:t>
      </w:r>
    </w:p>
    <w:p w:rsidR="006A002B" w:rsidRDefault="006A002B">
      <w:pPr>
        <w:pStyle w:val="a4"/>
      </w:pPr>
    </w:p>
    <w:p w:rsidR="006A002B" w:rsidRPr="008B1476" w:rsidRDefault="00311071">
      <w:pPr>
        <w:pStyle w:val="3"/>
        <w:spacing w:before="220" w:after="0"/>
        <w:rPr>
          <w:rFonts w:eastAsia="Arial"/>
          <w:lang w:val="en-US"/>
        </w:rPr>
      </w:pPr>
      <w:r w:rsidRPr="008B1476">
        <w:rPr>
          <w:rFonts w:ascii="Times New Roman" w:hAnsi="Times New Roman" w:cs="Times New Roman"/>
          <w:b w:val="0"/>
          <w:i/>
          <w:color w:val="808080"/>
          <w:sz w:val="28"/>
          <w:lang w:val="en-US"/>
        </w:rPr>
        <w:lastRenderedPageBreak/>
        <w:t>02.04.2025</w:t>
      </w:r>
      <w:r w:rsidRPr="008B1476">
        <w:rPr>
          <w:rFonts w:eastAsia="Arial"/>
          <w:lang w:val="en-US"/>
        </w:rPr>
        <w:t xml:space="preserve"> </w:t>
      </w:r>
      <w:r>
        <w:rPr>
          <w:rFonts w:ascii="Times New Roman" w:hAnsi="Times New Roman" w:cs="Times New Roman"/>
          <w:b w:val="0"/>
          <w:i/>
          <w:color w:val="808080"/>
          <w:sz w:val="28"/>
        </w:rPr>
        <w:t>Город</w:t>
      </w:r>
      <w:r w:rsidRPr="008B1476">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rPr>
        <w:t>Ч</w:t>
      </w:r>
      <w:r w:rsidRPr="008B1476">
        <w:rPr>
          <w:rFonts w:ascii="Times New Roman" w:hAnsi="Times New Roman" w:cs="Times New Roman"/>
          <w:b w:val="0"/>
          <w:i/>
          <w:color w:val="808080"/>
          <w:sz w:val="28"/>
          <w:lang w:val="en-US"/>
        </w:rPr>
        <w:t xml:space="preserve"> (gorod-che.ru)</w:t>
      </w:r>
    </w:p>
    <w:bookmarkStart w:id="144" w:name="re_-1790413654"/>
    <w:bookmarkStart w:id="145" w:name="re_ca8e4edd-c312-4ee3-a4c0-98faa8e5d945"/>
    <w:p w:rsidR="006A002B" w:rsidRDefault="00311071">
      <w:pPr>
        <w:pStyle w:val="2"/>
      </w:pPr>
      <w:r>
        <w:fldChar w:fldCharType="begin"/>
      </w:r>
      <w:r>
        <w:instrText xml:space="preserve"> HYPERLINK "https://gorod-che.ru/novosti/autizm-chto-nuzhno-znat-roditelyam-i-kak-pomoch-rebyonku" </w:instrText>
      </w:r>
      <w:r>
        <w:fldChar w:fldCharType="separate"/>
      </w:r>
      <w:r>
        <w:t>Аутизм: что нужно знать родителям и как помочь ребёнку</w:t>
      </w:r>
      <w:r>
        <w:fldChar w:fldCharType="end"/>
      </w:r>
      <w:bookmarkEnd w:id="144"/>
      <w:bookmarkEnd w:id="145"/>
    </w:p>
    <w:p w:rsidR="006A002B" w:rsidRDefault="00311071">
      <w:pPr>
        <w:pStyle w:val="a3"/>
        <w:spacing w:beforeAutospacing="1" w:afterAutospacing="1"/>
      </w:pPr>
      <w:r>
        <w:t xml:space="preserve">Помогли кировские и чепецкие специалисты, поддержали в городской организации инвалидов. Светлана Агапова, мама Матвея: - </w:t>
      </w:r>
      <w:r>
        <w:rPr>
          <w:b/>
          <w:bCs/>
        </w:rPr>
        <w:t>Кирово-Чепецкая организация ВОИ</w:t>
      </w:r>
      <w:r>
        <w:t xml:space="preserve"> организует разные мероприятия, поездки в театр, цирк, аквапарк. В прошлом году ездили в Йошкар-Олу.</w:t>
      </w:r>
    </w:p>
    <w:p w:rsidR="006A002B" w:rsidRDefault="00311071">
      <w:pPr>
        <w:rPr>
          <w:color w:val="248AE8"/>
        </w:rPr>
      </w:pPr>
      <w:hyperlink r:id="rId39" w:history="1">
        <w:r>
          <w:rPr>
            <w:color w:val="248AE8"/>
          </w:rPr>
          <w:t>https://gorod-che.ru/novosti/autizm-chto-nuzhno-znat-roditelyam-i-kak-pomoch-rebyonku</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Самарские татары (samtatnews.ru)</w:t>
      </w:r>
    </w:p>
    <w:bookmarkStart w:id="146" w:name="re_-1790413653"/>
    <w:bookmarkStart w:id="147" w:name="re_b2159a53-6ddb-4ced-aa04-278957b08644"/>
    <w:p w:rsidR="006A002B" w:rsidRDefault="00311071">
      <w:pPr>
        <w:pStyle w:val="2"/>
      </w:pPr>
      <w:r>
        <w:fldChar w:fldCharType="begin"/>
      </w:r>
      <w:r>
        <w:instrText xml:space="preserve"> HYPERLINK "https://samtatnews.ru/2025/04/03/95-прожитых-лет-3/" </w:instrText>
      </w:r>
      <w:r>
        <w:fldChar w:fldCharType="separate"/>
      </w:r>
      <w:r>
        <w:t>95 прожитых лет</w:t>
      </w:r>
      <w:r>
        <w:fldChar w:fldCharType="end"/>
      </w:r>
      <w:bookmarkEnd w:id="146"/>
      <w:bookmarkEnd w:id="147"/>
    </w:p>
    <w:p w:rsidR="006A002B" w:rsidRDefault="00311071">
      <w:pPr>
        <w:pStyle w:val="a3"/>
        <w:spacing w:beforeAutospacing="1" w:afterAutospacing="1"/>
      </w:pPr>
      <w:r>
        <w:t xml:space="preserve">28 марта с поздравлениями к 95-летнему юбиляру, ветерану Великой Отечественной войны, жителю железнодорожной станции Шентала Габдулле Худжатовичу Давлетшину приехали представители местной администрации и общественных организаций. Заместитель главы сельского поселения П. В. Анкин, председатель РСВ и </w:t>
      </w:r>
      <w:r>
        <w:rPr>
          <w:b/>
          <w:bCs/>
        </w:rPr>
        <w:t>ВОИ</w:t>
      </w:r>
      <w:r>
        <w:t xml:space="preserve"> В.Г. Недоспелов, а также заведующая ОСР ГКУ СО «КЦСОН Северного округа» Н. Ю. Власова вручили имениннику поздравительные адреса от Президента России В.В. Путина и главы района А. М. Лемаева, а также подарки и теплые пожелания здоровья, бодрости духа и долгих лет жизни. Габдулла Худжатович родился в селе Денискино, в многодетной семье.</w:t>
      </w:r>
    </w:p>
    <w:p w:rsidR="006A002B" w:rsidRDefault="00311071">
      <w:pPr>
        <w:rPr>
          <w:color w:val="248AE8"/>
        </w:rPr>
      </w:pPr>
      <w:hyperlink r:id="rId40" w:history="1">
        <w:r>
          <w:rPr>
            <w:color w:val="248AE8"/>
          </w:rPr>
          <w:t>https://samtatnews.ru/2025/04/03/95-прожитых-лет-3/</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Вести Красногорска (vesti-krasnogorska.ru)</w:t>
      </w:r>
    </w:p>
    <w:bookmarkStart w:id="148" w:name="re_-1790413652"/>
    <w:bookmarkStart w:id="149" w:name="re_863d2433-8129-4e82-84ac-306419798054"/>
    <w:p w:rsidR="006A002B" w:rsidRDefault="00311071">
      <w:pPr>
        <w:pStyle w:val="2"/>
      </w:pPr>
      <w:r>
        <w:fldChar w:fldCharType="begin"/>
      </w:r>
      <w:r>
        <w:instrText xml:space="preserve"> HYPERLINK "https://vesti-krasnogorska.ru/news/obschestvo/mayak-nadezhdy-krasnogorskoe-obschestvo-invalidov-/" </w:instrText>
      </w:r>
      <w:r>
        <w:fldChar w:fldCharType="separate"/>
      </w:r>
      <w:r>
        <w:t>Маяк надежды: Красногорское общество инвалидов – место, где всегда готовы выслушать и поддержать</w:t>
      </w:r>
      <w:r>
        <w:fldChar w:fldCharType="end"/>
      </w:r>
      <w:bookmarkEnd w:id="148"/>
      <w:bookmarkEnd w:id="149"/>
    </w:p>
    <w:p w:rsidR="006A002B" w:rsidRDefault="00311071">
      <w:pPr>
        <w:pStyle w:val="a3"/>
        <w:spacing w:beforeAutospacing="1" w:afterAutospacing="1"/>
      </w:pPr>
      <w:r>
        <w:t xml:space="preserve">В мире, где порой так сложно найти опору, образованная в 2014 году </w:t>
      </w:r>
      <w:r>
        <w:rPr>
          <w:b/>
          <w:bCs/>
        </w:rPr>
        <w:t>Красногорская городская организация Московской областной организации Всероссийского общества инвалидов</w:t>
      </w:r>
      <w:r>
        <w:t xml:space="preserve"> (</w:t>
      </w:r>
      <w:r>
        <w:rPr>
          <w:b/>
          <w:bCs/>
        </w:rPr>
        <w:t>КГО МОО ВОИ</w:t>
      </w:r>
      <w:r>
        <w:t xml:space="preserve">) стала настоящим оазисом милосердия и поддержки для тех, чьи возможности ограничены, а воля к жизни бесконечна. Здесь каждый из 700 подопечных, включая 266 семей с детьми-инвалидами, чувствует себя нужным и любимым. Доступная среда Под чутким руководством возглавившей </w:t>
      </w:r>
      <w:r>
        <w:rPr>
          <w:b/>
          <w:bCs/>
        </w:rPr>
        <w:t>организацию</w:t>
      </w:r>
      <w:r>
        <w:t xml:space="preserve"> в 2021 году Ирины Шишковой КГО </w:t>
      </w:r>
      <w:r>
        <w:rPr>
          <w:b/>
          <w:bCs/>
        </w:rPr>
        <w:t>МОО ВОИ</w:t>
      </w:r>
      <w:r>
        <w:t xml:space="preserve"> превратилась в дом, где всегда готовы выслушать и поддержать.</w:t>
      </w:r>
    </w:p>
    <w:p w:rsidR="006A002B" w:rsidRDefault="00311071">
      <w:pPr>
        <w:rPr>
          <w:color w:val="248AE8"/>
        </w:rPr>
      </w:pPr>
      <w:hyperlink r:id="rId41" w:history="1">
        <w:r>
          <w:rPr>
            <w:color w:val="248AE8"/>
          </w:rPr>
          <w:t>https://vesti-krasnogorska.ru/news/obschestvo/mayak-nadezhdy-krasnogorskoe-obschestvo-invalidov-/</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Калининградская правда (kaliningradka-korolyov.ru)</w:t>
      </w:r>
    </w:p>
    <w:bookmarkStart w:id="150" w:name="re_-1790413651"/>
    <w:bookmarkStart w:id="151" w:name="re_4254dbe9-afb0-4659-8227-fa24916546b8"/>
    <w:p w:rsidR="006A002B" w:rsidRDefault="00311071">
      <w:pPr>
        <w:pStyle w:val="2"/>
      </w:pPr>
      <w:r>
        <w:fldChar w:fldCharType="begin"/>
      </w:r>
      <w:r>
        <w:instrText xml:space="preserve"> HYPERLINK "https://kaliningradka-korolyov.ru/news/45550/" </w:instrText>
      </w:r>
      <w:r>
        <w:fldChar w:fldCharType="separate"/>
      </w:r>
      <w:r>
        <w:t>Всегда рядом — уже 35 лет!</w:t>
      </w:r>
      <w:r>
        <w:fldChar w:fldCharType="end"/>
      </w:r>
      <w:bookmarkEnd w:id="150"/>
      <w:bookmarkEnd w:id="151"/>
    </w:p>
    <w:p w:rsidR="006A002B" w:rsidRDefault="00311071">
      <w:pPr>
        <w:pStyle w:val="a3"/>
        <w:spacing w:beforeAutospacing="1" w:afterAutospacing="1"/>
      </w:pPr>
      <w:r>
        <w:t xml:space="preserve">Участие, поддержка и общение нужны каждому человеку, но особенную ценность эти ресурсы имеют для тех, чьи возможности ограничены различными </w:t>
      </w:r>
      <w:r>
        <w:lastRenderedPageBreak/>
        <w:t xml:space="preserve">недугами. Чтобы такие люди не чувствовали себя одинокими, 35 лет назад и была создана </w:t>
      </w:r>
      <w:r>
        <w:rPr>
          <w:b/>
          <w:bCs/>
        </w:rPr>
        <w:t>королевская городская организация «Всероссийского общества инвалидов</w:t>
      </w:r>
      <w:r>
        <w:t>». Душевно и весело Юбилей отметили на минувшей неделе.</w:t>
      </w:r>
    </w:p>
    <w:p w:rsidR="006A002B" w:rsidRDefault="00311071">
      <w:pPr>
        <w:rPr>
          <w:color w:val="248AE8"/>
        </w:rPr>
      </w:pPr>
      <w:hyperlink r:id="rId42" w:history="1">
        <w:r>
          <w:rPr>
            <w:color w:val="248AE8"/>
          </w:rPr>
          <w:t>https://kaliningradka-korolyov.ru/news/45550/</w:t>
        </w:r>
      </w:hyperlink>
      <w:r>
        <w:rPr>
          <w:color w:val="248AE8"/>
        </w:rPr>
        <w:t> </w:t>
      </w:r>
    </w:p>
    <w:p w:rsidR="006A002B" w:rsidRDefault="006A002B">
      <w:pPr>
        <w:pStyle w:val="a4"/>
      </w:pP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Шиханские новости (newshih.ru)</w:t>
      </w:r>
    </w:p>
    <w:bookmarkStart w:id="152" w:name="re_-1790413648"/>
    <w:bookmarkStart w:id="153" w:name="re_5f039799-8b18-4776-b07e-73de575cb056"/>
    <w:p w:rsidR="006A002B" w:rsidRDefault="00311071">
      <w:pPr>
        <w:pStyle w:val="2"/>
      </w:pPr>
      <w:r>
        <w:fldChar w:fldCharType="begin"/>
      </w:r>
      <w:r>
        <w:instrText xml:space="preserve"> HYPERLINK "https://newshih.ru/news/traditsiya-eto-ne-sokhranenie-pepla-a-razduvanie-ognya/" </w:instrText>
      </w:r>
      <w:r>
        <w:fldChar w:fldCharType="separate"/>
      </w:r>
      <w:r>
        <w:t>Традиция - это не сохранение пепла, а раздувание огня</w:t>
      </w:r>
      <w:r>
        <w:fldChar w:fldCharType="end"/>
      </w:r>
      <w:bookmarkEnd w:id="152"/>
      <w:bookmarkEnd w:id="153"/>
    </w:p>
    <w:p w:rsidR="006A002B" w:rsidRDefault="00311071">
      <w:pPr>
        <w:pStyle w:val="a3"/>
        <w:spacing w:beforeAutospacing="1" w:afterAutospacing="1"/>
      </w:pPr>
      <w:r>
        <w:t xml:space="preserve">5 марта на территории поселка Степное Советского района состоялся большой праздник - IV Этнографический конкурс «Невесты Большого Карамана». Мероприятие было организовано в рамках реализации проекта Советской местной организации </w:t>
      </w:r>
      <w:r>
        <w:rPr>
          <w:b/>
          <w:bCs/>
        </w:rPr>
        <w:t>Всероссийского общества инвалидов</w:t>
      </w:r>
      <w:r>
        <w:t xml:space="preserve"> «Мозаика национальных культур». </w:t>
      </w:r>
    </w:p>
    <w:p w:rsidR="006A002B" w:rsidRDefault="00311071">
      <w:pPr>
        <w:rPr>
          <w:color w:val="248AE8"/>
        </w:rPr>
      </w:pPr>
      <w:hyperlink r:id="rId43" w:history="1">
        <w:r>
          <w:rPr>
            <w:color w:val="248AE8"/>
          </w:rPr>
          <w:t>https://newshih.ru/news/traditsiya-eto-ne-sokhranenie-pepla-a-razduvanie-ognya/</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Пушкино ТВ (pushkinomedia.ru)</w:t>
      </w:r>
    </w:p>
    <w:bookmarkStart w:id="154" w:name="re_-1790413647"/>
    <w:bookmarkStart w:id="155" w:name="re_258fee0a-fcd0-493c-a5e4-0ca79039647f"/>
    <w:p w:rsidR="006A002B" w:rsidRDefault="00311071">
      <w:pPr>
        <w:pStyle w:val="2"/>
      </w:pPr>
      <w:r>
        <w:fldChar w:fldCharType="begin"/>
      </w:r>
      <w:r>
        <w:instrText xml:space="preserve"> HYPERLINK "https://pushkinomedia.ru/blog/meropriyatiya/chempionat-po-igre-v-podkidnogo-duraka-kartishki-proshyel-v-pushkino/" </w:instrText>
      </w:r>
      <w:r>
        <w:fldChar w:fldCharType="separate"/>
      </w:r>
      <w:r>
        <w:t>Чемпионат по игре в подкидного дурака «Картишки» прошёл в Пушкино</w:t>
      </w:r>
      <w:r>
        <w:fldChar w:fldCharType="end"/>
      </w:r>
      <w:bookmarkEnd w:id="154"/>
      <w:bookmarkEnd w:id="155"/>
    </w:p>
    <w:p w:rsidR="006A002B" w:rsidRDefault="00311071">
      <w:pPr>
        <w:pStyle w:val="a3"/>
        <w:spacing w:beforeAutospacing="1" w:afterAutospacing="1"/>
      </w:pPr>
      <w:r>
        <w:t xml:space="preserve">Каждый год </w:t>
      </w:r>
      <w:r>
        <w:rPr>
          <w:b/>
          <w:bCs/>
        </w:rPr>
        <w:t>Всероссийское общество инвалидов</w:t>
      </w:r>
      <w:r>
        <w:t xml:space="preserve"> округа Пушкинский устраивает турнир по подкидному дураку «Картишки». Цель игры проста - избавиться от всех карт. На мероприятие приезжают представители </w:t>
      </w:r>
      <w:r>
        <w:rPr>
          <w:b/>
          <w:bCs/>
        </w:rPr>
        <w:t>ВОИ</w:t>
      </w:r>
      <w:r>
        <w:t xml:space="preserve"> из соседних городов.</w:t>
      </w:r>
    </w:p>
    <w:p w:rsidR="006A002B" w:rsidRDefault="00311071">
      <w:pPr>
        <w:rPr>
          <w:color w:val="248AE8"/>
        </w:rPr>
      </w:pPr>
      <w:hyperlink r:id="rId44" w:history="1">
        <w:r>
          <w:rPr>
            <w:color w:val="248AE8"/>
          </w:rPr>
          <w:t>https://pushkinomedia.ru/blog/meropriyatiya/chempionat-po-igre-v-podkidnogo-duraka-kartishki-proshyel-v-pushkino/</w:t>
        </w:r>
      </w:hyperlink>
      <w:r>
        <w:rPr>
          <w:color w:val="248AE8"/>
        </w:rPr>
        <w:t> </w:t>
      </w:r>
    </w:p>
    <w:p w:rsidR="006A002B" w:rsidRDefault="006A002B">
      <w:pPr>
        <w:pStyle w:val="a4"/>
      </w:pP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InvaNews (inva.news)</w:t>
      </w:r>
    </w:p>
    <w:bookmarkStart w:id="156" w:name="re_-1790413643"/>
    <w:bookmarkStart w:id="157" w:name="re_a630d445-a8f1-4867-91a1-1213e730af4a"/>
    <w:p w:rsidR="006A002B" w:rsidRDefault="00311071">
      <w:pPr>
        <w:pStyle w:val="2"/>
      </w:pPr>
      <w:r>
        <w:fldChar w:fldCharType="begin"/>
      </w:r>
      <w:r>
        <w:instrText xml:space="preserve"> HYPERLINK "https://www.inva.news/articles/people/sertolovchan_s_ovz_nauchili_delat_paskhalnye_bukety/" </w:instrText>
      </w:r>
      <w:r>
        <w:fldChar w:fldCharType="separate"/>
      </w:r>
      <w:r>
        <w:t>Сертоловчан с ОВЗ научили делать Пасхальные букеты</w:t>
      </w:r>
      <w:r>
        <w:fldChar w:fldCharType="end"/>
      </w:r>
      <w:bookmarkEnd w:id="156"/>
      <w:bookmarkEnd w:id="157"/>
    </w:p>
    <w:p w:rsidR="006A002B" w:rsidRDefault="00311071">
      <w:pPr>
        <w:pStyle w:val="a3"/>
        <w:spacing w:beforeAutospacing="1" w:afterAutospacing="1"/>
      </w:pPr>
      <w:r>
        <w:t xml:space="preserve">Сегодня, 2 апреля, в помещении ПМЦ «Атмосфера» (ул. Ларина, 6, первый этаж) МО Сертолово (Ленинградская область) команда добровольцев из ипотечного отдела местного филиала АО «РоссельхозБанк» провела мастер-класс для членов клуба социальной адаптации «Гармония» при </w:t>
      </w:r>
      <w:r>
        <w:rPr>
          <w:b/>
          <w:bCs/>
        </w:rPr>
        <w:t>Сертоловской городской организации Ленинградского областного отделения Всероссийского общества инвалидов</w:t>
      </w:r>
      <w:r>
        <w:t xml:space="preserve"> (Сертоловская ГО ООЛОО ВОИ). Участники учились создавать пасхальные букеты. Стоит напомнить, что православная Пасха в текущем году отмечается 20 апреля.</w:t>
      </w:r>
    </w:p>
    <w:p w:rsidR="006A002B" w:rsidRDefault="00311071">
      <w:pPr>
        <w:rPr>
          <w:color w:val="248AE8"/>
        </w:rPr>
      </w:pPr>
      <w:hyperlink r:id="rId45" w:history="1">
        <w:r>
          <w:rPr>
            <w:color w:val="248AE8"/>
          </w:rPr>
          <w:t>https://www.inva.news/articles/people/sertolovchan_s_ovz_nauchili_delat_paskhalnye_bukety/</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03.04.2025</w:t>
      </w:r>
      <w:r>
        <w:rPr>
          <w:rFonts w:eastAsia="Arial"/>
        </w:rPr>
        <w:t xml:space="preserve"> </w:t>
      </w:r>
      <w:r>
        <w:rPr>
          <w:rFonts w:ascii="Times New Roman" w:hAnsi="Times New Roman" w:cs="Times New Roman"/>
          <w:b w:val="0"/>
          <w:i/>
          <w:color w:val="808080"/>
          <w:sz w:val="28"/>
        </w:rPr>
        <w:t>Коряжма 24 (kor24.ru)</w:t>
      </w:r>
    </w:p>
    <w:bookmarkStart w:id="158" w:name="re_-1790413641"/>
    <w:bookmarkStart w:id="159" w:name="re_b1d00faa-ab42-456b-8685-9c8e1880998c"/>
    <w:p w:rsidR="006A002B" w:rsidRDefault="00311071">
      <w:pPr>
        <w:pStyle w:val="2"/>
      </w:pPr>
      <w:r>
        <w:fldChar w:fldCharType="begin"/>
      </w:r>
      <w:r>
        <w:instrText xml:space="preserve"> HYPERLINK "https://kor24.ru/news/20250403/v-koryazhme-sformirovana-komanda-na-regionalniy-chempionat-profmasterstva-abilimpiks" </w:instrText>
      </w:r>
      <w:r>
        <w:fldChar w:fldCharType="separate"/>
      </w:r>
      <w:r>
        <w:t>В Коряжме сформирована команда на региональный чемпионат профмастерства «Абилимпикс»</w:t>
      </w:r>
      <w:r>
        <w:fldChar w:fldCharType="end"/>
      </w:r>
      <w:bookmarkEnd w:id="158"/>
      <w:bookmarkEnd w:id="159"/>
    </w:p>
    <w:p w:rsidR="006A002B" w:rsidRDefault="00311071">
      <w:pPr>
        <w:pStyle w:val="a3"/>
        <w:spacing w:beforeAutospacing="1" w:afterAutospacing="1"/>
      </w:pPr>
      <w:r>
        <w:t xml:space="preserve">Коряжемцы покажут свое мастерство в двух компетенциях из одиннадцати. Самая массовая – «массажист», в ней заявлено сразу пять представителей </w:t>
      </w:r>
      <w:r>
        <w:rPr>
          <w:b/>
          <w:bCs/>
        </w:rPr>
        <w:t>городской организации Всероссийского общества инвалидов</w:t>
      </w:r>
      <w:r>
        <w:t>. Это Иван Шастин, Роман Старцев, Эдуард Хабаров, Леонид Мизгирев, Сергей Суслонов.</w:t>
      </w:r>
    </w:p>
    <w:p w:rsidR="006A002B" w:rsidRDefault="00311071">
      <w:pPr>
        <w:rPr>
          <w:color w:val="248AE8"/>
        </w:rPr>
      </w:pPr>
      <w:hyperlink r:id="rId46" w:history="1">
        <w:r>
          <w:rPr>
            <w:color w:val="248AE8"/>
          </w:rPr>
          <w:t>https://kor24.ru/news/20250403/v-koryazhme-sformirovana-komanda-na-regionalniy-chempionat-profmasterstva-abilimpiks</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Реабилитационная индустрия России (rirportal.ru)</w:t>
      </w:r>
    </w:p>
    <w:bookmarkStart w:id="160" w:name="re_-1790413640"/>
    <w:bookmarkStart w:id="161" w:name="re_1cd0ef3b-cb32-4074-9fbe-9b76a956e738"/>
    <w:p w:rsidR="006A002B" w:rsidRDefault="00311071">
      <w:pPr>
        <w:pStyle w:val="2"/>
      </w:pPr>
      <w:r>
        <w:fldChar w:fldCharType="begin"/>
      </w:r>
      <w:r>
        <w:instrText xml:space="preserve"> HYPERLINK "https://rirportal.ru/ru-RU/news/struny-stihi-i-dusa-otkryta-registracia-na-konkurs-bardovskoj-pesni-dla-ludej-s-invalidnostu" </w:instrText>
      </w:r>
      <w:r>
        <w:fldChar w:fldCharType="separate"/>
      </w:r>
      <w:r>
        <w:t>Струны, стихи и душа: открыта регистрация на конкурс бардовской песни для людей с инвалидностью</w:t>
      </w:r>
      <w:r>
        <w:fldChar w:fldCharType="end"/>
      </w:r>
      <w:bookmarkEnd w:id="160"/>
      <w:bookmarkEnd w:id="161"/>
    </w:p>
    <w:p w:rsidR="006A002B" w:rsidRDefault="00311071">
      <w:pPr>
        <w:pStyle w:val="a3"/>
        <w:spacing w:beforeAutospacing="1" w:afterAutospacing="1"/>
      </w:pPr>
      <w:r>
        <w:t xml:space="preserve">«Конкурс является уникальной возможностью для людей с инвалидностью проявить свои творческие способности и поделиться своим искусством с широкой аудиторией. Мы рады видеть такую активность среди участников и надеемся на дальнейший рост числа заявок», – отмечает Маргарита Колпащикова, председатель Коми </w:t>
      </w:r>
      <w:r>
        <w:rPr>
          <w:b/>
          <w:bCs/>
        </w:rPr>
        <w:t>республиканской организации ВОИ</w:t>
      </w:r>
      <w:r>
        <w:t xml:space="preserve">. </w:t>
      </w:r>
    </w:p>
    <w:p w:rsidR="006A002B" w:rsidRDefault="00311071">
      <w:pPr>
        <w:rPr>
          <w:color w:val="248AE8"/>
        </w:rPr>
      </w:pPr>
      <w:hyperlink r:id="rId47" w:history="1">
        <w:r>
          <w:rPr>
            <w:color w:val="248AE8"/>
          </w:rPr>
          <w:t>https://rirportal.ru/ru-RU/news/struny-stihi-i-dusa-otkryta-registracia-na-konkurs-bardovskoj-pesni-dla-ludej-s-invalidnostu</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Тогучинская газета (toggazeta.ru)</w:t>
      </w:r>
    </w:p>
    <w:bookmarkStart w:id="162" w:name="re_-1790413639"/>
    <w:bookmarkStart w:id="163" w:name="re_42e1140c-9c38-4b55-ad93-452bd2e12f99"/>
    <w:p w:rsidR="006A002B" w:rsidRDefault="00311071">
      <w:pPr>
        <w:pStyle w:val="2"/>
      </w:pPr>
      <w:r>
        <w:fldChar w:fldCharType="begin"/>
      </w:r>
      <w:r>
        <w:instrText xml:space="preserve"> HYPERLINK "https://toggazeta.ru/skvoz-goda-zvenit-pobeda/" </w:instrText>
      </w:r>
      <w:r>
        <w:fldChar w:fldCharType="separate"/>
      </w:r>
      <w:r>
        <w:t>Сквозь года звенит Победа</w:t>
      </w:r>
      <w:r>
        <w:fldChar w:fldCharType="end"/>
      </w:r>
      <w:bookmarkEnd w:id="162"/>
      <w:bookmarkEnd w:id="163"/>
    </w:p>
    <w:p w:rsidR="006A002B" w:rsidRDefault="00311071">
      <w:pPr>
        <w:pStyle w:val="a3"/>
        <w:spacing w:beforeAutospacing="1" w:afterAutospacing="1"/>
      </w:pPr>
      <w:r>
        <w:rPr>
          <w:b/>
          <w:bCs/>
        </w:rPr>
        <w:t>Общественная организация Тогучинского района Всероссийского общества инвалидов</w:t>
      </w:r>
      <w:r>
        <w:t xml:space="preserve"> заняла первое место на межрайонном фестивале «Сквозь года звенит победа», посвященном 80-летию Великой Победы! Болотнинский, Коченевский, Тогучинский, Центральный, Калининский, Новосибирский районы, город Бердск приняли участие в творческом мероприятии. Ансамбль «Тогучинские напевы» занял третье место в вокальном исполнении, дуэт «Не пара» – второе место в хореографии, а Елена Коломеец первое место в театральном искусстве.</w:t>
      </w:r>
    </w:p>
    <w:p w:rsidR="006A002B" w:rsidRDefault="00311071">
      <w:pPr>
        <w:rPr>
          <w:color w:val="248AE8"/>
        </w:rPr>
      </w:pPr>
      <w:hyperlink r:id="rId48" w:history="1">
        <w:r>
          <w:rPr>
            <w:color w:val="248AE8"/>
          </w:rPr>
          <w:t>https://toggazeta.ru/skvoz-goda-zvenit-pobeda/</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04.04.2025</w:t>
      </w:r>
      <w:r>
        <w:rPr>
          <w:rFonts w:eastAsia="Arial"/>
        </w:rPr>
        <w:t xml:space="preserve"> </w:t>
      </w:r>
      <w:r>
        <w:rPr>
          <w:rFonts w:ascii="Times New Roman" w:hAnsi="Times New Roman" w:cs="Times New Roman"/>
          <w:b w:val="0"/>
          <w:i/>
          <w:color w:val="808080"/>
          <w:sz w:val="28"/>
        </w:rPr>
        <w:t>Заря (zarya64.ru)</w:t>
      </w:r>
    </w:p>
    <w:bookmarkStart w:id="164" w:name="re_-1790413638"/>
    <w:bookmarkStart w:id="165" w:name="re_09dedf35-5a47-4ed5-b52f-013fb3d6e9c8"/>
    <w:p w:rsidR="006A002B" w:rsidRDefault="00311071">
      <w:pPr>
        <w:pStyle w:val="2"/>
      </w:pPr>
      <w:r>
        <w:fldChar w:fldCharType="begin"/>
      </w:r>
      <w:r>
        <w:instrText xml:space="preserve"> HYPERLINK "https://zarya64.ru/seminar-praktikum-effektivnyie-praktiki-obucheniya-i-priobshheniya-lyudej-s-ogranichennyimi-vozmozhnostyami-zdorovya-i-invalidnostyu-k-narodnyim-igram.html" </w:instrText>
      </w:r>
      <w:r>
        <w:fldChar w:fldCharType="separate"/>
      </w:r>
      <w:r>
        <w:t>Семинар-практикум «Эффективные практики обучения и приобщения людей с ограниченными возможностями здоровья и инвалидностью к народным играм»</w:t>
      </w:r>
      <w:r>
        <w:fldChar w:fldCharType="end"/>
      </w:r>
      <w:bookmarkEnd w:id="164"/>
      <w:bookmarkEnd w:id="165"/>
    </w:p>
    <w:p w:rsidR="006A002B" w:rsidRDefault="00311071">
      <w:pPr>
        <w:pStyle w:val="a3"/>
        <w:spacing w:beforeAutospacing="1" w:afterAutospacing="1"/>
      </w:pPr>
      <w:r>
        <w:t xml:space="preserve">В рамках реализации проекта Советской местной организации ВОИ «Мозаика национальных культур» в Центральной модельной библиотеке п. Степное прошел семинар-практикум на тему «Эффективные практики обучения и приобщения </w:t>
      </w:r>
      <w:r>
        <w:lastRenderedPageBreak/>
        <w:t>людей с ограниченными возможностями здоровья и инвалидностью к народным играм» ...</w:t>
      </w:r>
    </w:p>
    <w:p w:rsidR="006A002B" w:rsidRDefault="00311071">
      <w:pPr>
        <w:rPr>
          <w:color w:val="248AE8"/>
        </w:rPr>
      </w:pPr>
      <w:hyperlink r:id="rId49" w:history="1">
        <w:r>
          <w:rPr>
            <w:color w:val="248AE8"/>
          </w:rPr>
          <w:t>https://zarya64.ru/seminar-praktikum-effektivnyie-praktiki-obucheniya-i-priobshheniya-lyudej-s-ogranichennyimi-vozmozhnostyami-zdorovya-i-invalidnostyu-k-narodnyim-igram.html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Дзержинец (dzerzhinskoe.ru)</w:t>
      </w:r>
    </w:p>
    <w:bookmarkStart w:id="166" w:name="re_-1790413637"/>
    <w:bookmarkStart w:id="167" w:name="re_c0b1f510-3ac4-4b1a-bbb8-a71ca7f52ee8"/>
    <w:p w:rsidR="006A002B" w:rsidRDefault="00311071">
      <w:pPr>
        <w:pStyle w:val="2"/>
      </w:pPr>
      <w:r>
        <w:fldChar w:fldCharType="begin"/>
      </w:r>
      <w:r>
        <w:instrText xml:space="preserve"> HYPERLINK "https://dzerzhinskoe.ru/news/v-administraczii-dzerzhinskogo-rajona-proshlo-zasedanie-soveta-veteranov-2/" </w:instrText>
      </w:r>
      <w:r>
        <w:fldChar w:fldCharType="separate"/>
      </w:r>
      <w:r>
        <w:t>В администрации Дзержинского района прошло заседание Совета ветеранов</w:t>
      </w:r>
      <w:r>
        <w:fldChar w:fldCharType="end"/>
      </w:r>
      <w:bookmarkEnd w:id="166"/>
      <w:bookmarkEnd w:id="167"/>
    </w:p>
    <w:p w:rsidR="006A002B" w:rsidRDefault="00311071">
      <w:pPr>
        <w:pStyle w:val="a3"/>
        <w:spacing w:beforeAutospacing="1" w:afterAutospacing="1"/>
      </w:pPr>
      <w:r>
        <w:t xml:space="preserve">Исполняющий обязанности главного врача Дзержинской районной больницы Роман Олегович Козлов ответил на вопрос председателя </w:t>
      </w:r>
      <w:r>
        <w:rPr>
          <w:b/>
          <w:bCs/>
        </w:rPr>
        <w:t>первичной местной организации Всероссийского общества инвалидов</w:t>
      </w:r>
      <w:r>
        <w:t xml:space="preserve"> Татьяны Иосифовны Зюнькиной. 28 марта 2025</w:t>
      </w:r>
    </w:p>
    <w:p w:rsidR="006A002B" w:rsidRDefault="00311071">
      <w:pPr>
        <w:rPr>
          <w:color w:val="248AE8"/>
        </w:rPr>
      </w:pPr>
      <w:hyperlink r:id="rId50" w:history="1">
        <w:r>
          <w:rPr>
            <w:color w:val="248AE8"/>
          </w:rPr>
          <w:t>https://dzerzhinskoe.ru/news/v-administraczii-dzerzhinskogo-rajona-proshlo-zasedanie-soveta-veteranov-2/</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Заря Кубани (zaryakubani.ru)</w:t>
      </w:r>
    </w:p>
    <w:bookmarkStart w:id="168" w:name="re_-1790413635"/>
    <w:bookmarkStart w:id="169" w:name="re_dfa822b7-82f7-4c8f-b338-47d69914f6f2"/>
    <w:p w:rsidR="006A002B" w:rsidRDefault="00311071">
      <w:pPr>
        <w:pStyle w:val="2"/>
      </w:pPr>
      <w:r>
        <w:fldChar w:fldCharType="begin"/>
      </w:r>
      <w:r>
        <w:instrText xml:space="preserve"> HYPERLINK "https://zaryakubani.ru/news/obshhestvo/229408-vserossijskaya-yarmarka-trudoustrojstva-rabota-rossii-vremya-vozmozhnostej-projdet-slavyanske-na-kubani-18-aprelya/" </w:instrText>
      </w:r>
      <w:r>
        <w:fldChar w:fldCharType="separate"/>
      </w:r>
      <w:r>
        <w:t>Всероссийская ярмарка трудоустройства «Работа России. Время возможностей» пройдет Славянске-на-Кубани 18 апреля</w:t>
      </w:r>
      <w:r>
        <w:fldChar w:fldCharType="end"/>
      </w:r>
      <w:bookmarkEnd w:id="168"/>
      <w:bookmarkEnd w:id="169"/>
    </w:p>
    <w:p w:rsidR="006A002B" w:rsidRDefault="00311071">
      <w:pPr>
        <w:pStyle w:val="a3"/>
        <w:spacing w:beforeAutospacing="1" w:afterAutospacing="1"/>
      </w:pPr>
      <w:r>
        <w:t xml:space="preserve">Площадка взаимодействия с социальными партнерами, где можно получить ответы на интересующие вопросы от представителей Социальной защиты населения, Фонда пенсионного и социального страхования, представитель Военного комиссариата, представитель </w:t>
      </w:r>
      <w:r>
        <w:rPr>
          <w:b/>
          <w:bCs/>
        </w:rPr>
        <w:t>Всероссийского общества инвалидов</w:t>
      </w:r>
      <w:r>
        <w:t>, координатора фонда «Защитники Отечества». Профориентационная площадка – где специалисты центра занятости населения помогут определиться с выбором профессии и проконсультируют о правилах грамотного составления резюме.</w:t>
      </w:r>
    </w:p>
    <w:p w:rsidR="006A002B" w:rsidRDefault="00311071">
      <w:pPr>
        <w:rPr>
          <w:color w:val="248AE8"/>
        </w:rPr>
      </w:pPr>
      <w:hyperlink r:id="rId51" w:history="1">
        <w:r>
          <w:rPr>
            <w:color w:val="248AE8"/>
          </w:rPr>
          <w:t>https://zaryakubani.ru/news/obshhestvo/229408-vserossijskaya-yarmarka-trudoustrojstva-rabota-rossii-vremya-vozmozhnostej-projdet-slavyanske-na-kubani-18-aprelya/</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04.04.2025</w:t>
      </w:r>
      <w:r>
        <w:rPr>
          <w:rFonts w:eastAsia="Arial"/>
        </w:rPr>
        <w:t xml:space="preserve"> </w:t>
      </w:r>
      <w:r>
        <w:rPr>
          <w:rFonts w:ascii="Times New Roman" w:hAnsi="Times New Roman" w:cs="Times New Roman"/>
          <w:b w:val="0"/>
          <w:i/>
          <w:color w:val="808080"/>
          <w:sz w:val="28"/>
        </w:rPr>
        <w:t>Бураяд Унэн (burunen.ru)</w:t>
      </w:r>
    </w:p>
    <w:bookmarkStart w:id="170" w:name="re_-1790413634"/>
    <w:bookmarkStart w:id="171" w:name="re_5ad95a49-02cc-4f7d-8560-010130760b56"/>
    <w:p w:rsidR="006A002B" w:rsidRDefault="00311071">
      <w:pPr>
        <w:pStyle w:val="2"/>
      </w:pPr>
      <w:r>
        <w:fldChar w:fldCharType="begin"/>
      </w:r>
      <w:r>
        <w:instrText xml:space="preserve"> HYPERLINK "https://burunen.ru/news/society/136399-polnomochiya-i-obyazatelstva-deti-veterany-volontyery-v-fokuse-vnimaniya-deputatov-narodnogo-khurala/" </w:instrText>
      </w:r>
      <w:r>
        <w:fldChar w:fldCharType="separate"/>
      </w:r>
      <w:r>
        <w:t>«Полномочия и обязательства»: дети, ветераны, волонтёры в фокусе внимания депутатов Народного Хурала</w:t>
      </w:r>
      <w:r>
        <w:fldChar w:fldCharType="end"/>
      </w:r>
      <w:bookmarkEnd w:id="170"/>
      <w:bookmarkEnd w:id="171"/>
    </w:p>
    <w:p w:rsidR="006A002B" w:rsidRDefault="00311071">
      <w:pPr>
        <w:pStyle w:val="a3"/>
        <w:spacing w:beforeAutospacing="1" w:afterAutospacing="1"/>
      </w:pPr>
      <w:r>
        <w:t xml:space="preserve">Выражаю благодарность всем, кто помогает доставлять пассажиров и грузы в труднодоступные населенные пункты, - сказал Артем Михайлов. Артем Михайлов наградил работников сервисной компании Со всеми праздниками Депутат Максим Бувалин встретился с членами </w:t>
      </w:r>
      <w:r>
        <w:rPr>
          <w:b/>
          <w:bCs/>
        </w:rPr>
        <w:t>Железнодорожного филиала общественной организации «Всероссийское общество инвалидов</w:t>
      </w:r>
      <w:r>
        <w:t>». - Общество инвалидов объединяет людей разных возрастов и профессий, в ее ряды вступают и ветераны СВО.</w:t>
      </w:r>
    </w:p>
    <w:p w:rsidR="006A002B" w:rsidRDefault="00311071">
      <w:pPr>
        <w:rPr>
          <w:color w:val="248AE8"/>
        </w:rPr>
      </w:pPr>
      <w:hyperlink r:id="rId52" w:history="1">
        <w:r>
          <w:rPr>
            <w:color w:val="248AE8"/>
          </w:rPr>
          <w:t>https://burunen.ru/news/society/136399-polnomochiya-i-obyazatelstva-deti-veterany-volontyery-v-fokuse-vnimaniya-deputatov-narodnogo-khurala/</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28.03.2025</w:t>
      </w:r>
      <w:r>
        <w:rPr>
          <w:rFonts w:eastAsia="Arial"/>
        </w:rPr>
        <w:t xml:space="preserve"> </w:t>
      </w:r>
      <w:r>
        <w:rPr>
          <w:rFonts w:ascii="Times New Roman" w:hAnsi="Times New Roman" w:cs="Times New Roman"/>
          <w:b w:val="0"/>
          <w:i/>
          <w:color w:val="808080"/>
          <w:sz w:val="28"/>
        </w:rPr>
        <w:t>Новости Мурманской области (novosti-murmanskoy-oblasti.ru)</w:t>
      </w:r>
    </w:p>
    <w:bookmarkStart w:id="172" w:name="re_-1790413632"/>
    <w:bookmarkStart w:id="173" w:name="re_1d28374e-62dc-460d-89a5-911f4b29f2d0"/>
    <w:p w:rsidR="006A002B" w:rsidRDefault="00311071">
      <w:pPr>
        <w:pStyle w:val="2"/>
      </w:pPr>
      <w:r>
        <w:fldChar w:fldCharType="begin"/>
      </w:r>
      <w:r>
        <w:instrText xml:space="preserve"> HYPERLINK "https://novosti-murmanskoy-oblasti.ru/50984-v-murmanskoy-oblasti-otkrilas-tretya-inklyuzivnaya-tvorcheskaya-laboratoriya.html" </w:instrText>
      </w:r>
      <w:r>
        <w:fldChar w:fldCharType="separate"/>
      </w:r>
      <w:r>
        <w:t>В Мурманской области открылась третья инклюзивная творческая лаборатория</w:t>
      </w:r>
      <w:r>
        <w:fldChar w:fldCharType="end"/>
      </w:r>
      <w:bookmarkEnd w:id="172"/>
      <w:bookmarkEnd w:id="173"/>
    </w:p>
    <w:p w:rsidR="006A002B" w:rsidRDefault="00311071">
      <w:pPr>
        <w:pStyle w:val="a3"/>
        <w:spacing w:beforeAutospacing="1" w:afterAutospacing="1"/>
      </w:pPr>
      <w:r>
        <w:t xml:space="preserve">В лаборатории будут организовывать творческие занятия и мастер-классы для людей с инвалидностью и ограниченными возможностями здоровья в инклюзивной среде. Участники лаборатории – воспитанники Полярнинского центра соцобслуживания, члены </w:t>
      </w:r>
      <w:r>
        <w:rPr>
          <w:b/>
          <w:bCs/>
        </w:rPr>
        <w:t>городской организации «Всероссийское общество инвалидов</w:t>
      </w:r>
      <w:r>
        <w:t>», школьники Снежногорска. В течение года для них запланированы выставки, мини-спектакли и участие в творческих конкурсах.</w:t>
      </w:r>
    </w:p>
    <w:p w:rsidR="006A002B" w:rsidRDefault="00311071">
      <w:pPr>
        <w:rPr>
          <w:color w:val="248AE8"/>
        </w:rPr>
      </w:pPr>
      <w:hyperlink r:id="rId53" w:history="1">
        <w:r>
          <w:rPr>
            <w:color w:val="248AE8"/>
          </w:rPr>
          <w:t>https://novosti-murmanskoy-oblasti.ru/50984-v-murmanskoy-oblasti-otkrilas-tretya-inklyuzivnaya-tvorcheskaya-laboratoriya.html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ГИГ. Город и горожане (gig26.ru)</w:t>
      </w:r>
    </w:p>
    <w:bookmarkStart w:id="174" w:name="re_-1790413631"/>
    <w:bookmarkStart w:id="175" w:name="re_56fdc316-a4fd-44aa-9602-bb42e3b18bed"/>
    <w:p w:rsidR="006A002B" w:rsidRDefault="00311071">
      <w:pPr>
        <w:pStyle w:val="2"/>
      </w:pPr>
      <w:r>
        <w:fldChar w:fldCharType="begin"/>
      </w:r>
      <w:r>
        <w:instrText xml:space="preserve"> HYPERLINK "https://www.gig26.ru/statii/est_tema/nid-21939.html" </w:instrText>
      </w:r>
      <w:r>
        <w:fldChar w:fldCharType="separate"/>
      </w:r>
      <w:r>
        <w:t>Координационный совет по делам инвалидов. Первое заседание</w:t>
      </w:r>
      <w:r>
        <w:fldChar w:fldCharType="end"/>
      </w:r>
      <w:bookmarkEnd w:id="174"/>
      <w:bookmarkEnd w:id="175"/>
    </w:p>
    <w:p w:rsidR="006A002B" w:rsidRDefault="00311071">
      <w:pPr>
        <w:pStyle w:val="a3"/>
        <w:spacing w:beforeAutospacing="1" w:afterAutospacing="1"/>
      </w:pPr>
      <w:r>
        <w:t xml:space="preserve">В заседании Координационного совета участвовали профильные сотрудники администрации Железногорска, руководители учреждений, медицинские и социальные работники. Также присутствовали представители </w:t>
      </w:r>
      <w:r>
        <w:rPr>
          <w:b/>
          <w:bCs/>
        </w:rPr>
        <w:t>Всероссийского общества инвалидов</w:t>
      </w:r>
      <w:r>
        <w:t>, организаций «Белая трость», «Вдохновение», «Этот мир для тебя» и других, работающих с особенными детьми и взрослыми. Власти Железногорска готовы работать над решением проблем, которые озвучивают люди с ограниченными возможностями.</w:t>
      </w:r>
    </w:p>
    <w:p w:rsidR="006A002B" w:rsidRDefault="00311071">
      <w:pPr>
        <w:rPr>
          <w:color w:val="248AE8"/>
        </w:rPr>
      </w:pPr>
      <w:hyperlink r:id="rId54" w:history="1">
        <w:r>
          <w:rPr>
            <w:color w:val="248AE8"/>
          </w:rPr>
          <w:t>https://www.gig26.ru/statii/est_tema/nid-21939.html</w:t>
        </w:r>
      </w:hyperlink>
      <w:r>
        <w:rPr>
          <w:color w:val="248AE8"/>
        </w:rPr>
        <w:t> </w:t>
      </w:r>
    </w:p>
    <w:p w:rsidR="006A002B" w:rsidRDefault="006A002B">
      <w:pPr>
        <w:pStyle w:val="a4"/>
      </w:pP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Кумертауское Время (kumertime.info)</w:t>
      </w:r>
    </w:p>
    <w:bookmarkStart w:id="176" w:name="re_-1790413628"/>
    <w:bookmarkStart w:id="177" w:name="re_322c719a-e2ed-4dfd-861a-eaf78456d20b"/>
    <w:p w:rsidR="006A002B" w:rsidRDefault="00311071">
      <w:pPr>
        <w:pStyle w:val="2"/>
      </w:pPr>
      <w:r>
        <w:fldChar w:fldCharType="begin"/>
      </w:r>
      <w:r>
        <w:instrText xml:space="preserve"> HYPERLINK "https://kumertime.info/articles/sotsialnaya-politika/2025-03-28/v-bashkirii-filial-fonda-zaschitniki-otechestva-prodolzhaet-adaptirovat-zhilie-4177232" </w:instrText>
      </w:r>
      <w:r>
        <w:fldChar w:fldCharType="separate"/>
      </w:r>
      <w:r>
        <w:t>В Башкирии филиал фонда «Защитники Отечества» продолжает адаптировать жильё</w:t>
      </w:r>
      <w:r>
        <w:fldChar w:fldCharType="end"/>
      </w:r>
      <w:bookmarkEnd w:id="176"/>
      <w:bookmarkEnd w:id="177"/>
    </w:p>
    <w:p w:rsidR="006A002B" w:rsidRDefault="00311071">
      <w:pPr>
        <w:pStyle w:val="a3"/>
        <w:spacing w:beforeAutospacing="1" w:afterAutospacing="1"/>
      </w:pPr>
      <w:r>
        <w:t xml:space="preserve">Специальная комиссия, в составе которой заместитель руководителя филиала фонда, эксперт и социальный координатор, выезжает к бойцу СВО с инвалидностью, проводит необходимые замеры и заполняет чек-листы по нозологиям. Данные отправляются в </w:t>
      </w:r>
      <w:r>
        <w:rPr>
          <w:b/>
          <w:bCs/>
        </w:rPr>
        <w:t>Центр изучения проблем инвалидов Всероссийского общества инвалидов</w:t>
      </w:r>
      <w:r>
        <w:t>. Там составляют акт, его возвращают в филиал фонда.</w:t>
      </w:r>
    </w:p>
    <w:p w:rsidR="006A002B" w:rsidRDefault="00311071">
      <w:pPr>
        <w:rPr>
          <w:color w:val="248AE8"/>
        </w:rPr>
      </w:pPr>
      <w:hyperlink r:id="rId55" w:history="1">
        <w:r>
          <w:rPr>
            <w:color w:val="248AE8"/>
          </w:rPr>
          <w:t>https://kumertime.info/articles/sotsialnaya-politika/2025-03-28/v-bashkirii-filial-fonda-zaschitniki-otechestva-prodolzhaet-adaptirovat-zhilie-4177232</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Сибирский хлебороб (sib-hleb.ru)</w:t>
      </w:r>
    </w:p>
    <w:bookmarkStart w:id="178" w:name="re_-1790413627"/>
    <w:bookmarkStart w:id="179" w:name="re_fe2867b5-d6ac-459d-9639-63aa8e1fb59c"/>
    <w:p w:rsidR="006A002B" w:rsidRDefault="00311071">
      <w:pPr>
        <w:pStyle w:val="2"/>
      </w:pPr>
      <w:r>
        <w:fldChar w:fldCharType="begin"/>
      </w:r>
      <w:r>
        <w:instrText xml:space="preserve"> HYPERLINK "https://sib-hleb.ru/news/uzhurczy-priblizhayut-pobedu/" </w:instrText>
      </w:r>
      <w:r>
        <w:fldChar w:fldCharType="separate"/>
      </w:r>
      <w:r>
        <w:t>Ужурцы приближают победу!</w:t>
      </w:r>
      <w:r>
        <w:fldChar w:fldCharType="end"/>
      </w:r>
      <w:bookmarkEnd w:id="178"/>
      <w:bookmarkEnd w:id="179"/>
    </w:p>
    <w:p w:rsidR="006A002B" w:rsidRDefault="00311071">
      <w:pPr>
        <w:pStyle w:val="a3"/>
        <w:spacing w:beforeAutospacing="1" w:afterAutospacing="1"/>
      </w:pPr>
      <w:r>
        <w:t xml:space="preserve">Также выражаем искреннюю благодарность Морозовой С.В., Шкуратовой Н., Анохиной Т., Солодченко Н.В., Носковой В.В., Поленок В.И., Филатовой Т.А., Михеевой И. и Малиновой Л.Н. из села Кулун, которые изготавливают окопные </w:t>
      </w:r>
      <w:r>
        <w:lastRenderedPageBreak/>
        <w:t xml:space="preserve">свечи, вяжут носки для бойцов, помогают с маскировочными сетями. Также благодарим администрацию Ужурского района, </w:t>
      </w:r>
      <w:r>
        <w:rPr>
          <w:b/>
          <w:bCs/>
        </w:rPr>
        <w:t>Ужурскую районную общественную организацию ВОИ</w:t>
      </w:r>
      <w:r>
        <w:t>, Районный Совет ветеранов, Ужурский территориальный отдел агентства ЗАГС Красноярского края за помощь в приобретении материалов для маскировочных сетей». Вместе мы сильнее!</w:t>
      </w:r>
    </w:p>
    <w:p w:rsidR="006A002B" w:rsidRDefault="00311071">
      <w:pPr>
        <w:rPr>
          <w:color w:val="248AE8"/>
        </w:rPr>
      </w:pPr>
      <w:hyperlink r:id="rId56" w:history="1">
        <w:r>
          <w:rPr>
            <w:color w:val="248AE8"/>
          </w:rPr>
          <w:t>https://sib-hleb.ru/news/uzhurczy-priblizhayut-pobedu/</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Активный гражданин (ag.mos.ru)</w:t>
      </w:r>
    </w:p>
    <w:bookmarkStart w:id="180" w:name="re_-1790413625"/>
    <w:bookmarkStart w:id="181" w:name="re_53690049-4935-4c26-af2e-baf3b228fbb3"/>
    <w:p w:rsidR="006A002B" w:rsidRDefault="00311071">
      <w:pPr>
        <w:pStyle w:val="2"/>
      </w:pPr>
      <w:r>
        <w:fldChar w:fldCharType="begin"/>
      </w:r>
      <w:r>
        <w:instrText xml:space="preserve"> HYPERLINK "https://ag.mos.ru/news/6827" </w:instrText>
      </w:r>
      <w:r>
        <w:fldChar w:fldCharType="separate"/>
      </w:r>
      <w:r>
        <w:t>Без барьеров. ВДНХ — место свободного передвижения для всех</w:t>
      </w:r>
      <w:r>
        <w:fldChar w:fldCharType="end"/>
      </w:r>
      <w:bookmarkEnd w:id="180"/>
      <w:bookmarkEnd w:id="181"/>
    </w:p>
    <w:p w:rsidR="006A002B" w:rsidRDefault="00311071">
      <w:pPr>
        <w:pStyle w:val="a3"/>
        <w:spacing w:beforeAutospacing="1" w:afterAutospacing="1"/>
      </w:pPr>
      <w:r>
        <w:t xml:space="preserve">Раньше я бывала там несколько раз, но обычно добиралась только до фонтана «Дружба народов» и уходила, так как не было информации о доступности зданий выставки, было непонятно, есть ли смысл идти дальше. Проект по созданию карты мобильности общественного пространства выиграл </w:t>
      </w:r>
      <w:r>
        <w:rPr>
          <w:b/>
          <w:bCs/>
        </w:rPr>
        <w:t>конкурс Всероссийского общества инвалидов</w:t>
      </w:r>
      <w:r>
        <w:t xml:space="preserve"> и получил грант на реализацию. Его также поддержало руководство ВДНХ.</w:t>
      </w:r>
    </w:p>
    <w:p w:rsidR="006A002B" w:rsidRDefault="00311071">
      <w:pPr>
        <w:rPr>
          <w:color w:val="248AE8"/>
        </w:rPr>
      </w:pPr>
      <w:hyperlink r:id="rId57" w:history="1">
        <w:r>
          <w:rPr>
            <w:color w:val="248AE8"/>
          </w:rPr>
          <w:t>https://ag.mos.ru/news/6827</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Красноуфимск Онлайн (ksk66.ru)</w:t>
      </w:r>
    </w:p>
    <w:bookmarkStart w:id="182" w:name="re_-1790413623"/>
    <w:bookmarkStart w:id="183" w:name="re_0f2a6288-ba2e-416c-ba91-357fea9fdcfa"/>
    <w:p w:rsidR="006A002B" w:rsidRDefault="00311071">
      <w:pPr>
        <w:pStyle w:val="2"/>
      </w:pPr>
      <w:r>
        <w:fldChar w:fldCharType="begin"/>
      </w:r>
      <w:r>
        <w:instrText xml:space="preserve"> HYPERLINK "https://ksk66.ru/2025/04/01/зимний-спортивный-фестиваль-в-сокол/" </w:instrText>
      </w:r>
      <w:r>
        <w:fldChar w:fldCharType="separate"/>
      </w:r>
      <w:r>
        <w:t>Зимний спортивный фестиваль в «Соколе»</w:t>
      </w:r>
      <w:r>
        <w:fldChar w:fldCharType="end"/>
      </w:r>
      <w:bookmarkEnd w:id="182"/>
      <w:bookmarkEnd w:id="183"/>
    </w:p>
    <w:p w:rsidR="006A002B" w:rsidRDefault="00311071">
      <w:pPr>
        <w:pStyle w:val="a3"/>
        <w:spacing w:beforeAutospacing="1" w:afterAutospacing="1"/>
      </w:pPr>
      <w:r>
        <w:t xml:space="preserve">Зимний спортивный фестиваль среди людей с ограниченными возможностями здоровья ГО Красноуфимск прошел в стенах игрового зала МАУ ФОЦ «Сокол». В фестивале приняли участие команды: </w:t>
      </w:r>
      <w:r>
        <w:rPr>
          <w:b/>
          <w:bCs/>
        </w:rPr>
        <w:t>ВОИ</w:t>
      </w:r>
      <w:r>
        <w:t xml:space="preserve"> 1 (</w:t>
      </w:r>
      <w:r>
        <w:rPr>
          <w:b/>
          <w:bCs/>
        </w:rPr>
        <w:t>Всероссийское общество инвалидов</w:t>
      </w:r>
      <w:r>
        <w:t xml:space="preserve">); </w:t>
      </w:r>
      <w:r>
        <w:rPr>
          <w:b/>
          <w:bCs/>
        </w:rPr>
        <w:t>ВОИ</w:t>
      </w:r>
      <w:r>
        <w:t xml:space="preserve"> 2 (</w:t>
      </w:r>
      <w:r>
        <w:rPr>
          <w:b/>
          <w:bCs/>
        </w:rPr>
        <w:t>Всероссийское общество инвалидов</w:t>
      </w:r>
      <w:r>
        <w:t>); Всероссийское общество «Надежда»; ВОС 1 (Всероссийское общество слепых); ВОС 2 (Всероссийское общество слепых). Для участников были предложены волейбольная и футбольная площадки, где участники играли по упрощенным правилам.</w:t>
      </w:r>
    </w:p>
    <w:p w:rsidR="006A002B" w:rsidRDefault="00311071">
      <w:pPr>
        <w:rPr>
          <w:color w:val="248AE8"/>
        </w:rPr>
      </w:pPr>
      <w:hyperlink r:id="rId58" w:history="1">
        <w:r>
          <w:rPr>
            <w:color w:val="248AE8"/>
          </w:rPr>
          <w:t>https://ksk66.ru/2025/04/01/зимний-спортивный-фестиваль-в-сокол/</w:t>
        </w:r>
      </w:hyperlink>
      <w:r>
        <w:rPr>
          <w:color w:val="248AE8"/>
        </w:rPr>
        <w:t> </w:t>
      </w:r>
    </w:p>
    <w:p w:rsidR="006A002B" w:rsidRDefault="006A002B">
      <w:pPr>
        <w:pStyle w:val="a4"/>
      </w:pPr>
    </w:p>
    <w:p w:rsidR="006A002B" w:rsidRDefault="006A002B">
      <w:pPr>
        <w:pStyle w:val="a4"/>
      </w:pPr>
    </w:p>
    <w:p w:rsidR="006A002B" w:rsidRDefault="006A002B">
      <w:pPr>
        <w:pStyle w:val="a4"/>
      </w:pP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Наш Абатский (abatskinfo.ru)</w:t>
      </w:r>
    </w:p>
    <w:bookmarkStart w:id="184" w:name="re_-1790413618"/>
    <w:bookmarkStart w:id="185" w:name="re_e19e7d85-a024-45d4-976e-6fc54adb3a2d"/>
    <w:p w:rsidR="006A002B" w:rsidRDefault="00311071">
      <w:pPr>
        <w:pStyle w:val="2"/>
      </w:pPr>
      <w:r>
        <w:fldChar w:fldCharType="begin"/>
      </w:r>
      <w:r>
        <w:instrText xml:space="preserve"> HYPERLINK "https://abatskinfo.ru/news/221366.html" </w:instrText>
      </w:r>
      <w:r>
        <w:fldChar w:fldCharType="separate"/>
      </w:r>
      <w:r>
        <w:t>Абатчане отправили седьмой автомобиль в зону СВО в рамках акции «Автомобиль - фронту»</w:t>
      </w:r>
      <w:r>
        <w:fldChar w:fldCharType="end"/>
      </w:r>
      <w:bookmarkEnd w:id="184"/>
      <w:bookmarkEnd w:id="185"/>
    </w:p>
    <w:p w:rsidR="006A002B" w:rsidRDefault="00311071">
      <w:pPr>
        <w:pStyle w:val="a3"/>
        <w:spacing w:beforeAutospacing="1" w:afterAutospacing="1"/>
      </w:pPr>
      <w:r>
        <w:t xml:space="preserve">От команды волонтеров «СВОих не бросаем» Банниковского и Ленинского сельских поселений отправлено 34 маскировочных сети и 40 комплектов постельного белья для госпиталя. Волонтерская команда Абатского </w:t>
      </w:r>
      <w:r>
        <w:rPr>
          <w:b/>
          <w:bCs/>
        </w:rPr>
        <w:t>отделения ВОИ «Поддержим наших</w:t>
      </w:r>
      <w:r>
        <w:t>» изготовила для бойцов 1340 блиндажных свечей и наборы сухого душа. В гуманитарный груз вошли продукты питания, теплые вещи, средства гигиены, носки, полотенца и многое другое от жителей района.</w:t>
      </w:r>
    </w:p>
    <w:p w:rsidR="006A002B" w:rsidRPr="007539D2" w:rsidRDefault="00311071">
      <w:pPr>
        <w:rPr>
          <w:color w:val="248AE8"/>
          <w:lang w:val="en-US"/>
        </w:rPr>
      </w:pPr>
      <w:hyperlink r:id="rId59" w:history="1">
        <w:r w:rsidRPr="007539D2">
          <w:rPr>
            <w:color w:val="248AE8"/>
            <w:lang w:val="en-US"/>
          </w:rPr>
          <w:t>https://abatskinfo.ru/news/221366.html</w:t>
        </w:r>
      </w:hyperlink>
      <w:r w:rsidRPr="007539D2">
        <w:rPr>
          <w:color w:val="248AE8"/>
          <w:lang w:val="en-US"/>
        </w:rPr>
        <w:t> </w:t>
      </w:r>
    </w:p>
    <w:p w:rsidR="006A002B" w:rsidRPr="007539D2" w:rsidRDefault="006A002B">
      <w:pPr>
        <w:pStyle w:val="a4"/>
        <w:rPr>
          <w:lang w:val="en-US"/>
        </w:rPr>
      </w:pPr>
    </w:p>
    <w:p w:rsidR="006A002B" w:rsidRPr="007539D2" w:rsidRDefault="006A002B">
      <w:pPr>
        <w:pStyle w:val="a4"/>
        <w:rPr>
          <w:lang w:val="en-US"/>
        </w:rPr>
      </w:pPr>
    </w:p>
    <w:p w:rsidR="006A002B" w:rsidRPr="007539D2" w:rsidRDefault="00311071">
      <w:pPr>
        <w:pStyle w:val="3"/>
        <w:spacing w:before="220" w:after="0"/>
        <w:rPr>
          <w:rFonts w:eastAsia="Arial"/>
          <w:lang w:val="en-US"/>
        </w:rPr>
      </w:pPr>
      <w:r w:rsidRPr="007539D2">
        <w:rPr>
          <w:rFonts w:ascii="Times New Roman" w:hAnsi="Times New Roman" w:cs="Times New Roman"/>
          <w:b w:val="0"/>
          <w:i/>
          <w:color w:val="808080"/>
          <w:sz w:val="28"/>
          <w:lang w:val="en-US"/>
        </w:rPr>
        <w:lastRenderedPageBreak/>
        <w:t>29.03.2025</w:t>
      </w:r>
      <w:r w:rsidRPr="007539D2">
        <w:rPr>
          <w:rFonts w:eastAsia="Arial"/>
          <w:lang w:val="en-US"/>
        </w:rPr>
        <w:t xml:space="preserve"> </w:t>
      </w:r>
      <w:r w:rsidRPr="007539D2">
        <w:rPr>
          <w:rFonts w:ascii="Times New Roman" w:hAnsi="Times New Roman" w:cs="Times New Roman"/>
          <w:b w:val="0"/>
          <w:i/>
          <w:color w:val="808080"/>
          <w:sz w:val="28"/>
          <w:lang w:val="en-US"/>
        </w:rPr>
        <w:t>Dadanews.ru</w:t>
      </w:r>
    </w:p>
    <w:bookmarkStart w:id="186" w:name="re_-1790413616"/>
    <w:bookmarkStart w:id="187" w:name="re_c6777836-c5db-4999-893c-73c39bb21dcc"/>
    <w:p w:rsidR="006A002B" w:rsidRDefault="00311071">
      <w:pPr>
        <w:pStyle w:val="2"/>
      </w:pPr>
      <w:r>
        <w:fldChar w:fldCharType="begin"/>
      </w:r>
      <w:r>
        <w:instrText xml:space="preserve"> HYPERLINK "https://dadanews.ru/obschestvo/chto-delat-esli-ne-soglasen-s-resheniem-mse/" </w:instrText>
      </w:r>
      <w:r>
        <w:fldChar w:fldCharType="separate"/>
      </w:r>
      <w:r>
        <w:t xml:space="preserve">Что делать если не согласен с решением </w:t>
      </w:r>
      <w:r w:rsidR="00243279">
        <w:t>МСЭ</w:t>
      </w:r>
      <w:r>
        <w:fldChar w:fldCharType="end"/>
      </w:r>
      <w:bookmarkEnd w:id="186"/>
      <w:bookmarkEnd w:id="187"/>
    </w:p>
    <w:p w:rsidR="006A002B" w:rsidRDefault="00311071">
      <w:pPr>
        <w:pStyle w:val="a3"/>
        <w:spacing w:beforeAutospacing="1" w:afterAutospacing="1"/>
      </w:pPr>
      <w:r>
        <w:t xml:space="preserve">Прежде всего, это привлечение общественных организаций инвалидов. Например, </w:t>
      </w:r>
      <w:r>
        <w:rPr>
          <w:b/>
          <w:bCs/>
        </w:rPr>
        <w:t>Всероссийское общество инвалидов</w:t>
      </w:r>
      <w:r>
        <w:t xml:space="preserve"> (</w:t>
      </w:r>
      <w:r>
        <w:rPr>
          <w:b/>
          <w:bCs/>
        </w:rPr>
        <w:t>ВОИ</w:t>
      </w:r>
      <w:r>
        <w:t>) оказывает правовую помощь своим членам, включая сопровождение при обжаловании решений МСЭ. Другой вариант – обращение в органы прокуратуры.</w:t>
      </w:r>
    </w:p>
    <w:p w:rsidR="006A002B" w:rsidRDefault="00311071">
      <w:pPr>
        <w:rPr>
          <w:color w:val="248AE8"/>
        </w:rPr>
      </w:pPr>
      <w:hyperlink r:id="rId60" w:history="1">
        <w:r>
          <w:rPr>
            <w:color w:val="248AE8"/>
          </w:rPr>
          <w:t>https://dadanews.ru/obschestvo/chto-delat-esli-ne-soglasen-s-resheniem-mse/</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Реабилитационная индустрия России (rirportal.ru)</w:t>
      </w:r>
    </w:p>
    <w:bookmarkStart w:id="188" w:name="re_-1790413615"/>
    <w:bookmarkStart w:id="189" w:name="re_c5e39941-d6ec-4cfd-80ea-b91bda321a40"/>
    <w:p w:rsidR="006A002B" w:rsidRDefault="00311071">
      <w:pPr>
        <w:pStyle w:val="2"/>
      </w:pPr>
      <w:r>
        <w:fldChar w:fldCharType="begin"/>
      </w:r>
      <w:r>
        <w:instrText xml:space="preserve"> HYPERLINK "https://rirportal.ru/ru-RU/news/invalidy-smogut-bronirovat-bilety-na-poezda-rzd-cerez-prilozenie" </w:instrText>
      </w:r>
      <w:r>
        <w:fldChar w:fldCharType="separate"/>
      </w:r>
      <w:r>
        <w:t>Инвалиды теперь могут бронировать билеты на поезда РЖД через приложение</w:t>
      </w:r>
      <w:r>
        <w:fldChar w:fldCharType="end"/>
      </w:r>
      <w:bookmarkEnd w:id="188"/>
      <w:bookmarkEnd w:id="189"/>
    </w:p>
    <w:p w:rsidR="006A002B" w:rsidRDefault="00311071">
      <w:pPr>
        <w:pStyle w:val="a3"/>
        <w:spacing w:beforeAutospacing="1" w:afterAutospacing="1"/>
      </w:pPr>
      <w:r>
        <w:t xml:space="preserve">В частности, Минтранс хотел утвердить единый способ оплаты проезда для граждан РФ с инвалидностью. Инициатива получила поддержку </w:t>
      </w:r>
      <w:r>
        <w:rPr>
          <w:b/>
          <w:bCs/>
        </w:rPr>
        <w:t>Всероссийского общества инвалидов</w:t>
      </w:r>
      <w:r>
        <w:t xml:space="preserve"> (</w:t>
      </w:r>
      <w:r>
        <w:rPr>
          <w:b/>
          <w:bCs/>
        </w:rPr>
        <w:t>ВОИ</w:t>
      </w:r>
      <w:r>
        <w:t>) и теперь частично реализована, благодаря обновлению мобильного приложения РЖД. Ранее для покупки билета на поезд пассажирам с инвалидностью необходимо было предоставить не только удостоверение личности, но и бумажное подтверждение права на льготу, а также СНИЛС.</w:t>
      </w:r>
    </w:p>
    <w:p w:rsidR="006A002B" w:rsidRDefault="00311071">
      <w:pPr>
        <w:rPr>
          <w:color w:val="248AE8"/>
        </w:rPr>
      </w:pPr>
      <w:hyperlink r:id="rId61" w:history="1">
        <w:r>
          <w:rPr>
            <w:color w:val="248AE8"/>
          </w:rPr>
          <w:t>https://rirportal.ru/ru-RU/news/invalidy-smogut-bronirovat-bilety-na-poezda-rzd-cerez-prilozenie</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Тува Медиа Групп (tmgnews.ru)</w:t>
      </w:r>
    </w:p>
    <w:bookmarkStart w:id="190" w:name="re_-1790413614"/>
    <w:bookmarkStart w:id="191" w:name="re_acc6eb62-b88e-4432-9fb8-9c4a7a061099"/>
    <w:p w:rsidR="006A002B" w:rsidRDefault="00311071">
      <w:pPr>
        <w:pStyle w:val="2"/>
      </w:pPr>
      <w:r>
        <w:fldChar w:fldCharType="begin"/>
      </w:r>
      <w:r>
        <w:instrText xml:space="preserve"> HYPERLINK "https://tmgnews.ru/novosti/v-tuve-veterany-svo-poluchayut-novuyu-zhizn-blagodarya-adaptaczii-zhilya/" </w:instrText>
      </w:r>
      <w:r>
        <w:fldChar w:fldCharType="separate"/>
      </w:r>
      <w:r>
        <w:t>В Туве ветераны СВО получают новую жизнь благодаря адаптации жилья</w:t>
      </w:r>
      <w:r>
        <w:fldChar w:fldCharType="end"/>
      </w:r>
      <w:bookmarkEnd w:id="190"/>
      <w:bookmarkEnd w:id="191"/>
    </w:p>
    <w:p w:rsidR="006A002B" w:rsidRDefault="00311071">
      <w:pPr>
        <w:pStyle w:val="a3"/>
        <w:spacing w:beforeAutospacing="1" w:afterAutospacing="1"/>
      </w:pPr>
      <w:r>
        <w:t xml:space="preserve">Эта инициатива направлена на поддержку ветеранов, получивших инвалидность в результате боевых действий. В Туве комиссия, состоящая из представителей Фонда, Министерства труда и социальной политики, Министерства строительства и </w:t>
      </w:r>
      <w:r>
        <w:rPr>
          <w:b/>
          <w:bCs/>
        </w:rPr>
        <w:t>Всероссийского общества инвалидов</w:t>
      </w:r>
      <w:r>
        <w:t>, проводит обследование жилых помещений. На основе полученных данных составляются акты, которые являются основой для адаптации жилья с учетом индивидуальных потребностей ветеранов.</w:t>
      </w:r>
    </w:p>
    <w:p w:rsidR="006A002B" w:rsidRDefault="00311071">
      <w:pPr>
        <w:rPr>
          <w:color w:val="248AE8"/>
        </w:rPr>
      </w:pPr>
      <w:hyperlink r:id="rId62" w:history="1">
        <w:r>
          <w:rPr>
            <w:color w:val="248AE8"/>
          </w:rPr>
          <w:t>https://tmgnews.ru/novosti/v-tuve-veterany-svo-poluchayut-novuyu-zhizn-blagodarya-adaptaczii-zhilya/</w:t>
        </w:r>
      </w:hyperlink>
      <w:r>
        <w:rPr>
          <w:color w:val="248AE8"/>
        </w:rPr>
        <w:t> </w:t>
      </w:r>
    </w:p>
    <w:p w:rsidR="006A002B" w:rsidRDefault="006A002B">
      <w:pPr>
        <w:pStyle w:val="a4"/>
      </w:pP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31.03.2025</w:t>
      </w:r>
      <w:r>
        <w:rPr>
          <w:rFonts w:eastAsia="Arial"/>
        </w:rPr>
        <w:t xml:space="preserve"> </w:t>
      </w:r>
      <w:r>
        <w:rPr>
          <w:rFonts w:ascii="Times New Roman" w:hAnsi="Times New Roman" w:cs="Times New Roman"/>
          <w:b w:val="0"/>
          <w:i/>
          <w:color w:val="808080"/>
          <w:sz w:val="28"/>
        </w:rPr>
        <w:t>Степные зори (szori.ru)</w:t>
      </w:r>
    </w:p>
    <w:bookmarkStart w:id="192" w:name="re_-1790413611"/>
    <w:bookmarkStart w:id="193" w:name="re_fbc742b5-a04d-47a3-a3a5-9970ff7c1519"/>
    <w:p w:rsidR="006A002B" w:rsidRDefault="00311071">
      <w:pPr>
        <w:pStyle w:val="2"/>
      </w:pPr>
      <w:r>
        <w:fldChar w:fldCharType="begin"/>
      </w:r>
      <w:r>
        <w:instrText xml:space="preserve"> HYPERLINK "https://szori.ru/im-nuzhnee-avtomobil-tankistam-ot-obshhestva-invalidov-2" </w:instrText>
      </w:r>
      <w:r>
        <w:fldChar w:fldCharType="separate"/>
      </w:r>
      <w:r>
        <w:t>Им нужнее: автомобиль танкистам от общества инвалидов</w:t>
      </w:r>
      <w:r>
        <w:fldChar w:fldCharType="end"/>
      </w:r>
      <w:bookmarkEnd w:id="192"/>
      <w:bookmarkEnd w:id="193"/>
    </w:p>
    <w:p w:rsidR="006A002B" w:rsidRDefault="00311071">
      <w:pPr>
        <w:pStyle w:val="a3"/>
        <w:spacing w:beforeAutospacing="1" w:afterAutospacing="1"/>
      </w:pPr>
      <w:r>
        <w:t xml:space="preserve">«Уазики», «Нивы», «Буханки», мотоциклы, квадроциклы… Ленинградцы отправили служить подаренного им «Соболя». Свой транспорт у </w:t>
      </w:r>
      <w:r>
        <w:rPr>
          <w:b/>
          <w:bCs/>
        </w:rPr>
        <w:t>ленинградского отделения ВОИ</w:t>
      </w:r>
      <w:r>
        <w:t xml:space="preserve"> появился в ноябре 2016 года. Подарок общественной организации сделал неравнодушный предприниматель.</w:t>
      </w:r>
    </w:p>
    <w:p w:rsidR="006A002B" w:rsidRDefault="00311071">
      <w:pPr>
        <w:rPr>
          <w:color w:val="248AE8"/>
        </w:rPr>
      </w:pPr>
      <w:hyperlink r:id="rId63" w:history="1">
        <w:r>
          <w:rPr>
            <w:color w:val="248AE8"/>
          </w:rPr>
          <w:t>https://szori.ru/im-nuzhnee-avtomobil-tankistam-ot-obshhestva-invalidov-2</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28.03.2025</w:t>
      </w:r>
      <w:r>
        <w:rPr>
          <w:rFonts w:eastAsia="Arial"/>
        </w:rPr>
        <w:t xml:space="preserve"> </w:t>
      </w:r>
      <w:r>
        <w:rPr>
          <w:rFonts w:ascii="Times New Roman" w:hAnsi="Times New Roman" w:cs="Times New Roman"/>
          <w:b w:val="0"/>
          <w:i/>
          <w:color w:val="808080"/>
          <w:sz w:val="28"/>
        </w:rPr>
        <w:t>Сентеру суле (putpobedy.ru)</w:t>
      </w:r>
    </w:p>
    <w:bookmarkStart w:id="194" w:name="re_-1790413610"/>
    <w:bookmarkStart w:id="195" w:name="re_dc04606a-d52c-4cb0-8fbe-b389b35f36b2"/>
    <w:p w:rsidR="006A002B" w:rsidRDefault="00311071">
      <w:pPr>
        <w:pStyle w:val="2"/>
      </w:pPr>
      <w:r>
        <w:fldChar w:fldCharType="begin"/>
      </w:r>
      <w:r>
        <w:instrText xml:space="preserve"> HYPERLINK "https://putpobedy.ru/v-rajone/15584-obychnaya-zhizn-neobychnykh-lyudej" </w:instrText>
      </w:r>
      <w:r>
        <w:fldChar w:fldCharType="separate"/>
      </w:r>
      <w:r>
        <w:t>Обычная жизнь необычных людей</w:t>
      </w:r>
      <w:r>
        <w:fldChar w:fldCharType="end"/>
      </w:r>
      <w:bookmarkEnd w:id="194"/>
      <w:bookmarkEnd w:id="195"/>
    </w:p>
    <w:p w:rsidR="006A002B" w:rsidRDefault="00311071">
      <w:pPr>
        <w:pStyle w:val="a3"/>
        <w:spacing w:beforeAutospacing="1" w:afterAutospacing="1"/>
      </w:pPr>
      <w:r>
        <w:t xml:space="preserve">По определению жюри в разных номинациях победителями стали: – Алина Иванова («Супер-мастерица»), Марина Иванова («Самая аккуратная» (качество исполнения), Лариса Григорьева («Самая быстрая»). В Международный день слепых в Центре общения «Серебряный возраст» при ПФ состоялась встреча за круглым столом вместе с инвалидами </w:t>
      </w:r>
      <w:r>
        <w:rPr>
          <w:b/>
          <w:bCs/>
        </w:rPr>
        <w:t>ВОИ</w:t>
      </w:r>
      <w:r>
        <w:t>, с представителями Союза пенсионеров Вурнарского округа и другими приглашенными гостями под названием «Поделись добротой своей». Принимали теплые слова поздравления от главы округа Надежды Никандровой, демонстрировалась видео-презентация «Наша МО ВОС».</w:t>
      </w:r>
    </w:p>
    <w:p w:rsidR="006A002B" w:rsidRDefault="00311071">
      <w:pPr>
        <w:rPr>
          <w:color w:val="248AE8"/>
        </w:rPr>
      </w:pPr>
      <w:hyperlink r:id="rId64" w:history="1">
        <w:r>
          <w:rPr>
            <w:color w:val="248AE8"/>
          </w:rPr>
          <w:t>https://putpobedy.ru/v-rajone/15584-obychnaya-zhizn-neobychnykh-lyudej</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Городок (gazetagorodok.ru)</w:t>
      </w:r>
    </w:p>
    <w:bookmarkStart w:id="196" w:name="re_-1790413608"/>
    <w:bookmarkStart w:id="197" w:name="re_e413f58a-f675-4d18-9b3e-78ac4c769785"/>
    <w:p w:rsidR="006A002B" w:rsidRDefault="00311071">
      <w:pPr>
        <w:pStyle w:val="2"/>
      </w:pPr>
      <w:r>
        <w:fldChar w:fldCharType="begin"/>
      </w:r>
      <w:r>
        <w:instrText xml:space="preserve"> HYPERLINK "https://gazetagorodok.ru/news/3219-v-chest-80-letija-velikoi-pobedy.html" </w:instrText>
      </w:r>
      <w:r>
        <w:fldChar w:fldCharType="separate"/>
      </w:r>
      <w:r>
        <w:t>В честь 80-летия Великой Победы</w:t>
      </w:r>
      <w:r>
        <w:fldChar w:fldCharType="end"/>
      </w:r>
      <w:bookmarkEnd w:id="196"/>
      <w:bookmarkEnd w:id="197"/>
    </w:p>
    <w:p w:rsidR="006A002B" w:rsidRDefault="00311071">
      <w:pPr>
        <w:pStyle w:val="a3"/>
        <w:spacing w:beforeAutospacing="1" w:afterAutospacing="1"/>
      </w:pPr>
      <w:r>
        <w:t xml:space="preserve">Мероприятие стало частью первого этапа краевого паралимпийского спортивного фестиваля, который проходил под лозунгом: «Наши спортивные достижения – 80-летию Великой Победы». Соликамский муниципальный округ в Перми представляла сборная команда из спортсменов с ОВЗ всех </w:t>
      </w:r>
      <w:r>
        <w:rPr>
          <w:b/>
          <w:bCs/>
        </w:rPr>
        <w:t>общественных организаций ВОИ</w:t>
      </w:r>
      <w:r>
        <w:t>. В гиревом спорте лучшие результаты показали, став победителями, Владислав Патрушев и Александр Дадаев, у Никиты Зонова и Дмитрия Кондрата – вторые места.</w:t>
      </w:r>
    </w:p>
    <w:p w:rsidR="006A002B" w:rsidRDefault="00311071">
      <w:pPr>
        <w:rPr>
          <w:color w:val="248AE8"/>
        </w:rPr>
      </w:pPr>
      <w:hyperlink r:id="rId65" w:history="1">
        <w:r>
          <w:rPr>
            <w:color w:val="248AE8"/>
          </w:rPr>
          <w:t>https://gazetagorodok.ru/news/3219-v-chest-80-letija-velikoi-pobedy.html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Прогрессор медиа (saratovnko.ru)</w:t>
      </w:r>
    </w:p>
    <w:bookmarkStart w:id="198" w:name="re_-1790413607"/>
    <w:bookmarkStart w:id="199" w:name="re_2579aad7-4871-4e48-a472-af1b90d07e70"/>
    <w:p w:rsidR="006A002B" w:rsidRDefault="00311071">
      <w:pPr>
        <w:pStyle w:val="2"/>
      </w:pPr>
      <w:r>
        <w:fldChar w:fldCharType="begin"/>
      </w:r>
      <w:r>
        <w:instrText xml:space="preserve"> HYPERLINK "https://saratovnko.ru/prodolzhaetsya-vtoroj-konkurs-publichnyix-otchetov-nko-chestnoe-slovo.html" </w:instrText>
      </w:r>
      <w:r>
        <w:fldChar w:fldCharType="separate"/>
      </w:r>
      <w:r>
        <w:t>Продолжается Второй конкурс публичных отчетов НКО «Честное слово»</w:t>
      </w:r>
      <w:r>
        <w:fldChar w:fldCharType="end"/>
      </w:r>
      <w:bookmarkEnd w:id="198"/>
      <w:bookmarkEnd w:id="199"/>
    </w:p>
    <w:p w:rsidR="006A002B" w:rsidRDefault="00311071">
      <w:pPr>
        <w:pStyle w:val="a3"/>
        <w:spacing w:beforeAutospacing="1" w:afterAutospacing="1"/>
      </w:pPr>
      <w:r>
        <w:rPr>
          <w:b/>
          <w:bCs/>
        </w:rPr>
        <w:t xml:space="preserve">... </w:t>
      </w:r>
      <w:r>
        <w:t xml:space="preserve">инвалидов «Развитие» Ассоциация Экологический клуб «Хвалынские холмы» </w:t>
      </w:r>
      <w:r>
        <w:rPr>
          <w:b/>
          <w:bCs/>
        </w:rPr>
        <w:t>Балаковская местная организация Всероссийского общества инвалидов</w:t>
      </w:r>
      <w:r>
        <w:t xml:space="preserve"> ОО «Саратовский областной еврейский благотворительный Центр «Хасдей</w:t>
      </w:r>
      <w:r>
        <w:rPr>
          <w:b/>
          <w:bCs/>
        </w:rPr>
        <w:t xml:space="preserve"> ... </w:t>
      </w:r>
    </w:p>
    <w:p w:rsidR="006A002B" w:rsidRDefault="00311071">
      <w:pPr>
        <w:rPr>
          <w:color w:val="248AE8"/>
        </w:rPr>
      </w:pPr>
      <w:hyperlink r:id="rId66" w:history="1">
        <w:r>
          <w:rPr>
            <w:color w:val="248AE8"/>
          </w:rPr>
          <w:t>https://saratovnko.ru/prodolzhaetsya-vtoroj-konkurs-publichnyix-otchetov-nko-chestnoe-slovo.html</w:t>
        </w:r>
      </w:hyperlink>
      <w:r>
        <w:rPr>
          <w:color w:val="248AE8"/>
        </w:rPr>
        <w:t> </w:t>
      </w:r>
    </w:p>
    <w:p w:rsidR="006A002B" w:rsidRDefault="006A002B">
      <w:pPr>
        <w:pStyle w:val="a4"/>
      </w:pPr>
    </w:p>
    <w:p w:rsidR="006A002B" w:rsidRDefault="00311071">
      <w:pPr>
        <w:rPr>
          <w:sz w:val="0"/>
        </w:rPr>
      </w:pPr>
      <w:r>
        <w:br w:type="page"/>
      </w:r>
    </w:p>
    <w:p w:rsidR="006A002B" w:rsidRDefault="00311071">
      <w:pPr>
        <w:pStyle w:val="1"/>
        <w:shd w:val="clear" w:color="auto" w:fill="CCCCCC"/>
      </w:pPr>
      <w:bookmarkStart w:id="200" w:name="re_-1790413606"/>
      <w:r>
        <w:t>Нормативно-правовое поле, высказывания представителей власти</w:t>
      </w:r>
      <w:bookmarkEnd w:id="200"/>
    </w:p>
    <w:p w:rsidR="00AF65BB" w:rsidRDefault="00AF65BB" w:rsidP="00AF65BB">
      <w:pPr>
        <w:pStyle w:val="3"/>
        <w:spacing w:before="220" w:after="0"/>
        <w:rPr>
          <w:rFonts w:eastAsia="Arial"/>
        </w:rPr>
      </w:pPr>
      <w:r>
        <w:rPr>
          <w:rFonts w:ascii="Times New Roman" w:hAnsi="Times New Roman" w:cs="Times New Roman"/>
          <w:b w:val="0"/>
          <w:i/>
          <w:color w:val="808080"/>
          <w:sz w:val="28"/>
        </w:rPr>
        <w:t>0</w:t>
      </w:r>
      <w:r>
        <w:rPr>
          <w:rFonts w:ascii="Times New Roman" w:hAnsi="Times New Roman" w:cs="Times New Roman"/>
          <w:b w:val="0"/>
          <w:i/>
          <w:color w:val="808080"/>
          <w:sz w:val="28"/>
        </w:rPr>
        <w:t>2</w:t>
      </w:r>
      <w:r>
        <w:rPr>
          <w:rFonts w:ascii="Times New Roman" w:hAnsi="Times New Roman" w:cs="Times New Roman"/>
          <w:b w:val="0"/>
          <w:i/>
          <w:color w:val="808080"/>
          <w:sz w:val="28"/>
        </w:rPr>
        <w:t>.04.2025</w:t>
      </w:r>
      <w:r>
        <w:rPr>
          <w:rFonts w:eastAsia="Arial"/>
        </w:rPr>
        <w:t xml:space="preserve"> </w:t>
      </w:r>
      <w:r>
        <w:rPr>
          <w:rFonts w:ascii="Times New Roman" w:hAnsi="Times New Roman" w:cs="Times New Roman"/>
          <w:b w:val="0"/>
          <w:i/>
          <w:color w:val="808080"/>
          <w:sz w:val="28"/>
        </w:rPr>
        <w:t>Известия</w:t>
      </w:r>
      <w:r>
        <w:rPr>
          <w:rFonts w:ascii="Times New Roman" w:hAnsi="Times New Roman" w:cs="Times New Roman"/>
          <w:b w:val="0"/>
          <w:i/>
          <w:color w:val="808080"/>
          <w:sz w:val="28"/>
        </w:rPr>
        <w:t xml:space="preserve"> (</w:t>
      </w:r>
      <w:r w:rsidRPr="00AF65BB">
        <w:rPr>
          <w:rFonts w:ascii="Times New Roman" w:hAnsi="Times New Roman" w:cs="Times New Roman"/>
          <w:b w:val="0"/>
          <w:i/>
          <w:color w:val="808080"/>
          <w:sz w:val="28"/>
        </w:rPr>
        <w:t>social.iz.ru</w:t>
      </w:r>
      <w:r>
        <w:rPr>
          <w:rFonts w:ascii="Times New Roman" w:hAnsi="Times New Roman" w:cs="Times New Roman"/>
          <w:b w:val="0"/>
          <w:i/>
          <w:color w:val="808080"/>
          <w:sz w:val="28"/>
        </w:rPr>
        <w:t>)</w:t>
      </w:r>
    </w:p>
    <w:p w:rsidR="00AF65BB" w:rsidRPr="00AF65BB" w:rsidRDefault="00AF65BB" w:rsidP="00AF65BB">
      <w:pPr>
        <w:pStyle w:val="1"/>
        <w:shd w:val="clear" w:color="auto" w:fill="FFFFFF"/>
        <w:spacing w:after="210"/>
        <w:jc w:val="both"/>
        <w:rPr>
          <w:color w:val="auto"/>
          <w:szCs w:val="28"/>
        </w:rPr>
      </w:pPr>
      <w:r w:rsidRPr="00AF65BB">
        <w:rPr>
          <w:color w:val="auto"/>
          <w:szCs w:val="28"/>
        </w:rPr>
        <w:fldChar w:fldCharType="begin"/>
      </w:r>
      <w:r w:rsidRPr="00AF65BB">
        <w:rPr>
          <w:color w:val="auto"/>
          <w:szCs w:val="28"/>
        </w:rPr>
        <w:instrText xml:space="preserve"> HYPERLINK "https://tass.ru/obschestvo/23589769" </w:instrText>
      </w:r>
      <w:r w:rsidRPr="00AF65BB">
        <w:rPr>
          <w:color w:val="auto"/>
          <w:szCs w:val="28"/>
        </w:rPr>
        <w:fldChar w:fldCharType="separate"/>
      </w:r>
      <w:r w:rsidRPr="00AF65BB">
        <w:rPr>
          <w:color w:val="auto"/>
          <w:szCs w:val="28"/>
        </w:rPr>
        <w:t>Путин поручил помочь с трудоустройством участников СВО с инженерным опытом</w:t>
      </w:r>
    </w:p>
    <w:bookmarkStart w:id="201" w:name="_Президент_России_Владимир"/>
    <w:bookmarkEnd w:id="201"/>
    <w:p w:rsidR="00AF65BB" w:rsidRPr="00AF65BB" w:rsidRDefault="00AF65BB" w:rsidP="00AF65BB">
      <w:pPr>
        <w:pStyle w:val="2"/>
        <w:jc w:val="both"/>
        <w:rPr>
          <w:b w:val="0"/>
          <w:color w:val="auto"/>
          <w:szCs w:val="28"/>
          <w:shd w:val="clear" w:color="auto" w:fill="FFFFFF"/>
        </w:rPr>
      </w:pPr>
      <w:r w:rsidRPr="00AF65BB">
        <w:rPr>
          <w:color w:val="auto"/>
          <w:szCs w:val="28"/>
        </w:rPr>
        <w:fldChar w:fldCharType="end"/>
      </w:r>
      <w:r w:rsidRPr="00AF65BB">
        <w:rPr>
          <w:b w:val="0"/>
          <w:color w:val="auto"/>
          <w:szCs w:val="28"/>
          <w:shd w:val="clear" w:color="auto" w:fill="FFFFFF"/>
        </w:rPr>
        <w:t>Президент России </w:t>
      </w:r>
      <w:r w:rsidRPr="00AF65BB">
        <w:rPr>
          <w:b w:val="0"/>
          <w:color w:val="auto"/>
          <w:szCs w:val="28"/>
          <w:shd w:val="clear" w:color="auto" w:fill="FFFFFF"/>
        </w:rPr>
        <w:t>Владимир Путин</w:t>
      </w:r>
      <w:r w:rsidRPr="00AF65BB">
        <w:rPr>
          <w:b w:val="0"/>
          <w:color w:val="auto"/>
          <w:szCs w:val="28"/>
          <w:shd w:val="clear" w:color="auto" w:fill="FFFFFF"/>
        </w:rPr>
        <w:t> поручил принять меры для трудоустройства на предприятия участников специальной военной операции (СВО), которые имеют опыт в области инженерного дела и технологий. Об этом 1 апреля сообщили в Кремле. Перечень поручений по итогам заседания Совета при президенте по науке и образованию опубликован на </w:t>
      </w:r>
      <w:r w:rsidRPr="00AF65BB">
        <w:rPr>
          <w:b w:val="0"/>
          <w:color w:val="auto"/>
          <w:szCs w:val="28"/>
          <w:shd w:val="clear" w:color="auto" w:fill="FFFFFF"/>
        </w:rPr>
        <w:t>сайте</w:t>
      </w:r>
      <w:r w:rsidRPr="00AF65BB">
        <w:rPr>
          <w:b w:val="0"/>
          <w:color w:val="auto"/>
          <w:szCs w:val="28"/>
          <w:shd w:val="clear" w:color="auto" w:fill="FFFFFF"/>
        </w:rPr>
        <w:t> Кремля 2 апреля.</w:t>
      </w:r>
    </w:p>
    <w:p w:rsidR="00AF65BB" w:rsidRPr="00AF65BB" w:rsidRDefault="00AF65BB" w:rsidP="00AF65BB">
      <w:pPr>
        <w:pStyle w:val="2"/>
        <w:rPr>
          <w:b w:val="0"/>
          <w:bCs/>
          <w:color w:val="0070C0"/>
          <w:sz w:val="24"/>
        </w:rPr>
      </w:pPr>
      <w:hyperlink r:id="rId67" w:history="1">
        <w:r w:rsidRPr="00AF65BB">
          <w:rPr>
            <w:rStyle w:val="a9"/>
            <w:b w:val="0"/>
            <w:color w:val="0070C0"/>
            <w:sz w:val="24"/>
            <w:u w:val="none"/>
            <w:lang w:val="en-US"/>
          </w:rPr>
          <w:t>https</w:t>
        </w:r>
        <w:r w:rsidRPr="00AF65BB">
          <w:rPr>
            <w:rStyle w:val="a9"/>
            <w:b w:val="0"/>
            <w:color w:val="0070C0"/>
            <w:sz w:val="24"/>
            <w:u w:val="none"/>
          </w:rPr>
          <w:t>://</w:t>
        </w:r>
        <w:r w:rsidRPr="00AF65BB">
          <w:rPr>
            <w:rStyle w:val="a9"/>
            <w:b w:val="0"/>
            <w:color w:val="0070C0"/>
            <w:sz w:val="24"/>
            <w:u w:val="none"/>
            <w:lang w:val="en-US"/>
          </w:rPr>
          <w:t>social</w:t>
        </w:r>
        <w:r w:rsidRPr="00AF65BB">
          <w:rPr>
            <w:rStyle w:val="a9"/>
            <w:b w:val="0"/>
            <w:color w:val="0070C0"/>
            <w:sz w:val="24"/>
            <w:u w:val="none"/>
          </w:rPr>
          <w:t>.</w:t>
        </w:r>
        <w:r w:rsidRPr="00AF65BB">
          <w:rPr>
            <w:rStyle w:val="a9"/>
            <w:b w:val="0"/>
            <w:color w:val="0070C0"/>
            <w:sz w:val="24"/>
            <w:u w:val="none"/>
            <w:lang w:val="en-US"/>
          </w:rPr>
          <w:t>iz</w:t>
        </w:r>
        <w:r w:rsidRPr="00AF65BB">
          <w:rPr>
            <w:rStyle w:val="a9"/>
            <w:b w:val="0"/>
            <w:color w:val="0070C0"/>
            <w:sz w:val="24"/>
            <w:u w:val="none"/>
          </w:rPr>
          <w:t>.</w:t>
        </w:r>
        <w:r w:rsidRPr="00AF65BB">
          <w:rPr>
            <w:rStyle w:val="a9"/>
            <w:b w:val="0"/>
            <w:color w:val="0070C0"/>
            <w:sz w:val="24"/>
            <w:u w:val="none"/>
            <w:lang w:val="en-US"/>
          </w:rPr>
          <w:t>ru</w:t>
        </w:r>
        <w:r w:rsidRPr="00AF65BB">
          <w:rPr>
            <w:rStyle w:val="a9"/>
            <w:b w:val="0"/>
            <w:color w:val="0070C0"/>
            <w:sz w:val="24"/>
            <w:u w:val="none"/>
          </w:rPr>
          <w:t>/</w:t>
        </w:r>
        <w:r w:rsidRPr="00AF65BB">
          <w:rPr>
            <w:rStyle w:val="a9"/>
            <w:b w:val="0"/>
            <w:color w:val="0070C0"/>
            <w:sz w:val="24"/>
            <w:u w:val="none"/>
            <w:lang w:val="en-US"/>
          </w:rPr>
          <w:t>blog</w:t>
        </w:r>
        <w:r w:rsidRPr="00AF65BB">
          <w:rPr>
            <w:rStyle w:val="a9"/>
            <w:b w:val="0"/>
            <w:color w:val="0070C0"/>
            <w:sz w:val="24"/>
            <w:u w:val="none"/>
          </w:rPr>
          <w:t>/43388303208/</w:t>
        </w:r>
        <w:r w:rsidRPr="00AF65BB">
          <w:rPr>
            <w:rStyle w:val="a9"/>
            <w:b w:val="0"/>
            <w:color w:val="0070C0"/>
            <w:sz w:val="24"/>
            <w:u w:val="none"/>
            <w:lang w:val="en-US"/>
          </w:rPr>
          <w:t>Putin</w:t>
        </w:r>
        <w:r w:rsidRPr="00AF65BB">
          <w:rPr>
            <w:rStyle w:val="a9"/>
            <w:b w:val="0"/>
            <w:color w:val="0070C0"/>
            <w:sz w:val="24"/>
            <w:u w:val="none"/>
          </w:rPr>
          <w:t>-</w:t>
        </w:r>
        <w:r w:rsidRPr="00AF65BB">
          <w:rPr>
            <w:rStyle w:val="a9"/>
            <w:b w:val="0"/>
            <w:color w:val="0070C0"/>
            <w:sz w:val="24"/>
            <w:u w:val="none"/>
            <w:lang w:val="en-US"/>
          </w:rPr>
          <w:t>poruchil</w:t>
        </w:r>
        <w:r w:rsidRPr="00AF65BB">
          <w:rPr>
            <w:rStyle w:val="a9"/>
            <w:b w:val="0"/>
            <w:color w:val="0070C0"/>
            <w:sz w:val="24"/>
            <w:u w:val="none"/>
          </w:rPr>
          <w:t>-</w:t>
        </w:r>
        <w:r w:rsidRPr="00AF65BB">
          <w:rPr>
            <w:rStyle w:val="a9"/>
            <w:b w:val="0"/>
            <w:color w:val="0070C0"/>
            <w:sz w:val="24"/>
            <w:u w:val="none"/>
            <w:lang w:val="en-US"/>
          </w:rPr>
          <w:t>pomoch</w:t>
        </w:r>
        <w:r w:rsidRPr="00AF65BB">
          <w:rPr>
            <w:rStyle w:val="a9"/>
            <w:b w:val="0"/>
            <w:color w:val="0070C0"/>
            <w:sz w:val="24"/>
            <w:u w:val="none"/>
          </w:rPr>
          <w:t>-</w:t>
        </w:r>
        <w:r w:rsidRPr="00AF65BB">
          <w:rPr>
            <w:rStyle w:val="a9"/>
            <w:b w:val="0"/>
            <w:color w:val="0070C0"/>
            <w:sz w:val="24"/>
            <w:u w:val="none"/>
            <w:lang w:val="en-US"/>
          </w:rPr>
          <w:t>s</w:t>
        </w:r>
        <w:r w:rsidRPr="00AF65BB">
          <w:rPr>
            <w:rStyle w:val="a9"/>
            <w:b w:val="0"/>
            <w:color w:val="0070C0"/>
            <w:sz w:val="24"/>
            <w:u w:val="none"/>
          </w:rPr>
          <w:t>-</w:t>
        </w:r>
        <w:r w:rsidRPr="00AF65BB">
          <w:rPr>
            <w:rStyle w:val="a9"/>
            <w:b w:val="0"/>
            <w:color w:val="0070C0"/>
            <w:sz w:val="24"/>
            <w:u w:val="none"/>
            <w:lang w:val="en-US"/>
          </w:rPr>
          <w:t>trudoustroystvom</w:t>
        </w:r>
        <w:r w:rsidRPr="00AF65BB">
          <w:rPr>
            <w:rStyle w:val="a9"/>
            <w:b w:val="0"/>
            <w:color w:val="0070C0"/>
            <w:sz w:val="24"/>
            <w:u w:val="none"/>
          </w:rPr>
          <w:t>-</w:t>
        </w:r>
        <w:r w:rsidRPr="00AF65BB">
          <w:rPr>
            <w:rStyle w:val="a9"/>
            <w:b w:val="0"/>
            <w:color w:val="0070C0"/>
            <w:sz w:val="24"/>
            <w:u w:val="none"/>
            <w:lang w:val="en-US"/>
          </w:rPr>
          <w:t>uchastnikov</w:t>
        </w:r>
        <w:r w:rsidRPr="00AF65BB">
          <w:rPr>
            <w:rStyle w:val="a9"/>
            <w:b w:val="0"/>
            <w:color w:val="0070C0"/>
            <w:sz w:val="24"/>
            <w:u w:val="none"/>
          </w:rPr>
          <w:t>-</w:t>
        </w:r>
        <w:r w:rsidRPr="00AF65BB">
          <w:rPr>
            <w:rStyle w:val="a9"/>
            <w:b w:val="0"/>
            <w:color w:val="0070C0"/>
            <w:sz w:val="24"/>
            <w:u w:val="none"/>
            <w:lang w:val="en-US"/>
          </w:rPr>
          <w:t>SVO</w:t>
        </w:r>
        <w:r w:rsidRPr="00AF65BB">
          <w:rPr>
            <w:rStyle w:val="a9"/>
            <w:b w:val="0"/>
            <w:color w:val="0070C0"/>
            <w:sz w:val="24"/>
            <w:u w:val="none"/>
          </w:rPr>
          <w:t>-</w:t>
        </w:r>
        <w:r w:rsidRPr="00AF65BB">
          <w:rPr>
            <w:rStyle w:val="a9"/>
            <w:b w:val="0"/>
            <w:color w:val="0070C0"/>
            <w:sz w:val="24"/>
            <w:u w:val="none"/>
            <w:lang w:val="en-US"/>
          </w:rPr>
          <w:t>s</w:t>
        </w:r>
        <w:r w:rsidRPr="00AF65BB">
          <w:rPr>
            <w:rStyle w:val="a9"/>
            <w:b w:val="0"/>
            <w:color w:val="0070C0"/>
            <w:sz w:val="24"/>
            <w:u w:val="none"/>
          </w:rPr>
          <w:t>-</w:t>
        </w:r>
        <w:r w:rsidRPr="00AF65BB">
          <w:rPr>
            <w:rStyle w:val="a9"/>
            <w:b w:val="0"/>
            <w:color w:val="0070C0"/>
            <w:sz w:val="24"/>
            <w:u w:val="none"/>
            <w:lang w:val="en-US"/>
          </w:rPr>
          <w:t>inzhe</w:t>
        </w:r>
      </w:hyperlink>
    </w:p>
    <w:p w:rsidR="006A002B" w:rsidRPr="007539D2" w:rsidRDefault="00311071">
      <w:pPr>
        <w:pStyle w:val="3"/>
        <w:spacing w:before="220" w:after="0"/>
        <w:rPr>
          <w:rFonts w:eastAsia="Arial"/>
        </w:rPr>
      </w:pPr>
      <w:r w:rsidRPr="007539D2">
        <w:rPr>
          <w:rFonts w:ascii="Times New Roman" w:hAnsi="Times New Roman" w:cs="Times New Roman"/>
          <w:b w:val="0"/>
          <w:i/>
          <w:color w:val="808080"/>
          <w:sz w:val="28"/>
        </w:rPr>
        <w:t>03.04.2025</w:t>
      </w:r>
      <w:r w:rsidRPr="007539D2">
        <w:rPr>
          <w:rFonts w:eastAsia="Arial"/>
        </w:rPr>
        <w:t xml:space="preserve"> </w:t>
      </w:r>
      <w:r>
        <w:rPr>
          <w:rFonts w:ascii="Times New Roman" w:hAnsi="Times New Roman" w:cs="Times New Roman"/>
          <w:b w:val="0"/>
          <w:i/>
          <w:color w:val="808080"/>
          <w:sz w:val="28"/>
        </w:rPr>
        <w:t>ТАСС</w:t>
      </w:r>
      <w:r w:rsidRPr="007539D2">
        <w:rPr>
          <w:rFonts w:ascii="Times New Roman" w:hAnsi="Times New Roman" w:cs="Times New Roman"/>
          <w:b w:val="0"/>
          <w:i/>
          <w:color w:val="808080"/>
          <w:sz w:val="28"/>
        </w:rPr>
        <w:t xml:space="preserve"> (</w:t>
      </w:r>
      <w:r w:rsidRPr="00AF65BB">
        <w:rPr>
          <w:rFonts w:ascii="Times New Roman" w:hAnsi="Times New Roman" w:cs="Times New Roman"/>
          <w:b w:val="0"/>
          <w:i/>
          <w:color w:val="808080"/>
          <w:sz w:val="28"/>
          <w:lang w:val="en-US"/>
        </w:rPr>
        <w:t>tass</w:t>
      </w:r>
      <w:r w:rsidRPr="007539D2">
        <w:rPr>
          <w:rFonts w:ascii="Times New Roman" w:hAnsi="Times New Roman" w:cs="Times New Roman"/>
          <w:b w:val="0"/>
          <w:i/>
          <w:color w:val="808080"/>
          <w:sz w:val="28"/>
        </w:rPr>
        <w:t>.</w:t>
      </w:r>
      <w:r w:rsidRPr="00AF65BB">
        <w:rPr>
          <w:rFonts w:ascii="Times New Roman" w:hAnsi="Times New Roman" w:cs="Times New Roman"/>
          <w:b w:val="0"/>
          <w:i/>
          <w:color w:val="808080"/>
          <w:sz w:val="28"/>
          <w:lang w:val="en-US"/>
        </w:rPr>
        <w:t>ru</w:t>
      </w:r>
      <w:r w:rsidRPr="007539D2">
        <w:rPr>
          <w:rFonts w:ascii="Times New Roman" w:hAnsi="Times New Roman" w:cs="Times New Roman"/>
          <w:b w:val="0"/>
          <w:i/>
          <w:color w:val="808080"/>
          <w:sz w:val="28"/>
        </w:rPr>
        <w:t>)</w:t>
      </w:r>
    </w:p>
    <w:bookmarkStart w:id="202" w:name="re_-1790413605"/>
    <w:bookmarkStart w:id="203" w:name="re_3c173c74-1b53-483a-a487-ee9a255ac72a"/>
    <w:p w:rsidR="006A002B" w:rsidRDefault="00311071">
      <w:pPr>
        <w:pStyle w:val="2"/>
      </w:pPr>
      <w:r>
        <w:fldChar w:fldCharType="begin"/>
      </w:r>
      <w:r>
        <w:instrText xml:space="preserve"> HYPERLINK "https://tass.ru/obschestvo/23589769" </w:instrText>
      </w:r>
      <w:r>
        <w:fldChar w:fldCharType="separate"/>
      </w:r>
      <w:r>
        <w:t>ГД наделила статусом ветеранов боевых действий всех бойцов в Курской области</w:t>
      </w:r>
      <w:r>
        <w:fldChar w:fldCharType="end"/>
      </w:r>
      <w:bookmarkEnd w:id="202"/>
      <w:bookmarkEnd w:id="203"/>
    </w:p>
    <w:p w:rsidR="006A002B" w:rsidRDefault="00311071">
      <w:pPr>
        <w:pStyle w:val="a3"/>
        <w:spacing w:beforeAutospacing="1" w:afterAutospacing="1"/>
      </w:pPr>
      <w:r>
        <w:t xml:space="preserve">Кабмин наделяется полномочием «по определению перечня территорий РФ, прилегающих к районам проведения СВО» в связи с динамикой ее проведения, говорится в пояснительной записке. Как отмечал ранее председатель Госдумы Вячеслав Володин, новые нормы обеспечат поддержку солдат и офицеров, «которые сегодня защищают страну и граждан на линии боевого соприкосновения». По его словам, статус ветерана и </w:t>
      </w:r>
      <w:r>
        <w:rPr>
          <w:b/>
          <w:bCs/>
        </w:rPr>
        <w:t>инвалида боевых действий позволит им «получать дополнительные выплаты и меры социальной поддержки</w:t>
      </w:r>
      <w:r>
        <w:t>».</w:t>
      </w:r>
    </w:p>
    <w:p w:rsidR="006A002B" w:rsidRPr="008B1476" w:rsidRDefault="00311071">
      <w:pPr>
        <w:rPr>
          <w:color w:val="248AE8"/>
          <w:lang w:val="en-US"/>
        </w:rPr>
      </w:pPr>
      <w:hyperlink r:id="rId68" w:history="1">
        <w:r w:rsidRPr="008B1476">
          <w:rPr>
            <w:color w:val="248AE8"/>
            <w:lang w:val="en-US"/>
          </w:rPr>
          <w:t>https://tass.ru/obschestvo/23589769</w:t>
        </w:r>
      </w:hyperlink>
      <w:r w:rsidRPr="008B1476">
        <w:rPr>
          <w:color w:val="248AE8"/>
          <w:lang w:val="en-US"/>
        </w:rPr>
        <w:t> </w:t>
      </w:r>
    </w:p>
    <w:p w:rsidR="006A002B" w:rsidRPr="008B1476" w:rsidRDefault="006A002B">
      <w:pPr>
        <w:pStyle w:val="a4"/>
        <w:rPr>
          <w:lang w:val="en-US"/>
        </w:rPr>
      </w:pPr>
    </w:p>
    <w:p w:rsidR="006A002B" w:rsidRPr="007539D2" w:rsidRDefault="006A002B">
      <w:pPr>
        <w:pStyle w:val="a4"/>
        <w:rPr>
          <w:lang w:val="en-US"/>
        </w:rPr>
      </w:pPr>
    </w:p>
    <w:p w:rsidR="006A002B" w:rsidRPr="007539D2" w:rsidRDefault="00311071">
      <w:pPr>
        <w:pStyle w:val="3"/>
        <w:spacing w:before="220" w:after="0"/>
        <w:rPr>
          <w:rFonts w:eastAsia="Arial"/>
          <w:lang w:val="en-US"/>
        </w:rPr>
      </w:pPr>
      <w:r w:rsidRPr="007539D2">
        <w:rPr>
          <w:rFonts w:ascii="Times New Roman" w:hAnsi="Times New Roman" w:cs="Times New Roman"/>
          <w:b w:val="0"/>
          <w:i/>
          <w:color w:val="808080"/>
          <w:sz w:val="28"/>
          <w:lang w:val="en-US"/>
        </w:rPr>
        <w:t>02.04.2025</w:t>
      </w:r>
      <w:r w:rsidRPr="007539D2">
        <w:rPr>
          <w:rFonts w:eastAsia="Arial"/>
          <w:lang w:val="en-US"/>
        </w:rPr>
        <w:t xml:space="preserve"> </w:t>
      </w:r>
      <w:r>
        <w:rPr>
          <w:rFonts w:ascii="Times New Roman" w:hAnsi="Times New Roman" w:cs="Times New Roman"/>
          <w:b w:val="0"/>
          <w:i/>
          <w:color w:val="808080"/>
          <w:sz w:val="28"/>
        </w:rPr>
        <w:t>ТАСС</w:t>
      </w:r>
      <w:r w:rsidRPr="007539D2">
        <w:rPr>
          <w:rFonts w:ascii="Times New Roman" w:hAnsi="Times New Roman" w:cs="Times New Roman"/>
          <w:b w:val="0"/>
          <w:i/>
          <w:color w:val="808080"/>
          <w:sz w:val="28"/>
          <w:lang w:val="en-US"/>
        </w:rPr>
        <w:t xml:space="preserve"> (tass.ru)</w:t>
      </w:r>
    </w:p>
    <w:bookmarkStart w:id="204" w:name="re_-1790413603"/>
    <w:bookmarkStart w:id="205" w:name="re_f9cd09c9-04a8-48f8-8d57-812d701214a3"/>
    <w:p w:rsidR="006A002B" w:rsidRDefault="00311071">
      <w:pPr>
        <w:pStyle w:val="2"/>
      </w:pPr>
      <w:r>
        <w:fldChar w:fldCharType="begin"/>
      </w:r>
      <w:r>
        <w:instrText xml:space="preserve"> HYPERLINK "https://tass.ru/obschestvo/23572873" </w:instrText>
      </w:r>
      <w:r>
        <w:fldChar w:fldCharType="separate"/>
      </w:r>
      <w:r>
        <w:t>В РФ пресекли многомиллионные закупки средств реабилитации по завышенным ценам</w:t>
      </w:r>
      <w:r>
        <w:fldChar w:fldCharType="end"/>
      </w:r>
      <w:bookmarkEnd w:id="204"/>
      <w:bookmarkEnd w:id="205"/>
    </w:p>
    <w:p w:rsidR="006A002B" w:rsidRPr="00243279" w:rsidRDefault="00311071">
      <w:pPr>
        <w:pStyle w:val="a3"/>
        <w:spacing w:beforeAutospacing="1" w:afterAutospacing="1"/>
      </w:pPr>
      <w:r>
        <w:t xml:space="preserve">Генпрокурор России Игорь Краснов заявил о предотвращении многомиллионных закупок средств реабилитации для инвалидов по завышенным ценам. </w:t>
      </w:r>
      <w:r w:rsidRPr="00243279">
        <w:t>«</w:t>
      </w:r>
      <w:r w:rsidRPr="00243279">
        <w:rPr>
          <w:bCs/>
        </w:rPr>
        <w:t>Благодаря действующей в Генеральной прокуратуре межведомственной рабочей группе по защите прав инвалидов предотвращены многомиллионные закупки Социальным фондом России средств реабилитации по завышенным ценам, а также невостребованных гражданами», - сказал он</w:t>
      </w:r>
      <w:r w:rsidRPr="00243279">
        <w:t>.</w:t>
      </w:r>
    </w:p>
    <w:p w:rsidR="006A002B" w:rsidRPr="007539D2" w:rsidRDefault="00311071">
      <w:pPr>
        <w:rPr>
          <w:color w:val="248AE8"/>
          <w:lang w:val="en-US"/>
        </w:rPr>
      </w:pPr>
      <w:hyperlink r:id="rId69" w:history="1">
        <w:r w:rsidRPr="007539D2">
          <w:rPr>
            <w:color w:val="248AE8"/>
            <w:lang w:val="en-US"/>
          </w:rPr>
          <w:t>https://tass.ru/obschestvo/23572873</w:t>
        </w:r>
      </w:hyperlink>
      <w:r w:rsidRPr="007539D2">
        <w:rPr>
          <w:color w:val="248AE8"/>
          <w:lang w:val="en-US"/>
        </w:rPr>
        <w:t> </w:t>
      </w:r>
    </w:p>
    <w:p w:rsidR="006A002B" w:rsidRPr="007539D2" w:rsidRDefault="006A002B">
      <w:pPr>
        <w:pStyle w:val="a4"/>
        <w:rPr>
          <w:lang w:val="en-US"/>
        </w:rPr>
      </w:pPr>
    </w:p>
    <w:p w:rsidR="006A002B" w:rsidRPr="007539D2" w:rsidRDefault="006A002B">
      <w:pPr>
        <w:pStyle w:val="a4"/>
        <w:rPr>
          <w:lang w:val="en-US"/>
        </w:rPr>
      </w:pPr>
    </w:p>
    <w:p w:rsidR="006A002B" w:rsidRPr="008B1476" w:rsidRDefault="006A002B">
      <w:pPr>
        <w:pStyle w:val="a4"/>
        <w:rPr>
          <w:lang w:val="en-US"/>
        </w:rPr>
      </w:pPr>
    </w:p>
    <w:p w:rsidR="006A002B" w:rsidRPr="008B1476" w:rsidRDefault="00311071">
      <w:pPr>
        <w:pStyle w:val="3"/>
        <w:spacing w:before="220" w:after="0"/>
        <w:rPr>
          <w:rFonts w:eastAsia="Arial"/>
          <w:lang w:val="en-US"/>
        </w:rPr>
      </w:pPr>
      <w:r w:rsidRPr="008B1476">
        <w:rPr>
          <w:rFonts w:ascii="Times New Roman" w:hAnsi="Times New Roman" w:cs="Times New Roman"/>
          <w:b w:val="0"/>
          <w:i/>
          <w:color w:val="808080"/>
          <w:sz w:val="28"/>
          <w:lang w:val="en-US"/>
        </w:rPr>
        <w:lastRenderedPageBreak/>
        <w:t>03.04.2025</w:t>
      </w:r>
      <w:r w:rsidRPr="008B1476">
        <w:rPr>
          <w:rFonts w:eastAsia="Arial"/>
          <w:lang w:val="en-US"/>
        </w:rPr>
        <w:t xml:space="preserve"> </w:t>
      </w:r>
      <w:r>
        <w:rPr>
          <w:rFonts w:ascii="Times New Roman" w:hAnsi="Times New Roman" w:cs="Times New Roman"/>
          <w:b w:val="0"/>
          <w:i/>
          <w:color w:val="808080"/>
          <w:sz w:val="28"/>
        </w:rPr>
        <w:t>ТАСС</w:t>
      </w:r>
      <w:r w:rsidRPr="008B1476">
        <w:rPr>
          <w:rFonts w:ascii="Times New Roman" w:hAnsi="Times New Roman" w:cs="Times New Roman"/>
          <w:b w:val="0"/>
          <w:i/>
          <w:color w:val="808080"/>
          <w:sz w:val="28"/>
          <w:lang w:val="en-US"/>
        </w:rPr>
        <w:t xml:space="preserve"> (tass.ru)</w:t>
      </w:r>
    </w:p>
    <w:bookmarkStart w:id="206" w:name="re_-1790413600"/>
    <w:bookmarkStart w:id="207" w:name="re_12dda28f-c2e2-4d46-9b84-239cd1b41670"/>
    <w:p w:rsidR="006A002B" w:rsidRDefault="00311071">
      <w:pPr>
        <w:pStyle w:val="2"/>
      </w:pPr>
      <w:r>
        <w:fldChar w:fldCharType="begin"/>
      </w:r>
      <w:r>
        <w:instrText xml:space="preserve"> HYPERLINK "https://tass.ru/obschestvo/23584347" </w:instrText>
      </w:r>
      <w:r>
        <w:fldChar w:fldCharType="separate"/>
      </w:r>
      <w:r>
        <w:t>На Урале свыше 6 тыс. ветеранов получат повышенные выплаты</w:t>
      </w:r>
      <w:r>
        <w:fldChar w:fldCharType="end"/>
      </w:r>
      <w:bookmarkEnd w:id="206"/>
      <w:bookmarkEnd w:id="207"/>
    </w:p>
    <w:p w:rsidR="006A002B" w:rsidRDefault="00311071">
      <w:pPr>
        <w:pStyle w:val="a3"/>
        <w:spacing w:beforeAutospacing="1" w:afterAutospacing="1"/>
      </w:pPr>
      <w:r>
        <w:t xml:space="preserve">В департаменте информационной политики Свердловской области добавили, что региональные выплаты станут дополнением к существующим мерам поддержки ветеранов Великой Отечественной войны. В Свердловской области для них действует комплекс мер </w:t>
      </w:r>
      <w:r>
        <w:rPr>
          <w:b/>
          <w:bCs/>
        </w:rPr>
        <w:t>социальной поддержки. Это единовременное пособие на проведение ремонта жилых помещений, принадлежащих инвалидам</w:t>
      </w:r>
      <w:r>
        <w:t xml:space="preserve"> и участникам Великой Отечественной войны, частичная компенсация затрат или частичное освобождение от затрат на газификацию жилого помещения, ежемесячное пособие на проезд на пассажирском транспорте и другие меры.</w:t>
      </w:r>
    </w:p>
    <w:p w:rsidR="006A002B" w:rsidRPr="008B1476" w:rsidRDefault="00311071">
      <w:pPr>
        <w:rPr>
          <w:color w:val="248AE8"/>
          <w:lang w:val="en-US"/>
        </w:rPr>
      </w:pPr>
      <w:hyperlink r:id="rId70" w:history="1">
        <w:r w:rsidRPr="008B1476">
          <w:rPr>
            <w:color w:val="248AE8"/>
            <w:lang w:val="en-US"/>
          </w:rPr>
          <w:t>https://tass.ru/obschestvo/23584347</w:t>
        </w:r>
      </w:hyperlink>
      <w:r w:rsidRPr="008B1476">
        <w:rPr>
          <w:color w:val="248AE8"/>
          <w:lang w:val="en-US"/>
        </w:rPr>
        <w:t> </w:t>
      </w:r>
    </w:p>
    <w:p w:rsidR="006A002B" w:rsidRPr="008B1476" w:rsidRDefault="006A002B">
      <w:pPr>
        <w:pStyle w:val="a4"/>
        <w:rPr>
          <w:lang w:val="en-US"/>
        </w:rPr>
      </w:pPr>
    </w:p>
    <w:p w:rsidR="006A002B" w:rsidRPr="007539D2" w:rsidRDefault="006A002B">
      <w:pPr>
        <w:pStyle w:val="a4"/>
        <w:rPr>
          <w:lang w:val="en-US"/>
        </w:rPr>
      </w:pPr>
    </w:p>
    <w:p w:rsidR="006A002B" w:rsidRPr="008B1476" w:rsidRDefault="006A002B">
      <w:pPr>
        <w:pStyle w:val="a4"/>
        <w:rPr>
          <w:lang w:val="en-US"/>
        </w:rPr>
      </w:pPr>
    </w:p>
    <w:p w:rsidR="006A002B" w:rsidRPr="008B1476" w:rsidRDefault="00311071">
      <w:pPr>
        <w:pStyle w:val="3"/>
        <w:spacing w:before="220" w:after="0"/>
        <w:rPr>
          <w:rFonts w:eastAsia="Arial"/>
          <w:lang w:val="en-US"/>
        </w:rPr>
      </w:pPr>
      <w:r w:rsidRPr="008B1476">
        <w:rPr>
          <w:rFonts w:ascii="Times New Roman" w:hAnsi="Times New Roman" w:cs="Times New Roman"/>
          <w:b w:val="0"/>
          <w:i/>
          <w:color w:val="808080"/>
          <w:sz w:val="28"/>
          <w:lang w:val="en-US"/>
        </w:rPr>
        <w:t>03.04.2025</w:t>
      </w:r>
      <w:r w:rsidRPr="008B1476">
        <w:rPr>
          <w:rFonts w:eastAsia="Arial"/>
          <w:lang w:val="en-US"/>
        </w:rPr>
        <w:t xml:space="preserve"> </w:t>
      </w:r>
      <w:r>
        <w:rPr>
          <w:rFonts w:ascii="Times New Roman" w:hAnsi="Times New Roman" w:cs="Times New Roman"/>
          <w:b w:val="0"/>
          <w:i/>
          <w:color w:val="808080"/>
          <w:sz w:val="28"/>
        </w:rPr>
        <w:t>ТАСС</w:t>
      </w:r>
      <w:r w:rsidRPr="008B1476">
        <w:rPr>
          <w:rFonts w:ascii="Times New Roman" w:hAnsi="Times New Roman" w:cs="Times New Roman"/>
          <w:b w:val="0"/>
          <w:i/>
          <w:color w:val="808080"/>
          <w:sz w:val="28"/>
          <w:lang w:val="en-US"/>
        </w:rPr>
        <w:t xml:space="preserve"> (tass.ru)</w:t>
      </w:r>
    </w:p>
    <w:bookmarkStart w:id="208" w:name="re_-1790413597"/>
    <w:bookmarkStart w:id="209" w:name="re_1ff12db4-ef5c-410b-aaae-b5dd6e8b52a8"/>
    <w:p w:rsidR="006A002B" w:rsidRDefault="00311071">
      <w:pPr>
        <w:pStyle w:val="2"/>
      </w:pPr>
      <w:r>
        <w:fldChar w:fldCharType="begin"/>
      </w:r>
      <w:r>
        <w:instrText xml:space="preserve"> HYPERLINK "https://tass.ru/obschestvo/23583173" </w:instrText>
      </w:r>
      <w:r>
        <w:fldChar w:fldCharType="separate"/>
      </w:r>
      <w:r>
        <w:t>Более 3,5 тыс. жителей ЕАО получат новые выплаты к 80-летию Победы</w:t>
      </w:r>
      <w:r>
        <w:fldChar w:fldCharType="end"/>
      </w:r>
      <w:bookmarkEnd w:id="208"/>
      <w:bookmarkEnd w:id="209"/>
    </w:p>
    <w:p w:rsidR="006A002B" w:rsidRDefault="00311071">
      <w:pPr>
        <w:pStyle w:val="a3"/>
        <w:spacing w:beforeAutospacing="1" w:afterAutospacing="1"/>
      </w:pPr>
      <w:r>
        <w:t xml:space="preserve">«Приняла решение о поддержке наших ветеранов накануне юбилея Великой Победы - внесла на рассмотрение депутатов законодательного собрания новый региональный </w:t>
      </w:r>
      <w:r>
        <w:rPr>
          <w:b/>
          <w:bCs/>
        </w:rPr>
        <w:t>закон. Коллеги инициативу поддержали. В преддверии 80-летней годовщины Победы в Великой Отечественной войне участники и инвалиды</w:t>
      </w:r>
      <w:r>
        <w:t xml:space="preserve"> Великой Отечественной войны получат выплаты в размере 200 тыс. рублей; по 40 тыс. рублей предусмотрено бывшим несовершеннолетним узникам концлагерей и мест принудительного содержания, признанным вследствие этого инвалидами, вдовам военнослужащих, труженикам тыла; по 10 тыс. рублей предусмотрено детям войны.</w:t>
      </w:r>
    </w:p>
    <w:p w:rsidR="006A002B" w:rsidRDefault="00311071">
      <w:pPr>
        <w:rPr>
          <w:color w:val="248AE8"/>
        </w:rPr>
      </w:pPr>
      <w:hyperlink r:id="rId71" w:history="1">
        <w:r>
          <w:rPr>
            <w:color w:val="248AE8"/>
          </w:rPr>
          <w:t>https://tass.ru/obschestvo/23583173</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РИА Новости (ria.ru)</w:t>
      </w:r>
    </w:p>
    <w:bookmarkStart w:id="210" w:name="re_-1790413585"/>
    <w:bookmarkStart w:id="211" w:name="re_11d2162e-4674-4b85-b43c-7a55716479de"/>
    <w:p w:rsidR="006A002B" w:rsidRDefault="00311071">
      <w:pPr>
        <w:pStyle w:val="2"/>
      </w:pPr>
      <w:r>
        <w:fldChar w:fldCharType="begin"/>
      </w:r>
      <w:r>
        <w:instrText xml:space="preserve"> HYPERLINK "https://ria.ru/20250401/pensiya-2008526851.html" </w:instrText>
      </w:r>
      <w:r>
        <w:fldChar w:fldCharType="separate"/>
      </w:r>
      <w:r>
        <w:t>Социальные пенсии в России вырастут на 14,75 процента с 1 апреля</w:t>
      </w:r>
      <w:r>
        <w:fldChar w:fldCharType="end"/>
      </w:r>
      <w:bookmarkEnd w:id="210"/>
      <w:bookmarkEnd w:id="211"/>
    </w:p>
    <w:p w:rsidR="006A002B" w:rsidRPr="00243279" w:rsidRDefault="00311071" w:rsidP="00243279">
      <w:pPr>
        <w:pStyle w:val="a3"/>
        <w:spacing w:beforeAutospacing="1" w:afterAutospacing="1"/>
      </w:pPr>
      <w:r w:rsidRPr="00243279">
        <w:rPr>
          <w:bCs/>
        </w:rPr>
        <w:t xml:space="preserve">Эксперт РАНХиГС Марина Солодовникова ранее сообщала РИА Новости, что средний размер социальной пенсии после индексации составит 15,5 тысячи рублей. По данным главы Минтруда Антона Котякова, индексация позволит увеличить выплаты для 4,2 миллиона человек. В федеральном бюджете на эту меру в 2025 году предусмотрено порядка 85 миллиардов рублей. </w:t>
      </w:r>
    </w:p>
    <w:p w:rsidR="006A002B" w:rsidRDefault="00311071">
      <w:pPr>
        <w:rPr>
          <w:color w:val="248AE8"/>
        </w:rPr>
      </w:pPr>
      <w:hyperlink r:id="rId72" w:history="1">
        <w:r>
          <w:rPr>
            <w:color w:val="248AE8"/>
          </w:rPr>
          <w:t>https://ria.ru/20250403/gosduma-2009114241.html</w:t>
        </w:r>
      </w:hyperlink>
      <w:r>
        <w:rPr>
          <w:color w:val="248AE8"/>
        </w:rPr>
        <w:t> </w:t>
      </w:r>
    </w:p>
    <w:p w:rsidR="006A002B" w:rsidRDefault="006A002B">
      <w:pPr>
        <w:pStyle w:val="a4"/>
      </w:pPr>
    </w:p>
    <w:p w:rsidR="006A002B" w:rsidRDefault="00311071">
      <w:pPr>
        <w:rPr>
          <w:color w:val="248AE8"/>
        </w:rPr>
      </w:pPr>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31.03.2025</w:t>
      </w:r>
      <w:r>
        <w:rPr>
          <w:rFonts w:eastAsia="Arial"/>
        </w:rPr>
        <w:t xml:space="preserve"> </w:t>
      </w:r>
      <w:r>
        <w:rPr>
          <w:rFonts w:ascii="Times New Roman" w:hAnsi="Times New Roman" w:cs="Times New Roman"/>
          <w:b w:val="0"/>
          <w:i/>
          <w:color w:val="808080"/>
          <w:sz w:val="28"/>
        </w:rPr>
        <w:t>ГТРК Томск (tvtomsk.ru)</w:t>
      </w:r>
    </w:p>
    <w:bookmarkStart w:id="212" w:name="re_-1790413578"/>
    <w:bookmarkStart w:id="213" w:name="re_725d9f0d-6f44-4cd9-ad4e-48202c27be59"/>
    <w:p w:rsidR="006A002B" w:rsidRDefault="00311071">
      <w:pPr>
        <w:pStyle w:val="2"/>
      </w:pPr>
      <w:r>
        <w:fldChar w:fldCharType="begin"/>
      </w:r>
      <w:r>
        <w:instrText xml:space="preserve"> HYPERLINK "https://www.tvtomsk.ru/news/105006-v-tomskoj-oblasti-stali-chasche-obraschatsja-k-upolnomochennomu-po-pravam-cheloveka.html" </w:instrText>
      </w:r>
      <w:r>
        <w:fldChar w:fldCharType="separate"/>
      </w:r>
      <w:r>
        <w:t>В Томской области стали чаще обращаться к Уполномоченному по правам человека</w:t>
      </w:r>
      <w:r>
        <w:fldChar w:fldCharType="end"/>
      </w:r>
      <w:bookmarkEnd w:id="212"/>
      <w:bookmarkEnd w:id="213"/>
    </w:p>
    <w:p w:rsidR="006A002B" w:rsidRDefault="00311071">
      <w:pPr>
        <w:pStyle w:val="a3"/>
        <w:spacing w:beforeAutospacing="1" w:afterAutospacing="1"/>
      </w:pPr>
      <w:r>
        <w:t xml:space="preserve">«По итогам </w:t>
      </w:r>
      <w:r w:rsidRPr="00243279">
        <w:rPr>
          <w:bCs/>
        </w:rPr>
        <w:t>доклада Елены Карташовой, Законодательная дума принимает перечень рекомендаций в адрес уполномоченных органов по решению важных для жителей вопросов. В частности, прорабатывались меры ресоциализации бывших заключенных (готовится ко второму чтению областной закон о пробации).</w:t>
      </w:r>
      <w:r>
        <w:rPr>
          <w:b/>
          <w:bCs/>
        </w:rPr>
        <w:t xml:space="preserve"> Принят закон о компенсации расходов инвалидам</w:t>
      </w:r>
      <w:r>
        <w:t xml:space="preserve"> за купленные технические средства реабилитации, не входящие в федеральный перечень», – отметил председатель комитета облдумы Степан Михайлов.</w:t>
      </w:r>
    </w:p>
    <w:p w:rsidR="006A002B" w:rsidRDefault="00311071">
      <w:pPr>
        <w:rPr>
          <w:color w:val="248AE8"/>
        </w:rPr>
      </w:pPr>
      <w:hyperlink r:id="rId73" w:history="1">
        <w:r>
          <w:rPr>
            <w:color w:val="248AE8"/>
          </w:rPr>
          <w:t>https://www.tvtomsk.ru/news/105006-v-tomskoj-oblasti-stali-chasche-obraschatsja-k-upolnomochennomu-po-pravam-cheloveka.html</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Активный возраст (sberbankaktivno.ru)</w:t>
      </w:r>
    </w:p>
    <w:bookmarkStart w:id="214" w:name="re_-1790413568"/>
    <w:bookmarkStart w:id="215" w:name="re_eea08c21-8aa4-4d8b-b0a4-b6c1cd63cb2c"/>
    <w:p w:rsidR="006A002B" w:rsidRDefault="00311071">
      <w:pPr>
        <w:pStyle w:val="2"/>
      </w:pPr>
      <w:r>
        <w:fldChar w:fldCharType="begin"/>
      </w:r>
      <w:r>
        <w:instrText xml:space="preserve"> HYPERLINK "https://sberbankaktivno.ru/journal/article/4348" </w:instrText>
      </w:r>
      <w:r>
        <w:fldChar w:fldCharType="separate"/>
      </w:r>
      <w:r>
        <w:t>Как начисляют баллы по уходу за инвалидом 1-й группы и пенсионером старше 80 лет</w:t>
      </w:r>
      <w:r>
        <w:fldChar w:fldCharType="end"/>
      </w:r>
      <w:bookmarkEnd w:id="214"/>
      <w:bookmarkEnd w:id="215"/>
    </w:p>
    <w:p w:rsidR="006A002B" w:rsidRPr="00243279" w:rsidRDefault="00311071">
      <w:pPr>
        <w:pStyle w:val="a3"/>
        <w:spacing w:beforeAutospacing="1" w:afterAutospacing="1"/>
      </w:pPr>
      <w:r w:rsidRPr="00243279">
        <w:rPr>
          <w:bCs/>
        </w:rPr>
        <w:t xml:space="preserve">В таком заявлении нужно сообщить, что за инвалидом или пенсионером действительно осуществляется уход, и указать период такого ухода. Также тот факт, что за инвалидом или пенсионером ухаживают, можно установить актом обследования, который составляют специалисты Социального фонда при посещении подопечного по месту жительства. </w:t>
      </w:r>
    </w:p>
    <w:p w:rsidR="006A002B" w:rsidRDefault="00311071">
      <w:pPr>
        <w:rPr>
          <w:color w:val="248AE8"/>
        </w:rPr>
      </w:pPr>
      <w:hyperlink r:id="rId74" w:history="1">
        <w:r>
          <w:rPr>
            <w:color w:val="248AE8"/>
          </w:rPr>
          <w:t>https://sberbankaktivno.ru/journal/article/4348</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03.04.2025</w:t>
      </w:r>
      <w:r>
        <w:rPr>
          <w:rFonts w:eastAsia="Arial"/>
        </w:rPr>
        <w:t xml:space="preserve"> </w:t>
      </w:r>
      <w:r>
        <w:rPr>
          <w:rFonts w:ascii="Times New Roman" w:hAnsi="Times New Roman" w:cs="Times New Roman"/>
          <w:b w:val="0"/>
          <w:i/>
          <w:color w:val="808080"/>
          <w:sz w:val="28"/>
        </w:rPr>
        <w:t>Звезда (gazeta-star.ru)</w:t>
      </w:r>
    </w:p>
    <w:bookmarkStart w:id="216" w:name="re_-1790413566"/>
    <w:bookmarkStart w:id="217" w:name="re_1c741683-c3dc-43b3-b6d0-8643c7545f94"/>
    <w:p w:rsidR="006A002B" w:rsidRDefault="00311071">
      <w:pPr>
        <w:pStyle w:val="2"/>
      </w:pPr>
      <w:r>
        <w:fldChar w:fldCharType="begin"/>
      </w:r>
      <w:r>
        <w:instrText xml:space="preserve"> HYPERLINK "https://gazeta-star.ru/?module=articles&amp;action=view&amp;id=7610" </w:instrText>
      </w:r>
      <w:r>
        <w:fldChar w:fldCharType="separate"/>
      </w:r>
      <w:r>
        <w:t>Выплаты в честь 80-летия Победы свердловским ветеранам Великой Отечественной войны будут перечислены до конца апреля</w:t>
      </w:r>
      <w:r>
        <w:fldChar w:fldCharType="end"/>
      </w:r>
      <w:bookmarkEnd w:id="216"/>
      <w:bookmarkEnd w:id="217"/>
    </w:p>
    <w:p w:rsidR="006A002B" w:rsidRDefault="00311071">
      <w:pPr>
        <w:pStyle w:val="a3"/>
        <w:spacing w:beforeAutospacing="1" w:afterAutospacing="1"/>
      </w:pPr>
      <w:r>
        <w:t xml:space="preserve">Также глава государства дал поручение решить все бытовые неурядицы фронтовиков. Отметим, что в Свердловской области для ветеранов Великой Отечественной войны действует комплекс мер </w:t>
      </w:r>
      <w:r>
        <w:rPr>
          <w:b/>
          <w:bCs/>
        </w:rPr>
        <w:t>социальной поддержки. В том числе единовременное пособие на проведение ремонта жилых помещений, принадлежащих инвалидам</w:t>
      </w:r>
      <w:r>
        <w:t xml:space="preserve"> и участникам Великой Отечественной войны, частичная компенсация затрат или частичное освобождение от затрат на газификацию жилого помещения, ежемесячное пособие на проезд по территории региона на всех видах городского и междугороднего пассажирского транспорта и другие виды поддержки.</w:t>
      </w:r>
    </w:p>
    <w:p w:rsidR="006A002B" w:rsidRDefault="00311071">
      <w:pPr>
        <w:rPr>
          <w:color w:val="248AE8"/>
        </w:rPr>
      </w:pPr>
      <w:hyperlink r:id="rId75" w:history="1">
        <w:r>
          <w:rPr>
            <w:color w:val="248AE8"/>
          </w:rPr>
          <w:t>https://gazeta-star.ru/?module=articles&amp;action=view&amp;id=7610</w:t>
        </w:r>
      </w:hyperlink>
      <w:r>
        <w:rPr>
          <w:color w:val="248AE8"/>
        </w:rPr>
        <w:t> </w:t>
      </w:r>
    </w:p>
    <w:p w:rsidR="006A002B" w:rsidRDefault="006A002B">
      <w:pPr>
        <w:pStyle w:val="a4"/>
      </w:pP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lastRenderedPageBreak/>
        <w:t>30.03.2025</w:t>
      </w:r>
      <w:r>
        <w:rPr>
          <w:rFonts w:eastAsia="Arial"/>
        </w:rPr>
        <w:t xml:space="preserve"> </w:t>
      </w:r>
      <w:r>
        <w:rPr>
          <w:rFonts w:ascii="Times New Roman" w:hAnsi="Times New Roman" w:cs="Times New Roman"/>
          <w:b w:val="0"/>
          <w:i/>
          <w:color w:val="808080"/>
          <w:sz w:val="28"/>
        </w:rPr>
        <w:t>Российская газета (rg.ru)</w:t>
      </w:r>
    </w:p>
    <w:bookmarkStart w:id="218" w:name="re_-1790413564"/>
    <w:bookmarkStart w:id="219" w:name="re_22da2c25-7834-43d0-9f16-5c5972290414"/>
    <w:p w:rsidR="006A002B" w:rsidRDefault="00311071">
      <w:pPr>
        <w:pStyle w:val="2"/>
      </w:pPr>
      <w:r>
        <w:fldChar w:fldCharType="begin"/>
      </w:r>
      <w:r>
        <w:instrText xml:space="preserve"> HYPERLINK "https://rg.ru/2025/03/30/v-gosdume-rasskazali-kak-predpriiatiiu-poluchit-status-socialno-znachimogo.html" </w:instrText>
      </w:r>
      <w:r>
        <w:fldChar w:fldCharType="separate"/>
      </w:r>
      <w:r>
        <w:t>В Госдуме рассказали, как предприятию получить статус социально значимого</w:t>
      </w:r>
      <w:r>
        <w:fldChar w:fldCharType="end"/>
      </w:r>
      <w:bookmarkEnd w:id="218"/>
      <w:bookmarkEnd w:id="219"/>
    </w:p>
    <w:p w:rsidR="006A002B" w:rsidRDefault="00311071">
      <w:pPr>
        <w:pStyle w:val="a3"/>
        <w:spacing w:beforeAutospacing="1" w:afterAutospacing="1"/>
      </w:pPr>
      <w:r>
        <w:t xml:space="preserve">Тем не менее </w:t>
      </w:r>
      <w:r w:rsidRPr="00243279">
        <w:rPr>
          <w:bCs/>
        </w:rPr>
        <w:t>закон допускает, что бизнес может одновременно решать задачи, значимые для общества, и оставаться юридическим лицом, существующим по правилам рыночной экономики. Признание предприятия социальным - это не абстрактная характеристика, а правовой статус, закрепленный в статье 24.1 закона №209-ФЗ, который дает право на меры господдержки. Речь идет, прежде всего, о таких организациях, которые не просто декларируют намерение «помогать», а фактически трудоустраивают граждан из особых категорий</w:t>
      </w:r>
      <w:r>
        <w:rPr>
          <w:b/>
          <w:bCs/>
        </w:rPr>
        <w:t xml:space="preserve"> - инвалидов</w:t>
      </w:r>
      <w:r>
        <w:t>, выпускников детдомов, бывших осужденных и др.», - рассказал «Российской газете» член Комитета Госдумы по малому и среднему предпринимательству Алексей Говырин (фракция «Единая Россия»).</w:t>
      </w:r>
    </w:p>
    <w:p w:rsidR="006A002B" w:rsidRDefault="00311071">
      <w:pPr>
        <w:rPr>
          <w:color w:val="248AE8"/>
        </w:rPr>
      </w:pPr>
      <w:hyperlink r:id="rId76" w:history="1">
        <w:r>
          <w:rPr>
            <w:color w:val="248AE8"/>
          </w:rPr>
          <w:t>https://rg.ru/2025/03/30/v-gosdume-rasskazali-kak-predpriiatiiu-poluchit-status-socialno-znachimogo.html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01.04.2025</w:t>
      </w:r>
      <w:r>
        <w:rPr>
          <w:rFonts w:eastAsia="Arial"/>
        </w:rPr>
        <w:t xml:space="preserve"> </w:t>
      </w:r>
      <w:r>
        <w:rPr>
          <w:rFonts w:ascii="Times New Roman" w:hAnsi="Times New Roman" w:cs="Times New Roman"/>
          <w:b w:val="0"/>
          <w:i/>
          <w:color w:val="808080"/>
          <w:sz w:val="28"/>
        </w:rPr>
        <w:t>Российская газета (rg.ru). ЮФО</w:t>
      </w:r>
    </w:p>
    <w:bookmarkStart w:id="220" w:name="re_-1790413561"/>
    <w:bookmarkStart w:id="221" w:name="re_f13e5925-ebf3-4186-8f54-822e16224c1a"/>
    <w:p w:rsidR="006A002B" w:rsidRDefault="00311071">
      <w:pPr>
        <w:pStyle w:val="2"/>
      </w:pPr>
      <w:r>
        <w:fldChar w:fldCharType="begin"/>
      </w:r>
      <w:r>
        <w:instrText xml:space="preserve"> HYPERLINK "https://rg.ru/2025/04/01/reg-ufo/liudiam-serebrianogo-vozrasta-pomogut-otkryt-svoj-biznes.html" </w:instrText>
      </w:r>
      <w:r>
        <w:fldChar w:fldCharType="separate"/>
      </w:r>
      <w:r>
        <w:t>Людям «серебряного возраста» помогут открыть свой бизнес</w:t>
      </w:r>
      <w:r>
        <w:fldChar w:fldCharType="end"/>
      </w:r>
      <w:bookmarkEnd w:id="220"/>
      <w:bookmarkEnd w:id="221"/>
    </w:p>
    <w:p w:rsidR="006A002B" w:rsidRDefault="00311071">
      <w:pPr>
        <w:pStyle w:val="a3"/>
        <w:spacing w:beforeAutospacing="1" w:afterAutospacing="1"/>
      </w:pPr>
      <w:r>
        <w:t xml:space="preserve">Мы стали с ней обсуждать, как создать медицинский центр, в котором можно установить такую аппаратуру и лечить детей. Тем временем 1 марта вступили в силу поправки в </w:t>
      </w:r>
      <w:r>
        <w:rPr>
          <w:b/>
          <w:bCs/>
        </w:rPr>
        <w:t>закон Волгоградской области, которые предусматривают увеличение квоты для приема на работу инвалидов</w:t>
      </w:r>
      <w:r>
        <w:t xml:space="preserve"> с двух до трех процентов. В соответствии с федеральными правилами квота рассчитывается работодателем ежеквартально, до десятого числа месяца, следующего за отчетным кварталом.</w:t>
      </w:r>
    </w:p>
    <w:p w:rsidR="006A002B" w:rsidRDefault="00311071">
      <w:pPr>
        <w:rPr>
          <w:color w:val="248AE8"/>
        </w:rPr>
      </w:pPr>
      <w:hyperlink r:id="rId77" w:history="1">
        <w:r>
          <w:rPr>
            <w:color w:val="248AE8"/>
          </w:rPr>
          <w:t>https://rg.ru/2025/04/01/reg-ufo/liudiam-serebrianogo-vozrasta-pomogut-otkryt-svoj-biznes.html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Комсомольская правда - Уфа (ufa.kp.ru)</w:t>
      </w:r>
    </w:p>
    <w:bookmarkStart w:id="222" w:name="re_-1790413560"/>
    <w:bookmarkStart w:id="223" w:name="re_615a451d-ca45-4d96-be90-b2a1ecc8fd78"/>
    <w:p w:rsidR="006A002B" w:rsidRDefault="00311071">
      <w:pPr>
        <w:pStyle w:val="2"/>
      </w:pPr>
      <w:r>
        <w:fldChar w:fldCharType="begin"/>
      </w:r>
      <w:r>
        <w:instrText xml:space="preserve"> HYPERLINK "https://www.ufa.kp.ru/online/news/6308086/" </w:instrText>
      </w:r>
      <w:r>
        <w:fldChar w:fldCharType="separate"/>
      </w:r>
      <w:r>
        <w:t>Парламент Башкирии принял в первом чтении законопроект о расширение мер господдержки кинематографии</w:t>
      </w:r>
      <w:r>
        <w:fldChar w:fldCharType="end"/>
      </w:r>
      <w:bookmarkEnd w:id="222"/>
      <w:bookmarkEnd w:id="223"/>
    </w:p>
    <w:p w:rsidR="006A002B" w:rsidRDefault="00311071">
      <w:pPr>
        <w:pStyle w:val="a3"/>
        <w:spacing w:beforeAutospacing="1" w:afterAutospacing="1"/>
      </w:pPr>
      <w:r w:rsidRPr="00BD4888">
        <w:rPr>
          <w:bCs/>
        </w:rPr>
        <w:t>Будут внесены изменения в закон «О государственной поддержке кинематографии в Республике Башкортостан». По словам председателя Государственного Собрания республики Константина Толкачева, новый закон позволит активнее финансировать производство фильмов, транслирующих традиционные духовные ценности и воспитывающих нравственность. Особое внимание будет уделено созданию кинопродукции для детей и подростков, воспитанников интернатов, а также организации кинопоказов для пожилых людей</w:t>
      </w:r>
      <w:r>
        <w:rPr>
          <w:b/>
          <w:bCs/>
        </w:rPr>
        <w:t xml:space="preserve"> и инвалидов</w:t>
      </w:r>
      <w:r>
        <w:t>.</w:t>
      </w:r>
    </w:p>
    <w:p w:rsidR="006A002B" w:rsidRDefault="00311071">
      <w:pPr>
        <w:rPr>
          <w:color w:val="248AE8"/>
        </w:rPr>
      </w:pPr>
      <w:hyperlink r:id="rId78" w:history="1">
        <w:r>
          <w:rPr>
            <w:color w:val="248AE8"/>
          </w:rPr>
          <w:t>https://www.ufa.kp.ru/online/news/6308086/</w:t>
        </w:r>
      </w:hyperlink>
      <w:r>
        <w:rPr>
          <w:color w:val="248AE8"/>
        </w:rPr>
        <w:t> </w:t>
      </w:r>
    </w:p>
    <w:p w:rsidR="006A002B" w:rsidRDefault="006A002B">
      <w:pPr>
        <w:pStyle w:val="a4"/>
      </w:pPr>
    </w:p>
    <w:p w:rsidR="006A002B" w:rsidRDefault="00311071">
      <w:pPr>
        <w:rPr>
          <w:sz w:val="0"/>
        </w:rPr>
      </w:pPr>
      <w:r>
        <w:br w:type="page"/>
      </w:r>
    </w:p>
    <w:p w:rsidR="006A002B" w:rsidRDefault="00311071">
      <w:pPr>
        <w:pStyle w:val="1"/>
        <w:shd w:val="clear" w:color="auto" w:fill="CCCCCC"/>
      </w:pPr>
      <w:bookmarkStart w:id="224" w:name="re_-1790413554"/>
      <w:r>
        <w:t>Новости сайта ВОИ</w:t>
      </w:r>
      <w:bookmarkEnd w:id="224"/>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5" w:name="re_-1790413553"/>
    <w:bookmarkStart w:id="226" w:name="re_981ac46f-c1be-48ee-b587-1765d9836bfa"/>
    <w:p w:rsidR="006A002B" w:rsidRDefault="00311071">
      <w:pPr>
        <w:pStyle w:val="2"/>
      </w:pPr>
      <w:r>
        <w:fldChar w:fldCharType="begin"/>
      </w:r>
      <w:r>
        <w:instrText xml:space="preserve"> HYPERLINK "https://www.voi.ru/news/all_news/novosti_strany/na_federalnoj_territorii_sirius_prohodit_reakurs_voi.html" </w:instrText>
      </w:r>
      <w:r>
        <w:fldChar w:fldCharType="separate"/>
      </w:r>
      <w:r>
        <w:t>На Федеральной территории «Сириус» проходит Реакурс ВОИ</w:t>
      </w:r>
      <w:r>
        <w:fldChar w:fldCharType="end"/>
      </w:r>
      <w:bookmarkEnd w:id="225"/>
      <w:bookmarkEnd w:id="226"/>
    </w:p>
    <w:p w:rsidR="006A002B" w:rsidRDefault="00311071">
      <w:pPr>
        <w:pStyle w:val="a3"/>
        <w:spacing w:beforeAutospacing="1" w:afterAutospacing="1"/>
      </w:pPr>
      <w:r>
        <w:t>На Федеральной территории «Сириус» в городе-отеле «Бархатные сезоны» в эти дни стартует Учебно-реабилитационный курс Всероссийского общества инвалидов «Основы независимой жизни человека на инвалидной коляске» (Реакурс ВОИ) ...</w:t>
      </w:r>
    </w:p>
    <w:p w:rsidR="006A002B" w:rsidRDefault="00311071">
      <w:pPr>
        <w:rPr>
          <w:color w:val="248AE8"/>
        </w:rPr>
      </w:pPr>
      <w:hyperlink r:id="rId79" w:history="1">
        <w:r>
          <w:rPr>
            <w:color w:val="248AE8"/>
          </w:rPr>
          <w:t>https://www.voi.ru/news/all_news/novosti_strany/na_federalnoj_territorii_sirius_prohodit_reakurs_voi.html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7" w:name="re_-1790413552"/>
    <w:bookmarkStart w:id="228" w:name="re_80d00eee-9e91-47f3-b35a-9b0812c0f23e"/>
    <w:p w:rsidR="006A002B" w:rsidRDefault="00311071">
      <w:pPr>
        <w:pStyle w:val="2"/>
      </w:pPr>
      <w:r>
        <w:fldChar w:fldCharType="begin"/>
      </w:r>
      <w:r>
        <w:instrText xml:space="preserve"> HYPERLINK "https://www.voi.ru/news/all_news/novosti_voi/kurskaya_oblastnaya_organizaciya_voi_priglahaet_prinyat_uchastie_v_konkurse_dekorativno-prikladnogo_tvorchestva.html" </w:instrText>
      </w:r>
      <w:r>
        <w:fldChar w:fldCharType="separate"/>
      </w:r>
      <w:r>
        <w:t>Курская областная организация ВОИ приглашает принять участие в конкурсе декоративно-прикладного творчества</w:t>
      </w:r>
      <w:r>
        <w:fldChar w:fldCharType="end"/>
      </w:r>
      <w:bookmarkEnd w:id="227"/>
      <w:bookmarkEnd w:id="228"/>
    </w:p>
    <w:p w:rsidR="006A002B" w:rsidRDefault="00311071">
      <w:pPr>
        <w:pStyle w:val="a3"/>
        <w:spacing w:beforeAutospacing="1" w:afterAutospacing="1"/>
      </w:pPr>
      <w:r>
        <w:t>С 1 апреля по 10 июня 2025 года Курская областная организация Всероссийского общества инвалидов проводит Межрегиональный онлайн-конкурс декоративно-прикладного творчества среди людей с ограничениями здоровья «ВОИ - территория мастеров 2025» ...</w:t>
      </w:r>
    </w:p>
    <w:p w:rsidR="006A002B" w:rsidRDefault="00311071">
      <w:pPr>
        <w:rPr>
          <w:color w:val="248AE8"/>
        </w:rPr>
      </w:pPr>
      <w:hyperlink r:id="rId80" w:history="1">
        <w:r>
          <w:rPr>
            <w:color w:val="248AE8"/>
          </w:rPr>
          <w:t>https://www.voi.ru/news/all_news/novosti_voi/kurskaya_oblastnaya_organizaciya_voi_priglahaet_prinyat_uchastie_v_konkurse_dekorativno-prikladnogo_tvorchestva.html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28.03.2025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9" w:name="re_-1790413551"/>
    <w:bookmarkStart w:id="230" w:name="re_39390ebf-10c0-4515-8f06-81b506256668"/>
    <w:p w:rsidR="006A002B" w:rsidRDefault="00311071">
      <w:pPr>
        <w:pStyle w:val="2"/>
      </w:pPr>
      <w:r>
        <w:fldChar w:fldCharType="begin"/>
      </w:r>
      <w:r>
        <w:instrText xml:space="preserve"> HYPERLINK "https://www.voi.ru/news/all_news/novosti_voi/startoval_priem_zayavok_dlya_uchastiya_v_xii_mezregionalnom_konkurse_bardovskoj_pesni_sredi_ludej_s_invalidnostu.html" </w:instrText>
      </w:r>
      <w:r>
        <w:fldChar w:fldCharType="separate"/>
      </w:r>
      <w:r>
        <w:t>Стартовал прием заявок для участия в XII Межрегиональном конкурсе бардовской песни среди людей с инвалидностью</w:t>
      </w:r>
      <w:r>
        <w:fldChar w:fldCharType="end"/>
      </w:r>
      <w:bookmarkEnd w:id="229"/>
      <w:bookmarkEnd w:id="230"/>
    </w:p>
    <w:p w:rsidR="006A002B" w:rsidRDefault="00311071">
      <w:pPr>
        <w:pStyle w:val="a3"/>
        <w:spacing w:beforeAutospacing="1" w:afterAutospacing="1"/>
      </w:pPr>
      <w:r>
        <w:t>Сольных исполнителей, а также авторов стихов и музыки приглашают принять участие в XII Межрегиональном конкурсе бардовской (авторской) песни среди людей с инвалидностью «Струна, и кисть, и вечное перо» им ...</w:t>
      </w:r>
    </w:p>
    <w:p w:rsidR="006A002B" w:rsidRDefault="00311071">
      <w:pPr>
        <w:rPr>
          <w:color w:val="248AE8"/>
        </w:rPr>
      </w:pPr>
      <w:hyperlink r:id="rId81" w:history="1">
        <w:r>
          <w:rPr>
            <w:color w:val="248AE8"/>
          </w:rPr>
          <w:t>https://www.voi.ru/news/all_news/novosti_voi/startoval_priem_zayavok_dlya_uchastiya_v_xii_mezregionalnom_konkurse_bardovskoj_pesni_sredi_ludej_s_invalidnostu.html</w:t>
        </w:r>
      </w:hyperlink>
      <w:r>
        <w:rPr>
          <w:color w:val="248AE8"/>
        </w:rPr>
        <w:t> </w:t>
      </w:r>
    </w:p>
    <w:p w:rsidR="006A002B" w:rsidRDefault="006A002B">
      <w:pPr>
        <w:pStyle w:val="a4"/>
      </w:pPr>
    </w:p>
    <w:p w:rsidR="006A002B" w:rsidRDefault="00311071">
      <w:pPr>
        <w:pStyle w:val="3"/>
        <w:spacing w:before="220" w:after="0"/>
        <w:rPr>
          <w:rFonts w:eastAsia="Arial"/>
        </w:rPr>
      </w:pPr>
      <w:r>
        <w:rPr>
          <w:rFonts w:ascii="Times New Roman" w:hAnsi="Times New Roman" w:cs="Times New Roman"/>
          <w:b w:val="0"/>
          <w:i/>
          <w:color w:val="808080"/>
          <w:sz w:val="28"/>
        </w:rPr>
        <w:t>02.04.2025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1" w:name="re_-1790413550"/>
    <w:bookmarkStart w:id="232" w:name="re_d6f253f9-57ff-431f-a3a9-ca84cf426dff"/>
    <w:p w:rsidR="006A002B" w:rsidRDefault="00311071">
      <w:pPr>
        <w:pStyle w:val="2"/>
      </w:pPr>
      <w:r>
        <w:fldChar w:fldCharType="begin"/>
      </w:r>
      <w:r>
        <w:instrText xml:space="preserve"> HYPERLINK "https://www.voi.ru/news/all_news/novosti_strany/2_aprelya__vsemirnyj_den_rasprostraneniya_informacii_o_probleme_autizma_1.html" </w:instrText>
      </w:r>
      <w:r>
        <w:fldChar w:fldCharType="separate"/>
      </w:r>
      <w:r>
        <w:t>2 апреля — Всемирный день распространения информации о проблеме аутизма</w:t>
      </w:r>
      <w:r>
        <w:fldChar w:fldCharType="end"/>
      </w:r>
      <w:bookmarkEnd w:id="231"/>
      <w:bookmarkEnd w:id="232"/>
    </w:p>
    <w:p w:rsidR="006A002B" w:rsidRDefault="00311071">
      <w:pPr>
        <w:pStyle w:val="a3"/>
        <w:spacing w:beforeAutospacing="1" w:afterAutospacing="1"/>
      </w:pPr>
      <w:r>
        <w:t>2 апреля мир объединяется в рамках важной инициативы – Всемирного дня распространения информации о проблеме аутизма. Согласно данным ВОЗ, расстройства аутистического спектра (РАС) встречаются примерно у 1% населения планеты ...</w:t>
      </w:r>
    </w:p>
    <w:p w:rsidR="006A002B" w:rsidRDefault="00311071">
      <w:pPr>
        <w:rPr>
          <w:color w:val="248AE8"/>
        </w:rPr>
      </w:pPr>
      <w:hyperlink r:id="rId82" w:history="1">
        <w:r>
          <w:rPr>
            <w:color w:val="248AE8"/>
          </w:rPr>
          <w:t>https://www.voi.ru/news/all_news/novosti_strany/2_aprelya__vsemirnyj_den_rasprostraneniya_informacii_o_probleme_autizma_1.html</w:t>
        </w:r>
      </w:hyperlink>
      <w:r>
        <w:rPr>
          <w:color w:val="248AE8"/>
        </w:rPr>
        <w:t> </w:t>
      </w:r>
    </w:p>
    <w:p w:rsidR="006A002B" w:rsidRDefault="006A002B">
      <w:pPr>
        <w:pStyle w:val="a4"/>
      </w:pPr>
    </w:p>
    <w:p w:rsidR="006A002B" w:rsidRDefault="00311071">
      <w:pPr>
        <w:rPr>
          <w:sz w:val="0"/>
        </w:rPr>
      </w:pPr>
      <w:r>
        <w:br w:type="page"/>
      </w:r>
    </w:p>
    <w:p w:rsidR="006A002B" w:rsidRDefault="00311071">
      <w:pPr>
        <w:pStyle w:val="1"/>
        <w:shd w:val="clear" w:color="auto" w:fill="CCCCCC"/>
      </w:pPr>
      <w:bookmarkStart w:id="233" w:name="re_-1790413549"/>
      <w:r>
        <w:t>СМИ Всероссийского общества инвалидов</w:t>
      </w:r>
      <w:bookmarkEnd w:id="233"/>
    </w:p>
    <w:p w:rsidR="008B1476" w:rsidRPr="00C533FA" w:rsidRDefault="008B1476" w:rsidP="008B1476">
      <w:pPr>
        <w:spacing w:line="360" w:lineRule="auto"/>
        <w:jc w:val="both"/>
        <w:rPr>
          <w:sz w:val="28"/>
          <w:szCs w:val="28"/>
        </w:rPr>
      </w:pPr>
      <w:hyperlink r:id="rId83" w:history="1">
        <w:r w:rsidRPr="00C533FA">
          <w:rPr>
            <w:rStyle w:val="a9"/>
            <w:sz w:val="28"/>
            <w:szCs w:val="28"/>
          </w:rPr>
          <w:t xml:space="preserve">Всероссийская газета </w:t>
        </w:r>
        <w:r w:rsidR="00311071">
          <w:rPr>
            <w:rStyle w:val="a9"/>
            <w:sz w:val="28"/>
            <w:szCs w:val="28"/>
          </w:rPr>
          <w:t>«</w:t>
        </w:r>
        <w:r w:rsidRPr="00C533FA">
          <w:rPr>
            <w:rStyle w:val="a9"/>
            <w:sz w:val="28"/>
            <w:szCs w:val="28"/>
          </w:rPr>
          <w:t>Надежда</w:t>
        </w:r>
        <w:r w:rsidR="00311071">
          <w:rPr>
            <w:rStyle w:val="a9"/>
            <w:sz w:val="28"/>
            <w:szCs w:val="28"/>
          </w:rPr>
          <w:t>»</w:t>
        </w:r>
      </w:hyperlink>
    </w:p>
    <w:p w:rsidR="008B1476" w:rsidRPr="00C533FA" w:rsidRDefault="008B1476" w:rsidP="008B1476">
      <w:pPr>
        <w:spacing w:line="360" w:lineRule="auto"/>
        <w:jc w:val="both"/>
        <w:rPr>
          <w:sz w:val="28"/>
          <w:szCs w:val="28"/>
        </w:rPr>
      </w:pPr>
      <w:hyperlink r:id="rId84" w:history="1">
        <w:r w:rsidRPr="00C533FA">
          <w:rPr>
            <w:rStyle w:val="a9"/>
            <w:sz w:val="28"/>
            <w:szCs w:val="28"/>
          </w:rPr>
          <w:t xml:space="preserve">Всероссийская газета </w:t>
        </w:r>
        <w:r w:rsidR="00311071">
          <w:rPr>
            <w:rStyle w:val="a9"/>
            <w:sz w:val="28"/>
            <w:szCs w:val="28"/>
          </w:rPr>
          <w:t>«</w:t>
        </w:r>
        <w:r w:rsidRPr="00C533FA">
          <w:rPr>
            <w:rStyle w:val="a9"/>
            <w:sz w:val="28"/>
            <w:szCs w:val="28"/>
          </w:rPr>
          <w:t>Русский инвалид</w:t>
        </w:r>
        <w:r w:rsidR="00311071">
          <w:rPr>
            <w:rStyle w:val="a9"/>
            <w:sz w:val="28"/>
            <w:szCs w:val="28"/>
          </w:rPr>
          <w:t>»</w:t>
        </w:r>
      </w:hyperlink>
      <w:r w:rsidRPr="00C533FA">
        <w:rPr>
          <w:sz w:val="28"/>
          <w:szCs w:val="28"/>
        </w:rPr>
        <w:t xml:space="preserve"> </w:t>
      </w:r>
    </w:p>
    <w:p w:rsidR="008B1476" w:rsidRPr="00C533FA" w:rsidRDefault="008B1476" w:rsidP="008B1476">
      <w:pPr>
        <w:spacing w:line="360" w:lineRule="auto"/>
        <w:jc w:val="both"/>
        <w:rPr>
          <w:bCs/>
          <w:sz w:val="28"/>
          <w:szCs w:val="28"/>
        </w:rPr>
      </w:pPr>
      <w:hyperlink r:id="rId85" w:history="1">
        <w:r w:rsidRPr="00C533FA">
          <w:rPr>
            <w:rStyle w:val="a9"/>
            <w:bCs/>
            <w:sz w:val="28"/>
            <w:szCs w:val="28"/>
          </w:rPr>
          <w:t xml:space="preserve">Газета </w:t>
        </w:r>
        <w:r w:rsidR="00311071">
          <w:rPr>
            <w:rStyle w:val="a9"/>
            <w:bCs/>
            <w:sz w:val="28"/>
            <w:szCs w:val="28"/>
          </w:rPr>
          <w:t>«</w:t>
        </w:r>
        <w:r w:rsidRPr="00C533FA">
          <w:rPr>
            <w:rStyle w:val="a9"/>
            <w:bCs/>
            <w:sz w:val="28"/>
            <w:szCs w:val="28"/>
          </w:rPr>
          <w:t>Здравствуй!</w:t>
        </w:r>
        <w:r w:rsidR="00311071">
          <w:rPr>
            <w:rStyle w:val="a9"/>
            <w:bCs/>
            <w:sz w:val="28"/>
            <w:szCs w:val="28"/>
          </w:rPr>
          <w:t>»</w:t>
        </w:r>
        <w:r w:rsidRPr="00C533FA">
          <w:rPr>
            <w:rStyle w:val="a9"/>
            <w:bCs/>
            <w:sz w:val="28"/>
            <w:szCs w:val="28"/>
          </w:rPr>
          <w:t xml:space="preserve"> (Пермская РО ВОИ)</w:t>
        </w:r>
      </w:hyperlink>
      <w:r w:rsidRPr="00C533FA">
        <w:rPr>
          <w:bCs/>
          <w:sz w:val="28"/>
          <w:szCs w:val="28"/>
        </w:rPr>
        <w:t xml:space="preserve"> </w:t>
      </w:r>
    </w:p>
    <w:p w:rsidR="008B1476" w:rsidRPr="00C533FA" w:rsidRDefault="008B1476" w:rsidP="008B1476">
      <w:pPr>
        <w:spacing w:line="360" w:lineRule="auto"/>
        <w:jc w:val="both"/>
        <w:rPr>
          <w:sz w:val="28"/>
          <w:szCs w:val="28"/>
        </w:rPr>
      </w:pPr>
      <w:hyperlink r:id="rId86" w:history="1">
        <w:r w:rsidRPr="00C533FA">
          <w:rPr>
            <w:rStyle w:val="a9"/>
            <w:sz w:val="28"/>
            <w:szCs w:val="28"/>
          </w:rPr>
          <w:t xml:space="preserve">Газета </w:t>
        </w:r>
        <w:r w:rsidR="00311071">
          <w:rPr>
            <w:rStyle w:val="a9"/>
            <w:sz w:val="28"/>
            <w:szCs w:val="28"/>
          </w:rPr>
          <w:t>«</w:t>
        </w:r>
        <w:r w:rsidRPr="00C533FA">
          <w:rPr>
            <w:rStyle w:val="a9"/>
            <w:sz w:val="28"/>
            <w:szCs w:val="28"/>
          </w:rPr>
          <w:t>Единство инвалидного движения</w:t>
        </w:r>
        <w:r w:rsidR="00311071">
          <w:rPr>
            <w:rStyle w:val="a9"/>
            <w:sz w:val="28"/>
            <w:szCs w:val="28"/>
          </w:rPr>
          <w:t>»</w:t>
        </w:r>
        <w:r w:rsidRPr="00C533FA">
          <w:rPr>
            <w:rStyle w:val="a9"/>
            <w:sz w:val="28"/>
            <w:szCs w:val="28"/>
          </w:rPr>
          <w:t xml:space="preserve"> (Ростовская РО ВОИ)</w:t>
        </w:r>
      </w:hyperlink>
    </w:p>
    <w:p w:rsidR="008B1476" w:rsidRPr="00C533FA" w:rsidRDefault="008B1476" w:rsidP="008B1476">
      <w:pPr>
        <w:spacing w:line="360" w:lineRule="auto"/>
        <w:jc w:val="both"/>
        <w:rPr>
          <w:sz w:val="28"/>
          <w:szCs w:val="28"/>
        </w:rPr>
      </w:pPr>
      <w:hyperlink r:id="rId87" w:history="1">
        <w:r w:rsidRPr="00C533FA">
          <w:rPr>
            <w:rStyle w:val="a9"/>
            <w:sz w:val="28"/>
            <w:szCs w:val="28"/>
          </w:rPr>
          <w:t xml:space="preserve">Газета </w:t>
        </w:r>
        <w:r w:rsidR="00311071">
          <w:rPr>
            <w:rStyle w:val="a9"/>
            <w:sz w:val="28"/>
            <w:szCs w:val="28"/>
          </w:rPr>
          <w:t>«</w:t>
        </w:r>
        <w:r w:rsidRPr="00C533FA">
          <w:rPr>
            <w:rStyle w:val="a9"/>
            <w:sz w:val="28"/>
            <w:szCs w:val="28"/>
          </w:rPr>
          <w:t>Милосердие и здоровье</w:t>
        </w:r>
        <w:r w:rsidR="00311071">
          <w:rPr>
            <w:rStyle w:val="a9"/>
            <w:sz w:val="28"/>
            <w:szCs w:val="28"/>
          </w:rPr>
          <w:t>»</w:t>
        </w:r>
        <w:r w:rsidRPr="00C533FA">
          <w:rPr>
            <w:rStyle w:val="a9"/>
            <w:sz w:val="28"/>
            <w:szCs w:val="28"/>
          </w:rPr>
          <w:t xml:space="preserve"> (Челябинская РО ВОИ)</w:t>
        </w:r>
      </w:hyperlink>
    </w:p>
    <w:p w:rsidR="008B1476" w:rsidRPr="00C533FA" w:rsidRDefault="008B1476" w:rsidP="008B1476">
      <w:pPr>
        <w:spacing w:line="360" w:lineRule="auto"/>
        <w:jc w:val="both"/>
        <w:rPr>
          <w:sz w:val="28"/>
          <w:szCs w:val="28"/>
        </w:rPr>
      </w:pPr>
      <w:hyperlink r:id="rId88" w:history="1">
        <w:r w:rsidRPr="00C533FA">
          <w:rPr>
            <w:rStyle w:val="a9"/>
            <w:sz w:val="28"/>
            <w:szCs w:val="28"/>
          </w:rPr>
          <w:t xml:space="preserve">Газета </w:t>
        </w:r>
        <w:r w:rsidR="00311071">
          <w:rPr>
            <w:rStyle w:val="a9"/>
            <w:sz w:val="28"/>
            <w:szCs w:val="28"/>
          </w:rPr>
          <w:t>«</w:t>
        </w:r>
        <w:r w:rsidRPr="00C533FA">
          <w:rPr>
            <w:rStyle w:val="a9"/>
            <w:sz w:val="28"/>
            <w:szCs w:val="28"/>
          </w:rPr>
          <w:t>Перспектива</w:t>
        </w:r>
        <w:r w:rsidR="00311071">
          <w:rPr>
            <w:rStyle w:val="a9"/>
            <w:sz w:val="28"/>
            <w:szCs w:val="28"/>
          </w:rPr>
          <w:t>»</w:t>
        </w:r>
        <w:r w:rsidRPr="00C533FA">
          <w:rPr>
            <w:rStyle w:val="a9"/>
            <w:sz w:val="28"/>
            <w:szCs w:val="28"/>
          </w:rPr>
          <w:t xml:space="preserve"> (Башкирская РО ВОИ)</w:t>
        </w:r>
      </w:hyperlink>
    </w:p>
    <w:p w:rsidR="008B1476" w:rsidRPr="00C533FA" w:rsidRDefault="008B1476" w:rsidP="008B1476">
      <w:pPr>
        <w:spacing w:line="360" w:lineRule="auto"/>
        <w:jc w:val="both"/>
        <w:rPr>
          <w:sz w:val="28"/>
          <w:szCs w:val="28"/>
        </w:rPr>
      </w:pPr>
      <w:hyperlink r:id="rId89" w:history="1">
        <w:r w:rsidRPr="00C533FA">
          <w:rPr>
            <w:rStyle w:val="a9"/>
            <w:sz w:val="28"/>
            <w:szCs w:val="28"/>
          </w:rPr>
          <w:t xml:space="preserve">Газета </w:t>
        </w:r>
        <w:r w:rsidR="00311071">
          <w:rPr>
            <w:rStyle w:val="a9"/>
            <w:sz w:val="28"/>
            <w:szCs w:val="28"/>
          </w:rPr>
          <w:t>«</w:t>
        </w:r>
        <w:r w:rsidRPr="00C533FA">
          <w:rPr>
            <w:rStyle w:val="a9"/>
            <w:sz w:val="28"/>
            <w:szCs w:val="28"/>
          </w:rPr>
          <w:t>Контакт-информ</w:t>
        </w:r>
        <w:r w:rsidR="00311071">
          <w:rPr>
            <w:rStyle w:val="a9"/>
            <w:sz w:val="28"/>
            <w:szCs w:val="28"/>
          </w:rPr>
          <w:t>»</w:t>
        </w:r>
        <w:r w:rsidRPr="00C533FA">
          <w:rPr>
            <w:rStyle w:val="a9"/>
            <w:sz w:val="28"/>
            <w:szCs w:val="28"/>
          </w:rPr>
          <w:t xml:space="preserve"> (Санкт-Петербургская ГО ВОИ)</w:t>
        </w:r>
      </w:hyperlink>
    </w:p>
    <w:p w:rsidR="008B1476" w:rsidRPr="00C533FA" w:rsidRDefault="008B1476" w:rsidP="008B1476">
      <w:pPr>
        <w:spacing w:line="360" w:lineRule="auto"/>
        <w:jc w:val="both"/>
        <w:rPr>
          <w:sz w:val="28"/>
          <w:szCs w:val="28"/>
        </w:rPr>
      </w:pPr>
      <w:hyperlink r:id="rId90" w:history="1">
        <w:r w:rsidRPr="00C533FA">
          <w:rPr>
            <w:rStyle w:val="a9"/>
            <w:sz w:val="28"/>
            <w:szCs w:val="28"/>
          </w:rPr>
          <w:t xml:space="preserve">Газета </w:t>
        </w:r>
        <w:r w:rsidR="00311071">
          <w:rPr>
            <w:rStyle w:val="a9"/>
            <w:sz w:val="28"/>
            <w:szCs w:val="28"/>
          </w:rPr>
          <w:t>«</w:t>
        </w:r>
        <w:r w:rsidRPr="00C533FA">
          <w:rPr>
            <w:rStyle w:val="a9"/>
            <w:sz w:val="28"/>
            <w:szCs w:val="28"/>
          </w:rPr>
          <w:t>Голос надежды</w:t>
        </w:r>
        <w:r w:rsidR="00311071">
          <w:rPr>
            <w:rStyle w:val="a9"/>
            <w:sz w:val="28"/>
            <w:szCs w:val="28"/>
          </w:rPr>
          <w:t>»</w:t>
        </w:r>
        <w:r w:rsidRPr="00C533FA">
          <w:rPr>
            <w:rStyle w:val="a9"/>
            <w:sz w:val="28"/>
            <w:szCs w:val="28"/>
          </w:rPr>
          <w:t xml:space="preserve"> (Свердловская РО ВОИ)</w:t>
        </w:r>
      </w:hyperlink>
    </w:p>
    <w:p w:rsidR="008B1476" w:rsidRPr="00C533FA" w:rsidRDefault="008B1476" w:rsidP="008B1476">
      <w:pPr>
        <w:spacing w:line="360" w:lineRule="auto"/>
        <w:jc w:val="both"/>
        <w:rPr>
          <w:sz w:val="28"/>
          <w:szCs w:val="28"/>
        </w:rPr>
      </w:pPr>
      <w:hyperlink r:id="rId91" w:history="1">
        <w:r w:rsidRPr="00C533FA">
          <w:rPr>
            <w:rStyle w:val="a9"/>
            <w:sz w:val="28"/>
            <w:szCs w:val="28"/>
          </w:rPr>
          <w:t xml:space="preserve">Газета </w:t>
        </w:r>
        <w:r w:rsidR="00311071">
          <w:rPr>
            <w:rStyle w:val="a9"/>
            <w:sz w:val="28"/>
            <w:szCs w:val="28"/>
          </w:rPr>
          <w:t>«</w:t>
        </w:r>
        <w:r w:rsidRPr="00C533FA">
          <w:rPr>
            <w:rStyle w:val="a9"/>
            <w:sz w:val="28"/>
            <w:szCs w:val="28"/>
          </w:rPr>
          <w:t>Орловские вести ВОИ</w:t>
        </w:r>
        <w:r w:rsidR="00311071">
          <w:rPr>
            <w:rStyle w:val="a9"/>
            <w:sz w:val="28"/>
            <w:szCs w:val="28"/>
          </w:rPr>
          <w:t>»</w:t>
        </w:r>
        <w:r w:rsidRPr="00C533FA">
          <w:rPr>
            <w:rStyle w:val="a9"/>
            <w:sz w:val="28"/>
            <w:szCs w:val="28"/>
          </w:rPr>
          <w:t xml:space="preserve"> (Орловская РО ВОИ)</w:t>
        </w:r>
      </w:hyperlink>
    </w:p>
    <w:p w:rsidR="008B1476" w:rsidRPr="00C533FA" w:rsidRDefault="008B1476" w:rsidP="008B1476">
      <w:pPr>
        <w:spacing w:line="360" w:lineRule="auto"/>
        <w:jc w:val="both"/>
        <w:rPr>
          <w:sz w:val="28"/>
          <w:szCs w:val="28"/>
        </w:rPr>
      </w:pPr>
      <w:hyperlink r:id="rId92" w:history="1">
        <w:r w:rsidRPr="00C533FA">
          <w:rPr>
            <w:rStyle w:val="a9"/>
            <w:sz w:val="28"/>
            <w:szCs w:val="28"/>
          </w:rPr>
          <w:t xml:space="preserve">Газета </w:t>
        </w:r>
        <w:r w:rsidR="00311071">
          <w:rPr>
            <w:rStyle w:val="a9"/>
            <w:sz w:val="28"/>
            <w:szCs w:val="28"/>
          </w:rPr>
          <w:t>«</w:t>
        </w:r>
        <w:r w:rsidRPr="00C533FA">
          <w:rPr>
            <w:rStyle w:val="a9"/>
            <w:sz w:val="28"/>
            <w:szCs w:val="28"/>
          </w:rPr>
          <w:t>Сочувствие</w:t>
        </w:r>
        <w:r w:rsidR="00311071">
          <w:rPr>
            <w:rStyle w:val="a9"/>
            <w:sz w:val="28"/>
            <w:szCs w:val="28"/>
          </w:rPr>
          <w:t>»</w:t>
        </w:r>
        <w:r w:rsidRPr="00C533FA">
          <w:rPr>
            <w:rStyle w:val="a9"/>
            <w:sz w:val="28"/>
            <w:szCs w:val="28"/>
          </w:rPr>
          <w:t xml:space="preserve"> (Владимирская РО ВОИ)</w:t>
        </w:r>
      </w:hyperlink>
    </w:p>
    <w:p w:rsidR="008B1476" w:rsidRPr="00C533FA" w:rsidRDefault="008B1476" w:rsidP="008B1476">
      <w:pPr>
        <w:spacing w:line="360" w:lineRule="auto"/>
        <w:jc w:val="both"/>
        <w:rPr>
          <w:sz w:val="28"/>
          <w:szCs w:val="28"/>
        </w:rPr>
      </w:pPr>
      <w:hyperlink r:id="rId93" w:history="1">
        <w:r w:rsidRPr="00C533FA">
          <w:rPr>
            <w:rStyle w:val="a9"/>
            <w:sz w:val="28"/>
            <w:szCs w:val="28"/>
          </w:rPr>
          <w:t xml:space="preserve">Газета </w:t>
        </w:r>
        <w:r w:rsidR="00311071">
          <w:rPr>
            <w:rStyle w:val="a9"/>
            <w:sz w:val="28"/>
            <w:szCs w:val="28"/>
          </w:rPr>
          <w:t>«</w:t>
        </w:r>
        <w:r w:rsidRPr="00C533FA">
          <w:rPr>
            <w:rStyle w:val="a9"/>
            <w:sz w:val="28"/>
            <w:szCs w:val="28"/>
          </w:rPr>
          <w:t>Наш дом-Кузбасс</w:t>
        </w:r>
        <w:r w:rsidR="00311071">
          <w:rPr>
            <w:rStyle w:val="a9"/>
            <w:sz w:val="28"/>
            <w:szCs w:val="28"/>
          </w:rPr>
          <w:t>»</w:t>
        </w:r>
        <w:r w:rsidRPr="00C533FA">
          <w:rPr>
            <w:rStyle w:val="a9"/>
            <w:sz w:val="28"/>
            <w:szCs w:val="28"/>
          </w:rPr>
          <w:t xml:space="preserve"> (Кемеровская РО ВОИ)</w:t>
        </w:r>
      </w:hyperlink>
    </w:p>
    <w:p w:rsidR="008B1476" w:rsidRPr="00C533FA" w:rsidRDefault="008B1476" w:rsidP="008B1476">
      <w:pPr>
        <w:spacing w:line="360" w:lineRule="auto"/>
        <w:jc w:val="both"/>
        <w:rPr>
          <w:sz w:val="28"/>
          <w:szCs w:val="28"/>
        </w:rPr>
      </w:pPr>
      <w:hyperlink r:id="rId94" w:history="1">
        <w:r w:rsidRPr="00C533FA">
          <w:rPr>
            <w:rStyle w:val="a9"/>
            <w:sz w:val="28"/>
            <w:szCs w:val="28"/>
          </w:rPr>
          <w:t xml:space="preserve">Газета </w:t>
        </w:r>
        <w:r w:rsidR="00311071">
          <w:rPr>
            <w:rStyle w:val="a9"/>
            <w:sz w:val="28"/>
            <w:szCs w:val="28"/>
          </w:rPr>
          <w:t>«</w:t>
        </w:r>
        <w:r w:rsidRPr="00C533FA">
          <w:rPr>
            <w:rStyle w:val="a9"/>
            <w:sz w:val="28"/>
            <w:szCs w:val="28"/>
          </w:rPr>
          <w:t>Общий мир</w:t>
        </w:r>
        <w:r w:rsidR="00311071">
          <w:rPr>
            <w:rStyle w:val="a9"/>
            <w:sz w:val="28"/>
            <w:szCs w:val="28"/>
          </w:rPr>
          <w:t>»</w:t>
        </w:r>
        <w:r w:rsidRPr="00C533FA">
          <w:rPr>
            <w:rStyle w:val="a9"/>
            <w:sz w:val="28"/>
            <w:szCs w:val="28"/>
          </w:rPr>
          <w:t xml:space="preserve"> (Марийская РО ВОИ)</w:t>
        </w:r>
      </w:hyperlink>
    </w:p>
    <w:p w:rsidR="008B1476" w:rsidRPr="00C533FA" w:rsidRDefault="008B1476" w:rsidP="008B1476">
      <w:pPr>
        <w:spacing w:line="360" w:lineRule="auto"/>
        <w:jc w:val="both"/>
        <w:rPr>
          <w:sz w:val="28"/>
          <w:szCs w:val="28"/>
        </w:rPr>
      </w:pPr>
      <w:hyperlink r:id="rId95" w:history="1">
        <w:r w:rsidRPr="00C533FA">
          <w:rPr>
            <w:rStyle w:val="a9"/>
            <w:sz w:val="28"/>
            <w:szCs w:val="28"/>
          </w:rPr>
          <w:t xml:space="preserve">Газета </w:t>
        </w:r>
        <w:r w:rsidR="00311071">
          <w:rPr>
            <w:rStyle w:val="a9"/>
            <w:sz w:val="28"/>
            <w:szCs w:val="28"/>
          </w:rPr>
          <w:t>«</w:t>
        </w:r>
        <w:r w:rsidRPr="00C533FA">
          <w:rPr>
            <w:rStyle w:val="a9"/>
            <w:sz w:val="28"/>
            <w:szCs w:val="28"/>
          </w:rPr>
          <w:t>Равенство</w:t>
        </w:r>
        <w:r w:rsidR="00311071">
          <w:rPr>
            <w:rStyle w:val="a9"/>
            <w:sz w:val="28"/>
            <w:szCs w:val="28"/>
          </w:rPr>
          <w:t>»</w:t>
        </w:r>
        <w:r w:rsidRPr="00C533FA">
          <w:rPr>
            <w:rStyle w:val="a9"/>
            <w:sz w:val="28"/>
            <w:szCs w:val="28"/>
          </w:rPr>
          <w:t xml:space="preserve"> (Оренбургская РО ВОИ)</w:t>
        </w:r>
      </w:hyperlink>
    </w:p>
    <w:p w:rsidR="008B1476" w:rsidRPr="00C533FA" w:rsidRDefault="008B1476" w:rsidP="008B1476">
      <w:pPr>
        <w:spacing w:line="360" w:lineRule="auto"/>
        <w:jc w:val="both"/>
        <w:rPr>
          <w:sz w:val="28"/>
          <w:szCs w:val="28"/>
        </w:rPr>
      </w:pPr>
      <w:hyperlink r:id="rId96" w:history="1">
        <w:r w:rsidRPr="00C533FA">
          <w:rPr>
            <w:rStyle w:val="a9"/>
            <w:sz w:val="28"/>
            <w:szCs w:val="28"/>
          </w:rPr>
          <w:t xml:space="preserve">Газета </w:t>
        </w:r>
        <w:r w:rsidR="00311071">
          <w:rPr>
            <w:rStyle w:val="a9"/>
            <w:sz w:val="28"/>
            <w:szCs w:val="28"/>
          </w:rPr>
          <w:t>«</w:t>
        </w:r>
        <w:r w:rsidRPr="00C533FA">
          <w:rPr>
            <w:rStyle w:val="a9"/>
            <w:sz w:val="28"/>
            <w:szCs w:val="28"/>
          </w:rPr>
          <w:t>Здравствуйте, люди!</w:t>
        </w:r>
        <w:r w:rsidR="00311071">
          <w:rPr>
            <w:rStyle w:val="a9"/>
            <w:sz w:val="28"/>
            <w:szCs w:val="28"/>
          </w:rPr>
          <w:t>»</w:t>
        </w:r>
        <w:r w:rsidRPr="00C533FA">
          <w:rPr>
            <w:rStyle w:val="a9"/>
            <w:sz w:val="28"/>
            <w:szCs w:val="28"/>
          </w:rPr>
          <w:t xml:space="preserve"> (Нижегородская РО ВОИ)</w:t>
        </w:r>
      </w:hyperlink>
    </w:p>
    <w:p w:rsidR="008B1476" w:rsidRPr="00C533FA" w:rsidRDefault="008B1476" w:rsidP="008B1476">
      <w:pPr>
        <w:spacing w:line="360" w:lineRule="auto"/>
        <w:jc w:val="both"/>
        <w:rPr>
          <w:sz w:val="28"/>
          <w:szCs w:val="28"/>
        </w:rPr>
      </w:pPr>
      <w:hyperlink r:id="rId97" w:history="1">
        <w:r w:rsidRPr="00C533FA">
          <w:rPr>
            <w:rStyle w:val="a9"/>
            <w:sz w:val="28"/>
            <w:szCs w:val="28"/>
          </w:rPr>
          <w:t xml:space="preserve">Газета </w:t>
        </w:r>
        <w:r w:rsidR="00311071">
          <w:rPr>
            <w:rStyle w:val="a9"/>
            <w:sz w:val="28"/>
            <w:szCs w:val="28"/>
          </w:rPr>
          <w:t>«</w:t>
        </w:r>
        <w:r w:rsidRPr="00C533FA">
          <w:rPr>
            <w:rStyle w:val="a9"/>
            <w:sz w:val="28"/>
            <w:szCs w:val="28"/>
          </w:rPr>
          <w:t>Милосердие и надежда</w:t>
        </w:r>
        <w:r w:rsidR="00311071">
          <w:rPr>
            <w:rStyle w:val="a9"/>
            <w:sz w:val="28"/>
            <w:szCs w:val="28"/>
          </w:rPr>
          <w:t>»</w:t>
        </w:r>
        <w:r w:rsidRPr="00C533FA">
          <w:rPr>
            <w:rStyle w:val="a9"/>
            <w:sz w:val="28"/>
            <w:szCs w:val="28"/>
          </w:rPr>
          <w:t xml:space="preserve"> (Красноярская РО ВОИ)</w:t>
        </w:r>
      </w:hyperlink>
    </w:p>
    <w:p w:rsidR="008B1476" w:rsidRPr="00C533FA" w:rsidRDefault="008B1476" w:rsidP="008B1476">
      <w:pPr>
        <w:spacing w:line="360" w:lineRule="auto"/>
        <w:jc w:val="both"/>
        <w:rPr>
          <w:sz w:val="28"/>
          <w:szCs w:val="28"/>
        </w:rPr>
      </w:pPr>
      <w:hyperlink r:id="rId98" w:history="1">
        <w:r w:rsidRPr="00C533FA">
          <w:rPr>
            <w:rStyle w:val="a9"/>
            <w:sz w:val="28"/>
            <w:szCs w:val="28"/>
          </w:rPr>
          <w:t xml:space="preserve">Газета </w:t>
        </w:r>
        <w:r w:rsidR="00311071">
          <w:rPr>
            <w:rStyle w:val="a9"/>
            <w:sz w:val="28"/>
            <w:szCs w:val="28"/>
          </w:rPr>
          <w:t>«</w:t>
        </w:r>
        <w:r w:rsidRPr="00C533FA">
          <w:rPr>
            <w:rStyle w:val="a9"/>
            <w:sz w:val="28"/>
            <w:szCs w:val="28"/>
          </w:rPr>
          <w:t>Шаг из круга</w:t>
        </w:r>
        <w:r w:rsidR="00311071">
          <w:rPr>
            <w:rStyle w:val="a9"/>
            <w:sz w:val="28"/>
            <w:szCs w:val="28"/>
          </w:rPr>
          <w:t>»</w:t>
        </w:r>
        <w:r w:rsidRPr="00C533FA">
          <w:rPr>
            <w:rStyle w:val="a9"/>
            <w:sz w:val="28"/>
            <w:szCs w:val="28"/>
          </w:rPr>
          <w:t xml:space="preserve"> (Алтайская КО ВОИ)</w:t>
        </w:r>
      </w:hyperlink>
    </w:p>
    <w:p w:rsidR="008B1476" w:rsidRPr="00C533FA" w:rsidRDefault="008B1476" w:rsidP="008B1476">
      <w:pPr>
        <w:spacing w:line="360" w:lineRule="auto"/>
        <w:jc w:val="both"/>
        <w:rPr>
          <w:sz w:val="28"/>
          <w:szCs w:val="28"/>
        </w:rPr>
      </w:pPr>
      <w:hyperlink r:id="rId99" w:history="1">
        <w:r w:rsidRPr="00C533FA">
          <w:rPr>
            <w:rStyle w:val="a9"/>
            <w:sz w:val="28"/>
            <w:szCs w:val="28"/>
          </w:rPr>
          <w:t xml:space="preserve">Газета </w:t>
        </w:r>
        <w:r w:rsidR="00311071">
          <w:rPr>
            <w:rStyle w:val="a9"/>
            <w:sz w:val="28"/>
            <w:szCs w:val="28"/>
          </w:rPr>
          <w:t>«</w:t>
        </w:r>
        <w:r w:rsidRPr="00C533FA">
          <w:rPr>
            <w:rStyle w:val="a9"/>
            <w:sz w:val="28"/>
            <w:szCs w:val="28"/>
          </w:rPr>
          <w:t>Феникс Чувашии</w:t>
        </w:r>
        <w:r w:rsidR="00311071">
          <w:rPr>
            <w:rStyle w:val="a9"/>
            <w:sz w:val="28"/>
            <w:szCs w:val="28"/>
          </w:rPr>
          <w:t>»</w:t>
        </w:r>
        <w:r w:rsidRPr="00C533FA">
          <w:rPr>
            <w:rStyle w:val="a9"/>
            <w:sz w:val="28"/>
            <w:szCs w:val="28"/>
          </w:rPr>
          <w:t xml:space="preserve"> (Чувашская РО ВОИ)</w:t>
        </w:r>
      </w:hyperlink>
    </w:p>
    <w:p w:rsidR="008B1476" w:rsidRPr="00C533FA" w:rsidRDefault="008B1476" w:rsidP="008B1476">
      <w:pPr>
        <w:spacing w:line="360" w:lineRule="auto"/>
        <w:jc w:val="both"/>
        <w:rPr>
          <w:sz w:val="28"/>
          <w:szCs w:val="28"/>
        </w:rPr>
      </w:pPr>
      <w:hyperlink r:id="rId100" w:history="1">
        <w:r w:rsidRPr="00C533FA">
          <w:rPr>
            <w:rStyle w:val="a9"/>
            <w:sz w:val="28"/>
            <w:szCs w:val="28"/>
          </w:rPr>
          <w:t xml:space="preserve">Газета </w:t>
        </w:r>
        <w:r w:rsidR="00311071">
          <w:rPr>
            <w:rStyle w:val="a9"/>
            <w:sz w:val="28"/>
            <w:szCs w:val="28"/>
          </w:rPr>
          <w:t>«</w:t>
        </w:r>
        <w:r w:rsidRPr="00C533FA">
          <w:rPr>
            <w:rStyle w:val="a9"/>
            <w:sz w:val="28"/>
            <w:szCs w:val="28"/>
          </w:rPr>
          <w:t>Мы – рядом</w:t>
        </w:r>
        <w:r w:rsidR="00311071">
          <w:rPr>
            <w:rStyle w:val="a9"/>
            <w:sz w:val="28"/>
            <w:szCs w:val="28"/>
          </w:rPr>
          <w:t>»</w:t>
        </w:r>
        <w:r w:rsidRPr="00C533FA">
          <w:rPr>
            <w:rStyle w:val="a9"/>
            <w:sz w:val="28"/>
            <w:szCs w:val="28"/>
          </w:rPr>
          <w:t xml:space="preserve"> (Коми РО ВОИ)</w:t>
        </w:r>
      </w:hyperlink>
    </w:p>
    <w:p w:rsidR="008B1476" w:rsidRPr="00C533FA" w:rsidRDefault="008B1476" w:rsidP="008B1476">
      <w:pPr>
        <w:spacing w:line="360" w:lineRule="auto"/>
        <w:jc w:val="both"/>
        <w:rPr>
          <w:sz w:val="28"/>
          <w:szCs w:val="28"/>
        </w:rPr>
      </w:pPr>
      <w:hyperlink r:id="rId101" w:history="1">
        <w:r w:rsidRPr="00C533FA">
          <w:rPr>
            <w:rStyle w:val="a9"/>
            <w:sz w:val="28"/>
            <w:szCs w:val="28"/>
          </w:rPr>
          <w:t xml:space="preserve">Газета </w:t>
        </w:r>
        <w:r w:rsidR="00311071">
          <w:rPr>
            <w:rStyle w:val="a9"/>
            <w:sz w:val="28"/>
            <w:szCs w:val="28"/>
          </w:rPr>
          <w:t>«</w:t>
        </w:r>
        <w:r w:rsidRPr="00C533FA">
          <w:rPr>
            <w:rStyle w:val="a9"/>
            <w:sz w:val="28"/>
            <w:szCs w:val="28"/>
          </w:rPr>
          <w:t>сВОИ на Вятке</w:t>
        </w:r>
        <w:r w:rsidR="00311071">
          <w:rPr>
            <w:rStyle w:val="a9"/>
            <w:sz w:val="28"/>
            <w:szCs w:val="28"/>
          </w:rPr>
          <w:t>»</w:t>
        </w:r>
        <w:r w:rsidRPr="00C533FA">
          <w:rPr>
            <w:rStyle w:val="a9"/>
            <w:sz w:val="28"/>
            <w:szCs w:val="28"/>
          </w:rPr>
          <w:t xml:space="preserve"> (Кировская РО ВОИ)</w:t>
        </w:r>
      </w:hyperlink>
    </w:p>
    <w:p w:rsidR="008B1476" w:rsidRPr="00C533FA" w:rsidRDefault="008B1476" w:rsidP="008B1476">
      <w:pPr>
        <w:spacing w:line="360" w:lineRule="auto"/>
        <w:jc w:val="both"/>
        <w:rPr>
          <w:sz w:val="28"/>
          <w:szCs w:val="28"/>
        </w:rPr>
      </w:pPr>
      <w:hyperlink r:id="rId102" w:history="1">
        <w:r w:rsidRPr="00C533FA">
          <w:rPr>
            <w:rStyle w:val="a9"/>
            <w:sz w:val="28"/>
            <w:szCs w:val="28"/>
          </w:rPr>
          <w:t xml:space="preserve">Газета </w:t>
        </w:r>
        <w:r w:rsidR="00311071">
          <w:rPr>
            <w:rStyle w:val="a9"/>
            <w:sz w:val="28"/>
            <w:szCs w:val="28"/>
          </w:rPr>
          <w:t>«</w:t>
        </w:r>
        <w:r w:rsidRPr="00C533FA">
          <w:rPr>
            <w:rStyle w:val="a9"/>
            <w:sz w:val="28"/>
            <w:szCs w:val="28"/>
          </w:rPr>
          <w:t>Стремление</w:t>
        </w:r>
        <w:r w:rsidR="00311071">
          <w:rPr>
            <w:rStyle w:val="a9"/>
            <w:sz w:val="28"/>
            <w:szCs w:val="28"/>
          </w:rPr>
          <w:t>»</w:t>
        </w:r>
        <w:r w:rsidRPr="00C533FA">
          <w:rPr>
            <w:rStyle w:val="a9"/>
            <w:sz w:val="28"/>
            <w:szCs w:val="28"/>
          </w:rPr>
          <w:t xml:space="preserve"> (Воронежская РО ВОИ)</w:t>
        </w:r>
      </w:hyperlink>
    </w:p>
    <w:p w:rsidR="008B1476" w:rsidRPr="00C533FA" w:rsidRDefault="008B1476" w:rsidP="008B1476">
      <w:pPr>
        <w:spacing w:line="360" w:lineRule="auto"/>
        <w:jc w:val="both"/>
        <w:rPr>
          <w:sz w:val="28"/>
          <w:szCs w:val="28"/>
        </w:rPr>
      </w:pPr>
      <w:hyperlink r:id="rId103" w:history="1">
        <w:r w:rsidRPr="00C533FA">
          <w:rPr>
            <w:rStyle w:val="a9"/>
            <w:sz w:val="28"/>
            <w:szCs w:val="28"/>
          </w:rPr>
          <w:t xml:space="preserve">Газета </w:t>
        </w:r>
        <w:r w:rsidR="00311071">
          <w:rPr>
            <w:rStyle w:val="a9"/>
            <w:sz w:val="28"/>
            <w:szCs w:val="28"/>
          </w:rPr>
          <w:t>«</w:t>
        </w:r>
        <w:r w:rsidRPr="00C533FA">
          <w:rPr>
            <w:rStyle w:val="a9"/>
            <w:sz w:val="28"/>
            <w:szCs w:val="28"/>
          </w:rPr>
          <w:t>Мы сильны  духом</w:t>
        </w:r>
        <w:r w:rsidR="00311071">
          <w:rPr>
            <w:rStyle w:val="a9"/>
            <w:sz w:val="28"/>
            <w:szCs w:val="28"/>
          </w:rPr>
          <w:t>»</w:t>
        </w:r>
        <w:r w:rsidRPr="00C533FA">
          <w:rPr>
            <w:rStyle w:val="a9"/>
            <w:sz w:val="28"/>
            <w:szCs w:val="28"/>
          </w:rPr>
          <w:t xml:space="preserve"> (Ставропольская КО ВОИ)</w:t>
        </w:r>
      </w:hyperlink>
    </w:p>
    <w:p w:rsidR="008B1476" w:rsidRPr="00C533FA" w:rsidRDefault="008B1476" w:rsidP="008B1476">
      <w:pPr>
        <w:spacing w:line="360" w:lineRule="auto"/>
        <w:jc w:val="both"/>
        <w:rPr>
          <w:sz w:val="28"/>
          <w:szCs w:val="28"/>
        </w:rPr>
      </w:pPr>
      <w:hyperlink r:id="rId104" w:history="1">
        <w:r w:rsidRPr="00C533FA">
          <w:rPr>
            <w:rStyle w:val="a9"/>
            <w:sz w:val="28"/>
            <w:szCs w:val="28"/>
          </w:rPr>
          <w:t xml:space="preserve">Журнал </w:t>
        </w:r>
        <w:r w:rsidR="00311071">
          <w:rPr>
            <w:rStyle w:val="a9"/>
            <w:sz w:val="28"/>
            <w:szCs w:val="28"/>
          </w:rPr>
          <w:t>«</w:t>
        </w:r>
        <w:r w:rsidRPr="00C533FA">
          <w:rPr>
            <w:rStyle w:val="a9"/>
            <w:sz w:val="28"/>
            <w:szCs w:val="28"/>
          </w:rPr>
          <w:t>Сайдыс</w:t>
        </w:r>
        <w:r w:rsidR="00311071">
          <w:rPr>
            <w:rStyle w:val="a9"/>
            <w:sz w:val="28"/>
            <w:szCs w:val="28"/>
          </w:rPr>
          <w:t>»</w:t>
        </w:r>
        <w:r w:rsidRPr="00C533FA">
          <w:rPr>
            <w:rStyle w:val="a9"/>
            <w:sz w:val="28"/>
            <w:szCs w:val="28"/>
          </w:rPr>
          <w:t xml:space="preserve"> (Якутская РО ВОИ)</w:t>
        </w:r>
      </w:hyperlink>
    </w:p>
    <w:p w:rsidR="008B1476" w:rsidRDefault="008B1476" w:rsidP="008B1476">
      <w:pPr>
        <w:rPr>
          <w:b/>
        </w:rPr>
      </w:pPr>
    </w:p>
    <w:p w:rsidR="006A002B" w:rsidRDefault="006A002B"/>
    <w:sectPr w:rsidR="006A002B" w:rsidSect="00311071">
      <w:headerReference w:type="default" r:id="rId105"/>
      <w:footerReference w:type="default" r:id="rId106"/>
      <w:pgSz w:w="11906" w:h="16838"/>
      <w:pgMar w:top="142" w:right="1000" w:bottom="142" w:left="1000" w:header="0" w:footer="26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17" w:rsidRDefault="008A2517">
      <w:r>
        <w:separator/>
      </w:r>
    </w:p>
  </w:endnote>
  <w:endnote w:type="continuationSeparator" w:id="0">
    <w:p w:rsidR="008A2517" w:rsidRDefault="008A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906"/>
    </w:tblGrid>
    <w:tr w:rsidR="00311071">
      <w:tc>
        <w:tcPr>
          <w:tcW w:w="0" w:type="auto"/>
          <w:vAlign w:val="center"/>
        </w:tcPr>
        <w:p w:rsidR="00311071" w:rsidRDefault="00311071">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936296">
            <w:rPr>
              <w:noProof/>
              <w:color w:val="808080"/>
              <w:sz w:val="28"/>
            </w:rPr>
            <w:t>6</w:t>
          </w:r>
          <w:r>
            <w:rPr>
              <w:color w:val="808080"/>
              <w:sz w:val="28"/>
            </w:rPr>
            <w:fldChar w:fldCharType="end"/>
          </w:r>
        </w:p>
      </w:tc>
    </w:tr>
  </w:tbl>
  <w:p w:rsidR="00311071" w:rsidRDefault="00311071">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17" w:rsidRDefault="008A2517">
      <w:r>
        <w:separator/>
      </w:r>
    </w:p>
  </w:footnote>
  <w:footnote w:type="continuationSeparator" w:id="0">
    <w:p w:rsidR="008A2517" w:rsidRDefault="008A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906"/>
    </w:tblGrid>
    <w:tr w:rsidR="00311071">
      <w:tc>
        <w:tcPr>
          <w:tcW w:w="0" w:type="auto"/>
          <w:vAlign w:val="center"/>
        </w:tcPr>
        <w:tbl>
          <w:tblPr>
            <w:tblW w:w="5000" w:type="pct"/>
            <w:tblLook w:val="04A0" w:firstRow="1" w:lastRow="0" w:firstColumn="1" w:lastColumn="0" w:noHBand="0" w:noVBand="1"/>
          </w:tblPr>
          <w:tblGrid>
            <w:gridCol w:w="9906"/>
          </w:tblGrid>
          <w:tr w:rsidR="00311071">
            <w:tc>
              <w:tcPr>
                <w:tcW w:w="0" w:type="auto"/>
                <w:vAlign w:val="center"/>
              </w:tcPr>
              <w:p w:rsidR="00311071" w:rsidRDefault="00311071">
                <w:pPr>
                  <w:pBdr>
                    <w:top w:val="nil"/>
                    <w:left w:val="nil"/>
                    <w:bottom w:val="nil"/>
                    <w:right w:val="nil"/>
                    <w:between w:val="nil"/>
                    <w:bar w:val="nil"/>
                  </w:pBdr>
                </w:pPr>
                <w:r>
                  <w:rPr>
                    <w:b/>
                    <w:color w:val="000000"/>
                    <w:sz w:val="28"/>
                  </w:rPr>
                  <w:t>Отчет</w:t>
                </w:r>
              </w:p>
            </w:tc>
          </w:tr>
        </w:tbl>
        <w:p w:rsidR="00311071" w:rsidRDefault="00311071">
          <w:pPr>
            <w:pBdr>
              <w:top w:val="nil"/>
              <w:left w:val="nil"/>
              <w:bottom w:val="nil"/>
              <w:right w:val="nil"/>
              <w:between w:val="nil"/>
              <w:bar w:val="nil"/>
            </w:pBdr>
          </w:pPr>
        </w:p>
      </w:tc>
    </w:tr>
  </w:tbl>
  <w:p w:rsidR="00311071" w:rsidRDefault="003110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54BAE"/>
    <w:rsid w:val="00243279"/>
    <w:rsid w:val="00311071"/>
    <w:rsid w:val="00635C3C"/>
    <w:rsid w:val="006A002B"/>
    <w:rsid w:val="007539D2"/>
    <w:rsid w:val="008A2517"/>
    <w:rsid w:val="008B1476"/>
    <w:rsid w:val="008E2D8B"/>
    <w:rsid w:val="00936296"/>
    <w:rsid w:val="00A77B3E"/>
    <w:rsid w:val="00AF65BB"/>
    <w:rsid w:val="00BD4888"/>
    <w:rsid w:val="00C812F6"/>
    <w:rsid w:val="00CA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FE904"/>
  <w15:docId w15:val="{EE0318BC-D2AB-438A-9574-90E7CB17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unhideWhenUsed/>
    <w:rsid w:val="008B1476"/>
    <w:pPr>
      <w:tabs>
        <w:tab w:val="center" w:pos="4677"/>
        <w:tab w:val="right" w:pos="9355"/>
      </w:tabs>
    </w:pPr>
  </w:style>
  <w:style w:type="character" w:customStyle="1" w:styleId="a6">
    <w:name w:val="Верхний колонтитул Знак"/>
    <w:basedOn w:val="a0"/>
    <w:link w:val="a5"/>
    <w:rsid w:val="008B1476"/>
    <w:rPr>
      <w:sz w:val="24"/>
      <w:szCs w:val="24"/>
    </w:rPr>
  </w:style>
  <w:style w:type="paragraph" w:styleId="a7">
    <w:name w:val="footer"/>
    <w:basedOn w:val="a"/>
    <w:link w:val="a8"/>
    <w:unhideWhenUsed/>
    <w:rsid w:val="008B1476"/>
    <w:pPr>
      <w:tabs>
        <w:tab w:val="center" w:pos="4677"/>
        <w:tab w:val="right" w:pos="9355"/>
      </w:tabs>
    </w:pPr>
  </w:style>
  <w:style w:type="character" w:customStyle="1" w:styleId="a8">
    <w:name w:val="Нижний колонтитул Знак"/>
    <w:basedOn w:val="a0"/>
    <w:link w:val="a7"/>
    <w:rsid w:val="008B1476"/>
    <w:rPr>
      <w:sz w:val="24"/>
      <w:szCs w:val="24"/>
    </w:rPr>
  </w:style>
  <w:style w:type="character" w:styleId="a9">
    <w:name w:val="Hyperlink"/>
    <w:basedOn w:val="a0"/>
    <w:uiPriority w:val="99"/>
    <w:unhideWhenUsed/>
    <w:rsid w:val="008B1476"/>
    <w:rPr>
      <w:color w:val="0000FF"/>
      <w:u w:val="single"/>
    </w:rPr>
  </w:style>
  <w:style w:type="character" w:styleId="aa">
    <w:name w:val="FollowedHyperlink"/>
    <w:basedOn w:val="a0"/>
    <w:semiHidden/>
    <w:unhideWhenUsed/>
    <w:rsid w:val="00635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58081">
      <w:bodyDiv w:val="1"/>
      <w:marLeft w:val="0"/>
      <w:marRight w:val="0"/>
      <w:marTop w:val="0"/>
      <w:marBottom w:val="0"/>
      <w:divBdr>
        <w:top w:val="none" w:sz="0" w:space="0" w:color="auto"/>
        <w:left w:val="none" w:sz="0" w:space="0" w:color="auto"/>
        <w:bottom w:val="none" w:sz="0" w:space="0" w:color="auto"/>
        <w:right w:val="none" w:sz="0" w:space="0" w:color="auto"/>
      </w:divBdr>
    </w:div>
    <w:div w:id="100686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iavrn.ru/districts/petropavlovsky/v-petropavlovskom-rajone-priobreli-oborudovanie-i-rekvizit-dlya-provedeniya-inklyuzivnyh-meropriyatij/" TargetMode="External"/><Relationship Id="rId21" Type="http://schemas.openxmlformats.org/officeDocument/2006/relationships/hyperlink" Target="https://www.gtsmi.ru/news/read/35268" TargetMode="External"/><Relationship Id="rId42" Type="http://schemas.openxmlformats.org/officeDocument/2006/relationships/hyperlink" Target="https://kaliningradka-korolyov.ru/news/45550/" TargetMode="External"/><Relationship Id="rId47" Type="http://schemas.openxmlformats.org/officeDocument/2006/relationships/hyperlink" Target="https://rirportal.ru/ru-RU/news/struny-stihi-i-dusa-otkryta-registracia-na-konkurs-bardovskoj-pesni-dla-ludej-s-invalidnostu" TargetMode="External"/><Relationship Id="rId63" Type="http://schemas.openxmlformats.org/officeDocument/2006/relationships/hyperlink" Target="https://szori.ru/im-nuzhnee-avtomobil-tankistam-ot-obshhestva-invalidov-2" TargetMode="External"/><Relationship Id="rId68" Type="http://schemas.openxmlformats.org/officeDocument/2006/relationships/hyperlink" Target="https://tass.ru/obschestvo/23589769" TargetMode="External"/><Relationship Id="rId84" Type="http://schemas.openxmlformats.org/officeDocument/2006/relationships/hyperlink" Target="https://russkiy-invalid.ru/archive.html" TargetMode="External"/><Relationship Id="rId89" Type="http://schemas.openxmlformats.org/officeDocument/2006/relationships/hyperlink" Target="https://www.voipiter.ru/alumni" TargetMode="External"/><Relationship Id="rId16" Type="http://schemas.openxmlformats.org/officeDocument/2006/relationships/hyperlink" Target="https://www.mk-kalm.ru/social/2025/03/29/v-kalmykii-nezryachie-i-slabovidyashhie-chitateli-stali-khoristami.html" TargetMode="External"/><Relationship Id="rId107" Type="http://schemas.openxmlformats.org/officeDocument/2006/relationships/fontTable" Target="fontTable.xml"/><Relationship Id="rId11" Type="http://schemas.openxmlformats.org/officeDocument/2006/relationships/hyperlink" Target="https://www.saratov.kp.ru/online/news/6309079/" TargetMode="External"/><Relationship Id="rId32" Type="http://schemas.openxmlformats.org/officeDocument/2006/relationships/hyperlink" Target="https://gorodvo.ru/news/vlast/57292-vybrany-eschyo-15-chlenov-obschestvennoy-palaty-vologodskoy-oblasti" TargetMode="External"/><Relationship Id="rId37" Type="http://schemas.openxmlformats.org/officeDocument/2006/relationships/hyperlink" Target="https://prokhab.ru/fizkulturno-sportivnyj-czentr-dlya-lyudej-s-ovz-otkrylsya-v-vanino/" TargetMode="External"/><Relationship Id="rId53" Type="http://schemas.openxmlformats.org/officeDocument/2006/relationships/hyperlink" Target="https://novosti-murmanskoy-oblasti.ru/50984-v-murmanskoy-oblasti-otkrilas-tretya-inklyuzivnaya-tvorcheskaya-laboratoriya.html" TargetMode="External"/><Relationship Id="rId58" Type="http://schemas.openxmlformats.org/officeDocument/2006/relationships/hyperlink" Target="https://ksk66.ru/2025/04/01/&#1079;&#1080;&#1084;&#1085;&#1080;&#1081;-&#1089;&#1087;&#1086;&#1088;&#1090;&#1080;&#1074;&#1085;&#1099;&#1081;-&#1092;&#1077;&#1089;&#1090;&#1080;&#1074;&#1072;&#1083;&#1100;-&#1074;-&#1089;&#1086;&#1082;&#1086;&#1083;/" TargetMode="External"/><Relationship Id="rId74" Type="http://schemas.openxmlformats.org/officeDocument/2006/relationships/hyperlink" Target="https://sberbankaktivno.ru/journal/article/4348" TargetMode="External"/><Relationship Id="rId79" Type="http://schemas.openxmlformats.org/officeDocument/2006/relationships/hyperlink" Target="https://www.voi.ru/news/all_news/novosti_strany/na_federalnoj_territorii_sirius_prohodit_reakurs_voi.html" TargetMode="External"/><Relationship Id="rId102" Type="http://schemas.openxmlformats.org/officeDocument/2006/relationships/hyperlink" Target="https://vk.com/stremlenie_vrn" TargetMode="External"/><Relationship Id="rId5" Type="http://schemas.openxmlformats.org/officeDocument/2006/relationships/endnotes" Target="endnotes.xml"/><Relationship Id="rId90" Type="http://schemas.openxmlformats.org/officeDocument/2006/relationships/hyperlink" Target="http://www.coovoi.narod.ru/golos_nadezhdy.htm" TargetMode="External"/><Relationship Id="rId95" Type="http://schemas.openxmlformats.org/officeDocument/2006/relationships/hyperlink" Target="https://www.voi-orenburg.ru/?pid=1619" TargetMode="External"/><Relationship Id="rId22" Type="http://schemas.openxmlformats.org/officeDocument/2006/relationships/hyperlink" Target="https://www.pervomedia.ru/?ELEMENT_ID=36375" TargetMode="External"/><Relationship Id="rId27" Type="http://schemas.openxmlformats.org/officeDocument/2006/relationships/hyperlink" Target="https://komiinform.ru/news/278885" TargetMode="External"/><Relationship Id="rId43" Type="http://schemas.openxmlformats.org/officeDocument/2006/relationships/hyperlink" Target="https://newshih.ru/news/traditsiya-eto-ne-sokhranenie-pepla-a-razduvanie-ognya/" TargetMode="External"/><Relationship Id="rId48" Type="http://schemas.openxmlformats.org/officeDocument/2006/relationships/hyperlink" Target="https://toggazeta.ru/skvoz-goda-zvenit-pobeda/" TargetMode="External"/><Relationship Id="rId64" Type="http://schemas.openxmlformats.org/officeDocument/2006/relationships/hyperlink" Target="https://putpobedy.ru/v-rajone/15584-obychnaya-zhizn-neobychnykh-lyudej" TargetMode="External"/><Relationship Id="rId69" Type="http://schemas.openxmlformats.org/officeDocument/2006/relationships/hyperlink" Target="https://tass.ru/obschestvo/23572873" TargetMode="External"/><Relationship Id="rId80" Type="http://schemas.openxmlformats.org/officeDocument/2006/relationships/hyperlink" Target="https://www.voi.ru/news/all_news/novosti_voi/kurskaya_oblastnaya_organizaciya_voi_priglahaet_prinyat_uchastie_v_konkurse_dekorativno-prikladnogo_tvorchestva.html" TargetMode="External"/><Relationship Id="rId85" Type="http://schemas.openxmlformats.org/officeDocument/2006/relationships/hyperlink" Target="https://www.hello-perm.ru/" TargetMode="External"/><Relationship Id="rId12" Type="http://schemas.openxmlformats.org/officeDocument/2006/relationships/hyperlink" Target="https://www.lugansk.kp.ru/daily/27681/5070156/" TargetMode="External"/><Relationship Id="rId17" Type="http://schemas.openxmlformats.org/officeDocument/2006/relationships/hyperlink" Target="https://novosti-saratova.ru/saratovczev-nauchili-masterit-vatnye-igrushki/" TargetMode="External"/><Relationship Id="rId33" Type="http://schemas.openxmlformats.org/officeDocument/2006/relationships/hyperlink" Target="https://riastrela.ru/p/188114/" TargetMode="External"/><Relationship Id="rId38" Type="http://schemas.openxmlformats.org/officeDocument/2006/relationships/hyperlink" Target="http://www.tversocium.ru/?subaction=showfull&amp;id=1743429268" TargetMode="External"/><Relationship Id="rId59" Type="http://schemas.openxmlformats.org/officeDocument/2006/relationships/hyperlink" Target="https://abatskinfo.ru/news/221366.html" TargetMode="External"/><Relationship Id="rId103" Type="http://schemas.openxmlformats.org/officeDocument/2006/relationships/hyperlink" Target="http://voi26.ru/gazeta-silnye-duhom/" TargetMode="External"/><Relationship Id="rId108" Type="http://schemas.openxmlformats.org/officeDocument/2006/relationships/theme" Target="theme/theme1.xml"/><Relationship Id="rId20" Type="http://schemas.openxmlformats.org/officeDocument/2006/relationships/hyperlink" Target="https://kor24.ru/news/20250402/vesennie-kanikuly-s-dobrom-i-polzoj" TargetMode="External"/><Relationship Id="rId41" Type="http://schemas.openxmlformats.org/officeDocument/2006/relationships/hyperlink" Target="https://vesti-krasnogorska.ru/news/obschestvo/mayak-nadezhdy-krasnogorskoe-obschestvo-invalidov-/" TargetMode="External"/><Relationship Id="rId54" Type="http://schemas.openxmlformats.org/officeDocument/2006/relationships/hyperlink" Target="https://www.gig26.ru/statii/est_tema/nid-21939.html" TargetMode="External"/><Relationship Id="rId62" Type="http://schemas.openxmlformats.org/officeDocument/2006/relationships/hyperlink" Target="https://tmgnews.ru/novosti/v-tuve-veterany-svo-poluchayut-novuyu-zhizn-blagodarya-adaptaczii-zhilya/" TargetMode="External"/><Relationship Id="rId70" Type="http://schemas.openxmlformats.org/officeDocument/2006/relationships/hyperlink" Target="https://tass.ru/obschestvo/23584347" TargetMode="External"/><Relationship Id="rId75" Type="http://schemas.openxmlformats.org/officeDocument/2006/relationships/hyperlink" Target="https://gazeta-star.ru/?module=articles&amp;action=view&amp;id=7610" TargetMode="External"/><Relationship Id="rId83" Type="http://schemas.openxmlformats.org/officeDocument/2006/relationships/hyperlink" Target="https://nadezhda.me" TargetMode="External"/><Relationship Id="rId88" Type="http://schemas.openxmlformats.org/officeDocument/2006/relationships/hyperlink" Target="http://ufa-voi.ru/gazeta-perspektiva/" TargetMode="External"/><Relationship Id="rId91" Type="http://schemas.openxmlformats.org/officeDocument/2006/relationships/hyperlink" Target="https://&#1086;&#1086;&#1086;&#1074;&#1086;&#1080;.&#1088;&#1092;/gazeta-orlovskie-vesti.html" TargetMode="External"/><Relationship Id="rId96" Type="http://schemas.openxmlformats.org/officeDocument/2006/relationships/hyperlink" Target="https://invamagazine.ru/"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baikal.mk.ru/social/2025/04/03/irkutskie-voleybolisty-zavoevali-bronzu-na-chempionate-rossii-po-voleybolu-sidya.html" TargetMode="External"/><Relationship Id="rId23" Type="http://schemas.openxmlformats.org/officeDocument/2006/relationships/hyperlink" Target="https://tumentoday.ru/2025/03/29/zhiteli_yalutorovska_organizovali_svoye_shou_golos_60_/" TargetMode="External"/><Relationship Id="rId28" Type="http://schemas.openxmlformats.org/officeDocument/2006/relationships/hyperlink" Target="https://todaykhv.ru/news/sport/82642/" TargetMode="External"/><Relationship Id="rId36" Type="http://schemas.openxmlformats.org/officeDocument/2006/relationships/hyperlink" Target="https://cheltoday.ru/articles/obshchestvo/chelyabinskaya-prokuratura-dobilas-oborudovaniya-avtovokzala-dlya-lyudey-s-invalidnostyu/" TargetMode="External"/><Relationship Id="rId49" Type="http://schemas.openxmlformats.org/officeDocument/2006/relationships/hyperlink" Target="https://zarya64.ru/seminar-praktikum-effektivnyie-praktiki-obucheniya-i-priobshheniya-lyudej-s-ogranichennyimi-vozmozhnostyami-zdorovya-i-invalidnostyu-k-narodnyim-igram.html" TargetMode="External"/><Relationship Id="rId57" Type="http://schemas.openxmlformats.org/officeDocument/2006/relationships/hyperlink" Target="https://ag.mos.ru/news/6827" TargetMode="External"/><Relationship Id="rId106" Type="http://schemas.openxmlformats.org/officeDocument/2006/relationships/footer" Target="footer1.xml"/><Relationship Id="rId10" Type="http://schemas.openxmlformats.org/officeDocument/2006/relationships/hyperlink" Target="https://360.ru/news/ukrainian-crisis/volontery-bogorodskogo-okruga-peredali-antidronovye-odejala-bojtsam-svo/" TargetMode="External"/><Relationship Id="rId31" Type="http://schemas.openxmlformats.org/officeDocument/2006/relationships/hyperlink" Target="https://ria56.ru/posts/orenburzhcy-gotovy-vnesti-svoj-vklad-v-razvitie-rodnogo-goroda.htm" TargetMode="External"/><Relationship Id="rId44" Type="http://schemas.openxmlformats.org/officeDocument/2006/relationships/hyperlink" Target="https://pushkinomedia.ru/blog/meropriyatiya/chempionat-po-igre-v-podkidnogo-duraka-kartishki-proshyel-v-pushkino/" TargetMode="External"/><Relationship Id="rId52" Type="http://schemas.openxmlformats.org/officeDocument/2006/relationships/hyperlink" Target="https://burunen.ru/news/society/136399-polnomochiya-i-obyazatelstva-deti-veterany-volontyery-v-fokuse-vnimaniya-deputatov-narodnogo-khurala/" TargetMode="External"/><Relationship Id="rId60" Type="http://schemas.openxmlformats.org/officeDocument/2006/relationships/hyperlink" Target="https://dadanews.ru/obschestvo/chto-delat-esli-ne-soglasen-s-resheniem-mse/" TargetMode="External"/><Relationship Id="rId65" Type="http://schemas.openxmlformats.org/officeDocument/2006/relationships/hyperlink" Target="https://gazetagorodok.ru/news/3219-v-chest-80-letija-velikoi-pobedy.html" TargetMode="External"/><Relationship Id="rId73" Type="http://schemas.openxmlformats.org/officeDocument/2006/relationships/hyperlink" Target="https://www.tvtomsk.ru/news/105006-v-tomskoj-oblasti-stali-chasche-obraschatsja-k-upolnomochennomu-po-pravam-cheloveka.html" TargetMode="External"/><Relationship Id="rId78" Type="http://schemas.openxmlformats.org/officeDocument/2006/relationships/hyperlink" Target="https://www.ufa.kp.ru/online/news/6308086/" TargetMode="External"/><Relationship Id="rId81" Type="http://schemas.openxmlformats.org/officeDocument/2006/relationships/hyperlink" Target="https://www.voi.ru/news/all_news/novosti_voi/startoval_priem_zayavok_dlya_uchastiya_v_xii_mezregionalnom_konkurse_bardovskoj_pesni_sredi_ludej_s_invalidnostu.html" TargetMode="External"/><Relationship Id="rId86" Type="http://schemas.openxmlformats.org/officeDocument/2006/relationships/hyperlink" Target="http://roovoi.ru/%D0%9D%D0%BE%D0%BC%D0%B5%D1%80%D0%B0-2023-25/" TargetMode="External"/><Relationship Id="rId94" Type="http://schemas.openxmlformats.org/officeDocument/2006/relationships/hyperlink" Target="https://&#1074;&#1086;&#1080;-&#1084;&#1072;&#1088;&#1080;&#1081;-&#1101;&#1083;.&#1088;&#1092;/arhiv" TargetMode="External"/><Relationship Id="rId99" Type="http://schemas.openxmlformats.org/officeDocument/2006/relationships/hyperlink" Target="https://sv21.ru/%D0%A4%D0%B5%D0%BD%D0%B8%D0%BA%D1%81-%D0%A7%D1%83%D0%B2%D0%B0%D1%88%D0%B8%D0%B8/" TargetMode="External"/><Relationship Id="rId101" Type="http://schemas.openxmlformats.org/officeDocument/2006/relationships/hyperlink" Target="https://voi43.ru/category/gazeta/" TargetMode="External"/><Relationship Id="rId4" Type="http://schemas.openxmlformats.org/officeDocument/2006/relationships/footnotes" Target="footnotes.xml"/><Relationship Id="rId9" Type="http://schemas.openxmlformats.org/officeDocument/2006/relationships/hyperlink" Target="https://sibpanorama.ru/?module=articles&amp;action=view&amp;id=8304" TargetMode="External"/><Relationship Id="rId13" Type="http://schemas.openxmlformats.org/officeDocument/2006/relationships/hyperlink" Target="https://oren.aif.ru/politic/people/orenburzhcy-gotovy-vnesti-svoy-vklad-v-razvitie-rodnogo-goroda" TargetMode="External"/><Relationship Id="rId18" Type="http://schemas.openxmlformats.org/officeDocument/2006/relationships/hyperlink" Target="https://nash-krai.ru/vo-vserossijskom-obshhestve-invalidov-sostoyalis-sorevnovaniya-po-shashkam-shahmatam-i-dartsu/" TargetMode="External"/><Relationship Id="rId39" Type="http://schemas.openxmlformats.org/officeDocument/2006/relationships/hyperlink" Target="https://gorod-che.ru/novosti/autizm-chto-nuzhno-znat-roditelyam-i-kak-pomoch-rebyonku" TargetMode="External"/><Relationship Id="rId34" Type="http://schemas.openxmlformats.org/officeDocument/2006/relationships/hyperlink" Target="https://www.bashinform.ru/news/social/2025-04-02/ufimets-s-invalidnostyu-okolo-40-let-razvivaet-adaptivnyy-turizm-v-bashkirii-4176921" TargetMode="External"/><Relationship Id="rId50" Type="http://schemas.openxmlformats.org/officeDocument/2006/relationships/hyperlink" Target="https://dzerzhinskoe.ru/news/v-administraczii-dzerzhinskogo-rajona-proshlo-zasedanie-soveta-veteranov-2/" TargetMode="External"/><Relationship Id="rId55" Type="http://schemas.openxmlformats.org/officeDocument/2006/relationships/hyperlink" Target="https://kumertime.info/articles/sotsialnaya-politika/2025-03-28/v-bashkirii-filial-fonda-zaschitniki-otechestva-prodolzhaet-adaptirovat-zhilie-4177232" TargetMode="External"/><Relationship Id="rId76" Type="http://schemas.openxmlformats.org/officeDocument/2006/relationships/hyperlink" Target="https://rg.ru/2025/03/30/v-gosdume-rasskazali-kak-predpriiatiiu-poluchit-status-socialno-znachimogo.html" TargetMode="External"/><Relationship Id="rId97" Type="http://schemas.openxmlformats.org/officeDocument/2006/relationships/hyperlink" Target="http://kras-voi.ru/category/smi/miloserdie-i-nadezhda/" TargetMode="External"/><Relationship Id="rId104" Type="http://schemas.openxmlformats.org/officeDocument/2006/relationships/hyperlink" Target="https://yaro-voi.wixsite.com/yarovoi/saidys" TargetMode="External"/><Relationship Id="rId7" Type="http://schemas.openxmlformats.org/officeDocument/2006/relationships/hyperlink" Target="https://vesti-krasnogorska.ru/news/obschestvo/mayak-nadezhdy-krasnogorskoe-obschestvo-invalidov-/" TargetMode="External"/><Relationship Id="rId71" Type="http://schemas.openxmlformats.org/officeDocument/2006/relationships/hyperlink" Target="https://tass.ru/obschestvo/23583173" TargetMode="External"/><Relationship Id="rId92" Type="http://schemas.openxmlformats.org/officeDocument/2006/relationships/hyperlink" Target="https://www.voi33.ru/gazeta-sochuvstvie/" TargetMode="External"/><Relationship Id="rId2" Type="http://schemas.openxmlformats.org/officeDocument/2006/relationships/settings" Target="settings.xml"/><Relationship Id="rId29" Type="http://schemas.openxmlformats.org/officeDocument/2006/relationships/hyperlink" Target="https://bgpravda.ru/v-buguruslane-prezentovali-dobrokartu-goroda/" TargetMode="External"/><Relationship Id="rId24" Type="http://schemas.openxmlformats.org/officeDocument/2006/relationships/hyperlink" Target="https://xn--80aapampemcchfmo7a3c9ehj.xn--p1ai/news/permyachka-organizovala-inklyuzivnyy-turizm-posle-bolezni-podrugi/" TargetMode="External"/><Relationship Id="rId40" Type="http://schemas.openxmlformats.org/officeDocument/2006/relationships/hyperlink" Target="https://samtatnews.ru/2025/04/03/95-&#1087;&#1088;&#1086;&#1078;&#1080;&#1090;&#1099;&#1093;-&#1083;&#1077;&#1090;-3/" TargetMode="External"/><Relationship Id="rId45" Type="http://schemas.openxmlformats.org/officeDocument/2006/relationships/hyperlink" Target="https://www.inva.news/articles/people/sertolovchan_s_ovz_nauchili_delat_paskhalnye_bukety/" TargetMode="External"/><Relationship Id="rId66" Type="http://schemas.openxmlformats.org/officeDocument/2006/relationships/hyperlink" Target="https://saratovnko.ru/prodolzhaetsya-vtoroj-konkurs-publichnyix-otchetov-nko-chestnoe-slovo.html" TargetMode="External"/><Relationship Id="rId87" Type="http://schemas.openxmlformats.org/officeDocument/2006/relationships/hyperlink" Target="http://www.miz-ural.ru/" TargetMode="External"/><Relationship Id="rId61" Type="http://schemas.openxmlformats.org/officeDocument/2006/relationships/hyperlink" Target="https://rirportal.ru/ru-RU/news/invalidy-smogut-bronirovat-bilety-na-poezda-rzd-cerez-prilozenie" TargetMode="External"/><Relationship Id="rId82" Type="http://schemas.openxmlformats.org/officeDocument/2006/relationships/hyperlink" Target="https://www.voi.ru/news/all_news/novosti_strany/2_aprelya__vsemirnyj_den_rasprostraneniya_informacii_o_probleme_autizma_1.html" TargetMode="External"/><Relationship Id="rId19" Type="http://schemas.openxmlformats.org/officeDocument/2006/relationships/hyperlink" Target="https://nao24.ru/obshestvo/44652-v-narjan-mar-sostojalsja-avtoprobeg-posvjaschennyj-80-letiju-pobedy-v-vov.html" TargetMode="External"/><Relationship Id="rId14" Type="http://schemas.openxmlformats.org/officeDocument/2006/relationships/hyperlink" Target="https://riastrela.ru/p/187976/" TargetMode="External"/><Relationship Id="rId30" Type="http://schemas.openxmlformats.org/officeDocument/2006/relationships/hyperlink" Target="http://kotlas24.ru/2025/04/01/14584/" TargetMode="External"/><Relationship Id="rId35" Type="http://schemas.openxmlformats.org/officeDocument/2006/relationships/hyperlink" Target="https://asi.org.ru/event/2025/04/03/mezhregionalnyj-seminar-soczialnoe-i-professionalnoe-samoopredelenie-detej-i-podrostkov-s-invalidnostyu-v-moskve-i-regionah/" TargetMode="External"/><Relationship Id="rId56" Type="http://schemas.openxmlformats.org/officeDocument/2006/relationships/hyperlink" Target="https://sib-hleb.ru/news/uzhurczy-priblizhayut-pobedu/" TargetMode="External"/><Relationship Id="rId77" Type="http://schemas.openxmlformats.org/officeDocument/2006/relationships/hyperlink" Target="https://rg.ru/2025/04/01/reg-ufo/liudiam-serebrianogo-vozrasta-pomogut-otkryt-svoj-biznes.html" TargetMode="External"/><Relationship Id="rId100" Type="http://schemas.openxmlformats.org/officeDocument/2006/relationships/hyperlink" Target="https://vk.com/komivoi" TargetMode="External"/><Relationship Id="rId105" Type="http://schemas.openxmlformats.org/officeDocument/2006/relationships/header" Target="header1.xml"/><Relationship Id="rId8" Type="http://schemas.openxmlformats.org/officeDocument/2006/relationships/hyperlink" Target="https://br-tvr.ru/index.php/obshchestvo/86459-bryanskie-deputaty-profinansirovali-kapremont-sanuzlov-v-obshchestve-invalidov-goroda" TargetMode="External"/><Relationship Id="rId51" Type="http://schemas.openxmlformats.org/officeDocument/2006/relationships/hyperlink" Target="https://zaryakubani.ru/news/obshhestvo/229408-vserossijskaya-yarmarka-trudoustrojstva-rabota-rossii-vremya-vozmozhnostej-projdet-slavyanske-na-kubani-18-aprelya/" TargetMode="External"/><Relationship Id="rId72" Type="http://schemas.openxmlformats.org/officeDocument/2006/relationships/hyperlink" Target="https://ria.ru/20250403/gosduma-2009114241.html" TargetMode="External"/><Relationship Id="rId93" Type="http://schemas.openxmlformats.org/officeDocument/2006/relationships/hyperlink" Target="http://voi42.ru/gazeta_nash_dom_kuzbass/" TargetMode="External"/><Relationship Id="rId98" Type="http://schemas.openxmlformats.org/officeDocument/2006/relationships/hyperlink" Target="https://alt-voi.ru/gazeta-shag-iz-kruga-3-97" TargetMode="External"/><Relationship Id="rId3" Type="http://schemas.openxmlformats.org/officeDocument/2006/relationships/webSettings" Target="webSettings.xml"/><Relationship Id="rId25" Type="http://schemas.openxmlformats.org/officeDocument/2006/relationships/hyperlink" Target="https://xn--80aapampemcchfmo7a3c9ehj.xn--p1ai/news/v-khabarovske-proydet-inklyuzivnaya-vystavka-tvorcheskikh-rabot/" TargetMode="External"/><Relationship Id="rId46" Type="http://schemas.openxmlformats.org/officeDocument/2006/relationships/hyperlink" Target="https://kor24.ru/news/20250403/v-koryazhme-sformirovana-komanda-na-regionalniy-chempionat-profmasterstva-abilimpiks" TargetMode="External"/><Relationship Id="rId67" Type="http://schemas.openxmlformats.org/officeDocument/2006/relationships/hyperlink" Target="https://social.iz.ru/blog/43388303208/Putin-poruchil-pomoch-s-trudoustroystvom-uchastnikov-SVO-s-inz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11724</Words>
  <Characters>66831</Characters>
  <Application>Microsoft Office Word</Application>
  <DocSecurity>0</DocSecurity>
  <Lines>556</Lines>
  <Paragraphs>156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Веденьева Ольга</cp:lastModifiedBy>
  <cp:revision>9</cp:revision>
  <dcterms:created xsi:type="dcterms:W3CDTF">2025-04-04T06:48:00Z</dcterms:created>
  <dcterms:modified xsi:type="dcterms:W3CDTF">2025-04-04T07:24:00Z</dcterms:modified>
</cp:coreProperties>
</file>