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9BA1" w14:textId="4BB0CEB2" w:rsidR="00A77B3E" w:rsidRDefault="00587DD9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58F64DBE" wp14:editId="7C114C02">
            <wp:extent cx="885825" cy="950015"/>
            <wp:effectExtent l="0" t="0" r="0" b="2540"/>
            <wp:docPr id="1324630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30470" name="Рисунок 132463047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838" cy="95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1910B" w14:textId="77777777" w:rsidR="00FE48B2" w:rsidRDefault="00FE48B2" w:rsidP="00FE48B2">
      <w:pPr>
        <w:jc w:val="center"/>
        <w:rPr>
          <w:b/>
          <w:color w:val="000000"/>
          <w:sz w:val="32"/>
        </w:rPr>
      </w:pPr>
      <w:bookmarkStart w:id="0" w:name="re_-1838906065"/>
      <w:r>
        <w:rPr>
          <w:b/>
          <w:color w:val="000000"/>
          <w:sz w:val="32"/>
        </w:rPr>
        <w:t>Дайджест СМИ основных тем по инвалидности</w:t>
      </w:r>
      <w:bookmarkEnd w:id="0"/>
    </w:p>
    <w:p w14:paraId="66FD9BA3" w14:textId="77777777" w:rsidR="004834AF" w:rsidRDefault="00000000">
      <w:pPr>
        <w:spacing w:before="150" w:after="150"/>
        <w:jc w:val="center"/>
      </w:pPr>
      <w:r>
        <w:rPr>
          <w:noProof/>
        </w:rPr>
        <w:pict w14:anchorId="031D3CB2">
          <v:rect id="_x0000_i1025" alt="" style="width:.05pt;height:.05pt;mso-width-percent:0;mso-height-percent:0;mso-width-percent:0;mso-height-percent:0" o:hrpct="0" o:hralign="center" o:hrstd="t" o:hrnoshade="t" o:hr="t" fillcolor="#00aced" stroked="f">
            <v:path strokeok="f"/>
          </v:rect>
        </w:pict>
      </w:r>
    </w:p>
    <w:p w14:paraId="66FD9BA4" w14:textId="77777777" w:rsidR="004834AF" w:rsidRDefault="004834AF">
      <w:pPr>
        <w:spacing w:before="150" w:after="150"/>
        <w:jc w:val="center"/>
      </w:pPr>
    </w:p>
    <w:p w14:paraId="66FD9BA5" w14:textId="0B67CEEB" w:rsidR="004834AF" w:rsidRDefault="003158AF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24.01.2025 - 31.01.2025 </w:t>
      </w:r>
    </w:p>
    <w:p w14:paraId="380A48AB" w14:textId="77777777" w:rsidR="00E76C50" w:rsidRDefault="00E76C50">
      <w:pPr>
        <w:jc w:val="center"/>
        <w:rPr>
          <w:color w:val="000000"/>
          <w:sz w:val="32"/>
        </w:rPr>
      </w:pPr>
    </w:p>
    <w:p w14:paraId="7D3F6D54" w14:textId="77777777" w:rsidR="00E76C50" w:rsidRDefault="00E76C50">
      <w:pPr>
        <w:jc w:val="center"/>
        <w:rPr>
          <w:color w:val="000000"/>
          <w:sz w:val="32"/>
        </w:rPr>
      </w:pPr>
    </w:p>
    <w:p w14:paraId="3D597374" w14:textId="77777777" w:rsidR="00E76C50" w:rsidRDefault="00E76C50">
      <w:pPr>
        <w:jc w:val="center"/>
        <w:rPr>
          <w:color w:val="000000"/>
          <w:sz w:val="32"/>
        </w:rPr>
      </w:pPr>
    </w:p>
    <w:p w14:paraId="19E4C30C" w14:textId="77777777" w:rsidR="00E76C50" w:rsidRDefault="00E76C50">
      <w:pPr>
        <w:jc w:val="center"/>
        <w:rPr>
          <w:color w:val="000000"/>
          <w:sz w:val="32"/>
        </w:rPr>
      </w:pPr>
    </w:p>
    <w:p w14:paraId="4DF8A93B" w14:textId="77777777" w:rsidR="00E76C50" w:rsidRDefault="00E76C50">
      <w:pPr>
        <w:jc w:val="center"/>
        <w:rPr>
          <w:color w:val="000000"/>
          <w:sz w:val="32"/>
        </w:rPr>
      </w:pPr>
    </w:p>
    <w:p w14:paraId="0DB09392" w14:textId="77777777" w:rsidR="00E76C50" w:rsidRDefault="00E76C50">
      <w:pPr>
        <w:jc w:val="center"/>
        <w:rPr>
          <w:color w:val="000000"/>
          <w:sz w:val="32"/>
        </w:rPr>
      </w:pPr>
    </w:p>
    <w:p w14:paraId="63E3B0D4" w14:textId="77777777" w:rsidR="00E76C50" w:rsidRDefault="00E76C50">
      <w:pPr>
        <w:jc w:val="center"/>
        <w:rPr>
          <w:color w:val="000000"/>
          <w:sz w:val="32"/>
        </w:rPr>
      </w:pPr>
    </w:p>
    <w:p w14:paraId="71D3EA7C" w14:textId="77777777" w:rsidR="00E76C50" w:rsidRDefault="00E76C50">
      <w:pPr>
        <w:jc w:val="center"/>
        <w:rPr>
          <w:color w:val="000000"/>
          <w:sz w:val="32"/>
        </w:rPr>
      </w:pPr>
    </w:p>
    <w:p w14:paraId="0D56D512" w14:textId="77777777" w:rsidR="00E76C50" w:rsidRDefault="00E76C50">
      <w:pPr>
        <w:jc w:val="center"/>
        <w:rPr>
          <w:color w:val="000000"/>
          <w:sz w:val="32"/>
        </w:rPr>
      </w:pPr>
    </w:p>
    <w:p w14:paraId="3A3A3EFA" w14:textId="77777777" w:rsidR="00E76C50" w:rsidRDefault="00E76C50">
      <w:pPr>
        <w:jc w:val="center"/>
        <w:rPr>
          <w:color w:val="000000"/>
          <w:sz w:val="32"/>
        </w:rPr>
      </w:pPr>
    </w:p>
    <w:p w14:paraId="6C6C52F9" w14:textId="77777777" w:rsidR="00E76C50" w:rsidRDefault="00E76C50">
      <w:pPr>
        <w:jc w:val="center"/>
        <w:rPr>
          <w:color w:val="000000"/>
          <w:sz w:val="32"/>
        </w:rPr>
      </w:pPr>
    </w:p>
    <w:p w14:paraId="374BEBF6" w14:textId="77777777" w:rsidR="00E76C50" w:rsidRDefault="00E76C50">
      <w:pPr>
        <w:jc w:val="center"/>
        <w:rPr>
          <w:color w:val="000000"/>
          <w:sz w:val="32"/>
        </w:rPr>
      </w:pPr>
    </w:p>
    <w:p w14:paraId="28F8A5F9" w14:textId="77777777" w:rsidR="00E76C50" w:rsidRDefault="00E76C50">
      <w:pPr>
        <w:jc w:val="center"/>
        <w:rPr>
          <w:color w:val="000000"/>
          <w:sz w:val="32"/>
        </w:rPr>
      </w:pPr>
    </w:p>
    <w:p w14:paraId="41E0BA99" w14:textId="77777777" w:rsidR="00E76C50" w:rsidRDefault="00E76C50">
      <w:pPr>
        <w:jc w:val="center"/>
        <w:rPr>
          <w:color w:val="000000"/>
          <w:sz w:val="32"/>
        </w:rPr>
      </w:pPr>
    </w:p>
    <w:p w14:paraId="651745A8" w14:textId="77777777" w:rsidR="00E76C50" w:rsidRDefault="00E76C50">
      <w:pPr>
        <w:jc w:val="center"/>
        <w:rPr>
          <w:color w:val="000000"/>
          <w:sz w:val="32"/>
        </w:rPr>
      </w:pPr>
    </w:p>
    <w:p w14:paraId="531D9A6E" w14:textId="77777777" w:rsidR="00E76C50" w:rsidRDefault="00E76C50">
      <w:pPr>
        <w:jc w:val="center"/>
        <w:rPr>
          <w:color w:val="000000"/>
          <w:sz w:val="32"/>
        </w:rPr>
      </w:pPr>
    </w:p>
    <w:p w14:paraId="51394277" w14:textId="77777777" w:rsidR="00E76C50" w:rsidRDefault="00E76C50">
      <w:pPr>
        <w:jc w:val="center"/>
        <w:rPr>
          <w:color w:val="000000"/>
          <w:sz w:val="32"/>
        </w:rPr>
      </w:pPr>
    </w:p>
    <w:p w14:paraId="4D2B85B8" w14:textId="77777777" w:rsidR="00E76C50" w:rsidRDefault="00E76C50">
      <w:pPr>
        <w:jc w:val="center"/>
        <w:rPr>
          <w:color w:val="000000"/>
          <w:sz w:val="32"/>
        </w:rPr>
      </w:pPr>
    </w:p>
    <w:p w14:paraId="6CBC0E6D" w14:textId="77777777" w:rsidR="00E76C50" w:rsidRDefault="00E76C50">
      <w:pPr>
        <w:jc w:val="center"/>
        <w:rPr>
          <w:color w:val="000000"/>
          <w:sz w:val="32"/>
        </w:rPr>
      </w:pPr>
    </w:p>
    <w:p w14:paraId="7291C124" w14:textId="77777777" w:rsidR="00E76C50" w:rsidRDefault="00E76C50">
      <w:pPr>
        <w:jc w:val="center"/>
        <w:rPr>
          <w:color w:val="000000"/>
          <w:sz w:val="32"/>
        </w:rPr>
      </w:pPr>
    </w:p>
    <w:p w14:paraId="37D4D6CF" w14:textId="77777777" w:rsidR="00E76C50" w:rsidRDefault="00E76C50">
      <w:pPr>
        <w:jc w:val="center"/>
        <w:rPr>
          <w:color w:val="000000"/>
          <w:sz w:val="32"/>
        </w:rPr>
      </w:pPr>
    </w:p>
    <w:p w14:paraId="52E6AC63" w14:textId="77777777" w:rsidR="00E76C50" w:rsidRDefault="00E76C50">
      <w:pPr>
        <w:jc w:val="center"/>
        <w:rPr>
          <w:color w:val="000000"/>
          <w:sz w:val="32"/>
        </w:rPr>
      </w:pPr>
    </w:p>
    <w:p w14:paraId="740787ED" w14:textId="77777777" w:rsidR="00E76C50" w:rsidRPr="00FE2153" w:rsidRDefault="00E76C50" w:rsidP="00E76C50">
      <w:pPr>
        <w:ind w:left="150"/>
        <w:jc w:val="center"/>
        <w:rPr>
          <w:sz w:val="28"/>
          <w:szCs w:val="28"/>
        </w:rPr>
      </w:pPr>
      <w:r w:rsidRPr="00FE2153">
        <w:rPr>
          <w:sz w:val="28"/>
          <w:szCs w:val="28"/>
        </w:rPr>
        <w:t>Москва</w:t>
      </w:r>
    </w:p>
    <w:p w14:paraId="5FF676B9" w14:textId="77777777" w:rsidR="00E76C50" w:rsidRPr="00FE2153" w:rsidRDefault="00E76C50" w:rsidP="00E76C50">
      <w:pPr>
        <w:ind w:left="150"/>
        <w:jc w:val="center"/>
        <w:rPr>
          <w:sz w:val="28"/>
          <w:szCs w:val="28"/>
        </w:rPr>
      </w:pPr>
    </w:p>
    <w:p w14:paraId="0D357924" w14:textId="77777777" w:rsidR="00E76C50" w:rsidRPr="00D2659F" w:rsidRDefault="00E76C50" w:rsidP="00E76C50">
      <w:pPr>
        <w:jc w:val="center"/>
        <w:rPr>
          <w:sz w:val="28"/>
          <w:szCs w:val="28"/>
        </w:rPr>
      </w:pPr>
      <w:r w:rsidRPr="00FE2153">
        <w:rPr>
          <w:sz w:val="28"/>
          <w:szCs w:val="28"/>
        </w:rPr>
        <w:t>Всероссийское общество инвалидов</w:t>
      </w:r>
      <w:r>
        <w:rPr>
          <w:sz w:val="28"/>
          <w:szCs w:val="28"/>
        </w:rPr>
        <w:t xml:space="preserve"> </w:t>
      </w:r>
    </w:p>
    <w:p w14:paraId="66FD9BA6" w14:textId="14FF82FD" w:rsidR="004834AF" w:rsidRDefault="003158AF" w:rsidP="00410463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Содержание</w:t>
      </w:r>
    </w:p>
    <w:bookmarkStart w:id="1" w:name="re_toc_-1804920812"/>
    <w:p w14:paraId="66FD9BA7" w14:textId="2C026B06" w:rsidR="004834AF" w:rsidRDefault="003158AF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8636B2">
        <w:rPr>
          <w:b/>
          <w:color w:val="248AE8"/>
          <w:sz w:val="28"/>
          <w:szCs w:val="28"/>
        </w:rPr>
        <w:fldChar w:fldCharType="begin"/>
      </w:r>
      <w:r w:rsidRPr="008636B2">
        <w:rPr>
          <w:b/>
          <w:color w:val="248AE8"/>
          <w:sz w:val="28"/>
          <w:szCs w:val="28"/>
        </w:rPr>
        <w:instrText>REF re_-1804920812 \h</w:instrText>
      </w:r>
      <w:r w:rsidR="008636B2" w:rsidRPr="008636B2">
        <w:rPr>
          <w:b/>
          <w:color w:val="248AE8"/>
          <w:sz w:val="28"/>
          <w:szCs w:val="28"/>
        </w:rPr>
        <w:instrText xml:space="preserve"> \* MERGEFORMAT </w:instrText>
      </w:r>
      <w:r w:rsidRPr="008636B2">
        <w:rPr>
          <w:b/>
          <w:color w:val="248AE8"/>
          <w:sz w:val="28"/>
          <w:szCs w:val="28"/>
        </w:rPr>
      </w:r>
      <w:r w:rsidRPr="008636B2">
        <w:rPr>
          <w:b/>
          <w:color w:val="248AE8"/>
          <w:sz w:val="28"/>
          <w:szCs w:val="28"/>
        </w:rPr>
        <w:fldChar w:fldCharType="separate"/>
      </w:r>
      <w:r w:rsidR="00FF1A0D" w:rsidRPr="00FF1A0D">
        <w:rPr>
          <w:b/>
          <w:sz w:val="28"/>
          <w:szCs w:val="28"/>
        </w:rPr>
        <w:t>Всероссийское общество инвалидов</w:t>
      </w:r>
      <w:r w:rsidRPr="008636B2">
        <w:rPr>
          <w:b/>
          <w:color w:val="248AE8"/>
          <w:sz w:val="28"/>
          <w:szCs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re_-1804920812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7</w:t>
      </w:r>
      <w:r>
        <w:rPr>
          <w:color w:val="248AE8"/>
          <w:sz w:val="28"/>
        </w:rPr>
        <w:fldChar w:fldCharType="end"/>
      </w:r>
      <w:bookmarkEnd w:id="1"/>
    </w:p>
    <w:p w14:paraId="66FD9BA8" w14:textId="1A2E9538" w:rsidR="004834AF" w:rsidRDefault="003158AF">
      <w:bookmarkStart w:id="2" w:name="re_toc_-1804920811"/>
      <w:r>
        <w:rPr>
          <w:color w:val="808080"/>
          <w:sz w:val="28"/>
        </w:rPr>
        <w:t>27.01.2025</w:t>
      </w:r>
      <w:r>
        <w:t xml:space="preserve"> </w:t>
      </w:r>
      <w:r w:rsidR="00A47C9F">
        <w:rPr>
          <w:color w:val="808080"/>
          <w:sz w:val="28"/>
        </w:rPr>
        <w:t>Радио России</w:t>
      </w:r>
    </w:p>
    <w:p w14:paraId="66FD9BA9" w14:textId="04FB32A6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re_-1804920811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Депутат Терентьев: в перечень ТСР нужно включить машины с ручным управлением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re_-1804920811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7</w:t>
      </w:r>
      <w:r>
        <w:rPr>
          <w:color w:val="248AE8"/>
          <w:sz w:val="28"/>
        </w:rPr>
        <w:fldChar w:fldCharType="end"/>
      </w:r>
    </w:p>
    <w:p w14:paraId="66FD9BAA" w14:textId="77777777" w:rsidR="004834AF" w:rsidRDefault="003158AF">
      <w:bookmarkStart w:id="3" w:name="re_toc_-1804920810"/>
      <w:bookmarkEnd w:id="2"/>
      <w:r>
        <w:rPr>
          <w:color w:val="808080"/>
          <w:sz w:val="28"/>
        </w:rPr>
        <w:t>28.01.2025</w:t>
      </w:r>
      <w:r>
        <w:t xml:space="preserve"> </w:t>
      </w:r>
      <w:r>
        <w:rPr>
          <w:color w:val="808080"/>
          <w:sz w:val="28"/>
        </w:rPr>
        <w:t>ГТРК Бурятия (bgtrk.ru)</w:t>
      </w:r>
    </w:p>
    <w:p w14:paraId="66FD9BAB" w14:textId="34D47458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re_-1804920810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В Бурятии всё больший размах приобретают волонтёрские и общественные движения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re_-1804920810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7</w:t>
      </w:r>
      <w:r>
        <w:rPr>
          <w:color w:val="248AE8"/>
          <w:sz w:val="28"/>
        </w:rPr>
        <w:fldChar w:fldCharType="end"/>
      </w:r>
    </w:p>
    <w:p w14:paraId="66FD9BAC" w14:textId="77777777" w:rsidR="004834AF" w:rsidRDefault="003158AF">
      <w:bookmarkStart w:id="4" w:name="re_toc_-1804920809"/>
      <w:bookmarkEnd w:id="3"/>
      <w:r>
        <w:rPr>
          <w:color w:val="808080"/>
          <w:sz w:val="28"/>
        </w:rPr>
        <w:t>24.01.2025</w:t>
      </w:r>
      <w:r>
        <w:t xml:space="preserve"> </w:t>
      </w:r>
      <w:r>
        <w:rPr>
          <w:color w:val="808080"/>
          <w:sz w:val="28"/>
        </w:rPr>
        <w:t>ГТРК Калмыкия (vesti-kalmykia.ru)</w:t>
      </w:r>
    </w:p>
    <w:p w14:paraId="66FD9BAD" w14:textId="4C365CB2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re_-1804920809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В Калмыкии три общественные организации получили по итогам конкурса Фонда Президентских грантов финансовую поддержку в размере более 7 млн рублей на реализацию социальных проектов в этом году.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re_-1804920809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7</w:t>
      </w:r>
      <w:r>
        <w:rPr>
          <w:color w:val="248AE8"/>
          <w:sz w:val="28"/>
        </w:rPr>
        <w:fldChar w:fldCharType="end"/>
      </w:r>
    </w:p>
    <w:p w14:paraId="66FD9BAE" w14:textId="77777777" w:rsidR="004834AF" w:rsidRDefault="003158AF">
      <w:bookmarkStart w:id="5" w:name="re_toc_-1804920800"/>
      <w:bookmarkEnd w:id="4"/>
      <w:r>
        <w:rPr>
          <w:color w:val="808080"/>
          <w:sz w:val="28"/>
        </w:rPr>
        <w:t>27.01.2025</w:t>
      </w:r>
      <w:r>
        <w:t xml:space="preserve"> </w:t>
      </w:r>
      <w:r>
        <w:rPr>
          <w:color w:val="808080"/>
          <w:sz w:val="28"/>
        </w:rPr>
        <w:t>Сибирская панорама (sibpanorama.ru)</w:t>
      </w:r>
    </w:p>
    <w:p w14:paraId="66FD9BAF" w14:textId="6D28E721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re_-1804920800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Из новостей мира ВОИ, прикрепленных ниже, можно узнать: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re_-1804920800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14:paraId="66FD9BB0" w14:textId="77777777" w:rsidR="004834AF" w:rsidRPr="00250C0B" w:rsidRDefault="003158AF">
      <w:pPr>
        <w:rPr>
          <w:i/>
          <w:iCs/>
          <w:color w:val="248AE8"/>
        </w:rPr>
      </w:pPr>
      <w:bookmarkStart w:id="6" w:name="re_toc_-1804920799"/>
      <w:bookmarkEnd w:id="5"/>
      <w:r>
        <w:rPr>
          <w:color w:val="808080"/>
          <w:sz w:val="28"/>
        </w:rPr>
        <w:t>30.01.2025</w:t>
      </w:r>
      <w:r>
        <w:t xml:space="preserve"> </w:t>
      </w:r>
      <w:r>
        <w:rPr>
          <w:color w:val="808080"/>
          <w:sz w:val="28"/>
        </w:rPr>
        <w:t>МК в Перми (perm.mk.ru)</w:t>
      </w:r>
    </w:p>
    <w:p w14:paraId="66FD9BB1" w14:textId="5FB4947E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re_-1804920799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proofErr w:type="spellStart"/>
      <w:r w:rsidR="00FF1A0D" w:rsidRPr="00FF1A0D">
        <w:rPr>
          <w:i/>
          <w:iCs/>
          <w:color w:val="248AE8"/>
          <w:sz w:val="28"/>
        </w:rPr>
        <w:t>Прикамцев</w:t>
      </w:r>
      <w:proofErr w:type="spellEnd"/>
      <w:r w:rsidR="00FF1A0D" w:rsidRPr="00FF1A0D">
        <w:rPr>
          <w:i/>
          <w:iCs/>
          <w:color w:val="248AE8"/>
          <w:sz w:val="28"/>
        </w:rPr>
        <w:t xml:space="preserve"> приглашают на выездные концерты «Зеленой кареты»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re_-1804920799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14:paraId="66FD9BB4" w14:textId="77777777" w:rsidR="004834AF" w:rsidRPr="00250C0B" w:rsidRDefault="003158AF">
      <w:pPr>
        <w:rPr>
          <w:i/>
          <w:iCs/>
          <w:color w:val="248AE8"/>
        </w:rPr>
      </w:pPr>
      <w:bookmarkStart w:id="7" w:name="re_toc_-1804920792"/>
      <w:bookmarkEnd w:id="6"/>
      <w:r>
        <w:rPr>
          <w:color w:val="808080"/>
          <w:sz w:val="28"/>
        </w:rPr>
        <w:t>24.01.2025</w:t>
      </w:r>
      <w:r>
        <w:t xml:space="preserve"> </w:t>
      </w:r>
      <w:r>
        <w:rPr>
          <w:color w:val="808080"/>
          <w:sz w:val="28"/>
        </w:rPr>
        <w:t>МК в Калмыкии (mk-kalm.ru)</w:t>
      </w:r>
    </w:p>
    <w:p w14:paraId="66FD9BB5" w14:textId="4A8653FC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re_-1804920792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В библиотеке Калмыкии создали игровой клуб для незрячих читателей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re_-1804920792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14:paraId="66FD9BB6" w14:textId="77777777" w:rsidR="004834AF" w:rsidRPr="00250C0B" w:rsidRDefault="003158AF">
      <w:pPr>
        <w:rPr>
          <w:i/>
          <w:iCs/>
          <w:color w:val="248AE8"/>
        </w:rPr>
      </w:pPr>
      <w:bookmarkStart w:id="8" w:name="re_toc_-1804920791"/>
      <w:bookmarkEnd w:id="7"/>
      <w:r>
        <w:rPr>
          <w:color w:val="808080"/>
          <w:sz w:val="28"/>
        </w:rPr>
        <w:t>27.01.2025</w:t>
      </w:r>
      <w:r>
        <w:t xml:space="preserve"> </w:t>
      </w:r>
      <w:r>
        <w:rPr>
          <w:color w:val="808080"/>
          <w:sz w:val="28"/>
        </w:rPr>
        <w:t>РБК-Уфа (rbctv-ufa.ru)</w:t>
      </w:r>
    </w:p>
    <w:p w14:paraId="66FD9BB7" w14:textId="00911E58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re_-1804920791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РБК. Ракурс. Квота на трудоустройство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re_-1804920791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14:paraId="66FD9BB8" w14:textId="77777777" w:rsidR="004834AF" w:rsidRDefault="003158AF">
      <w:bookmarkStart w:id="9" w:name="re_toc_-1804920790"/>
      <w:bookmarkEnd w:id="8"/>
      <w:r>
        <w:rPr>
          <w:color w:val="808080"/>
          <w:sz w:val="28"/>
        </w:rPr>
        <w:t>29.01.2025</w:t>
      </w:r>
      <w:r>
        <w:t xml:space="preserve"> </w:t>
      </w:r>
      <w:r>
        <w:rPr>
          <w:color w:val="808080"/>
          <w:sz w:val="28"/>
        </w:rPr>
        <w:t>РИА Воронеж (riavrn.ru)</w:t>
      </w:r>
    </w:p>
    <w:p w14:paraId="66FD9BB9" w14:textId="7CA8FAC0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re_-1804920790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Петропавловская НКО выиграла грант на проведение инклюзивных мероприятий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re_-1804920790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66FD9BBA" w14:textId="77777777" w:rsidR="004834AF" w:rsidRDefault="003158AF">
      <w:bookmarkStart w:id="10" w:name="re_toc_-1804920782"/>
      <w:bookmarkEnd w:id="9"/>
      <w:r>
        <w:rPr>
          <w:color w:val="808080"/>
          <w:sz w:val="28"/>
        </w:rPr>
        <w:t>25.01.2025</w:t>
      </w:r>
      <w:r>
        <w:t xml:space="preserve"> </w:t>
      </w:r>
      <w:r>
        <w:rPr>
          <w:color w:val="808080"/>
          <w:sz w:val="28"/>
        </w:rPr>
        <w:t>Аргументы и Факты - Красноярск (krsk.aif.ru)</w:t>
      </w:r>
    </w:p>
    <w:p w14:paraId="66FD9BBB" w14:textId="7CC888E9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re_-1804920782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Сразила норковой шубой. Сибирячка не скрывает инвалидности и помогает другим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re_-1804920782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66FD9BBE" w14:textId="77777777" w:rsidR="004834AF" w:rsidRPr="00250C0B" w:rsidRDefault="003158AF">
      <w:pPr>
        <w:rPr>
          <w:i/>
          <w:iCs/>
          <w:color w:val="248AE8"/>
        </w:rPr>
      </w:pPr>
      <w:bookmarkStart w:id="11" w:name="re_toc_-1804920780"/>
      <w:bookmarkEnd w:id="10"/>
      <w:r>
        <w:rPr>
          <w:color w:val="808080"/>
          <w:sz w:val="28"/>
        </w:rPr>
        <w:t>26.01.2025</w:t>
      </w:r>
      <w:r>
        <w:t xml:space="preserve"> </w:t>
      </w:r>
      <w:r>
        <w:rPr>
          <w:color w:val="808080"/>
          <w:sz w:val="28"/>
        </w:rPr>
        <w:t>Аргументы и Факты - Архангельск (arh.aif.ru)</w:t>
      </w:r>
    </w:p>
    <w:p w14:paraId="66FD9BBF" w14:textId="4387E72A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re_-1804920780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В Архангельске скончалась дитя войны Валентина Лисина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re_-1804920780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66FD9BC0" w14:textId="77777777" w:rsidR="004834AF" w:rsidRPr="00250C0B" w:rsidRDefault="003158AF">
      <w:pPr>
        <w:rPr>
          <w:i/>
          <w:iCs/>
          <w:color w:val="248AE8"/>
        </w:rPr>
      </w:pPr>
      <w:bookmarkStart w:id="12" w:name="re_toc_-1804920772"/>
      <w:bookmarkEnd w:id="11"/>
      <w:r>
        <w:rPr>
          <w:color w:val="808080"/>
          <w:sz w:val="28"/>
        </w:rPr>
        <w:t>27.01.2025</w:t>
      </w:r>
      <w:r>
        <w:t xml:space="preserve"> </w:t>
      </w:r>
      <w:r>
        <w:rPr>
          <w:color w:val="808080"/>
          <w:sz w:val="28"/>
        </w:rPr>
        <w:t>МК Байкал (baikal.mk.ru)</w:t>
      </w:r>
    </w:p>
    <w:p w14:paraId="66FD9BC1" w14:textId="458A6DD2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re_-1804920772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Адаптивный спорт активно развивается в 27 муниципалитетах Приангарья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re_-1804920772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66FD9BC2" w14:textId="77777777" w:rsidR="004834AF" w:rsidRDefault="003158AF">
      <w:bookmarkStart w:id="13" w:name="re_toc_-1804920771"/>
      <w:bookmarkEnd w:id="12"/>
      <w:r>
        <w:rPr>
          <w:color w:val="808080"/>
          <w:sz w:val="28"/>
        </w:rPr>
        <w:t>30.01.2025</w:t>
      </w:r>
      <w:r>
        <w:t xml:space="preserve"> </w:t>
      </w:r>
      <w:r>
        <w:rPr>
          <w:color w:val="808080"/>
          <w:sz w:val="28"/>
        </w:rPr>
        <w:t>Марийская правда (marpravda.ru)</w:t>
      </w:r>
    </w:p>
    <w:p w14:paraId="66FD9BC3" w14:textId="5A11233B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re_-1804920771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 xml:space="preserve">Туризм на страже эмоционального </w:t>
      </w:r>
      <w:proofErr w:type="gramStart"/>
      <w:r w:rsidR="00FF1A0D" w:rsidRPr="00FF1A0D">
        <w:rPr>
          <w:i/>
          <w:iCs/>
          <w:color w:val="248AE8"/>
          <w:sz w:val="28"/>
        </w:rPr>
        <w:t>здоровья  /</w:t>
      </w:r>
      <w:proofErr w:type="gramEnd"/>
      <w:r w:rsidR="00FF1A0D" w:rsidRPr="00FF1A0D">
        <w:rPr>
          <w:i/>
          <w:iCs/>
          <w:color w:val="248AE8"/>
          <w:sz w:val="28"/>
        </w:rPr>
        <w:t xml:space="preserve"> В Марий Эл для участников СВО с инвалидностью организуют туристические поездки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re_-1804920771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66FD9BC4" w14:textId="77777777" w:rsidR="004834AF" w:rsidRDefault="003158AF">
      <w:bookmarkStart w:id="14" w:name="re_toc_-1804920764"/>
      <w:bookmarkEnd w:id="13"/>
      <w:r>
        <w:rPr>
          <w:color w:val="808080"/>
          <w:sz w:val="28"/>
        </w:rPr>
        <w:t>30.01.2025</w:t>
      </w:r>
      <w:r>
        <w:t xml:space="preserve"> </w:t>
      </w:r>
      <w:r>
        <w:rPr>
          <w:color w:val="808080"/>
          <w:sz w:val="28"/>
        </w:rPr>
        <w:t>Ставропольская правда (stapravda.ru)</w:t>
      </w:r>
    </w:p>
    <w:p w14:paraId="66FD9BC5" w14:textId="06E5DB51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re_-1804920764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Фестиваль «Я люблю тебя, жизнь!» прошёл в Апанасенковском округе Ставрополья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re_-1804920764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66FD9BCA" w14:textId="77777777" w:rsidR="004834AF" w:rsidRDefault="003158AF">
      <w:bookmarkStart w:id="15" w:name="re_toc_-1804920757"/>
      <w:bookmarkEnd w:id="14"/>
      <w:r>
        <w:rPr>
          <w:color w:val="808080"/>
          <w:sz w:val="28"/>
        </w:rPr>
        <w:t>29.01.2025</w:t>
      </w:r>
      <w:r>
        <w:t xml:space="preserve"> </w:t>
      </w:r>
      <w:r>
        <w:rPr>
          <w:color w:val="808080"/>
          <w:sz w:val="28"/>
        </w:rPr>
        <w:t>Баймакский вестник (bv02.info)</w:t>
      </w:r>
    </w:p>
    <w:p w14:paraId="66FD9BCB" w14:textId="776FE759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re_-1804920757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Только вперёд и вместе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re_-1804920757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66FD9BCE" w14:textId="77777777" w:rsidR="004834AF" w:rsidRDefault="003158AF">
      <w:bookmarkStart w:id="16" w:name="re_toc_-1804920755"/>
      <w:bookmarkEnd w:id="15"/>
      <w:r>
        <w:rPr>
          <w:color w:val="808080"/>
          <w:sz w:val="28"/>
        </w:rPr>
        <w:t>24.01.2025</w:t>
      </w:r>
      <w:r>
        <w:t xml:space="preserve"> </w:t>
      </w:r>
      <w:r>
        <w:rPr>
          <w:color w:val="808080"/>
          <w:sz w:val="28"/>
        </w:rPr>
        <w:t>Сибайский рабочий (sib-worker.ru)</w:t>
      </w:r>
    </w:p>
    <w:p w14:paraId="66FD9BCF" w14:textId="74D6F3C3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re_-1804920755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Сибайский проект «Импульс жизни» - победитель конкурса фонда Президентских грант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re_-1804920755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66FD9BD2" w14:textId="77777777" w:rsidR="004834AF" w:rsidRPr="00250C0B" w:rsidRDefault="003158AF">
      <w:pPr>
        <w:rPr>
          <w:i/>
          <w:iCs/>
          <w:color w:val="248AE8"/>
        </w:rPr>
      </w:pPr>
      <w:bookmarkStart w:id="17" w:name="re_toc_-1804920753"/>
      <w:bookmarkEnd w:id="16"/>
      <w:r>
        <w:rPr>
          <w:color w:val="808080"/>
          <w:sz w:val="28"/>
        </w:rPr>
        <w:lastRenderedPageBreak/>
        <w:t>30.01.2025</w:t>
      </w:r>
      <w:r>
        <w:t xml:space="preserve"> </w:t>
      </w:r>
      <w:r>
        <w:rPr>
          <w:color w:val="808080"/>
          <w:sz w:val="28"/>
        </w:rPr>
        <w:t>ИА Тюменская линия (t-l.ru)</w:t>
      </w:r>
    </w:p>
    <w:p w14:paraId="66FD9BD3" w14:textId="2CAE98CE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re_-1804920753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Тюменский ветеран СВО осваивает лыжи и готовится к зимним соревнованиям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re_-1804920753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66FD9BD4" w14:textId="77777777" w:rsidR="004834AF" w:rsidRPr="00250C0B" w:rsidRDefault="003158AF">
      <w:pPr>
        <w:rPr>
          <w:i/>
          <w:iCs/>
          <w:color w:val="248AE8"/>
        </w:rPr>
      </w:pPr>
      <w:bookmarkStart w:id="18" w:name="re_toc_-1804920752"/>
      <w:bookmarkEnd w:id="17"/>
      <w:r>
        <w:rPr>
          <w:color w:val="808080"/>
          <w:sz w:val="28"/>
        </w:rPr>
        <w:t>27.01.2025</w:t>
      </w:r>
      <w:r>
        <w:t xml:space="preserve"> </w:t>
      </w:r>
      <w:r>
        <w:rPr>
          <w:color w:val="808080"/>
          <w:sz w:val="28"/>
        </w:rPr>
        <w:t>Национальные проекты России (</w:t>
      </w:r>
      <w:proofErr w:type="spellStart"/>
      <w:proofErr w:type="gramStart"/>
      <w:r>
        <w:rPr>
          <w:color w:val="808080"/>
          <w:sz w:val="28"/>
        </w:rPr>
        <w:t>национальныепроекты.рф</w:t>
      </w:r>
      <w:proofErr w:type="spellEnd"/>
      <w:proofErr w:type="gramEnd"/>
      <w:r>
        <w:rPr>
          <w:color w:val="808080"/>
          <w:sz w:val="28"/>
        </w:rPr>
        <w:t>)</w:t>
      </w:r>
    </w:p>
    <w:p w14:paraId="66FD9BD5" w14:textId="6596E050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re_-1804920752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Семь проектов Ивановской области победили в конкурсе президентских грантов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re_-1804920752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66FD9BDC" w14:textId="77777777" w:rsidR="004834AF" w:rsidRPr="00250C0B" w:rsidRDefault="003158AF">
      <w:pPr>
        <w:rPr>
          <w:i/>
          <w:iCs/>
          <w:color w:val="248AE8"/>
        </w:rPr>
      </w:pPr>
      <w:bookmarkStart w:id="19" w:name="re_toc_-1804920748"/>
      <w:bookmarkEnd w:id="18"/>
      <w:r>
        <w:rPr>
          <w:color w:val="808080"/>
          <w:sz w:val="28"/>
        </w:rPr>
        <w:t>26.01.2025</w:t>
      </w:r>
      <w:r>
        <w:t xml:space="preserve"> </w:t>
      </w:r>
      <w:r>
        <w:rPr>
          <w:color w:val="808080"/>
          <w:sz w:val="28"/>
        </w:rPr>
        <w:t>ИА Хакасия (19rusinfo.ru)</w:t>
      </w:r>
    </w:p>
    <w:p w14:paraId="66FD9BDD" w14:textId="3A7E861E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re_-1804920748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В Сорске обсудили адаптацию жилья для людей с инвалидностью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re_-1804920748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66FD9BDE" w14:textId="77777777" w:rsidR="004834AF" w:rsidRPr="00250C0B" w:rsidRDefault="003158AF">
      <w:pPr>
        <w:rPr>
          <w:i/>
          <w:iCs/>
          <w:color w:val="248AE8"/>
        </w:rPr>
      </w:pPr>
      <w:bookmarkStart w:id="20" w:name="re_toc_-1804920747"/>
      <w:bookmarkEnd w:id="19"/>
      <w:r>
        <w:rPr>
          <w:color w:val="808080"/>
          <w:sz w:val="28"/>
        </w:rPr>
        <w:t>31.01.2025</w:t>
      </w:r>
      <w:r>
        <w:t xml:space="preserve"> </w:t>
      </w:r>
      <w:r>
        <w:rPr>
          <w:color w:val="808080"/>
          <w:sz w:val="28"/>
        </w:rPr>
        <w:t>Южноуральская панорама (up74.ru)</w:t>
      </w:r>
    </w:p>
    <w:p w14:paraId="66FD9BDF" w14:textId="25C717C3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re_-1804920747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В Челябинской области вице-губернаторы стали кураторами «Знания»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re_-1804920747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66FD9BE2" w14:textId="77777777" w:rsidR="004834AF" w:rsidRPr="00250C0B" w:rsidRDefault="003158AF">
      <w:pPr>
        <w:rPr>
          <w:i/>
          <w:iCs/>
          <w:color w:val="248AE8"/>
        </w:rPr>
      </w:pPr>
      <w:bookmarkStart w:id="21" w:name="re_toc_-1804920745"/>
      <w:bookmarkEnd w:id="20"/>
      <w:r>
        <w:rPr>
          <w:color w:val="808080"/>
          <w:sz w:val="28"/>
        </w:rPr>
        <w:t>28.01.2025</w:t>
      </w:r>
      <w:r>
        <w:t xml:space="preserve"> </w:t>
      </w:r>
      <w:r>
        <w:rPr>
          <w:color w:val="808080"/>
          <w:sz w:val="28"/>
        </w:rPr>
        <w:t>Kn51.ru</w:t>
      </w:r>
    </w:p>
    <w:p w14:paraId="66FD9BE3" w14:textId="5D488846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re_-1804920745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В Мончегорске открыли танцевальное пространство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re_-1804920745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66FD9BE4" w14:textId="77777777" w:rsidR="004834AF" w:rsidRDefault="003158AF">
      <w:bookmarkStart w:id="22" w:name="re_toc_-1804920742"/>
      <w:bookmarkEnd w:id="21"/>
      <w:r>
        <w:rPr>
          <w:color w:val="808080"/>
          <w:sz w:val="28"/>
        </w:rPr>
        <w:t>27.01.2025</w:t>
      </w:r>
      <w:r>
        <w:t xml:space="preserve"> </w:t>
      </w:r>
      <w:proofErr w:type="spellStart"/>
      <w:r>
        <w:rPr>
          <w:color w:val="808080"/>
          <w:sz w:val="28"/>
        </w:rPr>
        <w:t>InvaNews</w:t>
      </w:r>
      <w:proofErr w:type="spellEnd"/>
      <w:r>
        <w:rPr>
          <w:color w:val="808080"/>
          <w:sz w:val="28"/>
        </w:rPr>
        <w:t xml:space="preserve"> (</w:t>
      </w:r>
      <w:proofErr w:type="spellStart"/>
      <w:proofErr w:type="gramStart"/>
      <w:r>
        <w:rPr>
          <w:color w:val="808080"/>
          <w:sz w:val="28"/>
        </w:rPr>
        <w:t>inva.news</w:t>
      </w:r>
      <w:proofErr w:type="spellEnd"/>
      <w:proofErr w:type="gramEnd"/>
      <w:r>
        <w:rPr>
          <w:color w:val="808080"/>
          <w:sz w:val="28"/>
        </w:rPr>
        <w:t>)</w:t>
      </w:r>
    </w:p>
    <w:p w14:paraId="66FD9BE5" w14:textId="50F2291D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re_-1804920742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В Сыктывкаре провели рабочую встречу по вопросам доступности объектов общепита для людей с ОВЗ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re_-1804920742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66FD9BE6" w14:textId="77777777" w:rsidR="004834AF" w:rsidRDefault="003158AF">
      <w:bookmarkStart w:id="23" w:name="re_toc_-1804920741"/>
      <w:bookmarkEnd w:id="22"/>
      <w:r>
        <w:rPr>
          <w:color w:val="808080"/>
          <w:sz w:val="28"/>
        </w:rPr>
        <w:t>29.01.2025</w:t>
      </w:r>
      <w:r>
        <w:t xml:space="preserve"> </w:t>
      </w:r>
      <w:r>
        <w:rPr>
          <w:color w:val="808080"/>
          <w:sz w:val="28"/>
        </w:rPr>
        <w:t>Щекинский вестник (gazeta-schekino.ru)</w:t>
      </w:r>
    </w:p>
    <w:p w14:paraId="66FD9BE7" w14:textId="54FD683A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re_-1804920741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Представители Щекинской организации ВОИ посетили концерт Андрея Насонова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re_-1804920741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66FD9BEA" w14:textId="77777777" w:rsidR="004834AF" w:rsidRDefault="003158AF">
      <w:bookmarkStart w:id="24" w:name="re_toc_-1804920739"/>
      <w:bookmarkEnd w:id="23"/>
      <w:r>
        <w:rPr>
          <w:color w:val="808080"/>
          <w:sz w:val="28"/>
        </w:rPr>
        <w:t>27.01.2025</w:t>
      </w:r>
      <w:r>
        <w:t xml:space="preserve"> </w:t>
      </w:r>
      <w:r>
        <w:rPr>
          <w:color w:val="808080"/>
          <w:sz w:val="28"/>
        </w:rPr>
        <w:t>Бердюжье медиа (berdmedia.ru)</w:t>
      </w:r>
    </w:p>
    <w:p w14:paraId="66FD9BEB" w14:textId="29ED2F10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re_-1804920739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Проект «Дорога к храму»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re_-1804920739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66FD9BEC" w14:textId="77777777" w:rsidR="004834AF" w:rsidRDefault="003158AF">
      <w:bookmarkStart w:id="25" w:name="re_toc_-1804920738"/>
      <w:bookmarkEnd w:id="24"/>
      <w:r>
        <w:rPr>
          <w:color w:val="808080"/>
          <w:sz w:val="28"/>
        </w:rPr>
        <w:t>24.01.2025</w:t>
      </w:r>
      <w:r>
        <w:t xml:space="preserve"> </w:t>
      </w:r>
      <w:r>
        <w:rPr>
          <w:color w:val="808080"/>
          <w:sz w:val="28"/>
        </w:rPr>
        <w:t>Новости Выборгского района Санкт-Петербурга (vybnews.ru)</w:t>
      </w:r>
    </w:p>
    <w:p w14:paraId="66FD9BED" w14:textId="2FDDD090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re_-1804920738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В Выборгском районе состоялся яркий концерт для участников Всероссийского общества инвалидов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re_-1804920738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66FD9BEE" w14:textId="77777777" w:rsidR="004834AF" w:rsidRDefault="003158AF">
      <w:bookmarkStart w:id="26" w:name="re_toc_-1804920737"/>
      <w:bookmarkEnd w:id="25"/>
      <w:r>
        <w:rPr>
          <w:color w:val="808080"/>
          <w:sz w:val="28"/>
        </w:rPr>
        <w:t>27.01.2025</w:t>
      </w:r>
      <w:r>
        <w:t xml:space="preserve"> </w:t>
      </w:r>
      <w:r>
        <w:rPr>
          <w:color w:val="808080"/>
          <w:sz w:val="28"/>
        </w:rPr>
        <w:t>Сельский вестник (selvest.ru)</w:t>
      </w:r>
    </w:p>
    <w:p w14:paraId="66FD9BEF" w14:textId="6A9E5349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re_-1804920737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Общество инвалидов из Октябрьского района победило в конкурсе Фонда президентских грантов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re_-1804920737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66FD9BF0" w14:textId="77777777" w:rsidR="004834AF" w:rsidRPr="00250C0B" w:rsidRDefault="003158AF">
      <w:pPr>
        <w:rPr>
          <w:i/>
          <w:iCs/>
          <w:color w:val="248AE8"/>
        </w:rPr>
      </w:pPr>
      <w:bookmarkStart w:id="27" w:name="re_toc_-1804920736"/>
      <w:bookmarkEnd w:id="26"/>
      <w:r>
        <w:rPr>
          <w:color w:val="808080"/>
          <w:sz w:val="28"/>
        </w:rPr>
        <w:t>29.01.2025</w:t>
      </w:r>
      <w:r>
        <w:t xml:space="preserve"> </w:t>
      </w:r>
      <w:r>
        <w:rPr>
          <w:color w:val="808080"/>
          <w:sz w:val="28"/>
        </w:rPr>
        <w:t>Муромское городское телевидение (muromtv.ru)</w:t>
      </w:r>
    </w:p>
    <w:p w14:paraId="66FD9BF1" w14:textId="24FB57CF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re_-1804920736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Обучение служением: о реализации новых культурно-социальных проектов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re_-1804920736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66FD9BF2" w14:textId="77777777" w:rsidR="004834AF" w:rsidRDefault="003158AF">
      <w:bookmarkStart w:id="28" w:name="re_toc_-1804920735"/>
      <w:bookmarkEnd w:id="27"/>
      <w:r>
        <w:rPr>
          <w:color w:val="808080"/>
          <w:sz w:val="28"/>
        </w:rPr>
        <w:t>28.01.2025</w:t>
      </w:r>
      <w:r>
        <w:t xml:space="preserve"> </w:t>
      </w:r>
      <w:r>
        <w:rPr>
          <w:color w:val="808080"/>
          <w:sz w:val="28"/>
        </w:rPr>
        <w:t>Информационный портал НКО Алтайского края (nko.alregn.ru)</w:t>
      </w:r>
    </w:p>
    <w:p w14:paraId="66FD9BF3" w14:textId="59D0300C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re_-1804920735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 xml:space="preserve">Говорим на Алтае о культуре </w:t>
      </w:r>
      <w:proofErr w:type="gramStart"/>
      <w:r w:rsidR="00FF1A0D" w:rsidRPr="00FF1A0D">
        <w:rPr>
          <w:i/>
          <w:iCs/>
          <w:color w:val="248AE8"/>
          <w:sz w:val="28"/>
        </w:rPr>
        <w:t>Якутии :</w:t>
      </w:r>
      <w:proofErr w:type="gramEnd"/>
      <w:r w:rsidR="00FF1A0D" w:rsidRPr="00FF1A0D">
        <w:rPr>
          <w:i/>
          <w:iCs/>
          <w:color w:val="248AE8"/>
          <w:sz w:val="28"/>
        </w:rPr>
        <w:t xml:space="preserve"> онлайн-встреча с очередным гостем пройдет в рамках проекта «Живая Книга»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re_-1804920735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66FD9BF6" w14:textId="77777777" w:rsidR="004834AF" w:rsidRDefault="003158AF">
      <w:bookmarkStart w:id="29" w:name="re_toc_-1804920733"/>
      <w:bookmarkEnd w:id="28"/>
      <w:r>
        <w:rPr>
          <w:color w:val="808080"/>
          <w:sz w:val="28"/>
        </w:rPr>
        <w:t>29.01.2025</w:t>
      </w:r>
      <w:r>
        <w:t xml:space="preserve"> </w:t>
      </w:r>
      <w:r>
        <w:rPr>
          <w:color w:val="808080"/>
          <w:sz w:val="28"/>
        </w:rPr>
        <w:t>lnr-news.ru</w:t>
      </w:r>
    </w:p>
    <w:p w14:paraId="66FD9BF7" w14:textId="118ACED3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re_-1804920733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Проект «Жизнь в движении» получил поддержку для реализации инициатив, направленных на мобильность, социализацию, творчество и спорт для людей с ограниченными возможностями здоровья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re_-1804920733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66FD9BF8" w14:textId="77777777" w:rsidR="004834AF" w:rsidRDefault="003158AF">
      <w:bookmarkStart w:id="30" w:name="re_toc_-1804920732"/>
      <w:bookmarkEnd w:id="29"/>
      <w:r>
        <w:rPr>
          <w:color w:val="808080"/>
          <w:sz w:val="28"/>
        </w:rPr>
        <w:t>29.01.2025</w:t>
      </w:r>
      <w:r>
        <w:t xml:space="preserve"> </w:t>
      </w:r>
      <w:r>
        <w:rPr>
          <w:color w:val="808080"/>
          <w:sz w:val="28"/>
        </w:rPr>
        <w:t>Местные вести (mestnievesti.ru)</w:t>
      </w:r>
    </w:p>
    <w:p w14:paraId="66FD9BF9" w14:textId="331ECE82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re_-1804920732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Депутат Совета депутатов встретилась с активом Наро-Фоминской районной организации Всероссийского общества инвалидов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re_-1804920732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66FD9BFC" w14:textId="77777777" w:rsidR="004834AF" w:rsidRDefault="003158AF">
      <w:bookmarkStart w:id="31" w:name="re_toc_-1804920730"/>
      <w:bookmarkEnd w:id="30"/>
      <w:r>
        <w:rPr>
          <w:color w:val="808080"/>
          <w:sz w:val="28"/>
        </w:rPr>
        <w:t>28.01.2025</w:t>
      </w:r>
      <w:r>
        <w:t xml:space="preserve"> </w:t>
      </w:r>
      <w:proofErr w:type="spellStart"/>
      <w:r>
        <w:rPr>
          <w:color w:val="808080"/>
          <w:sz w:val="28"/>
        </w:rPr>
        <w:t>Чебоксары.ру</w:t>
      </w:r>
      <w:proofErr w:type="spellEnd"/>
    </w:p>
    <w:p w14:paraId="66FD9BFD" w14:textId="5A576FDF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re_-1804920730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Олег Николаев вручил третью юбилейную медаль блокаднице Галине Лукьяновой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re_-1804920730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66FD9BFE" w14:textId="77777777" w:rsidR="004834AF" w:rsidRDefault="003158AF">
      <w:bookmarkStart w:id="32" w:name="re_toc_-1804920729"/>
      <w:bookmarkEnd w:id="31"/>
      <w:r>
        <w:rPr>
          <w:color w:val="808080"/>
          <w:sz w:val="28"/>
        </w:rPr>
        <w:t>27.01.2025</w:t>
      </w:r>
      <w:r>
        <w:t xml:space="preserve"> </w:t>
      </w:r>
      <w:r>
        <w:rPr>
          <w:color w:val="808080"/>
          <w:sz w:val="28"/>
        </w:rPr>
        <w:t>ИА Телеинформ (i38.ru)</w:t>
      </w:r>
    </w:p>
    <w:p w14:paraId="66FD9BFF" w14:textId="4DAF7BFB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re_-1804920729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В Иркутской области с инвалидами занимаются 42 специалиста по адаптивному спорту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re_-1804920729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66FD9C04" w14:textId="77777777" w:rsidR="004834AF" w:rsidRDefault="003158AF">
      <w:bookmarkStart w:id="33" w:name="re_toc_-1804920726"/>
      <w:bookmarkEnd w:id="32"/>
      <w:r>
        <w:rPr>
          <w:color w:val="808080"/>
          <w:sz w:val="28"/>
        </w:rPr>
        <w:lastRenderedPageBreak/>
        <w:t>24.01.2025</w:t>
      </w:r>
      <w:r>
        <w:t xml:space="preserve"> </w:t>
      </w:r>
      <w:r>
        <w:rPr>
          <w:color w:val="808080"/>
          <w:sz w:val="28"/>
        </w:rPr>
        <w:t>Шахтинский информационный портал (shakhty-media.ru)</w:t>
      </w:r>
    </w:p>
    <w:p w14:paraId="66FD9C05" w14:textId="5094E5E5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re_-1804920726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Проекту «Кладезь мудрости» в Шахтах исполнилось четыре года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re_-1804920726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66FD9C08" w14:textId="77777777" w:rsidR="004834AF" w:rsidRPr="00250C0B" w:rsidRDefault="003158AF">
      <w:pPr>
        <w:rPr>
          <w:i/>
          <w:iCs/>
          <w:color w:val="248AE8"/>
        </w:rPr>
      </w:pPr>
      <w:bookmarkStart w:id="34" w:name="re_toc_-1804920724"/>
      <w:bookmarkEnd w:id="33"/>
      <w:r>
        <w:rPr>
          <w:color w:val="808080"/>
          <w:sz w:val="28"/>
        </w:rPr>
        <w:t>24.01.2025</w:t>
      </w:r>
      <w:r>
        <w:t xml:space="preserve"> </w:t>
      </w:r>
      <w:r>
        <w:rPr>
          <w:color w:val="808080"/>
          <w:sz w:val="28"/>
        </w:rPr>
        <w:t>Панорама Башкортостана (panoramarb.ru)</w:t>
      </w:r>
    </w:p>
    <w:p w14:paraId="66FD9C09" w14:textId="00D30AC2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re_-1804920724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Радий Хабиров провёл заседание Координационного совета по делам инвалидов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re_-1804920724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66FD9C0A" w14:textId="77777777" w:rsidR="004834AF" w:rsidRPr="00250C0B" w:rsidRDefault="003158AF">
      <w:pPr>
        <w:rPr>
          <w:i/>
          <w:iCs/>
          <w:color w:val="248AE8"/>
        </w:rPr>
      </w:pPr>
      <w:bookmarkStart w:id="35" w:name="re_toc_-1804920723"/>
      <w:bookmarkEnd w:id="34"/>
      <w:r>
        <w:rPr>
          <w:color w:val="808080"/>
          <w:sz w:val="28"/>
        </w:rPr>
        <w:t>29.01.2025</w:t>
      </w:r>
      <w:r>
        <w:t xml:space="preserve"> </w:t>
      </w:r>
      <w:r>
        <w:rPr>
          <w:color w:val="808080"/>
          <w:sz w:val="28"/>
        </w:rPr>
        <w:t>Коряжма 24 (kor24.ru)</w:t>
      </w:r>
    </w:p>
    <w:p w14:paraId="66FD9C0B" w14:textId="59DFD3E1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re_-1804920723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 xml:space="preserve">Участники проекта «Крышечки на благо» помогут </w:t>
      </w:r>
      <w:proofErr w:type="spellStart"/>
      <w:r w:rsidR="00FF1A0D" w:rsidRPr="00FF1A0D">
        <w:rPr>
          <w:i/>
          <w:iCs/>
          <w:color w:val="248AE8"/>
          <w:sz w:val="28"/>
        </w:rPr>
        <w:t>коряжемской</w:t>
      </w:r>
      <w:proofErr w:type="spellEnd"/>
      <w:r w:rsidR="00FF1A0D" w:rsidRPr="00FF1A0D">
        <w:rPr>
          <w:i/>
          <w:iCs/>
          <w:color w:val="248AE8"/>
          <w:sz w:val="28"/>
        </w:rPr>
        <w:t xml:space="preserve"> семье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re_-1804920723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66FD9C0C" w14:textId="77777777" w:rsidR="004834AF" w:rsidRPr="00250C0B" w:rsidRDefault="003158AF">
      <w:pPr>
        <w:rPr>
          <w:i/>
          <w:iCs/>
          <w:color w:val="248AE8"/>
        </w:rPr>
      </w:pPr>
      <w:bookmarkStart w:id="36" w:name="re_toc_-1804920722"/>
      <w:bookmarkEnd w:id="35"/>
      <w:r>
        <w:rPr>
          <w:color w:val="808080"/>
          <w:sz w:val="28"/>
        </w:rPr>
        <w:t>28.01.2025</w:t>
      </w:r>
      <w:r>
        <w:t xml:space="preserve"> </w:t>
      </w:r>
      <w:r>
        <w:rPr>
          <w:color w:val="808080"/>
          <w:sz w:val="28"/>
        </w:rPr>
        <w:t>lnr-news.ru</w:t>
      </w:r>
    </w:p>
    <w:p w14:paraId="66FD9C0D" w14:textId="3C3BFC52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re_-1804920722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Новый выпуск проекта «Важно знать» на телеканале «Луганск 24»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re_-1804920722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66FD9C0E" w14:textId="77777777" w:rsidR="004834AF" w:rsidRDefault="003158AF">
      <w:bookmarkStart w:id="37" w:name="re_toc_-1804920717"/>
      <w:bookmarkEnd w:id="36"/>
      <w:r>
        <w:rPr>
          <w:color w:val="808080"/>
          <w:sz w:val="28"/>
        </w:rPr>
        <w:t>25.01.2025</w:t>
      </w:r>
      <w:r>
        <w:t xml:space="preserve"> </w:t>
      </w:r>
      <w:r>
        <w:rPr>
          <w:color w:val="808080"/>
          <w:sz w:val="28"/>
        </w:rPr>
        <w:t>Белебеевские известия (belizvest.ru)</w:t>
      </w:r>
    </w:p>
    <w:p w14:paraId="66FD9C0F" w14:textId="5993C84C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re_-1804920717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«Хочу стать детским эндокринологом»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re_-1804920717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66FD9C14" w14:textId="77777777" w:rsidR="004834AF" w:rsidRDefault="003158AF">
      <w:bookmarkStart w:id="38" w:name="re_toc_-1804920710"/>
      <w:bookmarkEnd w:id="37"/>
      <w:r>
        <w:rPr>
          <w:color w:val="808080"/>
          <w:sz w:val="28"/>
        </w:rPr>
        <w:t>30.01.2025</w:t>
      </w:r>
      <w:r>
        <w:t xml:space="preserve"> </w:t>
      </w:r>
      <w:r>
        <w:rPr>
          <w:color w:val="808080"/>
          <w:sz w:val="28"/>
        </w:rPr>
        <w:t>Ухтинский городской портал НЭП (nepsite.ru)</w:t>
      </w:r>
    </w:p>
    <w:p w14:paraId="66FD9C15" w14:textId="01D0CA63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re_-1804920710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От ограничений к возможностям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re_-1804920710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66FD9C16" w14:textId="77777777" w:rsidR="004834AF" w:rsidRDefault="003158AF">
      <w:bookmarkStart w:id="39" w:name="re_toc_-1804920709"/>
      <w:bookmarkEnd w:id="38"/>
      <w:r>
        <w:rPr>
          <w:color w:val="808080"/>
          <w:sz w:val="28"/>
        </w:rPr>
        <w:t>29.01.2025</w:t>
      </w:r>
      <w:r>
        <w:t xml:space="preserve"> </w:t>
      </w:r>
      <w:r>
        <w:rPr>
          <w:color w:val="808080"/>
          <w:sz w:val="28"/>
        </w:rPr>
        <w:t>Грани (grani21.ru)</w:t>
      </w:r>
    </w:p>
    <w:p w14:paraId="66FD9C17" w14:textId="4136CB47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re_-1804920709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О цене помним всегда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re_-1804920709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66FD9C18" w14:textId="77777777" w:rsidR="004834AF" w:rsidRPr="00250C0B" w:rsidRDefault="003158AF">
      <w:pPr>
        <w:rPr>
          <w:i/>
          <w:iCs/>
          <w:color w:val="248AE8"/>
        </w:rPr>
      </w:pPr>
      <w:bookmarkStart w:id="40" w:name="re_toc_-1804920708"/>
      <w:bookmarkEnd w:id="39"/>
      <w:r>
        <w:rPr>
          <w:color w:val="808080"/>
          <w:sz w:val="28"/>
        </w:rPr>
        <w:t>27.01.2025</w:t>
      </w:r>
      <w:r>
        <w:t xml:space="preserve"> </w:t>
      </w:r>
      <w:proofErr w:type="spellStart"/>
      <w:r>
        <w:rPr>
          <w:color w:val="808080"/>
          <w:sz w:val="28"/>
        </w:rPr>
        <w:t>Двиноважье</w:t>
      </w:r>
      <w:proofErr w:type="spellEnd"/>
      <w:r>
        <w:rPr>
          <w:color w:val="808080"/>
          <w:sz w:val="28"/>
        </w:rPr>
        <w:t xml:space="preserve"> (dv1930.ru)</w:t>
      </w:r>
    </w:p>
    <w:p w14:paraId="66FD9C19" w14:textId="416AB99F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re_-1804920708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 xml:space="preserve">Нинель Ивановна </w:t>
      </w:r>
      <w:proofErr w:type="spellStart"/>
      <w:r w:rsidR="00FF1A0D" w:rsidRPr="00FF1A0D">
        <w:rPr>
          <w:i/>
          <w:iCs/>
          <w:color w:val="248AE8"/>
          <w:sz w:val="28"/>
        </w:rPr>
        <w:t>Зелянина</w:t>
      </w:r>
      <w:proofErr w:type="spellEnd"/>
      <w:r w:rsidR="00FF1A0D" w:rsidRPr="00FF1A0D">
        <w:rPr>
          <w:i/>
          <w:iCs/>
          <w:color w:val="248AE8"/>
          <w:sz w:val="28"/>
        </w:rPr>
        <w:t>: «Мы выжили, чтобы помнить»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re_-1804920708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66FD9C22" w14:textId="77777777" w:rsidR="004834AF" w:rsidRDefault="003158AF">
      <w:bookmarkStart w:id="41" w:name="re_toc_-1804920703"/>
      <w:bookmarkEnd w:id="40"/>
      <w:r>
        <w:rPr>
          <w:color w:val="808080"/>
          <w:sz w:val="28"/>
        </w:rPr>
        <w:t>30.01.2025</w:t>
      </w:r>
      <w:r>
        <w:t xml:space="preserve"> </w:t>
      </w:r>
      <w:r>
        <w:rPr>
          <w:color w:val="808080"/>
          <w:sz w:val="28"/>
        </w:rPr>
        <w:t>Орская хроника (hron.ru)</w:t>
      </w:r>
    </w:p>
    <w:p w14:paraId="66FD9C23" w14:textId="6EDFA3CB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re_-1804920703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История города на ощупь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re_-1804920703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66FD9C24" w14:textId="77777777" w:rsidR="004834AF" w:rsidRPr="00250C0B" w:rsidRDefault="003158AF">
      <w:pPr>
        <w:rPr>
          <w:i/>
          <w:iCs/>
          <w:color w:val="248AE8"/>
        </w:rPr>
      </w:pPr>
      <w:bookmarkStart w:id="42" w:name="re_toc_-1804920700"/>
      <w:bookmarkEnd w:id="41"/>
      <w:r>
        <w:rPr>
          <w:color w:val="808080"/>
          <w:sz w:val="28"/>
        </w:rPr>
        <w:t>27.01.2025</w:t>
      </w:r>
      <w:r>
        <w:t xml:space="preserve"> </w:t>
      </w:r>
      <w:r>
        <w:rPr>
          <w:color w:val="808080"/>
          <w:sz w:val="28"/>
        </w:rPr>
        <w:t>Орская хроника (hron.ru)</w:t>
      </w:r>
    </w:p>
    <w:p w14:paraId="66FD9C25" w14:textId="43DAF9B8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re_-1804920700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Подвели итоги и начинают новый спортивный год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re_-1804920700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66FD9C26" w14:textId="77777777" w:rsidR="004834AF" w:rsidRDefault="003158AF">
      <w:bookmarkStart w:id="43" w:name="re_toc_-1804920699"/>
      <w:bookmarkEnd w:id="42"/>
      <w:r>
        <w:rPr>
          <w:color w:val="808080"/>
          <w:sz w:val="28"/>
        </w:rPr>
        <w:t>24.01.2025</w:t>
      </w:r>
      <w:r>
        <w:t xml:space="preserve"> </w:t>
      </w:r>
      <w:r>
        <w:rPr>
          <w:color w:val="808080"/>
          <w:sz w:val="28"/>
        </w:rPr>
        <w:t>Степная новь (stepnaya-now.ru)</w:t>
      </w:r>
    </w:p>
    <w:p w14:paraId="66FD9C27" w14:textId="0AEAAAFF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re_-1804920699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В Зимовниковском краеведческом музее прошла игра-викторина «Песни в солдатской шинели»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re_-1804920699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66FD9C28" w14:textId="77777777" w:rsidR="004834AF" w:rsidRDefault="003158AF">
      <w:bookmarkStart w:id="44" w:name="re_toc_-1804920698"/>
      <w:bookmarkEnd w:id="43"/>
      <w:r>
        <w:rPr>
          <w:color w:val="808080"/>
          <w:sz w:val="28"/>
        </w:rPr>
        <w:t>31.01.2025</w:t>
      </w:r>
      <w:r>
        <w:t xml:space="preserve"> </w:t>
      </w:r>
      <w:r>
        <w:rPr>
          <w:color w:val="808080"/>
          <w:sz w:val="28"/>
        </w:rPr>
        <w:t>Нязепетровские вести (np-vesti.ru)</w:t>
      </w:r>
    </w:p>
    <w:p w14:paraId="66FD9C29" w14:textId="0B3A01DD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re_-1804920698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Избраны заместители председателя Наблюдательного совета Общества «Знание» в Челябинской области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re_-1804920698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14:paraId="66FD9C30" w14:textId="77777777" w:rsidR="004834AF" w:rsidRDefault="003158AF">
      <w:bookmarkStart w:id="45" w:name="re_toc_-1804920694"/>
      <w:bookmarkEnd w:id="44"/>
      <w:r>
        <w:rPr>
          <w:color w:val="808080"/>
          <w:sz w:val="28"/>
        </w:rPr>
        <w:t>30.01.2025</w:t>
      </w:r>
      <w:r>
        <w:t xml:space="preserve"> </w:t>
      </w:r>
      <w:r>
        <w:rPr>
          <w:color w:val="808080"/>
          <w:sz w:val="28"/>
        </w:rPr>
        <w:t>Сельский вестник (selvest.ru)</w:t>
      </w:r>
    </w:p>
    <w:p w14:paraId="66FD9C31" w14:textId="3B6063BB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re_-1804920694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Более ста пенсионеров и инвалидов в Октябрьском районе получают долговременный уход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re_-1804920694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14:paraId="66FD9C32" w14:textId="77777777" w:rsidR="004834AF" w:rsidRDefault="003158AF">
      <w:bookmarkStart w:id="46" w:name="re_toc_-1804920693"/>
      <w:bookmarkEnd w:id="45"/>
      <w:r>
        <w:rPr>
          <w:color w:val="808080"/>
          <w:sz w:val="28"/>
        </w:rPr>
        <w:t>30.01.2025</w:t>
      </w:r>
      <w:r>
        <w:t xml:space="preserve"> </w:t>
      </w:r>
      <w:r>
        <w:rPr>
          <w:color w:val="808080"/>
          <w:sz w:val="28"/>
        </w:rPr>
        <w:t>ПРО ВОЛХОВ (pro-volhov.ru)</w:t>
      </w:r>
    </w:p>
    <w:p w14:paraId="66FD9C33" w14:textId="58AE76C1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re_-1804920693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В Волхове отметили 81-ю годовщину полного освобождения Ленинграда от фашистской блокады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re_-1804920693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14:paraId="66FD9C38" w14:textId="77777777" w:rsidR="004834AF" w:rsidRDefault="003158AF">
      <w:bookmarkStart w:id="47" w:name="re_toc_-1804920690"/>
      <w:bookmarkEnd w:id="46"/>
      <w:r>
        <w:rPr>
          <w:color w:val="808080"/>
          <w:sz w:val="28"/>
        </w:rPr>
        <w:t>24.01.2025</w:t>
      </w:r>
      <w:r>
        <w:t xml:space="preserve"> </w:t>
      </w:r>
      <w:r>
        <w:rPr>
          <w:color w:val="808080"/>
          <w:sz w:val="28"/>
        </w:rPr>
        <w:t>Саратовские новости (sarvesti.ru)</w:t>
      </w:r>
    </w:p>
    <w:p w14:paraId="66FD9C39" w14:textId="555E8F82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re_-1804920690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Саратовская областная Дума и Общественный совет координируют совместную работу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re_-1804920690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66FD9C3A" w14:textId="77777777" w:rsidR="004834AF" w:rsidRDefault="003158AF">
      <w:bookmarkStart w:id="48" w:name="re_toc_-1804920689"/>
      <w:bookmarkEnd w:id="47"/>
      <w:r>
        <w:rPr>
          <w:color w:val="808080"/>
          <w:sz w:val="28"/>
        </w:rPr>
        <w:t>24.01.2025</w:t>
      </w:r>
      <w:r>
        <w:t xml:space="preserve"> </w:t>
      </w:r>
      <w:r>
        <w:rPr>
          <w:color w:val="808080"/>
          <w:sz w:val="28"/>
        </w:rPr>
        <w:t>Местные вести (mestnievesti.ru)</w:t>
      </w:r>
    </w:p>
    <w:p w14:paraId="66FD9C3B" w14:textId="2E1E6043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re_-1804920689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Депутат Совета депутатов встретился с представителями общественных организаций и инициативными жителями округа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re_-1804920689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bookmarkStart w:id="49" w:name="re_toc_-1804920684"/>
    <w:bookmarkEnd w:id="48"/>
    <w:p w14:paraId="66FD9C40" w14:textId="04461375" w:rsidR="004834AF" w:rsidRDefault="003158AF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0B0FD4">
        <w:rPr>
          <w:b/>
          <w:color w:val="248AE8"/>
          <w:sz w:val="28"/>
          <w:szCs w:val="28"/>
        </w:rPr>
        <w:fldChar w:fldCharType="begin"/>
      </w:r>
      <w:r w:rsidRPr="000B0FD4">
        <w:rPr>
          <w:b/>
          <w:color w:val="248AE8"/>
          <w:sz w:val="28"/>
          <w:szCs w:val="28"/>
        </w:rPr>
        <w:instrText>REF re_-1804920684 \h</w:instrText>
      </w:r>
      <w:r w:rsidR="000B0FD4" w:rsidRPr="000B0FD4">
        <w:rPr>
          <w:b/>
          <w:color w:val="248AE8"/>
          <w:sz w:val="28"/>
          <w:szCs w:val="28"/>
        </w:rPr>
        <w:instrText xml:space="preserve"> \* MERGEFORMAT </w:instrText>
      </w:r>
      <w:r w:rsidRPr="000B0FD4">
        <w:rPr>
          <w:b/>
          <w:color w:val="248AE8"/>
          <w:sz w:val="28"/>
          <w:szCs w:val="28"/>
        </w:rPr>
      </w:r>
      <w:r w:rsidRPr="000B0FD4">
        <w:rPr>
          <w:b/>
          <w:color w:val="248AE8"/>
          <w:sz w:val="28"/>
          <w:szCs w:val="28"/>
        </w:rPr>
        <w:fldChar w:fldCharType="separate"/>
      </w:r>
      <w:r w:rsidR="00FF1A0D" w:rsidRPr="00FF1A0D">
        <w:rPr>
          <w:b/>
          <w:sz w:val="28"/>
          <w:szCs w:val="28"/>
        </w:rPr>
        <w:t>Нормативно-правовое поле, высказывания представителей власти</w:t>
      </w:r>
      <w:r w:rsidRPr="000B0FD4">
        <w:rPr>
          <w:b/>
          <w:color w:val="248AE8"/>
          <w:sz w:val="28"/>
          <w:szCs w:val="28"/>
        </w:rPr>
        <w:fldChar w:fldCharType="end"/>
      </w:r>
      <w:r w:rsidRPr="000B0FD4">
        <w:rPr>
          <w:b/>
          <w:color w:val="D7D7D7"/>
          <w:sz w:val="28"/>
          <w:szCs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re_-1804920684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21</w:t>
      </w:r>
      <w:r>
        <w:rPr>
          <w:color w:val="248AE8"/>
          <w:sz w:val="28"/>
        </w:rPr>
        <w:fldChar w:fldCharType="end"/>
      </w:r>
      <w:bookmarkEnd w:id="49"/>
    </w:p>
    <w:p w14:paraId="1E567C24" w14:textId="1711F223" w:rsidR="004A2ABF" w:rsidRDefault="004A2ABF" w:rsidP="004A2ABF">
      <w:bookmarkStart w:id="50" w:name="re_toc_-1804920682"/>
      <w:r>
        <w:rPr>
          <w:color w:val="808080"/>
          <w:sz w:val="28"/>
        </w:rPr>
        <w:lastRenderedPageBreak/>
        <w:t>27.01.2025</w:t>
      </w:r>
      <w:r>
        <w:t xml:space="preserve"> </w:t>
      </w:r>
      <w:r w:rsidR="00CD2523">
        <w:rPr>
          <w:color w:val="808080"/>
          <w:sz w:val="28"/>
        </w:rPr>
        <w:t>Единая Россия</w:t>
      </w:r>
      <w:r>
        <w:rPr>
          <w:color w:val="808080"/>
          <w:sz w:val="28"/>
        </w:rPr>
        <w:t xml:space="preserve"> (</w:t>
      </w:r>
      <w:r>
        <w:rPr>
          <w:color w:val="808080"/>
          <w:sz w:val="28"/>
          <w:lang w:val="en-US"/>
        </w:rPr>
        <w:t>er</w:t>
      </w:r>
      <w:r>
        <w:rPr>
          <w:color w:val="808080"/>
          <w:sz w:val="28"/>
        </w:rPr>
        <w:t>.</w:t>
      </w:r>
      <w:proofErr w:type="spellStart"/>
      <w:r>
        <w:rPr>
          <w:color w:val="808080"/>
          <w:sz w:val="28"/>
        </w:rPr>
        <w:t>ru</w:t>
      </w:r>
      <w:proofErr w:type="spellEnd"/>
      <w:r>
        <w:rPr>
          <w:color w:val="808080"/>
          <w:sz w:val="28"/>
        </w:rPr>
        <w:t>)</w:t>
      </w:r>
    </w:p>
    <w:p w14:paraId="76E54299" w14:textId="5F3817C0" w:rsidR="004A2ABF" w:rsidRPr="00144DD7" w:rsidRDefault="001E48CC" w:rsidP="004A2ABF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1" w:history="1">
        <w:r>
          <w:rPr>
            <w:rStyle w:val="a9"/>
            <w:i/>
            <w:iCs/>
            <w:color w:val="248AE8"/>
            <w:sz w:val="28"/>
            <w:u w:val="none"/>
          </w:rPr>
          <w:t>«</w:t>
        </w:r>
        <w:r w:rsidR="00144DD7" w:rsidRPr="00811444">
          <w:rPr>
            <w:rStyle w:val="a9"/>
            <w:i/>
            <w:iCs/>
            <w:color w:val="248AE8"/>
            <w:sz w:val="28"/>
            <w:u w:val="none"/>
          </w:rPr>
          <w:t>Единая Россия</w:t>
        </w:r>
        <w:r>
          <w:rPr>
            <w:rStyle w:val="a9"/>
            <w:i/>
            <w:iCs/>
            <w:color w:val="248AE8"/>
            <w:sz w:val="28"/>
            <w:u w:val="none"/>
          </w:rPr>
          <w:t>»</w:t>
        </w:r>
        <w:r w:rsidR="00144DD7" w:rsidRPr="00811444">
          <w:rPr>
            <w:rStyle w:val="a9"/>
            <w:i/>
            <w:iCs/>
            <w:color w:val="248AE8"/>
            <w:sz w:val="28"/>
            <w:u w:val="none"/>
          </w:rPr>
          <w:t xml:space="preserve"> проведет неделю приемов граждан по вопросам социальной поддержки </w:t>
        </w:r>
        <w:r w:rsidR="00811444" w:rsidRPr="00811444">
          <w:rPr>
            <w:rStyle w:val="a9"/>
            <w:i/>
            <w:iCs/>
            <w:color w:val="248AE8"/>
            <w:sz w:val="28"/>
            <w:u w:val="none"/>
          </w:rPr>
          <w:t>с 5 по 9 февраля</w:t>
        </w:r>
      </w:hyperlink>
      <w:r w:rsidR="004A2ABF" w:rsidRPr="00144DD7">
        <w:rPr>
          <w:color w:val="D7D7D7"/>
          <w:sz w:val="28"/>
        </w:rPr>
        <w:tab/>
      </w:r>
      <w:r w:rsidR="004A2ABF">
        <w:rPr>
          <w:color w:val="248AE8"/>
          <w:sz w:val="28"/>
        </w:rPr>
        <w:fldChar w:fldCharType="begin"/>
      </w:r>
      <w:r w:rsidR="004A2ABF" w:rsidRPr="00144DD7">
        <w:rPr>
          <w:color w:val="248AE8"/>
          <w:sz w:val="28"/>
        </w:rPr>
        <w:instrText xml:space="preserve"> </w:instrText>
      </w:r>
      <w:r w:rsidR="004A2ABF" w:rsidRPr="00144DD7">
        <w:rPr>
          <w:color w:val="248AE8"/>
          <w:sz w:val="28"/>
          <w:lang w:val="en-US"/>
        </w:rPr>
        <w:instrText>PAGEREF</w:instrText>
      </w:r>
      <w:r w:rsidR="004A2ABF" w:rsidRPr="00144DD7">
        <w:rPr>
          <w:color w:val="248AE8"/>
          <w:sz w:val="28"/>
        </w:rPr>
        <w:instrText xml:space="preserve">  </w:instrText>
      </w:r>
      <w:r w:rsidR="004A2ABF" w:rsidRPr="00144DD7">
        <w:rPr>
          <w:color w:val="248AE8"/>
          <w:sz w:val="28"/>
          <w:lang w:val="en-US"/>
        </w:rPr>
        <w:instrText>re</w:instrText>
      </w:r>
      <w:r w:rsidR="004A2ABF" w:rsidRPr="00144DD7">
        <w:rPr>
          <w:color w:val="248AE8"/>
          <w:sz w:val="28"/>
        </w:rPr>
        <w:instrText>_-1804920682 \</w:instrText>
      </w:r>
      <w:r w:rsidR="004A2ABF" w:rsidRPr="00144DD7">
        <w:rPr>
          <w:color w:val="248AE8"/>
          <w:sz w:val="28"/>
          <w:lang w:val="en-US"/>
        </w:rPr>
        <w:instrText>h</w:instrText>
      </w:r>
      <w:r w:rsidR="004A2ABF">
        <w:rPr>
          <w:color w:val="248AE8"/>
          <w:sz w:val="28"/>
        </w:rPr>
      </w:r>
      <w:r w:rsidR="004A2ABF">
        <w:rPr>
          <w:color w:val="248AE8"/>
          <w:sz w:val="28"/>
        </w:rPr>
        <w:fldChar w:fldCharType="separate"/>
      </w:r>
      <w:r w:rsidR="00FF1A0D" w:rsidRPr="00FF1A0D">
        <w:rPr>
          <w:noProof/>
          <w:color w:val="248AE8"/>
          <w:sz w:val="28"/>
        </w:rPr>
        <w:t>22</w:t>
      </w:r>
      <w:r w:rsidR="004A2ABF">
        <w:rPr>
          <w:color w:val="248AE8"/>
          <w:sz w:val="28"/>
        </w:rPr>
        <w:fldChar w:fldCharType="end"/>
      </w:r>
    </w:p>
    <w:p w14:paraId="5438D966" w14:textId="22D28FEC" w:rsidR="004A2ABF" w:rsidRPr="003F1526" w:rsidRDefault="004A2ABF" w:rsidP="004A2ABF">
      <w:r w:rsidRPr="003F1526">
        <w:rPr>
          <w:color w:val="808080"/>
          <w:sz w:val="28"/>
        </w:rPr>
        <w:t>28.01.2025</w:t>
      </w:r>
      <w:r w:rsidRPr="003F1526">
        <w:t xml:space="preserve"> </w:t>
      </w:r>
      <w:r w:rsidR="00CD2523">
        <w:rPr>
          <w:color w:val="808080"/>
          <w:sz w:val="28"/>
          <w:lang w:val="en-US"/>
        </w:rPr>
        <w:t>Daily</w:t>
      </w:r>
      <w:r w:rsidR="00CD2523" w:rsidRPr="003F1526">
        <w:rPr>
          <w:color w:val="808080"/>
          <w:sz w:val="28"/>
        </w:rPr>
        <w:t xml:space="preserve"> </w:t>
      </w:r>
      <w:r w:rsidR="00CD2523">
        <w:rPr>
          <w:color w:val="808080"/>
          <w:sz w:val="28"/>
          <w:lang w:val="en-US"/>
        </w:rPr>
        <w:t>Mos</w:t>
      </w:r>
      <w:r w:rsidR="00AC61C2">
        <w:rPr>
          <w:color w:val="808080"/>
          <w:sz w:val="28"/>
          <w:lang w:val="en-US"/>
        </w:rPr>
        <w:t>cow</w:t>
      </w:r>
      <w:r w:rsidRPr="003F1526">
        <w:rPr>
          <w:color w:val="808080"/>
          <w:sz w:val="28"/>
        </w:rPr>
        <w:t xml:space="preserve"> (</w:t>
      </w:r>
      <w:proofErr w:type="spellStart"/>
      <w:r>
        <w:rPr>
          <w:color w:val="808080"/>
          <w:sz w:val="28"/>
          <w:lang w:val="en-US"/>
        </w:rPr>
        <w:t>dailymoscow</w:t>
      </w:r>
      <w:proofErr w:type="spellEnd"/>
      <w:r w:rsidRPr="003F1526">
        <w:rPr>
          <w:color w:val="808080"/>
          <w:sz w:val="28"/>
        </w:rPr>
        <w:t>.</w:t>
      </w:r>
      <w:proofErr w:type="spellStart"/>
      <w:r w:rsidRPr="00144DD7">
        <w:rPr>
          <w:color w:val="808080"/>
          <w:sz w:val="28"/>
          <w:lang w:val="en-US"/>
        </w:rPr>
        <w:t>ru</w:t>
      </w:r>
      <w:proofErr w:type="spellEnd"/>
      <w:r w:rsidRPr="003F1526">
        <w:rPr>
          <w:color w:val="808080"/>
          <w:sz w:val="28"/>
        </w:rPr>
        <w:t>)</w:t>
      </w:r>
    </w:p>
    <w:p w14:paraId="23F8F499" w14:textId="7EA464B6" w:rsidR="004A2ABF" w:rsidRDefault="00811444" w:rsidP="004A2ABF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2" w:history="1">
        <w:r w:rsidRPr="008022F5">
          <w:rPr>
            <w:rStyle w:val="a9"/>
            <w:i/>
            <w:iCs/>
            <w:color w:val="248AE8"/>
            <w:sz w:val="28"/>
            <w:u w:val="none"/>
          </w:rPr>
          <w:t>Участник</w:t>
        </w:r>
        <w:r w:rsidR="00F05F9C" w:rsidRPr="008022F5">
          <w:rPr>
            <w:rStyle w:val="a9"/>
            <w:i/>
            <w:iCs/>
            <w:color w:val="248AE8"/>
            <w:sz w:val="28"/>
            <w:u w:val="none"/>
          </w:rPr>
          <w:t xml:space="preserve">а первого потока </w:t>
        </w:r>
        <w:r w:rsidR="001E48CC">
          <w:rPr>
            <w:rStyle w:val="a9"/>
            <w:i/>
            <w:iCs/>
            <w:color w:val="248AE8"/>
            <w:sz w:val="28"/>
            <w:u w:val="none"/>
          </w:rPr>
          <w:t>«</w:t>
        </w:r>
        <w:r w:rsidR="00F05F9C" w:rsidRPr="008022F5">
          <w:rPr>
            <w:rStyle w:val="a9"/>
            <w:i/>
            <w:iCs/>
            <w:color w:val="248AE8"/>
            <w:sz w:val="28"/>
            <w:u w:val="none"/>
          </w:rPr>
          <w:t>Времени героев</w:t>
        </w:r>
        <w:r w:rsidR="001E48CC">
          <w:rPr>
            <w:rStyle w:val="a9"/>
            <w:i/>
            <w:iCs/>
            <w:color w:val="248AE8"/>
            <w:sz w:val="28"/>
            <w:u w:val="none"/>
          </w:rPr>
          <w:t>»</w:t>
        </w:r>
        <w:r w:rsidR="00F05F9C" w:rsidRPr="008022F5">
          <w:rPr>
            <w:rStyle w:val="a9"/>
            <w:i/>
            <w:iCs/>
            <w:color w:val="248AE8"/>
            <w:sz w:val="28"/>
            <w:u w:val="none"/>
          </w:rPr>
          <w:t xml:space="preserve"> Тихонова назначили </w:t>
        </w:r>
        <w:r w:rsidR="008022F5" w:rsidRPr="008022F5">
          <w:rPr>
            <w:rStyle w:val="a9"/>
            <w:i/>
            <w:iCs/>
            <w:color w:val="248AE8"/>
            <w:sz w:val="28"/>
            <w:u w:val="none"/>
          </w:rPr>
          <w:t>замполпреда в ПФО</w:t>
        </w:r>
      </w:hyperlink>
      <w:r w:rsidR="004A2ABF">
        <w:rPr>
          <w:color w:val="D7D7D7"/>
          <w:sz w:val="28"/>
        </w:rPr>
        <w:tab/>
      </w:r>
      <w:r w:rsidR="004A2ABF">
        <w:rPr>
          <w:color w:val="248AE8"/>
          <w:sz w:val="28"/>
        </w:rPr>
        <w:fldChar w:fldCharType="begin"/>
      </w:r>
      <w:r w:rsidR="004A2ABF">
        <w:rPr>
          <w:color w:val="248AE8"/>
          <w:sz w:val="28"/>
        </w:rPr>
        <w:instrText xml:space="preserve"> PAGEREF  re_-1804920682 \h</w:instrText>
      </w:r>
      <w:r w:rsidR="004A2ABF">
        <w:rPr>
          <w:color w:val="248AE8"/>
          <w:sz w:val="28"/>
        </w:rPr>
      </w:r>
      <w:r w:rsidR="004A2ABF"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22</w:t>
      </w:r>
      <w:r w:rsidR="004A2ABF">
        <w:rPr>
          <w:color w:val="248AE8"/>
          <w:sz w:val="28"/>
        </w:rPr>
        <w:fldChar w:fldCharType="end"/>
      </w:r>
    </w:p>
    <w:p w14:paraId="20CC638E" w14:textId="2AFB2267" w:rsidR="004A2ABF" w:rsidRDefault="004A2ABF" w:rsidP="004A2ABF">
      <w:r>
        <w:rPr>
          <w:color w:val="808080"/>
          <w:sz w:val="28"/>
        </w:rPr>
        <w:t>28.01.2025</w:t>
      </w:r>
      <w:r>
        <w:t xml:space="preserve"> </w:t>
      </w:r>
      <w:r w:rsidR="00AC61C2">
        <w:rPr>
          <w:color w:val="808080"/>
          <w:sz w:val="28"/>
        </w:rPr>
        <w:t>Единая Россия/Подмосковье</w:t>
      </w:r>
      <w:r>
        <w:rPr>
          <w:color w:val="808080"/>
          <w:sz w:val="28"/>
        </w:rPr>
        <w:t xml:space="preserve"> (</w:t>
      </w:r>
      <w:r w:rsidRPr="00AC61C2">
        <w:rPr>
          <w:color w:val="808080"/>
          <w:sz w:val="28"/>
        </w:rPr>
        <w:t>@</w:t>
      </w:r>
      <w:r>
        <w:rPr>
          <w:color w:val="808080"/>
          <w:sz w:val="28"/>
          <w:lang w:val="en-US"/>
        </w:rPr>
        <w:t>er</w:t>
      </w:r>
      <w:r w:rsidRPr="00AC61C2">
        <w:rPr>
          <w:color w:val="808080"/>
          <w:sz w:val="28"/>
        </w:rPr>
        <w:t>_</w:t>
      </w:r>
      <w:proofErr w:type="spellStart"/>
      <w:r>
        <w:rPr>
          <w:color w:val="808080"/>
          <w:sz w:val="28"/>
          <w:lang w:val="en-US"/>
        </w:rPr>
        <w:t>mosobl</w:t>
      </w:r>
      <w:proofErr w:type="spellEnd"/>
      <w:r>
        <w:rPr>
          <w:color w:val="808080"/>
          <w:sz w:val="28"/>
        </w:rPr>
        <w:t>)</w:t>
      </w:r>
    </w:p>
    <w:p w14:paraId="5C140D7C" w14:textId="59812A81" w:rsidR="004A2ABF" w:rsidRDefault="008022F5" w:rsidP="004A2ABF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3" w:history="1">
        <w:r w:rsidRPr="00693D01">
          <w:rPr>
            <w:rStyle w:val="a9"/>
            <w:i/>
            <w:iCs/>
            <w:color w:val="248AE8"/>
            <w:sz w:val="28"/>
            <w:u w:val="none"/>
          </w:rPr>
          <w:t xml:space="preserve">Единая Россия закрепит социальные гарантии для инвалидов-участников боевых действий </w:t>
        </w:r>
        <w:r w:rsidR="007933F8" w:rsidRPr="00693D01">
          <w:rPr>
            <w:rStyle w:val="a9"/>
            <w:i/>
            <w:iCs/>
            <w:color w:val="248AE8"/>
            <w:sz w:val="28"/>
            <w:u w:val="none"/>
          </w:rPr>
          <w:t>в составе воинских формирований ЛДНР</w:t>
        </w:r>
      </w:hyperlink>
      <w:r w:rsidR="004A2ABF">
        <w:rPr>
          <w:color w:val="D7D7D7"/>
          <w:sz w:val="28"/>
        </w:rPr>
        <w:tab/>
      </w:r>
      <w:r w:rsidR="004A2ABF">
        <w:rPr>
          <w:color w:val="248AE8"/>
          <w:sz w:val="28"/>
        </w:rPr>
        <w:fldChar w:fldCharType="begin"/>
      </w:r>
      <w:r w:rsidR="004A2ABF">
        <w:rPr>
          <w:color w:val="248AE8"/>
          <w:sz w:val="28"/>
        </w:rPr>
        <w:instrText xml:space="preserve"> PAGEREF  re_-1804920682 \h</w:instrText>
      </w:r>
      <w:r w:rsidR="004A2ABF">
        <w:rPr>
          <w:color w:val="248AE8"/>
          <w:sz w:val="28"/>
        </w:rPr>
      </w:r>
      <w:r w:rsidR="004A2ABF"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22</w:t>
      </w:r>
      <w:r w:rsidR="004A2ABF">
        <w:rPr>
          <w:color w:val="248AE8"/>
          <w:sz w:val="28"/>
        </w:rPr>
        <w:fldChar w:fldCharType="end"/>
      </w:r>
    </w:p>
    <w:p w14:paraId="08563228" w14:textId="2982A4C2" w:rsidR="004A2ABF" w:rsidRDefault="004A2ABF" w:rsidP="004A2ABF">
      <w:r>
        <w:rPr>
          <w:color w:val="808080"/>
          <w:sz w:val="28"/>
        </w:rPr>
        <w:t>30.01.2025</w:t>
      </w:r>
      <w:r>
        <w:t xml:space="preserve"> </w:t>
      </w:r>
      <w:r>
        <w:rPr>
          <w:color w:val="808080"/>
          <w:sz w:val="28"/>
        </w:rPr>
        <w:t>Т</w:t>
      </w:r>
      <w:r w:rsidR="00AC61C2">
        <w:rPr>
          <w:color w:val="808080"/>
          <w:sz w:val="28"/>
        </w:rPr>
        <w:t>оргово-</w:t>
      </w:r>
      <w:proofErr w:type="spellStart"/>
      <w:r w:rsidR="00AC61C2">
        <w:rPr>
          <w:color w:val="808080"/>
          <w:sz w:val="28"/>
        </w:rPr>
        <w:t>прмышленная</w:t>
      </w:r>
      <w:proofErr w:type="spellEnd"/>
      <w:r w:rsidR="00AC61C2">
        <w:rPr>
          <w:color w:val="808080"/>
          <w:sz w:val="28"/>
        </w:rPr>
        <w:t xml:space="preserve"> палата РФ</w:t>
      </w:r>
      <w:r>
        <w:rPr>
          <w:color w:val="808080"/>
          <w:sz w:val="28"/>
        </w:rPr>
        <w:t xml:space="preserve"> (</w:t>
      </w:r>
      <w:r>
        <w:rPr>
          <w:color w:val="808080"/>
          <w:sz w:val="28"/>
          <w:lang w:val="en-US"/>
        </w:rPr>
        <w:t>news</w:t>
      </w:r>
      <w:r w:rsidR="00CD2523" w:rsidRPr="00144DD7">
        <w:rPr>
          <w:color w:val="808080"/>
          <w:sz w:val="28"/>
        </w:rPr>
        <w:t>.</w:t>
      </w:r>
      <w:proofErr w:type="spellStart"/>
      <w:r w:rsidR="00CD2523">
        <w:rPr>
          <w:color w:val="808080"/>
          <w:sz w:val="28"/>
          <w:lang w:val="en-US"/>
        </w:rPr>
        <w:t>tpprf</w:t>
      </w:r>
      <w:proofErr w:type="spellEnd"/>
      <w:r>
        <w:rPr>
          <w:color w:val="808080"/>
          <w:sz w:val="28"/>
        </w:rPr>
        <w:t>.</w:t>
      </w:r>
      <w:proofErr w:type="spellStart"/>
      <w:r>
        <w:rPr>
          <w:color w:val="808080"/>
          <w:sz w:val="28"/>
        </w:rPr>
        <w:t>ru</w:t>
      </w:r>
      <w:proofErr w:type="spellEnd"/>
      <w:r>
        <w:rPr>
          <w:color w:val="808080"/>
          <w:sz w:val="28"/>
        </w:rPr>
        <w:t>)</w:t>
      </w:r>
    </w:p>
    <w:p w14:paraId="4F9C1D40" w14:textId="366E8BAC" w:rsidR="004A2ABF" w:rsidRPr="00250C0B" w:rsidRDefault="00250C0B" w:rsidP="00250C0B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4" w:history="1">
        <w:r w:rsidRPr="00250C0B">
          <w:rPr>
            <w:rStyle w:val="a9"/>
            <w:i/>
            <w:iCs/>
            <w:color w:val="248AE8"/>
            <w:sz w:val="28"/>
            <w:u w:val="none"/>
          </w:rPr>
          <w:t>В ТПП России обсудили проблемы трудоустройства лиц с ограниченными возможностями здоровья</w:t>
        </w:r>
      </w:hyperlink>
      <w:r w:rsidR="004A2ABF">
        <w:rPr>
          <w:color w:val="D7D7D7"/>
          <w:sz w:val="28"/>
        </w:rPr>
        <w:tab/>
      </w:r>
      <w:r w:rsidR="004A2ABF">
        <w:rPr>
          <w:color w:val="248AE8"/>
          <w:sz w:val="28"/>
        </w:rPr>
        <w:fldChar w:fldCharType="begin"/>
      </w:r>
      <w:r w:rsidR="004A2ABF">
        <w:rPr>
          <w:color w:val="248AE8"/>
          <w:sz w:val="28"/>
        </w:rPr>
        <w:instrText xml:space="preserve"> PAGEREF  re_-1804920682 \h</w:instrText>
      </w:r>
      <w:r w:rsidR="004A2ABF">
        <w:rPr>
          <w:color w:val="248AE8"/>
          <w:sz w:val="28"/>
        </w:rPr>
      </w:r>
      <w:r w:rsidR="004A2ABF"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22</w:t>
      </w:r>
      <w:r w:rsidR="004A2ABF">
        <w:rPr>
          <w:color w:val="248AE8"/>
          <w:sz w:val="28"/>
        </w:rPr>
        <w:fldChar w:fldCharType="end"/>
      </w:r>
    </w:p>
    <w:p w14:paraId="76ED7314" w14:textId="6CDBF3C7" w:rsidR="008636B2" w:rsidRDefault="008636B2" w:rsidP="008636B2">
      <w:r>
        <w:rPr>
          <w:color w:val="808080"/>
          <w:sz w:val="28"/>
        </w:rPr>
        <w:t>2</w:t>
      </w:r>
      <w:r w:rsidRPr="008636B2">
        <w:rPr>
          <w:color w:val="808080"/>
          <w:sz w:val="28"/>
        </w:rPr>
        <w:t>7</w:t>
      </w:r>
      <w:r>
        <w:rPr>
          <w:color w:val="808080"/>
          <w:sz w:val="28"/>
        </w:rPr>
        <w:t>.01.2025</w:t>
      </w:r>
      <w:r>
        <w:t xml:space="preserve"> </w:t>
      </w:r>
      <w:r>
        <w:rPr>
          <w:color w:val="808080"/>
          <w:sz w:val="28"/>
        </w:rPr>
        <w:t>Парламентская газета (</w:t>
      </w:r>
      <w:proofErr w:type="spellStart"/>
      <w:r>
        <w:rPr>
          <w:color w:val="808080"/>
          <w:sz w:val="28"/>
          <w:lang w:val="en-US"/>
        </w:rPr>
        <w:t>pnp</w:t>
      </w:r>
      <w:proofErr w:type="spellEnd"/>
      <w:r>
        <w:rPr>
          <w:color w:val="808080"/>
          <w:sz w:val="28"/>
        </w:rPr>
        <w:t>.</w:t>
      </w:r>
      <w:proofErr w:type="spellStart"/>
      <w:r>
        <w:rPr>
          <w:color w:val="808080"/>
          <w:sz w:val="28"/>
        </w:rPr>
        <w:t>ru</w:t>
      </w:r>
      <w:proofErr w:type="spellEnd"/>
      <w:r>
        <w:rPr>
          <w:color w:val="808080"/>
          <w:sz w:val="28"/>
        </w:rPr>
        <w:t>)</w:t>
      </w:r>
    </w:p>
    <w:p w14:paraId="0E64B876" w14:textId="4379573F" w:rsidR="008636B2" w:rsidRDefault="008636B2" w:rsidP="008636B2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5" w:history="1">
        <w:r w:rsidRPr="008636B2">
          <w:rPr>
            <w:rStyle w:val="a9"/>
            <w:i/>
            <w:iCs/>
            <w:color w:val="248AE8"/>
            <w:sz w:val="28"/>
            <w:u w:val="none"/>
          </w:rPr>
          <w:t>Правительство дополнительно проиндексировало пенсии и пособия</w:t>
        </w:r>
      </w:hyperlink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re_-1804920682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14:paraId="49053373" w14:textId="2CA60216" w:rsidR="008636B2" w:rsidRDefault="008636B2" w:rsidP="008636B2">
      <w:r>
        <w:rPr>
          <w:color w:val="808080"/>
          <w:sz w:val="28"/>
        </w:rPr>
        <w:t>2</w:t>
      </w:r>
      <w:r w:rsidRPr="00FF1A0D">
        <w:rPr>
          <w:color w:val="808080"/>
          <w:sz w:val="28"/>
        </w:rPr>
        <w:t>7</w:t>
      </w:r>
      <w:r>
        <w:rPr>
          <w:color w:val="808080"/>
          <w:sz w:val="28"/>
        </w:rPr>
        <w:t>.01.2025</w:t>
      </w:r>
      <w:r>
        <w:t xml:space="preserve"> </w:t>
      </w:r>
      <w:r>
        <w:rPr>
          <w:color w:val="808080"/>
          <w:sz w:val="28"/>
        </w:rPr>
        <w:t>Парламентская газета (</w:t>
      </w:r>
      <w:proofErr w:type="spellStart"/>
      <w:r>
        <w:rPr>
          <w:color w:val="808080"/>
          <w:sz w:val="28"/>
          <w:lang w:val="en-US"/>
        </w:rPr>
        <w:t>pnp</w:t>
      </w:r>
      <w:proofErr w:type="spellEnd"/>
      <w:r>
        <w:rPr>
          <w:color w:val="808080"/>
          <w:sz w:val="28"/>
        </w:rPr>
        <w:t>.</w:t>
      </w:r>
      <w:proofErr w:type="spellStart"/>
      <w:r>
        <w:rPr>
          <w:color w:val="808080"/>
          <w:sz w:val="28"/>
        </w:rPr>
        <w:t>ru</w:t>
      </w:r>
      <w:proofErr w:type="spellEnd"/>
      <w:r>
        <w:rPr>
          <w:color w:val="808080"/>
          <w:sz w:val="28"/>
        </w:rPr>
        <w:t>)</w:t>
      </w:r>
    </w:p>
    <w:p w14:paraId="42C24167" w14:textId="38119583" w:rsidR="008636B2" w:rsidRPr="00FF1A0D" w:rsidRDefault="00FF1A0D" w:rsidP="00FF1A0D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6" w:history="1">
        <w:r w:rsidRPr="00FF1A0D">
          <w:rPr>
            <w:rStyle w:val="a9"/>
            <w:i/>
            <w:iCs/>
            <w:color w:val="248AE8"/>
            <w:sz w:val="28"/>
            <w:u w:val="none"/>
          </w:rPr>
          <w:t>В России расширили перечень лечебных продуктов для детей-инвалидов</w:t>
        </w:r>
      </w:hyperlink>
      <w:r w:rsidR="008636B2">
        <w:rPr>
          <w:color w:val="D7D7D7"/>
          <w:sz w:val="28"/>
        </w:rPr>
        <w:tab/>
      </w:r>
      <w:r w:rsidR="008636B2">
        <w:rPr>
          <w:color w:val="248AE8"/>
          <w:sz w:val="28"/>
        </w:rPr>
        <w:fldChar w:fldCharType="begin"/>
      </w:r>
      <w:r w:rsidR="008636B2">
        <w:rPr>
          <w:color w:val="248AE8"/>
          <w:sz w:val="28"/>
        </w:rPr>
        <w:instrText xml:space="preserve"> PAGEREF  re_-1804920682 \h</w:instrText>
      </w:r>
      <w:r w:rsidR="008636B2">
        <w:rPr>
          <w:color w:val="248AE8"/>
          <w:sz w:val="28"/>
        </w:rPr>
      </w:r>
      <w:r w:rsidR="008636B2">
        <w:rPr>
          <w:color w:val="248AE8"/>
          <w:sz w:val="28"/>
        </w:rPr>
        <w:fldChar w:fldCharType="separate"/>
      </w:r>
      <w:r>
        <w:rPr>
          <w:noProof/>
          <w:color w:val="248AE8"/>
          <w:sz w:val="28"/>
        </w:rPr>
        <w:t>22</w:t>
      </w:r>
      <w:r w:rsidR="008636B2">
        <w:rPr>
          <w:color w:val="248AE8"/>
          <w:sz w:val="28"/>
        </w:rPr>
        <w:fldChar w:fldCharType="end"/>
      </w:r>
    </w:p>
    <w:p w14:paraId="66FD9C43" w14:textId="5064B6B6" w:rsidR="004834AF" w:rsidRDefault="003158AF">
      <w:r>
        <w:rPr>
          <w:color w:val="808080"/>
          <w:sz w:val="28"/>
        </w:rPr>
        <w:t>29.01.2025</w:t>
      </w:r>
      <w:r>
        <w:t xml:space="preserve"> </w:t>
      </w:r>
      <w:r>
        <w:rPr>
          <w:color w:val="808080"/>
          <w:sz w:val="28"/>
        </w:rPr>
        <w:t>ТАСС (tass.ru)</w:t>
      </w:r>
    </w:p>
    <w:p w14:paraId="66FD9C44" w14:textId="139C6E87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re_-1804920682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Кузнецова: закон о реабилитации позволит работать с людьми с особенностями развития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re_-1804920682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14:paraId="66FD9C45" w14:textId="77777777" w:rsidR="004834AF" w:rsidRDefault="003158AF">
      <w:bookmarkStart w:id="51" w:name="re_toc_-1804920676"/>
      <w:bookmarkEnd w:id="50"/>
      <w:r>
        <w:rPr>
          <w:color w:val="808080"/>
          <w:sz w:val="28"/>
        </w:rPr>
        <w:t>25.01.2025</w:t>
      </w:r>
      <w:r>
        <w:t xml:space="preserve"> </w:t>
      </w:r>
      <w:r>
        <w:rPr>
          <w:color w:val="808080"/>
          <w:sz w:val="28"/>
        </w:rPr>
        <w:t>ТАСС (tass.ru)</w:t>
      </w:r>
    </w:p>
    <w:p w14:paraId="66FD9C46" w14:textId="22685FF0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re_-1804920676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В РФ многодетные семьи с ребенком-инвалидом смогут дольше получать поддержку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re_-1804920676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14:paraId="66FD9C5B" w14:textId="77777777" w:rsidR="004834AF" w:rsidRPr="00250C0B" w:rsidRDefault="003158AF">
      <w:pPr>
        <w:rPr>
          <w:i/>
          <w:iCs/>
          <w:color w:val="248AE8"/>
        </w:rPr>
      </w:pPr>
      <w:bookmarkStart w:id="52" w:name="re_toc_-1804920664"/>
      <w:bookmarkEnd w:id="51"/>
      <w:r>
        <w:rPr>
          <w:color w:val="808080"/>
          <w:sz w:val="28"/>
        </w:rPr>
        <w:t>29.01.2025</w:t>
      </w:r>
      <w:r>
        <w:t xml:space="preserve"> </w:t>
      </w:r>
      <w:r>
        <w:rPr>
          <w:color w:val="808080"/>
          <w:sz w:val="28"/>
        </w:rPr>
        <w:t>РИА Новости (ria.ru)</w:t>
      </w:r>
    </w:p>
    <w:p w14:paraId="66FD9C5C" w14:textId="015A325C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re_-1804920664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Миляев обсудил с Дегтяревым развитие спорта в Тульской области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re_-1804920664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14:paraId="66FD9C5D" w14:textId="77777777" w:rsidR="004834AF" w:rsidRPr="00250C0B" w:rsidRDefault="003158AF">
      <w:pPr>
        <w:rPr>
          <w:i/>
          <w:iCs/>
          <w:color w:val="248AE8"/>
        </w:rPr>
      </w:pPr>
      <w:bookmarkStart w:id="53" w:name="re_toc_-1804920663"/>
      <w:bookmarkEnd w:id="52"/>
      <w:r>
        <w:rPr>
          <w:color w:val="808080"/>
          <w:sz w:val="28"/>
        </w:rPr>
        <w:t>27.01.2025</w:t>
      </w:r>
      <w:r>
        <w:t xml:space="preserve"> </w:t>
      </w:r>
      <w:r>
        <w:rPr>
          <w:color w:val="808080"/>
          <w:sz w:val="28"/>
        </w:rPr>
        <w:t>РИА Новости (ria.ru)</w:t>
      </w:r>
    </w:p>
    <w:p w14:paraId="66FD9C5E" w14:textId="52DB62F0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re_-1804920663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В Курской области введут новые выплаты в честь юбилея Победы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re_-1804920663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14:paraId="66FD9C69" w14:textId="77777777" w:rsidR="004834AF" w:rsidRDefault="003158AF">
      <w:bookmarkStart w:id="54" w:name="re_toc_-1804920652"/>
      <w:bookmarkEnd w:id="53"/>
      <w:r>
        <w:rPr>
          <w:color w:val="808080"/>
          <w:sz w:val="28"/>
        </w:rPr>
        <w:t>29.01.2025</w:t>
      </w:r>
      <w:r>
        <w:t xml:space="preserve"> </w:t>
      </w:r>
      <w:r>
        <w:rPr>
          <w:color w:val="808080"/>
          <w:sz w:val="28"/>
        </w:rPr>
        <w:t>ГТРК Владивосток (vestiprim.ru)</w:t>
      </w:r>
    </w:p>
    <w:p w14:paraId="66FD9C6A" w14:textId="4E287DFC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re_-1804920652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Штрафы и новые меры соцподдержки: итоги январской сессии приморского парламента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re_-1804920652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</w:p>
    <w:p w14:paraId="66FD9C6F" w14:textId="77777777" w:rsidR="004834AF" w:rsidRPr="00250C0B" w:rsidRDefault="003158AF">
      <w:pPr>
        <w:rPr>
          <w:i/>
          <w:iCs/>
          <w:color w:val="248AE8"/>
        </w:rPr>
      </w:pPr>
      <w:bookmarkStart w:id="55" w:name="re_toc_-1804920649"/>
      <w:bookmarkEnd w:id="54"/>
      <w:r>
        <w:rPr>
          <w:color w:val="808080"/>
          <w:sz w:val="28"/>
        </w:rPr>
        <w:t>30.01.2025</w:t>
      </w:r>
      <w:r>
        <w:t xml:space="preserve"> </w:t>
      </w:r>
      <w:r>
        <w:rPr>
          <w:color w:val="808080"/>
          <w:sz w:val="28"/>
        </w:rPr>
        <w:t>Известия (iz.ru)</w:t>
      </w:r>
    </w:p>
    <w:p w14:paraId="66FD9C70" w14:textId="169EEEFD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re_-1804920649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Социальный контур Правительства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re_-1804920649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</w:p>
    <w:p w14:paraId="66FD9C73" w14:textId="77777777" w:rsidR="004834AF" w:rsidRPr="00250C0B" w:rsidRDefault="003158AF">
      <w:pPr>
        <w:rPr>
          <w:i/>
          <w:iCs/>
          <w:color w:val="248AE8"/>
        </w:rPr>
      </w:pPr>
      <w:bookmarkStart w:id="56" w:name="re_toc_-1804920647"/>
      <w:bookmarkEnd w:id="55"/>
      <w:r>
        <w:rPr>
          <w:color w:val="808080"/>
          <w:sz w:val="28"/>
        </w:rPr>
        <w:t>29.01.2025</w:t>
      </w:r>
      <w:r>
        <w:t xml:space="preserve"> </w:t>
      </w:r>
      <w:r>
        <w:rPr>
          <w:color w:val="808080"/>
          <w:sz w:val="28"/>
        </w:rPr>
        <w:t>Российская газета (rg.ru). ЮФО</w:t>
      </w:r>
    </w:p>
    <w:p w14:paraId="66FD9C74" w14:textId="34BAAE93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re_-1804920647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Двум волгоградским ветеранам боевых действий вручили автомобили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re_-1804920647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</w:p>
    <w:p w14:paraId="66FD9C75" w14:textId="77777777" w:rsidR="004834AF" w:rsidRPr="00250C0B" w:rsidRDefault="003158AF">
      <w:pPr>
        <w:rPr>
          <w:i/>
          <w:iCs/>
          <w:color w:val="248AE8"/>
        </w:rPr>
      </w:pPr>
      <w:bookmarkStart w:id="57" w:name="re_toc_-1804920646"/>
      <w:bookmarkEnd w:id="56"/>
      <w:r>
        <w:rPr>
          <w:color w:val="808080"/>
          <w:sz w:val="28"/>
        </w:rPr>
        <w:t>28.01.2025</w:t>
      </w:r>
      <w:r>
        <w:t xml:space="preserve"> </w:t>
      </w:r>
      <w:r>
        <w:rPr>
          <w:color w:val="808080"/>
          <w:sz w:val="28"/>
        </w:rPr>
        <w:t>Российская газета (rg.ru)</w:t>
      </w:r>
    </w:p>
    <w:p w14:paraId="66FD9C76" w14:textId="2E5E7262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re_-1804920646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Госдума одобрила проект о двух пенсиях для инвалидов Донбасса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re_-1804920646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</w:p>
    <w:p w14:paraId="66FD9C7B" w14:textId="77777777" w:rsidR="004834AF" w:rsidRDefault="003158AF">
      <w:bookmarkStart w:id="58" w:name="re_toc_-1804920642"/>
      <w:bookmarkEnd w:id="57"/>
      <w:r>
        <w:rPr>
          <w:color w:val="808080"/>
          <w:sz w:val="28"/>
        </w:rPr>
        <w:t>30.01.2025</w:t>
      </w:r>
      <w:r>
        <w:t xml:space="preserve"> </w:t>
      </w:r>
      <w:r>
        <w:rPr>
          <w:color w:val="808080"/>
          <w:sz w:val="28"/>
        </w:rPr>
        <w:t>Комсомольская правда - Оренбург (orenburg.kp.ru)</w:t>
      </w:r>
    </w:p>
    <w:p w14:paraId="66FD9C7C" w14:textId="5B0A7C0E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re_-1804920642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В Оренбуржье более 7 тысяч семей были подключены к природному газу в 2024 году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re_-1804920642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25</w:t>
      </w:r>
      <w:r>
        <w:rPr>
          <w:color w:val="248AE8"/>
          <w:sz w:val="28"/>
        </w:rPr>
        <w:fldChar w:fldCharType="end"/>
      </w:r>
    </w:p>
    <w:p w14:paraId="66FD9C7F" w14:textId="77777777" w:rsidR="004834AF" w:rsidRDefault="003158AF">
      <w:bookmarkStart w:id="59" w:name="re_toc_-1804920640"/>
      <w:bookmarkEnd w:id="58"/>
      <w:r>
        <w:rPr>
          <w:color w:val="808080"/>
          <w:sz w:val="28"/>
        </w:rPr>
        <w:t>25.01.2025</w:t>
      </w:r>
      <w:r>
        <w:t xml:space="preserve"> </w:t>
      </w:r>
      <w:r>
        <w:rPr>
          <w:color w:val="808080"/>
          <w:sz w:val="28"/>
        </w:rPr>
        <w:t>Комсомольская правда (kp.ru)</w:t>
      </w:r>
    </w:p>
    <w:p w14:paraId="66FD9C80" w14:textId="345C0501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lastRenderedPageBreak/>
        <w:fldChar w:fldCharType="begin"/>
      </w:r>
      <w:r w:rsidRPr="00250C0B">
        <w:rPr>
          <w:i/>
          <w:iCs/>
          <w:color w:val="248AE8"/>
          <w:sz w:val="28"/>
        </w:rPr>
        <w:instrText>REF re_-1804920640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Матерей-героинь обеспечат соцгарантиями, а студенткам увеличат пособие по беременности: Владимир Путин подписал ряд важных поручений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re_-1804920640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25</w:t>
      </w:r>
      <w:r>
        <w:rPr>
          <w:color w:val="248AE8"/>
          <w:sz w:val="28"/>
        </w:rPr>
        <w:fldChar w:fldCharType="end"/>
      </w:r>
    </w:p>
    <w:p w14:paraId="66FD9C85" w14:textId="77777777" w:rsidR="004834AF" w:rsidRDefault="003158AF">
      <w:bookmarkStart w:id="60" w:name="re_toc_-1804920637"/>
      <w:bookmarkEnd w:id="59"/>
      <w:r>
        <w:rPr>
          <w:color w:val="808080"/>
          <w:sz w:val="28"/>
        </w:rPr>
        <w:t>30.01.2025</w:t>
      </w:r>
      <w:r>
        <w:t xml:space="preserve"> </w:t>
      </w:r>
      <w:r>
        <w:rPr>
          <w:color w:val="808080"/>
          <w:sz w:val="28"/>
        </w:rPr>
        <w:t>Комсомольская правда - Санкт-Петербург (spb.kp.ru)</w:t>
      </w:r>
    </w:p>
    <w:p w14:paraId="66FD9C86" w14:textId="0310AC04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re_-1804920637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Для многодетных семей парковка может стать бесплатной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re_-1804920637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25</w:t>
      </w:r>
      <w:r>
        <w:rPr>
          <w:color w:val="248AE8"/>
          <w:sz w:val="28"/>
        </w:rPr>
        <w:fldChar w:fldCharType="end"/>
      </w:r>
    </w:p>
    <w:p w14:paraId="66FD9C8F" w14:textId="77777777" w:rsidR="004834AF" w:rsidRPr="00250C0B" w:rsidRDefault="003158AF">
      <w:pPr>
        <w:rPr>
          <w:i/>
          <w:iCs/>
          <w:color w:val="248AE8"/>
        </w:rPr>
      </w:pPr>
      <w:bookmarkStart w:id="61" w:name="re_toc_-1804920624"/>
      <w:bookmarkEnd w:id="60"/>
      <w:r>
        <w:rPr>
          <w:color w:val="808080"/>
          <w:sz w:val="28"/>
        </w:rPr>
        <w:t>28.01.2025</w:t>
      </w:r>
      <w:r>
        <w:t xml:space="preserve"> </w:t>
      </w:r>
      <w:r>
        <w:rPr>
          <w:color w:val="808080"/>
          <w:sz w:val="28"/>
        </w:rPr>
        <w:t>Аргументы и Факты (aif.ru)</w:t>
      </w:r>
    </w:p>
    <w:p w14:paraId="66FD9C90" w14:textId="507D609F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re_-1804920624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В России предложили ограничить применение арестов к беременным женщинам</w:t>
      </w:r>
      <w:r w:rsidRPr="00250C0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re_-1804920624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14:paraId="66FD9C9D" w14:textId="77777777" w:rsidR="004834AF" w:rsidRDefault="003158AF">
      <w:bookmarkStart w:id="62" w:name="re_toc_-1804920611"/>
      <w:bookmarkEnd w:id="61"/>
      <w:r>
        <w:rPr>
          <w:color w:val="808080"/>
          <w:sz w:val="28"/>
        </w:rPr>
        <w:t>28.01.2025</w:t>
      </w:r>
      <w:r>
        <w:t xml:space="preserve"> </w:t>
      </w:r>
      <w:r>
        <w:rPr>
          <w:color w:val="808080"/>
          <w:sz w:val="28"/>
        </w:rPr>
        <w:t>Аргументы и Факты - Югра (ugra.aif.ru)</w:t>
      </w:r>
    </w:p>
    <w:p w14:paraId="66FD9CA0" w14:textId="04B22E96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re_-1804920611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В Югре подняли оплату помощникам пожилых людей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re_-1804920611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  <w:bookmarkStart w:id="63" w:name="re_toc_-1804920608"/>
      <w:bookmarkEnd w:id="62"/>
    </w:p>
    <w:bookmarkStart w:id="64" w:name="re_toc_-1804920594"/>
    <w:bookmarkEnd w:id="63"/>
    <w:p w14:paraId="66FD9CA3" w14:textId="63B82210" w:rsidR="004834AF" w:rsidRDefault="003158AF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0B0FD4">
        <w:rPr>
          <w:b/>
          <w:color w:val="248AE8"/>
          <w:sz w:val="28"/>
          <w:szCs w:val="28"/>
        </w:rPr>
        <w:fldChar w:fldCharType="begin"/>
      </w:r>
      <w:r w:rsidRPr="000B0FD4">
        <w:rPr>
          <w:b/>
          <w:color w:val="248AE8"/>
          <w:sz w:val="28"/>
          <w:szCs w:val="28"/>
        </w:rPr>
        <w:instrText>REF re_-1804920594 \h</w:instrText>
      </w:r>
      <w:r w:rsidR="000B0FD4" w:rsidRPr="000B0FD4">
        <w:rPr>
          <w:b/>
          <w:color w:val="248AE8"/>
          <w:sz w:val="28"/>
          <w:szCs w:val="28"/>
        </w:rPr>
        <w:instrText xml:space="preserve"> \* MERGEFORMAT </w:instrText>
      </w:r>
      <w:r w:rsidRPr="000B0FD4">
        <w:rPr>
          <w:b/>
          <w:color w:val="248AE8"/>
          <w:sz w:val="28"/>
          <w:szCs w:val="28"/>
        </w:rPr>
      </w:r>
      <w:r w:rsidRPr="000B0FD4">
        <w:rPr>
          <w:b/>
          <w:color w:val="248AE8"/>
          <w:sz w:val="28"/>
          <w:szCs w:val="28"/>
        </w:rPr>
        <w:fldChar w:fldCharType="separate"/>
      </w:r>
      <w:r w:rsidR="00FF1A0D" w:rsidRPr="00FF1A0D">
        <w:rPr>
          <w:b/>
          <w:sz w:val="28"/>
          <w:szCs w:val="28"/>
        </w:rPr>
        <w:t>Новости сайта ВОИ</w:t>
      </w:r>
      <w:r w:rsidRPr="000B0FD4">
        <w:rPr>
          <w:b/>
          <w:color w:val="248AE8"/>
          <w:sz w:val="28"/>
          <w:szCs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re_-1804920594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27</w:t>
      </w:r>
      <w:r>
        <w:rPr>
          <w:color w:val="248AE8"/>
          <w:sz w:val="28"/>
        </w:rPr>
        <w:fldChar w:fldCharType="end"/>
      </w:r>
      <w:bookmarkEnd w:id="64"/>
    </w:p>
    <w:p w14:paraId="66FD9CA4" w14:textId="77777777" w:rsidR="004834AF" w:rsidRDefault="003158AF">
      <w:bookmarkStart w:id="65" w:name="re_toc_-1804920593"/>
      <w:r>
        <w:rPr>
          <w:color w:val="808080"/>
          <w:sz w:val="28"/>
        </w:rPr>
        <w:t>28.01.2025</w:t>
      </w:r>
      <w:r>
        <w:t xml:space="preserve"> </w:t>
      </w:r>
      <w:r>
        <w:rPr>
          <w:color w:val="808080"/>
          <w:sz w:val="28"/>
        </w:rPr>
        <w:t>Всероссийское общество инвалидов (voi.ru)</w:t>
      </w:r>
    </w:p>
    <w:p w14:paraId="66FD9CA5" w14:textId="4AA2D3F8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re_-1804920593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Благодарность и теплые слова: в Алтайском крае подвели итоги проекта «Вещи помогают»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re_-1804920593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27</w:t>
      </w:r>
      <w:r>
        <w:rPr>
          <w:color w:val="248AE8"/>
          <w:sz w:val="28"/>
        </w:rPr>
        <w:fldChar w:fldCharType="end"/>
      </w:r>
    </w:p>
    <w:p w14:paraId="66FD9CA6" w14:textId="77777777" w:rsidR="004834AF" w:rsidRDefault="003158AF">
      <w:bookmarkStart w:id="66" w:name="re_toc_-1804920591"/>
      <w:bookmarkEnd w:id="65"/>
      <w:r>
        <w:rPr>
          <w:color w:val="808080"/>
          <w:sz w:val="28"/>
        </w:rPr>
        <w:t>27.01.2025</w:t>
      </w:r>
      <w:r>
        <w:t xml:space="preserve"> </w:t>
      </w:r>
      <w:r>
        <w:rPr>
          <w:color w:val="808080"/>
          <w:sz w:val="28"/>
        </w:rPr>
        <w:t>Всероссийское общество инвалидов (voi.ru)</w:t>
      </w:r>
    </w:p>
    <w:p w14:paraId="66FD9CA7" w14:textId="0D4A9ACA" w:rsidR="004834AF" w:rsidRDefault="003158A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0C0B">
        <w:rPr>
          <w:i/>
          <w:iCs/>
          <w:color w:val="248AE8"/>
          <w:sz w:val="28"/>
        </w:rPr>
        <w:fldChar w:fldCharType="begin"/>
      </w:r>
      <w:r w:rsidRPr="00250C0B">
        <w:rPr>
          <w:i/>
          <w:iCs/>
          <w:color w:val="248AE8"/>
          <w:sz w:val="28"/>
        </w:rPr>
        <w:instrText>REF re_-1804920591 \h</w:instrText>
      </w:r>
      <w:r w:rsidR="00250C0B" w:rsidRPr="00250C0B">
        <w:rPr>
          <w:i/>
          <w:iCs/>
          <w:color w:val="248AE8"/>
          <w:sz w:val="28"/>
        </w:rPr>
        <w:instrText xml:space="preserve"> \* MERGEFORMAT </w:instrText>
      </w:r>
      <w:r w:rsidRPr="00250C0B">
        <w:rPr>
          <w:i/>
          <w:iCs/>
          <w:color w:val="248AE8"/>
          <w:sz w:val="28"/>
        </w:rPr>
      </w:r>
      <w:r w:rsidRPr="00250C0B">
        <w:rPr>
          <w:i/>
          <w:iCs/>
          <w:color w:val="248AE8"/>
          <w:sz w:val="28"/>
        </w:rPr>
        <w:fldChar w:fldCharType="separate"/>
      </w:r>
      <w:r w:rsidR="00FF1A0D" w:rsidRPr="00FF1A0D">
        <w:rPr>
          <w:i/>
          <w:iCs/>
          <w:color w:val="248AE8"/>
          <w:sz w:val="28"/>
        </w:rPr>
        <w:t>Инвалиды I группы могут приобрести билеты на поезда в крымском направлении за полцены</w:t>
      </w:r>
      <w:r w:rsidRPr="00250C0B">
        <w:rPr>
          <w:i/>
          <w:iCs/>
          <w:color w:val="248AE8"/>
          <w:sz w:val="28"/>
        </w:rPr>
        <w:fldChar w:fldCharType="end"/>
      </w:r>
      <w:r w:rsidRPr="00250C0B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re_-1804920591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FF1A0D">
        <w:rPr>
          <w:noProof/>
          <w:color w:val="248AE8"/>
          <w:sz w:val="28"/>
        </w:rPr>
        <w:t>27</w:t>
      </w:r>
      <w:r>
        <w:rPr>
          <w:color w:val="248AE8"/>
          <w:sz w:val="28"/>
        </w:rPr>
        <w:fldChar w:fldCharType="end"/>
      </w:r>
    </w:p>
    <w:bookmarkEnd w:id="66"/>
    <w:p w14:paraId="3385B9D1" w14:textId="77777777" w:rsidR="0071416E" w:rsidRDefault="0071416E">
      <w:pPr>
        <w:rPr>
          <w:b/>
          <w:color w:val="248AE8"/>
          <w:sz w:val="28"/>
        </w:rPr>
      </w:pPr>
    </w:p>
    <w:p w14:paraId="10F91F1D" w14:textId="77777777" w:rsidR="007F56B9" w:rsidRDefault="007F56B9">
      <w:pPr>
        <w:rPr>
          <w:b/>
          <w:color w:val="248AE8"/>
          <w:sz w:val="28"/>
        </w:rPr>
      </w:pPr>
    </w:p>
    <w:p w14:paraId="6B830573" w14:textId="77777777" w:rsidR="007F56B9" w:rsidRDefault="007F56B9">
      <w:pPr>
        <w:rPr>
          <w:b/>
          <w:color w:val="248AE8"/>
          <w:sz w:val="28"/>
        </w:rPr>
      </w:pPr>
    </w:p>
    <w:p w14:paraId="4D6F39BF" w14:textId="77777777" w:rsidR="007F56B9" w:rsidRDefault="007F56B9">
      <w:pPr>
        <w:rPr>
          <w:b/>
          <w:color w:val="248AE8"/>
          <w:sz w:val="28"/>
        </w:rPr>
      </w:pPr>
    </w:p>
    <w:p w14:paraId="11D894FF" w14:textId="77777777" w:rsidR="007F56B9" w:rsidRDefault="007F56B9">
      <w:pPr>
        <w:rPr>
          <w:b/>
          <w:color w:val="248AE8"/>
          <w:sz w:val="28"/>
        </w:rPr>
      </w:pPr>
    </w:p>
    <w:p w14:paraId="5EE1889D" w14:textId="77777777" w:rsidR="007F56B9" w:rsidRDefault="007F56B9">
      <w:pPr>
        <w:rPr>
          <w:b/>
          <w:color w:val="248AE8"/>
          <w:sz w:val="28"/>
        </w:rPr>
      </w:pPr>
    </w:p>
    <w:p w14:paraId="55F5ECFC" w14:textId="77777777" w:rsidR="007F56B9" w:rsidRDefault="007F56B9">
      <w:pPr>
        <w:rPr>
          <w:b/>
          <w:color w:val="248AE8"/>
          <w:sz w:val="28"/>
        </w:rPr>
      </w:pPr>
    </w:p>
    <w:p w14:paraId="249174F0" w14:textId="77777777" w:rsidR="007F56B9" w:rsidRDefault="007F56B9">
      <w:pPr>
        <w:rPr>
          <w:b/>
          <w:color w:val="248AE8"/>
          <w:sz w:val="28"/>
        </w:rPr>
      </w:pPr>
    </w:p>
    <w:p w14:paraId="59F680C8" w14:textId="77777777" w:rsidR="007F56B9" w:rsidRDefault="007F56B9">
      <w:pPr>
        <w:rPr>
          <w:b/>
          <w:color w:val="248AE8"/>
          <w:sz w:val="28"/>
        </w:rPr>
      </w:pPr>
    </w:p>
    <w:p w14:paraId="767F85CD" w14:textId="77777777" w:rsidR="007F56B9" w:rsidRDefault="007F56B9">
      <w:pPr>
        <w:rPr>
          <w:b/>
          <w:color w:val="248AE8"/>
          <w:sz w:val="28"/>
        </w:rPr>
      </w:pPr>
    </w:p>
    <w:p w14:paraId="3A138380" w14:textId="77777777" w:rsidR="00C5608E" w:rsidRDefault="00C5608E">
      <w:pPr>
        <w:rPr>
          <w:b/>
          <w:color w:val="248AE8"/>
          <w:sz w:val="28"/>
        </w:rPr>
      </w:pPr>
    </w:p>
    <w:p w14:paraId="73FC464D" w14:textId="77777777" w:rsidR="008636B2" w:rsidRDefault="008636B2">
      <w:pPr>
        <w:rPr>
          <w:b/>
          <w:color w:val="248AE8"/>
          <w:sz w:val="28"/>
        </w:rPr>
      </w:pPr>
    </w:p>
    <w:p w14:paraId="1E4F7528" w14:textId="77777777" w:rsidR="008636B2" w:rsidRDefault="008636B2">
      <w:pPr>
        <w:rPr>
          <w:b/>
          <w:color w:val="248AE8"/>
          <w:sz w:val="28"/>
        </w:rPr>
      </w:pPr>
    </w:p>
    <w:p w14:paraId="7AC7E5B6" w14:textId="77777777" w:rsidR="008636B2" w:rsidRDefault="008636B2">
      <w:pPr>
        <w:rPr>
          <w:b/>
          <w:color w:val="248AE8"/>
          <w:sz w:val="28"/>
        </w:rPr>
      </w:pPr>
    </w:p>
    <w:p w14:paraId="473C8C51" w14:textId="77777777" w:rsidR="008636B2" w:rsidRDefault="008636B2">
      <w:pPr>
        <w:rPr>
          <w:b/>
          <w:color w:val="248AE8"/>
          <w:sz w:val="28"/>
        </w:rPr>
      </w:pPr>
    </w:p>
    <w:p w14:paraId="3F70ADEF" w14:textId="77777777" w:rsidR="008636B2" w:rsidRDefault="008636B2">
      <w:pPr>
        <w:rPr>
          <w:b/>
          <w:color w:val="248AE8"/>
          <w:sz w:val="28"/>
        </w:rPr>
      </w:pPr>
    </w:p>
    <w:p w14:paraId="481B589A" w14:textId="77777777" w:rsidR="008636B2" w:rsidRDefault="008636B2">
      <w:pPr>
        <w:rPr>
          <w:b/>
          <w:color w:val="248AE8"/>
          <w:sz w:val="28"/>
        </w:rPr>
      </w:pPr>
    </w:p>
    <w:p w14:paraId="40D36D55" w14:textId="77777777" w:rsidR="008636B2" w:rsidRDefault="008636B2">
      <w:pPr>
        <w:rPr>
          <w:b/>
          <w:color w:val="248AE8"/>
          <w:sz w:val="28"/>
        </w:rPr>
      </w:pPr>
    </w:p>
    <w:p w14:paraId="0E378E48" w14:textId="77777777" w:rsidR="008636B2" w:rsidRDefault="008636B2">
      <w:pPr>
        <w:rPr>
          <w:b/>
          <w:color w:val="248AE8"/>
          <w:sz w:val="28"/>
        </w:rPr>
      </w:pPr>
    </w:p>
    <w:p w14:paraId="0E14C683" w14:textId="77777777" w:rsidR="008636B2" w:rsidRDefault="008636B2">
      <w:pPr>
        <w:rPr>
          <w:b/>
          <w:color w:val="248AE8"/>
          <w:sz w:val="28"/>
        </w:rPr>
      </w:pPr>
    </w:p>
    <w:p w14:paraId="5FB342D0" w14:textId="77777777" w:rsidR="008636B2" w:rsidRDefault="008636B2">
      <w:pPr>
        <w:rPr>
          <w:b/>
          <w:color w:val="248AE8"/>
          <w:sz w:val="28"/>
        </w:rPr>
      </w:pPr>
    </w:p>
    <w:p w14:paraId="3FB4FD09" w14:textId="77777777" w:rsidR="008636B2" w:rsidRDefault="008636B2">
      <w:pPr>
        <w:rPr>
          <w:b/>
          <w:color w:val="248AE8"/>
          <w:sz w:val="28"/>
        </w:rPr>
      </w:pPr>
    </w:p>
    <w:p w14:paraId="6F144DD8" w14:textId="77777777" w:rsidR="008636B2" w:rsidRDefault="008636B2">
      <w:pPr>
        <w:rPr>
          <w:b/>
          <w:color w:val="248AE8"/>
          <w:sz w:val="28"/>
        </w:rPr>
      </w:pPr>
    </w:p>
    <w:p w14:paraId="5CDAF92E" w14:textId="77777777" w:rsidR="008636B2" w:rsidRDefault="008636B2">
      <w:pPr>
        <w:rPr>
          <w:b/>
          <w:color w:val="248AE8"/>
          <w:sz w:val="28"/>
        </w:rPr>
      </w:pPr>
    </w:p>
    <w:p w14:paraId="7307AC11" w14:textId="77777777" w:rsidR="0071416E" w:rsidRDefault="0071416E">
      <w:pPr>
        <w:rPr>
          <w:sz w:val="0"/>
        </w:rPr>
      </w:pPr>
    </w:p>
    <w:p w14:paraId="66FD9CAE" w14:textId="77777777" w:rsidR="004834AF" w:rsidRDefault="003158AF">
      <w:pPr>
        <w:pStyle w:val="1"/>
        <w:shd w:val="clear" w:color="auto" w:fill="CCCCCC"/>
      </w:pPr>
      <w:bookmarkStart w:id="67" w:name="re_-1804920812"/>
      <w:r>
        <w:lastRenderedPageBreak/>
        <w:t>Всероссийское общество инвалидов</w:t>
      </w:r>
      <w:bookmarkEnd w:id="67"/>
    </w:p>
    <w:p w14:paraId="66FD9CAF" w14:textId="3016CD2A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27.01.2025</w:t>
      </w:r>
      <w:r>
        <w:rPr>
          <w:rFonts w:eastAsia="Arial"/>
        </w:rPr>
        <w:t xml:space="preserve"> </w:t>
      </w:r>
      <w:r w:rsidR="007E3A4B">
        <w:rPr>
          <w:rFonts w:ascii="Times New Roman" w:hAnsi="Times New Roman" w:cs="Times New Roman"/>
          <w:b w:val="0"/>
          <w:i/>
          <w:color w:val="808080"/>
          <w:sz w:val="28"/>
        </w:rPr>
        <w:t>Радио России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</w:t>
      </w:r>
    </w:p>
    <w:bookmarkStart w:id="68" w:name="re_-1804920811"/>
    <w:bookmarkStart w:id="69" w:name="re_3018a3d7-7327-4683-8840-3fafbed0ec6b"/>
    <w:p w14:paraId="66FD9CB0" w14:textId="77777777" w:rsidR="004834AF" w:rsidRDefault="003158AF">
      <w:pPr>
        <w:pStyle w:val="2"/>
      </w:pPr>
      <w:r>
        <w:fldChar w:fldCharType="begin"/>
      </w:r>
      <w:r>
        <w:instrText>HYPERLINK "https://www.vesti.ru/article/4329222"</w:instrText>
      </w:r>
      <w:r>
        <w:fldChar w:fldCharType="separate"/>
      </w:r>
      <w:r>
        <w:t>Депутат Терентьев: в перечень ТСР нужно включить машины с ручным управлением</w:t>
      </w:r>
      <w:r>
        <w:fldChar w:fldCharType="end"/>
      </w:r>
      <w:bookmarkEnd w:id="68"/>
      <w:bookmarkEnd w:id="69"/>
    </w:p>
    <w:p w14:paraId="66FD9CB1" w14:textId="6AC89CEC" w:rsidR="004834AF" w:rsidRDefault="003158AF">
      <w:pPr>
        <w:pStyle w:val="a3"/>
        <w:spacing w:beforeAutospacing="1" w:afterAutospacing="1"/>
      </w:pPr>
      <w:r>
        <w:t xml:space="preserve">Председатель </w:t>
      </w:r>
      <w:r>
        <w:rPr>
          <w:b/>
          <w:bCs/>
        </w:rPr>
        <w:t>Всероссийского общества инвалидов</w:t>
      </w:r>
      <w:r>
        <w:t xml:space="preserve">, зампред Комитета Госдумы по труду, социальной политике и делам ветеранов </w:t>
      </w:r>
      <w:r w:rsidRPr="00931658">
        <w:rPr>
          <w:b/>
          <w:bCs/>
        </w:rPr>
        <w:t>Михаил Терентьев</w:t>
      </w:r>
      <w:r>
        <w:t xml:space="preserve"> считает, что Министерству труда РФ и правительству России необходимо изыскать средства для включения в перечень технических средств реабилитации для инвалидов автомобили с ручным управлением. Об этом он заявил в эфире </w:t>
      </w:r>
      <w:r w:rsidR="001E48CC">
        <w:t>«</w:t>
      </w:r>
      <w:r>
        <w:t>Радио России</w:t>
      </w:r>
      <w:r w:rsidR="001E48CC">
        <w:t>»</w:t>
      </w:r>
      <w:r>
        <w:t xml:space="preserve">. Терентьев отметил, что фонд </w:t>
      </w:r>
      <w:r w:rsidR="001E48CC">
        <w:t>«</w:t>
      </w:r>
      <w:r>
        <w:t>Защитники Отечества</w:t>
      </w:r>
      <w:r w:rsidR="001E48CC">
        <w:t>»</w:t>
      </w:r>
      <w:r>
        <w:t xml:space="preserve"> уже выдает ветеранам СВО автомобили с ручным управлением.</w:t>
      </w:r>
    </w:p>
    <w:p w14:paraId="66FD9CB3" w14:textId="654408C4" w:rsidR="004834AF" w:rsidRPr="00EE6565" w:rsidRDefault="00EE6565">
      <w:pPr>
        <w:pStyle w:val="a4"/>
        <w:rPr>
          <w:color w:val="248AE8"/>
        </w:rPr>
      </w:pPr>
      <w:hyperlink r:id="rId7" w:history="1">
        <w:r w:rsidRPr="00EE6565">
          <w:rPr>
            <w:rStyle w:val="a9"/>
            <w:rFonts w:ascii="Times New Roman" w:eastAsia="Times New Roman" w:hAnsi="Times New Roman" w:cs="Times New Roman"/>
            <w:color w:val="248AE8"/>
            <w:sz w:val="24"/>
            <w:szCs w:val="24"/>
            <w:u w:val="none"/>
          </w:rPr>
          <w:t>https://vk.com/video-122451079_456244125</w:t>
        </w:r>
      </w:hyperlink>
      <w:r w:rsidRPr="00EE6565">
        <w:rPr>
          <w:rFonts w:ascii="Times New Roman" w:eastAsia="Times New Roman" w:hAnsi="Times New Roman" w:cs="Times New Roman"/>
          <w:color w:val="248AE8"/>
          <w:sz w:val="24"/>
          <w:szCs w:val="24"/>
        </w:rPr>
        <w:t xml:space="preserve"> </w:t>
      </w:r>
    </w:p>
    <w:p w14:paraId="66FD9CB4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Бурятия (bgtrk.ru)</w:t>
      </w:r>
    </w:p>
    <w:bookmarkStart w:id="70" w:name="re_-1804920810"/>
    <w:bookmarkStart w:id="71" w:name="re_95167200-4672-4b2a-b468-dd387a2fdc78"/>
    <w:p w14:paraId="66FD9CB5" w14:textId="77777777" w:rsidR="004834AF" w:rsidRDefault="003158AF">
      <w:pPr>
        <w:pStyle w:val="2"/>
      </w:pPr>
      <w:r>
        <w:fldChar w:fldCharType="begin"/>
      </w:r>
      <w:r>
        <w:instrText>HYPERLINK "https://bgtrk.ru/news/society/258792/"</w:instrText>
      </w:r>
      <w:r>
        <w:fldChar w:fldCharType="separate"/>
      </w:r>
      <w:r>
        <w:t>В Бурятии всё больший размах приобретают волонтёрские и общественные движения</w:t>
      </w:r>
      <w:r>
        <w:fldChar w:fldCharType="end"/>
      </w:r>
      <w:bookmarkEnd w:id="70"/>
      <w:bookmarkEnd w:id="71"/>
    </w:p>
    <w:p w14:paraId="66FD9CB6" w14:textId="7E8E5435" w:rsidR="004834AF" w:rsidRDefault="003158AF">
      <w:pPr>
        <w:pStyle w:val="a3"/>
        <w:spacing w:beforeAutospacing="1" w:afterAutospacing="1"/>
      </w:pPr>
      <w:r>
        <w:t xml:space="preserve">По словам Валерия Непомнящих, здесь он </w:t>
      </w:r>
      <w:proofErr w:type="gramStart"/>
      <w:r>
        <w:t>ощущает</w:t>
      </w:r>
      <w:proofErr w:type="gramEnd"/>
      <w:r>
        <w:t xml:space="preserve"> что приносит пользу обществу и стране. Валерий Непомнящих, волонтер, член </w:t>
      </w:r>
      <w:r>
        <w:rPr>
          <w:b/>
          <w:bCs/>
        </w:rPr>
        <w:t xml:space="preserve">Советской районной организации БРО общероссийской общественной организации </w:t>
      </w:r>
      <w:r w:rsidR="001E48CC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1E48CC">
        <w:t>»</w:t>
      </w:r>
      <w:r>
        <w:t xml:space="preserve"> Мы же своим трудом что -то помогаем в этом, то, что мы сделали, это уже защита от чего-то, от поражений, от неудач. Лариса </w:t>
      </w:r>
      <w:proofErr w:type="spellStart"/>
      <w:r>
        <w:t>Амниганова</w:t>
      </w:r>
      <w:proofErr w:type="spellEnd"/>
      <w:r>
        <w:t xml:space="preserve">, волонтер, член </w:t>
      </w:r>
      <w:r>
        <w:rPr>
          <w:b/>
          <w:bCs/>
        </w:rPr>
        <w:t xml:space="preserve">Советской районной организации БРО общероссийской общественной организации </w:t>
      </w:r>
      <w:r w:rsidR="001E48CC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1E48CC">
        <w:t>»</w:t>
      </w:r>
      <w:r>
        <w:t xml:space="preserve"> Мы когда видим по телевизору показывают, сетку увижу, говорю: </w:t>
      </w:r>
      <w:r w:rsidR="001E48CC">
        <w:t>«</w:t>
      </w:r>
      <w:r>
        <w:t>О, это наша сетка, наверное</w:t>
      </w:r>
      <w:r w:rsidR="001E48CC">
        <w:t>»</w:t>
      </w:r>
      <w:r>
        <w:t>.</w:t>
      </w:r>
    </w:p>
    <w:p w14:paraId="66FD9CB7" w14:textId="77777777" w:rsidR="004834AF" w:rsidRDefault="003158AF">
      <w:pPr>
        <w:rPr>
          <w:color w:val="248AE8"/>
        </w:rPr>
      </w:pPr>
      <w:hyperlink r:id="rId8" w:history="1">
        <w:r>
          <w:rPr>
            <w:color w:val="248AE8"/>
          </w:rPr>
          <w:t>https://bgtrk.ru/news/society/258792/</w:t>
        </w:r>
      </w:hyperlink>
      <w:r>
        <w:rPr>
          <w:color w:val="248AE8"/>
        </w:rPr>
        <w:t> </w:t>
      </w:r>
    </w:p>
    <w:p w14:paraId="66FD9CB8" w14:textId="77777777" w:rsidR="004834AF" w:rsidRDefault="004834AF">
      <w:pPr>
        <w:pStyle w:val="a4"/>
      </w:pPr>
    </w:p>
    <w:p w14:paraId="66FD9CB9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Калмыкия (vesti-kalmykia.ru)</w:t>
      </w:r>
    </w:p>
    <w:bookmarkStart w:id="72" w:name="re_-1804920809"/>
    <w:bookmarkStart w:id="73" w:name="re_6d2bf4bd-e0cd-49fb-a6fd-170df9ee8662"/>
    <w:p w14:paraId="66FD9CBA" w14:textId="77777777" w:rsidR="004834AF" w:rsidRDefault="003158AF">
      <w:pPr>
        <w:pStyle w:val="2"/>
      </w:pPr>
      <w:r>
        <w:fldChar w:fldCharType="begin"/>
      </w:r>
      <w:r>
        <w:instrText>HYPERLINK "https://vesti-kalmykia.ru/news/v-kalmykii-tri-obshchestvennye-organizacii-poluchili-po-itogam-konkursa-fonda-prezidentskih-grantov-finansovuyu-podderzhku-v-razmere-bolee-7-mln-rublej-na-realizaciyu-socialnyh-proektov-v-etom-godu"</w:instrText>
      </w:r>
      <w:r>
        <w:fldChar w:fldCharType="separate"/>
      </w:r>
      <w:r>
        <w:t>В Калмыкии три общественные организации получили по итогам конкурса Фонда Президентских грантов финансовую поддержку в размере более 7 млн рублей на реализацию социальных проектов в этом году.</w:t>
      </w:r>
      <w:r>
        <w:fldChar w:fldCharType="end"/>
      </w:r>
      <w:bookmarkEnd w:id="72"/>
      <w:bookmarkEnd w:id="73"/>
    </w:p>
    <w:p w14:paraId="66FD9CBB" w14:textId="16639F93" w:rsidR="004834AF" w:rsidRDefault="003158AF">
      <w:pPr>
        <w:pStyle w:val="a3"/>
        <w:spacing w:beforeAutospacing="1" w:afterAutospacing="1"/>
      </w:pPr>
      <w:r>
        <w:t xml:space="preserve">По направлению </w:t>
      </w:r>
      <w:r w:rsidR="001E48CC">
        <w:t>«</w:t>
      </w:r>
      <w:r>
        <w:t>Социальное обслуживание, социальная поддержка и защита граждан</w:t>
      </w:r>
      <w:r w:rsidR="001E48CC">
        <w:t>»</w:t>
      </w:r>
      <w:r>
        <w:t xml:space="preserve"> грант получила </w:t>
      </w:r>
      <w:r>
        <w:rPr>
          <w:b/>
          <w:bCs/>
        </w:rPr>
        <w:t xml:space="preserve">региональная организации </w:t>
      </w:r>
      <w:r w:rsidR="001E48CC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1E48CC">
        <w:t>»</w:t>
      </w:r>
      <w:r>
        <w:t xml:space="preserve"> с проектом </w:t>
      </w:r>
      <w:r w:rsidR="001E48CC">
        <w:t>«</w:t>
      </w:r>
      <w:proofErr w:type="spellStart"/>
      <w:r>
        <w:t>Зүркнә</w:t>
      </w:r>
      <w:proofErr w:type="spellEnd"/>
      <w:r>
        <w:t xml:space="preserve"> айс</w:t>
      </w:r>
      <w:r w:rsidR="001E48CC">
        <w:t>»</w:t>
      </w:r>
      <w:r>
        <w:t xml:space="preserve"> (</w:t>
      </w:r>
      <w:r w:rsidR="001E48CC">
        <w:t>«</w:t>
      </w:r>
      <w:r>
        <w:t>Мелодия сердца</w:t>
      </w:r>
      <w:r w:rsidR="001E48CC">
        <w:t>»</w:t>
      </w:r>
      <w:r>
        <w:t xml:space="preserve">), направленным на создание инклюзивного музыкального хора. Грант </w:t>
      </w:r>
      <w:r w:rsidR="001E48CC">
        <w:t>«</w:t>
      </w:r>
      <w:r>
        <w:t>Охрана здоровья граждан, пропаганда здорового образа жизни</w:t>
      </w:r>
      <w:r w:rsidR="001E48CC">
        <w:t>»</w:t>
      </w:r>
      <w:r>
        <w:t xml:space="preserve"> у спортивная общественной организации </w:t>
      </w:r>
      <w:r w:rsidR="001E48CC">
        <w:t>«</w:t>
      </w:r>
      <w:r>
        <w:t>Бадм</w:t>
      </w:r>
      <w:r w:rsidR="001E48CC">
        <w:t>»</w:t>
      </w:r>
      <w:r>
        <w:t xml:space="preserve"> (</w:t>
      </w:r>
      <w:r w:rsidR="001E48CC">
        <w:t>«</w:t>
      </w:r>
      <w:r>
        <w:t>Лотос</w:t>
      </w:r>
      <w:r w:rsidR="001E48CC">
        <w:t>»</w:t>
      </w:r>
      <w:r>
        <w:t xml:space="preserve">) с проектом </w:t>
      </w:r>
      <w:r w:rsidR="001E48CC">
        <w:t>«</w:t>
      </w:r>
      <w:r>
        <w:t>Пояс чемпиона</w:t>
      </w:r>
      <w:r w:rsidR="001E48CC">
        <w:t>»</w:t>
      </w:r>
      <w:r>
        <w:t xml:space="preserve">, направленного на популяризацию здорового образа жизни среди молодежи. Калмыцкий казачий округ Всевеликого войска Донского по направлению </w:t>
      </w:r>
      <w:r w:rsidR="001E48CC">
        <w:t>«</w:t>
      </w:r>
      <w:r>
        <w:t>Сохранение исторической памяти</w:t>
      </w:r>
      <w:r w:rsidR="001E48CC">
        <w:t>»</w:t>
      </w:r>
      <w:r>
        <w:t xml:space="preserve"> получили грант с проектом </w:t>
      </w:r>
      <w:r w:rsidR="001E48CC">
        <w:t>«</w:t>
      </w:r>
      <w:r>
        <w:t>Школа командиров территориальной обороны</w:t>
      </w:r>
      <w:r w:rsidR="001E48CC">
        <w:t>»</w:t>
      </w:r>
      <w:r>
        <w:t>, направленным на обучение казаков.</w:t>
      </w:r>
    </w:p>
    <w:p w14:paraId="66FD9CBC" w14:textId="77777777" w:rsidR="004834AF" w:rsidRDefault="003158AF">
      <w:pPr>
        <w:rPr>
          <w:color w:val="248AE8"/>
        </w:rPr>
      </w:pPr>
      <w:hyperlink r:id="rId9" w:history="1">
        <w:r>
          <w:rPr>
            <w:color w:val="248AE8"/>
          </w:rPr>
          <w:t>https://vesti-kalmykia.ru/news/v-kalmykii-tri-obshchestvennye-organizacii-poluchili-po-itogam-konkursa-fonda-prezidentskih-grantov-finansovuyu-podderzhku-v-razmere-bolee-7-mln-rublej-na-realizaciyu-socialnyh-proektov-v-etom-godu</w:t>
        </w:r>
      </w:hyperlink>
      <w:r>
        <w:rPr>
          <w:color w:val="248AE8"/>
        </w:rPr>
        <w:t> </w:t>
      </w:r>
    </w:p>
    <w:p w14:paraId="66FD9CBD" w14:textId="77777777" w:rsidR="004834AF" w:rsidRDefault="004834AF">
      <w:pPr>
        <w:pStyle w:val="a4"/>
      </w:pPr>
    </w:p>
    <w:p w14:paraId="66FD9CBE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Сибирская панорама (sibpanorama.ru)</w:t>
      </w:r>
    </w:p>
    <w:bookmarkStart w:id="74" w:name="re_-1804920800"/>
    <w:bookmarkStart w:id="75" w:name="re_78e0cf7f-58db-4cfb-b89b-4e49310d5bdf"/>
    <w:p w14:paraId="66FD9CBF" w14:textId="77777777" w:rsidR="004834AF" w:rsidRDefault="003158AF">
      <w:pPr>
        <w:pStyle w:val="2"/>
      </w:pPr>
      <w:r>
        <w:fldChar w:fldCharType="begin"/>
      </w:r>
      <w:r>
        <w:instrText>HYPERLINK "https://sibpanorama.ru/?module=articles&amp;action=view&amp;id=7611"</w:instrText>
      </w:r>
      <w:r>
        <w:fldChar w:fldCharType="separate"/>
      </w:r>
      <w:r>
        <w:t>Из новостей мира ВОИ, прикрепленных ниже, можно узнать:</w:t>
      </w:r>
      <w:r>
        <w:fldChar w:fldCharType="end"/>
      </w:r>
      <w:bookmarkEnd w:id="74"/>
      <w:bookmarkEnd w:id="75"/>
    </w:p>
    <w:p w14:paraId="66FD9CC0" w14:textId="59F568D9" w:rsidR="004834AF" w:rsidRDefault="003158AF">
      <w:pPr>
        <w:pStyle w:val="a3"/>
        <w:spacing w:beforeAutospacing="1" w:afterAutospacing="1"/>
      </w:pPr>
      <w:r>
        <w:t xml:space="preserve">Из новостей мира </w:t>
      </w:r>
      <w:r>
        <w:rPr>
          <w:b/>
          <w:bCs/>
        </w:rPr>
        <w:t>ВОИ</w:t>
      </w:r>
      <w:r>
        <w:t xml:space="preserve">, прикрепленных ниже, можно узнать: - кому проиндексируют пенсии в 2025 году - полагаются ли льготы </w:t>
      </w:r>
      <w:r w:rsidR="001E48CC">
        <w:t>«</w:t>
      </w:r>
      <w:r>
        <w:t>детям войны</w:t>
      </w:r>
      <w:r w:rsidR="001E48CC">
        <w:t>»</w:t>
      </w:r>
      <w:r>
        <w:t xml:space="preserve"> - сколько </w:t>
      </w:r>
      <w:r>
        <w:rPr>
          <w:b/>
          <w:bCs/>
        </w:rPr>
        <w:t>организаций ВОИ</w:t>
      </w:r>
      <w:r>
        <w:t xml:space="preserve"> получат финансирование Президентского гранта в 2025 году</w:t>
      </w:r>
    </w:p>
    <w:p w14:paraId="66FD9CC1" w14:textId="77777777" w:rsidR="004834AF" w:rsidRDefault="003158AF">
      <w:pPr>
        <w:rPr>
          <w:color w:val="248AE8"/>
        </w:rPr>
      </w:pPr>
      <w:hyperlink r:id="rId10" w:history="1">
        <w:r>
          <w:rPr>
            <w:color w:val="248AE8"/>
          </w:rPr>
          <w:t>https://sibpanorama.ru/?module=articles&amp;action=view&amp;id=7611</w:t>
        </w:r>
      </w:hyperlink>
      <w:r>
        <w:rPr>
          <w:color w:val="248AE8"/>
        </w:rPr>
        <w:t> </w:t>
      </w:r>
    </w:p>
    <w:p w14:paraId="66FD9CC2" w14:textId="77777777" w:rsidR="004834AF" w:rsidRDefault="004834AF">
      <w:pPr>
        <w:pStyle w:val="a4"/>
      </w:pPr>
    </w:p>
    <w:p w14:paraId="66FD9CC3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МК в Перми (perm.mk.ru)</w:t>
      </w:r>
    </w:p>
    <w:bookmarkStart w:id="76" w:name="re_-1804920799"/>
    <w:bookmarkStart w:id="77" w:name="re_f192a6c1-d2b7-409a-af78-987b35f4151e"/>
    <w:p w14:paraId="66FD9CC4" w14:textId="613759B7" w:rsidR="004834AF" w:rsidRDefault="003158AF">
      <w:pPr>
        <w:pStyle w:val="2"/>
      </w:pPr>
      <w:r>
        <w:fldChar w:fldCharType="begin"/>
      </w:r>
      <w:r>
        <w:instrText>HYPERLINK "https://perm.mk.ru/culture/2025/01/30/prikamcev-priglashayut-na-vyezdnye-koncerty-zelenoy-karety.html"</w:instrText>
      </w:r>
      <w:r>
        <w:fldChar w:fldCharType="separate"/>
      </w:r>
      <w:proofErr w:type="spellStart"/>
      <w:r>
        <w:t>Прикамцев</w:t>
      </w:r>
      <w:proofErr w:type="spellEnd"/>
      <w:r>
        <w:t xml:space="preserve"> приглашают на выездные концерты </w:t>
      </w:r>
      <w:r w:rsidR="001E48CC">
        <w:t>«</w:t>
      </w:r>
      <w:r>
        <w:t>Зеленой кареты</w:t>
      </w:r>
      <w:r w:rsidR="001E48CC">
        <w:t>»</w:t>
      </w:r>
      <w:r>
        <w:fldChar w:fldCharType="end"/>
      </w:r>
      <w:bookmarkEnd w:id="76"/>
      <w:bookmarkEnd w:id="77"/>
    </w:p>
    <w:p w14:paraId="66FD9CC5" w14:textId="10FB9EC0" w:rsidR="004834AF" w:rsidRDefault="003158AF">
      <w:pPr>
        <w:pStyle w:val="a3"/>
        <w:spacing w:beforeAutospacing="1" w:afterAutospacing="1"/>
      </w:pPr>
      <w:r>
        <w:t xml:space="preserve">В 2024 году </w:t>
      </w:r>
      <w:r>
        <w:rPr>
          <w:b/>
          <w:bCs/>
        </w:rPr>
        <w:t>Пермская краевая организация Всероссийского общества инвалидов</w:t>
      </w:r>
      <w:r>
        <w:t xml:space="preserve"> начала реализацию проекта </w:t>
      </w:r>
      <w:r w:rsidR="001E48CC">
        <w:t>«</w:t>
      </w:r>
      <w:r>
        <w:t>Квинтовый круг</w:t>
      </w:r>
      <w:r w:rsidR="001E48CC">
        <w:t>»</w:t>
      </w:r>
      <w:r>
        <w:t xml:space="preserve"> при поддержке Фонда грантов губернатора Пермского края. Цель проекта - создание условий для социокультурной реабилитации инвалидов и интеграции их в общество средствами музыкотерапии и вокального искусства. 35-летний опыт работы </w:t>
      </w:r>
      <w:r>
        <w:rPr>
          <w:b/>
          <w:bCs/>
        </w:rPr>
        <w:t>организации</w:t>
      </w:r>
      <w:r>
        <w:t xml:space="preserve"> показывает, что именно творческая реабилитация очень востребована у людей с инвалидностью.</w:t>
      </w:r>
    </w:p>
    <w:p w14:paraId="66FD9CC6" w14:textId="77777777" w:rsidR="004834AF" w:rsidRDefault="003158AF">
      <w:pPr>
        <w:rPr>
          <w:color w:val="248AE8"/>
        </w:rPr>
      </w:pPr>
      <w:hyperlink r:id="rId11" w:history="1">
        <w:r>
          <w:rPr>
            <w:color w:val="248AE8"/>
          </w:rPr>
          <w:t>https://perm.mk.ru/culture/2025/01/30/prikamcev-priglashayut-na-vyezdnye-koncerty-zelenoy-karety.html</w:t>
        </w:r>
      </w:hyperlink>
      <w:r>
        <w:rPr>
          <w:color w:val="248AE8"/>
        </w:rPr>
        <w:t> </w:t>
      </w:r>
    </w:p>
    <w:p w14:paraId="66FD9CC7" w14:textId="77777777" w:rsidR="004834AF" w:rsidRDefault="004834AF">
      <w:pPr>
        <w:pStyle w:val="a4"/>
      </w:pPr>
    </w:p>
    <w:p w14:paraId="66FD9CCC" w14:textId="77777777" w:rsidR="004834AF" w:rsidRDefault="004834AF">
      <w:pPr>
        <w:pStyle w:val="a4"/>
      </w:pPr>
    </w:p>
    <w:p w14:paraId="66FD9CCD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МК в Калмыкии (mk-kalm.ru)</w:t>
      </w:r>
    </w:p>
    <w:bookmarkStart w:id="78" w:name="re_-1804920792"/>
    <w:bookmarkStart w:id="79" w:name="re_5cdb2f7e-4e4e-4316-9dc7-70aff2e84087"/>
    <w:p w14:paraId="66FD9CCE" w14:textId="77777777" w:rsidR="004834AF" w:rsidRDefault="003158AF">
      <w:pPr>
        <w:pStyle w:val="2"/>
      </w:pPr>
      <w:r>
        <w:fldChar w:fldCharType="begin"/>
      </w:r>
      <w:r>
        <w:instrText>HYPERLINK "https://www.mk-kalm.ru/social/2025/01/24/v-biblioteke-kalmykii-sozdali-igrovoy-klub-dlya-nezryachikh-chitateley.html"</w:instrText>
      </w:r>
      <w:r>
        <w:fldChar w:fldCharType="separate"/>
      </w:r>
      <w:r>
        <w:t>В библиотеке Калмыкии создали игровой клуб для незрячих читателей</w:t>
      </w:r>
      <w:r>
        <w:fldChar w:fldCharType="end"/>
      </w:r>
      <w:bookmarkEnd w:id="78"/>
      <w:bookmarkEnd w:id="79"/>
    </w:p>
    <w:p w14:paraId="66FD9CCF" w14:textId="65F4E5E3" w:rsidR="004834AF" w:rsidRDefault="003158AF">
      <w:pPr>
        <w:pStyle w:val="a3"/>
        <w:spacing w:beforeAutospacing="1" w:afterAutospacing="1"/>
      </w:pPr>
      <w:r>
        <w:t>Национальная библиотека им. А. М. Амур-</w:t>
      </w:r>
      <w:proofErr w:type="spellStart"/>
      <w:r>
        <w:t>Санана</w:t>
      </w:r>
      <w:proofErr w:type="spellEnd"/>
      <w:r>
        <w:t xml:space="preserve"> открыла клуб адаптивных настольных игр для незрячих и слабовидящих читателей. Его назвали </w:t>
      </w:r>
      <w:r w:rsidR="001E48CC">
        <w:t>«</w:t>
      </w:r>
      <w:r>
        <w:t>Играют все</w:t>
      </w:r>
      <w:r w:rsidR="001E48CC">
        <w:t>»</w:t>
      </w:r>
      <w:r>
        <w:t xml:space="preserve">, проект подготовили совместно с </w:t>
      </w:r>
      <w:r>
        <w:rPr>
          <w:b/>
          <w:bCs/>
        </w:rPr>
        <w:t>отделением всероссийского общества инвалидов</w:t>
      </w:r>
      <w:r>
        <w:t xml:space="preserve">. Он выиграл грант в конкурсе ПАО </w:t>
      </w:r>
      <w:r w:rsidR="001E48CC">
        <w:t>«</w:t>
      </w:r>
      <w:r>
        <w:t>Лукойл</w:t>
      </w:r>
      <w:r w:rsidR="001E48CC">
        <w:t>»</w:t>
      </w:r>
      <w:r>
        <w:t xml:space="preserve"> в номинации </w:t>
      </w:r>
      <w:r w:rsidR="001E48CC">
        <w:t>«</w:t>
      </w:r>
      <w:r>
        <w:t>Духовность и культура</w:t>
      </w:r>
      <w:r w:rsidR="001E48CC">
        <w:t>»</w:t>
      </w:r>
      <w:r>
        <w:t>.</w:t>
      </w:r>
    </w:p>
    <w:p w14:paraId="66FD9CD0" w14:textId="77777777" w:rsidR="004834AF" w:rsidRDefault="003158AF">
      <w:pPr>
        <w:rPr>
          <w:color w:val="248AE8"/>
        </w:rPr>
      </w:pPr>
      <w:hyperlink r:id="rId12" w:history="1">
        <w:r>
          <w:rPr>
            <w:color w:val="248AE8"/>
          </w:rPr>
          <w:t>https://www.mk-kalm.ru/social/2025/01/24/v-biblioteke-kalmykii-sozdali-igrovoy-klub-dlya-nezryachikh-chitateley.html</w:t>
        </w:r>
      </w:hyperlink>
      <w:r>
        <w:rPr>
          <w:color w:val="248AE8"/>
        </w:rPr>
        <w:t> </w:t>
      </w:r>
    </w:p>
    <w:p w14:paraId="66FD9CD1" w14:textId="77777777" w:rsidR="004834AF" w:rsidRDefault="004834AF">
      <w:pPr>
        <w:pStyle w:val="a4"/>
      </w:pPr>
    </w:p>
    <w:p w14:paraId="66FD9CD2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РБК-Уфа (rbctv-ufa.ru)</w:t>
      </w:r>
    </w:p>
    <w:bookmarkStart w:id="80" w:name="re_-1804920791"/>
    <w:bookmarkStart w:id="81" w:name="re_bb4391a0-5589-44ec-80ae-cfea726c8ec7"/>
    <w:p w14:paraId="66FD9CD3" w14:textId="77777777" w:rsidR="004834AF" w:rsidRDefault="003158AF">
      <w:pPr>
        <w:pStyle w:val="2"/>
      </w:pPr>
      <w:r>
        <w:fldChar w:fldCharType="begin"/>
      </w:r>
      <w:r>
        <w:instrText>HYPERLINK "https://rbctv-ufa.ru/video/rakurs/rbk-rakurs-kvota-na-trudoustroystvo.html"</w:instrText>
      </w:r>
      <w:r>
        <w:fldChar w:fldCharType="separate"/>
      </w:r>
      <w:r>
        <w:t>РБК. Ракурс. Квота на трудоустройство</w:t>
      </w:r>
      <w:r>
        <w:fldChar w:fldCharType="end"/>
      </w:r>
      <w:bookmarkEnd w:id="80"/>
      <w:bookmarkEnd w:id="81"/>
    </w:p>
    <w:p w14:paraId="66FD9CD4" w14:textId="77777777" w:rsidR="004834AF" w:rsidRDefault="003158AF">
      <w:pPr>
        <w:pStyle w:val="a3"/>
        <w:spacing w:beforeAutospacing="1" w:afterAutospacing="1"/>
      </w:pPr>
      <w:r>
        <w:t xml:space="preserve">РБК. Ракурс. Квота на трудоустройство Эфир 24.01.2025 Гости - Юрий Мельников, первый заместитель министра семьи, труда и соцзащиты населения Башкортостана; Вячеслав Миних, заместитель председателя </w:t>
      </w:r>
      <w:r>
        <w:rPr>
          <w:b/>
          <w:bCs/>
        </w:rPr>
        <w:t>регионального отделения Всероссийского общества инвалидов</w:t>
      </w:r>
    </w:p>
    <w:p w14:paraId="66FD9CD5" w14:textId="77777777" w:rsidR="004834AF" w:rsidRDefault="003158AF">
      <w:pPr>
        <w:rPr>
          <w:color w:val="248AE8"/>
        </w:rPr>
      </w:pPr>
      <w:hyperlink r:id="rId13" w:history="1">
        <w:r>
          <w:rPr>
            <w:color w:val="248AE8"/>
          </w:rPr>
          <w:t>https://rbctv-ufa.ru/video/rakurs/rbk-rakurs-kvota-na-trudoustroystvo.html</w:t>
        </w:r>
      </w:hyperlink>
      <w:r>
        <w:rPr>
          <w:color w:val="248AE8"/>
        </w:rPr>
        <w:t> </w:t>
      </w:r>
    </w:p>
    <w:p w14:paraId="66FD9CD6" w14:textId="77777777" w:rsidR="004834AF" w:rsidRDefault="004834AF">
      <w:pPr>
        <w:pStyle w:val="a4"/>
      </w:pPr>
    </w:p>
    <w:p w14:paraId="66FD9CD7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29.01.2025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Воронеж (riavrn.ru)</w:t>
      </w:r>
    </w:p>
    <w:bookmarkStart w:id="82" w:name="re_-1804920790"/>
    <w:bookmarkStart w:id="83" w:name="re_c5125e17-e96a-40f5-b905-97ccb254e053"/>
    <w:p w14:paraId="66FD9CD8" w14:textId="77777777" w:rsidR="004834AF" w:rsidRDefault="003158AF">
      <w:pPr>
        <w:pStyle w:val="2"/>
      </w:pPr>
      <w:r>
        <w:fldChar w:fldCharType="begin"/>
      </w:r>
      <w:r>
        <w:instrText>HYPERLINK "https://riavrn.ru/districts/petropavlovsky/petropavlovskaya-nko-vyigrala-grant-na-provedenie-inklyuzivnyh-meropriyatij/"</w:instrText>
      </w:r>
      <w:r>
        <w:fldChar w:fldCharType="separate"/>
      </w:r>
      <w:r>
        <w:t>Петропавловская НКО выиграла грант на проведение инклюзивных мероприятий</w:t>
      </w:r>
      <w:r>
        <w:fldChar w:fldCharType="end"/>
      </w:r>
      <w:bookmarkEnd w:id="82"/>
      <w:bookmarkEnd w:id="83"/>
    </w:p>
    <w:p w14:paraId="66FD9CD9" w14:textId="592679D3" w:rsidR="004834AF" w:rsidRDefault="003158AF">
      <w:pPr>
        <w:pStyle w:val="a3"/>
        <w:spacing w:beforeAutospacing="1" w:afterAutospacing="1"/>
      </w:pPr>
      <w:r>
        <w:rPr>
          <w:b/>
          <w:bCs/>
        </w:rPr>
        <w:t xml:space="preserve">Некоммерческая организация </w:t>
      </w:r>
      <w:r w:rsidR="001E48CC">
        <w:rPr>
          <w:b/>
          <w:bCs/>
        </w:rPr>
        <w:t>«</w:t>
      </w:r>
      <w:r>
        <w:rPr>
          <w:b/>
          <w:bCs/>
        </w:rPr>
        <w:t>Петропавловское районное отделение Воронежской областной организации Общероссийской общественной организации Всероссийского общества инвалидов</w:t>
      </w:r>
      <w:r w:rsidR="001E48CC">
        <w:t>»</w:t>
      </w:r>
      <w:r>
        <w:t xml:space="preserve"> стала победителем конкурса президентских грантов. Об этом корреспонденту РИА </w:t>
      </w:r>
      <w:r w:rsidR="001E48CC">
        <w:t>«</w:t>
      </w:r>
      <w:r>
        <w:t>Воронеж</w:t>
      </w:r>
      <w:r w:rsidR="001E48CC">
        <w:t>»</w:t>
      </w:r>
      <w:r>
        <w:t xml:space="preserve"> сообщила председатель районного общества инвалидов Лидия Долженкова в среду, 29 декабря. На конкурс представили проект </w:t>
      </w:r>
      <w:r w:rsidR="001E48CC">
        <w:t>«</w:t>
      </w:r>
      <w:r>
        <w:t>Активность – наше все</w:t>
      </w:r>
      <w:r w:rsidR="001E48CC">
        <w:t>»</w:t>
      </w:r>
      <w:r>
        <w:t>, который разработала жительница села Петропавловка Татьяна Иванова. – На протяжении шести лет наша организация активно работает с людьми с ограниченными возможностями здоровья как в рамках проектов – победителей грантовых конкурсов, так и помимо них, – рассказала Лидия Долженкова.</w:t>
      </w:r>
    </w:p>
    <w:p w14:paraId="66FD9CDA" w14:textId="77777777" w:rsidR="004834AF" w:rsidRDefault="003158AF">
      <w:pPr>
        <w:rPr>
          <w:color w:val="248AE8"/>
        </w:rPr>
      </w:pPr>
      <w:hyperlink r:id="rId14" w:history="1">
        <w:r>
          <w:rPr>
            <w:color w:val="248AE8"/>
          </w:rPr>
          <w:t>https://riavrn.ru/districts/petropavlovsky/petropavlovskaya-nko-vyigrala-grant-na-provedenie-inklyuzivnyh-meropriyatij/</w:t>
        </w:r>
      </w:hyperlink>
      <w:r>
        <w:rPr>
          <w:color w:val="248AE8"/>
        </w:rPr>
        <w:t> </w:t>
      </w:r>
    </w:p>
    <w:p w14:paraId="66FD9CDB" w14:textId="77777777" w:rsidR="004834AF" w:rsidRDefault="004834AF">
      <w:pPr>
        <w:pStyle w:val="a4"/>
      </w:pPr>
    </w:p>
    <w:p w14:paraId="66FD9CDC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Красноярск (krsk.aif.ru)</w:t>
      </w:r>
    </w:p>
    <w:bookmarkStart w:id="84" w:name="re_-1804920782"/>
    <w:bookmarkStart w:id="85" w:name="re_8462e24c-801c-420a-87b5-cd42079872d7"/>
    <w:p w14:paraId="66FD9CDD" w14:textId="77777777" w:rsidR="004834AF" w:rsidRDefault="003158AF">
      <w:pPr>
        <w:pStyle w:val="2"/>
      </w:pPr>
      <w:r>
        <w:fldChar w:fldCharType="begin"/>
      </w:r>
      <w:r>
        <w:instrText>HYPERLINK "https://krsk.aif.ru/society/srazila-norkovoy-shuboy-sibiryaka-ne-skryvaet-invalidnosti-i-pomogaet-drugim"</w:instrText>
      </w:r>
      <w:r>
        <w:fldChar w:fldCharType="separate"/>
      </w:r>
      <w:r>
        <w:t>Сразила норковой шубой. Сибирячка не скрывает инвалидности и помогает другим</w:t>
      </w:r>
      <w:r>
        <w:fldChar w:fldCharType="end"/>
      </w:r>
      <w:bookmarkEnd w:id="84"/>
      <w:bookmarkEnd w:id="85"/>
    </w:p>
    <w:p w14:paraId="66FD9CDE" w14:textId="7A2B4A44" w:rsidR="004834AF" w:rsidRDefault="003158AF">
      <w:pPr>
        <w:pStyle w:val="a3"/>
        <w:spacing w:beforeAutospacing="1" w:afterAutospacing="1"/>
      </w:pPr>
      <w:r>
        <w:t xml:space="preserve">Через грант закупили оборудование для изготовления кислородных коктейлей, которыми могут напоить до 40 человек. В прошлом году Вера Николаевна побывала в Санкт-Петербурге на КВН </w:t>
      </w:r>
      <w:r w:rsidR="001E48CC">
        <w:t>«</w:t>
      </w:r>
      <w:r>
        <w:t xml:space="preserve">СВОЯ лига </w:t>
      </w:r>
      <w:r>
        <w:rPr>
          <w:b/>
          <w:bCs/>
        </w:rPr>
        <w:t>ВОИ</w:t>
      </w:r>
      <w:r w:rsidR="001E48CC">
        <w:t>»</w:t>
      </w:r>
      <w:r>
        <w:t xml:space="preserve">, в </w:t>
      </w:r>
      <w:r>
        <w:rPr>
          <w:b/>
          <w:bCs/>
        </w:rPr>
        <w:t>которой</w:t>
      </w:r>
      <w:r>
        <w:t xml:space="preserve"> играют команды людей с ограниченными возможностями здоровья. В этом году в Красноярске планируют провести четвертьфинал КВН Сибирского федерального округа.</w:t>
      </w:r>
    </w:p>
    <w:p w14:paraId="66FD9CDF" w14:textId="77777777" w:rsidR="004834AF" w:rsidRDefault="003158AF">
      <w:pPr>
        <w:rPr>
          <w:color w:val="248AE8"/>
        </w:rPr>
      </w:pPr>
      <w:hyperlink r:id="rId15" w:history="1">
        <w:r>
          <w:rPr>
            <w:color w:val="248AE8"/>
          </w:rPr>
          <w:t>https://krsk.aif.ru/society/srazila-norkovoy-shuboy-sibiryaka-ne-skryvaet-invalidnosti-i-pomogaet-drugim</w:t>
        </w:r>
      </w:hyperlink>
      <w:r>
        <w:rPr>
          <w:color w:val="248AE8"/>
        </w:rPr>
        <w:t> </w:t>
      </w:r>
    </w:p>
    <w:p w14:paraId="66FD9CE0" w14:textId="77777777" w:rsidR="004834AF" w:rsidRDefault="004834AF">
      <w:pPr>
        <w:pStyle w:val="a4"/>
      </w:pPr>
    </w:p>
    <w:p w14:paraId="66FD9CE4" w14:textId="77777777" w:rsidR="004834AF" w:rsidRDefault="004834AF">
      <w:pPr>
        <w:pStyle w:val="a4"/>
      </w:pPr>
    </w:p>
    <w:p w14:paraId="66FD9CE5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26.01.2025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Архангельск (arh.aif.ru)</w:t>
      </w:r>
    </w:p>
    <w:bookmarkStart w:id="86" w:name="re_-1804920780"/>
    <w:bookmarkStart w:id="87" w:name="re_36eb1dc9-6c12-4516-94be-34f0985f9ec4"/>
    <w:p w14:paraId="66FD9CE6" w14:textId="77777777" w:rsidR="004834AF" w:rsidRDefault="003158AF">
      <w:pPr>
        <w:pStyle w:val="2"/>
      </w:pPr>
      <w:r>
        <w:fldChar w:fldCharType="begin"/>
      </w:r>
      <w:r>
        <w:instrText>HYPERLINK "https://arh.aif.ru/society/v-arhangelske-skonchalas-ditya-voyny-valentina-lisina"</w:instrText>
      </w:r>
      <w:r>
        <w:fldChar w:fldCharType="separate"/>
      </w:r>
      <w:r>
        <w:t>В Архангельске скончалась дитя войны Валентина Лисина</w:t>
      </w:r>
      <w:r>
        <w:fldChar w:fldCharType="end"/>
      </w:r>
      <w:bookmarkEnd w:id="86"/>
      <w:bookmarkEnd w:id="87"/>
    </w:p>
    <w:p w14:paraId="66FD9CE7" w14:textId="77777777" w:rsidR="004834AF" w:rsidRDefault="003158AF">
      <w:pPr>
        <w:pStyle w:val="a3"/>
        <w:spacing w:beforeAutospacing="1" w:afterAutospacing="1"/>
      </w:pPr>
      <w:r>
        <w:t xml:space="preserve">Работала в различных культурных учреждениях, включая Дворец пионеров и Ломоносовский ДК. С 2004 года возглавляла </w:t>
      </w:r>
      <w:r>
        <w:rPr>
          <w:b/>
          <w:bCs/>
        </w:rPr>
        <w:t>Всероссийское общество инвалидов</w:t>
      </w:r>
      <w:r>
        <w:t xml:space="preserve"> округа </w:t>
      </w:r>
      <w:proofErr w:type="spellStart"/>
      <w:r>
        <w:t>Варавино</w:t>
      </w:r>
      <w:proofErr w:type="spellEnd"/>
      <w:r>
        <w:t>-Фактория, организуя множество мероприятий для людей с ограниченными возможностями. Выражаем соболезнования родным и близким Валентины Лисиной.</w:t>
      </w:r>
    </w:p>
    <w:p w14:paraId="66FD9CE8" w14:textId="77777777" w:rsidR="004834AF" w:rsidRDefault="003158AF">
      <w:pPr>
        <w:rPr>
          <w:color w:val="248AE8"/>
        </w:rPr>
      </w:pPr>
      <w:hyperlink r:id="rId16" w:history="1">
        <w:r>
          <w:rPr>
            <w:color w:val="248AE8"/>
          </w:rPr>
          <w:t>https://arh.aif.ru/society/v-arhangelske-skonchalas-ditya-voyny-valentina-lisina</w:t>
        </w:r>
      </w:hyperlink>
      <w:r>
        <w:rPr>
          <w:color w:val="248AE8"/>
        </w:rPr>
        <w:t> </w:t>
      </w:r>
    </w:p>
    <w:p w14:paraId="66FD9CE9" w14:textId="77777777" w:rsidR="004834AF" w:rsidRDefault="004834AF">
      <w:pPr>
        <w:pStyle w:val="a4"/>
      </w:pPr>
    </w:p>
    <w:p w14:paraId="66FD9CEA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МК Байкал (baikal.mk.ru)</w:t>
      </w:r>
    </w:p>
    <w:bookmarkStart w:id="88" w:name="re_-1804920772"/>
    <w:bookmarkStart w:id="89" w:name="re_a96ca5b4-41b1-4860-901f-f7024c3c907a"/>
    <w:p w14:paraId="66FD9CEB" w14:textId="77777777" w:rsidR="004834AF" w:rsidRDefault="003158AF">
      <w:pPr>
        <w:pStyle w:val="2"/>
      </w:pPr>
      <w:r>
        <w:fldChar w:fldCharType="begin"/>
      </w:r>
      <w:r>
        <w:instrText>HYPERLINK "https://baikal.mk.ru/social/2025/01/27/adaptivnyy-sport-aktivno-razvivaetsya-v-27-municipalitetakh-priangarya.html"</w:instrText>
      </w:r>
      <w:r>
        <w:fldChar w:fldCharType="separate"/>
      </w:r>
      <w:r>
        <w:t>Адаптивный спорт активно развивается в 27 муниципалитетах Приангарья</w:t>
      </w:r>
      <w:r>
        <w:fldChar w:fldCharType="end"/>
      </w:r>
      <w:bookmarkEnd w:id="88"/>
      <w:bookmarkEnd w:id="89"/>
    </w:p>
    <w:p w14:paraId="66FD9CEC" w14:textId="77777777" w:rsidR="004834AF" w:rsidRDefault="003158AF">
      <w:pPr>
        <w:pStyle w:val="a3"/>
        <w:spacing w:beforeAutospacing="1" w:afterAutospacing="1"/>
      </w:pPr>
      <w:r>
        <w:t xml:space="preserve">По словам министра, в системе работают 42 специалиста, оказывающих поддержку людям с инвалидностью, включая участников специальной военной операции. Работа ведется в тесном сотрудничестве с </w:t>
      </w:r>
      <w:r>
        <w:rPr>
          <w:b/>
          <w:bCs/>
        </w:rPr>
        <w:t>областными отделениями Всероссийского общества инвалидов</w:t>
      </w:r>
      <w:r>
        <w:t xml:space="preserve">, Всероссийского общества слепых и Всероссийского общества </w:t>
      </w:r>
      <w:r>
        <w:lastRenderedPageBreak/>
        <w:t>глухих. Спортивная подготовка для людей с различными формами инвалидности организована в шести областных учреждениях, подведомственных Министерству спорта Иркутской области.</w:t>
      </w:r>
    </w:p>
    <w:p w14:paraId="66FD9CED" w14:textId="77777777" w:rsidR="004834AF" w:rsidRDefault="003158AF">
      <w:pPr>
        <w:rPr>
          <w:color w:val="248AE8"/>
        </w:rPr>
      </w:pPr>
      <w:hyperlink r:id="rId17" w:history="1">
        <w:r>
          <w:rPr>
            <w:color w:val="248AE8"/>
          </w:rPr>
          <w:t>https://baikal.mk.ru/social/2025/01/27/adaptivnyy-sport-aktivno-razvivaetsya-v-27-municipalitetakh-priangarya.html</w:t>
        </w:r>
      </w:hyperlink>
      <w:r>
        <w:rPr>
          <w:color w:val="248AE8"/>
        </w:rPr>
        <w:t> </w:t>
      </w:r>
    </w:p>
    <w:p w14:paraId="66FD9CEE" w14:textId="77777777" w:rsidR="004834AF" w:rsidRDefault="004834AF">
      <w:pPr>
        <w:pStyle w:val="a4"/>
      </w:pPr>
    </w:p>
    <w:p w14:paraId="66FD9CEF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Марийская правда (marpravda.ru)</w:t>
      </w:r>
    </w:p>
    <w:bookmarkStart w:id="90" w:name="re_-1804920771"/>
    <w:bookmarkStart w:id="91" w:name="re_6ddeec98-1e64-4799-847b-73916dcdedc2"/>
    <w:p w14:paraId="66FD9CF0" w14:textId="77777777" w:rsidR="004834AF" w:rsidRDefault="003158AF">
      <w:pPr>
        <w:pStyle w:val="2"/>
      </w:pPr>
      <w:r>
        <w:fldChar w:fldCharType="begin"/>
      </w:r>
      <w:r>
        <w:instrText>HYPERLINK "https://www.marpravda.ru/news/vsja-respyblika/dlya-uchastnikov-svo-s-invalidnostyu-iz-mariy-el-organizuyut-turisticheskie-poezdki/"</w:instrText>
      </w:r>
      <w:r>
        <w:fldChar w:fldCharType="separate"/>
      </w:r>
      <w:r>
        <w:t xml:space="preserve">Туризм на страже эмоционального </w:t>
      </w:r>
      <w:proofErr w:type="gramStart"/>
      <w:r>
        <w:t>здоровья  /</w:t>
      </w:r>
      <w:proofErr w:type="gramEnd"/>
      <w:r>
        <w:t xml:space="preserve"> В Марий Эл для участников СВО с инвалидностью организуют туристические поездки</w:t>
      </w:r>
      <w:r>
        <w:fldChar w:fldCharType="end"/>
      </w:r>
      <w:bookmarkEnd w:id="90"/>
      <w:bookmarkEnd w:id="91"/>
    </w:p>
    <w:p w14:paraId="66FD9CF1" w14:textId="326A7791" w:rsidR="004834AF" w:rsidRDefault="003158AF">
      <w:pPr>
        <w:pStyle w:val="a3"/>
        <w:spacing w:beforeAutospacing="1" w:afterAutospacing="1"/>
      </w:pPr>
      <w:r>
        <w:rPr>
          <w:b/>
          <w:bCs/>
        </w:rPr>
        <w:t xml:space="preserve">Организация </w:t>
      </w:r>
      <w:r w:rsidR="001E48CC">
        <w:rPr>
          <w:b/>
          <w:bCs/>
        </w:rPr>
        <w:t>«</w:t>
      </w:r>
      <w:r>
        <w:rPr>
          <w:b/>
          <w:bCs/>
        </w:rPr>
        <w:t>Всероссийского общества инвалидов</w:t>
      </w:r>
      <w:r w:rsidR="001E48CC">
        <w:t>»</w:t>
      </w:r>
      <w:r>
        <w:t xml:space="preserve"> в Марий Эл с проектом </w:t>
      </w:r>
      <w:r w:rsidR="001E48CC">
        <w:t>«</w:t>
      </w:r>
      <w:r>
        <w:t>Доступный туризм</w:t>
      </w:r>
      <w:r w:rsidR="001E48CC">
        <w:t>»</w:t>
      </w:r>
      <w:r>
        <w:t xml:space="preserve"> стала победителем конкурса Фонда президентских грантов. С марта активисты займутся социокультурной реабилитацией и адаптацией людей с инвалидностью, в том числе участников СВО. Руководитель Марийского республиканского общества инвалидов Наталья Богомолова рассказала, что проект </w:t>
      </w:r>
      <w:r w:rsidR="001E48CC">
        <w:t>«</w:t>
      </w:r>
      <w:r>
        <w:t>Доступный туризм</w:t>
      </w:r>
      <w:r w:rsidR="001E48CC">
        <w:t>»</w:t>
      </w:r>
      <w:r>
        <w:t xml:space="preserve"> планируется начать в марте.</w:t>
      </w:r>
    </w:p>
    <w:p w14:paraId="66FD9CF2" w14:textId="77777777" w:rsidR="004834AF" w:rsidRDefault="003158AF">
      <w:pPr>
        <w:rPr>
          <w:color w:val="248AE8"/>
        </w:rPr>
      </w:pPr>
      <w:hyperlink r:id="rId18" w:history="1">
        <w:r>
          <w:rPr>
            <w:color w:val="248AE8"/>
          </w:rPr>
          <w:t>https://www.marpravda.ru/news/vsja-respyblika/dlya-uchastnikov-svo-s-invalidnostyu-iz-mariy-el-organizuyut-turisticheskie-poezdki/</w:t>
        </w:r>
      </w:hyperlink>
      <w:r>
        <w:rPr>
          <w:color w:val="248AE8"/>
        </w:rPr>
        <w:t> </w:t>
      </w:r>
    </w:p>
    <w:p w14:paraId="66FD9CF3" w14:textId="77777777" w:rsidR="004834AF" w:rsidRDefault="004834AF">
      <w:pPr>
        <w:pStyle w:val="a4"/>
      </w:pPr>
    </w:p>
    <w:p w14:paraId="66FD9CF4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Ставропольская правда (stapravda.ru)</w:t>
      </w:r>
    </w:p>
    <w:bookmarkStart w:id="92" w:name="re_-1804920764"/>
    <w:bookmarkStart w:id="93" w:name="re_3f042534-d785-4f4f-9aa7-443b4628b17f"/>
    <w:p w14:paraId="66FD9CF5" w14:textId="78BF1C24" w:rsidR="004834AF" w:rsidRDefault="003158AF">
      <w:pPr>
        <w:pStyle w:val="2"/>
      </w:pPr>
      <w:r>
        <w:fldChar w:fldCharType="begin"/>
      </w:r>
      <w:r>
        <w:instrText>HYPERLINK "https://www.stapravda.ru/20250130/festival_ya_lyublyu_tebya_zhizn_proshel_v_apanasenkovskom_okruge_227269.html"</w:instrText>
      </w:r>
      <w:r>
        <w:fldChar w:fldCharType="separate"/>
      </w:r>
      <w:r>
        <w:t xml:space="preserve">Фестиваль </w:t>
      </w:r>
      <w:r w:rsidR="001E48CC">
        <w:t>«</w:t>
      </w:r>
      <w:r>
        <w:t>Я люблю тебя, жизнь!</w:t>
      </w:r>
      <w:r w:rsidR="001E48CC">
        <w:t>»</w:t>
      </w:r>
      <w:r>
        <w:t xml:space="preserve"> прошёл в Апанасенковском округе Ставрополья</w:t>
      </w:r>
      <w:r>
        <w:fldChar w:fldCharType="end"/>
      </w:r>
      <w:bookmarkEnd w:id="92"/>
      <w:bookmarkEnd w:id="93"/>
    </w:p>
    <w:p w14:paraId="66FD9CF6" w14:textId="29167150" w:rsidR="004834AF" w:rsidRDefault="003158AF">
      <w:pPr>
        <w:pStyle w:val="a3"/>
        <w:spacing w:beforeAutospacing="1" w:afterAutospacing="1"/>
      </w:pPr>
      <w:r>
        <w:t xml:space="preserve">В Дивном прошел юбилейный, десятый по счету, окружной фестиваль </w:t>
      </w:r>
      <w:r w:rsidR="001E48CC">
        <w:t>«</w:t>
      </w:r>
      <w:r>
        <w:t>Я люблю тебя, жизнь!</w:t>
      </w:r>
      <w:r w:rsidR="001E48CC">
        <w:t>»</w:t>
      </w:r>
      <w:r>
        <w:t xml:space="preserve">. В нем приняли участие члены </w:t>
      </w:r>
      <w:r>
        <w:rPr>
          <w:b/>
          <w:bCs/>
        </w:rPr>
        <w:t>апанасенковской районной организации Всероссийского общества инвалидов</w:t>
      </w:r>
      <w:r>
        <w:t xml:space="preserve">, кто-то в качестве зрителей, а многие – и артистов. Песни, танцы, </w:t>
      </w:r>
      <w:proofErr w:type="gramStart"/>
      <w:r>
        <w:t>вышивка</w:t>
      </w:r>
      <w:proofErr w:type="gramEnd"/>
      <w:r>
        <w:t xml:space="preserve"> В фойе социально-культурного центра работала выставка народных умельцев, около экспозиции собралось много народу, и здесь было чем полюбоваться.</w:t>
      </w:r>
    </w:p>
    <w:p w14:paraId="66FD9CF7" w14:textId="77777777" w:rsidR="004834AF" w:rsidRDefault="003158AF">
      <w:pPr>
        <w:rPr>
          <w:color w:val="248AE8"/>
        </w:rPr>
      </w:pPr>
      <w:hyperlink r:id="rId19" w:history="1">
        <w:r>
          <w:rPr>
            <w:color w:val="248AE8"/>
          </w:rPr>
          <w:t>https://www.stapravda.ru/20250130/festival_ya_lyublyu_tebya_zhizn_proshel_v_apanasenkovskom_okruge_227269.html</w:t>
        </w:r>
      </w:hyperlink>
      <w:r>
        <w:rPr>
          <w:color w:val="248AE8"/>
        </w:rPr>
        <w:t> </w:t>
      </w:r>
    </w:p>
    <w:p w14:paraId="66FD9CF8" w14:textId="77777777" w:rsidR="004834AF" w:rsidRDefault="004834AF">
      <w:pPr>
        <w:pStyle w:val="a4"/>
      </w:pPr>
    </w:p>
    <w:p w14:paraId="66FD9CFD" w14:textId="77777777" w:rsidR="004834AF" w:rsidRDefault="004834AF">
      <w:pPr>
        <w:pStyle w:val="a4"/>
      </w:pPr>
    </w:p>
    <w:p w14:paraId="66FD9D01" w14:textId="77777777" w:rsidR="004834AF" w:rsidRDefault="004834AF">
      <w:pPr>
        <w:pStyle w:val="a4"/>
      </w:pPr>
    </w:p>
    <w:p w14:paraId="66FD9D02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Баймакский вестник (bv02.info)</w:t>
      </w:r>
    </w:p>
    <w:bookmarkStart w:id="94" w:name="re_-1804920757"/>
    <w:bookmarkStart w:id="95" w:name="re_e5d413d1-47a1-4858-b4af-71a8297adc8b"/>
    <w:p w14:paraId="66FD9D03" w14:textId="77777777" w:rsidR="004834AF" w:rsidRDefault="003158AF">
      <w:pPr>
        <w:pStyle w:val="2"/>
      </w:pPr>
      <w:r>
        <w:fldChar w:fldCharType="begin"/>
      </w:r>
      <w:r>
        <w:instrText>HYPERLINK "https://bv02.info/news/v-obshchestvennykh-organizatsiyakh/2025-01-29/tolko-vperyod-i-vmeste-4100791"</w:instrText>
      </w:r>
      <w:r>
        <w:fldChar w:fldCharType="separate"/>
      </w:r>
      <w:r>
        <w:t>Только вперёд и вместе</w:t>
      </w:r>
      <w:r>
        <w:fldChar w:fldCharType="end"/>
      </w:r>
      <w:bookmarkEnd w:id="94"/>
      <w:bookmarkEnd w:id="95"/>
    </w:p>
    <w:p w14:paraId="66FD9D04" w14:textId="77777777" w:rsidR="004834AF" w:rsidRDefault="003158AF">
      <w:pPr>
        <w:pStyle w:val="a3"/>
        <w:spacing w:beforeAutospacing="1" w:afterAutospacing="1"/>
      </w:pPr>
      <w:r>
        <w:t xml:space="preserve">На 1 января текущего года в Баймакском районе проживает 3200 человек с инвалидностью, среди которых 322 ребенка. За прошлый год в </w:t>
      </w:r>
      <w:r>
        <w:rPr>
          <w:b/>
          <w:bCs/>
        </w:rPr>
        <w:t>местную организацию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>) вступили 98 человек, и теперь наша семья насчитывает 915 членов. В Год заботы о людях с ограниченными возможностями здоровья (ОВЗ) мы работали не просто усердно, а с полной самоотдачей.</w:t>
      </w:r>
    </w:p>
    <w:p w14:paraId="66FD9D05" w14:textId="77777777" w:rsidR="004834AF" w:rsidRDefault="003158AF">
      <w:pPr>
        <w:rPr>
          <w:color w:val="248AE8"/>
        </w:rPr>
      </w:pPr>
      <w:hyperlink r:id="rId20" w:history="1">
        <w:r>
          <w:rPr>
            <w:color w:val="248AE8"/>
          </w:rPr>
          <w:t>https://bv02.info/news/v-obshchestvennykh-organizatsiyakh/2025-01-29/tolko-vperyod-i-vmeste-4100791</w:t>
        </w:r>
      </w:hyperlink>
      <w:r>
        <w:rPr>
          <w:color w:val="248AE8"/>
        </w:rPr>
        <w:t> </w:t>
      </w:r>
    </w:p>
    <w:p w14:paraId="66FD9D06" w14:textId="77777777" w:rsidR="004834AF" w:rsidRDefault="004834AF">
      <w:pPr>
        <w:pStyle w:val="a4"/>
      </w:pPr>
    </w:p>
    <w:p w14:paraId="66FD9D0B" w14:textId="77777777" w:rsidR="004834AF" w:rsidRDefault="004834AF">
      <w:pPr>
        <w:pStyle w:val="a4"/>
      </w:pPr>
    </w:p>
    <w:p w14:paraId="66FD9D0C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24.01.2025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Сибайский рабочий (sib-worker.ru)</w:t>
      </w:r>
    </w:p>
    <w:bookmarkStart w:id="96" w:name="re_-1804920755"/>
    <w:bookmarkStart w:id="97" w:name="re_791f7acc-0044-4e83-9d33-20e5d2923c13"/>
    <w:p w14:paraId="66FD9D0D" w14:textId="7033AFFA" w:rsidR="004834AF" w:rsidRDefault="003158AF">
      <w:pPr>
        <w:pStyle w:val="2"/>
      </w:pPr>
      <w:r>
        <w:fldChar w:fldCharType="begin"/>
      </w:r>
      <w:r>
        <w:instrText>HYPERLINK "https://sib-worker.ru/articles/zdorove/2025-01-24/sibayskiy-proekt-impuls-zhizni-pobeditel-konkursa-fonda-prezidentskih-grant-4095851"</w:instrText>
      </w:r>
      <w:r>
        <w:fldChar w:fldCharType="separate"/>
      </w:r>
      <w:r>
        <w:t xml:space="preserve">Сибайский проект </w:t>
      </w:r>
      <w:r w:rsidR="001E48CC">
        <w:t>«</w:t>
      </w:r>
      <w:r>
        <w:t>Импульс жизни</w:t>
      </w:r>
      <w:r w:rsidR="001E48CC">
        <w:t>»</w:t>
      </w:r>
      <w:r>
        <w:t xml:space="preserve"> - победитель конкурса фонда Президентских грант</w:t>
      </w:r>
      <w:r>
        <w:fldChar w:fldCharType="end"/>
      </w:r>
      <w:bookmarkEnd w:id="96"/>
      <w:bookmarkEnd w:id="97"/>
      <w:r w:rsidR="001E48CC">
        <w:t>ов</w:t>
      </w:r>
    </w:p>
    <w:p w14:paraId="66FD9D0E" w14:textId="27160395" w:rsidR="004834AF" w:rsidRDefault="003158AF">
      <w:pPr>
        <w:pStyle w:val="a3"/>
        <w:spacing w:beforeAutospacing="1" w:afterAutospacing="1"/>
      </w:pPr>
      <w:r>
        <w:t xml:space="preserve">Проект </w:t>
      </w:r>
      <w:r w:rsidR="001E48CC">
        <w:t>«</w:t>
      </w:r>
      <w:r>
        <w:t>Импульс жизни</w:t>
      </w:r>
      <w:r w:rsidR="001E48CC">
        <w:t>»</w:t>
      </w:r>
      <w:r>
        <w:t xml:space="preserve"> </w:t>
      </w:r>
      <w:r>
        <w:rPr>
          <w:b/>
          <w:bCs/>
        </w:rPr>
        <w:t xml:space="preserve">Сибайской городской организации БРО ООО </w:t>
      </w:r>
      <w:r w:rsidR="001E48CC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1E48CC">
        <w:t>»</w:t>
      </w:r>
      <w:r>
        <w:t xml:space="preserve"> и Сибайского медицинского колледжа стал победителем первого конкурса 2025 года фонда Президентских грантов. На реализацию проекта выделено 872 468 рублей. Образовательная программа </w:t>
      </w:r>
      <w:r w:rsidR="001E48CC">
        <w:t>«</w:t>
      </w:r>
      <w:r>
        <w:t>Импульс жизни</w:t>
      </w:r>
      <w:r w:rsidR="001E48CC">
        <w:t>»</w:t>
      </w:r>
      <w:r>
        <w:t xml:space="preserve"> поможет активным людям с ограниченными возможностями здоровья и пожилым освоить навыки оказания первой помощи, основы ухода и </w:t>
      </w:r>
      <w:proofErr w:type="spellStart"/>
      <w:r>
        <w:t>самоухода</w:t>
      </w:r>
      <w:proofErr w:type="spellEnd"/>
      <w:r>
        <w:t>, а также классического массажа и самомассажа.</w:t>
      </w:r>
    </w:p>
    <w:p w14:paraId="66FD9D0F" w14:textId="77777777" w:rsidR="004834AF" w:rsidRDefault="003158AF">
      <w:pPr>
        <w:rPr>
          <w:color w:val="248AE8"/>
        </w:rPr>
      </w:pPr>
      <w:hyperlink r:id="rId21" w:history="1">
        <w:r>
          <w:rPr>
            <w:color w:val="248AE8"/>
          </w:rPr>
          <w:t>https://sib-worker.ru/articles/zdorove/2025-01-24/sibayskiy-proekt-impuls-zhizni-pobeditel-konkursa-fonda-prezidentskih-grant-4095851</w:t>
        </w:r>
      </w:hyperlink>
      <w:r>
        <w:rPr>
          <w:color w:val="248AE8"/>
        </w:rPr>
        <w:t> </w:t>
      </w:r>
    </w:p>
    <w:p w14:paraId="66FD9D10" w14:textId="77777777" w:rsidR="004834AF" w:rsidRDefault="004834AF">
      <w:pPr>
        <w:pStyle w:val="a4"/>
      </w:pPr>
    </w:p>
    <w:p w14:paraId="66FD9D15" w14:textId="77777777" w:rsidR="004834AF" w:rsidRDefault="004834AF">
      <w:pPr>
        <w:pStyle w:val="a4"/>
      </w:pPr>
    </w:p>
    <w:p w14:paraId="66FD9D16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Тюменская линия (t-l.ru)</w:t>
      </w:r>
    </w:p>
    <w:bookmarkStart w:id="98" w:name="re_-1804920753"/>
    <w:bookmarkStart w:id="99" w:name="re_1c7f36ce-35f0-42e6-b3ce-2d9e50a6ee2b"/>
    <w:p w14:paraId="66FD9D17" w14:textId="77777777" w:rsidR="004834AF" w:rsidRDefault="003158AF">
      <w:pPr>
        <w:pStyle w:val="2"/>
      </w:pPr>
      <w:r>
        <w:fldChar w:fldCharType="begin"/>
      </w:r>
      <w:r>
        <w:instrText>HYPERLINK "https://t-l.ru/375190.html"</w:instrText>
      </w:r>
      <w:r>
        <w:fldChar w:fldCharType="separate"/>
      </w:r>
      <w:r>
        <w:t>Тюменский ветеран СВО осваивает лыжи и готовится к зимним соревнованиям</w:t>
      </w:r>
      <w:r>
        <w:fldChar w:fldCharType="end"/>
      </w:r>
      <w:bookmarkEnd w:id="98"/>
      <w:bookmarkEnd w:id="99"/>
    </w:p>
    <w:p w14:paraId="66FD9D18" w14:textId="5652196F" w:rsidR="004834AF" w:rsidRDefault="003158AF">
      <w:pPr>
        <w:pStyle w:val="a3"/>
        <w:spacing w:beforeAutospacing="1" w:afterAutospacing="1"/>
      </w:pPr>
      <w:r>
        <w:t xml:space="preserve">При поддержке филиала фонда </w:t>
      </w:r>
      <w:r w:rsidR="001E48CC">
        <w:t>«</w:t>
      </w:r>
      <w:r>
        <w:t>Защитники Отечества</w:t>
      </w:r>
      <w:r w:rsidR="001E48CC">
        <w:t>»</w:t>
      </w:r>
      <w:r>
        <w:t xml:space="preserve"> в Тюменской области Ренат регулярно посещает спортзал, бассейн, с недавних пор начал ходить на тренировки по боксу. Отметим, вовлечение ветеранов СВО в занятия спортом – одно из направлений филиала фонда </w:t>
      </w:r>
      <w:r w:rsidR="001E48CC">
        <w:t>«</w:t>
      </w:r>
      <w:r>
        <w:t>Защитники Отечества</w:t>
      </w:r>
      <w:r w:rsidR="001E48CC">
        <w:t>»</w:t>
      </w:r>
      <w:r>
        <w:t xml:space="preserve"> в Тюменской области. Благодаря слаженной работе органов власти, спортивных федераций, организаций, ветеранских объединений и </w:t>
      </w:r>
      <w:r>
        <w:rPr>
          <w:b/>
          <w:bCs/>
        </w:rPr>
        <w:t>всероссийского общества инвалидов</w:t>
      </w:r>
      <w:r>
        <w:t xml:space="preserve"> удалось организовать тренировочный процесс по различным видам спорта, участие ветеранов в мастер-классах, соревнованиях, сборах и турнирах.</w:t>
      </w:r>
    </w:p>
    <w:p w14:paraId="66FD9D19" w14:textId="77777777" w:rsidR="004834AF" w:rsidRDefault="003158AF">
      <w:pPr>
        <w:rPr>
          <w:color w:val="248AE8"/>
        </w:rPr>
      </w:pPr>
      <w:hyperlink r:id="rId22" w:history="1">
        <w:r>
          <w:rPr>
            <w:color w:val="248AE8"/>
          </w:rPr>
          <w:t>https://t-l.ru/375190.html</w:t>
        </w:r>
      </w:hyperlink>
      <w:r>
        <w:rPr>
          <w:color w:val="248AE8"/>
        </w:rPr>
        <w:t> </w:t>
      </w:r>
    </w:p>
    <w:p w14:paraId="66FD9D1A" w14:textId="77777777" w:rsidR="004834AF" w:rsidRDefault="004834AF">
      <w:pPr>
        <w:pStyle w:val="a4"/>
      </w:pPr>
    </w:p>
    <w:p w14:paraId="66FD9D1B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Национальные проекты России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национальныепроекты.рф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00" w:name="re_-1804920752"/>
    <w:bookmarkStart w:id="101" w:name="re_28471bd8-c610-433c-8f0e-17b63d7531b2"/>
    <w:p w14:paraId="66FD9D1C" w14:textId="77777777" w:rsidR="004834AF" w:rsidRDefault="003158AF">
      <w:pPr>
        <w:pStyle w:val="2"/>
      </w:pPr>
      <w:r>
        <w:fldChar w:fldCharType="begin"/>
      </w:r>
      <w:r>
        <w:instrText>HYPERLINK "https://xn--80aapampemcchfmo7a3c9ehj.xn--p1ai/news/sem-proektov-ivanovskoy-oblasti-pobedili-v-konkurse-prezidentskikh-grantov/"</w:instrText>
      </w:r>
      <w:r>
        <w:fldChar w:fldCharType="separate"/>
      </w:r>
      <w:r>
        <w:t>Семь проектов Ивановской области победили в конкурсе президентских грантов</w:t>
      </w:r>
      <w:r>
        <w:fldChar w:fldCharType="end"/>
      </w:r>
      <w:bookmarkEnd w:id="100"/>
      <w:bookmarkEnd w:id="101"/>
    </w:p>
    <w:p w14:paraId="66FD9D1D" w14:textId="4C03823F" w:rsidR="004834AF" w:rsidRDefault="003158AF">
      <w:pPr>
        <w:pStyle w:val="a3"/>
        <w:spacing w:beforeAutospacing="1" w:afterAutospacing="1"/>
      </w:pPr>
      <w:r>
        <w:t xml:space="preserve">Также поддержку получит спортивный клуб </w:t>
      </w:r>
      <w:r w:rsidR="001E48CC">
        <w:t>«</w:t>
      </w:r>
      <w:r>
        <w:t>Сканер плюс</w:t>
      </w:r>
      <w:r w:rsidR="001E48CC">
        <w:t>»</w:t>
      </w:r>
      <w:r>
        <w:t xml:space="preserve">, его проект направлен на вовлечение в активные занятия спортом детей от 4 до 13 лет из многодетных и неполных семей, семей участников СВО. </w:t>
      </w:r>
      <w:r>
        <w:rPr>
          <w:b/>
          <w:bCs/>
        </w:rPr>
        <w:t xml:space="preserve">Шуйское отделение организации </w:t>
      </w:r>
      <w:r w:rsidR="001E48CC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1E48CC">
        <w:t>»</w:t>
      </w:r>
      <w:r>
        <w:t xml:space="preserve"> направит грант на проведение фото-интенсива </w:t>
      </w:r>
      <w:r w:rsidR="001E48CC">
        <w:t>«</w:t>
      </w:r>
      <w:r>
        <w:t>Улыбочку</w:t>
      </w:r>
      <w:r w:rsidR="001E48CC">
        <w:t>»</w:t>
      </w:r>
      <w:r>
        <w:t>. Отметим, общая сумма, направленная Фондом президентских грантов на реализацию проектов Ивановской области, составляет более 29 млн рублей.</w:t>
      </w:r>
    </w:p>
    <w:p w14:paraId="66FD9D1E" w14:textId="77777777" w:rsidR="004834AF" w:rsidRDefault="003158AF">
      <w:pPr>
        <w:rPr>
          <w:color w:val="248AE8"/>
        </w:rPr>
      </w:pPr>
      <w:hyperlink r:id="rId23" w:history="1">
        <w:r>
          <w:rPr>
            <w:color w:val="248AE8"/>
          </w:rPr>
          <w:t>https://xn--80aapampemcchfmo7a3c9ehj.xn--p1ai/news/sem-proektov-ivanovskoy-oblasti-pobedili-v-konkurse-prezidentskikh-grantov/</w:t>
        </w:r>
      </w:hyperlink>
      <w:r>
        <w:rPr>
          <w:color w:val="248AE8"/>
        </w:rPr>
        <w:t> </w:t>
      </w:r>
    </w:p>
    <w:p w14:paraId="66FD9D1F" w14:textId="77777777" w:rsidR="004834AF" w:rsidRDefault="004834AF">
      <w:pPr>
        <w:pStyle w:val="a4"/>
      </w:pPr>
    </w:p>
    <w:p w14:paraId="66FD9D23" w14:textId="77777777" w:rsidR="004834AF" w:rsidRDefault="004834AF">
      <w:pPr>
        <w:pStyle w:val="a4"/>
      </w:pPr>
    </w:p>
    <w:p w14:paraId="66FD9D27" w14:textId="77777777" w:rsidR="004834AF" w:rsidRDefault="004834AF">
      <w:pPr>
        <w:pStyle w:val="a4"/>
      </w:pPr>
    </w:p>
    <w:p w14:paraId="66FD9D2B" w14:textId="63EF6E3A" w:rsidR="004834AF" w:rsidRDefault="003158AF">
      <w:pPr>
        <w:rPr>
          <w:color w:val="248AE8"/>
        </w:rPr>
      </w:pPr>
      <w:r>
        <w:rPr>
          <w:color w:val="248AE8"/>
        </w:rPr>
        <w:t> </w:t>
      </w:r>
    </w:p>
    <w:p w14:paraId="66FD9D2C" w14:textId="77777777" w:rsidR="004834AF" w:rsidRDefault="004834AF">
      <w:pPr>
        <w:pStyle w:val="a4"/>
      </w:pPr>
    </w:p>
    <w:p w14:paraId="66FD9D2D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26.01.2025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Хакасия (19rusinfo.ru)</w:t>
      </w:r>
    </w:p>
    <w:bookmarkStart w:id="102" w:name="re_-1804920748"/>
    <w:bookmarkStart w:id="103" w:name="re_58db3470-cdc7-4c23-952f-0321ea2817c4"/>
    <w:p w14:paraId="66FD9D2E" w14:textId="77777777" w:rsidR="004834AF" w:rsidRDefault="003158AF">
      <w:pPr>
        <w:pStyle w:val="2"/>
      </w:pPr>
      <w:r>
        <w:fldChar w:fldCharType="begin"/>
      </w:r>
      <w:r>
        <w:instrText>HYPERLINK "https://19rusinfo.ru/obshchestvo/87471-v-sorske-obsudili-adaptatsiyu-zhilya-dlya-lyudej-s-invalidnostyu"</w:instrText>
      </w:r>
      <w:r>
        <w:fldChar w:fldCharType="separate"/>
      </w:r>
      <w:r>
        <w:t>В Сорске обсудили адаптацию жилья для людей с инвалидностью</w:t>
      </w:r>
      <w:r>
        <w:fldChar w:fldCharType="end"/>
      </w:r>
      <w:bookmarkEnd w:id="102"/>
      <w:bookmarkEnd w:id="103"/>
    </w:p>
    <w:p w14:paraId="66FD9D2F" w14:textId="41B3456F" w:rsidR="004834AF" w:rsidRDefault="003158AF">
      <w:pPr>
        <w:pStyle w:val="a3"/>
        <w:spacing w:beforeAutospacing="1" w:afterAutospacing="1"/>
      </w:pPr>
      <w:r>
        <w:t xml:space="preserve">Об этом сообщила в своих соцсетях глава города Марина </w:t>
      </w:r>
      <w:proofErr w:type="spellStart"/>
      <w:r>
        <w:t>Гурай</w:t>
      </w:r>
      <w:proofErr w:type="spellEnd"/>
      <w:r>
        <w:t xml:space="preserve">. В состав городской комиссии впервые вошли представители республиканского филиала Фонда </w:t>
      </w:r>
      <w:r w:rsidR="001E48CC">
        <w:lastRenderedPageBreak/>
        <w:t>«</w:t>
      </w:r>
      <w:r>
        <w:t>Защитники Отечества</w:t>
      </w:r>
      <w:r w:rsidR="001E48CC">
        <w:t>»</w:t>
      </w:r>
      <w:r>
        <w:t xml:space="preserve"> Татьяна </w:t>
      </w:r>
      <w:proofErr w:type="spellStart"/>
      <w:r>
        <w:t>Сейтанова</w:t>
      </w:r>
      <w:proofErr w:type="spellEnd"/>
      <w:r>
        <w:t xml:space="preserve"> и председатель </w:t>
      </w:r>
      <w:r>
        <w:rPr>
          <w:b/>
          <w:bCs/>
        </w:rPr>
        <w:t xml:space="preserve">ХРО Общественной организации </w:t>
      </w:r>
      <w:r w:rsidR="001E48CC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1E48CC">
        <w:t>»</w:t>
      </w:r>
      <w:r>
        <w:t xml:space="preserve"> Вера Туник. Комиссия рассмотрела заявки жителей Сорска, участников СВО, получивших военную травму.</w:t>
      </w:r>
    </w:p>
    <w:p w14:paraId="66FD9D30" w14:textId="77777777" w:rsidR="004834AF" w:rsidRDefault="003158AF">
      <w:pPr>
        <w:rPr>
          <w:color w:val="248AE8"/>
        </w:rPr>
      </w:pPr>
      <w:hyperlink r:id="rId24" w:history="1">
        <w:r>
          <w:rPr>
            <w:color w:val="248AE8"/>
          </w:rPr>
          <w:t>https://19rusinfo.ru/obshchestvo/87471-v-sorske-obsudili-adaptatsiyu-zhilya-dlya-lyudej-s-invalidnostyu</w:t>
        </w:r>
      </w:hyperlink>
      <w:r>
        <w:rPr>
          <w:color w:val="248AE8"/>
        </w:rPr>
        <w:t> </w:t>
      </w:r>
    </w:p>
    <w:p w14:paraId="66FD9D31" w14:textId="77777777" w:rsidR="004834AF" w:rsidRDefault="004834AF">
      <w:pPr>
        <w:pStyle w:val="a4"/>
      </w:pPr>
    </w:p>
    <w:p w14:paraId="66FD9D32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Южноуральская панорама (up74.ru)</w:t>
      </w:r>
    </w:p>
    <w:bookmarkStart w:id="104" w:name="re_-1804920747"/>
    <w:bookmarkStart w:id="105" w:name="re_39322376-cb9f-4981-8533-525eeeb649be"/>
    <w:p w14:paraId="66FD9D33" w14:textId="15914550" w:rsidR="004834AF" w:rsidRDefault="003158AF">
      <w:pPr>
        <w:pStyle w:val="2"/>
      </w:pPr>
      <w:r>
        <w:fldChar w:fldCharType="begin"/>
      </w:r>
      <w:r>
        <w:instrText>HYPERLINK "https://up74.ru/articles/news/161604/"</w:instrText>
      </w:r>
      <w:r>
        <w:fldChar w:fldCharType="separate"/>
      </w:r>
      <w:r>
        <w:t xml:space="preserve">В Челябинской области вице-губернаторы стали кураторами </w:t>
      </w:r>
      <w:r w:rsidR="001E48CC">
        <w:t>«</w:t>
      </w:r>
      <w:r>
        <w:t>Знания</w:t>
      </w:r>
      <w:r w:rsidR="001E48CC">
        <w:t>»</w:t>
      </w:r>
      <w:r>
        <w:fldChar w:fldCharType="end"/>
      </w:r>
      <w:bookmarkEnd w:id="104"/>
      <w:bookmarkEnd w:id="105"/>
    </w:p>
    <w:p w14:paraId="66FD9D34" w14:textId="39D0943E" w:rsidR="004834AF" w:rsidRDefault="003158AF">
      <w:pPr>
        <w:pStyle w:val="a3"/>
        <w:spacing w:beforeAutospacing="1" w:afterAutospacing="1"/>
      </w:pPr>
      <w:r>
        <w:t xml:space="preserve">В </w:t>
      </w:r>
      <w:r w:rsidR="001E48CC">
        <w:t>«</w:t>
      </w:r>
      <w:r>
        <w:t>Знании</w:t>
      </w:r>
      <w:r w:rsidR="001E48CC">
        <w:t>»</w:t>
      </w:r>
      <w:r>
        <w:t xml:space="preserve"> теперь используют новый формат просветительской работы: интеграция лекториев и интерактивных занятий в крупные областные и окружные проекты. Так, лекторы общества выступали на молодежном фестивале </w:t>
      </w:r>
      <w:r w:rsidR="001E48CC">
        <w:t>«</w:t>
      </w:r>
      <w:r>
        <w:t>Друг с Юга Урала</w:t>
      </w:r>
      <w:r w:rsidR="001E48CC">
        <w:t>»</w:t>
      </w:r>
      <w:r>
        <w:t xml:space="preserve">, межрегиональном молодежном слете </w:t>
      </w:r>
      <w:r>
        <w:rPr>
          <w:b/>
          <w:bCs/>
        </w:rPr>
        <w:t>Всероссийского общества инвалидов</w:t>
      </w:r>
      <w:r>
        <w:t xml:space="preserve"> УрФО, региональном слете добровольцев </w:t>
      </w:r>
      <w:r w:rsidR="001E48CC">
        <w:t>«</w:t>
      </w:r>
      <w:r>
        <w:t>Тепло</w:t>
      </w:r>
      <w:r w:rsidR="001E48CC">
        <w:t>»</w:t>
      </w:r>
      <w:r>
        <w:t xml:space="preserve">. Кроме того, в рамках проекта </w:t>
      </w:r>
      <w:r w:rsidR="001E48CC">
        <w:t>«</w:t>
      </w:r>
      <w:proofErr w:type="spellStart"/>
      <w:r>
        <w:t>Знание.Лекторий</w:t>
      </w:r>
      <w:proofErr w:type="spellEnd"/>
      <w:r w:rsidR="001E48CC">
        <w:t>»</w:t>
      </w:r>
      <w:r>
        <w:t xml:space="preserve"> в нашу область приезжала двукратный серебряный призер Олимпийских игр, двукратная чемпионка мира и Европы Евгения Медведева.</w:t>
      </w:r>
    </w:p>
    <w:p w14:paraId="66FD9D35" w14:textId="77777777" w:rsidR="004834AF" w:rsidRDefault="003158AF">
      <w:pPr>
        <w:rPr>
          <w:color w:val="248AE8"/>
        </w:rPr>
      </w:pPr>
      <w:hyperlink r:id="rId25" w:history="1">
        <w:r>
          <w:rPr>
            <w:color w:val="248AE8"/>
          </w:rPr>
          <w:t>https://up74.ru/articles/news/161604/</w:t>
        </w:r>
      </w:hyperlink>
      <w:r>
        <w:rPr>
          <w:color w:val="248AE8"/>
        </w:rPr>
        <w:t> </w:t>
      </w:r>
    </w:p>
    <w:p w14:paraId="66FD9D36" w14:textId="77777777" w:rsidR="004834AF" w:rsidRDefault="004834AF">
      <w:pPr>
        <w:pStyle w:val="a4"/>
      </w:pPr>
    </w:p>
    <w:p w14:paraId="66FD9D3B" w14:textId="77777777" w:rsidR="004834AF" w:rsidRPr="00BC182C" w:rsidRDefault="004834AF">
      <w:pPr>
        <w:pStyle w:val="a4"/>
      </w:pPr>
    </w:p>
    <w:p w14:paraId="66FD9D3C" w14:textId="77777777" w:rsidR="004834AF" w:rsidRPr="00BC182C" w:rsidRDefault="003158AF">
      <w:pPr>
        <w:pStyle w:val="3"/>
        <w:spacing w:before="220" w:after="0"/>
        <w:rPr>
          <w:rFonts w:eastAsia="Arial"/>
        </w:rPr>
      </w:pPr>
      <w:r w:rsidRPr="00BC182C">
        <w:rPr>
          <w:rFonts w:ascii="Times New Roman" w:hAnsi="Times New Roman" w:cs="Times New Roman"/>
          <w:b w:val="0"/>
          <w:i/>
          <w:color w:val="808080"/>
          <w:sz w:val="28"/>
        </w:rPr>
        <w:t>28.01.2025</w:t>
      </w:r>
      <w:r w:rsidRPr="00BC182C">
        <w:rPr>
          <w:rFonts w:eastAsia="Arial"/>
        </w:rPr>
        <w:t xml:space="preserve"> </w:t>
      </w:r>
      <w:proofErr w:type="spellStart"/>
      <w:r w:rsidRPr="00587DD9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Kn</w:t>
      </w:r>
      <w:proofErr w:type="spellEnd"/>
      <w:r w:rsidRPr="00BC182C">
        <w:rPr>
          <w:rFonts w:ascii="Times New Roman" w:hAnsi="Times New Roman" w:cs="Times New Roman"/>
          <w:b w:val="0"/>
          <w:i/>
          <w:color w:val="808080"/>
          <w:sz w:val="28"/>
        </w:rPr>
        <w:t>51.</w:t>
      </w:r>
      <w:proofErr w:type="spellStart"/>
      <w:r w:rsidRPr="00587DD9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</w:p>
    <w:bookmarkStart w:id="106" w:name="re_-1804920745"/>
    <w:bookmarkStart w:id="107" w:name="re_0650f6bc-4354-4f40-8f75-f161ab7fb001"/>
    <w:p w14:paraId="66FD9D3D" w14:textId="77777777" w:rsidR="004834AF" w:rsidRDefault="003158AF">
      <w:pPr>
        <w:pStyle w:val="2"/>
      </w:pPr>
      <w:r>
        <w:fldChar w:fldCharType="begin"/>
      </w:r>
      <w:r>
        <w:instrText>HYPERLINK "https://kn51.ru/2025/01/28/v-monchegorske-otkryli-tanczevalnoe-prostranstvo/"</w:instrText>
      </w:r>
      <w:r>
        <w:fldChar w:fldCharType="separate"/>
      </w:r>
      <w:r>
        <w:t>В Мончегорске открыли танцевальное пространство</w:t>
      </w:r>
      <w:r>
        <w:fldChar w:fldCharType="end"/>
      </w:r>
      <w:bookmarkEnd w:id="106"/>
      <w:bookmarkEnd w:id="107"/>
    </w:p>
    <w:p w14:paraId="66FD9D3E" w14:textId="5631F8C5" w:rsidR="004834AF" w:rsidRDefault="003158AF">
      <w:pPr>
        <w:pStyle w:val="a3"/>
        <w:spacing w:beforeAutospacing="1" w:afterAutospacing="1"/>
      </w:pPr>
      <w:r>
        <w:t xml:space="preserve">Теперь открыли пространство для всех желающих. Помещение для зала предоставила </w:t>
      </w:r>
      <w:proofErr w:type="spellStart"/>
      <w:r>
        <w:rPr>
          <w:b/>
          <w:bCs/>
        </w:rPr>
        <w:t>Мончегорская</w:t>
      </w:r>
      <w:proofErr w:type="spellEnd"/>
      <w:r>
        <w:rPr>
          <w:b/>
          <w:bCs/>
        </w:rPr>
        <w:t xml:space="preserve"> местная организация Всероссийского общества инвалидов</w:t>
      </w:r>
      <w:r>
        <w:t xml:space="preserve">. – Здесь работает пара-клуб </w:t>
      </w:r>
      <w:r w:rsidR="001E48CC">
        <w:t>«</w:t>
      </w:r>
      <w:r>
        <w:t>Заполярный</w:t>
      </w:r>
      <w:r w:rsidR="001E48CC">
        <w:t>»</w:t>
      </w:r>
      <w:r>
        <w:t>, где люди с инвалидностью занимаются спортом. Мы стали победителями и получили грант Благотворительного фонда Владимира Потанина.</w:t>
      </w:r>
    </w:p>
    <w:p w14:paraId="66FD9D3F" w14:textId="77777777" w:rsidR="004834AF" w:rsidRDefault="003158AF">
      <w:pPr>
        <w:rPr>
          <w:color w:val="248AE8"/>
        </w:rPr>
      </w:pPr>
      <w:hyperlink r:id="rId26" w:history="1">
        <w:r>
          <w:rPr>
            <w:color w:val="248AE8"/>
          </w:rPr>
          <w:t>https://kn51.ru/2025/01/28/v-monchegorske-otkryli-tanczevalnoe-prostranstvo/</w:t>
        </w:r>
      </w:hyperlink>
      <w:r>
        <w:rPr>
          <w:color w:val="248AE8"/>
        </w:rPr>
        <w:t> </w:t>
      </w:r>
    </w:p>
    <w:p w14:paraId="66FD9D40" w14:textId="77777777" w:rsidR="004834AF" w:rsidRDefault="004834AF">
      <w:pPr>
        <w:pStyle w:val="a4"/>
      </w:pPr>
    </w:p>
    <w:p w14:paraId="66FD9D41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27.01.2025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InvaNews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inva.news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08" w:name="re_-1804920742"/>
    <w:bookmarkStart w:id="109" w:name="re_09168fe6-da3b-4d60-b6a1-526ac3a3f71b"/>
    <w:p w14:paraId="66FD9D42" w14:textId="77777777" w:rsidR="004834AF" w:rsidRDefault="003158AF">
      <w:pPr>
        <w:pStyle w:val="2"/>
      </w:pPr>
      <w:r>
        <w:fldChar w:fldCharType="begin"/>
      </w:r>
      <w:r>
        <w:instrText>HYPERLINK "https://www.inva.news/articles/rehabilitation/v_syktyvkare_proveli_rabochuyu_vstrechu_po_voprosam_dostupnosti_obektov_obshchepita_dlya_lyudey_s_ov/"</w:instrText>
      </w:r>
      <w:r>
        <w:fldChar w:fldCharType="separate"/>
      </w:r>
      <w:r>
        <w:t>В Сыктывкаре провели рабочую встречу по вопросам доступности объектов общепита для людей с ОВЗ</w:t>
      </w:r>
      <w:r>
        <w:fldChar w:fldCharType="end"/>
      </w:r>
      <w:bookmarkEnd w:id="108"/>
      <w:bookmarkEnd w:id="109"/>
    </w:p>
    <w:p w14:paraId="66FD9D43" w14:textId="33F4C3BB" w:rsidR="004834AF" w:rsidRDefault="003158AF">
      <w:pPr>
        <w:pStyle w:val="a3"/>
        <w:spacing w:beforeAutospacing="1" w:afterAutospacing="1"/>
      </w:pPr>
      <w:r>
        <w:t xml:space="preserve">В рамках выполнения федерального партийного проекта </w:t>
      </w:r>
      <w:r w:rsidR="001E48CC">
        <w:t>«</w:t>
      </w:r>
      <w:r>
        <w:t>Единая страна доступная среда</w:t>
      </w:r>
      <w:r w:rsidR="001E48CC">
        <w:t>»</w:t>
      </w:r>
      <w:r>
        <w:t xml:space="preserve"> на базе Коми </w:t>
      </w:r>
      <w:r>
        <w:rPr>
          <w:b/>
          <w:bCs/>
        </w:rPr>
        <w:t>республиканского отделения Всероссийского общества инвалидов</w:t>
      </w:r>
      <w:r>
        <w:t xml:space="preserve"> состоялось заседание, посвященное обсуждению доступности торговых и общественных заведений для граждан с инвалидностью. На встрече присутствовали координатор </w:t>
      </w:r>
      <w:proofErr w:type="spellStart"/>
      <w:r>
        <w:t>партпроекта</w:t>
      </w:r>
      <w:proofErr w:type="spellEnd"/>
      <w:r>
        <w:t xml:space="preserve"> в Коми, председатель Комитета Госсовета Коми по социальной политике Надежда Дорофеева, лидер общественного совета </w:t>
      </w:r>
      <w:proofErr w:type="spellStart"/>
      <w:r>
        <w:t>партпроекта</w:t>
      </w:r>
      <w:proofErr w:type="spellEnd"/>
      <w:r>
        <w:t xml:space="preserve"> Наталья </w:t>
      </w:r>
      <w:proofErr w:type="spellStart"/>
      <w:r>
        <w:t>Вытегорова</w:t>
      </w:r>
      <w:proofErr w:type="spellEnd"/>
      <w:r>
        <w:t xml:space="preserve">, глава Коми </w:t>
      </w:r>
      <w:r>
        <w:rPr>
          <w:b/>
          <w:bCs/>
        </w:rPr>
        <w:t>ВОИ</w:t>
      </w:r>
      <w:r>
        <w:t xml:space="preserve"> Маргарита Колпащикова, главный эксперт по доступной среде Коми </w:t>
      </w:r>
      <w:r>
        <w:rPr>
          <w:b/>
          <w:bCs/>
        </w:rPr>
        <w:t>ВОИ</w:t>
      </w:r>
      <w:r>
        <w:t xml:space="preserve"> Денис Королев, а также представители Министерства сельского хозяйства и потребительского рынка региона. Надежда Дорофеева выделила, что в одном Сыктывкаре проживает 20 000 человек с инвалидностью, и не все из них могут самостоятельно посещать торговые точки.</w:t>
      </w:r>
    </w:p>
    <w:p w14:paraId="66FD9D44" w14:textId="77777777" w:rsidR="004834AF" w:rsidRDefault="003158AF">
      <w:pPr>
        <w:rPr>
          <w:color w:val="248AE8"/>
        </w:rPr>
      </w:pPr>
      <w:hyperlink r:id="rId27" w:history="1">
        <w:r>
          <w:rPr>
            <w:color w:val="248AE8"/>
          </w:rPr>
          <w:t>https://www.inva.news/articles/rehabilitation/v_syktyvkare_proveli_rabochuyu_vstrechu_po_voprosam_dostupnosti_obektov_obshchepita_dlya_lyudey_s_ov/</w:t>
        </w:r>
      </w:hyperlink>
      <w:r>
        <w:rPr>
          <w:color w:val="248AE8"/>
        </w:rPr>
        <w:t> </w:t>
      </w:r>
    </w:p>
    <w:p w14:paraId="66FD9D45" w14:textId="77777777" w:rsidR="004834AF" w:rsidRDefault="004834AF">
      <w:pPr>
        <w:pStyle w:val="a4"/>
      </w:pPr>
    </w:p>
    <w:p w14:paraId="66FD9D46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29.01.2025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Щекинский вестник (gazeta-schekino.ru)</w:t>
      </w:r>
    </w:p>
    <w:bookmarkStart w:id="110" w:name="re_-1804920741"/>
    <w:bookmarkStart w:id="111" w:name="re_85f2068b-5e89-4937-b102-a2ef3cc073b9"/>
    <w:p w14:paraId="66FD9D47" w14:textId="77777777" w:rsidR="004834AF" w:rsidRDefault="003158AF">
      <w:pPr>
        <w:pStyle w:val="2"/>
      </w:pPr>
      <w:r>
        <w:fldChar w:fldCharType="begin"/>
      </w:r>
      <w:r>
        <w:instrText>HYPERLINK "https://gazeta-schekino.ru/n788884.html"</w:instrText>
      </w:r>
      <w:r>
        <w:fldChar w:fldCharType="separate"/>
      </w:r>
      <w:r>
        <w:t>Представители Щекинской организации ВОИ посетили концерт Андрея Насонова</w:t>
      </w:r>
      <w:r>
        <w:fldChar w:fldCharType="end"/>
      </w:r>
      <w:bookmarkEnd w:id="110"/>
      <w:bookmarkEnd w:id="111"/>
    </w:p>
    <w:p w14:paraId="66FD9D48" w14:textId="256BA319" w:rsidR="004834AF" w:rsidRDefault="003158AF">
      <w:pPr>
        <w:pStyle w:val="a3"/>
        <w:spacing w:beforeAutospacing="1" w:afterAutospacing="1"/>
      </w:pPr>
      <w:r>
        <w:t xml:space="preserve">Представители </w:t>
      </w:r>
      <w:r>
        <w:rPr>
          <w:b/>
          <w:bCs/>
        </w:rPr>
        <w:t>Щекинской районной организации Всероссийского общества инвалидов</w:t>
      </w:r>
      <w:r>
        <w:t xml:space="preserve"> посетили юбилейный концерт </w:t>
      </w:r>
      <w:r w:rsidR="001E48CC">
        <w:t>«</w:t>
      </w:r>
      <w:r>
        <w:t>Кому 15</w:t>
      </w:r>
      <w:r w:rsidR="001E48CC">
        <w:t>»</w:t>
      </w:r>
      <w:r>
        <w:t xml:space="preserve"> Андрея Насонова, который прошел в Городском концертном зале Тулы. Андрей Тимофеевич – автор и исполнитель, аранжировщик более 100 песен, лауреат международных фестивалей авторской песни, кавалер Ордена трудового Красного Знамени, ликвидатор аварии на Чернобыльской АЭС, председатель Комитета по патриотической работе Тульской областной организации </w:t>
      </w:r>
      <w:r w:rsidR="001E48CC">
        <w:t>«</w:t>
      </w:r>
      <w:r>
        <w:t>Союз Чернобыль России</w:t>
      </w:r>
      <w:r w:rsidR="001E48CC">
        <w:t>»</w:t>
      </w:r>
      <w:r>
        <w:t>, также он возглавляет Общественный совет Тульского городского концертного зала. Зрители тепло принимали каждый номер программы, благодарили за выступление бурными аплодисментами, танцевали.</w:t>
      </w:r>
    </w:p>
    <w:p w14:paraId="66FD9D49" w14:textId="77777777" w:rsidR="004834AF" w:rsidRDefault="003158AF">
      <w:pPr>
        <w:rPr>
          <w:color w:val="248AE8"/>
        </w:rPr>
      </w:pPr>
      <w:hyperlink r:id="rId28" w:history="1">
        <w:r>
          <w:rPr>
            <w:color w:val="248AE8"/>
          </w:rPr>
          <w:t>https://gazeta-schekino.ru/n788884.html</w:t>
        </w:r>
      </w:hyperlink>
      <w:r>
        <w:rPr>
          <w:color w:val="248AE8"/>
        </w:rPr>
        <w:t> </w:t>
      </w:r>
    </w:p>
    <w:p w14:paraId="66FD9D4A" w14:textId="77777777" w:rsidR="004834AF" w:rsidRDefault="004834AF">
      <w:pPr>
        <w:pStyle w:val="a4"/>
      </w:pPr>
    </w:p>
    <w:p w14:paraId="66FD9D4E" w14:textId="3E0270DB" w:rsidR="004834AF" w:rsidRDefault="003158AF">
      <w:pPr>
        <w:rPr>
          <w:color w:val="248AE8"/>
        </w:rPr>
      </w:pPr>
      <w:r>
        <w:rPr>
          <w:color w:val="248AE8"/>
        </w:rPr>
        <w:t> </w:t>
      </w:r>
    </w:p>
    <w:p w14:paraId="66FD9D4F" w14:textId="77777777" w:rsidR="004834AF" w:rsidRDefault="004834AF">
      <w:pPr>
        <w:pStyle w:val="a4"/>
      </w:pPr>
    </w:p>
    <w:p w14:paraId="66FD9D50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Бердюжье медиа (berdmedia.ru)</w:t>
      </w:r>
    </w:p>
    <w:bookmarkStart w:id="112" w:name="re_-1804920739"/>
    <w:bookmarkStart w:id="113" w:name="re_164e3743-5702-4f74-8f09-0c346c337912"/>
    <w:p w14:paraId="66FD9D51" w14:textId="3A0D2A38" w:rsidR="004834AF" w:rsidRDefault="003158AF">
      <w:pPr>
        <w:pStyle w:val="2"/>
      </w:pPr>
      <w:r>
        <w:fldChar w:fldCharType="begin"/>
      </w:r>
      <w:r>
        <w:instrText>HYPERLINK "https://berdmedia.ru/news/201970.html"</w:instrText>
      </w:r>
      <w:r>
        <w:fldChar w:fldCharType="separate"/>
      </w:r>
      <w:r>
        <w:t xml:space="preserve">Проект </w:t>
      </w:r>
      <w:r w:rsidR="001E48CC">
        <w:t>«</w:t>
      </w:r>
      <w:r>
        <w:t>Дорога к храму</w:t>
      </w:r>
      <w:r w:rsidR="001E48CC">
        <w:t>»</w:t>
      </w:r>
      <w:r>
        <w:fldChar w:fldCharType="end"/>
      </w:r>
      <w:bookmarkEnd w:id="112"/>
      <w:bookmarkEnd w:id="113"/>
    </w:p>
    <w:p w14:paraId="66FD9D52" w14:textId="08797109" w:rsidR="004834AF" w:rsidRDefault="003158AF">
      <w:pPr>
        <w:pStyle w:val="a3"/>
        <w:spacing w:beforeAutospacing="1" w:afterAutospacing="1"/>
      </w:pPr>
      <w:r>
        <w:t xml:space="preserve">В конце прошлого года </w:t>
      </w:r>
      <w:r>
        <w:rPr>
          <w:b/>
          <w:bCs/>
        </w:rPr>
        <w:t>районным обществом ВОИ</w:t>
      </w:r>
      <w:r>
        <w:t xml:space="preserve"> был реализован проект </w:t>
      </w:r>
      <w:r w:rsidR="001E48CC">
        <w:t>«</w:t>
      </w:r>
      <w:r>
        <w:t>Дорога к храму</w:t>
      </w:r>
      <w:r w:rsidR="001E48CC">
        <w:t>»</w:t>
      </w:r>
      <w:r>
        <w:t xml:space="preserve">. При приходе храма Рождества Пресвятой Богородицы был обустроен пандус и кнопка вызова для доступа в храм маломобильных групп населения Бердюжского района. Об идее проекта рассказала его руководитель, специалист </w:t>
      </w:r>
      <w:r>
        <w:rPr>
          <w:b/>
          <w:bCs/>
        </w:rPr>
        <w:t>общества ВОИ</w:t>
      </w:r>
      <w:r>
        <w:t xml:space="preserve"> Наталья Лавриненко.</w:t>
      </w:r>
    </w:p>
    <w:p w14:paraId="66FD9D53" w14:textId="77777777" w:rsidR="004834AF" w:rsidRDefault="003158AF">
      <w:pPr>
        <w:rPr>
          <w:color w:val="248AE8"/>
        </w:rPr>
      </w:pPr>
      <w:hyperlink r:id="rId29" w:history="1">
        <w:r>
          <w:rPr>
            <w:color w:val="248AE8"/>
          </w:rPr>
          <w:t>https://berdmedia.ru/news/201970.html</w:t>
        </w:r>
      </w:hyperlink>
      <w:r>
        <w:rPr>
          <w:color w:val="248AE8"/>
        </w:rPr>
        <w:t> </w:t>
      </w:r>
    </w:p>
    <w:p w14:paraId="66FD9D54" w14:textId="77777777" w:rsidR="004834AF" w:rsidRDefault="004834AF">
      <w:pPr>
        <w:pStyle w:val="a4"/>
      </w:pPr>
    </w:p>
    <w:p w14:paraId="66FD9D55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Новости Выборгского района Санкт-Петербурга (vybnews.ru)</w:t>
      </w:r>
    </w:p>
    <w:bookmarkStart w:id="114" w:name="re_-1804920738"/>
    <w:bookmarkStart w:id="115" w:name="re_06e2e26e-0d7d-4caf-849d-e21df45c38f4"/>
    <w:p w14:paraId="66FD9D56" w14:textId="77777777" w:rsidR="004834AF" w:rsidRDefault="003158AF">
      <w:pPr>
        <w:pStyle w:val="2"/>
      </w:pPr>
      <w:r>
        <w:fldChar w:fldCharType="begin"/>
      </w:r>
      <w:r>
        <w:instrText>HYPERLINK "https://vybnews.ru/2025/01/24/v-viborgskom-raione-sostoyalsya-yarkii-kontsert-dlya-uchastnikov-vserossiiskogo-obshchestva-invalidov"</w:instrText>
      </w:r>
      <w:r>
        <w:fldChar w:fldCharType="separate"/>
      </w:r>
      <w:r>
        <w:t>В Выборгском районе состоялся яркий концерт для участников Всероссийского общества инвалидов</w:t>
      </w:r>
      <w:r>
        <w:fldChar w:fldCharType="end"/>
      </w:r>
      <w:bookmarkEnd w:id="114"/>
      <w:bookmarkEnd w:id="115"/>
    </w:p>
    <w:p w14:paraId="66FD9D57" w14:textId="7A0FFDB6" w:rsidR="004834AF" w:rsidRDefault="003158AF">
      <w:pPr>
        <w:pStyle w:val="a3"/>
        <w:spacing w:beforeAutospacing="1" w:afterAutospacing="1"/>
      </w:pPr>
      <w:r>
        <w:t xml:space="preserve">Он прошел в подростково-молодежном центре </w:t>
      </w:r>
      <w:r w:rsidR="001E48CC">
        <w:t>«</w:t>
      </w:r>
      <w:r>
        <w:t>МИР</w:t>
      </w:r>
      <w:r w:rsidR="001E48CC">
        <w:t>»</w:t>
      </w:r>
      <w:r>
        <w:t xml:space="preserve"> Подростково-молодежный центр </w:t>
      </w:r>
      <w:r w:rsidR="001E48CC">
        <w:t>«</w:t>
      </w:r>
      <w:r>
        <w:t>МИР</w:t>
      </w:r>
      <w:r w:rsidR="001E48CC">
        <w:t>»</w:t>
      </w:r>
      <w:r>
        <w:t xml:space="preserve"> организовал яркий концерт, гостями которого стали участники </w:t>
      </w:r>
      <w:r>
        <w:rPr>
          <w:b/>
          <w:bCs/>
        </w:rPr>
        <w:t>Выборгской местной организации Всероссийского общества инвалидов</w:t>
      </w:r>
      <w:r>
        <w:t xml:space="preserve">, поделились в пресс-службе районной администрации. В мероприятии приняли участие как опытные исполнители, так и начинающие таланты, обучающиеся в центре. Организацию концерта взяли на себя активные мамы, участвующие в конкурсе красоты и материнства </w:t>
      </w:r>
      <w:r w:rsidR="001E48CC">
        <w:t>«</w:t>
      </w:r>
      <w:r>
        <w:t>Миссис Выборгский район</w:t>
      </w:r>
      <w:r w:rsidR="001E48CC">
        <w:t>»</w:t>
      </w:r>
      <w:r>
        <w:t>.</w:t>
      </w:r>
    </w:p>
    <w:p w14:paraId="66FD9D58" w14:textId="77777777" w:rsidR="004834AF" w:rsidRDefault="003158AF">
      <w:pPr>
        <w:rPr>
          <w:color w:val="248AE8"/>
        </w:rPr>
      </w:pPr>
      <w:hyperlink r:id="rId30" w:history="1">
        <w:r>
          <w:rPr>
            <w:color w:val="248AE8"/>
          </w:rPr>
          <w:t>https://vybnews.ru/2025/01/24/v-viborgskom-raione-sostoyalsya-yarkii-kontsert-dlya-uchastnikov-vserossiiskogo-obshchestva-invalidov</w:t>
        </w:r>
      </w:hyperlink>
      <w:r>
        <w:rPr>
          <w:color w:val="248AE8"/>
        </w:rPr>
        <w:t> </w:t>
      </w:r>
    </w:p>
    <w:p w14:paraId="66FD9D59" w14:textId="77777777" w:rsidR="004834AF" w:rsidRDefault="004834AF">
      <w:pPr>
        <w:pStyle w:val="a4"/>
      </w:pPr>
    </w:p>
    <w:p w14:paraId="66FD9D5A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Сельский вестник (selvest.ru)</w:t>
      </w:r>
    </w:p>
    <w:bookmarkStart w:id="116" w:name="re_-1804920737"/>
    <w:bookmarkStart w:id="117" w:name="re_993a2769-c7fc-4d9c-8cff-8eb923fd8b59"/>
    <w:p w14:paraId="66FD9D5B" w14:textId="77777777" w:rsidR="004834AF" w:rsidRDefault="003158AF">
      <w:pPr>
        <w:pStyle w:val="2"/>
      </w:pPr>
      <w:r>
        <w:fldChar w:fldCharType="begin"/>
      </w:r>
      <w:r>
        <w:instrText>HYPERLINK "https://selvest.ru/2025/01/27/obshhestvo-invalidov-iz-oktyabrskogo-rajona-pobedilo-v-konkurse-fonda-prezidentskih-grantov/"</w:instrText>
      </w:r>
      <w:r>
        <w:fldChar w:fldCharType="separate"/>
      </w:r>
      <w:r>
        <w:t>Общество инвалидов из Октябрьского района победило в конкурсе Фонда президентских грантов</w:t>
      </w:r>
      <w:r>
        <w:fldChar w:fldCharType="end"/>
      </w:r>
      <w:bookmarkEnd w:id="116"/>
      <w:bookmarkEnd w:id="117"/>
    </w:p>
    <w:p w14:paraId="66FD9D5C" w14:textId="73C5D150" w:rsidR="004834AF" w:rsidRDefault="003158AF">
      <w:pPr>
        <w:pStyle w:val="a3"/>
        <w:spacing w:beforeAutospacing="1" w:afterAutospacing="1"/>
      </w:pPr>
      <w:r>
        <w:rPr>
          <w:b/>
          <w:bCs/>
        </w:rPr>
        <w:t>Всероссийское общество инвалидов</w:t>
      </w:r>
      <w:r>
        <w:t xml:space="preserve"> Октябрьского района Ростовской области стало победителем первого конкурса Фонда президентских грантов в 2025 году. Общественная организация представила свой проект </w:t>
      </w:r>
      <w:r w:rsidR="001E48CC">
        <w:t>«</w:t>
      </w:r>
      <w:r>
        <w:t xml:space="preserve">Фестиваль адаптивных спортивных игр </w:t>
      </w:r>
      <w:r w:rsidR="001E48CC">
        <w:t>«</w:t>
      </w:r>
      <w:r>
        <w:t>Орлан-спорт</w:t>
      </w:r>
      <w:r w:rsidR="001E48CC">
        <w:t>»</w:t>
      </w:r>
      <w:r>
        <w:t xml:space="preserve">. Настольные спортивные игры очень популярны в </w:t>
      </w:r>
      <w:r>
        <w:rPr>
          <w:b/>
          <w:bCs/>
        </w:rPr>
        <w:t>организациях Всероссийского общества инвалидов</w:t>
      </w:r>
      <w:r>
        <w:t xml:space="preserve"> по всей России.</w:t>
      </w:r>
    </w:p>
    <w:p w14:paraId="66FD9D5D" w14:textId="77777777" w:rsidR="004834AF" w:rsidRDefault="003158AF">
      <w:pPr>
        <w:rPr>
          <w:color w:val="248AE8"/>
        </w:rPr>
      </w:pPr>
      <w:hyperlink r:id="rId31" w:history="1">
        <w:r>
          <w:rPr>
            <w:color w:val="248AE8"/>
          </w:rPr>
          <w:t>https://selvest.ru/2025/01/27/obshhestvo-invalidov-iz-oktyabrskogo-rajona-pobedilo-v-konkurse-fonda-prezidentskih-grantov/</w:t>
        </w:r>
      </w:hyperlink>
      <w:r>
        <w:rPr>
          <w:color w:val="248AE8"/>
        </w:rPr>
        <w:t> </w:t>
      </w:r>
    </w:p>
    <w:p w14:paraId="66FD9D5E" w14:textId="77777777" w:rsidR="004834AF" w:rsidRDefault="004834AF">
      <w:pPr>
        <w:pStyle w:val="a4"/>
      </w:pPr>
    </w:p>
    <w:p w14:paraId="66FD9D5F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Муромское городское телевидение (muromtv.ru)</w:t>
      </w:r>
    </w:p>
    <w:bookmarkStart w:id="118" w:name="re_-1804920736"/>
    <w:bookmarkStart w:id="119" w:name="re_8d62d0ad-f01c-4cd8-a001-3df3e22a43c9"/>
    <w:p w14:paraId="66FD9D60" w14:textId="77777777" w:rsidR="004834AF" w:rsidRDefault="003158AF">
      <w:pPr>
        <w:pStyle w:val="2"/>
      </w:pPr>
      <w:r>
        <w:fldChar w:fldCharType="begin"/>
      </w:r>
      <w:r>
        <w:instrText>HYPERLINK "https://muromtv.ru/archives/156864/obuchenie-sluzheniem-o-realizacii-novyh-kulturno-socialnyh-proektov/"</w:instrText>
      </w:r>
      <w:r>
        <w:fldChar w:fldCharType="separate"/>
      </w:r>
      <w:r>
        <w:t>Обучение служением: о реализации новых культурно-социальных проектов</w:t>
      </w:r>
      <w:r>
        <w:fldChar w:fldCharType="end"/>
      </w:r>
      <w:bookmarkEnd w:id="118"/>
      <w:bookmarkEnd w:id="119"/>
    </w:p>
    <w:p w14:paraId="66FD9D61" w14:textId="7B5F8C62" w:rsidR="004834AF" w:rsidRDefault="003158AF">
      <w:pPr>
        <w:pStyle w:val="a3"/>
        <w:spacing w:beforeAutospacing="1" w:afterAutospacing="1"/>
      </w:pPr>
      <w:r>
        <w:t xml:space="preserve">Сегодня в </w:t>
      </w:r>
      <w:r>
        <w:rPr>
          <w:b/>
          <w:bCs/>
        </w:rPr>
        <w:t>Муромской организации Всероссийского общества инвалидов</w:t>
      </w:r>
      <w:r>
        <w:t xml:space="preserve"> прошла встреча, обобщившая работу различных культурно-социальных проектов. В рамках мероприятия состоялась и акция </w:t>
      </w:r>
      <w:r w:rsidR="001E48CC">
        <w:t>«</w:t>
      </w:r>
      <w:r>
        <w:t>Сувенир для ветерана</w:t>
      </w:r>
      <w:r w:rsidR="001E48CC">
        <w:t>»</w:t>
      </w:r>
      <w:r>
        <w:t>. В ней активно участвовала студенческая молодежь.</w:t>
      </w:r>
    </w:p>
    <w:p w14:paraId="66FD9D62" w14:textId="77777777" w:rsidR="004834AF" w:rsidRDefault="003158AF">
      <w:pPr>
        <w:rPr>
          <w:color w:val="248AE8"/>
        </w:rPr>
      </w:pPr>
      <w:hyperlink r:id="rId32" w:history="1">
        <w:r>
          <w:rPr>
            <w:color w:val="248AE8"/>
          </w:rPr>
          <w:t>https://muromtv.ru/archives/156864/obuchenie-sluzheniem-o-realizacii-novyh-kulturno-socialnyh-proektov/</w:t>
        </w:r>
      </w:hyperlink>
      <w:r>
        <w:rPr>
          <w:color w:val="248AE8"/>
        </w:rPr>
        <w:t> </w:t>
      </w:r>
    </w:p>
    <w:p w14:paraId="66FD9D63" w14:textId="77777777" w:rsidR="004834AF" w:rsidRDefault="004834AF">
      <w:pPr>
        <w:pStyle w:val="a4"/>
      </w:pPr>
    </w:p>
    <w:p w14:paraId="66FD9D64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Информационный портал НКО Алтайского края (nko.alregn.ru)</w:t>
      </w:r>
    </w:p>
    <w:bookmarkStart w:id="120" w:name="re_-1804920735"/>
    <w:bookmarkStart w:id="121" w:name="re_aef992a2-846e-4371-9201-2acdd39f0a4b"/>
    <w:p w14:paraId="66FD9D65" w14:textId="704BA1FB" w:rsidR="004834AF" w:rsidRDefault="003158AF">
      <w:pPr>
        <w:pStyle w:val="2"/>
      </w:pPr>
      <w:r>
        <w:fldChar w:fldCharType="begin"/>
      </w:r>
      <w:r>
        <w:instrText>HYPERLINK "https://nko.alregn.ru/news/govorim-na-altae-o-kulture-yakutii-onlayn-vstrecha-s-ocherednym-gostem-proydet-v-ramkakh-proekta-zhi/"</w:instrText>
      </w:r>
      <w:r>
        <w:fldChar w:fldCharType="separate"/>
      </w:r>
      <w:r>
        <w:t xml:space="preserve">Говорим на Алтае о культуре </w:t>
      </w:r>
      <w:proofErr w:type="gramStart"/>
      <w:r>
        <w:t>Якутии :</w:t>
      </w:r>
      <w:proofErr w:type="gramEnd"/>
      <w:r>
        <w:t xml:space="preserve"> онлайн-встреча с очередным гостем пройдет в рамках проекта </w:t>
      </w:r>
      <w:r w:rsidR="001E48CC">
        <w:t>«</w:t>
      </w:r>
      <w:r>
        <w:t>Живая Книга</w:t>
      </w:r>
      <w:r w:rsidR="001E48CC">
        <w:t>»</w:t>
      </w:r>
      <w:r>
        <w:fldChar w:fldCharType="end"/>
      </w:r>
      <w:bookmarkEnd w:id="120"/>
      <w:bookmarkEnd w:id="121"/>
    </w:p>
    <w:p w14:paraId="66FD9D66" w14:textId="77777777" w:rsidR="004834AF" w:rsidRDefault="003158AF">
      <w:pPr>
        <w:pStyle w:val="a3"/>
        <w:spacing w:beforeAutospacing="1" w:afterAutospacing="1"/>
      </w:pPr>
      <w:r>
        <w:t xml:space="preserve">31 января в 14:00 по барнаульскому времени (10:00 по московскому) в эфир выйдет Данил </w:t>
      </w:r>
      <w:proofErr w:type="spellStart"/>
      <w:r>
        <w:t>Гаврильев</w:t>
      </w:r>
      <w:proofErr w:type="spellEnd"/>
      <w:r>
        <w:t xml:space="preserve">. Данил родился и вырос в городе Мирный, Республика Саха (Якутия), работал в </w:t>
      </w:r>
      <w:r>
        <w:rPr>
          <w:b/>
          <w:bCs/>
        </w:rPr>
        <w:t>ВОИ</w:t>
      </w:r>
      <w:r>
        <w:t xml:space="preserve"> (Всемирное общество инвалидов), в Центре доверия. Во время эфира Данил расскажет о традициях и обычаях Якутии, о своей работе и увлечениях - про стихи и путешествия.</w:t>
      </w:r>
    </w:p>
    <w:p w14:paraId="66FD9D67" w14:textId="77777777" w:rsidR="004834AF" w:rsidRDefault="003158AF">
      <w:pPr>
        <w:rPr>
          <w:color w:val="248AE8"/>
        </w:rPr>
      </w:pPr>
      <w:hyperlink r:id="rId33" w:history="1">
        <w:r>
          <w:rPr>
            <w:color w:val="248AE8"/>
          </w:rPr>
          <w:t>https://nko.alregn.ru/news/govorim-na-altae-o-kulture-yakutii-onlayn-vstrecha-s-ocherednym-gostem-proydet-v-ramkakh-proekta-zhi/</w:t>
        </w:r>
      </w:hyperlink>
      <w:r>
        <w:rPr>
          <w:color w:val="248AE8"/>
        </w:rPr>
        <w:t> </w:t>
      </w:r>
    </w:p>
    <w:p w14:paraId="66FD9D68" w14:textId="77777777" w:rsidR="004834AF" w:rsidRDefault="004834AF">
      <w:pPr>
        <w:pStyle w:val="a4"/>
      </w:pPr>
    </w:p>
    <w:p w14:paraId="66FD9D6D" w14:textId="77777777" w:rsidR="004834AF" w:rsidRDefault="004834AF">
      <w:pPr>
        <w:pStyle w:val="a4"/>
      </w:pPr>
    </w:p>
    <w:p w14:paraId="66FD9D6E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lnr-news.ru</w:t>
      </w:r>
    </w:p>
    <w:bookmarkStart w:id="122" w:name="re_-1804920733"/>
    <w:bookmarkStart w:id="123" w:name="re_b63cf2a1-0638-4e69-bdfd-682526b93a5e"/>
    <w:p w14:paraId="66FD9D6F" w14:textId="7CCF10AC" w:rsidR="004834AF" w:rsidRDefault="003158AF">
      <w:pPr>
        <w:pStyle w:val="2"/>
      </w:pPr>
      <w:r>
        <w:fldChar w:fldCharType="begin"/>
      </w:r>
      <w:r>
        <w:instrText>HYPERLINK "https://lnr-news.ru/society/2025/01/29/496050.html"</w:instrText>
      </w:r>
      <w:r>
        <w:fldChar w:fldCharType="separate"/>
      </w:r>
      <w:r>
        <w:t xml:space="preserve">Проект </w:t>
      </w:r>
      <w:r w:rsidR="001E48CC">
        <w:t>«</w:t>
      </w:r>
      <w:r>
        <w:t>Жизнь в движении</w:t>
      </w:r>
      <w:r w:rsidR="001E48CC">
        <w:t>»</w:t>
      </w:r>
      <w:r>
        <w:t xml:space="preserve"> получил поддержку для реализации инициатив, направленных на мобильность, социализацию, творчество и спорт для людей с ограниченными возможностями здоровья</w:t>
      </w:r>
      <w:r>
        <w:fldChar w:fldCharType="end"/>
      </w:r>
      <w:bookmarkEnd w:id="122"/>
      <w:bookmarkEnd w:id="123"/>
    </w:p>
    <w:p w14:paraId="66FD9D70" w14:textId="639F724F" w:rsidR="004834AF" w:rsidRDefault="003158AF">
      <w:pPr>
        <w:pStyle w:val="a3"/>
        <w:spacing w:beforeAutospacing="1" w:afterAutospacing="1"/>
      </w:pPr>
      <w:r>
        <w:t xml:space="preserve">Проект </w:t>
      </w:r>
      <w:r w:rsidR="001E48CC">
        <w:t>«</w:t>
      </w:r>
      <w:r>
        <w:t>Жизнь в движении</w:t>
      </w:r>
      <w:r w:rsidR="001E48CC">
        <w:t>»</w:t>
      </w:r>
      <w:r>
        <w:t xml:space="preserve"> получил поддержку для реализации инициатив, направленных на мобильность, социализацию, творчество и спорт для людей с ограниченными возможностями </w:t>
      </w:r>
      <w:proofErr w:type="gramStart"/>
      <w:r>
        <w:t>здоровья</w:t>
      </w:r>
      <w:proofErr w:type="gramEnd"/>
      <w:r>
        <w:t xml:space="preserve"> Подробнее о нем в студии программы </w:t>
      </w:r>
      <w:r w:rsidR="001E48CC">
        <w:t>«</w:t>
      </w:r>
      <w:r>
        <w:t>Утро Донбасса</w:t>
      </w:r>
      <w:r w:rsidR="001E48CC">
        <w:t>»</w:t>
      </w:r>
      <w:r>
        <w:t xml:space="preserve"> рассказала Елена Рожкова, председатель </w:t>
      </w:r>
      <w:r>
        <w:rPr>
          <w:b/>
          <w:bCs/>
        </w:rPr>
        <w:t>Луганской Региональной Организации Всероссийского Общества Инвалидов</w:t>
      </w:r>
      <w:r>
        <w:t>. Смотрите полный выпуск программы на нашем RUTUBE-канале. Подписаться на канал | Обратная связь</w:t>
      </w:r>
    </w:p>
    <w:p w14:paraId="66FD9D71" w14:textId="77777777" w:rsidR="004834AF" w:rsidRDefault="003158AF">
      <w:pPr>
        <w:rPr>
          <w:color w:val="248AE8"/>
        </w:rPr>
      </w:pPr>
      <w:hyperlink r:id="rId34" w:history="1">
        <w:r>
          <w:rPr>
            <w:color w:val="248AE8"/>
          </w:rPr>
          <w:t>https://lnr-news.ru/society/2025/01/29/496050.html</w:t>
        </w:r>
      </w:hyperlink>
      <w:r>
        <w:rPr>
          <w:color w:val="248AE8"/>
        </w:rPr>
        <w:t> </w:t>
      </w:r>
    </w:p>
    <w:p w14:paraId="66FD9D72" w14:textId="77777777" w:rsidR="004834AF" w:rsidRDefault="004834AF">
      <w:pPr>
        <w:pStyle w:val="a4"/>
      </w:pPr>
    </w:p>
    <w:p w14:paraId="66FD9D73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Местные вести (mestnievesti.ru)</w:t>
      </w:r>
    </w:p>
    <w:bookmarkStart w:id="124" w:name="re_-1804920732"/>
    <w:bookmarkStart w:id="125" w:name="re_01753ad3-4330-4792-af78-47844410a566"/>
    <w:p w14:paraId="66FD9D74" w14:textId="77777777" w:rsidR="004834AF" w:rsidRDefault="003158AF">
      <w:pPr>
        <w:pStyle w:val="2"/>
      </w:pPr>
      <w:r>
        <w:fldChar w:fldCharType="begin"/>
      </w:r>
      <w:r>
        <w:instrText>HYPERLINK "https://mestnievesti.ru/news/2025/deputat-soveta-deputatov-vstretilas-s-aktivom-naro-fominskoj-rajonnoj-organizaczii-vserossijskogo-obshhestva-invalidov"</w:instrText>
      </w:r>
      <w:r>
        <w:fldChar w:fldCharType="separate"/>
      </w:r>
      <w:r>
        <w:t>Депутат Совета депутатов встретилась с активом Наро-Фоминской районной организации Всероссийского общества инвалидов</w:t>
      </w:r>
      <w:r>
        <w:fldChar w:fldCharType="end"/>
      </w:r>
      <w:bookmarkEnd w:id="124"/>
      <w:bookmarkEnd w:id="125"/>
    </w:p>
    <w:p w14:paraId="66FD9D75" w14:textId="0367D79D" w:rsidR="004834AF" w:rsidRDefault="003158AF">
      <w:pPr>
        <w:pStyle w:val="a3"/>
        <w:spacing w:beforeAutospacing="1" w:afterAutospacing="1"/>
      </w:pPr>
      <w:r>
        <w:t xml:space="preserve">Депутат Совета депутатов Городского округа Подольск Татьяна Круглова встретилась с активом </w:t>
      </w:r>
      <w:r>
        <w:rPr>
          <w:b/>
          <w:bCs/>
        </w:rPr>
        <w:t>Наро-Фоминской районной организации Всероссийского общества инвалидов</w:t>
      </w:r>
      <w:r>
        <w:t xml:space="preserve">. Сторонник Всероссийской политической Партии </w:t>
      </w:r>
      <w:r w:rsidR="001E48CC">
        <w:t>«</w:t>
      </w:r>
      <w:r>
        <w:t>Единая Россия</w:t>
      </w:r>
      <w:r w:rsidR="001E48CC">
        <w:t>»</w:t>
      </w:r>
      <w:r>
        <w:t xml:space="preserve">, депутат Совета депутатов Городского округа Подольск, муниципальный координатор партийного проекта </w:t>
      </w:r>
      <w:r w:rsidR="001E48CC">
        <w:t>«</w:t>
      </w:r>
      <w:r>
        <w:t>Единая страна – доступная среда</w:t>
      </w:r>
      <w:r w:rsidR="001E48CC">
        <w:t>»</w:t>
      </w:r>
      <w:r>
        <w:t xml:space="preserve"> Татьяна Круглова организовала встречу по обмену опытом с активом </w:t>
      </w:r>
      <w:r>
        <w:rPr>
          <w:b/>
          <w:bCs/>
        </w:rPr>
        <w:t>Наро-Фоминской районной организации Всероссийского общества инвалидов</w:t>
      </w:r>
      <w:r>
        <w:t xml:space="preserve">, прошедшей под руководством председателя </w:t>
      </w:r>
      <w:r>
        <w:rPr>
          <w:b/>
          <w:bCs/>
        </w:rPr>
        <w:t>организации</w:t>
      </w:r>
      <w:r>
        <w:t xml:space="preserve"> Виталия </w:t>
      </w:r>
      <w:proofErr w:type="spellStart"/>
      <w:r>
        <w:t>Агапина</w:t>
      </w:r>
      <w:proofErr w:type="spellEnd"/>
      <w:r>
        <w:t xml:space="preserve">. В ходе дискуссии, которая состоялась в рамках федерального партийного проекта </w:t>
      </w:r>
      <w:r w:rsidR="001E48CC">
        <w:t>«</w:t>
      </w:r>
      <w:r>
        <w:t>Единая страна – доступная среда</w:t>
      </w:r>
      <w:r w:rsidR="001E48CC">
        <w:t>»</w:t>
      </w:r>
      <w:r>
        <w:t xml:space="preserve"> Партии </w:t>
      </w:r>
      <w:r w:rsidR="001E48CC">
        <w:t>«</w:t>
      </w:r>
      <w:r>
        <w:t>Единая Россия</w:t>
      </w:r>
      <w:r w:rsidR="001E48CC">
        <w:t>»</w:t>
      </w:r>
      <w:r>
        <w:t xml:space="preserve"> были рассмотрены различные реабилитационные программы инвалидов и организацию спортивных соревнований, учитывающих потребности каждой категории инвалидности.</w:t>
      </w:r>
    </w:p>
    <w:p w14:paraId="66FD9D76" w14:textId="77777777" w:rsidR="004834AF" w:rsidRDefault="003158AF">
      <w:pPr>
        <w:rPr>
          <w:color w:val="248AE8"/>
        </w:rPr>
      </w:pPr>
      <w:hyperlink r:id="rId35" w:history="1">
        <w:r>
          <w:rPr>
            <w:color w:val="248AE8"/>
          </w:rPr>
          <w:t>https://mestnievesti.ru/news/2025/deputat-soveta-deputatov-vstretilas-s-aktivom-naro-fominskoj-rajonnoj-organizaczii-vserossijskogo-obshhestva-invalidov</w:t>
        </w:r>
      </w:hyperlink>
      <w:r>
        <w:rPr>
          <w:color w:val="248AE8"/>
        </w:rPr>
        <w:t> </w:t>
      </w:r>
    </w:p>
    <w:p w14:paraId="66FD9D77" w14:textId="77777777" w:rsidR="004834AF" w:rsidRDefault="004834AF">
      <w:pPr>
        <w:pStyle w:val="a4"/>
      </w:pPr>
    </w:p>
    <w:p w14:paraId="66FD9D7C" w14:textId="77777777" w:rsidR="004834AF" w:rsidRDefault="004834AF">
      <w:pPr>
        <w:pStyle w:val="a4"/>
      </w:pPr>
    </w:p>
    <w:p w14:paraId="66FD9D7D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28.01.2025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Чебоксары.ру</w:t>
      </w:r>
      <w:proofErr w:type="spellEnd"/>
    </w:p>
    <w:bookmarkStart w:id="126" w:name="re_-1804920730"/>
    <w:bookmarkStart w:id="127" w:name="re_a3e1caec-ef5a-4902-8be5-8bdce63629c4"/>
    <w:p w14:paraId="66FD9D7E" w14:textId="77777777" w:rsidR="004834AF" w:rsidRDefault="003158AF">
      <w:pPr>
        <w:pStyle w:val="2"/>
      </w:pPr>
      <w:r>
        <w:fldChar w:fldCharType="begin"/>
      </w:r>
      <w:r>
        <w:instrText>HYPERLINK "https://www.cheboksary.ru/chuv/141205_oleg_nikolaev_vruchil_tretju_jubilejnuju_medal_blokadnitse_galine_lukjanovoj.htm"</w:instrText>
      </w:r>
      <w:r>
        <w:fldChar w:fldCharType="separate"/>
      </w:r>
      <w:r>
        <w:t>Олег Николаев вручил третью юбилейную медаль блокаднице Галине Лукьяновой</w:t>
      </w:r>
      <w:r>
        <w:fldChar w:fldCharType="end"/>
      </w:r>
      <w:bookmarkEnd w:id="126"/>
      <w:bookmarkEnd w:id="127"/>
    </w:p>
    <w:p w14:paraId="66FD9D7F" w14:textId="58A98DB3" w:rsidR="004834AF" w:rsidRDefault="003158AF">
      <w:pPr>
        <w:pStyle w:val="a3"/>
        <w:spacing w:beforeAutospacing="1" w:afterAutospacing="1"/>
      </w:pPr>
      <w:r>
        <w:t xml:space="preserve">Несмотря на преклонный возраст, Галина Борисовна остается активной участницей общественной жизни. Она состоит в </w:t>
      </w:r>
      <w:r>
        <w:rPr>
          <w:b/>
          <w:bCs/>
        </w:rPr>
        <w:t>местной организации Всероссийского общества инвалидов</w:t>
      </w:r>
      <w:r>
        <w:t xml:space="preserve"> и принимает участие в мероприятиях, посвященных памяти ветеранов и жертв войны. Стоит отметить, что 1 840 уроженцев Чувашии, участвовавших в обороне Ленинграда, были награждены медалью </w:t>
      </w:r>
      <w:r w:rsidR="001E48CC">
        <w:t>«</w:t>
      </w:r>
      <w:r>
        <w:t>За оборону Ленинграда</w:t>
      </w:r>
      <w:r w:rsidR="001E48CC">
        <w:t>»</w:t>
      </w:r>
      <w:r>
        <w:t>, учрежденной 22 декабря 1942 года.</w:t>
      </w:r>
    </w:p>
    <w:p w14:paraId="66FD9D80" w14:textId="77777777" w:rsidR="004834AF" w:rsidRDefault="003158AF">
      <w:pPr>
        <w:rPr>
          <w:color w:val="248AE8"/>
        </w:rPr>
      </w:pPr>
      <w:hyperlink r:id="rId36" w:history="1">
        <w:r>
          <w:rPr>
            <w:color w:val="248AE8"/>
          </w:rPr>
          <w:t>https://www.cheboksary.ru/chuv/141205_oleg_nikolaev_vruchil_tretju_jubilejnuju_medal_blokadnitse_galine_lukjanovoj.htm</w:t>
        </w:r>
      </w:hyperlink>
      <w:r>
        <w:rPr>
          <w:color w:val="248AE8"/>
        </w:rPr>
        <w:t> </w:t>
      </w:r>
    </w:p>
    <w:p w14:paraId="66FD9D81" w14:textId="77777777" w:rsidR="004834AF" w:rsidRDefault="004834AF">
      <w:pPr>
        <w:pStyle w:val="a4"/>
      </w:pPr>
    </w:p>
    <w:p w14:paraId="66FD9D82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Телеинформ (i38.ru)</w:t>
      </w:r>
    </w:p>
    <w:bookmarkStart w:id="128" w:name="re_-1804920729"/>
    <w:bookmarkStart w:id="129" w:name="re_fdc45c4a-ad5a-4eae-80e4-f5bde6f722b1"/>
    <w:p w14:paraId="66FD9D83" w14:textId="77777777" w:rsidR="004834AF" w:rsidRDefault="003158AF">
      <w:pPr>
        <w:pStyle w:val="2"/>
      </w:pPr>
      <w:r>
        <w:fldChar w:fldCharType="begin"/>
      </w:r>
      <w:r>
        <w:instrText>HYPERLINK "https://i38.ru/sport-obichnie/v-irkutskoy-oblasti-s-invalidami-zanimaiutsya-42-spetsialista-po-adaptivnomu-sportu"</w:instrText>
      </w:r>
      <w:r>
        <w:fldChar w:fldCharType="separate"/>
      </w:r>
      <w:r>
        <w:t>В Иркутской области с инвалидами занимаются 42 специалиста по адаптивному спорту</w:t>
      </w:r>
      <w:r>
        <w:fldChar w:fldCharType="end"/>
      </w:r>
      <w:bookmarkEnd w:id="128"/>
      <w:bookmarkEnd w:id="129"/>
    </w:p>
    <w:p w14:paraId="66FD9D84" w14:textId="29B4A825" w:rsidR="004834AF" w:rsidRDefault="003158AF">
      <w:pPr>
        <w:pStyle w:val="a3"/>
        <w:spacing w:beforeAutospacing="1" w:afterAutospacing="1"/>
      </w:pPr>
      <w:r>
        <w:t xml:space="preserve">Как сообщает пресс-служба </w:t>
      </w:r>
      <w:proofErr w:type="spellStart"/>
      <w:r>
        <w:t>регправительства</w:t>
      </w:r>
      <w:proofErr w:type="spellEnd"/>
      <w:r>
        <w:t xml:space="preserve">, об этом на выездном совещании комитета Госдумы по физической культуре и спорту в Красноярске доложил министр спорта области Павел Богатырев. – В составе региональной системы с людьми с инвалидностью, в том числе с участниками СВО, работают 42 специалиста в 27 муниципальных образованиях Приангарья. Они проводят физкультурно-оздоровительную работу с лицами с нарушением слуха, зрения, интеллектуального развития, с поражением опорно-двигательного аппарата. Вся работа в области строится на тесном взаимодействии с </w:t>
      </w:r>
      <w:r>
        <w:rPr>
          <w:b/>
          <w:bCs/>
        </w:rPr>
        <w:t xml:space="preserve">областными организациями общероссийских </w:t>
      </w:r>
      <w:r>
        <w:rPr>
          <w:b/>
          <w:bCs/>
        </w:rPr>
        <w:lastRenderedPageBreak/>
        <w:t xml:space="preserve">общественных организаций </w:t>
      </w:r>
      <w:r w:rsidR="001E48CC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1E48CC">
        <w:t>»</w:t>
      </w:r>
      <w:r>
        <w:t xml:space="preserve">, </w:t>
      </w:r>
      <w:r w:rsidR="001E48CC">
        <w:t>«</w:t>
      </w:r>
      <w:r>
        <w:t>Всероссийское общество слепых</w:t>
      </w:r>
      <w:r w:rsidR="001E48CC">
        <w:t>»</w:t>
      </w:r>
      <w:r>
        <w:t xml:space="preserve">, </w:t>
      </w:r>
      <w:r w:rsidR="001E48CC">
        <w:t>«</w:t>
      </w:r>
      <w:r>
        <w:t>Всероссийское общество глухих</w:t>
      </w:r>
      <w:r w:rsidR="001E48CC">
        <w:t>»</w:t>
      </w:r>
      <w:r>
        <w:t>, – рассказал Павел Богатырев.</w:t>
      </w:r>
    </w:p>
    <w:p w14:paraId="66FD9D8A" w14:textId="12D9520F" w:rsidR="004834AF" w:rsidRDefault="003158AF">
      <w:pPr>
        <w:rPr>
          <w:color w:val="248AE8"/>
        </w:rPr>
      </w:pPr>
      <w:hyperlink r:id="rId37" w:history="1">
        <w:r>
          <w:rPr>
            <w:color w:val="248AE8"/>
          </w:rPr>
          <w:t>https://i38.ru/sport-obichnie/v-irkutskoy-oblasti-s-invalidami-zanimaiutsya-42-spetsialista-po-adaptivnomu-sportu</w:t>
        </w:r>
      </w:hyperlink>
      <w:r>
        <w:rPr>
          <w:color w:val="248AE8"/>
        </w:rPr>
        <w:t>  </w:t>
      </w:r>
    </w:p>
    <w:p w14:paraId="66FD9D8B" w14:textId="77777777" w:rsidR="004834AF" w:rsidRDefault="004834AF">
      <w:pPr>
        <w:pStyle w:val="a4"/>
      </w:pPr>
    </w:p>
    <w:p w14:paraId="66FD9D8F" w14:textId="77777777" w:rsidR="004834AF" w:rsidRDefault="004834AF">
      <w:pPr>
        <w:pStyle w:val="a4"/>
      </w:pPr>
    </w:p>
    <w:p w14:paraId="66FD9D90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Шахтинский информационный портал (shakhty-media.ru)</w:t>
      </w:r>
    </w:p>
    <w:bookmarkStart w:id="130" w:name="re_-1804920726"/>
    <w:bookmarkStart w:id="131" w:name="re_652d0360-8ee5-4038-ba7d-b65563618b37"/>
    <w:p w14:paraId="66FD9D91" w14:textId="58C53FEC" w:rsidR="004834AF" w:rsidRDefault="003158AF">
      <w:pPr>
        <w:pStyle w:val="2"/>
      </w:pPr>
      <w:r>
        <w:fldChar w:fldCharType="begin"/>
      </w:r>
      <w:r>
        <w:instrText>HYPERLINK "https://shakhty-media.ru/proektu-kladez-mudrosti-v-shahtah-ispolnilos-chetyre-goda/"</w:instrText>
      </w:r>
      <w:r>
        <w:fldChar w:fldCharType="separate"/>
      </w:r>
      <w:r>
        <w:t xml:space="preserve">Проекту </w:t>
      </w:r>
      <w:r w:rsidR="001E48CC">
        <w:t>«</w:t>
      </w:r>
      <w:r>
        <w:t>Кладезь мудрости</w:t>
      </w:r>
      <w:r w:rsidR="001E48CC">
        <w:t>»</w:t>
      </w:r>
      <w:r>
        <w:t xml:space="preserve"> в Шахтах исполнилось четыре года</w:t>
      </w:r>
      <w:r>
        <w:fldChar w:fldCharType="end"/>
      </w:r>
      <w:bookmarkEnd w:id="130"/>
      <w:bookmarkEnd w:id="131"/>
    </w:p>
    <w:p w14:paraId="66FD9D92" w14:textId="77777777" w:rsidR="004834AF" w:rsidRDefault="003158AF">
      <w:pPr>
        <w:pStyle w:val="a3"/>
        <w:spacing w:beforeAutospacing="1" w:afterAutospacing="1"/>
      </w:pPr>
      <w:proofErr w:type="spellStart"/>
      <w:r>
        <w:t>Л.А.Новосельцева</w:t>
      </w:r>
      <w:proofErr w:type="spellEnd"/>
      <w:r>
        <w:t xml:space="preserve"> и </w:t>
      </w:r>
      <w:proofErr w:type="spellStart"/>
      <w:r>
        <w:t>И.В.Левашова</w:t>
      </w:r>
      <w:proofErr w:type="spellEnd"/>
      <w:r>
        <w:t xml:space="preserve"> вручили Благодарности активистам и партнерам проекта. Участниками встречи стали члены </w:t>
      </w:r>
      <w:r>
        <w:rPr>
          <w:b/>
          <w:bCs/>
        </w:rPr>
        <w:t>Шахтинской организации Всероссийского общества инвалидов</w:t>
      </w:r>
      <w:r>
        <w:t>, клиенты ЦСО №1, члены Городского Совета ветеранов, ученицы седьмых классов школы №48 и даже воспитанники детского сада. Все разделились на две команды, перед каждой из которых была поставлена задача: испечь оладьи и приготовить салат из свежих фруктов.</w:t>
      </w:r>
    </w:p>
    <w:p w14:paraId="66FD9D93" w14:textId="77777777" w:rsidR="004834AF" w:rsidRDefault="003158AF">
      <w:pPr>
        <w:rPr>
          <w:color w:val="248AE8"/>
        </w:rPr>
      </w:pPr>
      <w:hyperlink r:id="rId38" w:history="1">
        <w:r>
          <w:rPr>
            <w:color w:val="248AE8"/>
          </w:rPr>
          <w:t>https://shakhty-media.ru/proektu-kladez-mudrosti-v-shahtah-ispolnilos-chetyre-goda/</w:t>
        </w:r>
      </w:hyperlink>
      <w:r>
        <w:rPr>
          <w:color w:val="248AE8"/>
        </w:rPr>
        <w:t> </w:t>
      </w:r>
    </w:p>
    <w:p w14:paraId="66FD9D94" w14:textId="77777777" w:rsidR="004834AF" w:rsidRDefault="004834AF">
      <w:pPr>
        <w:pStyle w:val="a4"/>
      </w:pPr>
    </w:p>
    <w:p w14:paraId="66FD9D99" w14:textId="77777777" w:rsidR="004834AF" w:rsidRDefault="004834AF">
      <w:pPr>
        <w:pStyle w:val="a4"/>
      </w:pPr>
    </w:p>
    <w:p w14:paraId="66FD9D9A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Панорама Башкортостана (panoramarb.ru)</w:t>
      </w:r>
    </w:p>
    <w:bookmarkStart w:id="132" w:name="re_-1804920724"/>
    <w:bookmarkStart w:id="133" w:name="re_0326f22d-719d-4b35-8634-b3831124a660"/>
    <w:p w14:paraId="66FD9D9B" w14:textId="77777777" w:rsidR="004834AF" w:rsidRDefault="003158AF">
      <w:pPr>
        <w:pStyle w:val="2"/>
      </w:pPr>
      <w:r>
        <w:fldChar w:fldCharType="begin"/>
      </w:r>
      <w:r>
        <w:instrText>HYPERLINK "https://panoramarb.ru/news/novosti/2025-01-24/radiy-habirov-provyol-zasedanie-koordinatsionnogo-soveta-po-delam-invalidov-4095350"</w:instrText>
      </w:r>
      <w:r>
        <w:fldChar w:fldCharType="separate"/>
      </w:r>
      <w:r>
        <w:t>Радий Хабиров провёл заседание Координационного совета по делам инвалидов</w:t>
      </w:r>
      <w:r>
        <w:fldChar w:fldCharType="end"/>
      </w:r>
      <w:bookmarkEnd w:id="132"/>
      <w:bookmarkEnd w:id="133"/>
    </w:p>
    <w:p w14:paraId="66FD9D9C" w14:textId="77777777" w:rsidR="004834AF" w:rsidRDefault="003158AF">
      <w:pPr>
        <w:pStyle w:val="a3"/>
        <w:spacing w:beforeAutospacing="1" w:afterAutospacing="1"/>
      </w:pPr>
      <w:r>
        <w:t xml:space="preserve">И работа в этой части будет продолжаться. Председатель </w:t>
      </w:r>
      <w:r>
        <w:rPr>
          <w:b/>
          <w:bCs/>
        </w:rPr>
        <w:t>республиканского отделения Всероссийского общества инвалидов</w:t>
      </w:r>
      <w:r>
        <w:t xml:space="preserve"> Олег Ротов рассказал об участии объединения в организации и проведении мероприятий тематического года. Он отметил активность местных отделений общества и внимание к решению бытовых вопросов особенных жителей.</w:t>
      </w:r>
    </w:p>
    <w:p w14:paraId="66FD9D9D" w14:textId="77777777" w:rsidR="004834AF" w:rsidRDefault="003158AF">
      <w:pPr>
        <w:rPr>
          <w:color w:val="248AE8"/>
        </w:rPr>
      </w:pPr>
      <w:hyperlink r:id="rId39" w:history="1">
        <w:r>
          <w:rPr>
            <w:color w:val="248AE8"/>
          </w:rPr>
          <w:t>https://panoramarb.ru/news/novosti/2025-01-24/radiy-habirov-provyol-zasedanie-koordinatsionnogo-soveta-po-delam-invalidov-4095350</w:t>
        </w:r>
      </w:hyperlink>
      <w:r>
        <w:rPr>
          <w:color w:val="248AE8"/>
        </w:rPr>
        <w:t> </w:t>
      </w:r>
    </w:p>
    <w:p w14:paraId="66FD9D9E" w14:textId="77777777" w:rsidR="004834AF" w:rsidRDefault="004834AF">
      <w:pPr>
        <w:pStyle w:val="a4"/>
      </w:pPr>
    </w:p>
    <w:p w14:paraId="66FD9D9F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Коряжма 24 (kor24.ru)</w:t>
      </w:r>
    </w:p>
    <w:bookmarkStart w:id="134" w:name="re_-1804920723"/>
    <w:bookmarkStart w:id="135" w:name="re_94f73037-794a-4198-815d-857cf609d8f8"/>
    <w:p w14:paraId="66FD9DA0" w14:textId="7C7AEB0F" w:rsidR="004834AF" w:rsidRDefault="003158AF">
      <w:pPr>
        <w:pStyle w:val="2"/>
      </w:pPr>
      <w:r>
        <w:fldChar w:fldCharType="begin"/>
      </w:r>
      <w:r>
        <w:instrText>HYPERLINK "https://kor24.ru/news/20250129/uchastniki-proekta-kryshechki-na-blago-pomogut-koryazhemskoj-seme"</w:instrText>
      </w:r>
      <w:r>
        <w:fldChar w:fldCharType="separate"/>
      </w:r>
      <w:r>
        <w:t xml:space="preserve">Участники проекта </w:t>
      </w:r>
      <w:r w:rsidR="001E48CC">
        <w:t>«</w:t>
      </w:r>
      <w:r>
        <w:t>Крышечки на благо</w:t>
      </w:r>
      <w:r w:rsidR="001E48CC">
        <w:t>»</w:t>
      </w:r>
      <w:r>
        <w:t xml:space="preserve"> помогут </w:t>
      </w:r>
      <w:proofErr w:type="spellStart"/>
      <w:r>
        <w:t>коряжемской</w:t>
      </w:r>
      <w:proofErr w:type="spellEnd"/>
      <w:r>
        <w:t xml:space="preserve"> семье</w:t>
      </w:r>
      <w:r>
        <w:fldChar w:fldCharType="end"/>
      </w:r>
      <w:bookmarkEnd w:id="134"/>
      <w:bookmarkEnd w:id="135"/>
    </w:p>
    <w:p w14:paraId="66FD9DA1" w14:textId="09F1D0E7" w:rsidR="004834AF" w:rsidRDefault="003158AF">
      <w:pPr>
        <w:pStyle w:val="a3"/>
        <w:spacing w:beforeAutospacing="1" w:afterAutospacing="1"/>
      </w:pPr>
      <w:r>
        <w:t>Это недопустимо</w:t>
      </w:r>
      <w:r w:rsidR="001E48CC">
        <w:t>»</w:t>
      </w:r>
      <w:r>
        <w:t xml:space="preserve">, – говорит один из участников акции Андрей Чекмарев. Напомним, в городе созданы три опорных пункта проекта </w:t>
      </w:r>
      <w:r w:rsidR="001E48CC">
        <w:t>«</w:t>
      </w:r>
      <w:r>
        <w:t>Крышечки на благо</w:t>
      </w:r>
      <w:r w:rsidR="001E48CC">
        <w:t>»</w:t>
      </w:r>
      <w:r>
        <w:t xml:space="preserve"> для сбора пластика – это фойе администрации города, </w:t>
      </w:r>
      <w:r>
        <w:rPr>
          <w:b/>
          <w:bCs/>
        </w:rPr>
        <w:t xml:space="preserve">офис </w:t>
      </w:r>
      <w:proofErr w:type="spellStart"/>
      <w:r>
        <w:rPr>
          <w:b/>
          <w:bCs/>
        </w:rPr>
        <w:t>Коряжемской</w:t>
      </w:r>
      <w:proofErr w:type="spellEnd"/>
      <w:r>
        <w:rPr>
          <w:b/>
          <w:bCs/>
        </w:rPr>
        <w:t xml:space="preserve"> городской организации ВОИ</w:t>
      </w:r>
      <w:r>
        <w:t xml:space="preserve"> на Ленина, 39 и МКЦ </w:t>
      </w:r>
      <w:r w:rsidR="001E48CC">
        <w:t>«</w:t>
      </w:r>
      <w:r>
        <w:t>Родина</w:t>
      </w:r>
      <w:r w:rsidR="001E48CC">
        <w:t>»</w:t>
      </w:r>
      <w:r>
        <w:t xml:space="preserve">. Средства, вырученные от сдачи крышечек, идут на помощь детям-инвалидам Архангельской области, подопечным благотворительного фонда </w:t>
      </w:r>
      <w:r w:rsidR="001E48CC">
        <w:t>«</w:t>
      </w:r>
      <w:r>
        <w:t>Добрый Север</w:t>
      </w:r>
      <w:r w:rsidR="001E48CC">
        <w:t>»</w:t>
      </w:r>
      <w:r>
        <w:t>.</w:t>
      </w:r>
    </w:p>
    <w:p w14:paraId="66FD9DA2" w14:textId="77777777" w:rsidR="004834AF" w:rsidRDefault="003158AF">
      <w:pPr>
        <w:rPr>
          <w:color w:val="248AE8"/>
        </w:rPr>
      </w:pPr>
      <w:hyperlink r:id="rId40" w:history="1">
        <w:r>
          <w:rPr>
            <w:color w:val="248AE8"/>
          </w:rPr>
          <w:t>https://kor24.ru/news/20250129/uchastniki-proekta-kryshechki-na-blago-pomogut-koryazhemskoj-seme</w:t>
        </w:r>
      </w:hyperlink>
      <w:r>
        <w:rPr>
          <w:color w:val="248AE8"/>
        </w:rPr>
        <w:t> </w:t>
      </w:r>
    </w:p>
    <w:p w14:paraId="66FD9DA3" w14:textId="77777777" w:rsidR="004834AF" w:rsidRDefault="004834AF">
      <w:pPr>
        <w:pStyle w:val="a4"/>
      </w:pPr>
    </w:p>
    <w:p w14:paraId="66FD9DA4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lnr-news.ru</w:t>
      </w:r>
    </w:p>
    <w:bookmarkStart w:id="136" w:name="re_-1804920722"/>
    <w:bookmarkStart w:id="137" w:name="re_d73d008c-3ecd-4eb2-8f47-9cb4a20c6e6c"/>
    <w:p w14:paraId="66FD9DA5" w14:textId="038E33B7" w:rsidR="004834AF" w:rsidRDefault="003158AF">
      <w:pPr>
        <w:pStyle w:val="2"/>
      </w:pPr>
      <w:r>
        <w:fldChar w:fldCharType="begin"/>
      </w:r>
      <w:r>
        <w:instrText>HYPERLINK "https://lnr-news.ru/society/2025/01/28/495845.html"</w:instrText>
      </w:r>
      <w:r>
        <w:fldChar w:fldCharType="separate"/>
      </w:r>
      <w:r>
        <w:t xml:space="preserve">Новый выпуск проекта </w:t>
      </w:r>
      <w:r w:rsidR="001E48CC">
        <w:t>«</w:t>
      </w:r>
      <w:r>
        <w:t>Важно знать</w:t>
      </w:r>
      <w:r w:rsidR="001E48CC">
        <w:t>»</w:t>
      </w:r>
      <w:r>
        <w:t xml:space="preserve"> на телеканале </w:t>
      </w:r>
      <w:r w:rsidR="001E48CC">
        <w:t>«</w:t>
      </w:r>
      <w:r>
        <w:t>Луганск 24</w:t>
      </w:r>
      <w:r w:rsidR="001E48CC">
        <w:t>»</w:t>
      </w:r>
      <w:r>
        <w:fldChar w:fldCharType="end"/>
      </w:r>
      <w:bookmarkEnd w:id="136"/>
      <w:bookmarkEnd w:id="137"/>
    </w:p>
    <w:p w14:paraId="66FD9DA6" w14:textId="28CBBAC2" w:rsidR="004834AF" w:rsidRDefault="003158AF">
      <w:pPr>
        <w:pStyle w:val="a3"/>
        <w:spacing w:beforeAutospacing="1" w:afterAutospacing="1"/>
      </w:pPr>
      <w:r>
        <w:t xml:space="preserve">Новый выпуск проекта </w:t>
      </w:r>
      <w:r w:rsidR="001E48CC">
        <w:t>«</w:t>
      </w:r>
      <w:r>
        <w:t>Важно знать</w:t>
      </w:r>
      <w:r w:rsidR="001E48CC">
        <w:t>»</w:t>
      </w:r>
      <w:r>
        <w:t xml:space="preserve"> на телеканале </w:t>
      </w:r>
      <w:r w:rsidR="001E48CC">
        <w:t>«</w:t>
      </w:r>
      <w:r>
        <w:t>Луганск 24</w:t>
      </w:r>
      <w:r w:rsidR="001E48CC">
        <w:t>»</w:t>
      </w:r>
      <w:r>
        <w:t xml:space="preserve"> В студии программы – Елена Рожкова, Председатель Луганской региональной общественной организации </w:t>
      </w:r>
      <w:r w:rsidR="001E48CC">
        <w:t>«</w:t>
      </w:r>
      <w:r>
        <w:t>Республиканский центр социальной реабилитации инвалидов</w:t>
      </w:r>
      <w:r w:rsidR="001E48CC">
        <w:t>»</w:t>
      </w:r>
      <w:r>
        <w:t xml:space="preserve">, </w:t>
      </w:r>
      <w:r>
        <w:lastRenderedPageBreak/>
        <w:t xml:space="preserve">председатель </w:t>
      </w:r>
      <w:r>
        <w:rPr>
          <w:b/>
          <w:bCs/>
        </w:rPr>
        <w:t>Луганской региональной организации Всероссийского общества инвалидов</w:t>
      </w:r>
      <w:r>
        <w:t xml:space="preserve">. Она рассказала о проекте </w:t>
      </w:r>
      <w:r w:rsidR="001E48CC">
        <w:t>«</w:t>
      </w:r>
      <w:r>
        <w:t>Жизнь в движении</w:t>
      </w:r>
      <w:r w:rsidR="001E48CC">
        <w:t>»</w:t>
      </w:r>
      <w:r>
        <w:t>, который призван помочь людям, оказавшимся в сложной ситуации после травмы, заболевания или ранения. Смотрите полный выпуск также на нашем RUTUBE-канале.</w:t>
      </w:r>
    </w:p>
    <w:p w14:paraId="66FD9DA7" w14:textId="77777777" w:rsidR="004834AF" w:rsidRDefault="003158AF">
      <w:pPr>
        <w:rPr>
          <w:color w:val="248AE8"/>
        </w:rPr>
      </w:pPr>
      <w:hyperlink r:id="rId41" w:history="1">
        <w:r>
          <w:rPr>
            <w:color w:val="248AE8"/>
          </w:rPr>
          <w:t>https://lnr-news.ru/society/2025/01/28/495845.html</w:t>
        </w:r>
      </w:hyperlink>
      <w:r>
        <w:rPr>
          <w:color w:val="248AE8"/>
        </w:rPr>
        <w:t> </w:t>
      </w:r>
    </w:p>
    <w:p w14:paraId="66FD9DA8" w14:textId="77777777" w:rsidR="004834AF" w:rsidRDefault="004834AF">
      <w:pPr>
        <w:pStyle w:val="a4"/>
      </w:pPr>
    </w:p>
    <w:p w14:paraId="66FD9DA9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Белебеевские известия (belizvest.ru)</w:t>
      </w:r>
    </w:p>
    <w:bookmarkStart w:id="138" w:name="re_-1804920717"/>
    <w:bookmarkStart w:id="139" w:name="re_d85f799d-efd3-461e-ba88-a29131851256"/>
    <w:p w14:paraId="66FD9DAA" w14:textId="0A2908EB" w:rsidR="004834AF" w:rsidRDefault="003158AF">
      <w:pPr>
        <w:pStyle w:val="2"/>
      </w:pPr>
      <w:r>
        <w:fldChar w:fldCharType="begin"/>
      </w:r>
      <w:r>
        <w:instrText>HYPERLINK "https://belizvest.ru/news/novosti/2025-01-25/hochu-stat-detskim-endokrinologom-4096754"</w:instrText>
      </w:r>
      <w:r>
        <w:fldChar w:fldCharType="separate"/>
      </w:r>
      <w:r w:rsidR="001E48CC">
        <w:t>«</w:t>
      </w:r>
      <w:r>
        <w:t>Хочу стать детским эндокринологом</w:t>
      </w:r>
      <w:r w:rsidR="001E48CC">
        <w:t>»</w:t>
      </w:r>
      <w:r>
        <w:fldChar w:fldCharType="end"/>
      </w:r>
      <w:bookmarkEnd w:id="138"/>
      <w:bookmarkEnd w:id="139"/>
    </w:p>
    <w:p w14:paraId="66FD9DAB" w14:textId="599ED332" w:rsidR="004834AF" w:rsidRDefault="003158AF">
      <w:pPr>
        <w:pStyle w:val="a3"/>
        <w:spacing w:beforeAutospacing="1" w:afterAutospacing="1"/>
      </w:pPr>
      <w:r>
        <w:t xml:space="preserve">Также она ежегодно проходит лечение в отделении реабилитации детей и подростков Белебеевского района. По словам председателя </w:t>
      </w:r>
      <w:r>
        <w:rPr>
          <w:b/>
          <w:bCs/>
        </w:rPr>
        <w:t>местной организации БРО ВОИ</w:t>
      </w:r>
      <w:r>
        <w:t xml:space="preserve"> Любови Коробовой, А.</w:t>
      </w:r>
      <w:r w:rsidR="00086558">
        <w:t xml:space="preserve"> </w:t>
      </w:r>
      <w:r>
        <w:t xml:space="preserve">Шамсутдинова успешно участвует в разных мероприятиях, проводимых под эгидой </w:t>
      </w:r>
      <w:r>
        <w:rPr>
          <w:b/>
          <w:bCs/>
        </w:rPr>
        <w:t>общественной организации</w:t>
      </w:r>
      <w:r>
        <w:t xml:space="preserve">. Два года назад она удостоилась Диплома I степени международного конкурса </w:t>
      </w:r>
      <w:r w:rsidR="001E48CC">
        <w:t>«</w:t>
      </w:r>
      <w:r>
        <w:t>Филантроп</w:t>
      </w:r>
      <w:r w:rsidR="001E48CC">
        <w:t>»</w:t>
      </w:r>
      <w:r>
        <w:t xml:space="preserve"> в номинации </w:t>
      </w:r>
      <w:r w:rsidR="001E48CC">
        <w:t>«</w:t>
      </w:r>
      <w:r>
        <w:t>Вокал</w:t>
      </w:r>
      <w:r w:rsidR="001E48CC">
        <w:t>»</w:t>
      </w:r>
      <w:r>
        <w:t>.</w:t>
      </w:r>
    </w:p>
    <w:p w14:paraId="66FD9DB6" w14:textId="3B03E1D4" w:rsidR="004834AF" w:rsidRDefault="003158AF">
      <w:pPr>
        <w:rPr>
          <w:color w:val="248AE8"/>
        </w:rPr>
      </w:pPr>
      <w:hyperlink r:id="rId42" w:history="1">
        <w:r>
          <w:rPr>
            <w:color w:val="248AE8"/>
          </w:rPr>
          <w:t>https://belizvest.ru/news/novosti/2025-01-25/hochu-stat-detskim-endokrinologom-4096754</w:t>
        </w:r>
      </w:hyperlink>
      <w:r>
        <w:rPr>
          <w:color w:val="248AE8"/>
        </w:rPr>
        <w:t> </w:t>
      </w:r>
    </w:p>
    <w:p w14:paraId="66FD9DB7" w14:textId="77777777" w:rsidR="004834AF" w:rsidRDefault="004834AF">
      <w:pPr>
        <w:pStyle w:val="a4"/>
      </w:pPr>
    </w:p>
    <w:p w14:paraId="66FD9DB8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Ухтинский городской портал НЭП (nepsite.ru)</w:t>
      </w:r>
    </w:p>
    <w:bookmarkStart w:id="140" w:name="re_-1804920710"/>
    <w:bookmarkStart w:id="141" w:name="re_ec495cc3-4845-4a61-96ab-05ace37fb9fd"/>
    <w:p w14:paraId="66FD9DB9" w14:textId="77777777" w:rsidR="004834AF" w:rsidRDefault="003158AF">
      <w:pPr>
        <w:pStyle w:val="2"/>
      </w:pPr>
      <w:r>
        <w:fldChar w:fldCharType="begin"/>
      </w:r>
      <w:r>
        <w:instrText>HYPERLINK "http://www.nepsite.ru/news/society/ot_ogranicheniy_k_vozmozhnostyam/"</w:instrText>
      </w:r>
      <w:r>
        <w:fldChar w:fldCharType="separate"/>
      </w:r>
      <w:r>
        <w:t>От ограничений к возможностям</w:t>
      </w:r>
      <w:r>
        <w:fldChar w:fldCharType="end"/>
      </w:r>
      <w:bookmarkEnd w:id="140"/>
      <w:bookmarkEnd w:id="141"/>
    </w:p>
    <w:p w14:paraId="66FD9DBA" w14:textId="2900F65B" w:rsidR="004834AF" w:rsidRDefault="003158AF">
      <w:pPr>
        <w:pStyle w:val="a3"/>
        <w:spacing w:beforeAutospacing="1" w:afterAutospacing="1"/>
      </w:pPr>
      <w:r>
        <w:t xml:space="preserve">В Ухте проходят акций, способствующие социальной адаптации детей-инвалидов. Например, </w:t>
      </w:r>
      <w:r w:rsidR="001E48CC">
        <w:t>«</w:t>
      </w:r>
      <w:r>
        <w:t>Ты лети, лети, лепесток!</w:t>
      </w:r>
      <w:r w:rsidR="001E48CC">
        <w:t>»</w:t>
      </w:r>
      <w:r>
        <w:t xml:space="preserve">, организованная </w:t>
      </w:r>
      <w:r>
        <w:rPr>
          <w:b/>
          <w:bCs/>
        </w:rPr>
        <w:t xml:space="preserve">Ухтинской городской организацией </w:t>
      </w:r>
      <w:r w:rsidR="001E48CC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1E48CC">
        <w:t>»</w:t>
      </w:r>
      <w:r>
        <w:t>, демонстрирует, что дети с инвалидностью и без могут проводить время совместно. Ежегодно на протяжении долгих лет предприятие сотрудничает с Ухтинской организацией инвалидов, что позволяет поддерживать мероприятие и обновлять спортивное адаптивное оборудование, предоставляя людям с инвалидностью возможность заниматься спортом.</w:t>
      </w:r>
    </w:p>
    <w:p w14:paraId="66FD9DBB" w14:textId="77777777" w:rsidR="004834AF" w:rsidRDefault="003158AF">
      <w:pPr>
        <w:rPr>
          <w:color w:val="248AE8"/>
        </w:rPr>
      </w:pPr>
      <w:hyperlink r:id="rId43" w:history="1">
        <w:r>
          <w:rPr>
            <w:color w:val="248AE8"/>
          </w:rPr>
          <w:t>http://www.nepsite.ru/news/society/ot_ogranicheniy_k_vozmozhnostyam/</w:t>
        </w:r>
      </w:hyperlink>
      <w:r>
        <w:rPr>
          <w:color w:val="248AE8"/>
        </w:rPr>
        <w:t> </w:t>
      </w:r>
    </w:p>
    <w:p w14:paraId="66FD9DBC" w14:textId="77777777" w:rsidR="004834AF" w:rsidRDefault="004834AF">
      <w:pPr>
        <w:pStyle w:val="a4"/>
      </w:pPr>
    </w:p>
    <w:p w14:paraId="66FD9DBD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Грани (grani21.ru)</w:t>
      </w:r>
    </w:p>
    <w:bookmarkStart w:id="142" w:name="re_-1804920709"/>
    <w:bookmarkStart w:id="143" w:name="re_dea9d20b-c3cb-48cc-909a-0237edf7d558"/>
    <w:p w14:paraId="66FD9DBE" w14:textId="77777777" w:rsidR="004834AF" w:rsidRDefault="003158AF">
      <w:pPr>
        <w:pStyle w:val="2"/>
      </w:pPr>
      <w:r>
        <w:fldChar w:fldCharType="begin"/>
      </w:r>
      <w:r>
        <w:instrText>HYPERLINK "https://www.grani21.ru/pub/o-cene-pomnim-vsegda"</w:instrText>
      </w:r>
      <w:r>
        <w:fldChar w:fldCharType="separate"/>
      </w:r>
      <w:r>
        <w:t>О цене помним всегда</w:t>
      </w:r>
      <w:r>
        <w:fldChar w:fldCharType="end"/>
      </w:r>
      <w:bookmarkEnd w:id="142"/>
      <w:bookmarkEnd w:id="143"/>
    </w:p>
    <w:p w14:paraId="66FD9DBF" w14:textId="77777777" w:rsidR="004834AF" w:rsidRDefault="003158AF">
      <w:pPr>
        <w:pStyle w:val="a3"/>
        <w:spacing w:beforeAutospacing="1" w:afterAutospacing="1"/>
      </w:pPr>
      <w:r>
        <w:t xml:space="preserve">Несмотря на преклонный возраст, Галина Лукьянова – активная участница общественной жизни. Она состоит в </w:t>
      </w:r>
      <w:r>
        <w:rPr>
          <w:b/>
          <w:bCs/>
        </w:rPr>
        <w:t>местной организации Всероссийского общества инвалидов</w:t>
      </w:r>
      <w:r>
        <w:t xml:space="preserve"> и принимает участие в мероприятиях, по</w:t>
      </w:r>
      <w:r>
        <w:softHyphen/>
        <w:t xml:space="preserve">священных памяти ветеранов и жертв войны. С заботой о </w:t>
      </w:r>
      <w:proofErr w:type="gramStart"/>
      <w:r>
        <w:t>ветеранах</w:t>
      </w:r>
      <w:proofErr w:type="gramEnd"/>
      <w:r>
        <w:t xml:space="preserve"> Сейчас в Чувашии проживают 3,1 тысячи человек, которых традиционно чествуют в День Победы.</w:t>
      </w:r>
    </w:p>
    <w:p w14:paraId="66FD9DC0" w14:textId="77777777" w:rsidR="004834AF" w:rsidRDefault="003158AF">
      <w:pPr>
        <w:rPr>
          <w:color w:val="248AE8"/>
        </w:rPr>
      </w:pPr>
      <w:hyperlink r:id="rId44" w:history="1">
        <w:r>
          <w:rPr>
            <w:color w:val="248AE8"/>
          </w:rPr>
          <w:t>https://www.grani21.ru/pub/o-cene-pomnim-vsegda</w:t>
        </w:r>
      </w:hyperlink>
      <w:r>
        <w:rPr>
          <w:color w:val="248AE8"/>
        </w:rPr>
        <w:t> </w:t>
      </w:r>
    </w:p>
    <w:p w14:paraId="66FD9DC1" w14:textId="77777777" w:rsidR="004834AF" w:rsidRDefault="004834AF">
      <w:pPr>
        <w:pStyle w:val="a4"/>
      </w:pPr>
    </w:p>
    <w:p w14:paraId="66FD9DC2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27.01.2025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Двиноважье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(dv1930.ru)</w:t>
      </w:r>
    </w:p>
    <w:bookmarkStart w:id="144" w:name="re_-1804920708"/>
    <w:bookmarkStart w:id="145" w:name="re_5d3060fe-b71b-4798-a8b0-7a2f06b68906"/>
    <w:p w14:paraId="66FD9DC3" w14:textId="27E6E77A" w:rsidR="004834AF" w:rsidRDefault="003158AF">
      <w:pPr>
        <w:pStyle w:val="2"/>
      </w:pPr>
      <w:r>
        <w:fldChar w:fldCharType="begin"/>
      </w:r>
      <w:r>
        <w:instrText>HYPERLINK "https://dv1930.ru/75letpobedi/ninel-ivanovna-zelyanina-my-vyzhili-chtoby-pomnit/"</w:instrText>
      </w:r>
      <w:r>
        <w:fldChar w:fldCharType="separate"/>
      </w:r>
      <w:r>
        <w:t xml:space="preserve">Нинель Ивановна </w:t>
      </w:r>
      <w:proofErr w:type="spellStart"/>
      <w:r>
        <w:t>Зелянина</w:t>
      </w:r>
      <w:proofErr w:type="spellEnd"/>
      <w:r>
        <w:t xml:space="preserve">: </w:t>
      </w:r>
      <w:r w:rsidR="001E48CC">
        <w:t>«</w:t>
      </w:r>
      <w:r>
        <w:t>Мы выжили, чтобы помнить</w:t>
      </w:r>
      <w:r w:rsidR="001E48CC">
        <w:t>»</w:t>
      </w:r>
      <w:r>
        <w:fldChar w:fldCharType="end"/>
      </w:r>
      <w:bookmarkEnd w:id="144"/>
      <w:bookmarkEnd w:id="145"/>
    </w:p>
    <w:p w14:paraId="66FD9DC4" w14:textId="77777777" w:rsidR="004834AF" w:rsidRDefault="003158AF">
      <w:pPr>
        <w:pStyle w:val="a3"/>
        <w:spacing w:beforeAutospacing="1" w:afterAutospacing="1"/>
      </w:pPr>
      <w:r>
        <w:t xml:space="preserve">В семье появились двое детей: сын и дочь, которые после учебы в университетах вернулись в родной поселок, чтобы жить и работать рядом с родителями. Нинель Ивановна работала народным заседателем, судебным исполнителем, в отделе связи, </w:t>
      </w:r>
      <w:r>
        <w:lastRenderedPageBreak/>
        <w:t xml:space="preserve">являлась работником культурно-досугового Центра, заведующей Виноградовским районным отделом ЗАГС и председателем </w:t>
      </w:r>
      <w:r>
        <w:rPr>
          <w:b/>
          <w:bCs/>
        </w:rPr>
        <w:t>Виноградовской районной организации Всероссийского общества инвалидов</w:t>
      </w:r>
      <w:r>
        <w:t>. К труду всегда относилась ответственно и добросовестно, в работе всегда с добротой относилась к людям, стараясь помогать им всеми силами, чем продолжает заниматься и по сей день.</w:t>
      </w:r>
    </w:p>
    <w:p w14:paraId="66FD9DCF" w14:textId="2ED4D82A" w:rsidR="004834AF" w:rsidRDefault="003158AF">
      <w:pPr>
        <w:rPr>
          <w:color w:val="248AE8"/>
        </w:rPr>
      </w:pPr>
      <w:hyperlink r:id="rId45" w:history="1">
        <w:r>
          <w:rPr>
            <w:color w:val="248AE8"/>
          </w:rPr>
          <w:t>https://dv1930.ru/75letpobedi/ninel-ivanovna-zelyanina-my-vyzhili-chtoby-pomnit/</w:t>
        </w:r>
      </w:hyperlink>
      <w:r>
        <w:rPr>
          <w:color w:val="248AE8"/>
        </w:rPr>
        <w:t>  </w:t>
      </w:r>
    </w:p>
    <w:p w14:paraId="66FD9DD0" w14:textId="77777777" w:rsidR="004834AF" w:rsidRDefault="004834AF">
      <w:pPr>
        <w:pStyle w:val="a4"/>
      </w:pPr>
    </w:p>
    <w:p w14:paraId="66FD9DD4" w14:textId="77777777" w:rsidR="004834AF" w:rsidRDefault="004834AF">
      <w:pPr>
        <w:pStyle w:val="a4"/>
      </w:pPr>
    </w:p>
    <w:p w14:paraId="66FD9DD8" w14:textId="77777777" w:rsidR="004834AF" w:rsidRDefault="004834AF">
      <w:pPr>
        <w:pStyle w:val="a4"/>
      </w:pPr>
    </w:p>
    <w:p w14:paraId="66FD9DD9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Орская хроника (hron.ru)</w:t>
      </w:r>
    </w:p>
    <w:bookmarkStart w:id="146" w:name="re_-1804920703"/>
    <w:bookmarkStart w:id="147" w:name="re_171d7f56-2ae3-445b-8c6b-86dcaef52170"/>
    <w:p w14:paraId="66FD9DDA" w14:textId="77777777" w:rsidR="004834AF" w:rsidRDefault="003158AF">
      <w:pPr>
        <w:pStyle w:val="2"/>
      </w:pPr>
      <w:r>
        <w:fldChar w:fldCharType="begin"/>
      </w:r>
      <w:r>
        <w:instrText>HYPERLINK "https://hron.ru/news/read/77964"</w:instrText>
      </w:r>
      <w:r>
        <w:fldChar w:fldCharType="separate"/>
      </w:r>
      <w:r>
        <w:t>История города на ощупь</w:t>
      </w:r>
      <w:r>
        <w:fldChar w:fldCharType="end"/>
      </w:r>
      <w:bookmarkEnd w:id="146"/>
      <w:bookmarkEnd w:id="147"/>
    </w:p>
    <w:p w14:paraId="66FD9DDB" w14:textId="184943D7" w:rsidR="004834AF" w:rsidRDefault="003158AF">
      <w:pPr>
        <w:pStyle w:val="a3"/>
        <w:spacing w:beforeAutospacing="1" w:afterAutospacing="1"/>
      </w:pPr>
      <w:r>
        <w:t xml:space="preserve">Экскурсии продолжатся и в 2025-м. Проекты, о которых идет речь, созданы музеем совместно с </w:t>
      </w:r>
      <w:r>
        <w:rPr>
          <w:b/>
          <w:bCs/>
        </w:rPr>
        <w:t>Орским отделением Всероссийского общества инвалидов</w:t>
      </w:r>
      <w:r>
        <w:t xml:space="preserve">. Про один из них – </w:t>
      </w:r>
      <w:r w:rsidR="001E48CC">
        <w:t>«</w:t>
      </w:r>
      <w:r>
        <w:t xml:space="preserve">Выход за пределы возможного, </w:t>
      </w:r>
      <w:proofErr w:type="gramStart"/>
      <w:r>
        <w:t>или Из</w:t>
      </w:r>
      <w:proofErr w:type="gramEnd"/>
      <w:r>
        <w:t xml:space="preserve"> чего состоит город</w:t>
      </w:r>
      <w:r w:rsidR="001E48CC">
        <w:t>»</w:t>
      </w:r>
      <w:r>
        <w:t xml:space="preserve"> – мы рассказывали читателям летом.</w:t>
      </w:r>
    </w:p>
    <w:p w14:paraId="66FD9DDC" w14:textId="77777777" w:rsidR="004834AF" w:rsidRDefault="003158AF">
      <w:pPr>
        <w:rPr>
          <w:color w:val="248AE8"/>
        </w:rPr>
      </w:pPr>
      <w:hyperlink r:id="rId46" w:history="1">
        <w:r>
          <w:rPr>
            <w:color w:val="248AE8"/>
          </w:rPr>
          <w:t>https://hron.ru/news/read/77964</w:t>
        </w:r>
      </w:hyperlink>
      <w:r>
        <w:rPr>
          <w:color w:val="248AE8"/>
        </w:rPr>
        <w:t> </w:t>
      </w:r>
    </w:p>
    <w:p w14:paraId="66FD9DDD" w14:textId="77777777" w:rsidR="004834AF" w:rsidRDefault="004834AF">
      <w:pPr>
        <w:pStyle w:val="a4"/>
      </w:pPr>
    </w:p>
    <w:p w14:paraId="66FD9DDE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Орская хроника (hron.ru)</w:t>
      </w:r>
    </w:p>
    <w:bookmarkStart w:id="148" w:name="re_-1804920700"/>
    <w:bookmarkStart w:id="149" w:name="re_b0328bd2-5305-4b23-8bef-e87ce630bc7e"/>
    <w:p w14:paraId="66FD9DDF" w14:textId="77777777" w:rsidR="004834AF" w:rsidRDefault="003158AF">
      <w:pPr>
        <w:pStyle w:val="2"/>
      </w:pPr>
      <w:r>
        <w:fldChar w:fldCharType="begin"/>
      </w:r>
      <w:r>
        <w:instrText>HYPERLINK "https://hron.ru/news/read/77941"</w:instrText>
      </w:r>
      <w:r>
        <w:fldChar w:fldCharType="separate"/>
      </w:r>
      <w:r>
        <w:t>Подвели итоги и начинают новый спортивный год</w:t>
      </w:r>
      <w:r>
        <w:fldChar w:fldCharType="end"/>
      </w:r>
      <w:bookmarkEnd w:id="148"/>
      <w:bookmarkEnd w:id="149"/>
    </w:p>
    <w:p w14:paraId="66FD9DE0" w14:textId="77777777" w:rsidR="004834AF" w:rsidRDefault="003158AF">
      <w:pPr>
        <w:pStyle w:val="a3"/>
        <w:spacing w:beforeAutospacing="1" w:afterAutospacing="1"/>
      </w:pPr>
      <w:r>
        <w:t xml:space="preserve">В шашках отличился Рафаэль Маннанов, адаптированном </w:t>
      </w:r>
      <w:proofErr w:type="spellStart"/>
      <w:r>
        <w:t>корнхолле</w:t>
      </w:r>
      <w:proofErr w:type="spellEnd"/>
      <w:r>
        <w:t xml:space="preserve"> – Николай Ахмадуллин, </w:t>
      </w:r>
      <w:proofErr w:type="spellStart"/>
      <w:r>
        <w:t>джакколо</w:t>
      </w:r>
      <w:proofErr w:type="spellEnd"/>
      <w:r>
        <w:t xml:space="preserve"> – Юрий Колосов, </w:t>
      </w:r>
      <w:proofErr w:type="spellStart"/>
      <w:r>
        <w:t>шаффлборде</w:t>
      </w:r>
      <w:proofErr w:type="spellEnd"/>
      <w:r>
        <w:t xml:space="preserve"> – Светлана Силантьева. Победителям и призерам грамоты, а сильнейшим еще и медали вручил председатель </w:t>
      </w:r>
      <w:r>
        <w:rPr>
          <w:b/>
          <w:bCs/>
        </w:rPr>
        <w:t>Орского отделения Всероссийского общества инвалидов</w:t>
      </w:r>
      <w:r>
        <w:t xml:space="preserve"> Александр Чернышов. – Радует, что спартакиада собирает все больше участников: в 2023-м было 30, а в прошлом году уже около 40, – говорит Тагир </w:t>
      </w:r>
      <w:proofErr w:type="spellStart"/>
      <w:r>
        <w:t>Нагин</w:t>
      </w:r>
      <w:proofErr w:type="spellEnd"/>
      <w:r>
        <w:t>, куратор спортсменов. – Помимо того, мы проводим и ряд других турниров, в 2024-м к ним добавились состязания по бильярду. С февраля начнется новый спортивный год.</w:t>
      </w:r>
    </w:p>
    <w:p w14:paraId="66FD9DE1" w14:textId="77777777" w:rsidR="004834AF" w:rsidRDefault="003158AF">
      <w:pPr>
        <w:rPr>
          <w:color w:val="248AE8"/>
        </w:rPr>
      </w:pPr>
      <w:hyperlink r:id="rId47" w:history="1">
        <w:r>
          <w:rPr>
            <w:color w:val="248AE8"/>
          </w:rPr>
          <w:t>https://hron.ru/news/read/77941</w:t>
        </w:r>
      </w:hyperlink>
      <w:r>
        <w:rPr>
          <w:color w:val="248AE8"/>
        </w:rPr>
        <w:t> </w:t>
      </w:r>
    </w:p>
    <w:p w14:paraId="66FD9DE2" w14:textId="77777777" w:rsidR="004834AF" w:rsidRDefault="004834AF">
      <w:pPr>
        <w:pStyle w:val="a4"/>
      </w:pPr>
    </w:p>
    <w:p w14:paraId="66FD9DE3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Степная новь (stepnaya-now.ru)</w:t>
      </w:r>
    </w:p>
    <w:bookmarkStart w:id="150" w:name="re_-1804920699"/>
    <w:bookmarkStart w:id="151" w:name="re_8008dbf4-d0e7-4024-8c0b-d8f9e0437d18"/>
    <w:p w14:paraId="66FD9DE4" w14:textId="7456EA18" w:rsidR="004834AF" w:rsidRDefault="003158AF">
      <w:pPr>
        <w:pStyle w:val="2"/>
      </w:pPr>
      <w:r>
        <w:fldChar w:fldCharType="begin"/>
      </w:r>
      <w:r>
        <w:instrText>HYPERLINK "https://stepnaya-now.ru/2025/01/24/v-zimovnikovskom-kraevedcheskom-muzee-proshla-igra-viktorina-pesni-v-soldatskoj-shineli/"</w:instrText>
      </w:r>
      <w:r>
        <w:fldChar w:fldCharType="separate"/>
      </w:r>
      <w:r>
        <w:t xml:space="preserve">В Зимовниковском краеведческом музее прошла игра-викторина </w:t>
      </w:r>
      <w:r w:rsidR="001E48CC">
        <w:t>«</w:t>
      </w:r>
      <w:r>
        <w:t>Песни в солдатской шинели</w:t>
      </w:r>
      <w:r w:rsidR="001E48CC">
        <w:t>»</w:t>
      </w:r>
      <w:r>
        <w:fldChar w:fldCharType="end"/>
      </w:r>
      <w:bookmarkEnd w:id="150"/>
      <w:bookmarkEnd w:id="151"/>
    </w:p>
    <w:p w14:paraId="66FD9DE5" w14:textId="7B42F8FE" w:rsidR="004834AF" w:rsidRDefault="003158AF">
      <w:pPr>
        <w:pStyle w:val="a3"/>
        <w:spacing w:beforeAutospacing="1" w:afterAutospacing="1"/>
      </w:pPr>
      <w:r>
        <w:t xml:space="preserve">Воодушевляла на подвиг, учила любить Родину. 23 января в рамках Года защитника Отечества для членов </w:t>
      </w:r>
      <w:r>
        <w:rPr>
          <w:b/>
          <w:bCs/>
        </w:rPr>
        <w:t xml:space="preserve">Зимовниковской районной организации </w:t>
      </w:r>
      <w:r w:rsidR="001E48CC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1E48CC">
        <w:t>»</w:t>
      </w:r>
      <w:r>
        <w:t xml:space="preserve"> специалисты Зимовниковского краеведческого музея провели игру-викторину </w:t>
      </w:r>
      <w:r w:rsidR="001E48CC">
        <w:t>«</w:t>
      </w:r>
      <w:r>
        <w:t>Песни в солдатской шинели</w:t>
      </w:r>
      <w:r w:rsidR="001E48CC">
        <w:t>»</w:t>
      </w:r>
      <w:r>
        <w:t>. Участникам предлагалось не только узнать мелодию и название песни, но и назвать ее автора, исполнителя, а также вспомнить, в каких фильмах или сериалах эта композиция звучала.</w:t>
      </w:r>
    </w:p>
    <w:p w14:paraId="66FD9DE6" w14:textId="77777777" w:rsidR="004834AF" w:rsidRDefault="003158AF">
      <w:pPr>
        <w:rPr>
          <w:color w:val="248AE8"/>
        </w:rPr>
      </w:pPr>
      <w:hyperlink r:id="rId48" w:history="1">
        <w:r>
          <w:rPr>
            <w:color w:val="248AE8"/>
          </w:rPr>
          <w:t>https://stepnaya-now.ru/2025/01/24/v-zimovnikovskom-kraevedcheskom-muzee-proshla-igra-viktorina-pesni-v-soldatskoj-shineli/</w:t>
        </w:r>
      </w:hyperlink>
      <w:r>
        <w:rPr>
          <w:color w:val="248AE8"/>
        </w:rPr>
        <w:t> </w:t>
      </w:r>
    </w:p>
    <w:p w14:paraId="66FD9DE7" w14:textId="77777777" w:rsidR="004834AF" w:rsidRDefault="004834AF">
      <w:pPr>
        <w:pStyle w:val="a4"/>
      </w:pPr>
    </w:p>
    <w:p w14:paraId="66FD9DE8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31.01.2025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Нязепетровские вести (np-vesti.ru)</w:t>
      </w:r>
    </w:p>
    <w:bookmarkStart w:id="152" w:name="re_-1804920698"/>
    <w:bookmarkStart w:id="153" w:name="re_a4e96141-458f-426c-bd2e-ef2c69247ef2"/>
    <w:p w14:paraId="66FD9DE9" w14:textId="047E5B1D" w:rsidR="004834AF" w:rsidRDefault="003158AF">
      <w:pPr>
        <w:pStyle w:val="2"/>
      </w:pPr>
      <w:r>
        <w:fldChar w:fldCharType="begin"/>
      </w:r>
      <w:r>
        <w:instrText>HYPERLINK "https://np-vesti.ru/2025/01/31/46661/izbrany-zamestiteli-predsedatelya-nablyudatelnogo-soveta-obshhestva-znanie-v-chelyabinskoj-oblasti/"</w:instrText>
      </w:r>
      <w:r>
        <w:fldChar w:fldCharType="separate"/>
      </w:r>
      <w:r>
        <w:t xml:space="preserve">Избраны заместители председателя Наблюдательного совета Общества </w:t>
      </w:r>
      <w:r w:rsidR="001E48CC">
        <w:t>«</w:t>
      </w:r>
      <w:r>
        <w:t>Знание</w:t>
      </w:r>
      <w:r w:rsidR="001E48CC">
        <w:t>»</w:t>
      </w:r>
      <w:r>
        <w:t xml:space="preserve"> в Челябинской области</w:t>
      </w:r>
      <w:r>
        <w:fldChar w:fldCharType="end"/>
      </w:r>
      <w:bookmarkEnd w:id="152"/>
      <w:bookmarkEnd w:id="153"/>
    </w:p>
    <w:p w14:paraId="66FD9DEA" w14:textId="559EA88C" w:rsidR="004834AF" w:rsidRDefault="003158AF">
      <w:pPr>
        <w:pStyle w:val="a3"/>
        <w:spacing w:beforeAutospacing="1" w:afterAutospacing="1"/>
      </w:pPr>
      <w:r>
        <w:t xml:space="preserve">Необычным форматом просветительской работы в рамках проекта стала интеграция лекториев и интерактивных занятий в крупные областные и окружные мероприятия. Выступления лекторов состоялись на большом молодежном фестивале </w:t>
      </w:r>
      <w:r w:rsidR="001E48CC">
        <w:t>«</w:t>
      </w:r>
      <w:r>
        <w:t>Друг с Юга Урала</w:t>
      </w:r>
      <w:r w:rsidR="001E48CC">
        <w:t>»</w:t>
      </w:r>
      <w:r>
        <w:t xml:space="preserve">, межрегиональном молодежном слете </w:t>
      </w:r>
      <w:r>
        <w:rPr>
          <w:b/>
          <w:bCs/>
        </w:rPr>
        <w:t>Всероссийского общества инвалидов</w:t>
      </w:r>
      <w:r>
        <w:t xml:space="preserve"> УрФО, региональном слете добровольцев </w:t>
      </w:r>
      <w:r w:rsidR="001E48CC">
        <w:t>«</w:t>
      </w:r>
      <w:r>
        <w:t>Тепло</w:t>
      </w:r>
      <w:r w:rsidR="001E48CC">
        <w:t>»</w:t>
      </w:r>
      <w:r>
        <w:t>. Также в рамках проекта Знание.</w:t>
      </w:r>
    </w:p>
    <w:p w14:paraId="66FD9DEB" w14:textId="77777777" w:rsidR="004834AF" w:rsidRDefault="003158AF">
      <w:pPr>
        <w:rPr>
          <w:color w:val="248AE8"/>
        </w:rPr>
      </w:pPr>
      <w:hyperlink r:id="rId49" w:history="1">
        <w:r>
          <w:rPr>
            <w:color w:val="248AE8"/>
          </w:rPr>
          <w:t>https://np-vesti.ru/2025/01/31/46661/izbrany-zamestiteli-predsedatelya-nablyudatelnogo-soveta-obshhestva-znanie-v-chelyabinskoj-oblasti/</w:t>
        </w:r>
      </w:hyperlink>
      <w:r>
        <w:rPr>
          <w:color w:val="248AE8"/>
        </w:rPr>
        <w:t> </w:t>
      </w:r>
    </w:p>
    <w:p w14:paraId="66FD9DEC" w14:textId="77777777" w:rsidR="004834AF" w:rsidRDefault="004834AF">
      <w:pPr>
        <w:pStyle w:val="a4"/>
      </w:pPr>
    </w:p>
    <w:p w14:paraId="66FD9DF1" w14:textId="77777777" w:rsidR="004834AF" w:rsidRDefault="004834AF">
      <w:pPr>
        <w:pStyle w:val="a4"/>
      </w:pPr>
    </w:p>
    <w:p w14:paraId="66FD9DF6" w14:textId="77777777" w:rsidR="004834AF" w:rsidRDefault="004834AF">
      <w:pPr>
        <w:pStyle w:val="a4"/>
      </w:pPr>
    </w:p>
    <w:p w14:paraId="66FD9DFB" w14:textId="77777777" w:rsidR="004834AF" w:rsidRDefault="004834AF">
      <w:pPr>
        <w:pStyle w:val="a4"/>
      </w:pPr>
    </w:p>
    <w:p w14:paraId="66FD9DFC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Сельский вестник (selvest.ru)</w:t>
      </w:r>
    </w:p>
    <w:bookmarkStart w:id="154" w:name="re_-1804920694"/>
    <w:bookmarkStart w:id="155" w:name="re_6a92b642-8291-4ee0-a55e-7a5a2fa0fbfe"/>
    <w:p w14:paraId="66FD9DFD" w14:textId="77777777" w:rsidR="004834AF" w:rsidRDefault="003158AF">
      <w:pPr>
        <w:pStyle w:val="2"/>
      </w:pPr>
      <w:r>
        <w:fldChar w:fldCharType="begin"/>
      </w:r>
      <w:r>
        <w:instrText>HYPERLINK "https://selvest.ru/2025/01/30/bolee-sta-pensionerov-i-invalidov-v-oktyabrskom-rajone-poluchajut-dolgovremennyj-uhod/"</w:instrText>
      </w:r>
      <w:r>
        <w:fldChar w:fldCharType="separate"/>
      </w:r>
      <w:r>
        <w:t>Более ста пенсионеров и инвалидов в Октябрьском районе получают долговременный уход</w:t>
      </w:r>
      <w:r>
        <w:fldChar w:fldCharType="end"/>
      </w:r>
      <w:bookmarkEnd w:id="154"/>
      <w:bookmarkEnd w:id="155"/>
    </w:p>
    <w:p w14:paraId="66FD9DFE" w14:textId="77777777" w:rsidR="004834AF" w:rsidRDefault="003158AF">
      <w:pPr>
        <w:pStyle w:val="a3"/>
        <w:spacing w:beforeAutospacing="1" w:afterAutospacing="1"/>
      </w:pPr>
      <w:r>
        <w:t xml:space="preserve">Это позволило создать людям, которые не в состоянии сами позаботиться о себе, лучшие условия жизни и поддерживать их здоровье на более высоком уровне. По словам Людмилы </w:t>
      </w:r>
      <w:proofErr w:type="spellStart"/>
      <w:r>
        <w:t>Овчиевой</w:t>
      </w:r>
      <w:proofErr w:type="spellEnd"/>
      <w:r>
        <w:t xml:space="preserve">, создавать условия для комфортного проживания пожилых граждан в Октябрьском районе продолжат и в 2025 году. Добавим, ранее стало известно, что </w:t>
      </w:r>
      <w:r>
        <w:rPr>
          <w:b/>
          <w:bCs/>
        </w:rPr>
        <w:t>местное отделение Всероссийского общества инвалидов</w:t>
      </w:r>
      <w:r>
        <w:t xml:space="preserve"> получит президентский грант на реализацию очередного социально значимого проекта.</w:t>
      </w:r>
    </w:p>
    <w:p w14:paraId="66FD9DFF" w14:textId="77777777" w:rsidR="004834AF" w:rsidRDefault="003158AF">
      <w:pPr>
        <w:rPr>
          <w:color w:val="248AE8"/>
        </w:rPr>
      </w:pPr>
      <w:hyperlink r:id="rId50" w:history="1">
        <w:r>
          <w:rPr>
            <w:color w:val="248AE8"/>
          </w:rPr>
          <w:t>https://selvest.ru/2025/01/30/bolee-sta-pensionerov-i-invalidov-v-oktyabrskom-rajone-poluchajut-dolgovremennyj-uhod/</w:t>
        </w:r>
      </w:hyperlink>
      <w:r>
        <w:rPr>
          <w:color w:val="248AE8"/>
        </w:rPr>
        <w:t> </w:t>
      </w:r>
    </w:p>
    <w:p w14:paraId="66FD9E00" w14:textId="77777777" w:rsidR="004834AF" w:rsidRDefault="004834AF">
      <w:pPr>
        <w:pStyle w:val="a4"/>
      </w:pPr>
    </w:p>
    <w:p w14:paraId="66FD9E01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ПРО ВОЛХОВ (pro-volhov.ru)</w:t>
      </w:r>
    </w:p>
    <w:bookmarkStart w:id="156" w:name="re_-1804920693"/>
    <w:bookmarkStart w:id="157" w:name="re_95aa5ed4-9fe1-4bee-9b59-13bd9aecb7b8"/>
    <w:p w14:paraId="66FD9E02" w14:textId="77777777" w:rsidR="004834AF" w:rsidRDefault="003158AF">
      <w:pPr>
        <w:pStyle w:val="2"/>
      </w:pPr>
      <w:r>
        <w:fldChar w:fldCharType="begin"/>
      </w:r>
      <w:r>
        <w:instrText>HYPERLINK "https://pro-volhov.ru/volkhov/в-волхове-отметили-81-ю-годовщину-полног/"</w:instrText>
      </w:r>
      <w:r>
        <w:fldChar w:fldCharType="separate"/>
      </w:r>
      <w:r>
        <w:t>В Волхове отметили 81-ю годовщину полного освобождения Ленинграда от фашистской блокады</w:t>
      </w:r>
      <w:r>
        <w:fldChar w:fldCharType="end"/>
      </w:r>
      <w:bookmarkEnd w:id="156"/>
      <w:bookmarkEnd w:id="157"/>
    </w:p>
    <w:p w14:paraId="66FD9E03" w14:textId="77777777" w:rsidR="004834AF" w:rsidRDefault="003158AF">
      <w:pPr>
        <w:pStyle w:val="a3"/>
        <w:spacing w:beforeAutospacing="1" w:afterAutospacing="1"/>
      </w:pPr>
      <w:r>
        <w:t xml:space="preserve">Среди нас живут потомки тех, кто отстаивал Ленинград и помогал ему в годы блокады. Вот что рассказала председатель </w:t>
      </w:r>
      <w:r>
        <w:rPr>
          <w:b/>
          <w:bCs/>
        </w:rPr>
        <w:t>первичной организации Всероссийского общества инвалидов</w:t>
      </w:r>
      <w:r>
        <w:t xml:space="preserve"> в Старой Ладоге Галина </w:t>
      </w:r>
      <w:proofErr w:type="spellStart"/>
      <w:r>
        <w:t>Сарнавина</w:t>
      </w:r>
      <w:proofErr w:type="spellEnd"/>
      <w:r>
        <w:t>: – Моя мама Мария Васильевна трудилась в тылу, на заготовках леса, отец Николай Васильевич служил в артиллерии, был наводчиком в 54-й армии Волховского фронта. О войне я его особо никогда не расспрашивала, о чем теперь жалею.</w:t>
      </w:r>
    </w:p>
    <w:p w14:paraId="66FD9E09" w14:textId="3005FCE1" w:rsidR="004834AF" w:rsidRDefault="003158AF">
      <w:pPr>
        <w:rPr>
          <w:color w:val="248AE8"/>
        </w:rPr>
      </w:pPr>
      <w:hyperlink r:id="rId51" w:history="1">
        <w:r>
          <w:rPr>
            <w:color w:val="248AE8"/>
          </w:rPr>
          <w:t>https://pro-volhov.ru/volkhov/в-волхове-отметили-81-ю-годовщину-полног/</w:t>
        </w:r>
      </w:hyperlink>
      <w:r>
        <w:rPr>
          <w:color w:val="248AE8"/>
        </w:rPr>
        <w:t> </w:t>
      </w:r>
    </w:p>
    <w:p w14:paraId="66FD9E0A" w14:textId="77777777" w:rsidR="004834AF" w:rsidRDefault="004834AF">
      <w:pPr>
        <w:pStyle w:val="a4"/>
      </w:pPr>
    </w:p>
    <w:p w14:paraId="66FD9E0F" w14:textId="77777777" w:rsidR="004834AF" w:rsidRDefault="004834AF">
      <w:pPr>
        <w:pStyle w:val="a4"/>
      </w:pPr>
    </w:p>
    <w:p w14:paraId="66FD9E10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Саратовские новости (sarvesti.ru)</w:t>
      </w:r>
    </w:p>
    <w:bookmarkStart w:id="158" w:name="re_-1804920690"/>
    <w:bookmarkStart w:id="159" w:name="re_857b708b-666f-4a0f-a168-733da7f5cbab"/>
    <w:p w14:paraId="66FD9E11" w14:textId="77777777" w:rsidR="004834AF" w:rsidRDefault="003158AF">
      <w:pPr>
        <w:pStyle w:val="2"/>
      </w:pPr>
      <w:r>
        <w:fldChar w:fldCharType="begin"/>
      </w:r>
      <w:r>
        <w:instrText>HYPERLINK "https://sarvesti.ru/2025/01/24/saratovskaia-oblastnaia-dyma-i-obshestvennyi-sovet-koordiniryut-sovmestnyu-raboty/"</w:instrText>
      </w:r>
      <w:r>
        <w:fldChar w:fldCharType="separate"/>
      </w:r>
      <w:r>
        <w:t>Саратовская областная Дума и Общественный совет координируют совместную работу</w:t>
      </w:r>
      <w:r>
        <w:fldChar w:fldCharType="end"/>
      </w:r>
      <w:bookmarkEnd w:id="158"/>
      <w:bookmarkEnd w:id="159"/>
    </w:p>
    <w:p w14:paraId="66FD9E12" w14:textId="77777777" w:rsidR="004834AF" w:rsidRDefault="003158AF">
      <w:pPr>
        <w:pStyle w:val="a3"/>
        <w:spacing w:beforeAutospacing="1" w:afterAutospacing="1"/>
      </w:pPr>
      <w:r>
        <w:t xml:space="preserve">Прозвучали предложения по отдельным направлениям работы. Председатель </w:t>
      </w:r>
      <w:r>
        <w:rPr>
          <w:b/>
          <w:bCs/>
        </w:rPr>
        <w:t>областной организации Всероссийского общества инвалидов</w:t>
      </w:r>
      <w:r>
        <w:t xml:space="preserve"> Александр Низовцев обратил внимание на проблему эвакуации автомобилей людей с инвалидностью и на сложности, с которыми они сталкиваются при возврате своих машин. Он предложил </w:t>
      </w:r>
      <w:r>
        <w:lastRenderedPageBreak/>
        <w:t>создать более простой механизм для автомобилистов с ограниченными возможностями здоровья.</w:t>
      </w:r>
    </w:p>
    <w:p w14:paraId="66FD9E13" w14:textId="77777777" w:rsidR="004834AF" w:rsidRDefault="003158AF">
      <w:pPr>
        <w:rPr>
          <w:color w:val="248AE8"/>
        </w:rPr>
      </w:pPr>
      <w:hyperlink r:id="rId52" w:history="1">
        <w:r>
          <w:rPr>
            <w:color w:val="248AE8"/>
          </w:rPr>
          <w:t>https://sarvesti.ru/2025/01/24/saratovskaia-oblastnaia-dyma-i-obshestvennyi-sovet-koordiniryut-sovmestnyu-raboty/</w:t>
        </w:r>
      </w:hyperlink>
      <w:r>
        <w:rPr>
          <w:color w:val="248AE8"/>
        </w:rPr>
        <w:t> </w:t>
      </w:r>
    </w:p>
    <w:p w14:paraId="66FD9E14" w14:textId="77777777" w:rsidR="004834AF" w:rsidRDefault="004834AF">
      <w:pPr>
        <w:pStyle w:val="a4"/>
      </w:pPr>
    </w:p>
    <w:p w14:paraId="66FD9E15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Местные вести (mestnievesti.ru)</w:t>
      </w:r>
    </w:p>
    <w:bookmarkStart w:id="160" w:name="re_-1804920689"/>
    <w:bookmarkStart w:id="161" w:name="re_11bc9fed-e03f-43ab-a66d-50d29fb164d6"/>
    <w:p w14:paraId="66FD9E16" w14:textId="77777777" w:rsidR="004834AF" w:rsidRDefault="003158AF">
      <w:pPr>
        <w:pStyle w:val="2"/>
      </w:pPr>
      <w:r>
        <w:fldChar w:fldCharType="begin"/>
      </w:r>
      <w:r>
        <w:instrText>HYPERLINK "https://mestnievesti.ru/news/2025/deputat-soveta-deputatov-vstretilsya-s-predstavitelyami-obshhestvennyh-organizaczij-i-inicziativnymi-zhitelyami-okruga"</w:instrText>
      </w:r>
      <w:r>
        <w:fldChar w:fldCharType="separate"/>
      </w:r>
      <w:r>
        <w:t>Депутат Совета депутатов встретился с представителями общественных организаций и инициативными жителями округа</w:t>
      </w:r>
      <w:r>
        <w:fldChar w:fldCharType="end"/>
      </w:r>
      <w:bookmarkEnd w:id="160"/>
      <w:bookmarkEnd w:id="161"/>
    </w:p>
    <w:p w14:paraId="66FD9E17" w14:textId="6992598C" w:rsidR="004834AF" w:rsidRDefault="003158AF">
      <w:pPr>
        <w:pStyle w:val="a3"/>
        <w:spacing w:beforeAutospacing="1" w:afterAutospacing="1"/>
      </w:pPr>
      <w:r>
        <w:t xml:space="preserve">Подольск Максимом Кругловым. Участие во встрече приняли: директор Московского областного колледжа информации и технологий Наталья Ножкина, руководитель общественной приемной Партии </w:t>
      </w:r>
      <w:r w:rsidR="001E48CC">
        <w:t>«</w:t>
      </w:r>
      <w:r>
        <w:t>Единая Россия</w:t>
      </w:r>
      <w:r w:rsidR="001E48CC">
        <w:t>»</w:t>
      </w:r>
      <w:r>
        <w:t xml:space="preserve">, руководитель Подольского отделения Всероссийской общественной организации </w:t>
      </w:r>
      <w:r w:rsidR="001E48CC">
        <w:t>«</w:t>
      </w:r>
      <w:r>
        <w:t>Молодая Гвардия Единой России</w:t>
      </w:r>
      <w:r w:rsidR="001E48CC">
        <w:t>»</w:t>
      </w:r>
      <w:r>
        <w:t xml:space="preserve"> Ольга Сухарева, члены </w:t>
      </w:r>
      <w:r>
        <w:rPr>
          <w:b/>
          <w:bCs/>
        </w:rPr>
        <w:t>Подольского отделения Всероссийского общества инвалидов</w:t>
      </w:r>
      <w:r>
        <w:t>. В ходе встречи состоялось обсуждение и планирование социально-значимых мероприятий культурной направленности.</w:t>
      </w:r>
    </w:p>
    <w:p w14:paraId="51AC1946" w14:textId="475F8FD2" w:rsidR="00250C0B" w:rsidRPr="00250C0B" w:rsidRDefault="003158AF" w:rsidP="00250C0B">
      <w:pPr>
        <w:rPr>
          <w:color w:val="248AE8"/>
        </w:rPr>
      </w:pPr>
      <w:hyperlink r:id="rId53" w:history="1">
        <w:r>
          <w:rPr>
            <w:color w:val="248AE8"/>
          </w:rPr>
          <w:t>https://mestnievesti.ru/news/2025/deputat-soveta-deputatov-vstretilsya-s-predstavitelyami-obshhestvennyh-organizaczij-i-inicziativnymi-zhitelyami-okruga</w:t>
        </w:r>
      </w:hyperlink>
      <w:r>
        <w:rPr>
          <w:color w:val="248AE8"/>
        </w:rPr>
        <w:t> </w:t>
      </w:r>
    </w:p>
    <w:p w14:paraId="66FD9E24" w14:textId="1BD8CD96" w:rsidR="004834AF" w:rsidRDefault="003158AF">
      <w:pPr>
        <w:rPr>
          <w:sz w:val="0"/>
        </w:rPr>
      </w:pPr>
      <w:r>
        <w:br w:type="page"/>
      </w:r>
    </w:p>
    <w:p w14:paraId="66FD9E25" w14:textId="1BD8CD96" w:rsidR="004834AF" w:rsidRDefault="003158AF">
      <w:pPr>
        <w:pStyle w:val="1"/>
        <w:shd w:val="clear" w:color="auto" w:fill="CCCCCC"/>
      </w:pPr>
      <w:bookmarkStart w:id="162" w:name="re_-1804920684"/>
      <w:r>
        <w:lastRenderedPageBreak/>
        <w:t>Нормативно-правовое поле, высказывания представителей власти</w:t>
      </w:r>
      <w:bookmarkEnd w:id="162"/>
    </w:p>
    <w:p w14:paraId="66FD9E29" w14:textId="77777777" w:rsidR="004834AF" w:rsidRDefault="004834AF">
      <w:pPr>
        <w:pStyle w:val="a4"/>
      </w:pPr>
    </w:p>
    <w:p w14:paraId="6519D8FE" w14:textId="59AAA66F" w:rsidR="00027FF3" w:rsidRDefault="00027FF3" w:rsidP="00027FF3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</w:t>
      </w:r>
      <w:r w:rsidR="0006063B">
        <w:rPr>
          <w:rFonts w:ascii="Times New Roman" w:hAnsi="Times New Roman" w:cs="Times New Roman"/>
          <w:b w:val="0"/>
          <w:i/>
          <w:color w:val="808080"/>
          <w:sz w:val="28"/>
        </w:rPr>
        <w:t>7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.01.2025</w:t>
      </w:r>
      <w:r>
        <w:rPr>
          <w:rFonts w:eastAsia="Arial"/>
        </w:rPr>
        <w:t xml:space="preserve"> </w:t>
      </w:r>
      <w:r w:rsidR="0006063B">
        <w:rPr>
          <w:rFonts w:ascii="Times New Roman" w:hAnsi="Times New Roman" w:cs="Times New Roman"/>
          <w:b w:val="0"/>
          <w:i/>
          <w:color w:val="808080"/>
          <w:sz w:val="28"/>
        </w:rPr>
        <w:t>Единая Россия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 w:rsidR="0006063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mosobl</w:t>
      </w:r>
      <w:proofErr w:type="spellEnd"/>
      <w:r w:rsidR="0006063B" w:rsidRPr="00007337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="0006063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er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ru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73568B7F" w14:textId="4D77D589" w:rsidR="00007337" w:rsidRPr="00007337" w:rsidRDefault="001E48CC" w:rsidP="00007337">
      <w:pPr>
        <w:pStyle w:val="a3"/>
        <w:spacing w:beforeAutospacing="1" w:afterAutospacing="1"/>
        <w:ind w:firstLine="0"/>
        <w:rPr>
          <w:b/>
          <w:color w:val="000000" w:themeColor="text1"/>
        </w:rPr>
      </w:pPr>
      <w:bookmarkStart w:id="163" w:name="тема1"/>
      <w:bookmarkEnd w:id="163"/>
      <w:r>
        <w:rPr>
          <w:b/>
          <w:color w:val="000000" w:themeColor="text1"/>
        </w:rPr>
        <w:t>«</w:t>
      </w:r>
      <w:r w:rsidR="00007337" w:rsidRPr="00007337">
        <w:rPr>
          <w:b/>
          <w:color w:val="000000" w:themeColor="text1"/>
        </w:rPr>
        <w:t>Единая Россия</w:t>
      </w:r>
      <w:r>
        <w:rPr>
          <w:b/>
          <w:color w:val="000000" w:themeColor="text1"/>
        </w:rPr>
        <w:t>»</w:t>
      </w:r>
      <w:r w:rsidR="00007337" w:rsidRPr="00007337">
        <w:rPr>
          <w:b/>
          <w:color w:val="000000" w:themeColor="text1"/>
        </w:rPr>
        <w:t xml:space="preserve"> проведет неделю приемов граждан по вопросам социальной поддержки с 5 по 9 февраля</w:t>
      </w:r>
    </w:p>
    <w:p w14:paraId="2E3BE897" w14:textId="309D05AA" w:rsidR="00027FF3" w:rsidRPr="001E48CC" w:rsidRDefault="00007337" w:rsidP="00007337">
      <w:pPr>
        <w:pStyle w:val="a3"/>
        <w:spacing w:beforeAutospacing="1" w:afterAutospacing="1"/>
        <w:ind w:firstLine="0"/>
        <w:rPr>
          <w:color w:val="000000" w:themeColor="text1"/>
        </w:rPr>
      </w:pPr>
      <w:r w:rsidRPr="00811444">
        <w:rPr>
          <w:color w:val="000000" w:themeColor="text1"/>
        </w:rPr>
        <w:t>На вопросы граждан ответят депутаты всех уровней, представители органов исполнительной власти в сфере социальной защиты населения, социального фонда России, Фонда обязательного медицинского страхования.</w:t>
      </w:r>
      <w:r w:rsidR="00216F3E" w:rsidRPr="00811444">
        <w:rPr>
          <w:color w:val="000000" w:themeColor="text1"/>
        </w:rPr>
        <w:t xml:space="preserve"> 7 февраля в 14.00 – депутат Государственной Думы </w:t>
      </w:r>
      <w:r w:rsidR="00216F3E" w:rsidRPr="00811444">
        <w:rPr>
          <w:b/>
          <w:bCs/>
          <w:color w:val="000000" w:themeColor="text1"/>
        </w:rPr>
        <w:t>Михаил Терентьев</w:t>
      </w:r>
      <w:r w:rsidR="00216F3E" w:rsidRPr="00811444">
        <w:rPr>
          <w:color w:val="000000" w:themeColor="text1"/>
        </w:rPr>
        <w:t>.</w:t>
      </w:r>
    </w:p>
    <w:p w14:paraId="374F9505" w14:textId="6E5C682E" w:rsidR="00216F3E" w:rsidRPr="001E48CC" w:rsidRDefault="00216F3E" w:rsidP="00007337">
      <w:pPr>
        <w:pStyle w:val="a3"/>
        <w:spacing w:beforeAutospacing="1" w:afterAutospacing="1"/>
        <w:ind w:firstLine="0"/>
        <w:rPr>
          <w:color w:val="248AE8"/>
          <w:sz w:val="24"/>
          <w:szCs w:val="22"/>
        </w:rPr>
      </w:pPr>
      <w:hyperlink r:id="rId54" w:history="1">
        <w:r w:rsidRPr="00216F3E">
          <w:rPr>
            <w:rStyle w:val="a9"/>
            <w:color w:val="248AE8"/>
            <w:sz w:val="24"/>
            <w:szCs w:val="22"/>
            <w:u w:val="none"/>
            <w:lang w:val="en-US"/>
          </w:rPr>
          <w:t>https</w:t>
        </w:r>
        <w:r w:rsidRPr="001E48CC">
          <w:rPr>
            <w:rStyle w:val="a9"/>
            <w:color w:val="248AE8"/>
            <w:sz w:val="24"/>
            <w:szCs w:val="22"/>
            <w:u w:val="none"/>
          </w:rPr>
          <w:t>://</w:t>
        </w:r>
        <w:proofErr w:type="spellStart"/>
        <w:r w:rsidRPr="00216F3E">
          <w:rPr>
            <w:rStyle w:val="a9"/>
            <w:color w:val="248AE8"/>
            <w:sz w:val="24"/>
            <w:szCs w:val="22"/>
            <w:u w:val="none"/>
            <w:lang w:val="en-US"/>
          </w:rPr>
          <w:t>mosobl</w:t>
        </w:r>
        <w:proofErr w:type="spellEnd"/>
        <w:r w:rsidRPr="001E48CC">
          <w:rPr>
            <w:rStyle w:val="a9"/>
            <w:color w:val="248AE8"/>
            <w:sz w:val="24"/>
            <w:szCs w:val="22"/>
            <w:u w:val="none"/>
          </w:rPr>
          <w:t>.</w:t>
        </w:r>
        <w:r w:rsidRPr="00216F3E">
          <w:rPr>
            <w:rStyle w:val="a9"/>
            <w:color w:val="248AE8"/>
            <w:sz w:val="24"/>
            <w:szCs w:val="22"/>
            <w:u w:val="none"/>
            <w:lang w:val="en-US"/>
          </w:rPr>
          <w:t>er</w:t>
        </w:r>
        <w:r w:rsidRPr="001E48CC">
          <w:rPr>
            <w:rStyle w:val="a9"/>
            <w:color w:val="248AE8"/>
            <w:sz w:val="24"/>
            <w:szCs w:val="22"/>
            <w:u w:val="none"/>
          </w:rPr>
          <w:t>.</w:t>
        </w:r>
        <w:proofErr w:type="spellStart"/>
        <w:r w:rsidRPr="00216F3E">
          <w:rPr>
            <w:rStyle w:val="a9"/>
            <w:color w:val="248AE8"/>
            <w:sz w:val="24"/>
            <w:szCs w:val="22"/>
            <w:u w:val="none"/>
            <w:lang w:val="en-US"/>
          </w:rPr>
          <w:t>ru</w:t>
        </w:r>
        <w:proofErr w:type="spellEnd"/>
        <w:r w:rsidRPr="001E48CC">
          <w:rPr>
            <w:rStyle w:val="a9"/>
            <w:color w:val="248AE8"/>
            <w:sz w:val="24"/>
            <w:szCs w:val="22"/>
            <w:u w:val="none"/>
          </w:rPr>
          <w:t>/</w:t>
        </w:r>
        <w:r w:rsidRPr="00216F3E">
          <w:rPr>
            <w:rStyle w:val="a9"/>
            <w:color w:val="248AE8"/>
            <w:sz w:val="24"/>
            <w:szCs w:val="22"/>
            <w:u w:val="none"/>
            <w:lang w:val="en-US"/>
          </w:rPr>
          <w:t>activity</w:t>
        </w:r>
        <w:r w:rsidRPr="001E48CC">
          <w:rPr>
            <w:rStyle w:val="a9"/>
            <w:color w:val="248AE8"/>
            <w:sz w:val="24"/>
            <w:szCs w:val="22"/>
            <w:u w:val="none"/>
          </w:rPr>
          <w:t>/</w:t>
        </w:r>
        <w:r w:rsidRPr="00216F3E">
          <w:rPr>
            <w:rStyle w:val="a9"/>
            <w:color w:val="248AE8"/>
            <w:sz w:val="24"/>
            <w:szCs w:val="22"/>
            <w:u w:val="none"/>
            <w:lang w:val="en-US"/>
          </w:rPr>
          <w:t>news</w:t>
        </w:r>
        <w:r w:rsidRPr="001E48CC">
          <w:rPr>
            <w:rStyle w:val="a9"/>
            <w:color w:val="248AE8"/>
            <w:sz w:val="24"/>
            <w:szCs w:val="22"/>
            <w:u w:val="none"/>
          </w:rPr>
          <w:t>/</w:t>
        </w:r>
        <w:proofErr w:type="spellStart"/>
        <w:r w:rsidRPr="00216F3E">
          <w:rPr>
            <w:rStyle w:val="a9"/>
            <w:color w:val="248AE8"/>
            <w:sz w:val="24"/>
            <w:szCs w:val="22"/>
            <w:u w:val="none"/>
            <w:lang w:val="en-US"/>
          </w:rPr>
          <w:t>edinaya</w:t>
        </w:r>
        <w:proofErr w:type="spellEnd"/>
        <w:r w:rsidRPr="001E48CC">
          <w:rPr>
            <w:rStyle w:val="a9"/>
            <w:color w:val="248AE8"/>
            <w:sz w:val="24"/>
            <w:szCs w:val="22"/>
            <w:u w:val="none"/>
          </w:rPr>
          <w:t>-</w:t>
        </w:r>
        <w:proofErr w:type="spellStart"/>
        <w:r w:rsidRPr="00216F3E">
          <w:rPr>
            <w:rStyle w:val="a9"/>
            <w:color w:val="248AE8"/>
            <w:sz w:val="24"/>
            <w:szCs w:val="22"/>
            <w:u w:val="none"/>
            <w:lang w:val="en-US"/>
          </w:rPr>
          <w:t>rossiya</w:t>
        </w:r>
        <w:proofErr w:type="spellEnd"/>
        <w:r w:rsidRPr="001E48CC">
          <w:rPr>
            <w:rStyle w:val="a9"/>
            <w:color w:val="248AE8"/>
            <w:sz w:val="24"/>
            <w:szCs w:val="22"/>
            <w:u w:val="none"/>
          </w:rPr>
          <w:t>-</w:t>
        </w:r>
        <w:proofErr w:type="spellStart"/>
        <w:r w:rsidRPr="00216F3E">
          <w:rPr>
            <w:rStyle w:val="a9"/>
            <w:color w:val="248AE8"/>
            <w:sz w:val="24"/>
            <w:szCs w:val="22"/>
            <w:u w:val="none"/>
            <w:lang w:val="en-US"/>
          </w:rPr>
          <w:t>provedet</w:t>
        </w:r>
        <w:proofErr w:type="spellEnd"/>
        <w:r w:rsidRPr="001E48CC">
          <w:rPr>
            <w:rStyle w:val="a9"/>
            <w:color w:val="248AE8"/>
            <w:sz w:val="24"/>
            <w:szCs w:val="22"/>
            <w:u w:val="none"/>
          </w:rPr>
          <w:t>-</w:t>
        </w:r>
        <w:proofErr w:type="spellStart"/>
        <w:r w:rsidRPr="00216F3E">
          <w:rPr>
            <w:rStyle w:val="a9"/>
            <w:color w:val="248AE8"/>
            <w:sz w:val="24"/>
            <w:szCs w:val="22"/>
            <w:u w:val="none"/>
            <w:lang w:val="en-US"/>
          </w:rPr>
          <w:t>nedelyu</w:t>
        </w:r>
        <w:proofErr w:type="spellEnd"/>
        <w:r w:rsidRPr="001E48CC">
          <w:rPr>
            <w:rStyle w:val="a9"/>
            <w:color w:val="248AE8"/>
            <w:sz w:val="24"/>
            <w:szCs w:val="22"/>
            <w:u w:val="none"/>
          </w:rPr>
          <w:t>-</w:t>
        </w:r>
        <w:proofErr w:type="spellStart"/>
        <w:r w:rsidRPr="00216F3E">
          <w:rPr>
            <w:rStyle w:val="a9"/>
            <w:color w:val="248AE8"/>
            <w:sz w:val="24"/>
            <w:szCs w:val="22"/>
            <w:u w:val="none"/>
            <w:lang w:val="en-US"/>
          </w:rPr>
          <w:t>priemov</w:t>
        </w:r>
        <w:proofErr w:type="spellEnd"/>
        <w:r w:rsidRPr="001E48CC">
          <w:rPr>
            <w:rStyle w:val="a9"/>
            <w:color w:val="248AE8"/>
            <w:sz w:val="24"/>
            <w:szCs w:val="22"/>
            <w:u w:val="none"/>
          </w:rPr>
          <w:t>-</w:t>
        </w:r>
        <w:proofErr w:type="spellStart"/>
        <w:r w:rsidRPr="00216F3E">
          <w:rPr>
            <w:rStyle w:val="a9"/>
            <w:color w:val="248AE8"/>
            <w:sz w:val="24"/>
            <w:szCs w:val="22"/>
            <w:u w:val="none"/>
            <w:lang w:val="en-US"/>
          </w:rPr>
          <w:t>grazhdan</w:t>
        </w:r>
        <w:proofErr w:type="spellEnd"/>
        <w:r w:rsidRPr="001E48CC">
          <w:rPr>
            <w:rStyle w:val="a9"/>
            <w:color w:val="248AE8"/>
            <w:sz w:val="24"/>
            <w:szCs w:val="22"/>
            <w:u w:val="none"/>
          </w:rPr>
          <w:t>-</w:t>
        </w:r>
        <w:r w:rsidRPr="00216F3E">
          <w:rPr>
            <w:rStyle w:val="a9"/>
            <w:color w:val="248AE8"/>
            <w:sz w:val="24"/>
            <w:szCs w:val="22"/>
            <w:u w:val="none"/>
            <w:lang w:val="en-US"/>
          </w:rPr>
          <w:t>po</w:t>
        </w:r>
        <w:r w:rsidRPr="001E48CC">
          <w:rPr>
            <w:rStyle w:val="a9"/>
            <w:color w:val="248AE8"/>
            <w:sz w:val="24"/>
            <w:szCs w:val="22"/>
            <w:u w:val="none"/>
          </w:rPr>
          <w:t>-</w:t>
        </w:r>
        <w:proofErr w:type="spellStart"/>
        <w:r w:rsidRPr="00216F3E">
          <w:rPr>
            <w:rStyle w:val="a9"/>
            <w:color w:val="248AE8"/>
            <w:sz w:val="24"/>
            <w:szCs w:val="22"/>
            <w:u w:val="none"/>
            <w:lang w:val="en-US"/>
          </w:rPr>
          <w:t>voprosam</w:t>
        </w:r>
        <w:proofErr w:type="spellEnd"/>
        <w:r w:rsidRPr="001E48CC">
          <w:rPr>
            <w:rStyle w:val="a9"/>
            <w:color w:val="248AE8"/>
            <w:sz w:val="24"/>
            <w:szCs w:val="22"/>
            <w:u w:val="none"/>
          </w:rPr>
          <w:t>-</w:t>
        </w:r>
        <w:proofErr w:type="spellStart"/>
        <w:r w:rsidRPr="00216F3E">
          <w:rPr>
            <w:rStyle w:val="a9"/>
            <w:color w:val="248AE8"/>
            <w:sz w:val="24"/>
            <w:szCs w:val="22"/>
            <w:u w:val="none"/>
            <w:lang w:val="en-US"/>
          </w:rPr>
          <w:t>socialnoj</w:t>
        </w:r>
        <w:proofErr w:type="spellEnd"/>
        <w:r w:rsidRPr="001E48CC">
          <w:rPr>
            <w:rStyle w:val="a9"/>
            <w:color w:val="248AE8"/>
            <w:sz w:val="24"/>
            <w:szCs w:val="22"/>
            <w:u w:val="none"/>
          </w:rPr>
          <w:t>-</w:t>
        </w:r>
        <w:proofErr w:type="spellStart"/>
        <w:r w:rsidRPr="00216F3E">
          <w:rPr>
            <w:rStyle w:val="a9"/>
            <w:color w:val="248AE8"/>
            <w:sz w:val="24"/>
            <w:szCs w:val="22"/>
            <w:u w:val="none"/>
            <w:lang w:val="en-US"/>
          </w:rPr>
          <w:t>podderzhki</w:t>
        </w:r>
        <w:proofErr w:type="spellEnd"/>
        <w:r w:rsidRPr="001E48CC">
          <w:rPr>
            <w:rStyle w:val="a9"/>
            <w:color w:val="248AE8"/>
            <w:sz w:val="24"/>
            <w:szCs w:val="22"/>
            <w:u w:val="none"/>
          </w:rPr>
          <w:t>-</w:t>
        </w:r>
        <w:r w:rsidRPr="00216F3E">
          <w:rPr>
            <w:rStyle w:val="a9"/>
            <w:color w:val="248AE8"/>
            <w:sz w:val="24"/>
            <w:szCs w:val="22"/>
            <w:u w:val="none"/>
            <w:lang w:val="en-US"/>
          </w:rPr>
          <w:t>s</w:t>
        </w:r>
        <w:r w:rsidRPr="001E48CC">
          <w:rPr>
            <w:rStyle w:val="a9"/>
            <w:color w:val="248AE8"/>
            <w:sz w:val="24"/>
            <w:szCs w:val="22"/>
            <w:u w:val="none"/>
          </w:rPr>
          <w:t>-5-</w:t>
        </w:r>
        <w:r w:rsidRPr="00216F3E">
          <w:rPr>
            <w:rStyle w:val="a9"/>
            <w:color w:val="248AE8"/>
            <w:sz w:val="24"/>
            <w:szCs w:val="22"/>
            <w:u w:val="none"/>
            <w:lang w:val="en-US"/>
          </w:rPr>
          <w:t>po</w:t>
        </w:r>
        <w:r w:rsidRPr="001E48CC">
          <w:rPr>
            <w:rStyle w:val="a9"/>
            <w:color w:val="248AE8"/>
            <w:sz w:val="24"/>
            <w:szCs w:val="22"/>
            <w:u w:val="none"/>
          </w:rPr>
          <w:t>-9-</w:t>
        </w:r>
        <w:proofErr w:type="spellStart"/>
        <w:r w:rsidRPr="00216F3E">
          <w:rPr>
            <w:rStyle w:val="a9"/>
            <w:color w:val="248AE8"/>
            <w:sz w:val="24"/>
            <w:szCs w:val="22"/>
            <w:u w:val="none"/>
            <w:lang w:val="en-US"/>
          </w:rPr>
          <w:t>fevralya</w:t>
        </w:r>
        <w:proofErr w:type="spellEnd"/>
      </w:hyperlink>
      <w:r w:rsidRPr="001E48CC">
        <w:rPr>
          <w:color w:val="248AE8"/>
          <w:sz w:val="24"/>
          <w:szCs w:val="22"/>
        </w:rPr>
        <w:t xml:space="preserve"> </w:t>
      </w:r>
    </w:p>
    <w:p w14:paraId="5F78D105" w14:textId="403815F8" w:rsidR="00D22C56" w:rsidRDefault="00D22C56" w:rsidP="00D22C5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</w:t>
      </w:r>
      <w:r w:rsidR="000B3040" w:rsidRPr="00EE5BA9">
        <w:rPr>
          <w:rFonts w:ascii="Times New Roman" w:hAnsi="Times New Roman" w:cs="Times New Roman"/>
          <w:b w:val="0"/>
          <w:i/>
          <w:color w:val="808080"/>
          <w:sz w:val="28"/>
        </w:rPr>
        <w:t>8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.01.2025</w:t>
      </w:r>
      <w:r>
        <w:rPr>
          <w:rFonts w:eastAsia="Arial"/>
        </w:rPr>
        <w:t xml:space="preserve"> </w:t>
      </w:r>
      <w:r w:rsidR="000B304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Daily</w:t>
      </w:r>
      <w:r w:rsidR="000B3040" w:rsidRPr="00EE5BA9">
        <w:rPr>
          <w:rFonts w:ascii="Times New Roman" w:hAnsi="Times New Roman" w:cs="Times New Roman"/>
          <w:b w:val="0"/>
          <w:i/>
          <w:color w:val="808080"/>
          <w:sz w:val="28"/>
        </w:rPr>
        <w:t xml:space="preserve"> </w:t>
      </w:r>
      <w:r w:rsidR="000B304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Moscow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 w:rsidR="000B304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dailymoscow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ru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7756F862" w14:textId="113FED7B" w:rsidR="00EE5BA9" w:rsidRPr="00EE5BA9" w:rsidRDefault="00EE5BA9" w:rsidP="00EE5BA9">
      <w:pPr>
        <w:pStyle w:val="a3"/>
        <w:spacing w:beforeAutospacing="1" w:afterAutospacing="1"/>
        <w:ind w:firstLine="0"/>
        <w:rPr>
          <w:b/>
          <w:bCs/>
          <w:color w:val="000000" w:themeColor="text1"/>
        </w:rPr>
      </w:pPr>
      <w:bookmarkStart w:id="164" w:name="тема2"/>
      <w:bookmarkEnd w:id="164"/>
      <w:r w:rsidRPr="00EE5BA9">
        <w:rPr>
          <w:b/>
          <w:bCs/>
          <w:color w:val="000000" w:themeColor="text1"/>
        </w:rPr>
        <w:t xml:space="preserve">Участника первого потока </w:t>
      </w:r>
      <w:r w:rsidR="001E48CC">
        <w:rPr>
          <w:b/>
          <w:bCs/>
          <w:color w:val="000000" w:themeColor="text1"/>
        </w:rPr>
        <w:t>«</w:t>
      </w:r>
      <w:r w:rsidRPr="00EE5BA9">
        <w:rPr>
          <w:b/>
          <w:bCs/>
          <w:color w:val="000000" w:themeColor="text1"/>
        </w:rPr>
        <w:t>Времени героев</w:t>
      </w:r>
      <w:r w:rsidR="001E48CC">
        <w:rPr>
          <w:b/>
          <w:bCs/>
          <w:color w:val="000000" w:themeColor="text1"/>
        </w:rPr>
        <w:t>»</w:t>
      </w:r>
      <w:r w:rsidRPr="00EE5BA9">
        <w:rPr>
          <w:b/>
          <w:bCs/>
          <w:color w:val="000000" w:themeColor="text1"/>
        </w:rPr>
        <w:t xml:space="preserve"> Тихонова назначили замполпреда в ПФО</w:t>
      </w:r>
    </w:p>
    <w:p w14:paraId="11F0DF76" w14:textId="41ACC482" w:rsidR="00027FF3" w:rsidRPr="00811444" w:rsidRDefault="00D25C7C">
      <w:pPr>
        <w:pStyle w:val="3"/>
        <w:spacing w:before="220" w:after="0"/>
        <w:rPr>
          <w:rFonts w:ascii="Times New Roman" w:hAnsi="Times New Roman" w:cs="Times New Roman"/>
          <w:b w:val="0"/>
          <w:i/>
          <w:color w:val="000000" w:themeColor="text1"/>
          <w:sz w:val="28"/>
        </w:rPr>
      </w:pPr>
      <w:r w:rsidRPr="0081144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 xml:space="preserve">Зампред Комитета Государственной думы по труду, социальной политике и делам ветеранов </w:t>
      </w:r>
      <w:r w:rsidRPr="00811444">
        <w:rPr>
          <w:rFonts w:ascii="Times New Roman" w:hAnsi="Times New Roman" w:cs="Times New Roman"/>
          <w:color w:val="000000" w:themeColor="text1"/>
          <w:sz w:val="28"/>
          <w:szCs w:val="24"/>
        </w:rPr>
        <w:t>Михаил Терентьев</w:t>
      </w:r>
      <w:r w:rsidRPr="0081144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 xml:space="preserve"> отметил, что те, кто получил с помощью госпрограммы </w:t>
      </w:r>
      <w:r w:rsidR="001E48C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>«</w:t>
      </w:r>
      <w:r w:rsidRPr="0081144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>Время героев</w:t>
      </w:r>
      <w:r w:rsidR="001E48C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>»</w:t>
      </w:r>
      <w:r w:rsidRPr="0081144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 xml:space="preserve"> навыки управления, будут двигателем развития нашей страны.</w:t>
      </w:r>
    </w:p>
    <w:p w14:paraId="430FF70A" w14:textId="0094EB34" w:rsidR="00027FF3" w:rsidRPr="00D25C7C" w:rsidRDefault="00D25C7C">
      <w:pPr>
        <w:pStyle w:val="3"/>
        <w:spacing w:before="220" w:after="0"/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</w:pPr>
      <w:hyperlink r:id="rId55" w:history="1">
        <w:r w:rsidRPr="00D25C7C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https://dailymoscow.ru/news/uchastnika-pervogo-potoka-vremeni-geroev-tihonova-naznachili-zampolpreda-v-pfo</w:t>
        </w:r>
      </w:hyperlink>
      <w:r w:rsidRPr="00D25C7C"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  <w:t xml:space="preserve"> </w:t>
      </w:r>
    </w:p>
    <w:p w14:paraId="74917331" w14:textId="571E4A0E" w:rsidR="00745F7F" w:rsidRDefault="00745F7F" w:rsidP="00745F7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</w:t>
      </w:r>
      <w:r w:rsidR="002969D3" w:rsidRPr="000D2B24">
        <w:rPr>
          <w:rFonts w:ascii="Times New Roman" w:hAnsi="Times New Roman" w:cs="Times New Roman"/>
          <w:b w:val="0"/>
          <w:i/>
          <w:color w:val="808080"/>
          <w:sz w:val="28"/>
        </w:rPr>
        <w:t>8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.01.2025</w:t>
      </w:r>
      <w:r>
        <w:rPr>
          <w:rFonts w:eastAsia="Arial"/>
        </w:rPr>
        <w:t xml:space="preserve"> </w:t>
      </w:r>
      <w:r w:rsidR="00AC6FB1">
        <w:rPr>
          <w:rFonts w:ascii="Times New Roman" w:hAnsi="Times New Roman" w:cs="Times New Roman"/>
          <w:b w:val="0"/>
          <w:i/>
          <w:color w:val="808080"/>
          <w:sz w:val="28"/>
        </w:rPr>
        <w:t>Единая Россия</w:t>
      </w:r>
      <w:r w:rsidR="00A92949">
        <w:rPr>
          <w:rFonts w:ascii="Times New Roman" w:hAnsi="Times New Roman" w:cs="Times New Roman"/>
          <w:b w:val="0"/>
          <w:i/>
          <w:color w:val="808080"/>
          <w:sz w:val="28"/>
        </w:rPr>
        <w:t>/Подмосковье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 w:rsidR="002969D3" w:rsidRPr="000D2B24">
        <w:rPr>
          <w:rFonts w:ascii="Times New Roman" w:hAnsi="Times New Roman" w:cs="Times New Roman"/>
          <w:b w:val="0"/>
          <w:i/>
          <w:color w:val="808080"/>
          <w:sz w:val="28"/>
        </w:rPr>
        <w:t>@</w:t>
      </w:r>
      <w:r w:rsidR="00A92949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er</w:t>
      </w:r>
      <w:r w:rsidR="002969D3" w:rsidRPr="000D2B24">
        <w:rPr>
          <w:rFonts w:ascii="Times New Roman" w:hAnsi="Times New Roman" w:cs="Times New Roman"/>
          <w:b w:val="0"/>
          <w:i/>
          <w:color w:val="808080"/>
          <w:sz w:val="28"/>
        </w:rPr>
        <w:t>_</w:t>
      </w:r>
      <w:proofErr w:type="spellStart"/>
      <w:r w:rsidR="002969D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mosobl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341407D6" w14:textId="77777777" w:rsidR="00CB75EE" w:rsidRPr="00CB75EE" w:rsidRDefault="00CB75EE" w:rsidP="00CB75EE">
      <w:pPr>
        <w:pStyle w:val="a3"/>
        <w:spacing w:beforeAutospacing="1" w:afterAutospacing="1"/>
        <w:ind w:firstLine="0"/>
        <w:rPr>
          <w:b/>
          <w:color w:val="000000" w:themeColor="text1"/>
        </w:rPr>
      </w:pPr>
      <w:bookmarkStart w:id="165" w:name="тема3"/>
      <w:bookmarkEnd w:id="165"/>
      <w:r w:rsidRPr="00CB75EE">
        <w:rPr>
          <w:b/>
          <w:bCs/>
          <w:color w:val="000000" w:themeColor="text1"/>
        </w:rPr>
        <w:t>Единая Россия закрепит социальные гарантии для инвалидов-участников боевых действий в составе воинских формирований ЛДНР</w:t>
      </w:r>
    </w:p>
    <w:p w14:paraId="1BA63656" w14:textId="0A9FB763" w:rsidR="00745F7F" w:rsidRPr="001E48CC" w:rsidRDefault="001E48CC" w:rsidP="00CB75EE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>«</w:t>
      </w:r>
      <w:r w:rsidR="00CB75EE" w:rsidRPr="0081144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>Важно, что это касается ополченцев, которые встали на защиту своей семьи и малой родины от нашествия бандеровских бандитов с 2014 года. Новый закон повысит социальную защищенность граждан России, принимавших участие в боевых действиях в составе Вооруженных Сил ДНР, Народной милиции ЛНР, воинских формирований и органов ДНР и ЛНР с 11 мая 2014 года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>»</w:t>
      </w:r>
      <w:r w:rsidR="00CB75EE" w:rsidRPr="0081144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 xml:space="preserve">, – отметил заместитель председателя Комитета Государственной Думы по труду, социальной политике и делам ветеранов </w:t>
      </w:r>
      <w:r w:rsidR="00CB75EE" w:rsidRPr="00811444">
        <w:rPr>
          <w:rFonts w:ascii="Times New Roman" w:hAnsi="Times New Roman" w:cs="Times New Roman"/>
          <w:color w:val="000000" w:themeColor="text1"/>
          <w:sz w:val="28"/>
          <w:szCs w:val="24"/>
        </w:rPr>
        <w:t>Михаил Терентьев</w:t>
      </w:r>
      <w:r w:rsidR="00CB75EE" w:rsidRPr="0081144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>.</w:t>
      </w:r>
    </w:p>
    <w:p w14:paraId="00ADCBD8" w14:textId="77777777" w:rsidR="00CB75EE" w:rsidRPr="001E48CC" w:rsidRDefault="00CB75EE" w:rsidP="00CB75EE"/>
    <w:p w14:paraId="369760C2" w14:textId="6697495F" w:rsidR="000D2B24" w:rsidRPr="001E48CC" w:rsidRDefault="000D2B24" w:rsidP="00CB75EE">
      <w:pPr>
        <w:rPr>
          <w:color w:val="248AE8"/>
        </w:rPr>
      </w:pPr>
      <w:hyperlink r:id="rId56" w:history="1">
        <w:r w:rsidRPr="000D2B24">
          <w:rPr>
            <w:rStyle w:val="a9"/>
            <w:color w:val="248AE8"/>
            <w:u w:val="none"/>
            <w:lang w:val="en-US"/>
          </w:rPr>
          <w:t>https</w:t>
        </w:r>
        <w:r w:rsidRPr="001E48CC">
          <w:rPr>
            <w:rStyle w:val="a9"/>
            <w:color w:val="248AE8"/>
            <w:u w:val="none"/>
          </w:rPr>
          <w:t>://</w:t>
        </w:r>
        <w:r w:rsidRPr="000D2B24">
          <w:rPr>
            <w:rStyle w:val="a9"/>
            <w:color w:val="248AE8"/>
            <w:u w:val="none"/>
            <w:lang w:val="en-US"/>
          </w:rPr>
          <w:t>t</w:t>
        </w:r>
        <w:r w:rsidRPr="001E48CC">
          <w:rPr>
            <w:rStyle w:val="a9"/>
            <w:color w:val="248AE8"/>
            <w:u w:val="none"/>
          </w:rPr>
          <w:t>.</w:t>
        </w:r>
        <w:r w:rsidRPr="000D2B24">
          <w:rPr>
            <w:rStyle w:val="a9"/>
            <w:color w:val="248AE8"/>
            <w:u w:val="none"/>
            <w:lang w:val="en-US"/>
          </w:rPr>
          <w:t>me</w:t>
        </w:r>
        <w:r w:rsidRPr="001E48CC">
          <w:rPr>
            <w:rStyle w:val="a9"/>
            <w:color w:val="248AE8"/>
            <w:u w:val="none"/>
          </w:rPr>
          <w:t>/</w:t>
        </w:r>
        <w:r w:rsidRPr="000D2B24">
          <w:rPr>
            <w:rStyle w:val="a9"/>
            <w:color w:val="248AE8"/>
            <w:u w:val="none"/>
            <w:lang w:val="en-US"/>
          </w:rPr>
          <w:t>er</w:t>
        </w:r>
        <w:r w:rsidRPr="001E48CC">
          <w:rPr>
            <w:rStyle w:val="a9"/>
            <w:color w:val="248AE8"/>
            <w:u w:val="none"/>
          </w:rPr>
          <w:t>_</w:t>
        </w:r>
        <w:proofErr w:type="spellStart"/>
        <w:r w:rsidRPr="000D2B24">
          <w:rPr>
            <w:rStyle w:val="a9"/>
            <w:color w:val="248AE8"/>
            <w:u w:val="none"/>
            <w:lang w:val="en-US"/>
          </w:rPr>
          <w:t>mosobl</w:t>
        </w:r>
        <w:proofErr w:type="spellEnd"/>
        <w:r w:rsidRPr="001E48CC">
          <w:rPr>
            <w:rStyle w:val="a9"/>
            <w:color w:val="248AE8"/>
            <w:u w:val="none"/>
          </w:rPr>
          <w:t>/31648</w:t>
        </w:r>
      </w:hyperlink>
      <w:r w:rsidRPr="001E48CC">
        <w:rPr>
          <w:color w:val="248AE8"/>
        </w:rPr>
        <w:t xml:space="preserve"> </w:t>
      </w:r>
    </w:p>
    <w:p w14:paraId="764D1263" w14:textId="77777777" w:rsidR="00CB75EE" w:rsidRPr="001E48CC" w:rsidRDefault="00CB75EE" w:rsidP="00CB75EE"/>
    <w:p w14:paraId="49BE8680" w14:textId="77777777" w:rsidR="00384119" w:rsidRPr="001E48CC" w:rsidRDefault="00384119" w:rsidP="00D014F4">
      <w:pPr>
        <w:rPr>
          <w:bCs/>
          <w:i/>
          <w:color w:val="808080"/>
          <w:sz w:val="28"/>
          <w:szCs w:val="26"/>
        </w:rPr>
      </w:pPr>
    </w:p>
    <w:p w14:paraId="40FBF312" w14:textId="77777777" w:rsidR="00384119" w:rsidRPr="001E48CC" w:rsidRDefault="00384119" w:rsidP="00D014F4">
      <w:pPr>
        <w:rPr>
          <w:bCs/>
          <w:i/>
          <w:color w:val="808080"/>
          <w:sz w:val="28"/>
          <w:szCs w:val="26"/>
        </w:rPr>
      </w:pPr>
    </w:p>
    <w:p w14:paraId="12CACD09" w14:textId="77777777" w:rsidR="00384119" w:rsidRPr="001E48CC" w:rsidRDefault="00384119" w:rsidP="00D014F4">
      <w:pPr>
        <w:rPr>
          <w:bCs/>
          <w:i/>
          <w:color w:val="808080"/>
          <w:sz w:val="28"/>
          <w:szCs w:val="26"/>
        </w:rPr>
      </w:pPr>
    </w:p>
    <w:p w14:paraId="73ED330E" w14:textId="77777777" w:rsidR="00384119" w:rsidRPr="001E48CC" w:rsidRDefault="00384119" w:rsidP="00D014F4">
      <w:pPr>
        <w:rPr>
          <w:bCs/>
          <w:i/>
          <w:color w:val="808080"/>
          <w:sz w:val="28"/>
          <w:szCs w:val="26"/>
        </w:rPr>
      </w:pPr>
    </w:p>
    <w:p w14:paraId="5B7667ED" w14:textId="77777777" w:rsidR="00384119" w:rsidRPr="001E48CC" w:rsidRDefault="00384119" w:rsidP="00D014F4">
      <w:pPr>
        <w:rPr>
          <w:bCs/>
          <w:i/>
          <w:color w:val="808080"/>
          <w:sz w:val="28"/>
          <w:szCs w:val="26"/>
        </w:rPr>
      </w:pPr>
    </w:p>
    <w:p w14:paraId="3D89A5BD" w14:textId="77777777" w:rsidR="00384119" w:rsidRPr="001E48CC" w:rsidRDefault="00384119" w:rsidP="00D014F4">
      <w:pPr>
        <w:rPr>
          <w:bCs/>
          <w:i/>
          <w:color w:val="808080"/>
          <w:sz w:val="28"/>
          <w:szCs w:val="26"/>
        </w:rPr>
      </w:pPr>
    </w:p>
    <w:p w14:paraId="1F1099BA" w14:textId="77777777" w:rsidR="00384119" w:rsidRPr="001E48CC" w:rsidRDefault="00384119" w:rsidP="00D014F4">
      <w:pPr>
        <w:rPr>
          <w:bCs/>
          <w:i/>
          <w:color w:val="808080"/>
          <w:sz w:val="28"/>
          <w:szCs w:val="26"/>
        </w:rPr>
      </w:pPr>
    </w:p>
    <w:p w14:paraId="74E07431" w14:textId="64A813E8" w:rsidR="00D014F4" w:rsidRPr="00D014F4" w:rsidRDefault="00D014F4" w:rsidP="00D014F4">
      <w:pPr>
        <w:rPr>
          <w:bCs/>
          <w:i/>
          <w:color w:val="808080"/>
          <w:sz w:val="28"/>
          <w:szCs w:val="26"/>
        </w:rPr>
      </w:pPr>
      <w:r w:rsidRPr="00D014F4">
        <w:rPr>
          <w:bCs/>
          <w:i/>
          <w:color w:val="808080"/>
          <w:sz w:val="28"/>
          <w:szCs w:val="26"/>
        </w:rPr>
        <w:t>30.01.2025 Торгово-промышленная палата РФ (news.tpprf.ru)</w:t>
      </w:r>
    </w:p>
    <w:p w14:paraId="2DFF32EE" w14:textId="77777777" w:rsidR="00D014F4" w:rsidRPr="00D014F4" w:rsidRDefault="00D014F4" w:rsidP="00D014F4">
      <w:pPr>
        <w:pStyle w:val="a3"/>
        <w:spacing w:beforeAutospacing="1" w:afterAutospacing="1"/>
        <w:ind w:firstLine="0"/>
        <w:rPr>
          <w:b/>
          <w:bCs/>
          <w:color w:val="000000" w:themeColor="text1"/>
        </w:rPr>
      </w:pPr>
      <w:bookmarkStart w:id="166" w:name="тема4"/>
      <w:bookmarkEnd w:id="166"/>
      <w:r w:rsidRPr="00D014F4">
        <w:rPr>
          <w:b/>
          <w:bCs/>
          <w:color w:val="000000" w:themeColor="text1"/>
        </w:rPr>
        <w:lastRenderedPageBreak/>
        <w:t>В ТПП России обсудили проблемы трудоустройства лиц с ограниченными возможностями здоровья</w:t>
      </w:r>
    </w:p>
    <w:p w14:paraId="4A31B1D2" w14:textId="77777777" w:rsidR="00384119" w:rsidRPr="00811444" w:rsidRDefault="00384119" w:rsidP="00384119">
      <w:pPr>
        <w:jc w:val="both"/>
        <w:rPr>
          <w:color w:val="000000" w:themeColor="text1"/>
          <w:sz w:val="28"/>
        </w:rPr>
      </w:pPr>
      <w:r w:rsidRPr="00384119">
        <w:rPr>
          <w:color w:val="000000" w:themeColor="text1"/>
          <w:sz w:val="28"/>
        </w:rPr>
        <w:t>В заседании приняли участие и выступили:</w:t>
      </w:r>
    </w:p>
    <w:p w14:paraId="7B22E621" w14:textId="77777777" w:rsidR="0039750E" w:rsidRPr="00384119" w:rsidRDefault="0039750E" w:rsidP="00384119">
      <w:pPr>
        <w:jc w:val="both"/>
        <w:rPr>
          <w:color w:val="000000" w:themeColor="text1"/>
          <w:sz w:val="28"/>
        </w:rPr>
      </w:pPr>
    </w:p>
    <w:p w14:paraId="6F7F9ADB" w14:textId="14A78E7E" w:rsidR="00384119" w:rsidRPr="00384119" w:rsidRDefault="00384119" w:rsidP="00384119">
      <w:pPr>
        <w:jc w:val="both"/>
        <w:rPr>
          <w:color w:val="000000" w:themeColor="text1"/>
          <w:sz w:val="28"/>
        </w:rPr>
      </w:pPr>
      <w:r w:rsidRPr="00384119">
        <w:rPr>
          <w:b/>
          <w:bCs/>
          <w:color w:val="000000" w:themeColor="text1"/>
          <w:sz w:val="28"/>
        </w:rPr>
        <w:t>Михаил Терентьев</w:t>
      </w:r>
      <w:r w:rsidRPr="00384119">
        <w:rPr>
          <w:color w:val="000000" w:themeColor="text1"/>
          <w:sz w:val="28"/>
        </w:rPr>
        <w:t xml:space="preserve">, депутат Государственной Думы Федерального </w:t>
      </w:r>
      <w:proofErr w:type="gramStart"/>
      <w:r w:rsidRPr="00384119">
        <w:rPr>
          <w:color w:val="000000" w:themeColor="text1"/>
          <w:sz w:val="28"/>
        </w:rPr>
        <w:t>Собрания  Российской</w:t>
      </w:r>
      <w:proofErr w:type="gramEnd"/>
      <w:r w:rsidRPr="00384119">
        <w:rPr>
          <w:color w:val="000000" w:themeColor="text1"/>
          <w:sz w:val="28"/>
        </w:rPr>
        <w:t xml:space="preserve"> Федерации, заместитель председателя комитета Госдумы по труду, социальной политике и делам ветеранов, с докладом на тему:  </w:t>
      </w:r>
      <w:r w:rsidR="001E48CC">
        <w:rPr>
          <w:color w:val="000000" w:themeColor="text1"/>
          <w:sz w:val="28"/>
        </w:rPr>
        <w:t>»</w:t>
      </w:r>
      <w:r w:rsidRPr="00384119">
        <w:rPr>
          <w:color w:val="000000" w:themeColor="text1"/>
          <w:sz w:val="28"/>
        </w:rPr>
        <w:t>Новации в законодательстве о трудоустройстве инвалидов за последние годы</w:t>
      </w:r>
      <w:r w:rsidR="001E48CC">
        <w:rPr>
          <w:color w:val="000000" w:themeColor="text1"/>
          <w:sz w:val="28"/>
        </w:rPr>
        <w:t>»</w:t>
      </w:r>
      <w:r w:rsidRPr="00384119">
        <w:rPr>
          <w:color w:val="000000" w:themeColor="text1"/>
          <w:sz w:val="28"/>
        </w:rPr>
        <w:t>.</w:t>
      </w:r>
    </w:p>
    <w:p w14:paraId="7C20CF0A" w14:textId="77777777" w:rsidR="003F5810" w:rsidRPr="001E48CC" w:rsidRDefault="003F5810" w:rsidP="00CB75EE"/>
    <w:p w14:paraId="236F6F5E" w14:textId="0F04FC19" w:rsidR="0039750E" w:rsidRPr="001E48CC" w:rsidRDefault="0039750E" w:rsidP="00CB75EE">
      <w:pPr>
        <w:rPr>
          <w:color w:val="248AE8"/>
        </w:rPr>
      </w:pPr>
      <w:hyperlink r:id="rId57" w:history="1">
        <w:r w:rsidRPr="0039750E">
          <w:rPr>
            <w:rStyle w:val="a9"/>
            <w:color w:val="248AE8"/>
            <w:u w:val="none"/>
            <w:lang w:val="en-US"/>
          </w:rPr>
          <w:t>https</w:t>
        </w:r>
        <w:r w:rsidRPr="001E48CC">
          <w:rPr>
            <w:rStyle w:val="a9"/>
            <w:color w:val="248AE8"/>
            <w:u w:val="none"/>
          </w:rPr>
          <w:t>://</w:t>
        </w:r>
        <w:r w:rsidRPr="0039750E">
          <w:rPr>
            <w:rStyle w:val="a9"/>
            <w:color w:val="248AE8"/>
            <w:u w:val="none"/>
            <w:lang w:val="en-US"/>
          </w:rPr>
          <w:t>news</w:t>
        </w:r>
        <w:r w:rsidRPr="001E48CC">
          <w:rPr>
            <w:rStyle w:val="a9"/>
            <w:color w:val="248AE8"/>
            <w:u w:val="none"/>
          </w:rPr>
          <w:t>.</w:t>
        </w:r>
        <w:proofErr w:type="spellStart"/>
        <w:r w:rsidRPr="0039750E">
          <w:rPr>
            <w:rStyle w:val="a9"/>
            <w:color w:val="248AE8"/>
            <w:u w:val="none"/>
            <w:lang w:val="en-US"/>
          </w:rPr>
          <w:t>tpprf</w:t>
        </w:r>
        <w:proofErr w:type="spellEnd"/>
        <w:r w:rsidRPr="001E48CC">
          <w:rPr>
            <w:rStyle w:val="a9"/>
            <w:color w:val="248AE8"/>
            <w:u w:val="none"/>
          </w:rPr>
          <w:t>.</w:t>
        </w:r>
        <w:proofErr w:type="spellStart"/>
        <w:r w:rsidRPr="0039750E">
          <w:rPr>
            <w:rStyle w:val="a9"/>
            <w:color w:val="248AE8"/>
            <w:u w:val="none"/>
            <w:lang w:val="en-US"/>
          </w:rPr>
          <w:t>ru</w:t>
        </w:r>
        <w:proofErr w:type="spellEnd"/>
        <w:r w:rsidRPr="001E48CC">
          <w:rPr>
            <w:rStyle w:val="a9"/>
            <w:color w:val="248AE8"/>
            <w:u w:val="none"/>
          </w:rPr>
          <w:t>/</w:t>
        </w:r>
        <w:proofErr w:type="spellStart"/>
        <w:r w:rsidRPr="0039750E">
          <w:rPr>
            <w:rStyle w:val="a9"/>
            <w:color w:val="248AE8"/>
            <w:u w:val="none"/>
            <w:lang w:val="en-US"/>
          </w:rPr>
          <w:t>ru</w:t>
        </w:r>
        <w:proofErr w:type="spellEnd"/>
        <w:r w:rsidRPr="001E48CC">
          <w:rPr>
            <w:rStyle w:val="a9"/>
            <w:color w:val="248AE8"/>
            <w:u w:val="none"/>
          </w:rPr>
          <w:t>/</w:t>
        </w:r>
        <w:r w:rsidRPr="0039750E">
          <w:rPr>
            <w:rStyle w:val="a9"/>
            <w:color w:val="248AE8"/>
            <w:u w:val="none"/>
            <w:lang w:val="en-US"/>
          </w:rPr>
          <w:t>news</w:t>
        </w:r>
        <w:r w:rsidRPr="001E48CC">
          <w:rPr>
            <w:rStyle w:val="a9"/>
            <w:color w:val="248AE8"/>
            <w:u w:val="none"/>
          </w:rPr>
          <w:t>/6466868/</w:t>
        </w:r>
      </w:hyperlink>
      <w:r w:rsidRPr="001E48CC">
        <w:rPr>
          <w:color w:val="248AE8"/>
        </w:rPr>
        <w:t xml:space="preserve"> </w:t>
      </w:r>
    </w:p>
    <w:p w14:paraId="3C66108B" w14:textId="56A992E7" w:rsidR="008636B2" w:rsidRDefault="008636B2" w:rsidP="008636B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pnp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ru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797B98E6" w14:textId="77777777" w:rsidR="008636B2" w:rsidRPr="00FF1A0D" w:rsidRDefault="008636B2" w:rsidP="008636B2">
      <w:pPr>
        <w:pStyle w:val="a3"/>
        <w:spacing w:beforeAutospacing="1" w:afterAutospacing="1"/>
        <w:ind w:firstLine="0"/>
        <w:rPr>
          <w:b/>
          <w:color w:val="000000" w:themeColor="text1"/>
        </w:rPr>
      </w:pPr>
      <w:bookmarkStart w:id="167" w:name="тема5"/>
      <w:bookmarkEnd w:id="167"/>
      <w:r w:rsidRPr="00FF1A0D">
        <w:rPr>
          <w:b/>
          <w:color w:val="000000" w:themeColor="text1"/>
        </w:rPr>
        <w:t>Правительство дополнительно проиндексировало пенсии и пособия</w:t>
      </w:r>
    </w:p>
    <w:p w14:paraId="72D1E199" w14:textId="77777777" w:rsidR="008636B2" w:rsidRPr="00FF1A0D" w:rsidRDefault="008636B2" w:rsidP="008636B2">
      <w:pPr>
        <w:pStyle w:val="3"/>
        <w:spacing w:before="2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</w:pPr>
      <w:r w:rsidRPr="00FF1A0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>По поручению президента с 1 февраля на 9,5 процента проиндексированы более 40 различных соцвыплат и пособий. В том числе речь идет о ежемесячных денежных выплатах, которые получают ветераны Великой Отечественной войны и боевых действий, чернобыльцы, Герои России, Герои Труда, люди с инвалидностью всех трех групп.</w:t>
      </w:r>
    </w:p>
    <w:p w14:paraId="78C8A9A8" w14:textId="70CEBC25" w:rsidR="008636B2" w:rsidRPr="008636B2" w:rsidRDefault="008636B2" w:rsidP="008636B2">
      <w:pPr>
        <w:pStyle w:val="3"/>
        <w:spacing w:before="220"/>
        <w:rPr>
          <w:rFonts w:ascii="Times New Roman" w:hAnsi="Times New Roman" w:cs="Times New Roman"/>
          <w:b w:val="0"/>
          <w:bCs w:val="0"/>
          <w:color w:val="248AE8"/>
          <w:sz w:val="24"/>
          <w:szCs w:val="22"/>
        </w:rPr>
      </w:pPr>
      <w:hyperlink r:id="rId58" w:history="1">
        <w:r w:rsidRPr="008636B2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</w:rPr>
          <w:t>https://www.pnp.ru/social/pravitelstvo-dopolnitelno-proindeksirovalo-pensii-i-posobiya.html</w:t>
        </w:r>
      </w:hyperlink>
      <w:r w:rsidRPr="008636B2">
        <w:rPr>
          <w:rFonts w:ascii="Times New Roman" w:hAnsi="Times New Roman" w:cs="Times New Roman"/>
          <w:b w:val="0"/>
          <w:bCs w:val="0"/>
          <w:color w:val="248AE8"/>
          <w:sz w:val="24"/>
          <w:szCs w:val="22"/>
        </w:rPr>
        <w:t xml:space="preserve"> </w:t>
      </w:r>
    </w:p>
    <w:p w14:paraId="69AE5A82" w14:textId="7B187354" w:rsidR="008636B2" w:rsidRDefault="008636B2" w:rsidP="008636B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pnp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ru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5EC5FB5A" w14:textId="77777777" w:rsidR="008636B2" w:rsidRPr="00FF1A0D" w:rsidRDefault="008636B2" w:rsidP="008636B2">
      <w:pPr>
        <w:pStyle w:val="a3"/>
        <w:spacing w:beforeAutospacing="1" w:afterAutospacing="1"/>
        <w:ind w:firstLine="0"/>
        <w:rPr>
          <w:b/>
          <w:color w:val="000000" w:themeColor="text1"/>
        </w:rPr>
      </w:pPr>
      <w:bookmarkStart w:id="168" w:name="тема6"/>
      <w:bookmarkEnd w:id="168"/>
      <w:r w:rsidRPr="00FF1A0D">
        <w:rPr>
          <w:b/>
          <w:color w:val="000000" w:themeColor="text1"/>
        </w:rPr>
        <w:t>В России расширили перечень лечебных продуктов для детей-инвалидов</w:t>
      </w:r>
    </w:p>
    <w:p w14:paraId="22A07556" w14:textId="77777777" w:rsidR="008636B2" w:rsidRPr="00FF1A0D" w:rsidRDefault="008636B2" w:rsidP="008636B2">
      <w:pPr>
        <w:pStyle w:val="3"/>
        <w:spacing w:before="2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</w:pPr>
      <w:r w:rsidRPr="00FF1A0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>Перечень продуктов лечебного питания для детей-инвалидов расширен до 116 наименований, сообщается в соцсетях кабмина 27 января.</w:t>
      </w:r>
    </w:p>
    <w:p w14:paraId="7DD7F3C2" w14:textId="75D90BA3" w:rsidR="008636B2" w:rsidRPr="00FF1A0D" w:rsidRDefault="008636B2" w:rsidP="008636B2">
      <w:pPr>
        <w:pStyle w:val="3"/>
        <w:spacing w:before="2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</w:pPr>
      <w:r w:rsidRPr="00FF1A0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>В список включили продукты для детей с муковисцидозом от 1 года до 11 лет и для детей с муковисцидозом старше 7 лет.</w:t>
      </w:r>
    </w:p>
    <w:p w14:paraId="599FFCB4" w14:textId="07E47BDC" w:rsidR="008636B2" w:rsidRPr="008636B2" w:rsidRDefault="008636B2" w:rsidP="008636B2">
      <w:pPr>
        <w:pStyle w:val="3"/>
        <w:spacing w:before="220"/>
        <w:rPr>
          <w:rFonts w:ascii="Times New Roman" w:hAnsi="Times New Roman" w:cs="Times New Roman"/>
          <w:b w:val="0"/>
          <w:bCs w:val="0"/>
          <w:color w:val="248AE8"/>
          <w:sz w:val="24"/>
          <w:szCs w:val="22"/>
        </w:rPr>
      </w:pPr>
      <w:hyperlink r:id="rId59" w:history="1">
        <w:r w:rsidRPr="008636B2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</w:rPr>
          <w:t>https://www.pnp.ru/social/v-rossii-rasshirili-perechen-lechebnykh-produktov-dlya-detey-invalidov.html</w:t>
        </w:r>
      </w:hyperlink>
      <w:r w:rsidRPr="008636B2">
        <w:rPr>
          <w:rFonts w:ascii="Times New Roman" w:hAnsi="Times New Roman" w:cs="Times New Roman"/>
          <w:b w:val="0"/>
          <w:bCs w:val="0"/>
          <w:color w:val="248AE8"/>
          <w:sz w:val="24"/>
          <w:szCs w:val="22"/>
        </w:rPr>
        <w:t xml:space="preserve"> </w:t>
      </w:r>
    </w:p>
    <w:p w14:paraId="44EC0F0E" w14:textId="77777777" w:rsidR="008636B2" w:rsidRDefault="008636B2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</w:p>
    <w:p w14:paraId="66FD9E2A" w14:textId="4CE694EC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 (tass.ru)</w:t>
      </w:r>
    </w:p>
    <w:bookmarkStart w:id="169" w:name="re_-1804920682"/>
    <w:bookmarkStart w:id="170" w:name="re_f6ddd7e3-7382-49c1-b208-8f8c4e3f6154"/>
    <w:p w14:paraId="66FD9E2B" w14:textId="77777777" w:rsidR="004834AF" w:rsidRDefault="003158AF">
      <w:pPr>
        <w:pStyle w:val="2"/>
      </w:pPr>
      <w:r>
        <w:fldChar w:fldCharType="begin"/>
      </w:r>
      <w:r>
        <w:instrText>HYPERLINK "https://tass.ru/obschestvo/23004975"</w:instrText>
      </w:r>
      <w:r>
        <w:fldChar w:fldCharType="separate"/>
      </w:r>
      <w:r>
        <w:t>Кузнецова: закон о реабилитации позволит работать с людьми с особенностями развития</w:t>
      </w:r>
      <w:r>
        <w:fldChar w:fldCharType="end"/>
      </w:r>
      <w:bookmarkEnd w:id="169"/>
      <w:bookmarkEnd w:id="170"/>
    </w:p>
    <w:p w14:paraId="66FD9E2C" w14:textId="62D3AFFA" w:rsidR="004834AF" w:rsidRDefault="003158AF">
      <w:pPr>
        <w:pStyle w:val="a3"/>
        <w:spacing w:beforeAutospacing="1" w:afterAutospacing="1"/>
      </w:pPr>
      <w:r>
        <w:t xml:space="preserve">По словам вице-спикера ГД, документ призван изменить стандарты, подходы, выстроить систему подготовки специалистов по всей стране МОСКВА, 29 января. /ТАСС/. </w:t>
      </w:r>
      <w:r>
        <w:rPr>
          <w:b/>
          <w:bCs/>
        </w:rPr>
        <w:t xml:space="preserve">Закон о реабилитации и </w:t>
      </w:r>
      <w:proofErr w:type="spellStart"/>
      <w:r>
        <w:rPr>
          <w:b/>
          <w:bCs/>
        </w:rPr>
        <w:t>абилитации</w:t>
      </w:r>
      <w:proofErr w:type="spellEnd"/>
      <w:r>
        <w:rPr>
          <w:b/>
          <w:bCs/>
        </w:rPr>
        <w:t xml:space="preserve"> инвалидов</w:t>
      </w:r>
      <w:r>
        <w:t xml:space="preserve">, который вступит в силу 1 марта 2025 года, выстроит систему подготовки специалистов для работы с людьми с особенностями развития по всей стране. Об этом сообщила вице-спикер Госдумы Анна Кузнецова в ходе пресс-конференции в ТАСС, посвященной старту приема заявок на участие во всероссийской премии в поддержку родителей детей с инвалидностью </w:t>
      </w:r>
      <w:r w:rsidR="001E48CC">
        <w:t>«</w:t>
      </w:r>
      <w:r>
        <w:t>Особенное счастье</w:t>
      </w:r>
      <w:r w:rsidR="001E48CC">
        <w:t>»</w:t>
      </w:r>
      <w:r>
        <w:t>.</w:t>
      </w:r>
    </w:p>
    <w:p w14:paraId="66FD9E2D" w14:textId="77777777" w:rsidR="004834AF" w:rsidRPr="001E48CC" w:rsidRDefault="003158AF">
      <w:pPr>
        <w:rPr>
          <w:color w:val="248AE8"/>
        </w:rPr>
      </w:pPr>
      <w:hyperlink r:id="rId60" w:history="1">
        <w:r w:rsidRPr="001E48CC">
          <w:rPr>
            <w:color w:val="248AE8"/>
            <w:lang w:val="en-US"/>
          </w:rPr>
          <w:t>https</w:t>
        </w:r>
        <w:r w:rsidRPr="001E48CC">
          <w:rPr>
            <w:color w:val="248AE8"/>
          </w:rPr>
          <w:t>://</w:t>
        </w:r>
        <w:proofErr w:type="spellStart"/>
        <w:r w:rsidRPr="001E48CC">
          <w:rPr>
            <w:color w:val="248AE8"/>
            <w:lang w:val="en-US"/>
          </w:rPr>
          <w:t>tass</w:t>
        </w:r>
        <w:proofErr w:type="spellEnd"/>
        <w:r w:rsidRPr="001E48CC">
          <w:rPr>
            <w:color w:val="248AE8"/>
          </w:rPr>
          <w:t>.</w:t>
        </w:r>
        <w:proofErr w:type="spellStart"/>
        <w:r w:rsidRPr="001E48CC">
          <w:rPr>
            <w:color w:val="248AE8"/>
            <w:lang w:val="en-US"/>
          </w:rPr>
          <w:t>ru</w:t>
        </w:r>
        <w:proofErr w:type="spellEnd"/>
        <w:r w:rsidRPr="001E48CC">
          <w:rPr>
            <w:color w:val="248AE8"/>
          </w:rPr>
          <w:t>/</w:t>
        </w:r>
        <w:proofErr w:type="spellStart"/>
        <w:r w:rsidRPr="001E48CC">
          <w:rPr>
            <w:color w:val="248AE8"/>
            <w:lang w:val="en-US"/>
          </w:rPr>
          <w:t>obschestvo</w:t>
        </w:r>
        <w:proofErr w:type="spellEnd"/>
        <w:r w:rsidRPr="001E48CC">
          <w:rPr>
            <w:color w:val="248AE8"/>
          </w:rPr>
          <w:t>/23004975</w:t>
        </w:r>
      </w:hyperlink>
      <w:r w:rsidRPr="001E48CC">
        <w:rPr>
          <w:color w:val="248AE8"/>
          <w:lang w:val="en-US"/>
        </w:rPr>
        <w:t> </w:t>
      </w:r>
    </w:p>
    <w:p w14:paraId="66FD9E2E" w14:textId="77777777" w:rsidR="004834AF" w:rsidRPr="001E48CC" w:rsidRDefault="004834AF">
      <w:pPr>
        <w:pStyle w:val="a4"/>
      </w:pPr>
    </w:p>
    <w:p w14:paraId="66FD9E2F" w14:textId="77777777" w:rsidR="004834AF" w:rsidRPr="001E48CC" w:rsidRDefault="003158AF">
      <w:pPr>
        <w:pStyle w:val="3"/>
        <w:spacing w:before="220" w:after="0"/>
        <w:rPr>
          <w:rFonts w:eastAsia="Arial"/>
        </w:rPr>
      </w:pPr>
      <w:r w:rsidRPr="001E48CC">
        <w:rPr>
          <w:rFonts w:ascii="Times New Roman" w:hAnsi="Times New Roman" w:cs="Times New Roman"/>
          <w:b w:val="0"/>
          <w:i/>
          <w:color w:val="808080"/>
          <w:sz w:val="28"/>
        </w:rPr>
        <w:t>25.01.2025</w:t>
      </w:r>
      <w:r w:rsidRPr="001E48CC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1E48CC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 w:rsidRPr="001E48CC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proofErr w:type="spellEnd"/>
      <w:r w:rsidRPr="001E48CC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 w:rsidRPr="001E48CC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  <w:r w:rsidRPr="001E48CC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71" w:name="re_-1804920676"/>
    <w:bookmarkStart w:id="172" w:name="re_79efd5da-b6ce-4c49-9c36-8ac8514d1f23"/>
    <w:p w14:paraId="66FD9E30" w14:textId="77777777" w:rsidR="004834AF" w:rsidRDefault="003158AF">
      <w:pPr>
        <w:pStyle w:val="2"/>
      </w:pPr>
      <w:r>
        <w:fldChar w:fldCharType="begin"/>
      </w:r>
      <w:r>
        <w:instrText>HYPERLINK "https://tass.ru/obschestvo/22970879"</w:instrText>
      </w:r>
      <w:r>
        <w:fldChar w:fldCharType="separate"/>
      </w:r>
      <w:r>
        <w:t>В РФ многодетные семьи с ребенком-инвалидом смогут дольше получать поддержку</w:t>
      </w:r>
      <w:r>
        <w:fldChar w:fldCharType="end"/>
      </w:r>
      <w:bookmarkEnd w:id="171"/>
      <w:bookmarkEnd w:id="172"/>
    </w:p>
    <w:p w14:paraId="66FD9E31" w14:textId="0B2590B5" w:rsidR="004834AF" w:rsidRDefault="003158AF">
      <w:pPr>
        <w:pStyle w:val="a3"/>
        <w:spacing w:beforeAutospacing="1" w:afterAutospacing="1"/>
      </w:pPr>
      <w:r>
        <w:t>Многодетные семьи, где есть дети-</w:t>
      </w:r>
      <w:r>
        <w:rPr>
          <w:b/>
          <w:bCs/>
        </w:rPr>
        <w:t>инвалиды, смогут получать социальную поддержку</w:t>
      </w:r>
      <w:r>
        <w:t xml:space="preserve"> до достижения младшим ребенком 23 лет, если до этого возраста он будет учиться в очном формате. Расширить социальные гарантии таким образом поручил президент России Владимир Путин. </w:t>
      </w:r>
      <w:r w:rsidR="001E48CC">
        <w:t>«</w:t>
      </w:r>
      <w:r>
        <w:t>Правительству РФ проработать вопрос и представить предложения о продлении срока предоставления многодетным семьям, воспитывающим ребенка-</w:t>
      </w:r>
      <w:r>
        <w:rPr>
          <w:b/>
          <w:bCs/>
        </w:rPr>
        <w:t>инвалида, мер социальной поддержки</w:t>
      </w:r>
      <w:r>
        <w:t xml:space="preserve"> до достижения младшим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</w:t>
      </w:r>
      <w:r w:rsidR="001E48CC">
        <w:t>»</w:t>
      </w:r>
      <w:r>
        <w:t>, - говорится в перечне поручений, опубликованном на сайте Кремля.</w:t>
      </w:r>
    </w:p>
    <w:p w14:paraId="66FD9E32" w14:textId="77777777" w:rsidR="004834AF" w:rsidRDefault="003158AF">
      <w:pPr>
        <w:rPr>
          <w:color w:val="248AE8"/>
        </w:rPr>
      </w:pPr>
      <w:hyperlink r:id="rId61" w:history="1">
        <w:r>
          <w:rPr>
            <w:color w:val="248AE8"/>
          </w:rPr>
          <w:t>https://tass.ru/obschestvo/22970879</w:t>
        </w:r>
      </w:hyperlink>
      <w:r>
        <w:rPr>
          <w:color w:val="248AE8"/>
        </w:rPr>
        <w:t> </w:t>
      </w:r>
    </w:p>
    <w:p w14:paraId="66FD9E33" w14:textId="77777777" w:rsidR="004834AF" w:rsidRDefault="004834AF">
      <w:pPr>
        <w:pStyle w:val="a4"/>
      </w:pPr>
    </w:p>
    <w:p w14:paraId="66FD9E38" w14:textId="77777777" w:rsidR="004834AF" w:rsidRDefault="004834AF">
      <w:pPr>
        <w:pStyle w:val="a4"/>
      </w:pPr>
    </w:p>
    <w:p w14:paraId="66FD9E42" w14:textId="77777777" w:rsidR="004834AF" w:rsidRDefault="004834AF">
      <w:pPr>
        <w:pStyle w:val="a4"/>
      </w:pPr>
    </w:p>
    <w:p w14:paraId="66FD9E47" w14:textId="77777777" w:rsidR="004834AF" w:rsidRDefault="004834AF">
      <w:pPr>
        <w:pStyle w:val="a4"/>
      </w:pPr>
    </w:p>
    <w:p w14:paraId="66FD9E4C" w14:textId="77777777" w:rsidR="004834AF" w:rsidRDefault="004834AF">
      <w:pPr>
        <w:pStyle w:val="a4"/>
      </w:pPr>
    </w:p>
    <w:p w14:paraId="66FD9E51" w14:textId="77777777" w:rsidR="004834AF" w:rsidRDefault="004834AF">
      <w:pPr>
        <w:pStyle w:val="a4"/>
      </w:pPr>
    </w:p>
    <w:p w14:paraId="66FD9E56" w14:textId="77777777" w:rsidR="004834AF" w:rsidRDefault="004834AF">
      <w:pPr>
        <w:pStyle w:val="a4"/>
      </w:pPr>
    </w:p>
    <w:p w14:paraId="66FD9E5B" w14:textId="77777777" w:rsidR="004834AF" w:rsidRDefault="004834AF">
      <w:pPr>
        <w:pStyle w:val="a4"/>
      </w:pPr>
    </w:p>
    <w:p w14:paraId="66FD9E60" w14:textId="77777777" w:rsidR="004834AF" w:rsidRDefault="004834AF">
      <w:pPr>
        <w:pStyle w:val="a4"/>
      </w:pPr>
    </w:p>
    <w:p w14:paraId="66FD9E65" w14:textId="77777777" w:rsidR="004834AF" w:rsidRDefault="004834AF">
      <w:pPr>
        <w:pStyle w:val="a4"/>
      </w:pPr>
    </w:p>
    <w:p w14:paraId="66FD9E66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173" w:name="re_-1804920664"/>
    <w:bookmarkStart w:id="174" w:name="re_8e0aeade-5ee5-413f-a475-240cacdb24a0"/>
    <w:p w14:paraId="66FD9E67" w14:textId="77777777" w:rsidR="004834AF" w:rsidRDefault="003158AF">
      <w:pPr>
        <w:pStyle w:val="2"/>
      </w:pPr>
      <w:r>
        <w:fldChar w:fldCharType="begin"/>
      </w:r>
      <w:r>
        <w:instrText>HYPERLINK "https://ria.ru/20250129/degtyarev-1996056115.html"</w:instrText>
      </w:r>
      <w:r>
        <w:fldChar w:fldCharType="separate"/>
      </w:r>
      <w:r>
        <w:t>Миляев обсудил с Дегтяревым развитие спорта в Тульской области</w:t>
      </w:r>
      <w:r>
        <w:fldChar w:fldCharType="end"/>
      </w:r>
      <w:bookmarkEnd w:id="173"/>
      <w:bookmarkEnd w:id="174"/>
    </w:p>
    <w:p w14:paraId="66FD9E68" w14:textId="4AC0682B" w:rsidR="004834AF" w:rsidRDefault="003158AF" w:rsidP="00A415C1">
      <w:pPr>
        <w:pStyle w:val="a3"/>
        <w:spacing w:beforeAutospacing="1" w:afterAutospacing="1"/>
        <w:ind w:firstLine="0"/>
      </w:pPr>
      <w:r w:rsidRPr="00BB4264">
        <w:t xml:space="preserve">Также правительство Тульской области направило заявку в Минспорт РФ на строительство пяти новых </w:t>
      </w:r>
      <w:proofErr w:type="spellStart"/>
      <w:r w:rsidRPr="00BB4264">
        <w:t>ФОКов</w:t>
      </w:r>
      <w:proofErr w:type="spellEnd"/>
      <w:r w:rsidRPr="00BB4264">
        <w:t xml:space="preserve"> в поселках Теплое, Заокский, селе Архангельское и поселке Волово, а также регионального центра адаптации инвалидов в Туле. Это позволит значительно расширить доступ к занятиям спортом для жителей региона. Кроме того, Миляев и Дегтярев обсудили подготовку доклада</w:t>
      </w:r>
      <w:r>
        <w:t xml:space="preserve"> президенту по развитию адаптивного спорта.</w:t>
      </w:r>
    </w:p>
    <w:p w14:paraId="66FD9E69" w14:textId="77777777" w:rsidR="004834AF" w:rsidRDefault="003158AF">
      <w:pPr>
        <w:rPr>
          <w:color w:val="248AE8"/>
        </w:rPr>
      </w:pPr>
      <w:hyperlink r:id="rId62" w:history="1">
        <w:r>
          <w:rPr>
            <w:color w:val="248AE8"/>
          </w:rPr>
          <w:t>https://ria.ru/20250129/degtyarev-1996056115.html</w:t>
        </w:r>
      </w:hyperlink>
      <w:r>
        <w:rPr>
          <w:color w:val="248AE8"/>
        </w:rPr>
        <w:t> </w:t>
      </w:r>
    </w:p>
    <w:p w14:paraId="66FD9E6A" w14:textId="77777777" w:rsidR="004834AF" w:rsidRDefault="004834AF">
      <w:pPr>
        <w:pStyle w:val="a4"/>
      </w:pPr>
    </w:p>
    <w:p w14:paraId="66FD9E6B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175" w:name="re_-1804920663"/>
    <w:bookmarkStart w:id="176" w:name="re_25dc8ea5-3cc1-4ce7-b99d-e190927ee853"/>
    <w:p w14:paraId="66FD9E6C" w14:textId="77777777" w:rsidR="004834AF" w:rsidRDefault="003158AF">
      <w:pPr>
        <w:pStyle w:val="2"/>
      </w:pPr>
      <w:r>
        <w:fldChar w:fldCharType="begin"/>
      </w:r>
      <w:r>
        <w:instrText>HYPERLINK "https://ria.ru/20250127/pobeda-1995717411.html"</w:instrText>
      </w:r>
      <w:r>
        <w:fldChar w:fldCharType="separate"/>
      </w:r>
      <w:r>
        <w:t>В Курской области введут новые выплаты в честь юбилея Победы</w:t>
      </w:r>
      <w:r>
        <w:fldChar w:fldCharType="end"/>
      </w:r>
      <w:bookmarkEnd w:id="175"/>
      <w:bookmarkEnd w:id="176"/>
    </w:p>
    <w:p w14:paraId="66FD9E6D" w14:textId="756153DB" w:rsidR="004834AF" w:rsidRPr="00BB4264" w:rsidRDefault="001E48CC" w:rsidP="00BB4264">
      <w:pPr>
        <w:pStyle w:val="a3"/>
        <w:spacing w:beforeAutospacing="1" w:afterAutospacing="1"/>
        <w:ind w:firstLine="0"/>
      </w:pPr>
      <w:r>
        <w:t>«</w:t>
      </w:r>
      <w:r w:rsidR="003158AF" w:rsidRPr="00BB4264">
        <w:t>Я считаю это очень и очень важным, в год юбилея Победы 80-летия принять еще новые меры поддержки людей, без которых Победы просто не было бы. Для нашего региона, где вновь идет борьба с нацизмом, где правнуки, солдаты Великой Отечественной войны сегодня бьются с неонацизмом, это актуально вдвойне. Хочу для всех напомнить, что мы вводим этой инициативой ежемесячные выплаты для участников и инвалидов Великой Отечественной войны в размере 20 тысяч рублей. Ранее они получали такую выплату только один раз в год</w:t>
      </w:r>
      <w:r>
        <w:t>»</w:t>
      </w:r>
      <w:r w:rsidR="003158AF" w:rsidRPr="00BB4264">
        <w:t xml:space="preserve">, - сообщил Хинштейн на заседании регионального правительства. </w:t>
      </w:r>
    </w:p>
    <w:p w14:paraId="66FD9E6E" w14:textId="77777777" w:rsidR="004834AF" w:rsidRDefault="003158AF">
      <w:pPr>
        <w:rPr>
          <w:color w:val="248AE8"/>
        </w:rPr>
      </w:pPr>
      <w:hyperlink r:id="rId63" w:history="1">
        <w:r>
          <w:rPr>
            <w:color w:val="248AE8"/>
          </w:rPr>
          <w:t>https://ria.ru/20250127/pobeda-1995717411.html</w:t>
        </w:r>
      </w:hyperlink>
      <w:r>
        <w:rPr>
          <w:color w:val="248AE8"/>
        </w:rPr>
        <w:t> </w:t>
      </w:r>
    </w:p>
    <w:p w14:paraId="66FD9E6F" w14:textId="77777777" w:rsidR="004834AF" w:rsidRDefault="004834AF">
      <w:pPr>
        <w:pStyle w:val="a4"/>
      </w:pPr>
    </w:p>
    <w:p w14:paraId="66FD9E7C" w14:textId="77777777" w:rsidR="004834AF" w:rsidRDefault="004834AF">
      <w:pPr>
        <w:pStyle w:val="a4"/>
      </w:pPr>
    </w:p>
    <w:p w14:paraId="66FD9E81" w14:textId="77777777" w:rsidR="004834AF" w:rsidRDefault="004834AF">
      <w:pPr>
        <w:pStyle w:val="a4"/>
      </w:pPr>
    </w:p>
    <w:p w14:paraId="66FD9E86" w14:textId="77777777" w:rsidR="004834AF" w:rsidRDefault="004834AF">
      <w:pPr>
        <w:pStyle w:val="a4"/>
      </w:pPr>
    </w:p>
    <w:p w14:paraId="66FD9E87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29.01.2025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Владивосток (vestiprim.ru)</w:t>
      </w:r>
    </w:p>
    <w:bookmarkStart w:id="177" w:name="re_-1804920652"/>
    <w:bookmarkStart w:id="178" w:name="re_5a1309bf-9f50-4aca-a65c-bdc5a5162ef7"/>
    <w:p w14:paraId="66FD9E88" w14:textId="77777777" w:rsidR="004834AF" w:rsidRDefault="003158AF">
      <w:pPr>
        <w:pStyle w:val="2"/>
      </w:pPr>
      <w:r>
        <w:fldChar w:fldCharType="begin"/>
      </w:r>
      <w:r>
        <w:instrText>HYPERLINK "https://vestiprim.ru/news/ptrnews/159716-shtrafy-i-novye-mery-socpodderzhki-itogi-janvarskoj-sessii-primorskogo-parlamenta.html"</w:instrText>
      </w:r>
      <w:r>
        <w:fldChar w:fldCharType="separate"/>
      </w:r>
      <w:r>
        <w:t>Штрафы и новые меры соцподдержки: итоги январской сессии приморского парламента</w:t>
      </w:r>
      <w:r>
        <w:fldChar w:fldCharType="end"/>
      </w:r>
      <w:bookmarkEnd w:id="177"/>
      <w:bookmarkEnd w:id="178"/>
    </w:p>
    <w:p w14:paraId="66FD9E89" w14:textId="77777777" w:rsidR="004834AF" w:rsidRDefault="003158AF">
      <w:pPr>
        <w:pStyle w:val="a3"/>
        <w:spacing w:beforeAutospacing="1" w:afterAutospacing="1"/>
      </w:pPr>
      <w:r>
        <w:t xml:space="preserve">Список несовершеннолетних наследников расширили. А единственный ребенок </w:t>
      </w:r>
      <w:r>
        <w:rPr>
          <w:b/>
          <w:bCs/>
        </w:rPr>
        <w:t>инвалида-участника СВО получит вне очереди жилье до 18 лет</w:t>
      </w:r>
      <w:r>
        <w:t>. Корректировки внесли и в закон о капитальном ремонте.</w:t>
      </w:r>
    </w:p>
    <w:p w14:paraId="66FD9E8A" w14:textId="77777777" w:rsidR="004834AF" w:rsidRDefault="003158AF">
      <w:pPr>
        <w:rPr>
          <w:color w:val="248AE8"/>
        </w:rPr>
      </w:pPr>
      <w:hyperlink r:id="rId64" w:history="1">
        <w:r>
          <w:rPr>
            <w:color w:val="248AE8"/>
          </w:rPr>
          <w:t>https://vestiprim.ru/news/ptrnews/159716-shtrafy-i-novye-mery-socpodderzhki-itogi-janvarskoj-sessii-primorskogo-parlamenta.html</w:t>
        </w:r>
      </w:hyperlink>
      <w:r>
        <w:rPr>
          <w:color w:val="248AE8"/>
        </w:rPr>
        <w:t> </w:t>
      </w:r>
    </w:p>
    <w:p w14:paraId="66FD9E8B" w14:textId="77777777" w:rsidR="004834AF" w:rsidRDefault="004834AF">
      <w:pPr>
        <w:pStyle w:val="a4"/>
      </w:pPr>
    </w:p>
    <w:p w14:paraId="66FD9E90" w14:textId="77777777" w:rsidR="004834AF" w:rsidRDefault="004834AF">
      <w:pPr>
        <w:pStyle w:val="a4"/>
      </w:pPr>
    </w:p>
    <w:p w14:paraId="66FD9E94" w14:textId="77777777" w:rsidR="004834AF" w:rsidRDefault="004834AF">
      <w:pPr>
        <w:pStyle w:val="a4"/>
      </w:pPr>
    </w:p>
    <w:p w14:paraId="66FD9E95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Известия (iz.ru)</w:t>
      </w:r>
    </w:p>
    <w:bookmarkStart w:id="179" w:name="re_-1804920649"/>
    <w:bookmarkStart w:id="180" w:name="re_75a94d7c-0ba9-4840-b87f-68ffb3f4808e"/>
    <w:p w14:paraId="66FD9E96" w14:textId="77777777" w:rsidR="004834AF" w:rsidRDefault="003158AF">
      <w:pPr>
        <w:pStyle w:val="2"/>
      </w:pPr>
      <w:r>
        <w:fldChar w:fldCharType="begin"/>
      </w:r>
      <w:r>
        <w:instrText>HYPERLINK "https://iz.ru/1831159/elena-topoleva-soldunova/obshchestva-bez-kommertcii"</w:instrText>
      </w:r>
      <w:r>
        <w:fldChar w:fldCharType="separate"/>
      </w:r>
      <w:r>
        <w:t>Социальный контур Правительства</w:t>
      </w:r>
      <w:r>
        <w:fldChar w:fldCharType="end"/>
      </w:r>
      <w:bookmarkEnd w:id="179"/>
      <w:bookmarkEnd w:id="180"/>
    </w:p>
    <w:p w14:paraId="66FD9E97" w14:textId="0D43918C" w:rsidR="004834AF" w:rsidRDefault="003158AF">
      <w:pPr>
        <w:pStyle w:val="a3"/>
        <w:spacing w:beforeAutospacing="1" w:afterAutospacing="1"/>
      </w:pPr>
      <w:r>
        <w:t xml:space="preserve">Так, продолжается программа </w:t>
      </w:r>
      <w:r w:rsidR="001E48CC">
        <w:t>«</w:t>
      </w:r>
      <w:r>
        <w:t>Доступная среда</w:t>
      </w:r>
      <w:r w:rsidR="001E48CC">
        <w:t>»</w:t>
      </w:r>
      <w:r>
        <w:t xml:space="preserve">, в которой, по инициативе общественности, заложено повышение качества и вариативности услуг для инвалидов и их семей. Принят </w:t>
      </w:r>
      <w:r w:rsidRPr="006517CA">
        <w:rPr>
          <w:bCs/>
        </w:rPr>
        <w:t>Федеральный закон от 25 декабря 2023 гола №651-ФЗ, которым законодательно закреплено понятие ранней помощи, инициированное родительской общественностью и НКО. Важной законодательной новацией стало и закрепление сопровождаемого проживания, социальной занятости и сопровождаемой трудовой</w:t>
      </w:r>
      <w:r>
        <w:rPr>
          <w:b/>
          <w:bCs/>
        </w:rPr>
        <w:t xml:space="preserve"> деятельности инвалидов</w:t>
      </w:r>
      <w:r>
        <w:t xml:space="preserve"> старше 18 лет, также инициированное НКО.</w:t>
      </w:r>
    </w:p>
    <w:p w14:paraId="66FD9E98" w14:textId="77777777" w:rsidR="004834AF" w:rsidRDefault="003158AF">
      <w:pPr>
        <w:rPr>
          <w:color w:val="248AE8"/>
        </w:rPr>
      </w:pPr>
      <w:hyperlink r:id="rId65" w:history="1">
        <w:r>
          <w:rPr>
            <w:color w:val="248AE8"/>
          </w:rPr>
          <w:t>https://iz.ru/1831159/elena-topoleva-soldunova/obshchestva-bez-kommertcii</w:t>
        </w:r>
      </w:hyperlink>
      <w:r>
        <w:rPr>
          <w:color w:val="248AE8"/>
        </w:rPr>
        <w:t> </w:t>
      </w:r>
    </w:p>
    <w:p w14:paraId="66FD9E99" w14:textId="77777777" w:rsidR="004834AF" w:rsidRDefault="004834AF">
      <w:pPr>
        <w:pStyle w:val="a4"/>
      </w:pPr>
    </w:p>
    <w:p w14:paraId="66FD9E9D" w14:textId="77777777" w:rsidR="004834AF" w:rsidRDefault="004834AF">
      <w:pPr>
        <w:pStyle w:val="a4"/>
      </w:pPr>
    </w:p>
    <w:p w14:paraId="66FD9E9E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Российская газета (rg.ru). ЮФО</w:t>
      </w:r>
    </w:p>
    <w:bookmarkStart w:id="181" w:name="re_-1804920647"/>
    <w:bookmarkStart w:id="182" w:name="re_b941c9f1-d244-43e0-9c86-b036b5922c43"/>
    <w:p w14:paraId="66FD9E9F" w14:textId="77777777" w:rsidR="004834AF" w:rsidRDefault="003158AF">
      <w:pPr>
        <w:pStyle w:val="2"/>
      </w:pPr>
      <w:r>
        <w:fldChar w:fldCharType="begin"/>
      </w:r>
      <w:r>
        <w:instrText>HYPERLINK "https://rg.ru/2025/01/29/reg-ufo/dvum-volgogradskim-veteranam-boevyh-dejstvij-vruchili-avtomobili.html"</w:instrText>
      </w:r>
      <w:r>
        <w:fldChar w:fldCharType="separate"/>
      </w:r>
      <w:r>
        <w:t>Двум волгоградским ветеранам боевых действий вручили автомобили</w:t>
      </w:r>
      <w:r>
        <w:fldChar w:fldCharType="end"/>
      </w:r>
      <w:bookmarkEnd w:id="181"/>
      <w:bookmarkEnd w:id="182"/>
    </w:p>
    <w:p w14:paraId="66FD9EA0" w14:textId="717B2CA9" w:rsidR="004834AF" w:rsidRDefault="003158AF">
      <w:pPr>
        <w:pStyle w:val="a3"/>
        <w:spacing w:beforeAutospacing="1" w:afterAutospacing="1"/>
      </w:pPr>
      <w:r>
        <w:t xml:space="preserve">Седаны переданы в собственность бесплатно в качестве средства технической реабилитации. Весной 2024 года в </w:t>
      </w:r>
      <w:r>
        <w:rPr>
          <w:b/>
          <w:bCs/>
        </w:rPr>
        <w:t xml:space="preserve">федеральный закон </w:t>
      </w:r>
      <w:r w:rsidR="001E48CC">
        <w:rPr>
          <w:b/>
          <w:bCs/>
        </w:rPr>
        <w:t>«</w:t>
      </w:r>
      <w:r>
        <w:rPr>
          <w:b/>
          <w:bCs/>
        </w:rPr>
        <w:t>О социальной защите инвалидов</w:t>
      </w:r>
      <w:r>
        <w:t xml:space="preserve"> в РФ</w:t>
      </w:r>
      <w:r w:rsidR="001E48CC">
        <w:t>»</w:t>
      </w:r>
      <w:r>
        <w:t xml:space="preserve"> были внесены изменения, согласно которым государственный фонд </w:t>
      </w:r>
      <w:r w:rsidR="001E48CC">
        <w:t>«</w:t>
      </w:r>
      <w:r>
        <w:t>Защитники Отечества</w:t>
      </w:r>
      <w:r w:rsidR="001E48CC">
        <w:t>»</w:t>
      </w:r>
      <w:r>
        <w:t xml:space="preserve"> обеспечивает отдельные категории граждан автомобилями с ручным управлением. В Волгоградской области создана единая система комплексной реабилитации участников боевых действий - услуги предоставляют на 15 площадках, помощь оказывают по 35 направлениям.</w:t>
      </w:r>
    </w:p>
    <w:p w14:paraId="66FD9EA1" w14:textId="77777777" w:rsidR="004834AF" w:rsidRDefault="003158AF">
      <w:pPr>
        <w:rPr>
          <w:color w:val="248AE8"/>
        </w:rPr>
      </w:pPr>
      <w:hyperlink r:id="rId66" w:history="1">
        <w:r>
          <w:rPr>
            <w:color w:val="248AE8"/>
          </w:rPr>
          <w:t>https://rg.ru/2025/01/29/reg-ufo/dvum-volgogradskim-veteranam-boevyh-dejstvij-vruchili-avtomobili.html</w:t>
        </w:r>
      </w:hyperlink>
      <w:r>
        <w:rPr>
          <w:color w:val="248AE8"/>
        </w:rPr>
        <w:t> </w:t>
      </w:r>
    </w:p>
    <w:p w14:paraId="66FD9EA2" w14:textId="77777777" w:rsidR="004834AF" w:rsidRDefault="004834AF">
      <w:pPr>
        <w:pStyle w:val="a4"/>
      </w:pPr>
    </w:p>
    <w:p w14:paraId="66FD9EA3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Российская газета (rg.ru)</w:t>
      </w:r>
    </w:p>
    <w:bookmarkStart w:id="183" w:name="re_-1804920646"/>
    <w:bookmarkStart w:id="184" w:name="re_311a735a-80a2-4749-bebd-a4df7e144a9e"/>
    <w:p w14:paraId="66FD9EA4" w14:textId="77777777" w:rsidR="004834AF" w:rsidRDefault="003158AF">
      <w:pPr>
        <w:pStyle w:val="2"/>
      </w:pPr>
      <w:r>
        <w:fldChar w:fldCharType="begin"/>
      </w:r>
      <w:r>
        <w:instrText>HYPERLINK "https://rg.ru/2025/01/28/reg-dnr/gosduma-odobrila-proekt-o-dvuh-pensiiah-dlia-invalidov-donbassa.html"</w:instrText>
      </w:r>
      <w:r>
        <w:fldChar w:fldCharType="separate"/>
      </w:r>
      <w:r>
        <w:t>Госдума одобрила проект о двух пенсиях для инвалидов Донбасса</w:t>
      </w:r>
      <w:r>
        <w:fldChar w:fldCharType="end"/>
      </w:r>
      <w:bookmarkEnd w:id="183"/>
      <w:bookmarkEnd w:id="184"/>
    </w:p>
    <w:p w14:paraId="66FD9EA5" w14:textId="40EEB3DC" w:rsidR="004834AF" w:rsidRDefault="003158AF">
      <w:pPr>
        <w:pStyle w:val="a3"/>
        <w:spacing w:beforeAutospacing="1" w:afterAutospacing="1"/>
      </w:pPr>
      <w:r>
        <w:t xml:space="preserve">Теперь появится новое исключение. Поправки вносятся в </w:t>
      </w:r>
      <w:r w:rsidRPr="006517CA">
        <w:rPr>
          <w:bCs/>
        </w:rPr>
        <w:t xml:space="preserve">закон </w:t>
      </w:r>
      <w:r w:rsidR="001E48CC" w:rsidRPr="006517CA">
        <w:rPr>
          <w:bCs/>
        </w:rPr>
        <w:t>«</w:t>
      </w:r>
      <w:r w:rsidRPr="006517CA">
        <w:rPr>
          <w:bCs/>
        </w:rPr>
        <w:t>О государственном пенсионном обеспечении</w:t>
      </w:r>
      <w:r w:rsidR="001E48CC" w:rsidRPr="006517CA">
        <w:rPr>
          <w:bCs/>
        </w:rPr>
        <w:t>»</w:t>
      </w:r>
      <w:r w:rsidRPr="006517CA">
        <w:rPr>
          <w:bCs/>
        </w:rPr>
        <w:t xml:space="preserve">. Как уточнил первый замруководителя фракции </w:t>
      </w:r>
      <w:r w:rsidR="001E48CC" w:rsidRPr="006517CA">
        <w:rPr>
          <w:bCs/>
        </w:rPr>
        <w:t>«</w:t>
      </w:r>
      <w:r w:rsidRPr="006517CA">
        <w:rPr>
          <w:bCs/>
        </w:rPr>
        <w:t>Единая Россия</w:t>
      </w:r>
      <w:r w:rsidR="001E48CC" w:rsidRPr="006517CA">
        <w:rPr>
          <w:bCs/>
        </w:rPr>
        <w:t>»</w:t>
      </w:r>
      <w:r w:rsidRPr="006517CA">
        <w:rPr>
          <w:bCs/>
        </w:rPr>
        <w:t xml:space="preserve"> Дмитрий Вяткин, речь пойдет о тех, кто в составе вооруженных формирований Донецкой и Луганской народных республик, Народной милиции, Вооруженных сил принимал участие в боевых действиях против киевского режима и впоследствии получил ранения и стал</w:t>
      </w:r>
      <w:r>
        <w:rPr>
          <w:b/>
          <w:bCs/>
        </w:rPr>
        <w:t xml:space="preserve"> инвалидом</w:t>
      </w:r>
      <w:r>
        <w:t>.</w:t>
      </w:r>
    </w:p>
    <w:p w14:paraId="66FD9EA6" w14:textId="77777777" w:rsidR="004834AF" w:rsidRDefault="003158AF">
      <w:pPr>
        <w:rPr>
          <w:color w:val="248AE8"/>
        </w:rPr>
      </w:pPr>
      <w:hyperlink r:id="rId67" w:history="1">
        <w:r>
          <w:rPr>
            <w:color w:val="248AE8"/>
          </w:rPr>
          <w:t>https://rg.ru/2025/01/28/reg-dnr/gosduma-odobrila-proekt-o-dvuh-pensiiah-dlia-invalidov-donbassa.html</w:t>
        </w:r>
      </w:hyperlink>
      <w:r>
        <w:rPr>
          <w:color w:val="248AE8"/>
        </w:rPr>
        <w:t> </w:t>
      </w:r>
    </w:p>
    <w:p w14:paraId="66FD9EA7" w14:textId="77777777" w:rsidR="004834AF" w:rsidRDefault="004834AF">
      <w:pPr>
        <w:pStyle w:val="a4"/>
      </w:pPr>
    </w:p>
    <w:p w14:paraId="66FD9EAC" w14:textId="77777777" w:rsidR="004834AF" w:rsidRDefault="004834AF">
      <w:pPr>
        <w:pStyle w:val="a4"/>
      </w:pPr>
    </w:p>
    <w:p w14:paraId="66FD9EB0" w14:textId="77777777" w:rsidR="004834AF" w:rsidRDefault="004834AF">
      <w:pPr>
        <w:pStyle w:val="a4"/>
      </w:pPr>
    </w:p>
    <w:p w14:paraId="66FD9EB1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30.01.2025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Оренбург (orenburg.kp.ru)</w:t>
      </w:r>
    </w:p>
    <w:bookmarkStart w:id="185" w:name="re_-1804920642"/>
    <w:bookmarkStart w:id="186" w:name="re_2a948a32-0fd9-47cc-8bbb-7eec8ed66211"/>
    <w:p w14:paraId="66FD9EB2" w14:textId="77777777" w:rsidR="004834AF" w:rsidRDefault="003158AF">
      <w:pPr>
        <w:pStyle w:val="2"/>
      </w:pPr>
      <w:r>
        <w:fldChar w:fldCharType="begin"/>
      </w:r>
      <w:r>
        <w:instrText>HYPERLINK "https://www.orenburg.kp.ru/online/news/6206616/"</w:instrText>
      </w:r>
      <w:r>
        <w:fldChar w:fldCharType="separate"/>
      </w:r>
      <w:r>
        <w:t>В Оренбуржье более 7 тысяч семей были подключены к природному газу в 2024 году</w:t>
      </w:r>
      <w:r>
        <w:fldChar w:fldCharType="end"/>
      </w:r>
      <w:bookmarkEnd w:id="185"/>
      <w:bookmarkEnd w:id="186"/>
    </w:p>
    <w:p w14:paraId="66FD9EB3" w14:textId="29413097" w:rsidR="004834AF" w:rsidRDefault="003158AF">
      <w:pPr>
        <w:pStyle w:val="a3"/>
        <w:spacing w:beforeAutospacing="1" w:afterAutospacing="1"/>
      </w:pPr>
      <w:r>
        <w:t xml:space="preserve">Как демонстрируют показатели прошлого года мы продолжаем удерживать лидерские позиции, – подчеркнул Секретарь Регионального отделения </w:t>
      </w:r>
      <w:r w:rsidR="001E48CC">
        <w:t>«</w:t>
      </w:r>
      <w:r>
        <w:t>Единой России</w:t>
      </w:r>
      <w:r w:rsidR="001E48CC">
        <w:t>»</w:t>
      </w:r>
      <w:r>
        <w:t xml:space="preserve">, член Генсовета партии, депутат Государственной Думы ФС РФ Олег Димов. Стоит отметить, что на территории Оренбургской области действуют меры </w:t>
      </w:r>
      <w:r w:rsidRPr="006517CA">
        <w:rPr>
          <w:bCs/>
        </w:rPr>
        <w:t xml:space="preserve">социальной поддержки для льготных категорий граждан на социальную </w:t>
      </w:r>
      <w:proofErr w:type="spellStart"/>
      <w:r w:rsidRPr="006517CA">
        <w:rPr>
          <w:bCs/>
        </w:rPr>
        <w:t>догазификацию</w:t>
      </w:r>
      <w:proofErr w:type="spellEnd"/>
      <w:r w:rsidRPr="006517CA">
        <w:rPr>
          <w:bCs/>
        </w:rPr>
        <w:t>. Право на получение субсидии имеют ветераны Великой Отечественной войны, боевых действий, участники специальной военной операции и члены их семей, многодетные семьи, малоимущие граждане,</w:t>
      </w:r>
      <w:r>
        <w:rPr>
          <w:b/>
          <w:bCs/>
        </w:rPr>
        <w:t xml:space="preserve"> инвалиды</w:t>
      </w:r>
      <w:r>
        <w:t xml:space="preserve"> 1 группы.</w:t>
      </w:r>
    </w:p>
    <w:p w14:paraId="66FD9EB4" w14:textId="77777777" w:rsidR="004834AF" w:rsidRDefault="003158AF">
      <w:pPr>
        <w:rPr>
          <w:color w:val="248AE8"/>
        </w:rPr>
      </w:pPr>
      <w:hyperlink r:id="rId68" w:history="1">
        <w:r>
          <w:rPr>
            <w:color w:val="248AE8"/>
          </w:rPr>
          <w:t>https://www.orenburg.kp.ru/online/news/6206616/</w:t>
        </w:r>
      </w:hyperlink>
      <w:r>
        <w:rPr>
          <w:color w:val="248AE8"/>
        </w:rPr>
        <w:t> </w:t>
      </w:r>
    </w:p>
    <w:p w14:paraId="66FD9EB5" w14:textId="77777777" w:rsidR="004834AF" w:rsidRDefault="004834AF">
      <w:pPr>
        <w:pStyle w:val="a4"/>
      </w:pPr>
    </w:p>
    <w:p w14:paraId="66FD9EB9" w14:textId="25A1EA80" w:rsidR="004834AF" w:rsidRDefault="003158AF">
      <w:pPr>
        <w:rPr>
          <w:color w:val="248AE8"/>
        </w:rPr>
      </w:pPr>
      <w:r>
        <w:rPr>
          <w:color w:val="248AE8"/>
        </w:rPr>
        <w:t> </w:t>
      </w:r>
    </w:p>
    <w:p w14:paraId="66FD9EBA" w14:textId="77777777" w:rsidR="004834AF" w:rsidRDefault="004834AF">
      <w:pPr>
        <w:pStyle w:val="a4"/>
      </w:pPr>
    </w:p>
    <w:p w14:paraId="66FD9EBB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(kp.ru)</w:t>
      </w:r>
    </w:p>
    <w:bookmarkStart w:id="187" w:name="re_-1804920640"/>
    <w:bookmarkStart w:id="188" w:name="re_d6e0f7f0-f31c-418e-bc67-11c60db0d589"/>
    <w:p w14:paraId="66FD9EBC" w14:textId="77777777" w:rsidR="004834AF" w:rsidRDefault="003158AF">
      <w:pPr>
        <w:pStyle w:val="2"/>
      </w:pPr>
      <w:r>
        <w:fldChar w:fldCharType="begin"/>
      </w:r>
      <w:r>
        <w:instrText>HYPERLINK "https://www.kp.ru/daily/27656.5/5041060/"</w:instrText>
      </w:r>
      <w:r>
        <w:fldChar w:fldCharType="separate"/>
      </w:r>
      <w:r>
        <w:t>Матерей-героинь обеспечат соцгарантиями, а студенткам увеличат пособие по беременности: Владимир Путин подписал ряд важных поручений</w:t>
      </w:r>
      <w:r>
        <w:fldChar w:fldCharType="end"/>
      </w:r>
      <w:bookmarkEnd w:id="187"/>
      <w:bookmarkEnd w:id="188"/>
    </w:p>
    <w:p w14:paraId="66FD9EBD" w14:textId="77777777" w:rsidR="004834AF" w:rsidRDefault="003158AF">
      <w:pPr>
        <w:pStyle w:val="a3"/>
        <w:spacing w:beforeAutospacing="1" w:afterAutospacing="1"/>
      </w:pPr>
      <w:r>
        <w:t>Ранее сообщалось, что в Госдуме уже подготовили законопроект, в котором прописано, какой образ семьи можно использовать в рекламных целях. Среди других утвержденных мер: - Предоставят предложения по улучшению доступности групп продленного дня в школах для родителей, включая финансовую доступность; - Разработают предложения по улучшению качества и доступности такси для семей с детьми, рассматривая возможность введения льгот для многодетных семей; - В целях предотвращения нарушений репродуктивного здоровья актуализируют порядок проведения профилактических медосмотров и диспансеризации детей и взрослых; - Многодетные семьи, где есть дети-</w:t>
      </w:r>
      <w:r>
        <w:rPr>
          <w:b/>
          <w:bCs/>
        </w:rPr>
        <w:t>инвалиды, смогут получать социальную поддержку</w:t>
      </w:r>
      <w:r>
        <w:t xml:space="preserve"> до достижения младшим ребенком возраста 23 лет. Но только при условии, что он будет продолжать обучение.</w:t>
      </w:r>
    </w:p>
    <w:p w14:paraId="66FD9EC3" w14:textId="6D34D9F1" w:rsidR="004834AF" w:rsidRDefault="003158AF">
      <w:pPr>
        <w:rPr>
          <w:color w:val="248AE8"/>
        </w:rPr>
      </w:pPr>
      <w:hyperlink r:id="rId69" w:history="1">
        <w:r>
          <w:rPr>
            <w:color w:val="248AE8"/>
          </w:rPr>
          <w:t>https://www.kp.ru/daily/27656.5/5041060/</w:t>
        </w:r>
      </w:hyperlink>
      <w:r>
        <w:rPr>
          <w:color w:val="248AE8"/>
        </w:rPr>
        <w:t>  </w:t>
      </w:r>
    </w:p>
    <w:p w14:paraId="66FD9EC4" w14:textId="77777777" w:rsidR="004834AF" w:rsidRDefault="004834AF">
      <w:pPr>
        <w:pStyle w:val="a4"/>
      </w:pPr>
    </w:p>
    <w:p w14:paraId="66FD9EC9" w14:textId="77777777" w:rsidR="004834AF" w:rsidRDefault="004834AF">
      <w:pPr>
        <w:pStyle w:val="a4"/>
      </w:pPr>
    </w:p>
    <w:p w14:paraId="66FD9ECA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Санкт-Петербург (spb.kp.ru)</w:t>
      </w:r>
    </w:p>
    <w:bookmarkStart w:id="189" w:name="re_-1804920637"/>
    <w:bookmarkStart w:id="190" w:name="re_de09dc17-d549-4fc4-8b83-d754d64de5a5"/>
    <w:p w14:paraId="66FD9ECB" w14:textId="77777777" w:rsidR="004834AF" w:rsidRDefault="003158AF">
      <w:pPr>
        <w:pStyle w:val="2"/>
      </w:pPr>
      <w:r>
        <w:fldChar w:fldCharType="begin"/>
      </w:r>
      <w:r>
        <w:instrText>HYPERLINK "https://www.spb.kp.ru/online/news/6206314/"</w:instrText>
      </w:r>
      <w:r>
        <w:fldChar w:fldCharType="separate"/>
      </w:r>
      <w:r>
        <w:t>Для многодетных семей парковка может стать бесплатной</w:t>
      </w:r>
      <w:r>
        <w:fldChar w:fldCharType="end"/>
      </w:r>
      <w:bookmarkEnd w:id="189"/>
      <w:bookmarkEnd w:id="190"/>
    </w:p>
    <w:p w14:paraId="66FD9ECC" w14:textId="5FF68A70" w:rsidR="004834AF" w:rsidRDefault="003158AF">
      <w:pPr>
        <w:pStyle w:val="a3"/>
        <w:spacing w:beforeAutospacing="1" w:afterAutospacing="1"/>
      </w:pPr>
      <w:r w:rsidRPr="006517CA">
        <w:rPr>
          <w:bCs/>
        </w:rPr>
        <w:t>Депутаты областного парламента предлагают выделять не менее десяти процентов мест (но не менее 1 места) на каждой такой парковке для граждан, имеющих трех и более детей. С предложением выступили депутаты-единороссы Никита Коваль и Дмитрий Рытов. Они инициировали проект федерального закона</w:t>
      </w:r>
      <w:r>
        <w:t xml:space="preserve"> </w:t>
      </w:r>
      <w:r w:rsidR="001E48CC">
        <w:t>«</w:t>
      </w:r>
      <w:r>
        <w:t xml:space="preserve">О внесении изменений в Федеральный закон </w:t>
      </w:r>
      <w:r w:rsidR="001E48CC">
        <w:t>«</w:t>
      </w:r>
      <w: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E48CC">
        <w:t>»</w:t>
      </w:r>
      <w:r>
        <w:t>.</w:t>
      </w:r>
    </w:p>
    <w:p w14:paraId="66FD9ED2" w14:textId="7FD14B5B" w:rsidR="004834AF" w:rsidRDefault="003158AF">
      <w:pPr>
        <w:rPr>
          <w:color w:val="248AE8"/>
        </w:rPr>
      </w:pPr>
      <w:hyperlink r:id="rId70" w:history="1">
        <w:r>
          <w:rPr>
            <w:color w:val="248AE8"/>
          </w:rPr>
          <w:t>https://www.spb.kp.ru/online/news/6206314/</w:t>
        </w:r>
      </w:hyperlink>
      <w:r>
        <w:rPr>
          <w:color w:val="248AE8"/>
        </w:rPr>
        <w:t> </w:t>
      </w:r>
    </w:p>
    <w:p w14:paraId="66FD9ED3" w14:textId="77777777" w:rsidR="004834AF" w:rsidRDefault="004834AF">
      <w:pPr>
        <w:pStyle w:val="a4"/>
      </w:pPr>
    </w:p>
    <w:p w14:paraId="66FD9ED8" w14:textId="77777777" w:rsidR="004834AF" w:rsidRDefault="004834AF">
      <w:pPr>
        <w:pStyle w:val="a4"/>
      </w:pPr>
    </w:p>
    <w:p w14:paraId="66FD9EDD" w14:textId="77777777" w:rsidR="004834AF" w:rsidRDefault="004834AF">
      <w:pPr>
        <w:pStyle w:val="a4"/>
      </w:pPr>
    </w:p>
    <w:p w14:paraId="66FD9EE2" w14:textId="77777777" w:rsidR="004834AF" w:rsidRDefault="004834AF">
      <w:pPr>
        <w:pStyle w:val="a4"/>
      </w:pPr>
    </w:p>
    <w:p w14:paraId="66FD9EE3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28.01.2025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(aif.ru)</w:t>
      </w:r>
    </w:p>
    <w:bookmarkStart w:id="191" w:name="re_-1804920624"/>
    <w:bookmarkStart w:id="192" w:name="re_567361ea-a825-4f12-8275-ad8c3e54d433"/>
    <w:p w14:paraId="66FD9EE4" w14:textId="77777777" w:rsidR="004834AF" w:rsidRDefault="003158AF">
      <w:pPr>
        <w:pStyle w:val="2"/>
      </w:pPr>
      <w:r>
        <w:fldChar w:fldCharType="begin"/>
      </w:r>
      <w:r>
        <w:instrText>HYPERLINK "https://aif.ru/society/v-rossii-predlozhili-ogranichit-primenenie-arestov-k-beremennym-zhenshchinam"</w:instrText>
      </w:r>
      <w:r>
        <w:fldChar w:fldCharType="separate"/>
      </w:r>
      <w:r>
        <w:t>В России предложили ограничить применение арестов к беременным женщинам</w:t>
      </w:r>
      <w:r>
        <w:fldChar w:fldCharType="end"/>
      </w:r>
      <w:bookmarkEnd w:id="191"/>
      <w:bookmarkEnd w:id="192"/>
    </w:p>
    <w:p w14:paraId="66FD9EE5" w14:textId="77777777" w:rsidR="004834AF" w:rsidRDefault="003158AF">
      <w:pPr>
        <w:pStyle w:val="a3"/>
        <w:spacing w:beforeAutospacing="1" w:afterAutospacing="1"/>
      </w:pPr>
      <w:r>
        <w:t xml:space="preserve">По мнению экспертов, поправки не меняют сути законопроекта, который является шагом в сторону гуманизации уголовного правосудия. Правительство также планирует предложить Госдуме внести изменения, согласно которым применение ареста к несовершеннолетним, беременным женщинам, женщинам с малолетними детьми, а также к мужчинам, являющимся единственными родителями малолетних детей, будет возможно только в случае нарушения ранее избранной меры пресечения или попытки скрыться от органов следствия или суда. Ранее в России вступил в силу </w:t>
      </w:r>
      <w:r>
        <w:rPr>
          <w:b/>
          <w:bCs/>
        </w:rPr>
        <w:t>закон, согласно которому отцам-одиночкам, дети которых не достигли 14-летнего возраста или являются инвалидами</w:t>
      </w:r>
      <w:r>
        <w:t>, не будут назначать административный арест.</w:t>
      </w:r>
    </w:p>
    <w:p w14:paraId="66FD9EF5" w14:textId="50E9E430" w:rsidR="004834AF" w:rsidRPr="0088082D" w:rsidRDefault="003158AF" w:rsidP="0088082D">
      <w:pPr>
        <w:rPr>
          <w:color w:val="248AE8"/>
        </w:rPr>
      </w:pPr>
      <w:hyperlink r:id="rId71" w:history="1">
        <w:r>
          <w:rPr>
            <w:color w:val="248AE8"/>
          </w:rPr>
          <w:t>https://aif.ru/society/v-rossii-predlozhili-ogranichit-primenenie-arestov-k-beremennym-zhenshchinam</w:t>
        </w:r>
      </w:hyperlink>
      <w:r>
        <w:rPr>
          <w:color w:val="248AE8"/>
        </w:rPr>
        <w:t> </w:t>
      </w:r>
    </w:p>
    <w:p w14:paraId="66FD9EFF" w14:textId="77777777" w:rsidR="004834AF" w:rsidRDefault="004834AF">
      <w:pPr>
        <w:pStyle w:val="a4"/>
      </w:pPr>
    </w:p>
    <w:p w14:paraId="66FD9F03" w14:textId="3E3B37EC" w:rsidR="004834AF" w:rsidRDefault="003158AF">
      <w:pPr>
        <w:rPr>
          <w:color w:val="248AE8"/>
        </w:rPr>
      </w:pPr>
      <w:r>
        <w:rPr>
          <w:color w:val="248AE8"/>
        </w:rPr>
        <w:t> </w:t>
      </w:r>
    </w:p>
    <w:p w14:paraId="66FD9F04" w14:textId="77777777" w:rsidR="004834AF" w:rsidRDefault="004834AF">
      <w:pPr>
        <w:pStyle w:val="a4"/>
      </w:pPr>
    </w:p>
    <w:p w14:paraId="66FD9F05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Югра (ugra.aif.ru)</w:t>
      </w:r>
    </w:p>
    <w:bookmarkStart w:id="193" w:name="re_-1804920611"/>
    <w:bookmarkStart w:id="194" w:name="re_0eb9d797-a11b-424c-9732-9f3c22880640"/>
    <w:p w14:paraId="66FD9F06" w14:textId="77777777" w:rsidR="004834AF" w:rsidRDefault="003158AF">
      <w:pPr>
        <w:pStyle w:val="2"/>
      </w:pPr>
      <w:r>
        <w:fldChar w:fldCharType="begin"/>
      </w:r>
      <w:r>
        <w:instrText>HYPERLINK "https://ugra.aif.ru/society/v-yugre-podnyali-oplatu-pomoshchnikam-pozhilyh-lyudey"</w:instrText>
      </w:r>
      <w:r>
        <w:fldChar w:fldCharType="separate"/>
      </w:r>
      <w:r>
        <w:t>В Югре подняли оплату помощникам пожилых людей</w:t>
      </w:r>
      <w:r>
        <w:fldChar w:fldCharType="end"/>
      </w:r>
      <w:bookmarkEnd w:id="193"/>
      <w:bookmarkEnd w:id="194"/>
    </w:p>
    <w:p w14:paraId="66FD9F07" w14:textId="30BDE325" w:rsidR="004834AF" w:rsidRDefault="0007649C" w:rsidP="0007649C">
      <w:pPr>
        <w:pStyle w:val="a3"/>
        <w:spacing w:beforeAutospacing="1" w:afterAutospacing="1"/>
        <w:ind w:firstLine="0"/>
      </w:pPr>
      <w:r>
        <w:rPr>
          <w:bCs/>
        </w:rPr>
        <w:t xml:space="preserve">  </w:t>
      </w:r>
      <w:r w:rsidR="003158AF" w:rsidRPr="0007649C">
        <w:rPr>
          <w:bCs/>
        </w:rPr>
        <w:t xml:space="preserve">Так, 12 641 рублей будет выплачиваться при совместном проживании. В случае проживания на разных территориях будут платить 6 321 рублей. </w:t>
      </w:r>
      <w:r w:rsidR="001E48CC" w:rsidRPr="0007649C">
        <w:rPr>
          <w:bCs/>
        </w:rPr>
        <w:t>«</w:t>
      </w:r>
      <w:r w:rsidR="003158AF" w:rsidRPr="0007649C">
        <w:rPr>
          <w:bCs/>
        </w:rPr>
        <w:t>Необходимый объем средств на реализацию закона о приемной семье</w:t>
      </w:r>
      <w:r w:rsidR="003158AF">
        <w:rPr>
          <w:b/>
          <w:bCs/>
        </w:rPr>
        <w:t xml:space="preserve"> для пожилого гражданина и инвалида</w:t>
      </w:r>
      <w:r w:rsidR="003158AF">
        <w:t xml:space="preserve"> учтен в бюджете автономного округа</w:t>
      </w:r>
      <w:r w:rsidR="001E48CC">
        <w:t>»</w:t>
      </w:r>
      <w:r w:rsidR="003158AF">
        <w:t>, – подчеркнул директор департамента социального развития Югры Антон Терехин.</w:t>
      </w:r>
    </w:p>
    <w:p w14:paraId="66FD9F08" w14:textId="77777777" w:rsidR="004834AF" w:rsidRDefault="003158AF">
      <w:pPr>
        <w:rPr>
          <w:color w:val="248AE8"/>
        </w:rPr>
      </w:pPr>
      <w:hyperlink r:id="rId72" w:history="1">
        <w:r>
          <w:rPr>
            <w:color w:val="248AE8"/>
          </w:rPr>
          <w:t>https://ugra.aif.ru/society/v-yugre-podnyali-oplatu-pomoshchnikam-pozhilyh-lyudey</w:t>
        </w:r>
      </w:hyperlink>
      <w:r>
        <w:rPr>
          <w:color w:val="248AE8"/>
        </w:rPr>
        <w:t> </w:t>
      </w:r>
    </w:p>
    <w:p w14:paraId="66FD9F09" w14:textId="77777777" w:rsidR="004834AF" w:rsidRDefault="004834AF">
      <w:pPr>
        <w:pStyle w:val="a4"/>
      </w:pPr>
    </w:p>
    <w:p w14:paraId="66FD9F0D" w14:textId="452F3475" w:rsidR="004834AF" w:rsidRDefault="003158AF">
      <w:pPr>
        <w:rPr>
          <w:color w:val="248AE8"/>
        </w:rPr>
      </w:pPr>
      <w:r>
        <w:rPr>
          <w:color w:val="248AE8"/>
        </w:rPr>
        <w:t> </w:t>
      </w:r>
    </w:p>
    <w:p w14:paraId="763DF3B9" w14:textId="77777777" w:rsidR="008636B2" w:rsidRDefault="008636B2">
      <w:pPr>
        <w:rPr>
          <w:color w:val="248AE8"/>
        </w:rPr>
      </w:pPr>
    </w:p>
    <w:p w14:paraId="63857808" w14:textId="77777777" w:rsidR="008636B2" w:rsidRDefault="008636B2">
      <w:pPr>
        <w:rPr>
          <w:color w:val="248AE8"/>
        </w:rPr>
      </w:pPr>
    </w:p>
    <w:p w14:paraId="3D2985A2" w14:textId="77777777" w:rsidR="008636B2" w:rsidRDefault="008636B2">
      <w:pPr>
        <w:rPr>
          <w:color w:val="248AE8"/>
        </w:rPr>
      </w:pPr>
    </w:p>
    <w:p w14:paraId="6184CC9A" w14:textId="77777777" w:rsidR="008636B2" w:rsidRDefault="008636B2">
      <w:pPr>
        <w:rPr>
          <w:color w:val="248AE8"/>
        </w:rPr>
      </w:pPr>
    </w:p>
    <w:p w14:paraId="1E291FF8" w14:textId="77777777" w:rsidR="008636B2" w:rsidRDefault="008636B2">
      <w:pPr>
        <w:rPr>
          <w:color w:val="248AE8"/>
        </w:rPr>
      </w:pPr>
    </w:p>
    <w:p w14:paraId="0DE41698" w14:textId="77777777" w:rsidR="008636B2" w:rsidRDefault="008636B2">
      <w:pPr>
        <w:rPr>
          <w:color w:val="248AE8"/>
        </w:rPr>
      </w:pPr>
    </w:p>
    <w:p w14:paraId="72B0885E" w14:textId="77777777" w:rsidR="008636B2" w:rsidRDefault="008636B2">
      <w:pPr>
        <w:rPr>
          <w:color w:val="248AE8"/>
        </w:rPr>
      </w:pPr>
    </w:p>
    <w:p w14:paraId="4EB193FA" w14:textId="77777777" w:rsidR="008636B2" w:rsidRDefault="008636B2">
      <w:pPr>
        <w:rPr>
          <w:color w:val="248AE8"/>
        </w:rPr>
      </w:pPr>
    </w:p>
    <w:p w14:paraId="07097FFF" w14:textId="77777777" w:rsidR="008636B2" w:rsidRDefault="008636B2">
      <w:pPr>
        <w:rPr>
          <w:color w:val="248AE8"/>
        </w:rPr>
      </w:pPr>
    </w:p>
    <w:p w14:paraId="57838C30" w14:textId="77777777" w:rsidR="008636B2" w:rsidRDefault="008636B2">
      <w:pPr>
        <w:rPr>
          <w:color w:val="248AE8"/>
        </w:rPr>
      </w:pPr>
    </w:p>
    <w:p w14:paraId="32E2E943" w14:textId="77777777" w:rsidR="008636B2" w:rsidRDefault="008636B2">
      <w:pPr>
        <w:rPr>
          <w:color w:val="248AE8"/>
        </w:rPr>
      </w:pPr>
    </w:p>
    <w:p w14:paraId="2559EA33" w14:textId="77777777" w:rsidR="008636B2" w:rsidRDefault="008636B2">
      <w:pPr>
        <w:rPr>
          <w:color w:val="248AE8"/>
        </w:rPr>
      </w:pPr>
    </w:p>
    <w:p w14:paraId="46E37019" w14:textId="77777777" w:rsidR="008636B2" w:rsidRDefault="008636B2">
      <w:pPr>
        <w:rPr>
          <w:color w:val="248AE8"/>
        </w:rPr>
      </w:pPr>
    </w:p>
    <w:p w14:paraId="08412076" w14:textId="77777777" w:rsidR="008636B2" w:rsidRDefault="008636B2">
      <w:pPr>
        <w:rPr>
          <w:color w:val="248AE8"/>
        </w:rPr>
      </w:pPr>
    </w:p>
    <w:p w14:paraId="6A5D1A03" w14:textId="77777777" w:rsidR="008636B2" w:rsidRDefault="008636B2">
      <w:pPr>
        <w:rPr>
          <w:color w:val="248AE8"/>
        </w:rPr>
      </w:pPr>
    </w:p>
    <w:p w14:paraId="13AE7C0B" w14:textId="77777777" w:rsidR="008636B2" w:rsidRDefault="008636B2">
      <w:pPr>
        <w:rPr>
          <w:color w:val="248AE8"/>
        </w:rPr>
      </w:pPr>
    </w:p>
    <w:p w14:paraId="58BDB426" w14:textId="77777777" w:rsidR="008636B2" w:rsidRDefault="008636B2">
      <w:pPr>
        <w:rPr>
          <w:color w:val="248AE8"/>
        </w:rPr>
      </w:pPr>
    </w:p>
    <w:p w14:paraId="37A826A2" w14:textId="77777777" w:rsidR="008636B2" w:rsidRDefault="008636B2">
      <w:pPr>
        <w:rPr>
          <w:color w:val="248AE8"/>
        </w:rPr>
      </w:pPr>
    </w:p>
    <w:p w14:paraId="297270B8" w14:textId="77777777" w:rsidR="008636B2" w:rsidRDefault="008636B2">
      <w:pPr>
        <w:rPr>
          <w:color w:val="248AE8"/>
        </w:rPr>
      </w:pPr>
    </w:p>
    <w:p w14:paraId="0B5211D6" w14:textId="77777777" w:rsidR="008636B2" w:rsidRDefault="008636B2">
      <w:pPr>
        <w:rPr>
          <w:color w:val="248AE8"/>
        </w:rPr>
      </w:pPr>
    </w:p>
    <w:p w14:paraId="4690972A" w14:textId="77777777" w:rsidR="008636B2" w:rsidRDefault="008636B2">
      <w:pPr>
        <w:rPr>
          <w:color w:val="248AE8"/>
        </w:rPr>
      </w:pPr>
    </w:p>
    <w:p w14:paraId="19C3A267" w14:textId="77777777" w:rsidR="008636B2" w:rsidRDefault="008636B2">
      <w:pPr>
        <w:rPr>
          <w:color w:val="248AE8"/>
        </w:rPr>
      </w:pPr>
    </w:p>
    <w:p w14:paraId="24033717" w14:textId="77777777" w:rsidR="008636B2" w:rsidRDefault="008636B2">
      <w:pPr>
        <w:rPr>
          <w:color w:val="248AE8"/>
        </w:rPr>
      </w:pPr>
    </w:p>
    <w:p w14:paraId="66FD9F0E" w14:textId="77777777" w:rsidR="004834AF" w:rsidRDefault="004834AF">
      <w:pPr>
        <w:pStyle w:val="a4"/>
      </w:pPr>
    </w:p>
    <w:p w14:paraId="66FD9F15" w14:textId="02D7D85C" w:rsidR="004834AF" w:rsidRDefault="004834AF">
      <w:pPr>
        <w:rPr>
          <w:sz w:val="0"/>
        </w:rPr>
      </w:pPr>
    </w:p>
    <w:p w14:paraId="66FD9F16" w14:textId="77777777" w:rsidR="004834AF" w:rsidRDefault="003158AF">
      <w:pPr>
        <w:pStyle w:val="1"/>
        <w:shd w:val="clear" w:color="auto" w:fill="CCCCCC"/>
      </w:pPr>
      <w:bookmarkStart w:id="195" w:name="re_-1804920594"/>
      <w:r>
        <w:lastRenderedPageBreak/>
        <w:t>Новости сайта ВОИ</w:t>
      </w:r>
      <w:bookmarkEnd w:id="195"/>
    </w:p>
    <w:p w14:paraId="66FD9F17" w14:textId="77777777" w:rsidR="004834AF" w:rsidRDefault="003158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96" w:name="re_-1804920593"/>
    <w:bookmarkStart w:id="197" w:name="re_a18427f3-67ca-4e35-98a3-bb91596253a0"/>
    <w:p w14:paraId="66FD9F18" w14:textId="4BCAC956" w:rsidR="004834AF" w:rsidRDefault="003158AF">
      <w:pPr>
        <w:pStyle w:val="2"/>
      </w:pPr>
      <w:r>
        <w:fldChar w:fldCharType="begin"/>
      </w:r>
      <w:r>
        <w:instrText>HYPERLINK "https://www.voi.ru/news/all_news/novosti_voi/blagodarnost_i_teplye_slova__v_altajskom_krae_podveli_itogi_proekta_veshi_pomogaut.html"</w:instrText>
      </w:r>
      <w:r>
        <w:fldChar w:fldCharType="separate"/>
      </w:r>
      <w:r>
        <w:t xml:space="preserve">Благодарность и теплые слова: в Алтайском крае подвели итоги проекта </w:t>
      </w:r>
      <w:r w:rsidR="001E48CC">
        <w:t>«</w:t>
      </w:r>
      <w:r>
        <w:t>Вещи помогают</w:t>
      </w:r>
      <w:r w:rsidR="001E48CC">
        <w:t>»</w:t>
      </w:r>
      <w:r>
        <w:fldChar w:fldCharType="end"/>
      </w:r>
      <w:bookmarkEnd w:id="196"/>
      <w:bookmarkEnd w:id="197"/>
    </w:p>
    <w:p w14:paraId="66FD9F19" w14:textId="702DD860" w:rsidR="004834AF" w:rsidRDefault="003158AF">
      <w:pPr>
        <w:pStyle w:val="a3"/>
        <w:spacing w:beforeAutospacing="1" w:afterAutospacing="1"/>
      </w:pPr>
      <w:r>
        <w:t xml:space="preserve">Подошел к завершению проект </w:t>
      </w:r>
      <w:r w:rsidR="001E48CC">
        <w:t>«</w:t>
      </w:r>
      <w:r>
        <w:t xml:space="preserve">Пункт помощи </w:t>
      </w:r>
      <w:r w:rsidR="001E48CC">
        <w:t>«</w:t>
      </w:r>
      <w:r>
        <w:t>Вещи помогают</w:t>
      </w:r>
      <w:r w:rsidR="001E48CC">
        <w:t>»</w:t>
      </w:r>
      <w:r>
        <w:t>, реализованный Немецкой национальной районной организацией Алтайской краевой организации ВОИ при поддержке Фонда президентских грантов. Благодаря проекту более 180 сельских жителей Немецкого национального района (Алтайский край), ...</w:t>
      </w:r>
    </w:p>
    <w:p w14:paraId="66FD9F1A" w14:textId="77777777" w:rsidR="004834AF" w:rsidRDefault="003158AF">
      <w:pPr>
        <w:rPr>
          <w:color w:val="248AE8"/>
        </w:rPr>
      </w:pPr>
      <w:hyperlink r:id="rId73" w:history="1">
        <w:r>
          <w:rPr>
            <w:color w:val="248AE8"/>
          </w:rPr>
          <w:t>https://www.voi.ru/news/all_news/novosti_voi/blagodarnost_i_teplye_slova__v_altajskom_krae_podveli_itogi_proekta_veshi_pomogaut.html</w:t>
        </w:r>
      </w:hyperlink>
      <w:r>
        <w:rPr>
          <w:color w:val="248AE8"/>
        </w:rPr>
        <w:t> </w:t>
      </w:r>
    </w:p>
    <w:p w14:paraId="66FD9F1B" w14:textId="77777777" w:rsidR="004834AF" w:rsidRDefault="004834AF">
      <w:pPr>
        <w:pStyle w:val="a4"/>
      </w:pPr>
    </w:p>
    <w:p w14:paraId="66FD9F96" w14:textId="5FDFBEE9" w:rsidR="004834AF" w:rsidRPr="0071416E" w:rsidRDefault="004834AF">
      <w:pPr>
        <w:rPr>
          <w:sz w:val="0"/>
        </w:rPr>
      </w:pPr>
    </w:p>
    <w:sectPr w:rsidR="004834AF" w:rsidRPr="0071416E" w:rsidSect="00E76C50">
      <w:headerReference w:type="default" r:id="rId74"/>
      <w:footerReference w:type="default" r:id="rId75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F0497" w14:textId="77777777" w:rsidR="00266E59" w:rsidRDefault="00266E59">
      <w:r>
        <w:separator/>
      </w:r>
    </w:p>
  </w:endnote>
  <w:endnote w:type="continuationSeparator" w:id="0">
    <w:p w14:paraId="2AFF6A82" w14:textId="77777777" w:rsidR="00266E59" w:rsidRDefault="0026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4834AF" w14:paraId="66FD9FA4" w14:textId="77777777">
      <w:tc>
        <w:tcPr>
          <w:tcW w:w="0" w:type="auto"/>
          <w:vAlign w:val="center"/>
        </w:tcPr>
        <w:p w14:paraId="66FD9FA3" w14:textId="027C6FA3" w:rsidR="004834AF" w:rsidRDefault="003158AF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0B0FD4">
            <w:rPr>
              <w:noProof/>
              <w:color w:val="808080"/>
              <w:sz w:val="28"/>
            </w:rPr>
            <w:t>6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66FD9FA5" w14:textId="77777777" w:rsidR="004834AF" w:rsidRDefault="004834AF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A2588" w14:textId="77777777" w:rsidR="00266E59" w:rsidRDefault="00266E59">
      <w:r>
        <w:separator/>
      </w:r>
    </w:p>
  </w:footnote>
  <w:footnote w:type="continuationSeparator" w:id="0">
    <w:p w14:paraId="14A9EF30" w14:textId="77777777" w:rsidR="00266E59" w:rsidRDefault="0026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4834AF" w14:paraId="66FD9FA1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4834AF" w14:paraId="66FD9F9F" w14:textId="77777777">
            <w:tc>
              <w:tcPr>
                <w:tcW w:w="0" w:type="auto"/>
                <w:vAlign w:val="center"/>
              </w:tcPr>
              <w:p w14:paraId="66FD9F9E" w14:textId="361C075C" w:rsidR="004834AF" w:rsidRDefault="004834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</w:p>
            </w:tc>
          </w:tr>
        </w:tbl>
        <w:p w14:paraId="66FD9FA0" w14:textId="77777777" w:rsidR="004834AF" w:rsidRDefault="004834AF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66FD9FA2" w14:textId="77777777" w:rsidR="004834AF" w:rsidRDefault="004834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7337"/>
    <w:rsid w:val="00027FF3"/>
    <w:rsid w:val="00056E94"/>
    <w:rsid w:val="0006063B"/>
    <w:rsid w:val="00065076"/>
    <w:rsid w:val="00071E7A"/>
    <w:rsid w:val="0007649C"/>
    <w:rsid w:val="00086558"/>
    <w:rsid w:val="000B0FD4"/>
    <w:rsid w:val="000B3040"/>
    <w:rsid w:val="000B691F"/>
    <w:rsid w:val="000C7E98"/>
    <w:rsid w:val="000D2B24"/>
    <w:rsid w:val="00144DD7"/>
    <w:rsid w:val="001E48CC"/>
    <w:rsid w:val="002114AD"/>
    <w:rsid w:val="00216F3E"/>
    <w:rsid w:val="00250C0B"/>
    <w:rsid w:val="00266E59"/>
    <w:rsid w:val="002969D3"/>
    <w:rsid w:val="002B0B54"/>
    <w:rsid w:val="003158AF"/>
    <w:rsid w:val="00323137"/>
    <w:rsid w:val="00352D2A"/>
    <w:rsid w:val="00384119"/>
    <w:rsid w:val="0039750E"/>
    <w:rsid w:val="003F1526"/>
    <w:rsid w:val="003F5810"/>
    <w:rsid w:val="00410463"/>
    <w:rsid w:val="004834AF"/>
    <w:rsid w:val="004A2ABF"/>
    <w:rsid w:val="0051596E"/>
    <w:rsid w:val="00587DD9"/>
    <w:rsid w:val="006517CA"/>
    <w:rsid w:val="00671CF6"/>
    <w:rsid w:val="00693D01"/>
    <w:rsid w:val="006B1570"/>
    <w:rsid w:val="006E0FD9"/>
    <w:rsid w:val="0071416E"/>
    <w:rsid w:val="007245B3"/>
    <w:rsid w:val="00734081"/>
    <w:rsid w:val="00745F7F"/>
    <w:rsid w:val="007933F8"/>
    <w:rsid w:val="007A40F4"/>
    <w:rsid w:val="007E3A4B"/>
    <w:rsid w:val="007E6E5A"/>
    <w:rsid w:val="007F56B9"/>
    <w:rsid w:val="008022F5"/>
    <w:rsid w:val="00811444"/>
    <w:rsid w:val="008636B2"/>
    <w:rsid w:val="0088082D"/>
    <w:rsid w:val="0088616A"/>
    <w:rsid w:val="008F25F2"/>
    <w:rsid w:val="00931658"/>
    <w:rsid w:val="009343BE"/>
    <w:rsid w:val="00A415C1"/>
    <w:rsid w:val="00A47C9F"/>
    <w:rsid w:val="00A77B3E"/>
    <w:rsid w:val="00A92949"/>
    <w:rsid w:val="00AC61C2"/>
    <w:rsid w:val="00AC6FB1"/>
    <w:rsid w:val="00B32F94"/>
    <w:rsid w:val="00B43214"/>
    <w:rsid w:val="00B66276"/>
    <w:rsid w:val="00B72507"/>
    <w:rsid w:val="00BB3EDE"/>
    <w:rsid w:val="00BB4264"/>
    <w:rsid w:val="00BC182C"/>
    <w:rsid w:val="00C5608E"/>
    <w:rsid w:val="00CA2A55"/>
    <w:rsid w:val="00CB75EE"/>
    <w:rsid w:val="00CD2523"/>
    <w:rsid w:val="00D014F4"/>
    <w:rsid w:val="00D22C56"/>
    <w:rsid w:val="00D25C7C"/>
    <w:rsid w:val="00DC34F4"/>
    <w:rsid w:val="00E45BE7"/>
    <w:rsid w:val="00E76C50"/>
    <w:rsid w:val="00EC3D9F"/>
    <w:rsid w:val="00EE5BA9"/>
    <w:rsid w:val="00EE6565"/>
    <w:rsid w:val="00F05F9C"/>
    <w:rsid w:val="00FB71E8"/>
    <w:rsid w:val="00FD0031"/>
    <w:rsid w:val="00FE48B2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D9BA1"/>
  <w15:docId w15:val="{E31A0E5B-CCF6-EC44-8267-514D750C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rsid w:val="004104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10463"/>
    <w:rPr>
      <w:sz w:val="24"/>
      <w:szCs w:val="24"/>
    </w:rPr>
  </w:style>
  <w:style w:type="paragraph" w:styleId="a7">
    <w:name w:val="footer"/>
    <w:basedOn w:val="a"/>
    <w:link w:val="a8"/>
    <w:rsid w:val="004104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10463"/>
    <w:rPr>
      <w:sz w:val="24"/>
      <w:szCs w:val="24"/>
    </w:rPr>
  </w:style>
  <w:style w:type="character" w:styleId="a9">
    <w:name w:val="Hyperlink"/>
    <w:basedOn w:val="a0"/>
    <w:rsid w:val="00EE656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E6565"/>
    <w:rPr>
      <w:color w:val="605E5C"/>
      <w:shd w:val="clear" w:color="auto" w:fill="E1DFDD"/>
    </w:rPr>
  </w:style>
  <w:style w:type="character" w:styleId="aa">
    <w:name w:val="FollowedHyperlink"/>
    <w:basedOn w:val="a0"/>
    <w:rsid w:val="00EE6565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863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bctv-ufa.ru/video/rakurs/rbk-rakurs-kvota-na-trudoustroystvo.html" TargetMode="External"/><Relationship Id="rId18" Type="http://schemas.openxmlformats.org/officeDocument/2006/relationships/hyperlink" Target="https://www.marpravda.ru/news/vsja-respyblika/dlya-uchastnikov-svo-s-invalidnostyu-iz-mariy-el-organizuyut-turisticheskie-poezdki/" TargetMode="External"/><Relationship Id="rId26" Type="http://schemas.openxmlformats.org/officeDocument/2006/relationships/hyperlink" Target="https://kn51.ru/2025/01/28/v-monchegorske-otkryli-tanczevalnoe-prostranstvo/" TargetMode="External"/><Relationship Id="rId39" Type="http://schemas.openxmlformats.org/officeDocument/2006/relationships/hyperlink" Target="https://panoramarb.ru/news/novosti/2025-01-24/radiy-habirov-provyol-zasedanie-koordinatsionnogo-soveta-po-delam-invalidov-4095350" TargetMode="External"/><Relationship Id="rId21" Type="http://schemas.openxmlformats.org/officeDocument/2006/relationships/hyperlink" Target="https://sib-worker.ru/articles/zdorove/2025-01-24/sibayskiy-proekt-impuls-zhizni-pobeditel-konkursa-fonda-prezidentskih-grant-4095851" TargetMode="External"/><Relationship Id="rId34" Type="http://schemas.openxmlformats.org/officeDocument/2006/relationships/hyperlink" Target="https://lnr-news.ru/society/2025/01/29/496050.html" TargetMode="External"/><Relationship Id="rId42" Type="http://schemas.openxmlformats.org/officeDocument/2006/relationships/hyperlink" Target="https://belizvest.ru/news/novosti/2025-01-25/hochu-stat-detskim-endokrinologom-4096754" TargetMode="External"/><Relationship Id="rId47" Type="http://schemas.openxmlformats.org/officeDocument/2006/relationships/hyperlink" Target="https://hron.ru/news/read/77941" TargetMode="External"/><Relationship Id="rId50" Type="http://schemas.openxmlformats.org/officeDocument/2006/relationships/hyperlink" Target="https://selvest.ru/2025/01/30/bolee-sta-pensionerov-i-invalidov-v-oktyabrskom-rajone-poluchajut-dolgovremennyj-uhod/" TargetMode="External"/><Relationship Id="rId55" Type="http://schemas.openxmlformats.org/officeDocument/2006/relationships/hyperlink" Target="https://dailymoscow.ru/news/uchastnika-pervogo-potoka-vremeni-geroev-tihonova-naznachili-zampolpreda-v-pfo" TargetMode="External"/><Relationship Id="rId63" Type="http://schemas.openxmlformats.org/officeDocument/2006/relationships/hyperlink" Target="https://ria.ru/20250127/pobeda-1995717411.html" TargetMode="External"/><Relationship Id="rId68" Type="http://schemas.openxmlformats.org/officeDocument/2006/relationships/hyperlink" Target="https://www.orenburg.kp.ru/online/news/6206616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vk.com/video-122451079_456244125" TargetMode="External"/><Relationship Id="rId71" Type="http://schemas.openxmlformats.org/officeDocument/2006/relationships/hyperlink" Target="https://aif.ru/society/v-rossii-predlozhili-ogranichit-primenenie-arestov-k-beremennym-zhenshchin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h.aif.ru/society/v-arhangelske-skonchalas-ditya-voyny-valentina-lisina" TargetMode="External"/><Relationship Id="rId29" Type="http://schemas.openxmlformats.org/officeDocument/2006/relationships/hyperlink" Target="https://berdmedia.ru/news/201970.html" TargetMode="External"/><Relationship Id="rId11" Type="http://schemas.openxmlformats.org/officeDocument/2006/relationships/hyperlink" Target="https://perm.mk.ru/culture/2025/01/30/prikamcev-priglashayut-na-vyezdnye-koncerty-zelenoy-karety.html" TargetMode="External"/><Relationship Id="rId24" Type="http://schemas.openxmlformats.org/officeDocument/2006/relationships/hyperlink" Target="https://19rusinfo.ru/obshchestvo/87471-v-sorske-obsudili-adaptatsiyu-zhilya-dlya-lyudej-s-invalidnostyu" TargetMode="External"/><Relationship Id="rId32" Type="http://schemas.openxmlformats.org/officeDocument/2006/relationships/hyperlink" Target="https://muromtv.ru/archives/156864/obuchenie-sluzheniem-o-realizacii-novyh-kulturno-socialnyh-proektov/" TargetMode="External"/><Relationship Id="rId37" Type="http://schemas.openxmlformats.org/officeDocument/2006/relationships/hyperlink" Target="https://i38.ru/sport-obichnie/v-irkutskoy-oblasti-s-invalidami-zanimaiutsya-42-spetsialista-po-adaptivnomu-sportu" TargetMode="External"/><Relationship Id="rId40" Type="http://schemas.openxmlformats.org/officeDocument/2006/relationships/hyperlink" Target="https://kor24.ru/news/20250129/uchastniki-proekta-kryshechki-na-blago-pomogut-koryazhemskoj-seme" TargetMode="External"/><Relationship Id="rId45" Type="http://schemas.openxmlformats.org/officeDocument/2006/relationships/hyperlink" Target="https://dv1930.ru/75letpobedi/ninel-ivanovna-zelyanina-my-vyzhili-chtoby-pomnit/" TargetMode="External"/><Relationship Id="rId53" Type="http://schemas.openxmlformats.org/officeDocument/2006/relationships/hyperlink" Target="https://mestnievesti.ru/news/2025/deputat-soveta-deputatov-vstretilsya-s-predstavitelyami-obshhestvennyh-organizaczij-i-inicziativnymi-zhitelyami-okruga" TargetMode="External"/><Relationship Id="rId58" Type="http://schemas.openxmlformats.org/officeDocument/2006/relationships/hyperlink" Target="https://www.pnp.ru/social/pravitelstvo-dopolnitelno-proindeksirovalo-pensii-i-posobiya.html" TargetMode="External"/><Relationship Id="rId66" Type="http://schemas.openxmlformats.org/officeDocument/2006/relationships/hyperlink" Target="https://rg.ru/2025/01/29/reg-ufo/dvum-volgogradskim-veteranam-boevyh-dejstvij-vruchili-avtomobili.html" TargetMode="External"/><Relationship Id="rId7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krsk.aif.ru/society/srazila-norkovoy-shuboy-sibiryaka-ne-skryvaet-invalidnosti-i-pomogaet-drugim" TargetMode="External"/><Relationship Id="rId23" Type="http://schemas.openxmlformats.org/officeDocument/2006/relationships/hyperlink" Target="https://xn--80aapampemcchfmo7a3c9ehj.xn--p1ai/news/sem-proektov-ivanovskoy-oblasti-pobedili-v-konkurse-prezidentskikh-grantov/" TargetMode="External"/><Relationship Id="rId28" Type="http://schemas.openxmlformats.org/officeDocument/2006/relationships/hyperlink" Target="https://gazeta-schekino.ru/n788884.html" TargetMode="External"/><Relationship Id="rId36" Type="http://schemas.openxmlformats.org/officeDocument/2006/relationships/hyperlink" Target="https://www.cheboksary.ru/chuv/141205_oleg_nikolaev_vruchil_tretju_jubilejnuju_medal_blokadnitse_galine_lukjanovoj.htm" TargetMode="External"/><Relationship Id="rId49" Type="http://schemas.openxmlformats.org/officeDocument/2006/relationships/hyperlink" Target="https://np-vesti.ru/2025/01/31/46661/izbrany-zamestiteli-predsedatelya-nablyudatelnogo-soveta-obshhestva-znanie-v-chelyabinskoj-oblasti/" TargetMode="External"/><Relationship Id="rId57" Type="http://schemas.openxmlformats.org/officeDocument/2006/relationships/hyperlink" Target="https://news.tpprf.ru/ru/news/6466868/" TargetMode="External"/><Relationship Id="rId61" Type="http://schemas.openxmlformats.org/officeDocument/2006/relationships/hyperlink" Target="https://tass.ru/obschestvo/22970879" TargetMode="External"/><Relationship Id="rId10" Type="http://schemas.openxmlformats.org/officeDocument/2006/relationships/hyperlink" Target="https://sibpanorama.ru/?module=articles&amp;action=view&amp;id=7611" TargetMode="External"/><Relationship Id="rId19" Type="http://schemas.openxmlformats.org/officeDocument/2006/relationships/hyperlink" Target="https://www.stapravda.ru/20250130/festival_ya_lyublyu_tebya_zhizn_proshel_v_apanasenkovskom_okruge_227269.html" TargetMode="External"/><Relationship Id="rId31" Type="http://schemas.openxmlformats.org/officeDocument/2006/relationships/hyperlink" Target="https://selvest.ru/2025/01/27/obshhestvo-invalidov-iz-oktyabrskogo-rajona-pobedilo-v-konkurse-fonda-prezidentskih-grantov/" TargetMode="External"/><Relationship Id="rId44" Type="http://schemas.openxmlformats.org/officeDocument/2006/relationships/hyperlink" Target="https://www.grani21.ru/pub/o-cene-pomnim-vsegda" TargetMode="External"/><Relationship Id="rId52" Type="http://schemas.openxmlformats.org/officeDocument/2006/relationships/hyperlink" Target="https://sarvesti.ru/2025/01/24/saratovskaia-oblastnaia-dyma-i-obshestvennyi-sovet-koordiniryut-sovmestnyu-raboty/" TargetMode="External"/><Relationship Id="rId60" Type="http://schemas.openxmlformats.org/officeDocument/2006/relationships/hyperlink" Target="https://tass.ru/obschestvo/23004975" TargetMode="External"/><Relationship Id="rId65" Type="http://schemas.openxmlformats.org/officeDocument/2006/relationships/hyperlink" Target="https://iz.ru/1831159/elena-topoleva-soldunova/obshchestva-bez-kommertcii" TargetMode="External"/><Relationship Id="rId73" Type="http://schemas.openxmlformats.org/officeDocument/2006/relationships/hyperlink" Target="https://www.voi.ru/news/all_news/novosti_voi/blagodarnost_i_teplye_slova__v_altajskom_krae_podveli_itogi_proekta_veshi_pomogaut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esti-kalmykia.ru/news/v-kalmykii-tri-obshchestvennye-organizacii-poluchili-po-itogam-konkursa-fonda-prezidentskih-grantov-finansovuyu-podderzhku-v-razmere-bolee-7-mln-rublej-na-realizaciyu-socialnyh-proektov-v-etom-godu" TargetMode="External"/><Relationship Id="rId14" Type="http://schemas.openxmlformats.org/officeDocument/2006/relationships/hyperlink" Target="https://riavrn.ru/districts/petropavlovsky/petropavlovskaya-nko-vyigrala-grant-na-provedenie-inklyuzivnyh-meropriyatij/" TargetMode="External"/><Relationship Id="rId22" Type="http://schemas.openxmlformats.org/officeDocument/2006/relationships/hyperlink" Target="https://t-l.ru/375190.html" TargetMode="External"/><Relationship Id="rId27" Type="http://schemas.openxmlformats.org/officeDocument/2006/relationships/hyperlink" Target="https://www.inva.news/articles/rehabilitation/v_syktyvkare_proveli_rabochuyu_vstrechu_po_voprosam_dostupnosti_obektov_obshchepita_dlya_lyudey_s_ov/" TargetMode="External"/><Relationship Id="rId30" Type="http://schemas.openxmlformats.org/officeDocument/2006/relationships/hyperlink" Target="https://vybnews.ru/2025/01/24/v-viborgskom-raione-sostoyalsya-yarkii-kontsert-dlya-uchastnikov-vserossiiskogo-obshchestva-invalidov" TargetMode="External"/><Relationship Id="rId35" Type="http://schemas.openxmlformats.org/officeDocument/2006/relationships/hyperlink" Target="https://mestnievesti.ru/news/2025/deputat-soveta-deputatov-vstretilas-s-aktivom-naro-fominskoj-rajonnoj-organizaczii-vserossijskogo-obshhestva-invalidov" TargetMode="External"/><Relationship Id="rId43" Type="http://schemas.openxmlformats.org/officeDocument/2006/relationships/hyperlink" Target="http://www.nepsite.ru/news/society/ot_ogranicheniy_k_vozmozhnostyam/" TargetMode="External"/><Relationship Id="rId48" Type="http://schemas.openxmlformats.org/officeDocument/2006/relationships/hyperlink" Target="https://stepnaya-now.ru/2025/01/24/v-zimovnikovskom-kraevedcheskom-muzee-proshla-igra-viktorina-pesni-v-soldatskoj-shineli/" TargetMode="External"/><Relationship Id="rId56" Type="http://schemas.openxmlformats.org/officeDocument/2006/relationships/hyperlink" Target="https://t.me/er_mosobl/31648" TargetMode="External"/><Relationship Id="rId64" Type="http://schemas.openxmlformats.org/officeDocument/2006/relationships/hyperlink" Target="https://vestiprim.ru/news/ptrnews/159716-shtrafy-i-novye-mery-socpodderzhki-itogi-janvarskoj-sessii-primorskogo-parlamenta.html" TargetMode="External"/><Relationship Id="rId69" Type="http://schemas.openxmlformats.org/officeDocument/2006/relationships/hyperlink" Target="https://www.kp.ru/daily/27656.5/5041060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bgtrk.ru/news/society/258792/" TargetMode="External"/><Relationship Id="rId51" Type="http://schemas.openxmlformats.org/officeDocument/2006/relationships/hyperlink" Target="https://pro-volhov.ru/volkhov/&#1074;-&#1074;&#1086;&#1083;&#1093;&#1086;&#1074;&#1077;-&#1086;&#1090;&#1084;&#1077;&#1090;&#1080;&#1083;&#1080;-81-&#1102;-&#1075;&#1086;&#1076;&#1086;&#1074;&#1097;&#1080;&#1085;&#1091;-&#1087;&#1086;&#1083;&#1085;&#1086;&#1075;/" TargetMode="External"/><Relationship Id="rId72" Type="http://schemas.openxmlformats.org/officeDocument/2006/relationships/hyperlink" Target="https://ugra.aif.ru/society/v-yugre-podnyali-oplatu-pomoshchnikam-pozhilyh-lyude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mk-kalm.ru/social/2025/01/24/v-biblioteke-kalmykii-sozdali-igrovoy-klub-dlya-nezryachikh-chitateley.html" TargetMode="External"/><Relationship Id="rId17" Type="http://schemas.openxmlformats.org/officeDocument/2006/relationships/hyperlink" Target="https://baikal.mk.ru/social/2025/01/27/adaptivnyy-sport-aktivno-razvivaetsya-v-27-municipalitetakh-priangarya.html" TargetMode="External"/><Relationship Id="rId25" Type="http://schemas.openxmlformats.org/officeDocument/2006/relationships/hyperlink" Target="https://up74.ru/articles/news/161604/" TargetMode="External"/><Relationship Id="rId33" Type="http://schemas.openxmlformats.org/officeDocument/2006/relationships/hyperlink" Target="https://nko.alregn.ru/news/govorim-na-altae-o-kulture-yakutii-onlayn-vstrecha-s-ocherednym-gostem-proydet-v-ramkakh-proekta-zhi/" TargetMode="External"/><Relationship Id="rId38" Type="http://schemas.openxmlformats.org/officeDocument/2006/relationships/hyperlink" Target="https://shakhty-media.ru/proektu-kladez-mudrosti-v-shahtah-ispolnilos-chetyre-goda/" TargetMode="External"/><Relationship Id="rId46" Type="http://schemas.openxmlformats.org/officeDocument/2006/relationships/hyperlink" Target="https://hron.ru/news/read/77964" TargetMode="External"/><Relationship Id="rId59" Type="http://schemas.openxmlformats.org/officeDocument/2006/relationships/hyperlink" Target="https://www.pnp.ru/social/v-rossii-rasshirili-perechen-lechebnykh-produktov-dlya-detey-invalidov.html" TargetMode="External"/><Relationship Id="rId67" Type="http://schemas.openxmlformats.org/officeDocument/2006/relationships/hyperlink" Target="https://rg.ru/2025/01/28/reg-dnr/gosduma-odobrila-proekt-o-dvuh-pensiiah-dlia-invalidov-donbassa.html" TargetMode="External"/><Relationship Id="rId20" Type="http://schemas.openxmlformats.org/officeDocument/2006/relationships/hyperlink" Target="https://bv02.info/news/v-obshchestvennykh-organizatsiyakh/2025-01-29/tolko-vperyod-i-vmeste-4100791" TargetMode="External"/><Relationship Id="rId41" Type="http://schemas.openxmlformats.org/officeDocument/2006/relationships/hyperlink" Target="https://lnr-news.ru/society/2025/01/28/495845.html" TargetMode="External"/><Relationship Id="rId54" Type="http://schemas.openxmlformats.org/officeDocument/2006/relationships/hyperlink" Target="https://mosobl.er.ru/activity/news/edinaya-rossiya-provedet-nedelyu-priemov-grazhdan-po-voprosam-socialnoj-podderzhki-s-5-po-9-fevralya" TargetMode="External"/><Relationship Id="rId62" Type="http://schemas.openxmlformats.org/officeDocument/2006/relationships/hyperlink" Target="https://ria.ru/20250129/degtyarev-1996056115.html" TargetMode="External"/><Relationship Id="rId70" Type="http://schemas.openxmlformats.org/officeDocument/2006/relationships/hyperlink" Target="https://www.spb.kp.ru/online/news/6206314/" TargetMode="External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27</Pages>
  <Words>10660</Words>
  <Characters>60762</Characters>
  <Application>Microsoft Office Word</Application>
  <DocSecurity>0</DocSecurity>
  <Lines>506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Фуфаева Светлана</dc:creator>
  <cp:lastModifiedBy>admin@voi.ru</cp:lastModifiedBy>
  <cp:revision>2</cp:revision>
  <dcterms:created xsi:type="dcterms:W3CDTF">2025-01-31T14:25:00Z</dcterms:created>
  <dcterms:modified xsi:type="dcterms:W3CDTF">2025-01-31T14:25:00Z</dcterms:modified>
</cp:coreProperties>
</file>