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E05CB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2713D39D" wp14:editId="3EA9F1C5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CB" w:rsidRDefault="003E05CB" w:rsidP="003E05CB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:rsidR="00F917DD" w:rsidRDefault="00E24EC4">
      <w:pPr>
        <w:spacing w:before="150" w:after="150"/>
        <w:jc w:val="center"/>
      </w:pPr>
      <w:r>
        <w:rPr>
          <w:noProof/>
        </w:rPr>
        <w:pict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:rsidR="00F917DD" w:rsidRDefault="00F917DD">
      <w:pPr>
        <w:spacing w:before="150" w:after="150"/>
        <w:jc w:val="center"/>
      </w:pPr>
    </w:p>
    <w:p w:rsidR="00F917DD" w:rsidRDefault="00E24EC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22.05.2025 - 29.05.2025</w:t>
      </w: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>
      <w:pPr>
        <w:jc w:val="center"/>
        <w:rPr>
          <w:color w:val="000000"/>
          <w:sz w:val="32"/>
        </w:rPr>
      </w:pPr>
    </w:p>
    <w:p w:rsidR="003E05CB" w:rsidRDefault="003E05CB" w:rsidP="003E05CB">
      <w:pPr>
        <w:rPr>
          <w:color w:val="000000"/>
          <w:sz w:val="28"/>
          <w:szCs w:val="22"/>
        </w:rPr>
      </w:pPr>
    </w:p>
    <w:p w:rsidR="003E05CB" w:rsidRPr="003E05CB" w:rsidRDefault="003E05CB" w:rsidP="003E05CB">
      <w:pPr>
        <w:rPr>
          <w:color w:val="000000"/>
          <w:sz w:val="28"/>
          <w:szCs w:val="22"/>
        </w:rPr>
      </w:pPr>
    </w:p>
    <w:p w:rsidR="003E05CB" w:rsidRPr="003E05CB" w:rsidRDefault="003E05CB" w:rsidP="003E05CB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:rsidR="003E05CB" w:rsidRPr="003E05CB" w:rsidRDefault="003E05CB" w:rsidP="003E05CB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г. Москва</w:t>
      </w:r>
    </w:p>
    <w:p w:rsidR="00F917DD" w:rsidRDefault="00E24EC4" w:rsidP="003E05C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779428828"/>
    <w:p w:rsidR="00F917DD" w:rsidRPr="003E05CB" w:rsidRDefault="00E24EC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3E05CB">
        <w:rPr>
          <w:b/>
          <w:color w:val="248AE8"/>
          <w:sz w:val="28"/>
          <w:szCs w:val="28"/>
        </w:rPr>
        <w:fldChar w:fldCharType="begin"/>
      </w:r>
      <w:r w:rsidRPr="003E05CB">
        <w:rPr>
          <w:b/>
          <w:color w:val="248AE8"/>
          <w:sz w:val="28"/>
          <w:szCs w:val="28"/>
        </w:rPr>
        <w:instrText>REF re_-1779428828 \h</w:instrText>
      </w:r>
      <w:r w:rsidR="003E05CB" w:rsidRPr="003E05CB">
        <w:rPr>
          <w:b/>
          <w:color w:val="248AE8"/>
          <w:sz w:val="28"/>
          <w:szCs w:val="28"/>
        </w:rPr>
        <w:instrText xml:space="preserve"> \* MERGEFORMAT </w:instrText>
      </w:r>
      <w:r w:rsidRPr="003E05CB">
        <w:rPr>
          <w:b/>
          <w:color w:val="248AE8"/>
          <w:sz w:val="28"/>
          <w:szCs w:val="28"/>
        </w:rPr>
      </w:r>
      <w:r w:rsidRPr="003E05CB">
        <w:rPr>
          <w:b/>
          <w:color w:val="248AE8"/>
          <w:sz w:val="28"/>
          <w:szCs w:val="28"/>
        </w:rPr>
        <w:fldChar w:fldCharType="separate"/>
      </w:r>
      <w:r w:rsidR="00E47E5E" w:rsidRPr="00E47E5E">
        <w:rPr>
          <w:b/>
          <w:color w:val="000000"/>
          <w:sz w:val="28"/>
          <w:szCs w:val="28"/>
        </w:rPr>
        <w:t>Всероссийское общество инвалидов</w:t>
      </w:r>
      <w:r w:rsidRPr="003E05CB">
        <w:rPr>
          <w:b/>
          <w:color w:val="248AE8"/>
          <w:sz w:val="28"/>
          <w:szCs w:val="28"/>
        </w:rPr>
        <w:fldChar w:fldCharType="end"/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re_-1779428828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7</w:t>
      </w:r>
      <w:r w:rsidRPr="003E05CB">
        <w:rPr>
          <w:color w:val="248AE8"/>
          <w:sz w:val="28"/>
          <w:szCs w:val="28"/>
        </w:rPr>
        <w:fldChar w:fldCharType="end"/>
      </w:r>
      <w:bookmarkEnd w:id="1"/>
    </w:p>
    <w:p w:rsidR="003E05CB" w:rsidRPr="003E05CB" w:rsidRDefault="003E05CB" w:rsidP="003E05CB">
      <w:pPr>
        <w:rPr>
          <w:sz w:val="28"/>
          <w:szCs w:val="28"/>
        </w:rPr>
      </w:pPr>
      <w:bookmarkStart w:id="2" w:name="re_toc_-1779428827"/>
      <w:r w:rsidRPr="003E05CB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9</w:t>
      </w:r>
      <w:r w:rsidRPr="003E05CB">
        <w:rPr>
          <w:color w:val="808080"/>
          <w:sz w:val="28"/>
          <w:szCs w:val="28"/>
        </w:rPr>
        <w:t>.05.2025</w:t>
      </w:r>
      <w:r w:rsidRPr="003E05CB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ОТР</w:t>
      </w:r>
      <w:r w:rsidRPr="003E05CB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otr</w:t>
      </w:r>
      <w:proofErr w:type="spellEnd"/>
      <w:r w:rsidRPr="003E05CB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  <w:lang w:val="en-US"/>
        </w:rPr>
        <w:t>online</w:t>
      </w:r>
      <w:r w:rsidRPr="003E05CB">
        <w:rPr>
          <w:color w:val="808080"/>
          <w:sz w:val="28"/>
          <w:szCs w:val="28"/>
        </w:rPr>
        <w:t>.ru)</w:t>
      </w:r>
    </w:p>
    <w:p w:rsidR="003E05CB" w:rsidRPr="003E05CB" w:rsidRDefault="00E24EC4" w:rsidP="003E05C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3" w:history="1">
        <w:r w:rsidR="003E05CB" w:rsidRPr="003E05CB">
          <w:rPr>
            <w:rStyle w:val="a9"/>
            <w:color w:val="000000" w:themeColor="text1"/>
            <w:sz w:val="28"/>
            <w:szCs w:val="28"/>
            <w:u w:val="none"/>
          </w:rPr>
          <w:t>В Москве подвели итоги слета предпринимателей и самозанятых с инвалидностью «Инваст</w:t>
        </w:r>
        <w:bookmarkStart w:id="3" w:name="_GoBack"/>
        <w:bookmarkEnd w:id="3"/>
        <w:r w:rsidR="003E05CB" w:rsidRPr="003E05CB">
          <w:rPr>
            <w:rStyle w:val="a9"/>
            <w:color w:val="000000" w:themeColor="text1"/>
            <w:sz w:val="28"/>
            <w:szCs w:val="28"/>
            <w:u w:val="none"/>
          </w:rPr>
          <w:t>артап-2025»</w:t>
        </w:r>
      </w:hyperlink>
      <w:r w:rsidR="003E05CB" w:rsidRPr="003E05CB">
        <w:rPr>
          <w:color w:val="D7D7D7"/>
          <w:sz w:val="28"/>
          <w:szCs w:val="28"/>
        </w:rPr>
        <w:tab/>
      </w:r>
      <w:r w:rsidR="003E05CB" w:rsidRPr="003E05CB">
        <w:rPr>
          <w:color w:val="248AE8"/>
          <w:sz w:val="28"/>
          <w:szCs w:val="28"/>
        </w:rPr>
        <w:fldChar w:fldCharType="begin"/>
      </w:r>
      <w:r w:rsidR="003E05CB" w:rsidRPr="003E05CB">
        <w:rPr>
          <w:color w:val="248AE8"/>
          <w:sz w:val="28"/>
          <w:szCs w:val="28"/>
        </w:rPr>
        <w:instrText xml:space="preserve"> PAGEREF  re_-1779428827 \h</w:instrText>
      </w:r>
      <w:r w:rsidR="003E05CB" w:rsidRPr="003E05CB">
        <w:rPr>
          <w:color w:val="248AE8"/>
          <w:sz w:val="28"/>
          <w:szCs w:val="28"/>
        </w:rPr>
      </w:r>
      <w:r w:rsidR="003E05CB"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7</w:t>
      </w:r>
      <w:r w:rsidR="003E05CB" w:rsidRPr="003E05CB">
        <w:rPr>
          <w:color w:val="248AE8"/>
          <w:sz w:val="28"/>
          <w:szCs w:val="28"/>
        </w:rPr>
        <w:fldChar w:fldCharType="end"/>
      </w:r>
    </w:p>
    <w:p w:rsidR="003E05CB" w:rsidRPr="003E05CB" w:rsidRDefault="003E05CB" w:rsidP="003E05CB">
      <w:pPr>
        <w:rPr>
          <w:sz w:val="28"/>
          <w:szCs w:val="28"/>
        </w:rPr>
      </w:pPr>
      <w:r w:rsidRPr="003E05CB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3</w:t>
      </w:r>
      <w:r w:rsidRPr="003E05CB">
        <w:rPr>
          <w:color w:val="808080"/>
          <w:sz w:val="28"/>
          <w:szCs w:val="28"/>
        </w:rPr>
        <w:t>.05.2025</w:t>
      </w:r>
      <w:r w:rsidRPr="003E05CB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Любимый Сочи</w:t>
      </w:r>
      <w:r w:rsidRPr="003E05CB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vk</w:t>
      </w:r>
      <w:proofErr w:type="spellEnd"/>
      <w:r w:rsidRPr="003E05CB"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  <w:lang w:val="en-US"/>
        </w:rPr>
        <w:t>com</w:t>
      </w:r>
      <w:r w:rsidRPr="003E05CB">
        <w:rPr>
          <w:color w:val="808080"/>
          <w:sz w:val="28"/>
          <w:szCs w:val="28"/>
        </w:rPr>
        <w:t>)</w:t>
      </w:r>
    </w:p>
    <w:p w:rsidR="003E05CB" w:rsidRPr="003E05CB" w:rsidRDefault="00E24EC4" w:rsidP="003E05C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4" w:history="1">
        <w:r w:rsidR="003E05CB" w:rsidRPr="003E05CB">
          <w:rPr>
            <w:rStyle w:val="a9"/>
            <w:color w:val="000000" w:themeColor="text1"/>
            <w:sz w:val="28"/>
            <w:szCs w:val="28"/>
            <w:u w:val="none"/>
          </w:rPr>
          <w:t>Как научиться жить заново</w:t>
        </w:r>
      </w:hyperlink>
      <w:r w:rsidR="003E05CB" w:rsidRPr="003E05CB">
        <w:rPr>
          <w:color w:val="D7D7D7"/>
          <w:sz w:val="28"/>
          <w:szCs w:val="28"/>
        </w:rPr>
        <w:tab/>
      </w:r>
      <w:r w:rsidR="003E05CB" w:rsidRPr="003E05CB">
        <w:rPr>
          <w:color w:val="248AE8"/>
          <w:sz w:val="28"/>
          <w:szCs w:val="28"/>
        </w:rPr>
        <w:fldChar w:fldCharType="begin"/>
      </w:r>
      <w:r w:rsidR="003E05CB" w:rsidRPr="003E05CB">
        <w:rPr>
          <w:color w:val="248AE8"/>
          <w:sz w:val="28"/>
          <w:szCs w:val="28"/>
        </w:rPr>
        <w:instrText xml:space="preserve"> PAGEREF  re_-1779428827 \h</w:instrText>
      </w:r>
      <w:r w:rsidR="003E05CB" w:rsidRPr="003E05CB">
        <w:rPr>
          <w:color w:val="248AE8"/>
          <w:sz w:val="28"/>
          <w:szCs w:val="28"/>
        </w:rPr>
      </w:r>
      <w:r w:rsidR="003E05CB"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7</w:t>
      </w:r>
      <w:r w:rsidR="003E05CB"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Телеканал 360 (360.ru)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re_-1779428827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Городской прокурор провел личный прием жителей с ОВЗ в Коломне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re_-1779428827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" w:name="re_toc_-1779428826"/>
      <w:bookmarkEnd w:id="2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МК в Пскове (mk-pskov.ru)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re_-1779428826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Вопросы обеспечения социальных гарантий инвалидов обсудили в прокуратуре Псковской области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re_-1779428826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" w:name="re_toc_-1779428824"/>
      <w:bookmarkEnd w:id="4"/>
      <w:r w:rsidRPr="003E05CB">
        <w:rPr>
          <w:color w:val="808080"/>
          <w:sz w:val="28"/>
          <w:szCs w:val="28"/>
        </w:rPr>
        <w:t>25.05.2025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МК в Пскове (mk-pskov.ru)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re_-1779428824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Псковские пожарные приняли участие в благотворительной акции «Игрушка в добрые руки»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re_-1779428824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8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" w:name="re_toc_-1779428820"/>
      <w:bookmarkEnd w:id="5"/>
      <w:r w:rsidRPr="003E05CB">
        <w:rPr>
          <w:color w:val="808080"/>
          <w:sz w:val="28"/>
          <w:szCs w:val="28"/>
        </w:rPr>
        <w:t>25.05.2025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ТАСС (tass.ru)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re_-1779428820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Для людей с инвалидностью упростили оформление билетов в поездах дальнего следования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re_-1779428820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8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7" w:name="re_toc_-1779428819"/>
      <w:bookmarkEnd w:id="6"/>
      <w:r w:rsidRPr="003E05CB">
        <w:rPr>
          <w:color w:val="808080"/>
          <w:sz w:val="28"/>
          <w:szCs w:val="28"/>
        </w:rPr>
        <w:t>29.05.2025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Nsk.bfm.ru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re_-1779428819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Новосибирске разработали инновационные кресла-коляски для людей с ограниченными возможностями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re_-1779428819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8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8" w:name="re_toc_-1779428815"/>
      <w:bookmarkEnd w:id="7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ГТРК Чита (gtrkchita.ru)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re_-1779428815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На базе Забайкальского протезно-ортопедического центра демонстрационный зал «Точка опоры»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re_-1779428815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9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9" w:name="re_toc_-1779428807"/>
      <w:bookmarkEnd w:id="8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Российская газета (rg.ru). СЗФО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re_-1779428807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Петербурге инклюзивному туризму не хватает кафе и речных судов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re_-1779428807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9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0" w:name="re_toc_-1779428805"/>
      <w:bookmarkEnd w:id="9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Комсомольская правда - Оренбург (orenburg.kp.</w:t>
      </w:r>
      <w:r w:rsidRPr="003E05CB">
        <w:rPr>
          <w:color w:val="808080"/>
          <w:sz w:val="28"/>
          <w:szCs w:val="28"/>
        </w:rPr>
        <w:t>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re_-1779428805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Александра </w:t>
      </w:r>
      <w:proofErr w:type="spellStart"/>
      <w:r w:rsidR="00E47E5E" w:rsidRPr="00E47E5E">
        <w:rPr>
          <w:color w:val="000000"/>
          <w:sz w:val="28"/>
          <w:szCs w:val="28"/>
        </w:rPr>
        <w:t>Гайдукова</w:t>
      </w:r>
      <w:proofErr w:type="spellEnd"/>
      <w:r w:rsidR="00E47E5E" w:rsidRPr="00E47E5E">
        <w:rPr>
          <w:color w:val="000000"/>
          <w:sz w:val="28"/>
          <w:szCs w:val="28"/>
        </w:rPr>
        <w:t xml:space="preserve"> из Оренбуржья признали лучшим социальным предпринимателем России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re_-1779428805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9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1" w:name="re_toc_-1779428803"/>
      <w:bookmarkEnd w:id="10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Вечерний Омск (omskgazzeta.ru)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re_-1779428803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Представители сибирских городов обсудили проблемы инвалидов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re_-1779428803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10</w:t>
      </w:r>
      <w:r w:rsidRPr="003E05CB">
        <w:rPr>
          <w:color w:val="248AE8"/>
          <w:sz w:val="28"/>
          <w:szCs w:val="28"/>
        </w:rPr>
        <w:fldChar w:fldCharType="end"/>
      </w:r>
      <w:bookmarkStart w:id="12" w:name="re_toc_-1779428802"/>
      <w:bookmarkEnd w:id="11"/>
    </w:p>
    <w:p w:rsidR="00F917DD" w:rsidRPr="003E05CB" w:rsidRDefault="00E24EC4">
      <w:pPr>
        <w:rPr>
          <w:sz w:val="28"/>
          <w:szCs w:val="28"/>
        </w:rPr>
      </w:pPr>
      <w:bookmarkStart w:id="13" w:name="re_toc_-1779428800"/>
      <w:bookmarkEnd w:id="12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МК на Алтае (brl.mk.ru)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re_-1779428800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Здоровье людей в приоритете: «</w:t>
      </w:r>
      <w:proofErr w:type="spellStart"/>
      <w:r w:rsidR="00E47E5E" w:rsidRPr="00E47E5E">
        <w:rPr>
          <w:color w:val="000000"/>
          <w:sz w:val="28"/>
          <w:szCs w:val="28"/>
        </w:rPr>
        <w:t>Алтаймедтехника</w:t>
      </w:r>
      <w:proofErr w:type="spellEnd"/>
      <w:r w:rsidR="00E47E5E" w:rsidRPr="00E47E5E">
        <w:rPr>
          <w:color w:val="000000"/>
          <w:sz w:val="28"/>
          <w:szCs w:val="28"/>
        </w:rPr>
        <w:t>» отмечает 60-летний юбилей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re_-1779428800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4" w:name="re_toc_-1779428798"/>
      <w:bookmarkEnd w:id="13"/>
      <w:r w:rsidRPr="003E05CB">
        <w:rPr>
          <w:color w:val="808080"/>
          <w:sz w:val="28"/>
          <w:szCs w:val="28"/>
        </w:rPr>
        <w:t>25.05.2025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МК в Запорожье (mk-zap.ru)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re_-1779428798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Виктор Емельяненко подчеркнул важность работы по защите прав людей с ограниченными возможностями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re_-1779428798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5" w:name="re_toc_-1779428795"/>
      <w:bookmarkEnd w:id="14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33-news.ru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re_-1779428795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Во Владимире прошел фестиваль настольных игр для людей с ОВЗ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re_-1779428795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6" w:name="re_toc_-1779428793"/>
      <w:bookmarkEnd w:id="15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Тува-Онлайн (tuvaonline.ru)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lastRenderedPageBreak/>
        <w:fldChar w:fldCharType="begin"/>
      </w:r>
      <w:r w:rsidRPr="003E05CB">
        <w:rPr>
          <w:color w:val="248AE8"/>
          <w:sz w:val="28"/>
          <w:szCs w:val="28"/>
        </w:rPr>
        <w:instrText>REF re_-1779428793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В Туве впервые проведены соревнования по </w:t>
      </w:r>
      <w:proofErr w:type="spellStart"/>
      <w:r w:rsidR="00E47E5E" w:rsidRPr="00E47E5E">
        <w:rPr>
          <w:color w:val="000000"/>
          <w:sz w:val="28"/>
          <w:szCs w:val="28"/>
        </w:rPr>
        <w:t>трейл</w:t>
      </w:r>
      <w:proofErr w:type="spellEnd"/>
      <w:r w:rsidR="00E47E5E" w:rsidRPr="00E47E5E">
        <w:rPr>
          <w:color w:val="000000"/>
          <w:sz w:val="28"/>
          <w:szCs w:val="28"/>
        </w:rPr>
        <w:t>-ориентированию среди лиц с ОВЗ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re_-1779428793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7" w:name="re_toc_-1779428792"/>
      <w:bookmarkEnd w:id="16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Вечерний Ставрополь (vechorka.ru)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re_-1779428792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Собрал таланты фестиваль, посвященный юбилею Великой Победы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re_-1779428792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8" w:name="re_toc_-1779428789"/>
      <w:bookmarkEnd w:id="17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Новгородское областное телевидение (novgorod-tv.ru)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re_-1779428789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Межрегиональный спортивный фестиваль для людей с ОВЗ начался в Новгородском округе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re_-1779428789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19" w:name="re_toc_-1779428787"/>
      <w:bookmarkEnd w:id="18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На Западе Москвы: Тропарево-Н</w:t>
      </w:r>
      <w:r w:rsidRPr="003E05CB">
        <w:rPr>
          <w:color w:val="808080"/>
          <w:sz w:val="28"/>
          <w:szCs w:val="28"/>
        </w:rPr>
        <w:t>икулино (troparevo-gazeta.ru)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re_-1779428787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Государственном музее обороны Москвы провели конкурс чтецов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re_-1779428787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0" w:name="re_toc_-1779428785"/>
      <w:bookmarkEnd w:id="19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Мой Башкортостан (mybashkortostan.ru)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re_-1779428785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Реакурс ВОИ впервые пройдет в Республике Башкортостан – Мой Башкортостан - Новости Уфы и</w:t>
      </w:r>
      <w:r w:rsidR="00E47E5E">
        <w:t xml:space="preserve"> Башкирии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re_-1779428785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1" w:name="re_toc_-1779428784"/>
      <w:bookmarkEnd w:id="20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Юлдаш</w:t>
      </w:r>
      <w:proofErr w:type="spellEnd"/>
      <w:r w:rsidRPr="003E05CB">
        <w:rPr>
          <w:color w:val="808080"/>
          <w:sz w:val="28"/>
          <w:szCs w:val="28"/>
        </w:rPr>
        <w:t>. Вести (iuldash.ru)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re_-1779428784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Подвели итоги работы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re_-1779428784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2" w:name="re_toc_-1779428779"/>
      <w:bookmarkEnd w:id="21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5 канал (5-tv.ru)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re_-1779428779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С начала года сервис «Социальное такси» перевез более 71 тысячи маломобильных пассажиров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re_-1779428779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13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3" w:name="re_toc_-1779428775"/>
      <w:bookmarkEnd w:id="22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Воткинские</w:t>
      </w:r>
      <w:proofErr w:type="spellEnd"/>
      <w:r w:rsidRPr="003E05CB">
        <w:rPr>
          <w:color w:val="808080"/>
          <w:sz w:val="28"/>
          <w:szCs w:val="28"/>
        </w:rPr>
        <w:t xml:space="preserve"> вести (votkinskievesti.ru)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re_-1779428775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Спортсмены </w:t>
      </w:r>
      <w:proofErr w:type="spellStart"/>
      <w:r w:rsidR="00E47E5E" w:rsidRPr="00E47E5E">
        <w:rPr>
          <w:color w:val="000000"/>
          <w:sz w:val="28"/>
          <w:szCs w:val="28"/>
        </w:rPr>
        <w:t>Воткинского</w:t>
      </w:r>
      <w:proofErr w:type="spellEnd"/>
      <w:r w:rsidR="00E47E5E" w:rsidRPr="00E47E5E">
        <w:rPr>
          <w:color w:val="000000"/>
          <w:sz w:val="28"/>
          <w:szCs w:val="28"/>
        </w:rPr>
        <w:t xml:space="preserve"> общества инвалидов стали призёрами фестиваля "Испытай себя"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re_-1779428775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13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  <w:lang w:val="en-US"/>
        </w:rPr>
      </w:pPr>
      <w:bookmarkStart w:id="24" w:name="re_toc_-1779428771"/>
      <w:bookmarkEnd w:id="23"/>
      <w:r w:rsidRPr="003E05CB">
        <w:rPr>
          <w:color w:val="808080"/>
          <w:sz w:val="28"/>
          <w:szCs w:val="28"/>
          <w:lang w:val="en-US"/>
        </w:rPr>
        <w:t>28.05.2025</w:t>
      </w:r>
      <w:r w:rsidRPr="003E05CB">
        <w:rPr>
          <w:sz w:val="28"/>
          <w:szCs w:val="28"/>
          <w:lang w:val="en-US"/>
        </w:rPr>
        <w:t xml:space="preserve"> </w:t>
      </w:r>
      <w:r w:rsidRPr="003E05CB">
        <w:rPr>
          <w:color w:val="808080"/>
          <w:sz w:val="28"/>
          <w:szCs w:val="28"/>
          <w:lang w:val="en-US"/>
        </w:rPr>
        <w:t>Ugra-news.ru (ugra-news.ru)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re_-1779428771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Ветераны боевых действий в Югре адаптируется при помощи ИИ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re_-1779428771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13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5" w:name="re_toc_-1779428766"/>
      <w:bookmarkEnd w:id="24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Урал56.Ру (ural56.ru)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</w:instrText>
      </w:r>
      <w:r w:rsidRPr="003E05CB">
        <w:rPr>
          <w:color w:val="248AE8"/>
          <w:sz w:val="28"/>
          <w:szCs w:val="28"/>
        </w:rPr>
        <w:instrText>re_-1779428766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От педагога до гендиректора: Кто может стать депутатом городского Совета Орска в 7-м созыве? Итоги предварительного голосования одной из партий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</w:instrText>
      </w:r>
      <w:r w:rsidRPr="003E05CB">
        <w:rPr>
          <w:color w:val="248AE8"/>
          <w:sz w:val="28"/>
          <w:szCs w:val="28"/>
        </w:rPr>
        <w:instrText xml:space="preserve"> re_-1779428766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6" w:name="re_toc_-1779428763"/>
      <w:bookmarkEnd w:id="25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Агентство Особых Новостей (on24.media)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re_-1779428763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Парусный спорт для людей с ограниченными возможностями здоровья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re_-1779428763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7" w:name="re_toc_-1779428761"/>
      <w:bookmarkEnd w:id="26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Оренбург Медиа (</w:t>
      </w:r>
      <w:proofErr w:type="spellStart"/>
      <w:proofErr w:type="gramStart"/>
      <w:r w:rsidRPr="003E05CB">
        <w:rPr>
          <w:color w:val="808080"/>
          <w:sz w:val="28"/>
          <w:szCs w:val="28"/>
        </w:rPr>
        <w:t>orenburg.media</w:t>
      </w:r>
      <w:proofErr w:type="spellEnd"/>
      <w:proofErr w:type="gramEnd"/>
      <w:r w:rsidRPr="003E05CB">
        <w:rPr>
          <w:color w:val="808080"/>
          <w:sz w:val="28"/>
          <w:szCs w:val="28"/>
        </w:rPr>
        <w:t>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re_-1779428761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Стали известны победители предварительного голосования «Единой России». Это будущие кандидаты на выборах в Горсовет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re_-1779428761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8" w:name="re_toc_-1779428757"/>
      <w:bookmarkEnd w:id="27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Зна</w:t>
      </w:r>
      <w:r w:rsidRPr="003E05CB">
        <w:rPr>
          <w:color w:val="808080"/>
          <w:sz w:val="28"/>
          <w:szCs w:val="28"/>
        </w:rPr>
        <w:t>мя правды (tyumedia.ru)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re_-1779428757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Жизнь без границ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re_-1779428757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29" w:name="re_toc_-1779428756"/>
      <w:bookmarkEnd w:id="28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НИА-Красноярск (24rus.ru)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re_-1779428756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Дарим заботу: в год 80-летия Великой Победы горняки СУЭК-Красноярк помогли организовать праздники для ветеранов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re_-1779428756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0" w:name="re_toc_-1779428755"/>
      <w:bookmarkEnd w:id="29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Экоград</w:t>
      </w:r>
      <w:proofErr w:type="spellEnd"/>
      <w:r w:rsidRPr="003E05CB">
        <w:rPr>
          <w:color w:val="808080"/>
          <w:sz w:val="28"/>
          <w:szCs w:val="28"/>
        </w:rPr>
        <w:t xml:space="preserve"> (ekogradmoscow.ru)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re_-1779428755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Более 600 человек из 74 регионов стали участниками Фестиваля «Импульс добра»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re_-1779428755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1" w:name="re_toc_-1779428754"/>
      <w:bookmarkEnd w:id="30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Победа (pobeda-ak</w:t>
      </w:r>
      <w:r w:rsidRPr="003E05CB">
        <w:rPr>
          <w:color w:val="808080"/>
          <w:sz w:val="28"/>
          <w:szCs w:val="28"/>
        </w:rPr>
        <w:t>say.ru)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re_-1779428754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«Душа поет, когда клюет!»: Под таким девизом в этом году проходила народная рыбалка в станице </w:t>
      </w:r>
      <w:proofErr w:type="spellStart"/>
      <w:r w:rsidR="00E47E5E" w:rsidRPr="00E47E5E">
        <w:rPr>
          <w:color w:val="000000"/>
          <w:sz w:val="28"/>
          <w:szCs w:val="28"/>
        </w:rPr>
        <w:t>Старочеркасской</w:t>
      </w:r>
      <w:proofErr w:type="spellEnd"/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re_-1779428754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2" w:name="re_toc_-1779428751"/>
      <w:bookmarkEnd w:id="31"/>
      <w:r w:rsidRPr="003E05CB">
        <w:rPr>
          <w:color w:val="808080"/>
          <w:sz w:val="28"/>
          <w:szCs w:val="28"/>
        </w:rPr>
        <w:lastRenderedPageBreak/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Ингушетия (gazetaingush.ru)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re_-1779428751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 Ингушетии стартовал проект «Мяч, звенящий в тишине» для незрячих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re_-1779428751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16</w:t>
      </w:r>
      <w:r w:rsidRPr="003E05CB">
        <w:rPr>
          <w:color w:val="248AE8"/>
          <w:sz w:val="28"/>
          <w:szCs w:val="28"/>
        </w:rPr>
        <w:fldChar w:fldCharType="end"/>
      </w:r>
      <w:bookmarkStart w:id="33" w:name="re_toc_-1779428749"/>
      <w:bookmarkEnd w:id="32"/>
    </w:p>
    <w:p w:rsidR="00F917DD" w:rsidRPr="003E05CB" w:rsidRDefault="00E24EC4">
      <w:pPr>
        <w:rPr>
          <w:sz w:val="28"/>
          <w:szCs w:val="28"/>
        </w:rPr>
      </w:pPr>
      <w:bookmarkStart w:id="34" w:name="re_toc_-1779428748"/>
      <w:bookmarkEnd w:id="33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Шаранские</w:t>
      </w:r>
      <w:proofErr w:type="spellEnd"/>
      <w:r w:rsidRPr="003E05CB">
        <w:rPr>
          <w:color w:val="808080"/>
          <w:sz w:val="28"/>
          <w:szCs w:val="28"/>
        </w:rPr>
        <w:t xml:space="preserve"> просторы (sharanpro.ru)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re_-1779428748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Проверили свои знания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re_-1779428748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5" w:name="re_toc_-1779428747"/>
      <w:bookmarkEnd w:id="34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Баймакский</w:t>
      </w:r>
      <w:proofErr w:type="spellEnd"/>
      <w:r w:rsidRPr="003E05CB">
        <w:rPr>
          <w:color w:val="808080"/>
          <w:sz w:val="28"/>
          <w:szCs w:val="28"/>
        </w:rPr>
        <w:t xml:space="preserve"> вестник (bv02.info)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re_-1779428747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Правительство Башкирии выбирает Баймак для решения социальных задач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re_-1779428747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6" w:name="re_toc_-1779428737"/>
      <w:bookmarkEnd w:id="35"/>
      <w:r w:rsidRPr="003E05CB">
        <w:rPr>
          <w:color w:val="808080"/>
          <w:sz w:val="28"/>
          <w:szCs w:val="28"/>
        </w:rPr>
        <w:t>24.05.2025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Balakhna.ru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re_-1779428737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Областной фестиваль «С песней по жизни»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re_-1779428737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7" w:name="re_toc_-1779428734"/>
      <w:bookmarkEnd w:id="36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lnr-news.ru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re_-1779428734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Иван </w:t>
      </w:r>
      <w:proofErr w:type="spellStart"/>
      <w:r w:rsidR="00E47E5E" w:rsidRPr="00E47E5E">
        <w:rPr>
          <w:color w:val="000000"/>
          <w:sz w:val="28"/>
          <w:szCs w:val="28"/>
        </w:rPr>
        <w:t>Санаев</w:t>
      </w:r>
      <w:proofErr w:type="spellEnd"/>
      <w:r w:rsidR="00E47E5E" w:rsidRPr="00E47E5E">
        <w:rPr>
          <w:color w:val="000000"/>
          <w:sz w:val="28"/>
          <w:szCs w:val="28"/>
        </w:rPr>
        <w:t xml:space="preserve"> обсудил с коллегами из Думы Астраханской области механизмы создания комфортной городской среды для граждан с инвалидностью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re_-1779428734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8" w:name="re_toc_-1779428732"/>
      <w:bookmarkEnd w:id="37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Щекинский</w:t>
      </w:r>
      <w:proofErr w:type="spellEnd"/>
      <w:r w:rsidRPr="003E05CB">
        <w:rPr>
          <w:color w:val="808080"/>
          <w:sz w:val="28"/>
          <w:szCs w:val="28"/>
        </w:rPr>
        <w:t xml:space="preserve"> вестник (gazeta-schekino.ru)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</w:instrText>
      </w:r>
      <w:r w:rsidRPr="003E05CB">
        <w:rPr>
          <w:color w:val="248AE8"/>
          <w:sz w:val="28"/>
          <w:szCs w:val="28"/>
        </w:rPr>
        <w:instrText>re_-1779428732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proofErr w:type="spellStart"/>
      <w:r w:rsidR="00E47E5E" w:rsidRPr="00E47E5E">
        <w:rPr>
          <w:color w:val="000000"/>
          <w:sz w:val="28"/>
          <w:szCs w:val="28"/>
        </w:rPr>
        <w:t>Щекинцы</w:t>
      </w:r>
      <w:proofErr w:type="spellEnd"/>
      <w:r w:rsidR="00E47E5E" w:rsidRPr="00E47E5E">
        <w:rPr>
          <w:color w:val="000000"/>
          <w:sz w:val="28"/>
          <w:szCs w:val="28"/>
        </w:rPr>
        <w:t xml:space="preserve"> стали призерами областной спартакиады инвалидов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re_-1779428732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39" w:name="re_toc_-1779428731"/>
      <w:bookmarkEnd w:id="38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proofErr w:type="spellStart"/>
      <w:r w:rsidRPr="003E05CB">
        <w:rPr>
          <w:color w:val="808080"/>
          <w:sz w:val="28"/>
          <w:szCs w:val="28"/>
        </w:rPr>
        <w:t>Тубинские</w:t>
      </w:r>
      <w:proofErr w:type="spellEnd"/>
      <w:r w:rsidRPr="003E05CB">
        <w:rPr>
          <w:color w:val="808080"/>
          <w:sz w:val="28"/>
          <w:szCs w:val="28"/>
        </w:rPr>
        <w:t xml:space="preserve"> вести (tubinka.ru)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re_-1779428731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Подготовка к традиционному ежегодному фестивалю здоровья и спорта «</w:t>
      </w:r>
      <w:proofErr w:type="spellStart"/>
      <w:r w:rsidR="00E47E5E" w:rsidRPr="00E47E5E">
        <w:rPr>
          <w:color w:val="000000"/>
          <w:sz w:val="28"/>
          <w:szCs w:val="28"/>
        </w:rPr>
        <w:t>ЖизниЛюбы</w:t>
      </w:r>
      <w:proofErr w:type="spellEnd"/>
      <w:r w:rsidR="00E47E5E" w:rsidRPr="00E47E5E">
        <w:rPr>
          <w:color w:val="000000"/>
          <w:sz w:val="28"/>
          <w:szCs w:val="28"/>
        </w:rPr>
        <w:t>–2025».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re_-1779428731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0" w:name="re_toc_-1779428730"/>
      <w:bookmarkEnd w:id="39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Сельская правда (selpravda67.ru)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re_-1779428730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И творчество, и общение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re_-1779428730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18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1" w:name="re_toc_-1779428728"/>
      <w:bookmarkEnd w:id="40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Районные вести (rajonnievesti.ru)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re_-1779428728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Представители Советов ветеранов пяти районов Ростовской области обсудили «Связь поколений»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18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2" w:name="re_toc_-1779428727"/>
      <w:bookmarkEnd w:id="41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Коряжма 24 (kor24.ru)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re_-1779428727 </w:instrText>
      </w:r>
      <w:r w:rsidRPr="003E05CB">
        <w:rPr>
          <w:color w:val="248AE8"/>
          <w:sz w:val="28"/>
          <w:szCs w:val="28"/>
        </w:rPr>
        <w:instrText>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«Маршрут добра» поможет семье с особенным ребенком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18</w:t>
      </w:r>
      <w:r w:rsidRPr="003E05CB">
        <w:rPr>
          <w:color w:val="248AE8"/>
          <w:sz w:val="28"/>
          <w:szCs w:val="28"/>
        </w:rPr>
        <w:fldChar w:fldCharType="end"/>
      </w:r>
    </w:p>
    <w:bookmarkStart w:id="43" w:name="re_toc_-1779428725"/>
    <w:bookmarkEnd w:id="42"/>
    <w:p w:rsidR="00F917DD" w:rsidRPr="003E05CB" w:rsidRDefault="00E24EC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3E05CB">
        <w:rPr>
          <w:b/>
          <w:color w:val="248AE8"/>
          <w:sz w:val="28"/>
          <w:szCs w:val="28"/>
        </w:rPr>
        <w:fldChar w:fldCharType="begin"/>
      </w:r>
      <w:r w:rsidRPr="003E05CB">
        <w:rPr>
          <w:b/>
          <w:color w:val="248AE8"/>
          <w:sz w:val="28"/>
          <w:szCs w:val="28"/>
        </w:rPr>
        <w:instrText>REF re_-1779428725 \h</w:instrText>
      </w:r>
      <w:r w:rsidR="003E05CB" w:rsidRPr="003E05CB">
        <w:rPr>
          <w:b/>
          <w:color w:val="248AE8"/>
          <w:sz w:val="28"/>
          <w:szCs w:val="28"/>
        </w:rPr>
        <w:instrText xml:space="preserve"> \* MERGEFORMAT </w:instrText>
      </w:r>
      <w:r w:rsidRPr="003E05CB">
        <w:rPr>
          <w:b/>
          <w:color w:val="248AE8"/>
          <w:sz w:val="28"/>
          <w:szCs w:val="28"/>
        </w:rPr>
      </w:r>
      <w:r w:rsidRPr="003E05CB">
        <w:rPr>
          <w:b/>
          <w:color w:val="248AE8"/>
          <w:sz w:val="28"/>
          <w:szCs w:val="28"/>
        </w:rPr>
        <w:fldChar w:fldCharType="separate"/>
      </w:r>
      <w:r w:rsidR="00E47E5E" w:rsidRPr="00E47E5E">
        <w:rPr>
          <w:b/>
          <w:color w:val="000000"/>
          <w:sz w:val="28"/>
          <w:szCs w:val="28"/>
        </w:rPr>
        <w:t>Нормативно-правовое поле, высказывания представителей власти</w:t>
      </w:r>
      <w:r w:rsidRPr="003E05CB">
        <w:rPr>
          <w:b/>
          <w:color w:val="248AE8"/>
          <w:sz w:val="28"/>
          <w:szCs w:val="28"/>
        </w:rPr>
        <w:fldChar w:fldCharType="end"/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re_-1779428725</w:instrText>
      </w:r>
      <w:r w:rsidRPr="003E05CB">
        <w:rPr>
          <w:color w:val="248AE8"/>
          <w:sz w:val="28"/>
          <w:szCs w:val="28"/>
        </w:rPr>
        <w:instrText xml:space="preserve">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19</w:t>
      </w:r>
      <w:r w:rsidRPr="003E05CB">
        <w:rPr>
          <w:color w:val="248AE8"/>
          <w:sz w:val="28"/>
          <w:szCs w:val="28"/>
        </w:rPr>
        <w:fldChar w:fldCharType="end"/>
      </w:r>
      <w:bookmarkEnd w:id="43"/>
    </w:p>
    <w:p w:rsidR="003E05CB" w:rsidRPr="003E05CB" w:rsidRDefault="003E05CB" w:rsidP="003E05CB">
      <w:pPr>
        <w:rPr>
          <w:sz w:val="28"/>
          <w:szCs w:val="28"/>
        </w:rPr>
      </w:pPr>
      <w:bookmarkStart w:id="44" w:name="re_toc_-1779428813"/>
      <w:bookmarkStart w:id="45" w:name="re_toc_-1779428724"/>
      <w:r w:rsidRPr="003E05CB">
        <w:rPr>
          <w:color w:val="808080"/>
          <w:sz w:val="28"/>
          <w:szCs w:val="28"/>
        </w:rPr>
        <w:t>29.05.2025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Известия (iz.ru)</w:t>
      </w:r>
    </w:p>
    <w:p w:rsidR="003E05CB" w:rsidRPr="003E05CB" w:rsidRDefault="003E05CB" w:rsidP="003E05C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re_-1779428813 \h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Сила в духе: в РФ появится концепция развития адаптивного спорта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re_-1779428813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19</w:t>
      </w:r>
      <w:r w:rsidRPr="003E05CB">
        <w:rPr>
          <w:color w:val="248AE8"/>
          <w:sz w:val="28"/>
          <w:szCs w:val="28"/>
        </w:rPr>
        <w:fldChar w:fldCharType="end"/>
      </w:r>
      <w:bookmarkEnd w:id="44"/>
    </w:p>
    <w:p w:rsidR="003E05CB" w:rsidRPr="003E05CB" w:rsidRDefault="003E05CB" w:rsidP="003E05CB">
      <w:pPr>
        <w:rPr>
          <w:sz w:val="28"/>
          <w:szCs w:val="28"/>
        </w:rPr>
      </w:pPr>
      <w:r w:rsidRPr="003E05CB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3</w:t>
      </w:r>
      <w:r w:rsidRPr="003E05CB">
        <w:rPr>
          <w:color w:val="808080"/>
          <w:sz w:val="28"/>
          <w:szCs w:val="28"/>
        </w:rPr>
        <w:t>.05.2025</w:t>
      </w:r>
      <w:r w:rsidRPr="003E05CB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Муниципальный район Караидельский район Республики Башкортостан</w:t>
      </w:r>
      <w:r w:rsidRPr="003E05CB">
        <w:rPr>
          <w:color w:val="808080"/>
          <w:sz w:val="28"/>
          <w:szCs w:val="28"/>
        </w:rPr>
        <w:t xml:space="preserve"> (</w:t>
      </w:r>
      <w:proofErr w:type="spellStart"/>
      <w:r w:rsidRPr="003E05CB">
        <w:rPr>
          <w:bCs/>
          <w:iCs/>
          <w:color w:val="808080"/>
          <w:sz w:val="28"/>
          <w:lang w:val="en-US"/>
        </w:rPr>
        <w:t>karaidel</w:t>
      </w:r>
      <w:proofErr w:type="spellEnd"/>
      <w:r w:rsidRPr="003E05CB">
        <w:rPr>
          <w:bCs/>
          <w:iCs/>
          <w:color w:val="808080"/>
          <w:sz w:val="28"/>
        </w:rPr>
        <w:t>.</w:t>
      </w:r>
      <w:proofErr w:type="spellStart"/>
      <w:r w:rsidRPr="003E05CB">
        <w:rPr>
          <w:bCs/>
          <w:iCs/>
          <w:color w:val="808080"/>
          <w:sz w:val="28"/>
          <w:lang w:val="en-US"/>
        </w:rPr>
        <w:t>bashkortostan</w:t>
      </w:r>
      <w:proofErr w:type="spellEnd"/>
      <w:r w:rsidRPr="003E05CB">
        <w:rPr>
          <w:color w:val="808080"/>
          <w:sz w:val="28"/>
          <w:szCs w:val="28"/>
        </w:rPr>
        <w:t>.ru)</w:t>
      </w:r>
    </w:p>
    <w:p w:rsidR="003E05CB" w:rsidRPr="003E05CB" w:rsidRDefault="00E24EC4" w:rsidP="003E05C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1" w:history="1">
        <w:r w:rsidR="003E05CB" w:rsidRPr="003E05CB">
          <w:rPr>
            <w:rStyle w:val="a9"/>
            <w:color w:val="000000" w:themeColor="text1"/>
            <w:sz w:val="28"/>
            <w:szCs w:val="28"/>
            <w:u w:val="none"/>
          </w:rPr>
          <w:t>В Госдуму внесли законопроект о штрафах за сокрытие производственных травм</w:t>
        </w:r>
      </w:hyperlink>
      <w:r w:rsidR="003E05CB" w:rsidRPr="003E05CB">
        <w:rPr>
          <w:color w:val="D7D7D7"/>
          <w:sz w:val="28"/>
          <w:szCs w:val="28"/>
        </w:rPr>
        <w:tab/>
      </w:r>
      <w:r w:rsidR="003E05CB" w:rsidRPr="003E05CB">
        <w:rPr>
          <w:color w:val="248AE8"/>
          <w:sz w:val="28"/>
          <w:szCs w:val="28"/>
        </w:rPr>
        <w:fldChar w:fldCharType="begin"/>
      </w:r>
      <w:r w:rsidR="003E05CB" w:rsidRPr="003E05CB">
        <w:rPr>
          <w:color w:val="248AE8"/>
          <w:sz w:val="28"/>
          <w:szCs w:val="28"/>
        </w:rPr>
        <w:instrText xml:space="preserve"> PAGEREF  re_-1779428724 \h</w:instrText>
      </w:r>
      <w:r w:rsidR="003E05CB" w:rsidRPr="003E05CB">
        <w:rPr>
          <w:color w:val="248AE8"/>
          <w:sz w:val="28"/>
          <w:szCs w:val="28"/>
        </w:rPr>
      </w:r>
      <w:r w:rsidR="003E05CB"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="003E05CB" w:rsidRPr="003E05CB">
        <w:rPr>
          <w:color w:val="248AE8"/>
          <w:sz w:val="28"/>
          <w:szCs w:val="28"/>
        </w:rPr>
        <w:fldChar w:fldCharType="end"/>
      </w:r>
    </w:p>
    <w:p w:rsidR="003E05CB" w:rsidRPr="003E05CB" w:rsidRDefault="003E05CB" w:rsidP="003E05CB">
      <w:pPr>
        <w:rPr>
          <w:sz w:val="28"/>
          <w:szCs w:val="28"/>
        </w:rPr>
      </w:pPr>
      <w:r w:rsidRPr="003E05CB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6</w:t>
      </w:r>
      <w:r w:rsidRPr="003E05CB">
        <w:rPr>
          <w:color w:val="808080"/>
          <w:sz w:val="28"/>
          <w:szCs w:val="28"/>
        </w:rPr>
        <w:t>.05.2025</w:t>
      </w:r>
      <w:r w:rsidRPr="003E05CB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Фракция Единая Россия</w:t>
      </w:r>
      <w:r w:rsidRPr="003E05CB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er</w:t>
      </w:r>
      <w:proofErr w:type="spellEnd"/>
      <w:r w:rsidRPr="003E05CB">
        <w:rPr>
          <w:color w:val="808080"/>
          <w:sz w:val="28"/>
          <w:szCs w:val="28"/>
        </w:rPr>
        <w:t>-</w:t>
      </w:r>
      <w:proofErr w:type="spellStart"/>
      <w:r>
        <w:rPr>
          <w:color w:val="808080"/>
          <w:sz w:val="28"/>
          <w:szCs w:val="28"/>
          <w:lang w:val="en-US"/>
        </w:rPr>
        <w:t>gosduma</w:t>
      </w:r>
      <w:proofErr w:type="spellEnd"/>
      <w:r w:rsidRPr="003E05CB">
        <w:rPr>
          <w:color w:val="808080"/>
          <w:sz w:val="28"/>
          <w:szCs w:val="28"/>
        </w:rPr>
        <w:t>.ru)</w:t>
      </w:r>
    </w:p>
    <w:p w:rsidR="003E05CB" w:rsidRPr="003E05CB" w:rsidRDefault="00E24EC4" w:rsidP="003E05C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2" w:history="1">
        <w:r w:rsidR="003E05CB" w:rsidRPr="003E05CB">
          <w:rPr>
            <w:rStyle w:val="a9"/>
            <w:color w:val="000000" w:themeColor="text1"/>
            <w:sz w:val="28"/>
            <w:szCs w:val="28"/>
            <w:u w:val="none"/>
          </w:rPr>
          <w:t>«Единая Россия» вместе с Минспорта работают над повышением доступности детско-юношеского спорта</w:t>
        </w:r>
      </w:hyperlink>
      <w:r w:rsidR="003E05CB" w:rsidRPr="003E05CB">
        <w:rPr>
          <w:color w:val="D7D7D7"/>
          <w:sz w:val="28"/>
          <w:szCs w:val="28"/>
        </w:rPr>
        <w:tab/>
      </w:r>
      <w:r w:rsidR="003E05CB" w:rsidRPr="003E05CB">
        <w:rPr>
          <w:color w:val="248AE8"/>
          <w:sz w:val="28"/>
          <w:szCs w:val="28"/>
        </w:rPr>
        <w:fldChar w:fldCharType="begin"/>
      </w:r>
      <w:r w:rsidR="003E05CB" w:rsidRPr="003E05CB">
        <w:rPr>
          <w:color w:val="248AE8"/>
          <w:sz w:val="28"/>
          <w:szCs w:val="28"/>
        </w:rPr>
        <w:instrText xml:space="preserve"> PAGEREF  re_-1779428724 \h</w:instrText>
      </w:r>
      <w:r w:rsidR="003E05CB" w:rsidRPr="003E05CB">
        <w:rPr>
          <w:color w:val="248AE8"/>
          <w:sz w:val="28"/>
          <w:szCs w:val="28"/>
        </w:rPr>
      </w:r>
      <w:r w:rsidR="003E05CB"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="003E05CB"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ТАСС (tass.ru</w:t>
      </w:r>
      <w:r w:rsidRPr="003E05CB">
        <w:rPr>
          <w:color w:val="808080"/>
          <w:sz w:val="28"/>
          <w:szCs w:val="28"/>
        </w:rPr>
        <w:t>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re_-1779428724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Дума попросила </w:t>
      </w:r>
      <w:proofErr w:type="spellStart"/>
      <w:r w:rsidR="00E47E5E" w:rsidRPr="00E47E5E">
        <w:rPr>
          <w:color w:val="000000"/>
          <w:sz w:val="28"/>
          <w:szCs w:val="28"/>
        </w:rPr>
        <w:t>кабмин</w:t>
      </w:r>
      <w:proofErr w:type="spellEnd"/>
      <w:r w:rsidR="00E47E5E" w:rsidRPr="00E47E5E">
        <w:rPr>
          <w:color w:val="000000"/>
          <w:sz w:val="28"/>
          <w:szCs w:val="28"/>
        </w:rPr>
        <w:t xml:space="preserve"> принять меры по снижению цен на путевки в детские лагеря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6" w:name="re_toc_-1779428723"/>
      <w:bookmarkEnd w:id="45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ТАСС (tass.ru)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re_-1779428723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Вологодской области установили квоты для трудоустройства бывших бойцов СВО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7" w:name="re_toc_-1779428722"/>
      <w:bookmarkEnd w:id="46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ТАСС (tass.ru)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</w:instrText>
      </w:r>
      <w:r w:rsidRPr="003E05CB">
        <w:rPr>
          <w:color w:val="248AE8"/>
          <w:sz w:val="28"/>
          <w:szCs w:val="28"/>
        </w:rPr>
        <w:instrText>re_-1779428722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Карелии инвалиды боевых действий смогут бесплатно получить землю для ИЖС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8" w:name="re_toc_-1779428721"/>
      <w:bookmarkEnd w:id="47"/>
      <w:r w:rsidRPr="003E05CB">
        <w:rPr>
          <w:color w:val="808080"/>
          <w:sz w:val="28"/>
          <w:szCs w:val="28"/>
        </w:rPr>
        <w:lastRenderedPageBreak/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ТАСС (tass.ru)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re_-1779428721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Приставы смогут просить суд освободить должника от обязательных работ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re_-1779428721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20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49" w:name="re_toc_-1779428703"/>
      <w:bookmarkEnd w:id="48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Ведомости (vedomosti.ru). Статьи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re_-1779428703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Как Москва поддерживает одиноких пенсионеров и людей с инвалидностью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re_-1779428703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0" w:name="re_toc_-1779428701"/>
      <w:bookmarkEnd w:id="49"/>
      <w:r w:rsidRPr="003E05CB">
        <w:rPr>
          <w:color w:val="808080"/>
          <w:sz w:val="28"/>
          <w:szCs w:val="28"/>
        </w:rPr>
        <w:t>24.05.2025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Комсомольская правда - Новосибирск (nsk.kp.ru)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re_-1779428701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Новосибирской области хотят перестать платить за уход за пожилыми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re_-1779428701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21</w:t>
      </w:r>
      <w:r w:rsidRPr="003E05CB">
        <w:rPr>
          <w:color w:val="248AE8"/>
          <w:sz w:val="28"/>
          <w:szCs w:val="28"/>
        </w:rPr>
        <w:fldChar w:fldCharType="end"/>
      </w:r>
      <w:bookmarkStart w:id="51" w:name="re_toc_-1779428699"/>
      <w:bookmarkEnd w:id="50"/>
    </w:p>
    <w:p w:rsidR="00F917DD" w:rsidRPr="003E05CB" w:rsidRDefault="00E24EC4">
      <w:pPr>
        <w:rPr>
          <w:sz w:val="28"/>
          <w:szCs w:val="28"/>
        </w:rPr>
      </w:pPr>
      <w:bookmarkStart w:id="52" w:name="re_toc_-1779428698"/>
      <w:bookmarkEnd w:id="51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Комсомольская правда - Липецк (lipetsk.</w:t>
      </w:r>
      <w:r w:rsidRPr="003E05CB">
        <w:rPr>
          <w:color w:val="808080"/>
          <w:sz w:val="28"/>
          <w:szCs w:val="28"/>
        </w:rPr>
        <w:t>kp.ru)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re_-1779428698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РВК-Липецк предупредил жителей об изменении условий оплаты коммунальных услуг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re_-1779428698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21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3" w:name="re_toc_-1779428682"/>
      <w:bookmarkEnd w:id="52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МК Ямал (mk-yamal.ru)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re_-1779428682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Больше 6300 юных </w:t>
      </w:r>
      <w:proofErr w:type="spellStart"/>
      <w:r w:rsidR="00E47E5E" w:rsidRPr="00E47E5E">
        <w:rPr>
          <w:color w:val="000000"/>
          <w:sz w:val="28"/>
          <w:szCs w:val="28"/>
        </w:rPr>
        <w:t>ямальцев</w:t>
      </w:r>
      <w:proofErr w:type="spellEnd"/>
      <w:r w:rsidR="00E47E5E" w:rsidRPr="00E47E5E">
        <w:rPr>
          <w:color w:val="000000"/>
          <w:sz w:val="28"/>
          <w:szCs w:val="28"/>
        </w:rPr>
        <w:t xml:space="preserve"> получат работу на летних каникулах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re_-1779428682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4" w:name="re_toc_-1779428679"/>
      <w:bookmarkEnd w:id="53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ИА ГАРАНТ (garant.ru)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Используемые инвалидами легковые автомобили освобождаются от налогообложения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5" w:name="re_toc_-1779428678"/>
      <w:bookmarkEnd w:id="54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ИА REGNUM (regnum.ru)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Верховный суд России запретит арестовывать беременных и отцов малолетних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22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6" w:name="re_toc_-1779428676"/>
      <w:bookmarkEnd w:id="55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ИА Вологда-регион (vologdaregion.ru)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re_-1779428676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На Вологодчине вводятся квоты для трудоустройства участников СВО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re_-1779428676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22</w:t>
      </w:r>
      <w:r w:rsidRPr="003E05CB">
        <w:rPr>
          <w:color w:val="248AE8"/>
          <w:sz w:val="28"/>
          <w:szCs w:val="28"/>
        </w:rPr>
        <w:fldChar w:fldCharType="end"/>
      </w:r>
    </w:p>
    <w:bookmarkStart w:id="57" w:name="re_toc_-1779428674"/>
    <w:bookmarkEnd w:id="56"/>
    <w:p w:rsidR="00F917DD" w:rsidRPr="003E05CB" w:rsidRDefault="00E24EC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3E05CB">
        <w:rPr>
          <w:b/>
          <w:color w:val="248AE8"/>
          <w:sz w:val="28"/>
          <w:szCs w:val="28"/>
        </w:rPr>
        <w:fldChar w:fldCharType="begin"/>
      </w:r>
      <w:r w:rsidRPr="003E05CB">
        <w:rPr>
          <w:b/>
          <w:color w:val="248AE8"/>
          <w:sz w:val="28"/>
          <w:szCs w:val="28"/>
        </w:rPr>
        <w:instrText>REF re_-1779428674 \h</w:instrText>
      </w:r>
      <w:r w:rsidR="003E05CB" w:rsidRPr="003E05CB">
        <w:rPr>
          <w:b/>
          <w:color w:val="248AE8"/>
          <w:sz w:val="28"/>
          <w:szCs w:val="28"/>
        </w:rPr>
        <w:instrText xml:space="preserve"> \* MERGEFORMAT </w:instrText>
      </w:r>
      <w:r w:rsidRPr="003E05CB">
        <w:rPr>
          <w:b/>
          <w:color w:val="248AE8"/>
          <w:sz w:val="28"/>
          <w:szCs w:val="28"/>
        </w:rPr>
      </w:r>
      <w:r w:rsidRPr="003E05CB">
        <w:rPr>
          <w:b/>
          <w:color w:val="248AE8"/>
          <w:sz w:val="28"/>
          <w:szCs w:val="28"/>
        </w:rPr>
        <w:fldChar w:fldCharType="separate"/>
      </w:r>
      <w:r w:rsidR="00E47E5E" w:rsidRPr="00E47E5E">
        <w:rPr>
          <w:b/>
          <w:color w:val="000000"/>
          <w:sz w:val="28"/>
          <w:szCs w:val="28"/>
        </w:rPr>
        <w:t>Новости сайта ВОИ</w:t>
      </w:r>
      <w:r w:rsidRPr="003E05CB">
        <w:rPr>
          <w:b/>
          <w:color w:val="248AE8"/>
          <w:sz w:val="28"/>
          <w:szCs w:val="28"/>
        </w:rPr>
        <w:fldChar w:fldCharType="end"/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24</w:t>
      </w:r>
      <w:r w:rsidRPr="003E05CB">
        <w:rPr>
          <w:color w:val="248AE8"/>
          <w:sz w:val="28"/>
          <w:szCs w:val="28"/>
        </w:rPr>
        <w:fldChar w:fldCharType="end"/>
      </w:r>
      <w:bookmarkEnd w:id="57"/>
    </w:p>
    <w:p w:rsidR="00F917DD" w:rsidRPr="003E05CB" w:rsidRDefault="00E24EC4">
      <w:pPr>
        <w:rPr>
          <w:sz w:val="28"/>
          <w:szCs w:val="28"/>
        </w:rPr>
      </w:pPr>
      <w:bookmarkStart w:id="58" w:name="re_toc_-1779428673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Марий Эл прошли республиканские соревнования по плаванию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59" w:name="re_toc_-1779428672"/>
      <w:bookmarkEnd w:id="58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От проекта до полноценного центра: год работы Центра трудовой реабилитации инвалидов в Коми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0" w:name="re_toc_-1779428671"/>
      <w:bookmarkEnd w:id="59"/>
      <w:r w:rsidRPr="003E05CB">
        <w:rPr>
          <w:color w:val="808080"/>
          <w:sz w:val="28"/>
          <w:szCs w:val="28"/>
        </w:rPr>
        <w:t>28.05.2025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Москве подвели итоги Российского слёта предпринимателей и самозанятых с инвалидностью «Инвастартап-2025»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1" w:name="re_toc_-1779428670"/>
      <w:bookmarkEnd w:id="60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re_-1779428670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Подведены итоги конкурса 2025 года среди контрольно-ревизионных комиссий региональных организаций ВОИ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re_-1779428670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24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2" w:name="re_toc_-1779428669"/>
      <w:bookmarkEnd w:id="61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В Перми пройдут межрегиональные состязания по </w:t>
      </w:r>
      <w:proofErr w:type="spellStart"/>
      <w:r w:rsidR="00E47E5E" w:rsidRPr="00E47E5E">
        <w:rPr>
          <w:color w:val="000000"/>
          <w:sz w:val="28"/>
          <w:szCs w:val="28"/>
        </w:rPr>
        <w:t>новусу</w:t>
      </w:r>
      <w:proofErr w:type="spellEnd"/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3" w:name="re_toc_-1779428668"/>
      <w:bookmarkEnd w:id="62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re_-1779428668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Тюмени пройдет Инклюзивный фестиваль настольных спортивных игр «Разные-Равные-Единые»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re_-1779428668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4" w:name="re_toc_-1779428667"/>
      <w:bookmarkEnd w:id="63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REF </w:instrText>
      </w:r>
      <w:r w:rsidRPr="003E05CB">
        <w:rPr>
          <w:color w:val="248AE8"/>
          <w:sz w:val="28"/>
          <w:szCs w:val="28"/>
        </w:rPr>
        <w:instrText>re_-1779428667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Предприниматели с инвалидностью презентуют идеи бизнес-проектов на Всероссийском слете предпринимателей «Инвастартап»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5" w:name="re_toc_-1779428666"/>
      <w:bookmarkEnd w:id="64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lastRenderedPageBreak/>
        <w:fldChar w:fldCharType="begin"/>
      </w:r>
      <w:r w:rsidRPr="003E05CB">
        <w:rPr>
          <w:color w:val="248AE8"/>
          <w:sz w:val="28"/>
          <w:szCs w:val="28"/>
        </w:rPr>
        <w:instrText>REF re_-1779428666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 xml:space="preserve">В </w:t>
      </w:r>
      <w:proofErr w:type="spellStart"/>
      <w:r w:rsidR="00E47E5E" w:rsidRPr="00E47E5E">
        <w:rPr>
          <w:color w:val="000000"/>
          <w:sz w:val="28"/>
          <w:szCs w:val="28"/>
        </w:rPr>
        <w:t>Пойковском</w:t>
      </w:r>
      <w:proofErr w:type="spellEnd"/>
      <w:r w:rsidR="00E47E5E" w:rsidRPr="00E47E5E">
        <w:rPr>
          <w:color w:val="000000"/>
          <w:sz w:val="28"/>
          <w:szCs w:val="28"/>
        </w:rPr>
        <w:t xml:space="preserve"> завершился молодёжный слёт «Восхождение» для людей с инвалидностью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re_-1779428666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25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6" w:name="re_toc_-1779428665"/>
      <w:bookmarkEnd w:id="65"/>
      <w:r w:rsidRPr="003E05CB">
        <w:rPr>
          <w:color w:val="808080"/>
          <w:sz w:val="28"/>
          <w:szCs w:val="28"/>
        </w:rPr>
        <w:t>26.05.2025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re_-1779428665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тюменской Ледовой арене «</w:t>
      </w:r>
      <w:proofErr w:type="spellStart"/>
      <w:r w:rsidR="00E47E5E" w:rsidRPr="00E47E5E">
        <w:rPr>
          <w:color w:val="000000"/>
          <w:sz w:val="28"/>
          <w:szCs w:val="28"/>
        </w:rPr>
        <w:t>Рубиновец</w:t>
      </w:r>
      <w:proofErr w:type="spellEnd"/>
      <w:r w:rsidR="00E47E5E" w:rsidRPr="00E47E5E">
        <w:rPr>
          <w:color w:val="000000"/>
          <w:sz w:val="28"/>
          <w:szCs w:val="28"/>
        </w:rPr>
        <w:t>» прошел первый турнир по керлингу на колясках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re_-1779428665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7" w:name="re_toc_-1779428664"/>
      <w:bookmarkEnd w:id="66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re_-1779428664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Когда мечта становится маршрутом: сплав по Чусовой открыл новые горизонты для участников с ОВЗ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re_-1779428664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8" w:name="re_toc_-1779428663"/>
      <w:bookmarkEnd w:id="67"/>
      <w:r w:rsidRPr="003E05CB">
        <w:rPr>
          <w:color w:val="808080"/>
          <w:sz w:val="28"/>
          <w:szCs w:val="28"/>
        </w:rPr>
        <w:t>23.0</w:t>
      </w:r>
      <w:r w:rsidRPr="003E05CB">
        <w:rPr>
          <w:color w:val="808080"/>
          <w:sz w:val="28"/>
          <w:szCs w:val="28"/>
        </w:rPr>
        <w:t>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re_-1779428663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Ханты-Мансийские активисты ВОИ создают «живой щит» для бойцов: как женские руки вяжут защиту и надежду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re_-1779428663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69" w:name="re_toc_-1779428662"/>
      <w:bookmarkEnd w:id="68"/>
      <w:r w:rsidRPr="003E05CB">
        <w:rPr>
          <w:color w:val="808080"/>
          <w:sz w:val="28"/>
          <w:szCs w:val="28"/>
        </w:rPr>
        <w:t>23.05.2025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re_-1779428662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 Уфе прошел чемпионат по шахматам для людей с инвалидностью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re_-1779428662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26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70" w:name="re_toc_-1779428661"/>
      <w:bookmarkEnd w:id="69"/>
      <w:r w:rsidRPr="003E05CB">
        <w:rPr>
          <w:color w:val="808080"/>
          <w:sz w:val="28"/>
          <w:szCs w:val="28"/>
        </w:rPr>
        <w:t>22.05.2025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re_-1779428661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Второй этап Всероссийского фестиваля ВОИ по парусному спорту пройдет в Иркутске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re_-1779428661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71" w:name="re_toc_-1779428660"/>
      <w:bookmarkEnd w:id="70"/>
      <w:r w:rsidRPr="003E05CB">
        <w:rPr>
          <w:color w:val="808080"/>
          <w:sz w:val="28"/>
          <w:szCs w:val="28"/>
        </w:rPr>
        <w:t>22.05.20</w:t>
      </w:r>
      <w:r w:rsidRPr="003E05CB">
        <w:rPr>
          <w:color w:val="808080"/>
          <w:sz w:val="28"/>
          <w:szCs w:val="28"/>
        </w:rPr>
        <w:t>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re_-1779428660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Хабаровск готовится к Межрегиональному фестивалю «ИнваАмур-2025»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re_-1779428660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27</w:t>
      </w:r>
      <w:r w:rsidRPr="003E05CB">
        <w:rPr>
          <w:color w:val="248AE8"/>
          <w:sz w:val="28"/>
          <w:szCs w:val="28"/>
        </w:rPr>
        <w:fldChar w:fldCharType="end"/>
      </w:r>
    </w:p>
    <w:p w:rsidR="00F917DD" w:rsidRPr="003E05CB" w:rsidRDefault="00E24EC4">
      <w:pPr>
        <w:rPr>
          <w:sz w:val="28"/>
          <w:szCs w:val="28"/>
        </w:rPr>
      </w:pPr>
      <w:bookmarkStart w:id="72" w:name="re_toc_-1779428659"/>
      <w:bookmarkEnd w:id="71"/>
      <w:r w:rsidRPr="003E05CB">
        <w:rPr>
          <w:color w:val="808080"/>
          <w:sz w:val="28"/>
          <w:szCs w:val="28"/>
        </w:rPr>
        <w:t>27.05.2025</w:t>
      </w:r>
      <w:r w:rsidRPr="003E05CB">
        <w:rPr>
          <w:sz w:val="28"/>
          <w:szCs w:val="28"/>
        </w:rPr>
        <w:t xml:space="preserve"> </w:t>
      </w:r>
      <w:r w:rsidRPr="003E05CB">
        <w:rPr>
          <w:color w:val="808080"/>
          <w:sz w:val="28"/>
          <w:szCs w:val="28"/>
        </w:rPr>
        <w:t>Всероссийское общество инвалидов (voi.ru)</w:t>
      </w:r>
    </w:p>
    <w:p w:rsidR="00F917DD" w:rsidRPr="003E05CB" w:rsidRDefault="00E24EC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>REF re_-1779428659 \h</w:instrText>
      </w:r>
      <w:r w:rsidR="003E05CB" w:rsidRPr="003E05CB">
        <w:rPr>
          <w:color w:val="248AE8"/>
          <w:sz w:val="28"/>
          <w:szCs w:val="28"/>
        </w:rPr>
        <w:instrText xml:space="preserve"> \* MERGEFORMAT 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 w:rsidRPr="00E47E5E">
        <w:rPr>
          <w:color w:val="000000"/>
          <w:sz w:val="28"/>
          <w:szCs w:val="28"/>
        </w:rPr>
        <w:t>Упрощена процедура покупки железнодорожных билетов для людей с инвалидностью</w:t>
      </w:r>
      <w:r w:rsidRPr="003E05CB">
        <w:rPr>
          <w:color w:val="248AE8"/>
          <w:sz w:val="28"/>
          <w:szCs w:val="28"/>
        </w:rPr>
        <w:fldChar w:fldCharType="end"/>
      </w:r>
      <w:r w:rsidRPr="003E05CB">
        <w:rPr>
          <w:color w:val="248AE8"/>
          <w:sz w:val="28"/>
          <w:szCs w:val="28"/>
        </w:rPr>
        <w:t xml:space="preserve"> </w:t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re_-1779428659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27</w:t>
      </w:r>
      <w:r w:rsidRPr="003E05CB">
        <w:rPr>
          <w:color w:val="248AE8"/>
          <w:sz w:val="28"/>
          <w:szCs w:val="28"/>
        </w:rPr>
        <w:fldChar w:fldCharType="end"/>
      </w:r>
    </w:p>
    <w:bookmarkStart w:id="73" w:name="re_toc_-1779428657"/>
    <w:bookmarkEnd w:id="72"/>
    <w:p w:rsidR="00F917DD" w:rsidRPr="003E05CB" w:rsidRDefault="00E24EC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3E05CB">
        <w:rPr>
          <w:b/>
          <w:color w:val="248AE8"/>
          <w:sz w:val="28"/>
          <w:szCs w:val="28"/>
        </w:rPr>
        <w:fldChar w:fldCharType="begin"/>
      </w:r>
      <w:r w:rsidRPr="003E05CB">
        <w:rPr>
          <w:b/>
          <w:color w:val="248AE8"/>
          <w:sz w:val="28"/>
          <w:szCs w:val="28"/>
        </w:rPr>
        <w:instrText>REF re_-1779428657 \h</w:instrText>
      </w:r>
      <w:r w:rsidR="003E05CB" w:rsidRPr="003E05CB">
        <w:rPr>
          <w:b/>
          <w:color w:val="248AE8"/>
          <w:sz w:val="28"/>
          <w:szCs w:val="28"/>
        </w:rPr>
        <w:instrText xml:space="preserve"> \* MERGEFORMAT </w:instrText>
      </w:r>
      <w:r w:rsidRPr="003E05CB">
        <w:rPr>
          <w:b/>
          <w:color w:val="248AE8"/>
          <w:sz w:val="28"/>
          <w:szCs w:val="28"/>
        </w:rPr>
      </w:r>
      <w:r w:rsidRPr="003E05CB">
        <w:rPr>
          <w:b/>
          <w:color w:val="248AE8"/>
          <w:sz w:val="28"/>
          <w:szCs w:val="28"/>
        </w:rPr>
        <w:fldChar w:fldCharType="separate"/>
      </w:r>
      <w:r w:rsidR="00E47E5E" w:rsidRPr="00E47E5E">
        <w:rPr>
          <w:b/>
          <w:color w:val="000000"/>
          <w:sz w:val="28"/>
          <w:szCs w:val="28"/>
        </w:rPr>
        <w:t>СМИ Всероссийского общества инвалидов</w:t>
      </w:r>
      <w:r w:rsidRPr="003E05CB">
        <w:rPr>
          <w:b/>
          <w:color w:val="248AE8"/>
          <w:sz w:val="28"/>
          <w:szCs w:val="28"/>
        </w:rPr>
        <w:fldChar w:fldCharType="end"/>
      </w:r>
      <w:r w:rsidRPr="003E05CB">
        <w:rPr>
          <w:color w:val="D7D7D7"/>
          <w:sz w:val="28"/>
          <w:szCs w:val="28"/>
        </w:rPr>
        <w:tab/>
      </w:r>
      <w:r w:rsidRPr="003E05CB">
        <w:rPr>
          <w:color w:val="248AE8"/>
          <w:sz w:val="28"/>
          <w:szCs w:val="28"/>
        </w:rPr>
        <w:fldChar w:fldCharType="begin"/>
      </w:r>
      <w:r w:rsidRPr="003E05CB">
        <w:rPr>
          <w:color w:val="248AE8"/>
          <w:sz w:val="28"/>
          <w:szCs w:val="28"/>
        </w:rPr>
        <w:instrText xml:space="preserve"> PAGEREF  re_-1779428657 \h</w:instrText>
      </w:r>
      <w:r w:rsidRPr="003E05CB">
        <w:rPr>
          <w:color w:val="248AE8"/>
          <w:sz w:val="28"/>
          <w:szCs w:val="28"/>
        </w:rPr>
      </w:r>
      <w:r w:rsidRPr="003E05CB">
        <w:rPr>
          <w:color w:val="248AE8"/>
          <w:sz w:val="28"/>
          <w:szCs w:val="28"/>
        </w:rPr>
        <w:fldChar w:fldCharType="separate"/>
      </w:r>
      <w:r w:rsidR="00E47E5E">
        <w:rPr>
          <w:noProof/>
          <w:color w:val="248AE8"/>
          <w:sz w:val="28"/>
          <w:szCs w:val="28"/>
        </w:rPr>
        <w:t>28</w:t>
      </w:r>
      <w:r w:rsidRPr="003E05CB">
        <w:rPr>
          <w:color w:val="248AE8"/>
          <w:sz w:val="28"/>
          <w:szCs w:val="28"/>
        </w:rPr>
        <w:fldChar w:fldCharType="end"/>
      </w:r>
      <w:bookmarkEnd w:id="73"/>
    </w:p>
    <w:p w:rsidR="00F917DD" w:rsidRDefault="00E24EC4">
      <w:pPr>
        <w:rPr>
          <w:sz w:val="0"/>
        </w:rPr>
      </w:pPr>
      <w:r>
        <w:br w:type="page"/>
      </w:r>
    </w:p>
    <w:p w:rsidR="00F917DD" w:rsidRDefault="00E24EC4">
      <w:pPr>
        <w:pStyle w:val="1"/>
        <w:shd w:val="clear" w:color="auto" w:fill="CCCCCC"/>
      </w:pPr>
      <w:bookmarkStart w:id="74" w:name="re_-1779428828"/>
      <w:r>
        <w:lastRenderedPageBreak/>
        <w:t>Всероссийское общество инвалидов</w:t>
      </w:r>
      <w:bookmarkEnd w:id="74"/>
    </w:p>
    <w:p w:rsidR="003E05CB" w:rsidRDefault="003E05CB" w:rsidP="003E05C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ОТР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otr</w:t>
      </w:r>
      <w:proofErr w:type="spellEnd"/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online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:rsidR="003E05CB" w:rsidRDefault="003E05CB" w:rsidP="003E05CB">
      <w:pPr>
        <w:pStyle w:val="2"/>
      </w:pPr>
      <w:bookmarkStart w:id="75" w:name="тема3"/>
      <w:bookmarkEnd w:id="75"/>
      <w:r>
        <w:t>В Москве подвели итоги слета предпринимателей и самозанятых с инвалидностью «Инвастартап-2025»</w:t>
      </w:r>
    </w:p>
    <w:p w:rsidR="003E05CB" w:rsidRPr="003E05CB" w:rsidRDefault="003E05CB" w:rsidP="003E05C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AFAFA"/>
        </w:rPr>
      </w:pPr>
      <w:r w:rsidRPr="003E05CB">
        <w:rPr>
          <w:rFonts w:ascii="Times New Roman" w:hAnsi="Times New Roman" w:cs="Times New Roman"/>
          <w:b w:val="0"/>
          <w:bCs w:val="0"/>
          <w:color w:val="1A1A1A"/>
          <w:sz w:val="28"/>
          <w:szCs w:val="28"/>
        </w:rPr>
        <w:t xml:space="preserve">Председатель Всероссийского общества инвалидов </w:t>
      </w:r>
      <w:r w:rsidRPr="003E05CB">
        <w:rPr>
          <w:rFonts w:ascii="Times New Roman" w:hAnsi="Times New Roman" w:cs="Times New Roman"/>
          <w:color w:val="1A1A1A"/>
          <w:sz w:val="28"/>
          <w:szCs w:val="28"/>
        </w:rPr>
        <w:t>Михаил Терентьев</w:t>
      </w:r>
      <w:r w:rsidRPr="003E05CB">
        <w:rPr>
          <w:rFonts w:ascii="Times New Roman" w:hAnsi="Times New Roman" w:cs="Times New Roman"/>
          <w:b w:val="0"/>
          <w:bCs w:val="0"/>
          <w:color w:val="1A1A1A"/>
          <w:sz w:val="28"/>
          <w:szCs w:val="28"/>
        </w:rPr>
        <w:t>:</w:t>
      </w:r>
      <w:r w:rsidRPr="003E05CB">
        <w:rPr>
          <w:rStyle w:val="apple-converted-space"/>
          <w:rFonts w:ascii="Times New Roman" w:hAnsi="Times New Roman" w:cs="Times New Roman"/>
          <w:b w:val="0"/>
          <w:bCs w:val="0"/>
          <w:color w:val="1A1A1A"/>
          <w:sz w:val="28"/>
          <w:szCs w:val="28"/>
        </w:rPr>
        <w:t> </w:t>
      </w:r>
      <w:r w:rsidRPr="003E05CB">
        <w:rPr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AFAFA"/>
        </w:rPr>
        <w:t>«Для Всероссийского общества инвалидов уже традиционно поддерживать людей, которые желают изменить свою жизнь, жизнь других. И мы считаем, что на самом деле предпринимательство — это не просто зарабатывание денег, это дух, который направлен на то, чтобы менять общество, менять свою жизнь и стараться сделать так, чтобы человек становился независимым».</w:t>
      </w:r>
    </w:p>
    <w:p w:rsidR="003E05CB" w:rsidRPr="003E05CB" w:rsidRDefault="003E05CB" w:rsidP="003E05CB"/>
    <w:p w:rsidR="003E05CB" w:rsidRPr="003E05CB" w:rsidRDefault="00E24EC4" w:rsidP="003E05CB">
      <w:pPr>
        <w:rPr>
          <w:color w:val="248AE8"/>
        </w:rPr>
      </w:pPr>
      <w:hyperlink r:id="rId8" w:history="1">
        <w:r w:rsidR="003E05CB" w:rsidRPr="003E05CB">
          <w:rPr>
            <w:rStyle w:val="a9"/>
            <w:color w:val="248AE8"/>
            <w:u w:val="none"/>
            <w:lang w:val="en-US"/>
          </w:rPr>
          <w:t>https</w:t>
        </w:r>
        <w:r w:rsidR="003E05CB" w:rsidRPr="003E05CB">
          <w:rPr>
            <w:rStyle w:val="a9"/>
            <w:color w:val="248AE8"/>
            <w:u w:val="none"/>
          </w:rPr>
          <w:t>://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otr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r w:rsidR="003E05CB" w:rsidRPr="003E05CB">
          <w:rPr>
            <w:rStyle w:val="a9"/>
            <w:color w:val="248AE8"/>
            <w:u w:val="none"/>
            <w:lang w:val="en-US"/>
          </w:rPr>
          <w:t>online</w:t>
        </w:r>
        <w:r w:rsidR="003E05CB" w:rsidRPr="003E05CB">
          <w:rPr>
            <w:rStyle w:val="a9"/>
            <w:color w:val="248AE8"/>
            <w:u w:val="none"/>
          </w:rPr>
          <w:t>.</w:t>
        </w:r>
        <w:r w:rsidR="003E05CB" w:rsidRPr="003E05CB">
          <w:rPr>
            <w:rStyle w:val="a9"/>
            <w:color w:val="248AE8"/>
            <w:u w:val="none"/>
            <w:lang w:val="en-US"/>
          </w:rPr>
          <w:t>ru</w:t>
        </w:r>
        <w:r w:rsidR="003E05CB" w:rsidRPr="003E05CB">
          <w:rPr>
            <w:rStyle w:val="a9"/>
            <w:color w:val="248AE8"/>
            <w:u w:val="none"/>
          </w:rPr>
          <w:t>/</w:t>
        </w:r>
        <w:r w:rsidR="003E05CB" w:rsidRPr="003E05CB">
          <w:rPr>
            <w:rStyle w:val="a9"/>
            <w:color w:val="248AE8"/>
            <w:u w:val="none"/>
            <w:lang w:val="en-US"/>
          </w:rPr>
          <w:t>news</w:t>
        </w:r>
        <w:r w:rsidR="003E05CB" w:rsidRPr="003E05CB">
          <w:rPr>
            <w:rStyle w:val="a9"/>
            <w:color w:val="248AE8"/>
            <w:u w:val="none"/>
          </w:rPr>
          <w:t>/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inzhener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iz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dmitrova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poluchil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r w:rsidR="003E05CB" w:rsidRPr="003E05CB">
          <w:rPr>
            <w:rStyle w:val="a9"/>
            <w:color w:val="248AE8"/>
            <w:u w:val="none"/>
            <w:lang w:val="en-US"/>
          </w:rPr>
          <w:t>gran</w:t>
        </w:r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pri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konkursa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invastartap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za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razrabotku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neiropsihologicheskogo</w:t>
        </w:r>
        <w:proofErr w:type="spellEnd"/>
        <w:r w:rsidR="003E05CB" w:rsidRPr="003E05CB">
          <w:rPr>
            <w:rStyle w:val="a9"/>
            <w:color w:val="248AE8"/>
            <w:u w:val="none"/>
          </w:rPr>
          <w:t>-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trenazhera</w:t>
        </w:r>
        <w:proofErr w:type="spellEnd"/>
        <w:r w:rsidR="003E05CB" w:rsidRPr="003E05CB">
          <w:rPr>
            <w:rStyle w:val="a9"/>
            <w:color w:val="248AE8"/>
            <w:u w:val="none"/>
          </w:rPr>
          <w:t>-280748.</w:t>
        </w:r>
        <w:r w:rsidR="003E05CB" w:rsidRPr="003E05CB">
          <w:rPr>
            <w:rStyle w:val="a9"/>
            <w:color w:val="248AE8"/>
            <w:u w:val="none"/>
            <w:lang w:val="en-US"/>
          </w:rPr>
          <w:t>html</w:t>
        </w:r>
      </w:hyperlink>
      <w:r w:rsidR="003E05CB" w:rsidRPr="003E05CB">
        <w:rPr>
          <w:color w:val="248AE8"/>
        </w:rPr>
        <w:t xml:space="preserve"> </w:t>
      </w:r>
    </w:p>
    <w:p w:rsidR="003E05CB" w:rsidRDefault="003E05CB" w:rsidP="003E05C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Любимый Сочи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vk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com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:rsidR="003E05CB" w:rsidRDefault="003E05CB" w:rsidP="003E05CB">
      <w:pPr>
        <w:pStyle w:val="2"/>
      </w:pPr>
      <w:bookmarkStart w:id="76" w:name="тема4"/>
      <w:bookmarkEnd w:id="76"/>
      <w:r>
        <w:t>Как научиться жить заново</w:t>
      </w:r>
    </w:p>
    <w:p w:rsidR="003E05CB" w:rsidRPr="003E05CB" w:rsidRDefault="003E05CB" w:rsidP="003E05C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E05C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Сириусе стартовал один из ключевых проектов Всероссийского общества инвалидов — “Реакурс ВОИ: основы независимой жизни человека на инвалидной коляске”. Это не просто обучение — это путь к новой, самостоятельной и активной жизни для людей с травмой позвоночника.</w:t>
      </w:r>
    </w:p>
    <w:p w:rsidR="003E05CB" w:rsidRPr="003E05CB" w:rsidRDefault="003E05CB" w:rsidP="003E05CB"/>
    <w:p w:rsidR="003E05CB" w:rsidRPr="003E05CB" w:rsidRDefault="00E24EC4" w:rsidP="003E05CB">
      <w:pPr>
        <w:rPr>
          <w:color w:val="248AE8"/>
        </w:rPr>
      </w:pPr>
      <w:hyperlink r:id="rId9" w:history="1">
        <w:r w:rsidR="003E05CB" w:rsidRPr="003E05CB">
          <w:rPr>
            <w:rStyle w:val="a9"/>
            <w:color w:val="248AE8"/>
            <w:u w:val="none"/>
            <w:lang w:val="en-US"/>
          </w:rPr>
          <w:t>https</w:t>
        </w:r>
        <w:r w:rsidR="003E05CB" w:rsidRPr="003E05CB">
          <w:rPr>
            <w:rStyle w:val="a9"/>
            <w:color w:val="248AE8"/>
            <w:u w:val="none"/>
          </w:rPr>
          <w:t>://</w:t>
        </w:r>
        <w:proofErr w:type="spellStart"/>
        <w:r w:rsidR="003E05CB" w:rsidRPr="003E05CB">
          <w:rPr>
            <w:rStyle w:val="a9"/>
            <w:color w:val="248AE8"/>
            <w:u w:val="none"/>
            <w:lang w:val="en-US"/>
          </w:rPr>
          <w:t>vk</w:t>
        </w:r>
        <w:proofErr w:type="spellEnd"/>
        <w:r w:rsidR="003E05CB" w:rsidRPr="003E05CB">
          <w:rPr>
            <w:rStyle w:val="a9"/>
            <w:color w:val="248AE8"/>
            <w:u w:val="none"/>
          </w:rPr>
          <w:t>.</w:t>
        </w:r>
        <w:r w:rsidR="003E05CB" w:rsidRPr="003E05CB">
          <w:rPr>
            <w:rStyle w:val="a9"/>
            <w:color w:val="248AE8"/>
            <w:u w:val="none"/>
            <w:lang w:val="en-US"/>
          </w:rPr>
          <w:t>com</w:t>
        </w:r>
        <w:r w:rsidR="003E05CB" w:rsidRPr="003E05CB">
          <w:rPr>
            <w:rStyle w:val="a9"/>
            <w:color w:val="248AE8"/>
            <w:u w:val="none"/>
          </w:rPr>
          <w:t>/</w:t>
        </w:r>
        <w:r w:rsidR="003E05CB" w:rsidRPr="003E05CB">
          <w:rPr>
            <w:rStyle w:val="a9"/>
            <w:color w:val="248AE8"/>
            <w:u w:val="none"/>
            <w:lang w:val="en-US"/>
          </w:rPr>
          <w:t>wall</w:t>
        </w:r>
        <w:r w:rsidR="003E05CB" w:rsidRPr="003E05CB">
          <w:rPr>
            <w:rStyle w:val="a9"/>
            <w:color w:val="248AE8"/>
            <w:u w:val="none"/>
          </w:rPr>
          <w:t>-60711487_190391</w:t>
        </w:r>
      </w:hyperlink>
      <w:r w:rsidR="003E05CB" w:rsidRPr="003E05CB">
        <w:rPr>
          <w:color w:val="248AE8"/>
        </w:rPr>
        <w:t xml:space="preserve"> </w:t>
      </w: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77" w:name="re_-1779428827"/>
    <w:bookmarkStart w:id="78" w:name="re_69940822-d555-47ee-96b4-6bc5644313a6"/>
    <w:p w:rsidR="00F917DD" w:rsidRDefault="00E24EC4">
      <w:pPr>
        <w:pStyle w:val="2"/>
      </w:pPr>
      <w:r>
        <w:fldChar w:fldCharType="begin"/>
      </w:r>
      <w:r>
        <w:instrText>HYPERLINK "https://360.ru/news/mosobl/gorodskoj-prokuror-provel-lichnyj-priem-zhitelej-s-ovz-v-kolomne/"</w:instrText>
      </w:r>
      <w:r>
        <w:fldChar w:fldCharType="separate"/>
      </w:r>
      <w:r>
        <w:t>Городской прокурор провел личный прием жителей с ОВЗ в Коломне</w:t>
      </w:r>
      <w:r>
        <w:fldChar w:fldCharType="end"/>
      </w:r>
      <w:bookmarkEnd w:id="77"/>
      <w:bookmarkEnd w:id="78"/>
    </w:p>
    <w:p w:rsidR="00F917DD" w:rsidRDefault="00E24EC4">
      <w:pPr>
        <w:pStyle w:val="a3"/>
        <w:spacing w:beforeAutospacing="1" w:afterAutospacing="1"/>
      </w:pPr>
      <w:r>
        <w:t>В Коломне состоялась встреча городского прокурора С</w:t>
      </w:r>
      <w:r>
        <w:t xml:space="preserve">ергея </w:t>
      </w:r>
      <w:proofErr w:type="spellStart"/>
      <w:r>
        <w:t>Чернышова</w:t>
      </w:r>
      <w:proofErr w:type="spellEnd"/>
      <w:r>
        <w:t xml:space="preserve"> с представителями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. Мероприятие прошло в формате личного приема, где жители смогли обсудить волнующие их темы. Участники встречи обращались с самыми </w:t>
      </w:r>
      <w:proofErr w:type="spellStart"/>
      <w:r>
        <w:t>разнымы</w:t>
      </w:r>
      <w:proofErr w:type="spellEnd"/>
      <w:r>
        <w:t xml:space="preserve"> вопросами – от получения медици</w:t>
      </w:r>
      <w:r>
        <w:t>нской помощи до социальной поддержки людей с ограниченными возможностями здоровья.</w:t>
      </w:r>
    </w:p>
    <w:p w:rsidR="00F917DD" w:rsidRDefault="00E24EC4">
      <w:pPr>
        <w:rPr>
          <w:color w:val="248AE8"/>
        </w:rPr>
      </w:pPr>
      <w:hyperlink r:id="rId10" w:history="1">
        <w:r>
          <w:rPr>
            <w:color w:val="248AE8"/>
          </w:rPr>
          <w:t>https://360.ru/news/mosobl/gorodskoj-prokuror-provel-lichnyj-pri</w:t>
        </w:r>
        <w:r>
          <w:rPr>
            <w:color w:val="248AE8"/>
          </w:rPr>
          <w:t>em-zhitelej-s-ovz-v-kolomne/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Пскове (mk-pskov.ru)</w:t>
      </w:r>
    </w:p>
    <w:bookmarkStart w:id="79" w:name="re_-1779428826"/>
    <w:bookmarkStart w:id="80" w:name="re_f4d254dd-9a9d-4f5a-bed1-173556db3806"/>
    <w:p w:rsidR="00F917DD" w:rsidRDefault="00E24EC4">
      <w:pPr>
        <w:pStyle w:val="2"/>
      </w:pPr>
      <w:r>
        <w:fldChar w:fldCharType="begin"/>
      </w:r>
      <w:r>
        <w:instrText>HYPERLINK "https://www.mk-pskov.ru/social/2025/05/27/voprosy-obespecheniya-socialnykh-garantiy-invalidov-obsudili-v-prokurature-pskovskoy-oblasti.html"</w:instrText>
      </w:r>
      <w:r>
        <w:fldChar w:fldCharType="separate"/>
      </w:r>
      <w:r>
        <w:t>Вопросы обеспечения социальных гарант</w:t>
      </w:r>
      <w:r>
        <w:t>ий инвалидов обсудили в прокуратуре Псковской области</w:t>
      </w:r>
      <w:r>
        <w:fldChar w:fldCharType="end"/>
      </w:r>
      <w:bookmarkEnd w:id="79"/>
      <w:bookmarkEnd w:id="80"/>
    </w:p>
    <w:p w:rsidR="00F917DD" w:rsidRDefault="00E24EC4">
      <w:pPr>
        <w:pStyle w:val="a3"/>
        <w:spacing w:beforeAutospacing="1" w:afterAutospacing="1"/>
      </w:pPr>
      <w:r>
        <w:t xml:space="preserve">Прокуратура Псковской области провела рабочую встречу с </w:t>
      </w:r>
      <w:r>
        <w:rPr>
          <w:b/>
          <w:bCs/>
        </w:rPr>
        <w:t>Псковской областной организацией общероссийской общественной организации "Всероссийское общество инвалидов</w:t>
      </w:r>
      <w:r>
        <w:t>". Об этом "МК в Пскове" сообщили в п</w:t>
      </w:r>
      <w:r>
        <w:t xml:space="preserve">ресс-службе </w:t>
      </w:r>
      <w:proofErr w:type="spellStart"/>
      <w:r>
        <w:t>пресс-службе</w:t>
      </w:r>
      <w:proofErr w:type="spellEnd"/>
      <w:r>
        <w:t xml:space="preserve"> прокуратуры Псковской области. Во время встречи прошло обсуждение проблем доступности объектов инфраструктуры для маломобильных групп населения, а также вопросы обеспечения социальных гарантий инвалидов.</w:t>
      </w:r>
    </w:p>
    <w:p w:rsidR="00F917DD" w:rsidRDefault="00E24EC4">
      <w:pPr>
        <w:rPr>
          <w:color w:val="248AE8"/>
        </w:rPr>
      </w:pPr>
      <w:hyperlink r:id="rId11" w:history="1">
        <w:r>
          <w:rPr>
            <w:color w:val="248AE8"/>
          </w:rPr>
          <w:t>https://www.mk-pskov.ru/social/2025/05/27/voprosy-obespecheniya-socialnykh-garantiy-invalidov-obsudili-v-prokurature-pskovskoy-</w:t>
        </w:r>
        <w:r>
          <w:rPr>
            <w:color w:val="248AE8"/>
          </w:rPr>
          <w:t>oblasti.html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Пскове (mk-pskov.ru)</w:t>
      </w:r>
    </w:p>
    <w:bookmarkStart w:id="81" w:name="re_-1779428824"/>
    <w:bookmarkStart w:id="82" w:name="re_c1a623e9-1b6f-4440-b411-77ad3e971842"/>
    <w:p w:rsidR="00F917DD" w:rsidRDefault="00E24EC4">
      <w:pPr>
        <w:pStyle w:val="2"/>
      </w:pPr>
      <w:r>
        <w:fldChar w:fldCharType="begin"/>
      </w:r>
      <w:r>
        <w:instrText>HYPERLINK "https://www.mk-pskov.ru/social/2025/05/25/pskovskie-pozharnye-prinyali-uchastie-v-blagotvoritelnoy-akcii-igrushka-v-dobrye-ruki.html"</w:instrText>
      </w:r>
      <w:r>
        <w:fldChar w:fldCharType="separate"/>
      </w:r>
      <w:r>
        <w:t>Псковские пожарные приняли участие в благотворительной акции</w:t>
      </w:r>
      <w:r>
        <w:t xml:space="preserve"> «Игрушка в добрые руки»</w:t>
      </w:r>
      <w:r>
        <w:fldChar w:fldCharType="end"/>
      </w:r>
      <w:bookmarkEnd w:id="81"/>
      <w:bookmarkEnd w:id="82"/>
    </w:p>
    <w:p w:rsidR="00F917DD" w:rsidRDefault="00E24EC4">
      <w:pPr>
        <w:pStyle w:val="a3"/>
        <w:spacing w:beforeAutospacing="1" w:afterAutospacing="1"/>
      </w:pPr>
      <w:r>
        <w:t xml:space="preserve">Перед Международным днем защиты детей </w:t>
      </w:r>
      <w:r>
        <w:rPr>
          <w:b/>
          <w:bCs/>
        </w:rPr>
        <w:t>общественная организация инвалидов Пскова ВОИ</w:t>
      </w:r>
      <w:r>
        <w:t xml:space="preserve"> запустила благотворительную акцию "Игрушка в добрые руки". Об этом "МК в Пскове" сообщили в пресс-службе МЧС России по Псковской области. Акция </w:t>
      </w:r>
      <w:r>
        <w:t>направлена на помощь семьям, в которых воспитывается ребенок с ограниченными возможностями здоровья.</w:t>
      </w:r>
    </w:p>
    <w:p w:rsidR="00F917DD" w:rsidRDefault="00E24EC4">
      <w:pPr>
        <w:rPr>
          <w:color w:val="248AE8"/>
        </w:rPr>
      </w:pPr>
      <w:hyperlink r:id="rId12" w:history="1">
        <w:r>
          <w:rPr>
            <w:color w:val="248AE8"/>
          </w:rPr>
          <w:t>https:</w:t>
        </w:r>
        <w:r>
          <w:rPr>
            <w:color w:val="248AE8"/>
          </w:rPr>
          <w:t>//www.mk-pskov.ru/social/2025/05/25/pskovskie-pozharnye-prinyali-uchastie-v-blagotvoritelnoy-akcii-igrushka-v-dobrye-ruki.html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Pr="003E05CB" w:rsidRDefault="00E24EC4" w:rsidP="003E05CB">
      <w:pPr>
        <w:rPr>
          <w:color w:val="248AE8"/>
        </w:rPr>
      </w:pPr>
      <w:r>
        <w:rPr>
          <w:color w:val="248AE8"/>
        </w:rPr>
        <w:t> </w:t>
      </w: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83" w:name="re_-1779428820"/>
    <w:bookmarkStart w:id="84" w:name="re_b1d56ba1-9079-46ec-a50a-06395bf28d3e"/>
    <w:p w:rsidR="00F917DD" w:rsidRDefault="00E24EC4">
      <w:pPr>
        <w:pStyle w:val="2"/>
      </w:pPr>
      <w:r>
        <w:fldChar w:fldCharType="begin"/>
      </w:r>
      <w:r>
        <w:instrText>HYPERLINK "https://tass.ru/ekonomika/24040379"</w:instrText>
      </w:r>
      <w:r>
        <w:fldChar w:fldCharType="separate"/>
      </w:r>
      <w:r>
        <w:t>Для людей с инвалидностью упростили оформление билето</w:t>
      </w:r>
      <w:r>
        <w:t>в в поездах дальнего следования</w:t>
      </w:r>
      <w:r>
        <w:fldChar w:fldCharType="end"/>
      </w:r>
      <w:bookmarkEnd w:id="83"/>
      <w:bookmarkEnd w:id="84"/>
    </w:p>
    <w:p w:rsidR="00F917DD" w:rsidRDefault="00E24EC4">
      <w:pPr>
        <w:pStyle w:val="a3"/>
        <w:spacing w:beforeAutospacing="1" w:afterAutospacing="1"/>
      </w:pPr>
      <w:r>
        <w:t>Проверка необходимых сведений будет проведена автоматически через государственную информационную систему "Единая централизованная цифровая платформа в социальной сфере". "Аналогичный порядок уже действует при покупке элек</w:t>
      </w:r>
      <w:r>
        <w:t xml:space="preserve">тронных билетов через сайт. Решение распространить такой порядок на покупку билетов через кассу было поддержано </w:t>
      </w:r>
      <w:r>
        <w:rPr>
          <w:b/>
          <w:bCs/>
        </w:rPr>
        <w:t>общероссийской общественной организацией "Всероссийское общество инвалидов</w:t>
      </w:r>
      <w:r>
        <w:t xml:space="preserve">", - добавили в </w:t>
      </w:r>
      <w:proofErr w:type="spellStart"/>
      <w:r>
        <w:t>кабмине</w:t>
      </w:r>
      <w:proofErr w:type="spellEnd"/>
      <w:r>
        <w:t>.</w:t>
      </w:r>
    </w:p>
    <w:p w:rsidR="00F917DD" w:rsidRPr="003E05CB" w:rsidRDefault="00E24EC4">
      <w:pPr>
        <w:rPr>
          <w:color w:val="248AE8"/>
          <w:lang w:val="en-US"/>
        </w:rPr>
      </w:pPr>
      <w:hyperlink r:id="rId13" w:history="1">
        <w:r w:rsidRPr="003E05CB">
          <w:rPr>
            <w:color w:val="248AE8"/>
            <w:lang w:val="en-US"/>
          </w:rPr>
          <w:t>https://tass.ru/ekonomika/24040379</w:t>
        </w:r>
      </w:hyperlink>
      <w:r w:rsidRPr="003E05CB">
        <w:rPr>
          <w:color w:val="248AE8"/>
          <w:lang w:val="en-US"/>
        </w:rPr>
        <w:t> </w:t>
      </w:r>
    </w:p>
    <w:p w:rsidR="00F917DD" w:rsidRPr="003E05CB" w:rsidRDefault="00F917DD">
      <w:pPr>
        <w:pStyle w:val="a4"/>
        <w:rPr>
          <w:lang w:val="en-US"/>
        </w:rPr>
      </w:pPr>
    </w:p>
    <w:p w:rsidR="00F917DD" w:rsidRPr="003E05CB" w:rsidRDefault="00E24EC4">
      <w:pPr>
        <w:pStyle w:val="3"/>
        <w:spacing w:before="220" w:after="0"/>
        <w:rPr>
          <w:rFonts w:eastAsia="Arial"/>
          <w:lang w:val="en-US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29.05.2025</w:t>
      </w:r>
      <w:r w:rsidRPr="003E05CB">
        <w:rPr>
          <w:rFonts w:eastAsia="Arial"/>
          <w:lang w:val="en-US"/>
        </w:rPr>
        <w:t xml:space="preserve"> 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Nsk.bfm.ru</w:t>
      </w:r>
    </w:p>
    <w:bookmarkStart w:id="85" w:name="re_-1779428819"/>
    <w:bookmarkStart w:id="86" w:name="re_8570c526-f564-4439-a142-f2f001bd3d6a"/>
    <w:p w:rsidR="00F917DD" w:rsidRDefault="00E24EC4">
      <w:pPr>
        <w:pStyle w:val="2"/>
      </w:pPr>
      <w:r>
        <w:fldChar w:fldCharType="begin"/>
      </w:r>
      <w:r>
        <w:instrText>HYPERLINK "https://nsk.bfm.ru/news/49387"</w:instrText>
      </w:r>
      <w:r>
        <w:fldChar w:fldCharType="separate"/>
      </w:r>
      <w:r>
        <w:t>В Новосибирске разработали инновационные кресла-коляски для людей с ограниченными возможностями</w:t>
      </w:r>
      <w:r>
        <w:fldChar w:fldCharType="end"/>
      </w:r>
      <w:bookmarkEnd w:id="85"/>
      <w:bookmarkEnd w:id="86"/>
    </w:p>
    <w:p w:rsidR="00F917DD" w:rsidRDefault="00E24EC4">
      <w:pPr>
        <w:pStyle w:val="a3"/>
        <w:spacing w:beforeAutospacing="1" w:afterAutospacing="1"/>
      </w:pPr>
      <w:r>
        <w:t>Работа над креслами-колясками стартовала в конце 20</w:t>
      </w:r>
      <w:r>
        <w:t xml:space="preserve">24 года и сейчас вышла на этап изготовления экспериментальных образцов. Уже в этом году планируется начать совместную работу с Минобороны РФ, силовыми ведомствами и </w:t>
      </w:r>
      <w:r>
        <w:rPr>
          <w:b/>
          <w:bCs/>
        </w:rPr>
        <w:t>Новосибирской областной организацией Всероссийского общества инвалидов</w:t>
      </w:r>
      <w:r>
        <w:t>. Цель сотрудничества</w:t>
      </w:r>
      <w:r>
        <w:t xml:space="preserve"> – помочь в реабилитации участников СВО, а также собрать дополнительные замечания и предложения для доработки прототипов.</w:t>
      </w:r>
    </w:p>
    <w:p w:rsidR="00F917DD" w:rsidRDefault="00E24EC4">
      <w:pPr>
        <w:rPr>
          <w:color w:val="248AE8"/>
        </w:rPr>
      </w:pPr>
      <w:hyperlink r:id="rId14" w:history="1">
        <w:r>
          <w:rPr>
            <w:color w:val="248AE8"/>
          </w:rPr>
          <w:t>https://nsk.bfm.ru/news/49387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Чита (gtrkchita.ru)</w:t>
      </w:r>
    </w:p>
    <w:bookmarkStart w:id="87" w:name="re_-1779428815"/>
    <w:bookmarkStart w:id="88" w:name="re_7f90e16d-96dc-4810-8eb0-ab41c13e3fd7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"https://gtrkchita.ru/news/sotssfera/na-baze-zabaikalskogo-protezno-ortopedicheskogo-tsentra-demonstratsionnyi-zal-tochka-opory-73791/"</w:instrText>
      </w:r>
      <w:r>
        <w:fldChar w:fldCharType="separate"/>
      </w:r>
      <w:r>
        <w:t>На базе Забайкальского протезно-ортопедического центра демонстрационный зал «Точка опоры»</w:t>
      </w:r>
      <w:r>
        <w:fldChar w:fldCharType="end"/>
      </w:r>
      <w:bookmarkEnd w:id="87"/>
      <w:bookmarkEnd w:id="88"/>
    </w:p>
    <w:p w:rsidR="00F917DD" w:rsidRDefault="00E24EC4">
      <w:pPr>
        <w:pStyle w:val="a3"/>
        <w:spacing w:beforeAutospacing="1" w:afterAutospacing="1"/>
      </w:pPr>
      <w:r>
        <w:t>Это действительно очень удоб</w:t>
      </w:r>
      <w:r>
        <w:t xml:space="preserve">но для наших участников спецоперации, которые могут прийти, посмотреть, ознакомиться". Оценили новые демонстрационные ресурсы и в </w:t>
      </w:r>
      <w:r>
        <w:rPr>
          <w:b/>
          <w:bCs/>
        </w:rPr>
        <w:t>региональной организации Всероссийского Общества инвалидов</w:t>
      </w:r>
      <w:r>
        <w:t xml:space="preserve"> Татьяна </w:t>
      </w:r>
      <w:proofErr w:type="spellStart"/>
      <w:r>
        <w:t>Чжен</w:t>
      </w:r>
      <w:proofErr w:type="spellEnd"/>
      <w:r>
        <w:t xml:space="preserve">, инструктор </w:t>
      </w:r>
      <w:r>
        <w:rPr>
          <w:b/>
          <w:bCs/>
        </w:rPr>
        <w:t>Забайкальской региональной организации Все</w:t>
      </w:r>
      <w:r>
        <w:rPr>
          <w:b/>
          <w:bCs/>
        </w:rPr>
        <w:t>российского общества инвалидов</w:t>
      </w:r>
      <w:r>
        <w:t>: "Ассортимент очень богат здесь и гораздо удобней всем пользоваться, это даже именно для реабилитации важно, потому что не верно подобранные даже костыли могут пережать нервные окончания и человек может потерять опору". Не до</w:t>
      </w:r>
      <w:r>
        <w:t>пустить этого - основная задача специалистов Забайкальского протезно-ортопедического центра, открытого на его базе зала технических средств реабилитации "Точка опоры".</w:t>
      </w:r>
    </w:p>
    <w:p w:rsidR="00F917DD" w:rsidRPr="003E05CB" w:rsidRDefault="00E24EC4" w:rsidP="003E05CB">
      <w:pPr>
        <w:rPr>
          <w:color w:val="248AE8"/>
        </w:rPr>
      </w:pPr>
      <w:hyperlink r:id="rId15" w:history="1">
        <w:r>
          <w:rPr>
            <w:color w:val="248AE8"/>
          </w:rPr>
          <w:t>https://gtrkchita.ru/news/sotssfera/na-baze-zabaikalskogo-protezno-ortopedicheskogo-tsentra-demonstratsionnyi-zal-tochka-opory-73791/</w:t>
        </w:r>
      </w:hyperlink>
      <w:r>
        <w:rPr>
          <w:color w:val="248AE8"/>
        </w:rPr>
        <w:t> </w:t>
      </w: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СЗФО</w:t>
      </w:r>
    </w:p>
    <w:bookmarkStart w:id="89" w:name="re_-1779428807"/>
    <w:bookmarkStart w:id="90" w:name="re_728b41de-5a5f-4fc2-84f9-9e5a5ac4f081"/>
    <w:p w:rsidR="00F917DD" w:rsidRDefault="00E24EC4">
      <w:pPr>
        <w:pStyle w:val="2"/>
      </w:pPr>
      <w:r>
        <w:fldChar w:fldCharType="begin"/>
      </w:r>
      <w:r>
        <w:instrText>HYPERLINK "https</w:instrText>
      </w:r>
      <w:r>
        <w:instrText>://rg.ru/2025/05/28/reg-szfo/ermitazh-iazykom-zhestov.html"</w:instrText>
      </w:r>
      <w:r>
        <w:fldChar w:fldCharType="separate"/>
      </w:r>
      <w:r>
        <w:t>В Петербурге инклюзивному туризму не хватает кафе и речных судов</w:t>
      </w:r>
      <w:r>
        <w:fldChar w:fldCharType="end"/>
      </w:r>
      <w:bookmarkEnd w:id="89"/>
      <w:bookmarkEnd w:id="90"/>
    </w:p>
    <w:p w:rsidR="00F917DD" w:rsidRDefault="00E24EC4">
      <w:pPr>
        <w:pStyle w:val="a3"/>
        <w:spacing w:beforeAutospacing="1" w:afterAutospacing="1"/>
      </w:pPr>
      <w:r>
        <w:t>- Развитие национальных маршрутов предусматривало их адаптацию для людей с ограниченными возможностями. Комитет по развитию туриз</w:t>
      </w:r>
      <w:r>
        <w:t xml:space="preserve">ма совместно с Ассоциацией туроператоров России и </w:t>
      </w:r>
      <w:r>
        <w:rPr>
          <w:b/>
          <w:bCs/>
        </w:rPr>
        <w:t>Всероссийским обществом инвалидов</w:t>
      </w:r>
      <w:r>
        <w:t xml:space="preserve"> разработали мероприятия для создания специальных условий трансферов и посещения достопримечательностей инвалидов разных нозологий, то есть имеющих различные заболевания, - </w:t>
      </w:r>
      <w:r>
        <w:t xml:space="preserve">отметил председатель комитета по развитию туризма Евгений </w:t>
      </w:r>
      <w:proofErr w:type="spellStart"/>
      <w:r>
        <w:t>Панкевич</w:t>
      </w:r>
      <w:proofErr w:type="spellEnd"/>
      <w:r>
        <w:t>. - Около двух десятков музеев города готовы принять людей с ограниченными возможностями, причем по всем трем основным нозологиям: это инвалиды по зрению, по слуху, с проблемами опорно-двига</w:t>
      </w:r>
      <w:r>
        <w:t>тельного аппарата.</w:t>
      </w:r>
    </w:p>
    <w:p w:rsidR="00F917DD" w:rsidRDefault="00E24EC4">
      <w:pPr>
        <w:rPr>
          <w:color w:val="248AE8"/>
        </w:rPr>
      </w:pPr>
      <w:hyperlink r:id="rId16" w:history="1">
        <w:r>
          <w:rPr>
            <w:color w:val="248AE8"/>
          </w:rPr>
          <w:t>https://rg.ru/2025/05/28/reg-szfo/ermitazh-iazykom-zhestov.html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Оренбург (orenburg.kp.ru)</w:t>
      </w:r>
    </w:p>
    <w:bookmarkStart w:id="91" w:name="re_-1779428805"/>
    <w:bookmarkStart w:id="92" w:name="re_199d6678-9777-47cc-8efd-1039655e1e12"/>
    <w:p w:rsidR="00F917DD" w:rsidRDefault="00E24EC4">
      <w:pPr>
        <w:pStyle w:val="2"/>
      </w:pPr>
      <w:r>
        <w:fldChar w:fldCharType="begin"/>
      </w:r>
      <w:r>
        <w:instrText>HYPERLINK "https://www.orenbur</w:instrText>
      </w:r>
      <w:r>
        <w:instrText>g.kp.ru/online/news/6396780/"</w:instrText>
      </w:r>
      <w:r>
        <w:fldChar w:fldCharType="separate"/>
      </w:r>
      <w:r>
        <w:t xml:space="preserve">Александра </w:t>
      </w:r>
      <w:proofErr w:type="spellStart"/>
      <w:r>
        <w:t>Гайдукова</w:t>
      </w:r>
      <w:proofErr w:type="spellEnd"/>
      <w:r>
        <w:t xml:space="preserve"> из Оренбуржья признали лучшим социальным предпринимателем России</w:t>
      </w:r>
      <w:r>
        <w:fldChar w:fldCharType="end"/>
      </w:r>
      <w:bookmarkEnd w:id="91"/>
      <w:bookmarkEnd w:id="92"/>
    </w:p>
    <w:p w:rsidR="00F917DD" w:rsidRDefault="00E24EC4">
      <w:pPr>
        <w:pStyle w:val="a3"/>
        <w:spacing w:beforeAutospacing="1" w:afterAutospacing="1"/>
      </w:pPr>
      <w:r>
        <w:t>Александр Гайдуков руководит социальным предприятием, которое занимается протезированием нижних и верхних конечностей, а также реабилитаци</w:t>
      </w:r>
      <w:r>
        <w:t xml:space="preserve">ей и адаптацией людей с инвалидностью. Также он является председателем Общественной экспертно-контрольной комиссии по вопросам обеспечения инвалидов техническими средствами реабилитации </w:t>
      </w:r>
      <w:r>
        <w:rPr>
          <w:b/>
          <w:bCs/>
        </w:rPr>
        <w:t>Всероссийского общества инвалидов</w:t>
      </w:r>
      <w:r>
        <w:t>. Александр - куратор различных предп</w:t>
      </w:r>
      <w:r>
        <w:t>ринимательских проектов, наставник региональной программы "</w:t>
      </w:r>
      <w:proofErr w:type="spellStart"/>
      <w:r>
        <w:t>СВОй</w:t>
      </w:r>
      <w:proofErr w:type="spellEnd"/>
      <w:r>
        <w:t xml:space="preserve"> бизнес – дело героев".</w:t>
      </w:r>
    </w:p>
    <w:p w:rsidR="00F917DD" w:rsidRDefault="00E24EC4">
      <w:pPr>
        <w:rPr>
          <w:color w:val="248AE8"/>
        </w:rPr>
      </w:pPr>
      <w:hyperlink r:id="rId17" w:history="1">
        <w:r>
          <w:rPr>
            <w:color w:val="248AE8"/>
          </w:rPr>
          <w:t>https://www.orenburg.kp.ru/online/news/6396780/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Омск (omskgazzeta.ru)</w:t>
      </w:r>
    </w:p>
    <w:bookmarkStart w:id="93" w:name="re_-1779428803"/>
    <w:bookmarkStart w:id="94" w:name="re_f8faf013-bbc9-4eb9-a44e-56198c1f3413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"https://omskgazzeta.ru/all-news/predstaviteli-sibirskih-gorodov-obsudili-problemy-invalidov/"</w:instrText>
      </w:r>
      <w:r>
        <w:fldChar w:fldCharType="separate"/>
      </w:r>
      <w:r>
        <w:t>Представители сибирских городов обсудили проблемы инвалидов</w:t>
      </w:r>
      <w:r>
        <w:fldChar w:fldCharType="end"/>
      </w:r>
      <w:bookmarkEnd w:id="93"/>
      <w:bookmarkEnd w:id="94"/>
    </w:p>
    <w:p w:rsidR="00F917DD" w:rsidRDefault="00E24EC4">
      <w:pPr>
        <w:pStyle w:val="a3"/>
        <w:spacing w:beforeAutospacing="1" w:afterAutospacing="1"/>
      </w:pPr>
      <w:r>
        <w:t>Сергей Шелест провел заседание совета при мэре Омска по делам инвалидов. Особенностью мероприятия с</w:t>
      </w:r>
      <w:r>
        <w:t xml:space="preserve">тало участие в нем руководителей </w:t>
      </w:r>
      <w:r>
        <w:rPr>
          <w:b/>
          <w:bCs/>
        </w:rPr>
        <w:t>организаций Всероссийского общества инвалидов</w:t>
      </w:r>
      <w:r>
        <w:t xml:space="preserve"> из 8 регионов: Новосибирской, Красноярской, Томской, Кемеровской, Иркутской областей, республик Хакасия, Тыва, Алтай. – На заседании рассмотрены успешные муниципальные практики,</w:t>
      </w:r>
      <w:r>
        <w:t xml:space="preserve"> касающиеся обеспечения доступности транспортной инфраструктуры, общественного транспорта, а также направленные на поддержку реализации социальных инициатив для указанной категории граждан, в том числе ветеранов специальной военной операции, – отметил глав</w:t>
      </w:r>
      <w:r>
        <w:t xml:space="preserve">а города. </w:t>
      </w:r>
    </w:p>
    <w:p w:rsidR="00F917DD" w:rsidRDefault="00E24EC4">
      <w:pPr>
        <w:rPr>
          <w:color w:val="248AE8"/>
        </w:rPr>
      </w:pPr>
      <w:hyperlink r:id="rId18" w:history="1">
        <w:r>
          <w:rPr>
            <w:color w:val="248AE8"/>
          </w:rPr>
          <w:t>https://omskgazzeta.ru/all-news/predstaviteli-sibirskih-gorodov-obsudili-problemy-invalidov/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на Алтае (brl.mk.ru)</w:t>
      </w:r>
    </w:p>
    <w:bookmarkStart w:id="95" w:name="re_-1779428800"/>
    <w:bookmarkStart w:id="96" w:name="re_9cdf4b1d-81a5-4fab-a2a4-d317c011b0ac"/>
    <w:p w:rsidR="00F917DD" w:rsidRDefault="00E24EC4">
      <w:pPr>
        <w:pStyle w:val="2"/>
      </w:pPr>
      <w:r>
        <w:fldChar w:fldCharType="begin"/>
      </w:r>
      <w:r>
        <w:instrText>HYPERLINK "https://brl.mk.ru/social/2025/05/28/zdorove-lyudey-v-prioritete-altaymedtekhnika-otmechaet-60letniy-yubiley.html"</w:instrText>
      </w:r>
      <w:r>
        <w:fldChar w:fldCharType="separate"/>
      </w:r>
      <w:r>
        <w:t>Здоровье людей в приоритете: «</w:t>
      </w:r>
      <w:proofErr w:type="spellStart"/>
      <w:r>
        <w:t>Алтаймедтехника</w:t>
      </w:r>
      <w:proofErr w:type="spellEnd"/>
      <w:r>
        <w:t>» отмечает 60-летний юбилей</w:t>
      </w:r>
      <w:r>
        <w:fldChar w:fldCharType="end"/>
      </w:r>
      <w:bookmarkEnd w:id="95"/>
      <w:bookmarkEnd w:id="96"/>
    </w:p>
    <w:p w:rsidR="00F917DD" w:rsidRDefault="00E24EC4">
      <w:pPr>
        <w:pStyle w:val="a3"/>
        <w:spacing w:beforeAutospacing="1" w:afterAutospacing="1"/>
      </w:pPr>
      <w:r>
        <w:t>Еще компания компенсирует отдых в детских лагерях, разме</w:t>
      </w:r>
      <w:r>
        <w:t>р этой выплаты может составить до 70 процентов от стоимости путевки. Справка "</w:t>
      </w:r>
      <w:proofErr w:type="spellStart"/>
      <w:r>
        <w:t>Алтаймедтехника</w:t>
      </w:r>
      <w:proofErr w:type="spellEnd"/>
      <w:r>
        <w:t xml:space="preserve">" осуществляет постоянную работу с населением с ограниченными возможностями в рамках исполнения </w:t>
      </w:r>
      <w:proofErr w:type="spellStart"/>
      <w:r>
        <w:t>госконтрактов</w:t>
      </w:r>
      <w:proofErr w:type="spellEnd"/>
      <w:r>
        <w:t xml:space="preserve">, осуществляет совместную деятельность с Алтайским </w:t>
      </w:r>
      <w:proofErr w:type="spellStart"/>
      <w:r>
        <w:t>рег</w:t>
      </w:r>
      <w:r>
        <w:t>отделением</w:t>
      </w:r>
      <w:proofErr w:type="spellEnd"/>
      <w:r>
        <w:t xml:space="preserve"> Общероссийской общественной организации инвалидов "Всероссийское общество глухих", </w:t>
      </w:r>
      <w:r>
        <w:rPr>
          <w:b/>
          <w:bCs/>
        </w:rPr>
        <w:t>Алтайской краевой организацией Общероссийской общественной организации "Всероссийское общество инвалидов</w:t>
      </w:r>
      <w:r>
        <w:t xml:space="preserve">" по трудоустройству инвалидов. </w:t>
      </w:r>
    </w:p>
    <w:p w:rsidR="00F917DD" w:rsidRDefault="00E24EC4">
      <w:pPr>
        <w:rPr>
          <w:color w:val="248AE8"/>
        </w:rPr>
      </w:pPr>
      <w:hyperlink r:id="rId19" w:history="1">
        <w:r>
          <w:rPr>
            <w:color w:val="248AE8"/>
          </w:rPr>
          <w:t>https://brl.mk.ru/social/2025/05/28/zdorove-lyudey-v-prioritete-altaymedtekhnika-otmechaet-60letniy-yubiley.html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rPr>
          <w:color w:val="248AE8"/>
        </w:rPr>
      </w:pPr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Запорожье (mk-zap.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ru)</w:t>
      </w:r>
    </w:p>
    <w:bookmarkStart w:id="97" w:name="re_-1779428798"/>
    <w:bookmarkStart w:id="98" w:name="re_bda69084-32ce-41e3-addc-6750bdec89bd"/>
    <w:p w:rsidR="00F917DD" w:rsidRDefault="00E24EC4">
      <w:pPr>
        <w:pStyle w:val="2"/>
      </w:pPr>
      <w:r>
        <w:fldChar w:fldCharType="begin"/>
      </w:r>
      <w:r>
        <w:instrText>HYPERLINK "https://www.mk-zap.ru/social/2025/05/25/viktor-emelyanenko-podcherknul-vazhnost-raboty-po-zashhite-prav-lyudey-s-ogranichennymi-vozmozhnostyami.html"</w:instrText>
      </w:r>
      <w:r>
        <w:fldChar w:fldCharType="separate"/>
      </w:r>
      <w:r>
        <w:t>Виктор Емельяненко подчеркнул важность работы по защите прав людей с ограниченными возможнос</w:t>
      </w:r>
      <w:r>
        <w:t>тями</w:t>
      </w:r>
      <w:r>
        <w:fldChar w:fldCharType="end"/>
      </w:r>
      <w:bookmarkEnd w:id="97"/>
      <w:bookmarkEnd w:id="98"/>
    </w:p>
    <w:p w:rsidR="00F917DD" w:rsidRDefault="00E24EC4">
      <w:pPr>
        <w:pStyle w:val="a3"/>
        <w:spacing w:beforeAutospacing="1" w:afterAutospacing="1"/>
      </w:pPr>
      <w:r>
        <w:t xml:space="preserve">Недавно к нему обратилась Инна </w:t>
      </w:r>
      <w:proofErr w:type="spellStart"/>
      <w:r>
        <w:t>Тулина</w:t>
      </w:r>
      <w:proofErr w:type="spellEnd"/>
      <w:r>
        <w:t>, жительница Мелитополя и инвалид I группы, с просьбой о помощи в оформлении документов, необходимых для получения пенсии по инвалидности. В ответ на запрос Инны, Виктор Емельяненко инициировал организацию встре</w:t>
      </w:r>
      <w:r>
        <w:t xml:space="preserve">чи, на которой присутствовали заместитель министра здравоохранения Запорожской области Изольда Никифорова, начальник Управления организации медицинской помощи Людмила </w:t>
      </w:r>
      <w:proofErr w:type="spellStart"/>
      <w:r>
        <w:t>Коломоец</w:t>
      </w:r>
      <w:proofErr w:type="spellEnd"/>
      <w:r>
        <w:t xml:space="preserve"> и председатель </w:t>
      </w:r>
      <w:r>
        <w:rPr>
          <w:b/>
          <w:bCs/>
        </w:rPr>
        <w:t>Запорожского филиала Всероссийского общества инвалидов</w:t>
      </w:r>
      <w:r>
        <w:t xml:space="preserve"> Альбина Де</w:t>
      </w:r>
      <w:r>
        <w:t>мидова. В ходе обсуждения проблемы участники встречи изучили документы Инны и предоставили необходимые консультации.</w:t>
      </w:r>
    </w:p>
    <w:p w:rsidR="00F917DD" w:rsidRDefault="00E24EC4">
      <w:pPr>
        <w:rPr>
          <w:color w:val="248AE8"/>
        </w:rPr>
      </w:pPr>
      <w:hyperlink r:id="rId20" w:history="1">
        <w:r>
          <w:rPr>
            <w:color w:val="248AE8"/>
          </w:rPr>
          <w:t>https://www.mk-zap.ru/social/2025/05/25/viktor-emelyanenko-podcherknul-vazhnost-raboty-po-zashhite-prav-lyudey-s-ogranichennymi-vozmozhnostyami.html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Pr="003E05CB" w:rsidRDefault="00F917DD">
      <w:pPr>
        <w:pStyle w:val="a4"/>
      </w:pPr>
    </w:p>
    <w:p w:rsidR="00F917DD" w:rsidRPr="003E05CB" w:rsidRDefault="00E24EC4">
      <w:pPr>
        <w:pStyle w:val="3"/>
        <w:spacing w:before="220" w:after="0"/>
        <w:rPr>
          <w:rFonts w:eastAsia="Arial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26.05.2025</w:t>
      </w:r>
      <w:r w:rsidRPr="003E05CB">
        <w:rPr>
          <w:rFonts w:eastAsia="Arial"/>
        </w:rPr>
        <w:t xml:space="preserve"> 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t>33-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99" w:name="re_-1779428795"/>
    <w:bookmarkStart w:id="100" w:name="re_7abe3f6c-e672-40c2-9a7b-930d85a0e89b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"https://33-news.ru/news/vo-vladimire-proshel-festival-nastolnyh-igr-dlya-lyudej-s-ovz/"</w:instrText>
      </w:r>
      <w:r>
        <w:fldChar w:fldCharType="separate"/>
      </w:r>
      <w:r>
        <w:t>Во Владимире прошел фестиваль настольных игр для людей с ОВЗ</w:t>
      </w:r>
      <w:r>
        <w:fldChar w:fldCharType="end"/>
      </w:r>
      <w:bookmarkEnd w:id="99"/>
      <w:bookmarkEnd w:id="100"/>
    </w:p>
    <w:p w:rsidR="00F917DD" w:rsidRDefault="00E24EC4">
      <w:pPr>
        <w:pStyle w:val="a3"/>
        <w:spacing w:beforeAutospacing="1" w:afterAutospacing="1"/>
      </w:pPr>
      <w:r>
        <w:t>Как сообщили в министерстве спорта Владимирской области, во Владимире состоялся областной фестиваль наст</w:t>
      </w:r>
      <w:r>
        <w:t xml:space="preserve">ольных игр для людей с ограниченными возможностями здоровья. Мероприятие организовало </w:t>
      </w:r>
      <w:r>
        <w:rPr>
          <w:b/>
          <w:bCs/>
        </w:rPr>
        <w:t>владимирское отделение всероссийского общества инвалидов</w:t>
      </w:r>
      <w:r>
        <w:t xml:space="preserve">. Фото: министерство спорта Владимирской области </w:t>
      </w:r>
      <w:proofErr w:type="gramStart"/>
      <w:r>
        <w:t>На</w:t>
      </w:r>
      <w:proofErr w:type="gramEnd"/>
      <w:r>
        <w:t xml:space="preserve"> площадке общественной организации "Милосердие и Порядок" собра</w:t>
      </w:r>
      <w:r>
        <w:t>лись около 180 участников.</w:t>
      </w:r>
    </w:p>
    <w:p w:rsidR="00F917DD" w:rsidRDefault="00E24EC4">
      <w:pPr>
        <w:rPr>
          <w:color w:val="248AE8"/>
        </w:rPr>
      </w:pPr>
      <w:hyperlink r:id="rId21" w:history="1">
        <w:r>
          <w:rPr>
            <w:color w:val="248AE8"/>
          </w:rPr>
          <w:t>https://33-news.ru/news/vo-vladimire-proshel-festival-nastolnyh-igr-dlya-lyudej-s-ovz/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Тува-Онлайн (tuvaonline.r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u)</w:t>
      </w:r>
    </w:p>
    <w:bookmarkStart w:id="101" w:name="re_-1779428793"/>
    <w:bookmarkStart w:id="102" w:name="re_e9b1ee6e-bf65-4bf1-b7f1-fbd9be7f5639"/>
    <w:p w:rsidR="00F917DD" w:rsidRDefault="00E24EC4">
      <w:pPr>
        <w:pStyle w:val="2"/>
      </w:pPr>
      <w:r>
        <w:fldChar w:fldCharType="begin"/>
      </w:r>
      <w:r>
        <w:instrText>HYPERLINK "https://www.tuvaonline.ru/2025/05/26/v-tuve-vpervye-provedeny-sorevnovaniya-po-treyl-orientirovaniyu-sredi-lic-s-ovz.html"</w:instrText>
      </w:r>
      <w:r>
        <w:fldChar w:fldCharType="separate"/>
      </w:r>
      <w:r>
        <w:t xml:space="preserve">В Туве впервые проведены соревнования по </w:t>
      </w:r>
      <w:proofErr w:type="spellStart"/>
      <w:r>
        <w:t>трейл</w:t>
      </w:r>
      <w:proofErr w:type="spellEnd"/>
      <w:r>
        <w:t>-ориентированию среди лиц с ОВЗ</w:t>
      </w:r>
      <w:r>
        <w:fldChar w:fldCharType="end"/>
      </w:r>
      <w:bookmarkEnd w:id="101"/>
      <w:bookmarkEnd w:id="102"/>
    </w:p>
    <w:p w:rsidR="00F917DD" w:rsidRDefault="00E24EC4">
      <w:pPr>
        <w:pStyle w:val="a3"/>
        <w:spacing w:beforeAutospacing="1" w:afterAutospacing="1"/>
      </w:pPr>
      <w:r>
        <w:rPr>
          <w:b/>
          <w:bCs/>
        </w:rPr>
        <w:t>Местные отделения Всероссийского общест</w:t>
      </w:r>
      <w:r>
        <w:rPr>
          <w:b/>
          <w:bCs/>
        </w:rPr>
        <w:t>ва инвалидов г. Ак-Довурака</w:t>
      </w:r>
      <w:r>
        <w:t xml:space="preserve"> и </w:t>
      </w:r>
      <w:proofErr w:type="spellStart"/>
      <w:r>
        <w:t>Барун-Хемчикского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Тувы организовали и провели первые республиканские соревнования по </w:t>
      </w:r>
      <w:proofErr w:type="spellStart"/>
      <w:r>
        <w:t>трейл</w:t>
      </w:r>
      <w:proofErr w:type="spellEnd"/>
      <w:r>
        <w:t xml:space="preserve">-ориентированию. Об этом сообщила в своем аккаунте в ВК член общества </w:t>
      </w:r>
      <w:proofErr w:type="spellStart"/>
      <w:r>
        <w:t>Ариана</w:t>
      </w:r>
      <w:proofErr w:type="spellEnd"/>
      <w:r>
        <w:t xml:space="preserve"> </w:t>
      </w:r>
      <w:proofErr w:type="spellStart"/>
      <w:r>
        <w:t>Хертек</w:t>
      </w:r>
      <w:proofErr w:type="spellEnd"/>
      <w:r>
        <w:t>, один из организаторов турнира. "Мы все очен</w:t>
      </w:r>
      <w:r>
        <w:t>ь переживали, сможем ли хорошо провести это мероприятие на республиканском уровне.</w:t>
      </w:r>
    </w:p>
    <w:p w:rsidR="00F917DD" w:rsidRDefault="00E24EC4">
      <w:pPr>
        <w:rPr>
          <w:color w:val="248AE8"/>
        </w:rPr>
      </w:pPr>
      <w:hyperlink r:id="rId22" w:history="1">
        <w:r>
          <w:rPr>
            <w:color w:val="248AE8"/>
          </w:rPr>
          <w:t>https://www.tuvaonline.ru/2025/05/2</w:t>
        </w:r>
        <w:r>
          <w:rPr>
            <w:color w:val="248AE8"/>
          </w:rPr>
          <w:t>6/v-tuve-vpervye-provedeny-sorevnovaniya-po-treyl-orientirovaniyu-sredi-lic-s-ovz.html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03" w:name="re_-1779428792"/>
    <w:bookmarkStart w:id="104" w:name="re_75ab8510-090d-4b20-8ee3-8f6003533fa7"/>
    <w:p w:rsidR="00F917DD" w:rsidRDefault="00E24EC4">
      <w:pPr>
        <w:pStyle w:val="2"/>
      </w:pPr>
      <w:r>
        <w:fldChar w:fldCharType="begin"/>
      </w:r>
      <w:r>
        <w:instrText>HYPERLINK "https://vechorka.ru/article/sobral-talanty-festival-posvyashhennyj-yubileyu-velikoj-pobedy"</w:instrText>
      </w:r>
      <w:r>
        <w:fldChar w:fldCharType="separate"/>
      </w:r>
      <w:r>
        <w:t>Собрал таланты фести</w:t>
      </w:r>
      <w:r>
        <w:t>валь, посвященный юбилею Великой Победы</w:t>
      </w:r>
      <w:r>
        <w:fldChar w:fldCharType="end"/>
      </w:r>
      <w:bookmarkEnd w:id="103"/>
      <w:bookmarkEnd w:id="104"/>
    </w:p>
    <w:p w:rsidR="00F917DD" w:rsidRDefault="00E24EC4">
      <w:pPr>
        <w:pStyle w:val="a3"/>
        <w:spacing w:beforeAutospacing="1" w:afterAutospacing="1"/>
      </w:pPr>
      <w:r>
        <w:t>Проведенный фестиваль стал знаком глубокой признательности тем, кто защищал и продолжает защищать суверенитет и безопасность нашей страны. Мы выражаем искреннюю благодарность губернатору Ставропольского края Влади</w:t>
      </w:r>
      <w:r>
        <w:t xml:space="preserve">миру Владимировичу Владимирову, главе города Ставрополя Ивану Ивановичу Ульянченко за поддержку фестиваля, </w:t>
      </w:r>
      <w:r>
        <w:rPr>
          <w:b/>
          <w:bCs/>
        </w:rPr>
        <w:t>краевой организации Всероссийского общества инвалидов</w:t>
      </w:r>
      <w:r>
        <w:t xml:space="preserve"> за торжественное мероприятие, а также директору детской школы искусств города Ставрополя Наталь</w:t>
      </w:r>
      <w:r>
        <w:t xml:space="preserve">е Георгиевне Примаковой за создание условий для проведения фестиваля, директору городского Дома культуры Ларисе Евгеньевне Климовой за содействие в ведении фестиваля. Владислав ПОЛТАВЦЕВ, председатель </w:t>
      </w:r>
      <w:r>
        <w:rPr>
          <w:b/>
          <w:bCs/>
        </w:rPr>
        <w:t>Ставропольской городской организации Всероссийского общ</w:t>
      </w:r>
      <w:r>
        <w:rPr>
          <w:b/>
          <w:bCs/>
        </w:rPr>
        <w:t>ества инвалидов</w:t>
      </w:r>
    </w:p>
    <w:p w:rsidR="00F917DD" w:rsidRDefault="00E24EC4">
      <w:pPr>
        <w:rPr>
          <w:color w:val="248AE8"/>
        </w:rPr>
      </w:pPr>
      <w:hyperlink r:id="rId23" w:history="1">
        <w:r>
          <w:rPr>
            <w:color w:val="248AE8"/>
          </w:rPr>
          <w:t>https://vechorka.ru/article/sobral-talanty-festival-posvyashhennyj-yubileyu-velikoj-pobedy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Новгородское областное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телевидение (novgorod-tv.ru)</w:t>
      </w:r>
    </w:p>
    <w:bookmarkStart w:id="105" w:name="re_-1779428789"/>
    <w:bookmarkStart w:id="106" w:name="re_967a9cc5-d4b2-4483-8e69-e80ab409b835"/>
    <w:p w:rsidR="00F917DD" w:rsidRDefault="00E24EC4">
      <w:pPr>
        <w:pStyle w:val="2"/>
      </w:pPr>
      <w:r>
        <w:fldChar w:fldCharType="begin"/>
      </w:r>
      <w:r>
        <w:instrText>HYPERLINK "https://novgorod-tv.ru/news/mezhregionalnyj-sportivnyj-festival-dlya-lyudej-s-ovz-nachalsya-v-novgorodskom-okruge/"</w:instrText>
      </w:r>
      <w:r>
        <w:fldChar w:fldCharType="separate"/>
      </w:r>
      <w:r>
        <w:t>Межрегиональный спортивный фестиваль для людей с ОВЗ начался в Новгородском округе</w:t>
      </w:r>
      <w:r>
        <w:fldChar w:fldCharType="end"/>
      </w:r>
      <w:bookmarkEnd w:id="105"/>
      <w:bookmarkEnd w:id="106"/>
    </w:p>
    <w:p w:rsidR="00F917DD" w:rsidRDefault="00E24EC4">
      <w:pPr>
        <w:pStyle w:val="a3"/>
        <w:spacing w:beforeAutospacing="1" w:afterAutospacing="1"/>
      </w:pPr>
      <w:r>
        <w:t>Площадкой для с</w:t>
      </w:r>
      <w:r>
        <w:t xml:space="preserve">оревнований стала база отдыха "Аврора". Александр </w:t>
      </w:r>
      <w:proofErr w:type="spellStart"/>
      <w:r>
        <w:t>Терлецкий</w:t>
      </w:r>
      <w:proofErr w:type="spellEnd"/>
      <w:r>
        <w:t xml:space="preserve">, председатель </w:t>
      </w:r>
      <w:r>
        <w:rPr>
          <w:b/>
          <w:bCs/>
        </w:rPr>
        <w:t>новгородской областной организации ВОИ</w:t>
      </w:r>
      <w:r>
        <w:t xml:space="preserve">: "Мы к этому шли последние три года. Мы проводим мероприятия по всему Северо-Западу и долго </w:t>
      </w:r>
      <w:r>
        <w:lastRenderedPageBreak/>
        <w:t>думали, можем провести это или нет, потому что здес</w:t>
      </w:r>
      <w:r>
        <w:t>ь много зависит от доступности для инвалидов тех или иных сооружений.</w:t>
      </w:r>
    </w:p>
    <w:p w:rsidR="00F917DD" w:rsidRDefault="00E24EC4">
      <w:pPr>
        <w:rPr>
          <w:color w:val="248AE8"/>
        </w:rPr>
      </w:pPr>
      <w:hyperlink r:id="rId24" w:history="1">
        <w:r>
          <w:rPr>
            <w:color w:val="248AE8"/>
          </w:rPr>
          <w:t>https://novgorod-tv.ru/news/mezhregionalnyj-sportivnyj-festival-dlya-lyudej-s-ovz-nachalsya-v-novgorodskom-okruge/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 Западе Москвы: Тропарево-Никулино (troparevo-gazeta.ru)</w:t>
      </w:r>
    </w:p>
    <w:bookmarkStart w:id="107" w:name="re_-1779428787"/>
    <w:bookmarkStart w:id="108" w:name="re_9f926896-6377-4398-8538-4326097de51e"/>
    <w:p w:rsidR="00F917DD" w:rsidRDefault="00E24EC4">
      <w:pPr>
        <w:pStyle w:val="2"/>
      </w:pPr>
      <w:r>
        <w:fldChar w:fldCharType="begin"/>
      </w:r>
      <w:r>
        <w:instrText>HYPERLINK "https://troparevo-gazeta.ru/v-gosudarstvennom-muzee-oboro</w:instrText>
      </w:r>
      <w:r>
        <w:instrText>ny-moskvy-proveli-konkurs-chtecov"</w:instrText>
      </w:r>
      <w:r>
        <w:fldChar w:fldCharType="separate"/>
      </w:r>
      <w:r>
        <w:t>В Государственном музее обороны Москвы провели конкурс чтецов</w:t>
      </w:r>
      <w:r>
        <w:fldChar w:fldCharType="end"/>
      </w:r>
      <w:bookmarkEnd w:id="107"/>
      <w:bookmarkEnd w:id="108"/>
    </w:p>
    <w:p w:rsidR="00F917DD" w:rsidRDefault="00E24EC4">
      <w:pPr>
        <w:pStyle w:val="a3"/>
        <w:spacing w:beforeAutospacing="1" w:afterAutospacing="1"/>
      </w:pPr>
      <w:r>
        <w:t xml:space="preserve">В Государственном музее обороны Москвы состоялся конкурс чтецов, проведенный среди участников местной районной организации "Тропарево-Никулино", входящей в </w:t>
      </w:r>
      <w:r>
        <w:rPr>
          <w:b/>
          <w:bCs/>
        </w:rPr>
        <w:t>М</w:t>
      </w:r>
      <w:r>
        <w:rPr>
          <w:b/>
          <w:bCs/>
        </w:rPr>
        <w:t>осковскую городскую организацию Всероссийского общества инвалидов</w:t>
      </w:r>
      <w:r>
        <w:t xml:space="preserve"> (</w:t>
      </w:r>
      <w:r>
        <w:rPr>
          <w:b/>
          <w:bCs/>
        </w:rPr>
        <w:t>МГО ВОИ</w:t>
      </w:r>
      <w:r>
        <w:t>). Мероприятие собрало неравнодушных и талантливых людей с ограниченными возможностями здоровья, выступивших со стихами военных лет, воспевающими героизм советских солдат в период Ве</w:t>
      </w:r>
      <w:r>
        <w:t>ликой Отечественной войны. Особое внимание привлекли авторы собственных произведений, искренне рассказавшие личные истории и глубоко пережитые чувства через поэзию.</w:t>
      </w:r>
    </w:p>
    <w:p w:rsidR="00F917DD" w:rsidRDefault="00E24EC4">
      <w:pPr>
        <w:rPr>
          <w:color w:val="248AE8"/>
        </w:rPr>
      </w:pPr>
      <w:hyperlink r:id="rId25" w:history="1">
        <w:r>
          <w:rPr>
            <w:color w:val="248AE8"/>
          </w:rPr>
          <w:t>https://troparevo-gazeta.ru/v-gosudarstvennom-muzee-oborony-moskvy-proveli-konkurs-chtecov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Мой Башкортостан (mybashkortostan.ru)</w:t>
      </w:r>
    </w:p>
    <w:bookmarkStart w:id="109" w:name="re_-1779428785"/>
    <w:bookmarkStart w:id="110" w:name="re_5ec108fe-68a2-43d3-a910-5ede395f76e7"/>
    <w:p w:rsidR="00F917DD" w:rsidRDefault="00E24EC4">
      <w:pPr>
        <w:pStyle w:val="2"/>
      </w:pPr>
      <w:r>
        <w:fldChar w:fldCharType="begin"/>
      </w:r>
      <w:r>
        <w:instrText>HYPERLINK "https://mybashkortostan.ru/05568900-reakurs-voi-vpervye-projdet-v-respublike-bashkorto</w:instrText>
      </w:r>
      <w:r>
        <w:instrText>stan"</w:instrText>
      </w:r>
      <w:r>
        <w:fldChar w:fldCharType="separate"/>
      </w:r>
      <w:r>
        <w:t xml:space="preserve">Реакурс ВОИ впервые пройдет в Республике Башкортостан </w:t>
      </w:r>
      <w:r w:rsidR="00522370">
        <w:t>–</w:t>
      </w:r>
      <w:r>
        <w:t xml:space="preserve"> Мой</w:t>
      </w:r>
      <w:r w:rsidR="00522370">
        <w:t xml:space="preserve"> </w:t>
      </w:r>
      <w:r>
        <w:t>Башкортостан - Новости Уфы и Башкирии</w:t>
      </w:r>
      <w:r>
        <w:fldChar w:fldCharType="end"/>
      </w:r>
      <w:bookmarkEnd w:id="109"/>
      <w:bookmarkEnd w:id="110"/>
    </w:p>
    <w:p w:rsidR="00F917DD" w:rsidRDefault="00E24EC4">
      <w:pPr>
        <w:pStyle w:val="a3"/>
        <w:spacing w:beforeAutospacing="1" w:afterAutospacing="1"/>
      </w:pPr>
      <w:r>
        <w:t xml:space="preserve">С 20 июня по 3 июля в Уфе на территории Центра спортивной подготовки </w:t>
      </w:r>
      <w:proofErr w:type="spellStart"/>
      <w:r>
        <w:t>Римы</w:t>
      </w:r>
      <w:proofErr w:type="spellEnd"/>
      <w:r>
        <w:t xml:space="preserve"> Баталовой пройдет Учебно-реабилитационный курс </w:t>
      </w:r>
      <w:r>
        <w:rPr>
          <w:b/>
          <w:bCs/>
        </w:rPr>
        <w:t>Всероссийского общества инвали</w:t>
      </w:r>
      <w:r>
        <w:rPr>
          <w:b/>
          <w:bCs/>
        </w:rPr>
        <w:t>дов</w:t>
      </w:r>
      <w:r>
        <w:t xml:space="preserve"> "Основы независимой жизни человека на инвалидной коляске" (Реакурс </w:t>
      </w:r>
      <w:r>
        <w:rPr>
          <w:b/>
          <w:bCs/>
        </w:rPr>
        <w:t>ВОИ</w:t>
      </w:r>
      <w:r>
        <w:t>). Это комплексное обучение навыкам независимой активной жизни для людей в возрасте от 18 до 50 лет, получивших травму позвоночника и передвигающихся на инвалидной коляске. В дни про</w:t>
      </w:r>
      <w:r>
        <w:t>ведения Реакурса участников ждут занятия по технике езды на инвалидной коляске, стрельбе из лука, аэробике, плаванию, а также ряд социокультурных мероприятий (караоке, дискотеки, задания на развитие лидерских качеств, уверенности в себе, творческого потенц</w:t>
      </w:r>
      <w:r>
        <w:t>иала, общение и многое другое).</w:t>
      </w:r>
    </w:p>
    <w:p w:rsidR="00F917DD" w:rsidRDefault="00E24EC4">
      <w:pPr>
        <w:rPr>
          <w:color w:val="248AE8"/>
        </w:rPr>
      </w:pPr>
      <w:hyperlink r:id="rId26" w:history="1">
        <w:r>
          <w:rPr>
            <w:color w:val="248AE8"/>
          </w:rPr>
          <w:t>https://mybashkortostan.ru/05568900-reakurs-voi-vpervye-projdet-v-respublike-bashkortostan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Юлдаш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. Вести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(iuldash.ru)</w:t>
      </w:r>
    </w:p>
    <w:bookmarkStart w:id="111" w:name="re_-1779428784"/>
    <w:bookmarkStart w:id="112" w:name="re_93a9e5fe-d8ac-4a4d-baa1-97fce928e5d8"/>
    <w:p w:rsidR="00F917DD" w:rsidRDefault="00E24EC4">
      <w:pPr>
        <w:pStyle w:val="2"/>
      </w:pPr>
      <w:r>
        <w:fldChar w:fldCharType="begin"/>
      </w:r>
      <w:r>
        <w:instrText>HYPERLINK "https://iuldash.ru/news/v-obshchestvennykh-organizatsiyakh/2025-05-23/podveli-itogi-raboty-4247926"</w:instrText>
      </w:r>
      <w:r>
        <w:fldChar w:fldCharType="separate"/>
      </w:r>
      <w:r>
        <w:t>Подвели итоги работы</w:t>
      </w:r>
      <w:r>
        <w:fldChar w:fldCharType="end"/>
      </w:r>
      <w:bookmarkEnd w:id="111"/>
      <w:bookmarkEnd w:id="112"/>
    </w:p>
    <w:p w:rsidR="00F917DD" w:rsidRDefault="00E24EC4">
      <w:pPr>
        <w:pStyle w:val="a3"/>
        <w:spacing w:beforeAutospacing="1" w:afterAutospacing="1"/>
      </w:pPr>
      <w:r>
        <w:t xml:space="preserve">16 мая в </w:t>
      </w:r>
      <w:proofErr w:type="spellStart"/>
      <w:r>
        <w:t>Дюртюлинской</w:t>
      </w:r>
      <w:proofErr w:type="spellEnd"/>
      <w:r>
        <w:t xml:space="preserve"> центральной районной библиотеке состоялась отчетно-выборная конференция </w:t>
      </w:r>
      <w:proofErr w:type="spellStart"/>
      <w:r>
        <w:t>Дюртюлинской</w:t>
      </w:r>
      <w:proofErr w:type="spellEnd"/>
      <w:r>
        <w:t xml:space="preserve"> го</w:t>
      </w:r>
      <w:r>
        <w:t xml:space="preserve">родской и </w:t>
      </w:r>
      <w:r>
        <w:rPr>
          <w:b/>
          <w:bCs/>
        </w:rPr>
        <w:t>районной организации Общероссийской общественной организации "Всероссийского общества инвалидов</w:t>
      </w:r>
      <w:r>
        <w:t xml:space="preserve">". В работе конференции приняли участие: первый заместитель главы администрации района по социальной и кадровой работе </w:t>
      </w:r>
      <w:proofErr w:type="spellStart"/>
      <w:r>
        <w:t>Ильнур</w:t>
      </w:r>
      <w:proofErr w:type="spellEnd"/>
      <w:r>
        <w:t xml:space="preserve"> </w:t>
      </w:r>
      <w:proofErr w:type="spellStart"/>
      <w:r>
        <w:t>Ахмадиев</w:t>
      </w:r>
      <w:proofErr w:type="spellEnd"/>
      <w:r>
        <w:t xml:space="preserve">, председатель </w:t>
      </w:r>
      <w:r>
        <w:rPr>
          <w:b/>
          <w:bCs/>
        </w:rPr>
        <w:t>Ба</w:t>
      </w:r>
      <w:r>
        <w:rPr>
          <w:b/>
          <w:bCs/>
        </w:rPr>
        <w:t>шкирской республиканской организации Общероссийской общественной организации "Всероссийское общество инвалидов</w:t>
      </w:r>
      <w:r>
        <w:t xml:space="preserve">" Олег Ротов, председатель районного Совета ветеранов (пенсионеров)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Вагапов</w:t>
      </w:r>
      <w:proofErr w:type="spellEnd"/>
      <w:r>
        <w:t xml:space="preserve">, </w:t>
      </w:r>
      <w:r>
        <w:lastRenderedPageBreak/>
        <w:t>руководители организаций, главы администраций сельских поселен</w:t>
      </w:r>
      <w:r>
        <w:t xml:space="preserve">ий сельсоветов и городского поселения. </w:t>
      </w:r>
    </w:p>
    <w:p w:rsidR="00F917DD" w:rsidRDefault="00E24EC4">
      <w:pPr>
        <w:rPr>
          <w:color w:val="248AE8"/>
        </w:rPr>
      </w:pPr>
      <w:hyperlink r:id="rId27" w:history="1">
        <w:r>
          <w:rPr>
            <w:color w:val="248AE8"/>
          </w:rPr>
          <w:t>https://iuldash.ru/news/v-obshchestvennykh-organizatsiyakh/2025-05-23/podveli-itogi-raboty-4247926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Pr="003E05CB" w:rsidRDefault="00F917DD">
      <w:pPr>
        <w:pStyle w:val="a4"/>
      </w:pPr>
    </w:p>
    <w:p w:rsidR="00F917DD" w:rsidRPr="003E05CB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5 канал (5-tv.ru)</w:t>
      </w:r>
    </w:p>
    <w:bookmarkStart w:id="113" w:name="re_-1779428779"/>
    <w:bookmarkStart w:id="114" w:name="re_cb6da654-fd98-47f2-91a4-71139d197eb2"/>
    <w:p w:rsidR="00F917DD" w:rsidRDefault="00E24EC4">
      <w:pPr>
        <w:pStyle w:val="2"/>
      </w:pPr>
      <w:r>
        <w:fldChar w:fldCharType="begin"/>
      </w:r>
      <w:r>
        <w:instrText>HYPERLINK "https://www.5-tv.ru/news/5025246/snacala-goda-servis-socialnoe-taksi-perevez-bolee-71-tysaci-malomobilnyh-passazirov/"</w:instrText>
      </w:r>
      <w:r>
        <w:fldChar w:fldCharType="separate"/>
      </w:r>
      <w:r>
        <w:t>С начала года сервис «Социальное такси» перевез более 71 тысячи маломобильных пассажиров</w:t>
      </w:r>
      <w:r>
        <w:fldChar w:fldCharType="end"/>
      </w:r>
      <w:bookmarkEnd w:id="113"/>
      <w:bookmarkEnd w:id="114"/>
    </w:p>
    <w:p w:rsidR="00F917DD" w:rsidRDefault="00E24EC4">
      <w:pPr>
        <w:pStyle w:val="a3"/>
        <w:spacing w:beforeAutospacing="1" w:afterAutospacing="1"/>
      </w:pPr>
      <w:r>
        <w:t xml:space="preserve">Зарегистрироваться в сервисе можно на сайте mos.ru. Коллективные заявки на поездки оформляются через </w:t>
      </w:r>
      <w:r>
        <w:rPr>
          <w:b/>
          <w:bCs/>
        </w:rPr>
        <w:t>Всероссийское общество инвалидов</w:t>
      </w:r>
      <w:r>
        <w:t>. В прошлом году сервисом воспользовались почти 77 тысяч пассажиров по индивидуальным заявкам и около 146 тысяч – по коллек</w:t>
      </w:r>
      <w:r>
        <w:t xml:space="preserve">тивным заявкам от </w:t>
      </w:r>
      <w:r>
        <w:rPr>
          <w:b/>
          <w:bCs/>
        </w:rPr>
        <w:t>Всероссийского общества инвалидов</w:t>
      </w:r>
      <w:r>
        <w:t>.</w:t>
      </w:r>
    </w:p>
    <w:p w:rsidR="00F917DD" w:rsidRDefault="00E24EC4">
      <w:pPr>
        <w:rPr>
          <w:color w:val="248AE8"/>
        </w:rPr>
      </w:pPr>
      <w:hyperlink r:id="rId28" w:history="1">
        <w:r>
          <w:rPr>
            <w:color w:val="248AE8"/>
          </w:rPr>
          <w:t>https://www.5-tv.ru/news/5025246/snacala-goda-servis-socialnoe-taksi-perevez-bolee-71-tysaci-malomobilnyh-passazirov/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Воткинские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(votkinskievesti.ru)</w:t>
      </w:r>
    </w:p>
    <w:bookmarkStart w:id="115" w:name="re_-1779428775"/>
    <w:bookmarkStart w:id="116" w:name="re_ea0c7f4e-15ee-4535-bb2d-79b65b74379e"/>
    <w:p w:rsidR="00F917DD" w:rsidRDefault="00E24EC4">
      <w:pPr>
        <w:pStyle w:val="2"/>
      </w:pPr>
      <w:r>
        <w:fldChar w:fldCharType="begin"/>
      </w:r>
      <w:r>
        <w:instrText>HYPERLINK "https://votkinskievesti.ru/rubrics/obshchestvo/608794-sportsmeny-votkinsko</w:instrText>
      </w:r>
      <w:r>
        <w:instrText>go-obshchestva-invalidov-stali-prizyerami-festivalya-ispytay-sebya/"</w:instrText>
      </w:r>
      <w:r>
        <w:fldChar w:fldCharType="separate"/>
      </w:r>
      <w:r>
        <w:t xml:space="preserve">Спортсмены </w:t>
      </w:r>
      <w:proofErr w:type="spellStart"/>
      <w:r>
        <w:t>Воткинского</w:t>
      </w:r>
      <w:proofErr w:type="spellEnd"/>
      <w:r>
        <w:t xml:space="preserve"> общества инвалидов стали призёрами фестиваля "Испытай себя"</w:t>
      </w:r>
      <w:r>
        <w:fldChar w:fldCharType="end"/>
      </w:r>
      <w:bookmarkEnd w:id="115"/>
      <w:bookmarkEnd w:id="116"/>
    </w:p>
    <w:p w:rsidR="00F917DD" w:rsidRDefault="00E24EC4">
      <w:pPr>
        <w:pStyle w:val="a3"/>
        <w:spacing w:beforeAutospacing="1" w:afterAutospacing="1"/>
      </w:pPr>
      <w:r>
        <w:t xml:space="preserve">26 мая в </w:t>
      </w:r>
      <w:proofErr w:type="spellStart"/>
      <w:r>
        <w:t>с.Перевозном</w:t>
      </w:r>
      <w:proofErr w:type="spellEnd"/>
      <w:r>
        <w:t xml:space="preserve"> </w:t>
      </w:r>
      <w:proofErr w:type="spellStart"/>
      <w:r>
        <w:t>Воткинского</w:t>
      </w:r>
      <w:proofErr w:type="spellEnd"/>
      <w:r>
        <w:t xml:space="preserve"> района состоялся традиционный республиканский физкультурно-спортивны</w:t>
      </w:r>
      <w:r>
        <w:t xml:space="preserve">й фестиваль среди инвалидов УР "Испытай себя", посвященный 80-летию Победы. Гостей из 5 районов республики поприветствовали </w:t>
      </w:r>
      <w:proofErr w:type="spellStart"/>
      <w:proofErr w:type="gramStart"/>
      <w:r>
        <w:t>зам.главы</w:t>
      </w:r>
      <w:proofErr w:type="spellEnd"/>
      <w:proofErr w:type="gramEnd"/>
      <w:r>
        <w:t xml:space="preserve"> района по социальным вопросам Светлана Кузьмина, председатель совета депутатов Марина Ярко и председатель </w:t>
      </w:r>
      <w:proofErr w:type="spellStart"/>
      <w:r>
        <w:rPr>
          <w:b/>
          <w:bCs/>
        </w:rPr>
        <w:t>Воткинской</w:t>
      </w:r>
      <w:proofErr w:type="spellEnd"/>
      <w:r>
        <w:rPr>
          <w:b/>
          <w:bCs/>
        </w:rPr>
        <w:t xml:space="preserve"> район</w:t>
      </w:r>
      <w:r>
        <w:rPr>
          <w:b/>
          <w:bCs/>
        </w:rPr>
        <w:t>ной организации ВОИ</w:t>
      </w:r>
      <w:r>
        <w:t xml:space="preserve"> Надежда </w:t>
      </w:r>
      <w:proofErr w:type="spellStart"/>
      <w:r>
        <w:t>Кеврух</w:t>
      </w:r>
      <w:proofErr w:type="spellEnd"/>
      <w:r>
        <w:t xml:space="preserve">. Соревнования походили по 5 дисциплинам: </w:t>
      </w:r>
      <w:proofErr w:type="spellStart"/>
      <w:r>
        <w:t>дартс</w:t>
      </w:r>
      <w:proofErr w:type="spellEnd"/>
      <w:r>
        <w:t xml:space="preserve">, пулевая стрельба, джакколо, </w:t>
      </w:r>
      <w:proofErr w:type="spellStart"/>
      <w:r>
        <w:t>бирпонг</w:t>
      </w:r>
      <w:proofErr w:type="spellEnd"/>
      <w:r>
        <w:t xml:space="preserve"> и корнхолл.</w:t>
      </w:r>
    </w:p>
    <w:p w:rsidR="00F917DD" w:rsidRDefault="00E24EC4">
      <w:pPr>
        <w:rPr>
          <w:color w:val="248AE8"/>
        </w:rPr>
      </w:pPr>
      <w:hyperlink r:id="rId29" w:history="1">
        <w:r>
          <w:rPr>
            <w:color w:val="248AE8"/>
          </w:rPr>
          <w:t>https://votkinskievesti.ru/rubrics/obshchestvo/608794-sportsmeny-votkinskogo-obshchestva-invalidov-stali-prizyerami-festivalya-ispytay-sebya/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Pr="003E05CB" w:rsidRDefault="00E24EC4">
      <w:pPr>
        <w:pStyle w:val="3"/>
        <w:spacing w:before="220" w:after="0"/>
        <w:rPr>
          <w:rFonts w:eastAsia="Arial"/>
          <w:lang w:val="en-US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28.05.2025</w:t>
      </w:r>
      <w:r w:rsidRPr="003E05CB">
        <w:rPr>
          <w:rFonts w:eastAsia="Arial"/>
          <w:lang w:val="en-US"/>
        </w:rPr>
        <w:t xml:space="preserve"> 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Ugra-news.ru (ugra-news.ru)</w:t>
      </w:r>
    </w:p>
    <w:bookmarkStart w:id="117" w:name="re_-1779428771"/>
    <w:bookmarkStart w:id="118" w:name="re_fa6d902b-a190-40e5-a5d0-25d0b77a8720"/>
    <w:p w:rsidR="00F917DD" w:rsidRDefault="00E24EC4">
      <w:pPr>
        <w:pStyle w:val="2"/>
      </w:pPr>
      <w:r>
        <w:fldChar w:fldCharType="begin"/>
      </w:r>
      <w:r>
        <w:instrText>HYPERLINK "https://ugra-news.ru/article</w:instrText>
      </w:r>
      <w:r>
        <w:instrText>/veterany_boevykh_deystviy_v_yugre_adaptiruetsya_pri_pomoshchi_ii/"</w:instrText>
      </w:r>
      <w:r>
        <w:fldChar w:fldCharType="separate"/>
      </w:r>
      <w:r>
        <w:t>Ветераны боевых действий в Югре адаптируется при помощи ИИ</w:t>
      </w:r>
      <w:r>
        <w:fldChar w:fldCharType="end"/>
      </w:r>
      <w:bookmarkEnd w:id="117"/>
      <w:bookmarkEnd w:id="118"/>
    </w:p>
    <w:p w:rsidR="00F917DD" w:rsidRDefault="00E24EC4">
      <w:pPr>
        <w:pStyle w:val="a3"/>
        <w:spacing w:beforeAutospacing="1" w:afterAutospacing="1"/>
      </w:pPr>
      <w:r>
        <w:t>- Всего в центральный аппарат фонда направлено 86 заявок на улучшение жилищных условий ветеранов. Работа ведется совместно с му</w:t>
      </w:r>
      <w:r>
        <w:t xml:space="preserve">ниципальными комиссиями, социальными координаторами и экспертами </w:t>
      </w:r>
      <w:r>
        <w:rPr>
          <w:b/>
          <w:bCs/>
        </w:rPr>
        <w:t>Всероссийского общества инвалидов</w:t>
      </w:r>
      <w:r>
        <w:t>. Специалисты тщательно обследуют каждое помещение, выявляют индивидуальные потребности ветерана и формируют заявку на адаптацию.</w:t>
      </w:r>
    </w:p>
    <w:p w:rsidR="00F917DD" w:rsidRPr="003E05CB" w:rsidRDefault="00E24EC4" w:rsidP="003E05CB">
      <w:pPr>
        <w:rPr>
          <w:color w:val="248AE8"/>
        </w:rPr>
      </w:pPr>
      <w:hyperlink r:id="rId30" w:history="1">
        <w:r>
          <w:rPr>
            <w:color w:val="248AE8"/>
          </w:rPr>
          <w:t>https://ugra-news.ru/article/veterany_boevykh_deystviy_v_yugre_adaptiruetsya_pri_pomoshchi_ii/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Урал56.Ру (ural56.ru)</w:t>
      </w:r>
    </w:p>
    <w:bookmarkStart w:id="119" w:name="re_-1779428766"/>
    <w:bookmarkStart w:id="120" w:name="re_601bc71e-9f53-4d6d-bb99-1bd9cf2a92ab"/>
    <w:p w:rsidR="00F917DD" w:rsidRDefault="00E24EC4">
      <w:pPr>
        <w:pStyle w:val="2"/>
      </w:pPr>
      <w:r>
        <w:fldChar w:fldCharType="begin"/>
      </w:r>
      <w:r>
        <w:instrText>HYPERLINK "https://www.ural56.ru/news/74596</w:instrText>
      </w:r>
      <w:r>
        <w:instrText>6/"</w:instrText>
      </w:r>
      <w:r>
        <w:fldChar w:fldCharType="separate"/>
      </w:r>
      <w:r>
        <w:t>От педагога до гендиректора: Кто может стать депутатом городского Совета Орска в 7-м созыве? Итоги предварительного голосования одной из партий</w:t>
      </w:r>
      <w:r>
        <w:fldChar w:fldCharType="end"/>
      </w:r>
      <w:bookmarkEnd w:id="119"/>
      <w:bookmarkEnd w:id="120"/>
    </w:p>
    <w:p w:rsidR="00F917DD" w:rsidRDefault="00E24EC4">
      <w:pPr>
        <w:pStyle w:val="a3"/>
        <w:spacing w:beforeAutospacing="1" w:afterAutospacing="1"/>
      </w:pPr>
      <w:r>
        <w:t xml:space="preserve">Источник фото: pg.er.ru Александр </w:t>
      </w:r>
      <w:proofErr w:type="spellStart"/>
      <w:r>
        <w:t>Чернышов</w:t>
      </w:r>
      <w:proofErr w:type="spellEnd"/>
      <w:r>
        <w:t xml:space="preserve"> – директор Центрального парка культуры и отдыха им. Поляничко. </w:t>
      </w:r>
      <w:r>
        <w:t xml:space="preserve">Также является председателем </w:t>
      </w:r>
      <w:r>
        <w:rPr>
          <w:b/>
          <w:bCs/>
        </w:rPr>
        <w:t>местной организации ВОИ</w:t>
      </w:r>
      <w:r>
        <w:t xml:space="preserve"> и членом партии ЕР. Родом он из Туркменистана, ему 58 лет.</w:t>
      </w:r>
    </w:p>
    <w:p w:rsidR="00F917DD" w:rsidRDefault="00E24EC4">
      <w:pPr>
        <w:rPr>
          <w:color w:val="248AE8"/>
        </w:rPr>
      </w:pPr>
      <w:hyperlink r:id="rId31" w:history="1">
        <w:r>
          <w:rPr>
            <w:color w:val="248AE8"/>
          </w:rPr>
          <w:t>https://www.ural56.ru/news/745966/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21" w:name="re_-1779428763"/>
    <w:bookmarkStart w:id="122" w:name="re_c6de6f91-2f9f-4285-b608-75e9956a6ee3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"https://on24.media/2025/05/27/parusnyj-sport-dlya-lyudej-s-ogranichennymi-vozmozhnostyami-zdorovya/"</w:instrText>
      </w:r>
      <w:r>
        <w:fldChar w:fldCharType="separate"/>
      </w:r>
      <w:r>
        <w:t>Парусный спорт для людей с ограниченными возможностями здоровья</w:t>
      </w:r>
      <w:r>
        <w:fldChar w:fldCharType="end"/>
      </w:r>
      <w:bookmarkEnd w:id="121"/>
      <w:bookmarkEnd w:id="122"/>
    </w:p>
    <w:p w:rsidR="00F917DD" w:rsidRDefault="00E24EC4">
      <w:pPr>
        <w:pStyle w:val="a3"/>
        <w:spacing w:beforeAutospacing="1" w:afterAutospacing="1"/>
      </w:pPr>
      <w:r>
        <w:t>Помимо основных гонок, участники смогли попробовать свои силы в стрельбе из пневматическ</w:t>
      </w:r>
      <w:r>
        <w:t xml:space="preserve">ой винтовки и лука, настольных спортивных играх, </w:t>
      </w:r>
      <w:proofErr w:type="spellStart"/>
      <w:r>
        <w:t>дартсе</w:t>
      </w:r>
      <w:proofErr w:type="spellEnd"/>
      <w:r>
        <w:t xml:space="preserve">, бадминтоне, волейболе и </w:t>
      </w:r>
      <w:proofErr w:type="spellStart"/>
      <w:r>
        <w:t>ринго</w:t>
      </w:r>
      <w:proofErr w:type="spellEnd"/>
      <w:r>
        <w:t xml:space="preserve">. </w:t>
      </w:r>
      <w:r>
        <w:rPr>
          <w:b/>
          <w:bCs/>
        </w:rPr>
        <w:t>Челябинская региональная организация ВОИ</w:t>
      </w:r>
      <w:r>
        <w:t xml:space="preserve"> опубликовала отзыв одного из участников фестиваля – Александра Мельникова, представлявшего организацию инвалидов Орджоникидзевс</w:t>
      </w:r>
      <w:r>
        <w:t>кого района города Магнитогорска: "Фестиваль "</w:t>
      </w:r>
      <w:proofErr w:type="spellStart"/>
      <w:r>
        <w:t>ЯРКАТов</w:t>
      </w:r>
      <w:proofErr w:type="spellEnd"/>
      <w:r>
        <w:t xml:space="preserve">" </w:t>
      </w:r>
      <w:proofErr w:type="gramStart"/>
      <w:r>
        <w:t>в Тюмени</w:t>
      </w:r>
      <w:proofErr w:type="gramEnd"/>
      <w:r>
        <w:t xml:space="preserve"> состоит из двух этапов. Первый – это парад под парусами по реке Тура через весь город, приуроченный ко Дню Победы, – "Паруса Победы".</w:t>
      </w:r>
    </w:p>
    <w:p w:rsidR="00F917DD" w:rsidRDefault="00E24EC4">
      <w:pPr>
        <w:rPr>
          <w:color w:val="248AE8"/>
        </w:rPr>
      </w:pPr>
      <w:hyperlink r:id="rId32" w:history="1">
        <w:r>
          <w:rPr>
            <w:color w:val="248AE8"/>
          </w:rPr>
          <w:t>https://on24.media/2025/05/27/parusnyj-sport-dlya-lyudej-s-ogranichennymi-vozmozhnostyami-zdorovya/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Оренбург Медиа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orenburg.media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23" w:name="re_-1779428761"/>
    <w:bookmarkStart w:id="124" w:name="re_445fd2b9-bbf8-4335-b27a-ab73866190e4"/>
    <w:p w:rsidR="00F917DD" w:rsidRDefault="00E24EC4">
      <w:pPr>
        <w:pStyle w:val="2"/>
      </w:pPr>
      <w:r>
        <w:fldChar w:fldCharType="begin"/>
      </w:r>
      <w:r>
        <w:instrText>HYPERLINK "https://orenburg.media/?p=480342"</w:instrText>
      </w:r>
      <w:r>
        <w:fldChar w:fldCharType="separate"/>
      </w:r>
      <w:r>
        <w:t>Стали из</w:t>
      </w:r>
      <w:r>
        <w:t>вестны победители предварительного голосования «Единой России». Это будущие кандидаты на выборах в Горсовет</w:t>
      </w:r>
      <w:r>
        <w:fldChar w:fldCharType="end"/>
      </w:r>
      <w:bookmarkEnd w:id="123"/>
      <w:bookmarkEnd w:id="124"/>
    </w:p>
    <w:p w:rsidR="00F917DD" w:rsidRDefault="00E24EC4">
      <w:pPr>
        <w:pStyle w:val="a3"/>
        <w:spacing w:beforeAutospacing="1" w:afterAutospacing="1"/>
      </w:pPr>
      <w:r>
        <w:t xml:space="preserve">КАШПАР Евгений Викторович. </w:t>
      </w:r>
      <w:r>
        <w:rPr>
          <w:b/>
          <w:bCs/>
        </w:rPr>
        <w:t>Оренбургская областная организация Общероссийской общественной организации "Всероссийское общество инвалидов</w:t>
      </w:r>
      <w:r>
        <w:t>", председ</w:t>
      </w:r>
      <w:r>
        <w:t>атель; депутат Оренбургского городского Совета. Победители предварительного голосования "Единой России", которых мы увидим кандидатами-</w:t>
      </w:r>
      <w:proofErr w:type="spellStart"/>
      <w:r>
        <w:t>одномандатниками</w:t>
      </w:r>
      <w:proofErr w:type="spellEnd"/>
      <w:r>
        <w:t>: 1 округ.</w:t>
      </w:r>
    </w:p>
    <w:p w:rsidR="00F917DD" w:rsidRPr="003E05CB" w:rsidRDefault="00E24EC4">
      <w:pPr>
        <w:rPr>
          <w:color w:val="248AE8"/>
        </w:rPr>
      </w:pPr>
      <w:hyperlink r:id="rId33" w:history="1">
        <w:r w:rsidRPr="003E05CB">
          <w:rPr>
            <w:color w:val="248AE8"/>
            <w:lang w:val="en-US"/>
          </w:rPr>
          <w:t>https</w:t>
        </w:r>
        <w:r w:rsidRPr="003E05CB">
          <w:rPr>
            <w:color w:val="248AE8"/>
          </w:rPr>
          <w:t>://</w:t>
        </w:r>
        <w:proofErr w:type="spellStart"/>
        <w:r w:rsidRPr="003E05CB">
          <w:rPr>
            <w:color w:val="248AE8"/>
            <w:lang w:val="en-US"/>
          </w:rPr>
          <w:t>orenburg</w:t>
        </w:r>
        <w:proofErr w:type="spellEnd"/>
        <w:r w:rsidRPr="003E05CB">
          <w:rPr>
            <w:color w:val="248AE8"/>
          </w:rPr>
          <w:t>.</w:t>
        </w:r>
        <w:r w:rsidRPr="003E05CB">
          <w:rPr>
            <w:color w:val="248AE8"/>
            <w:lang w:val="en-US"/>
          </w:rPr>
          <w:t>media</w:t>
        </w:r>
        <w:r w:rsidRPr="003E05CB">
          <w:rPr>
            <w:color w:val="248AE8"/>
          </w:rPr>
          <w:t>/?</w:t>
        </w:r>
        <w:r w:rsidRPr="003E05CB">
          <w:rPr>
            <w:color w:val="248AE8"/>
            <w:lang w:val="en-US"/>
          </w:rPr>
          <w:t>p</w:t>
        </w:r>
        <w:r w:rsidRPr="003E05CB">
          <w:rPr>
            <w:color w:val="248AE8"/>
          </w:rPr>
          <w:t>=480342</w:t>
        </w:r>
      </w:hyperlink>
      <w:r w:rsidRPr="003E05CB">
        <w:rPr>
          <w:color w:val="248AE8"/>
          <w:lang w:val="en-US"/>
        </w:rPr>
        <w:t> </w:t>
      </w:r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правды (tyumedia.ru)</w:t>
      </w:r>
    </w:p>
    <w:bookmarkStart w:id="125" w:name="re_-1779428757"/>
    <w:bookmarkStart w:id="126" w:name="re_1af35049-b3f0-4840-98f9-1b4e8f15be6a"/>
    <w:p w:rsidR="00F917DD" w:rsidRDefault="00E24EC4">
      <w:pPr>
        <w:pStyle w:val="2"/>
      </w:pPr>
      <w:r>
        <w:fldChar w:fldCharType="begin"/>
      </w:r>
      <w:r>
        <w:instrText>HYPERLINK "https://tyumedia.ru/292575.html"</w:instrText>
      </w:r>
      <w:r>
        <w:fldChar w:fldCharType="separate"/>
      </w:r>
      <w:r>
        <w:t>Жизнь без границ</w:t>
      </w:r>
      <w:r>
        <w:fldChar w:fldCharType="end"/>
      </w:r>
      <w:bookmarkEnd w:id="125"/>
      <w:bookmarkEnd w:id="126"/>
    </w:p>
    <w:p w:rsidR="00F917DD" w:rsidRDefault="00E24EC4">
      <w:pPr>
        <w:pStyle w:val="a3"/>
        <w:spacing w:beforeAutospacing="1" w:afterAutospacing="1"/>
      </w:pPr>
      <w:r>
        <w:t xml:space="preserve">С ней работают чуткие и квалифицированные преподаватели, которые обучают различным дисциплинам. Более двадцати лет назад Анна вступила во </w:t>
      </w:r>
      <w:r>
        <w:rPr>
          <w:b/>
          <w:bCs/>
        </w:rPr>
        <w:t>Всероссийское общество инв</w:t>
      </w:r>
      <w:r>
        <w:rPr>
          <w:b/>
          <w:bCs/>
        </w:rPr>
        <w:t>алидов</w:t>
      </w:r>
      <w:r>
        <w:t>. По ее словам, эта организация оказывает неоценимую поддержку людям с ограниченными возможностями здоровья, без которой их жизнь была бы гораздо сложнее.</w:t>
      </w:r>
    </w:p>
    <w:p w:rsidR="00F917DD" w:rsidRDefault="00E24EC4">
      <w:pPr>
        <w:rPr>
          <w:color w:val="248AE8"/>
        </w:rPr>
      </w:pPr>
      <w:hyperlink r:id="rId34" w:history="1">
        <w:r>
          <w:rPr>
            <w:color w:val="248AE8"/>
          </w:rPr>
          <w:t>https://tyumedia.ru/292575.html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НИА-Красноярск (24rus.ru)</w:t>
      </w:r>
    </w:p>
    <w:bookmarkStart w:id="127" w:name="re_-1779428756"/>
    <w:bookmarkStart w:id="128" w:name="re_e984ffd8-1ac0-47d3-a87c-fa4cd1894876"/>
    <w:p w:rsidR="00F917DD" w:rsidRDefault="00E24EC4">
      <w:pPr>
        <w:pStyle w:val="2"/>
      </w:pPr>
      <w:r>
        <w:fldChar w:fldCharType="begin"/>
      </w:r>
      <w:r>
        <w:instrText>HYPERLINK "https://24rus.ru/news/economy/231090.html"</w:instrText>
      </w:r>
      <w:r>
        <w:fldChar w:fldCharType="separate"/>
      </w:r>
      <w:r>
        <w:t>Дарим заботу: в год 80-летия Великой Победы горняки СУЭК-Красноярк помогли организовать праздники для ветеранов</w:t>
      </w:r>
      <w:r>
        <w:fldChar w:fldCharType="end"/>
      </w:r>
      <w:bookmarkEnd w:id="127"/>
      <w:bookmarkEnd w:id="128"/>
    </w:p>
    <w:p w:rsidR="00F917DD" w:rsidRDefault="00E24EC4">
      <w:pPr>
        <w:pStyle w:val="a3"/>
        <w:spacing w:beforeAutospacing="1" w:afterAutospacing="1"/>
      </w:pPr>
      <w:r>
        <w:t>Поддержали в СУЭК-Красноярск и выпуск нескольких памятных изда</w:t>
      </w:r>
      <w:r>
        <w:t xml:space="preserve">ний. Так благодаря поддержке </w:t>
      </w:r>
      <w:r>
        <w:rPr>
          <w:b/>
          <w:bCs/>
        </w:rPr>
        <w:t>Компании Местная организация Общероссийской общественной организации "Всероссийское общество инвалидов" Свердловского района г. Красноярска</w:t>
      </w:r>
      <w:r>
        <w:t xml:space="preserve"> выпустила книгу "Защитники Отечества". При содействии угольщиков вышел в свет второй то</w:t>
      </w:r>
      <w:r>
        <w:t>м "Книги Памяти" г. Назарово, презентация которого прошла накануне Дня Победы.</w:t>
      </w:r>
    </w:p>
    <w:p w:rsidR="00F917DD" w:rsidRDefault="00E24EC4">
      <w:pPr>
        <w:rPr>
          <w:color w:val="248AE8"/>
        </w:rPr>
      </w:pPr>
      <w:hyperlink r:id="rId35" w:history="1">
        <w:r>
          <w:rPr>
            <w:color w:val="248AE8"/>
          </w:rPr>
          <w:t>https://24rus.ru/news/economy/231090.html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Экоград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(ekogradmoscow.ru)</w:t>
      </w:r>
    </w:p>
    <w:bookmarkStart w:id="129" w:name="re_-1779428755"/>
    <w:bookmarkStart w:id="130" w:name="re_d56e3b17-5f6c-469a-b181-5dd2a2c00d5f"/>
    <w:p w:rsidR="00F917DD" w:rsidRDefault="00E24EC4">
      <w:pPr>
        <w:pStyle w:val="2"/>
      </w:pPr>
      <w:r>
        <w:fldChar w:fldCharType="begin"/>
      </w:r>
      <w:r>
        <w:instrText>HYPERLINK "https://ekogradmoscow.ru:4</w:instrText>
      </w:r>
      <w:r>
        <w:instrText>43/sreda/sotsialnaja-ekologija/bolee-600-chelovek-iz-74-regionov-stali-uchastnikami-festivalya-impuls-dobra"</w:instrText>
      </w:r>
      <w:r>
        <w:fldChar w:fldCharType="separate"/>
      </w:r>
      <w:r>
        <w:t>Более 600 человек из 74 регионов стали участниками Фестиваля «Импульс добра»</w:t>
      </w:r>
      <w:r>
        <w:fldChar w:fldCharType="end"/>
      </w:r>
      <w:bookmarkEnd w:id="129"/>
      <w:bookmarkEnd w:id="130"/>
    </w:p>
    <w:p w:rsidR="00F917DD" w:rsidRDefault="00E24EC4">
      <w:pPr>
        <w:pStyle w:val="a3"/>
        <w:spacing w:beforeAutospacing="1" w:afterAutospacing="1"/>
      </w:pPr>
      <w:r>
        <w:t>Генеральным партнером мероприятия стал ЛОКО-Банк, официальные партне</w:t>
      </w:r>
      <w:r>
        <w:t>ры - Совет Федерации и компания "СУЭК". Среди партнеров: Министерство экономического развития России, Правительство Москвы, Государственный университет управления, Российский государственный социальный университет, НИУ ВШЭ, Финансовый университет, Благотво</w:t>
      </w:r>
      <w:r>
        <w:t xml:space="preserve">рительный фонд содействия некоммерческим организациям в сфере образования, науки, культуры, медицины и социальных программ "Друзья", Ассоциация родителей детей с </w:t>
      </w:r>
      <w:proofErr w:type="spellStart"/>
      <w:r>
        <w:t>дислексией</w:t>
      </w:r>
      <w:proofErr w:type="spellEnd"/>
      <w:r>
        <w:t xml:space="preserve"> "Ассоциация </w:t>
      </w:r>
      <w:proofErr w:type="spellStart"/>
      <w:r>
        <w:t>дислексии</w:t>
      </w:r>
      <w:proofErr w:type="spellEnd"/>
      <w:r>
        <w:t xml:space="preserve">", Союз "Содействие женскому предпринимательству", сообщество </w:t>
      </w:r>
      <w:r>
        <w:t xml:space="preserve">"Нежный бизнес", </w:t>
      </w:r>
      <w:r>
        <w:rPr>
          <w:b/>
          <w:bCs/>
        </w:rPr>
        <w:t>Всероссийское общество инвалидов</w:t>
      </w:r>
      <w:r>
        <w:t>, Корпорация развития территорий "</w:t>
      </w:r>
      <w:proofErr w:type="spellStart"/>
      <w:r>
        <w:t>Туризм.рф</w:t>
      </w:r>
      <w:proofErr w:type="spellEnd"/>
      <w:r>
        <w:t>", "Форум Доноров", Фонд поддержки социальных проектов, Школа экспорта АО "Российский экспортный центр", Всероссийский конкурс проектов в области социального предпр</w:t>
      </w:r>
      <w:r>
        <w:t xml:space="preserve">инимательства и СОНКО "Мой добрый бизнес", hh.ru, "Манифест". Экологическим партнером стал </w:t>
      </w:r>
      <w:proofErr w:type="spellStart"/>
      <w:r>
        <w:t>экоцентр</w:t>
      </w:r>
      <w:proofErr w:type="spellEnd"/>
      <w:r>
        <w:t xml:space="preserve"> "Сборка".</w:t>
      </w:r>
    </w:p>
    <w:p w:rsidR="00F917DD" w:rsidRDefault="00E24EC4">
      <w:pPr>
        <w:rPr>
          <w:color w:val="248AE8"/>
        </w:rPr>
      </w:pPr>
      <w:hyperlink r:id="rId36" w:history="1">
        <w:r>
          <w:rPr>
            <w:color w:val="248AE8"/>
          </w:rPr>
          <w:t>https://ekogradmoscow.ru:443/sreda/sotsialnaja-ekologija/bolee-600-chelovek-iz-74-regionov-stali-uchastnikami-festivalya-impuls-dobra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Победа (pobeda-aksay.ru)</w:t>
      </w:r>
    </w:p>
    <w:bookmarkStart w:id="131" w:name="re_-1779428754"/>
    <w:bookmarkStart w:id="132" w:name="re_875d2cc8-6d08-4286-9b37-cea151731706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"https://pobeda-aksay.ru/2025/05/23/dusha-poet-kogda-klyuet-pod-takim-devizom-v-etom-godu-proxodila-narodnaya-rybalka-v-stanice-starocherkasskoj/"</w:instrText>
      </w:r>
      <w:r>
        <w:fldChar w:fldCharType="separate"/>
      </w:r>
      <w:r>
        <w:t xml:space="preserve">«Душа поет, когда клюет!»: Под таким девизом в этом году проходила народная рыбалка в станице </w:t>
      </w:r>
      <w:proofErr w:type="spellStart"/>
      <w:r>
        <w:t>Старочеркасской</w:t>
      </w:r>
      <w:proofErr w:type="spellEnd"/>
      <w:r>
        <w:fldChar w:fldCharType="end"/>
      </w:r>
      <w:bookmarkEnd w:id="131"/>
      <w:bookmarkEnd w:id="132"/>
    </w:p>
    <w:p w:rsidR="00F917DD" w:rsidRDefault="00E24EC4">
      <w:pPr>
        <w:pStyle w:val="a3"/>
        <w:spacing w:beforeAutospacing="1" w:afterAutospacing="1"/>
      </w:pPr>
      <w:r>
        <w:t xml:space="preserve">В этом году количество участников было ограничено из соображений безопасности. </w:t>
      </w:r>
      <w:proofErr w:type="spellStart"/>
      <w:r>
        <w:t>Ловись</w:t>
      </w:r>
      <w:proofErr w:type="spellEnd"/>
      <w:r>
        <w:t xml:space="preserve"> рыбка, большая и маленькая. / ФОТО Александра </w:t>
      </w:r>
      <w:proofErr w:type="spellStart"/>
      <w:r>
        <w:t>Блотницкого</w:t>
      </w:r>
      <w:proofErr w:type="spellEnd"/>
      <w:r>
        <w:t xml:space="preserve"> С самого рассвета рыбу удили 50 любителей рыбной ловли – инвалиды-колясочники </w:t>
      </w:r>
      <w:r>
        <w:rPr>
          <w:b/>
          <w:bCs/>
        </w:rPr>
        <w:t>Всероссийского общества инвалид</w:t>
      </w:r>
      <w:r>
        <w:rPr>
          <w:b/>
          <w:bCs/>
        </w:rPr>
        <w:t>ов</w:t>
      </w:r>
      <w:r>
        <w:t xml:space="preserve"> "Икар", представители филиала Государственного фонда поддержки участников специальной военной операции "Защитники Отечества" по Ростовской области, а также представители регионального министерства природных ресурсов и экологии и Азово-Черноморского терр</w:t>
      </w:r>
      <w:r>
        <w:t xml:space="preserve">иториального управления Федерального агентства по рыболовству. </w:t>
      </w:r>
    </w:p>
    <w:p w:rsidR="00F917DD" w:rsidRDefault="00E24EC4">
      <w:pPr>
        <w:rPr>
          <w:color w:val="248AE8"/>
        </w:rPr>
      </w:pPr>
      <w:hyperlink r:id="rId37" w:history="1">
        <w:r>
          <w:rPr>
            <w:color w:val="248AE8"/>
          </w:rPr>
          <w:t>https://pobeda-aksay.ru/2025/05</w:t>
        </w:r>
        <w:r>
          <w:rPr>
            <w:color w:val="248AE8"/>
          </w:rPr>
          <w:t>/23/dusha-poet-kogda-klyuet-pod-takim-devizom-v-etom-godu-proxodila-narodnaya-rybalka-v-stanice-starocherkasskoj/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Ингушетия (gazetaingush.ru)</w:t>
      </w:r>
    </w:p>
    <w:bookmarkStart w:id="133" w:name="re_-1779428751"/>
    <w:bookmarkStart w:id="134" w:name="re_1dc3f6c0-dc53-4e35-ab89-939bba70389d"/>
    <w:p w:rsidR="00F917DD" w:rsidRDefault="00E24EC4">
      <w:pPr>
        <w:pStyle w:val="2"/>
      </w:pPr>
      <w:r>
        <w:fldChar w:fldCharType="begin"/>
      </w:r>
      <w:r>
        <w:instrText>HYPERLINK "https://gazetaingush.ru/v-ingushetii-startoval-proekt-myach-zvenyaschiy-v-tishine-dlya-n</w:instrText>
      </w:r>
      <w:r>
        <w:instrText>ezryachikh"</w:instrText>
      </w:r>
      <w:r>
        <w:fldChar w:fldCharType="separate"/>
      </w:r>
      <w:r>
        <w:t>В Ингушетии стартовал проект «Мяч, звенящий в тишине» для незрячих</w:t>
      </w:r>
      <w:r>
        <w:fldChar w:fldCharType="end"/>
      </w:r>
      <w:bookmarkEnd w:id="133"/>
      <w:bookmarkEnd w:id="134"/>
    </w:p>
    <w:p w:rsidR="00F917DD" w:rsidRDefault="00E24EC4">
      <w:pPr>
        <w:pStyle w:val="a3"/>
        <w:spacing w:beforeAutospacing="1" w:afterAutospacing="1"/>
      </w:pPr>
      <w:r>
        <w:t>Открытие мероприятия собрало представителей органов власти, общественных организаций и волонтеров", – сообщили "Ингушетии" в пресс-службе Федерации спорта слепых. В числе поче</w:t>
      </w:r>
      <w:r>
        <w:t xml:space="preserve">тных гостей – заместитель министра спорта республики Магомед </w:t>
      </w:r>
      <w:proofErr w:type="spellStart"/>
      <w:r>
        <w:t>Мургустов</w:t>
      </w:r>
      <w:proofErr w:type="spellEnd"/>
      <w:r>
        <w:t xml:space="preserve">, представитель комитета по делам молодежи Мустафа </w:t>
      </w:r>
      <w:proofErr w:type="spellStart"/>
      <w:r>
        <w:t>Гамкартиев</w:t>
      </w:r>
      <w:proofErr w:type="spellEnd"/>
      <w:r>
        <w:t xml:space="preserve">, председатель </w:t>
      </w:r>
      <w:r>
        <w:rPr>
          <w:b/>
          <w:bCs/>
        </w:rPr>
        <w:t>регионального отделения Всероссийского общества инвалидов</w:t>
      </w:r>
      <w:r>
        <w:t xml:space="preserve"> Хава </w:t>
      </w:r>
      <w:proofErr w:type="spellStart"/>
      <w:r>
        <w:t>Колоева</w:t>
      </w:r>
      <w:proofErr w:type="spellEnd"/>
      <w:r>
        <w:t>, директор фонда "</w:t>
      </w:r>
      <w:proofErr w:type="spellStart"/>
      <w:r>
        <w:t>Ихсан</w:t>
      </w:r>
      <w:proofErr w:type="spellEnd"/>
      <w:r>
        <w:t xml:space="preserve">"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Хамхоев</w:t>
      </w:r>
      <w:proofErr w:type="spellEnd"/>
      <w:r>
        <w:t xml:space="preserve"> </w:t>
      </w:r>
      <w:r>
        <w:t xml:space="preserve">и директор фонда "Мял" Лейла </w:t>
      </w:r>
      <w:proofErr w:type="spellStart"/>
      <w:r>
        <w:t>Дзейтова</w:t>
      </w:r>
      <w:proofErr w:type="spellEnd"/>
      <w:r>
        <w:t>. В приветственных выступлениях участники подчеркнули значимость инициативы, которая открывает новые возможности для людей с нарушением зрения, способствует развитию адаптивного спорта и формированию инклюзивного общест</w:t>
      </w:r>
      <w:r>
        <w:t>ва.</w:t>
      </w:r>
    </w:p>
    <w:p w:rsidR="00F917DD" w:rsidRDefault="00E24EC4">
      <w:pPr>
        <w:rPr>
          <w:color w:val="248AE8"/>
        </w:rPr>
      </w:pPr>
      <w:hyperlink r:id="rId38" w:history="1">
        <w:r>
          <w:rPr>
            <w:color w:val="248AE8"/>
          </w:rPr>
          <w:t>https://gazetaingush.ru/v-ingushetii-startoval-proekt-myach-zvenyaschiy-v-tishine-dlya-nezryachikh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rPr>
          <w:color w:val="248AE8"/>
        </w:rPr>
      </w:pPr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Шаранские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просторы (s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haranpro.ru)</w:t>
      </w:r>
    </w:p>
    <w:bookmarkStart w:id="135" w:name="re_-1779428748"/>
    <w:bookmarkStart w:id="136" w:name="re_9be36ac7-2ba9-4efa-adc8-c223e398d5a6"/>
    <w:p w:rsidR="00F917DD" w:rsidRDefault="00E24EC4">
      <w:pPr>
        <w:pStyle w:val="2"/>
      </w:pPr>
      <w:r>
        <w:fldChar w:fldCharType="begin"/>
      </w:r>
      <w:r>
        <w:instrText>HYPERLINK "https://sharanpro.ru/news/obshchestvo/2025-05-22/proverili-svoi-znaniya-4246150"</w:instrText>
      </w:r>
      <w:r>
        <w:fldChar w:fldCharType="separate"/>
      </w:r>
      <w:r>
        <w:t>Проверили свои знания</w:t>
      </w:r>
      <w:r>
        <w:fldChar w:fldCharType="end"/>
      </w:r>
      <w:bookmarkEnd w:id="135"/>
      <w:bookmarkEnd w:id="136"/>
    </w:p>
    <w:p w:rsidR="00F917DD" w:rsidRDefault="00E24EC4">
      <w:pPr>
        <w:pStyle w:val="a3"/>
        <w:spacing w:beforeAutospacing="1" w:afterAutospacing="1"/>
      </w:pPr>
      <w:r>
        <w:t xml:space="preserve">В </w:t>
      </w:r>
      <w:proofErr w:type="spellStart"/>
      <w:r>
        <w:t>межпоселенческой</w:t>
      </w:r>
      <w:proofErr w:type="spellEnd"/>
      <w:r>
        <w:t xml:space="preserve"> центральной библиотеке прошел муниципальный этап республиканского конкурса по вопросам избирательного права среди граждан с ограниченными возможностями здоровья старше 18 лет Организаторами конкурса традиционно выступают ЦИК Республики Башкортостан, терри</w:t>
      </w:r>
      <w:r>
        <w:t xml:space="preserve">ториальная избирательная комиссия муниципального района </w:t>
      </w:r>
      <w:proofErr w:type="spellStart"/>
      <w:r>
        <w:t>Шаранский</w:t>
      </w:r>
      <w:proofErr w:type="spellEnd"/>
      <w:r>
        <w:t xml:space="preserve"> район и </w:t>
      </w:r>
      <w:r>
        <w:rPr>
          <w:b/>
          <w:bCs/>
        </w:rPr>
        <w:t>Башкирская республиканская организация Всероссийской общественной организации "Всероссийское общество инвалидов</w:t>
      </w:r>
      <w:r>
        <w:t>" Весеннего настроения участникам мероприятия добавили выступления на ф</w:t>
      </w:r>
      <w:r>
        <w:t xml:space="preserve">ортепиано воспитанников ДШИ Карины </w:t>
      </w:r>
      <w:proofErr w:type="spellStart"/>
      <w:r>
        <w:t>Хуснутдиновой</w:t>
      </w:r>
      <w:proofErr w:type="spellEnd"/>
      <w:r>
        <w:t xml:space="preserve">, </w:t>
      </w:r>
      <w:proofErr w:type="spellStart"/>
      <w:r>
        <w:t>Рианы</w:t>
      </w:r>
      <w:proofErr w:type="spellEnd"/>
      <w:r>
        <w:t xml:space="preserve"> </w:t>
      </w:r>
      <w:proofErr w:type="spellStart"/>
      <w:r>
        <w:t>Мухаметгалиной</w:t>
      </w:r>
      <w:proofErr w:type="spellEnd"/>
      <w:r>
        <w:t xml:space="preserve">, </w:t>
      </w:r>
      <w:proofErr w:type="spellStart"/>
      <w:r>
        <w:t>Аделины</w:t>
      </w:r>
      <w:proofErr w:type="spellEnd"/>
      <w:r>
        <w:t xml:space="preserve"> </w:t>
      </w:r>
      <w:proofErr w:type="spellStart"/>
      <w:r>
        <w:t>Латыповой</w:t>
      </w:r>
      <w:proofErr w:type="spellEnd"/>
      <w:r>
        <w:t xml:space="preserve"> и творческого дуэта </w:t>
      </w:r>
      <w:proofErr w:type="spellStart"/>
      <w:r>
        <w:t>Рианы</w:t>
      </w:r>
      <w:proofErr w:type="spellEnd"/>
      <w:r>
        <w:t xml:space="preserve"> и </w:t>
      </w:r>
      <w:proofErr w:type="spellStart"/>
      <w:r>
        <w:t>Аделины</w:t>
      </w:r>
      <w:proofErr w:type="spellEnd"/>
      <w:r>
        <w:t xml:space="preserve"> (преподаватель Юлия </w:t>
      </w:r>
      <w:proofErr w:type="spellStart"/>
      <w:r>
        <w:t>Айткулова</w:t>
      </w:r>
      <w:proofErr w:type="spellEnd"/>
      <w:r>
        <w:t xml:space="preserve">). </w:t>
      </w:r>
    </w:p>
    <w:p w:rsidR="00F917DD" w:rsidRDefault="00E24EC4">
      <w:pPr>
        <w:rPr>
          <w:color w:val="248AE8"/>
        </w:rPr>
      </w:pPr>
      <w:hyperlink r:id="rId39" w:history="1">
        <w:r>
          <w:rPr>
            <w:color w:val="248AE8"/>
          </w:rPr>
          <w:t>h</w:t>
        </w:r>
        <w:r>
          <w:rPr>
            <w:color w:val="248AE8"/>
          </w:rPr>
          <w:t>ttps://sharanpro.ru/news/obshchestvo/2025-05-22/proverili-svoi-znaniya-4246150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Баймакский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вестник (bv02.info)</w:t>
      </w:r>
    </w:p>
    <w:bookmarkStart w:id="137" w:name="re_-1779428747"/>
    <w:bookmarkStart w:id="138" w:name="re_a2f31da4-ce4c-49a7-b99f-38eb6c77ea01"/>
    <w:p w:rsidR="00F917DD" w:rsidRDefault="00E24EC4">
      <w:pPr>
        <w:pStyle w:val="2"/>
      </w:pPr>
      <w:r>
        <w:fldChar w:fldCharType="begin"/>
      </w:r>
      <w:r>
        <w:instrText>HYPERLINK "https://bv02.info/news/novosti/2025-05-23/pravitelstvo-bashkirii-vybiraet-baymak-dlya-resheniya-sotsialnyh-zadach-4248384"</w:instrText>
      </w:r>
      <w:r>
        <w:fldChar w:fldCharType="separate"/>
      </w:r>
      <w:r>
        <w:t>Правительство Башкирии выбирает Баймак для решения социальных задач</w:t>
      </w:r>
      <w:r>
        <w:fldChar w:fldCharType="end"/>
      </w:r>
      <w:bookmarkEnd w:id="137"/>
      <w:bookmarkEnd w:id="138"/>
    </w:p>
    <w:p w:rsidR="00F917DD" w:rsidRDefault="00E24EC4">
      <w:pPr>
        <w:pStyle w:val="a3"/>
        <w:spacing w:beforeAutospacing="1" w:afterAutospacing="1"/>
      </w:pPr>
      <w:r>
        <w:t>Особое внимание было уделено деятельности Кадрового центра и службы семьи, где проходят консультации для жителей по вопросам трудоустройства и социальной адаптации. Также делегация озна</w:t>
      </w:r>
      <w:r>
        <w:t xml:space="preserve">комилась с работой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, оценив качество предоставляемых услуг. Примечательной стала встреча с бывшим </w:t>
      </w:r>
      <w:proofErr w:type="spellStart"/>
      <w:r>
        <w:t>вахтовиком</w:t>
      </w:r>
      <w:proofErr w:type="spellEnd"/>
      <w:r>
        <w:t xml:space="preserve"> </w:t>
      </w:r>
      <w:proofErr w:type="spellStart"/>
      <w:r>
        <w:t>Юлаем</w:t>
      </w:r>
      <w:proofErr w:type="spellEnd"/>
      <w:r>
        <w:t>, который, воспользовавшись программой социального контракта, подал заявку на открытие соб</w:t>
      </w:r>
      <w:r>
        <w:t>ственного бизнеса.</w:t>
      </w:r>
    </w:p>
    <w:p w:rsidR="00F917DD" w:rsidRDefault="00E24EC4">
      <w:pPr>
        <w:rPr>
          <w:color w:val="248AE8"/>
        </w:rPr>
      </w:pPr>
      <w:hyperlink r:id="rId40" w:history="1">
        <w:r>
          <w:rPr>
            <w:color w:val="248AE8"/>
          </w:rPr>
          <w:t>https://bv02.info/news/novosti/2025-05-23/pravitelstvo-bashkirii-vybiraet-baymak-dlya-resheniya-sot</w:t>
        </w:r>
        <w:r>
          <w:rPr>
            <w:color w:val="248AE8"/>
          </w:rPr>
          <w:t>sialnyh-zadach-4248384</w:t>
        </w:r>
      </w:hyperlink>
      <w:r>
        <w:rPr>
          <w:color w:val="248AE8"/>
        </w:rPr>
        <w:t> 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Balakhna.ru</w:t>
      </w:r>
    </w:p>
    <w:bookmarkStart w:id="139" w:name="re_-1779428737"/>
    <w:bookmarkStart w:id="140" w:name="re_735ca130-c92d-4e4e-a03b-b2c46fb5551e"/>
    <w:p w:rsidR="00F917DD" w:rsidRDefault="00E24EC4">
      <w:pPr>
        <w:pStyle w:val="2"/>
      </w:pPr>
      <w:r>
        <w:fldChar w:fldCharType="begin"/>
      </w:r>
      <w:r>
        <w:instrText>HYPERLINK "https://balakhna.ru/?subaction=showfull&amp;id=1748064307&amp;ucat=9"</w:instrText>
      </w:r>
      <w:r>
        <w:fldChar w:fldCharType="separate"/>
      </w:r>
      <w:r>
        <w:t>Областной фестиваль «С песней по жизни»</w:t>
      </w:r>
      <w:r>
        <w:fldChar w:fldCharType="end"/>
      </w:r>
      <w:bookmarkEnd w:id="139"/>
      <w:bookmarkEnd w:id="140"/>
    </w:p>
    <w:p w:rsidR="00F917DD" w:rsidRDefault="00E24EC4">
      <w:pPr>
        <w:pStyle w:val="a3"/>
        <w:spacing w:beforeAutospacing="1" w:afterAutospacing="1"/>
      </w:pPr>
      <w:r>
        <w:t>От души поздравляем Александра Иосифовича с достойной наградой и желаем здоровья и дальнейших твор</w:t>
      </w:r>
      <w:r>
        <w:t xml:space="preserve">ческих успехов! В. ГАНИЧЕВА, член правления </w:t>
      </w:r>
      <w:proofErr w:type="spellStart"/>
      <w:r>
        <w:t>Балахнинского</w:t>
      </w:r>
      <w:proofErr w:type="spellEnd"/>
      <w:r>
        <w:t xml:space="preserve"> общества инвалидов НА фото: А.И. Смирнов с председателем </w:t>
      </w:r>
      <w:proofErr w:type="spellStart"/>
      <w:r>
        <w:rPr>
          <w:b/>
          <w:bCs/>
        </w:rPr>
        <w:t>Балахнинского</w:t>
      </w:r>
      <w:proofErr w:type="spellEnd"/>
      <w:r>
        <w:rPr>
          <w:b/>
          <w:bCs/>
        </w:rPr>
        <w:t xml:space="preserve"> общества ВОИ</w:t>
      </w:r>
      <w:r>
        <w:t xml:space="preserve"> М.В. Ширяевой. В печатном виде стать можно почитать в газете Рабочая Балахна.</w:t>
      </w:r>
    </w:p>
    <w:p w:rsidR="00F917DD" w:rsidRDefault="00E24EC4">
      <w:pPr>
        <w:rPr>
          <w:color w:val="248AE8"/>
        </w:rPr>
      </w:pPr>
      <w:hyperlink r:id="rId41" w:history="1">
        <w:r>
          <w:rPr>
            <w:color w:val="248AE8"/>
          </w:rPr>
          <w:t>https://balakhna.ru/?subaction=showfull&amp;id=1748064307&amp;ucat=9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lnr-news.ru</w:t>
      </w:r>
    </w:p>
    <w:bookmarkStart w:id="141" w:name="re_-1779428734"/>
    <w:bookmarkStart w:id="142" w:name="re_09cc3fea-0fe1-49f2-afc9-8571038dee06"/>
    <w:p w:rsidR="00F917DD" w:rsidRDefault="00E24EC4">
      <w:pPr>
        <w:pStyle w:val="2"/>
      </w:pPr>
      <w:r>
        <w:fldChar w:fldCharType="begin"/>
      </w:r>
      <w:r>
        <w:instrText>HYPERLINK "https://lnr-news.ru/politics/2025/05/28/565776.html"</w:instrText>
      </w:r>
      <w:r>
        <w:fldChar w:fldCharType="separate"/>
      </w:r>
      <w:r>
        <w:t xml:space="preserve">Иван </w:t>
      </w:r>
      <w:proofErr w:type="spellStart"/>
      <w:r>
        <w:t>Санаев</w:t>
      </w:r>
      <w:proofErr w:type="spellEnd"/>
      <w:r>
        <w:t xml:space="preserve"> обсудил с коллегами из Думы Астраханской области мех</w:t>
      </w:r>
      <w:r>
        <w:t>анизмы создания комфортной городской среды для граждан с инвалидностью</w:t>
      </w:r>
      <w:r>
        <w:fldChar w:fldCharType="end"/>
      </w:r>
      <w:bookmarkEnd w:id="141"/>
      <w:bookmarkEnd w:id="142"/>
    </w:p>
    <w:p w:rsidR="00F917DD" w:rsidRDefault="00E24EC4">
      <w:pPr>
        <w:pStyle w:val="a3"/>
        <w:spacing w:beforeAutospacing="1" w:afterAutospacing="1"/>
      </w:pPr>
      <w:r>
        <w:t xml:space="preserve">Участниками мероприятия также стали представители Министерства труда и социальной политики ЛНР и председатель </w:t>
      </w:r>
      <w:r>
        <w:rPr>
          <w:b/>
          <w:bCs/>
        </w:rPr>
        <w:t>Луганской региональной организации Общероссийской общественной организац</w:t>
      </w:r>
      <w:r>
        <w:rPr>
          <w:b/>
          <w:bCs/>
        </w:rPr>
        <w:t>ии "Всероссийское общество инвалидов</w:t>
      </w:r>
      <w:r>
        <w:t xml:space="preserve">" Елена Рожкова. "Республика продолжает восстанавливаться и преображаться, а вместе с тем идет работа по улучшению условий жизни для людей с инвалидностью, – отметил Иван </w:t>
      </w:r>
      <w:proofErr w:type="spellStart"/>
      <w:r>
        <w:t>Санаев</w:t>
      </w:r>
      <w:proofErr w:type="spellEnd"/>
      <w:r>
        <w:t xml:space="preserve">. – </w:t>
      </w:r>
      <w:r>
        <w:rPr>
          <w:b/>
          <w:bCs/>
        </w:rPr>
        <w:t>Региональное отделение Всероссийского о</w:t>
      </w:r>
      <w:r>
        <w:rPr>
          <w:b/>
          <w:bCs/>
        </w:rPr>
        <w:t>бщества инвалидов</w:t>
      </w:r>
      <w:r>
        <w:t xml:space="preserve"> и проект "Единая страна – доступная среда" выполняют большой объем работы, чтобы жизнь людей с особыми потребностями в республике была максимально комфортной и насыщенной. Важно, что коллеги из других регионов России делятся своими нарабо</w:t>
      </w:r>
      <w:r>
        <w:t>тками в этом важнейшем деле".</w:t>
      </w:r>
    </w:p>
    <w:p w:rsidR="00F917DD" w:rsidRDefault="00E24EC4">
      <w:pPr>
        <w:rPr>
          <w:color w:val="248AE8"/>
        </w:rPr>
      </w:pPr>
      <w:hyperlink r:id="rId42" w:history="1">
        <w:r>
          <w:rPr>
            <w:color w:val="248AE8"/>
          </w:rPr>
          <w:t>https://lnr-news.ru/politics/2025/05/28/565776.html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вестник (gazeta-schekino.ru)</w:t>
      </w:r>
    </w:p>
    <w:bookmarkStart w:id="143" w:name="re_-1779428732"/>
    <w:bookmarkStart w:id="144" w:name="re_48a18856-a4a3-440d-afaa-05e0f068ca5d"/>
    <w:p w:rsidR="00F917DD" w:rsidRDefault="00E24EC4">
      <w:pPr>
        <w:pStyle w:val="2"/>
      </w:pPr>
      <w:r>
        <w:fldChar w:fldCharType="begin"/>
      </w:r>
      <w:r>
        <w:instrText>HYPERLINK "https://gazeta-schekino.ru/n860957.html"</w:instrText>
      </w:r>
      <w:r>
        <w:fldChar w:fldCharType="separate"/>
      </w:r>
      <w:proofErr w:type="spellStart"/>
      <w:r>
        <w:t>Щекинцы</w:t>
      </w:r>
      <w:proofErr w:type="spellEnd"/>
      <w:r>
        <w:t xml:space="preserve"> стали призерами областной спартакиады инвалидов</w:t>
      </w:r>
      <w:r>
        <w:fldChar w:fldCharType="end"/>
      </w:r>
      <w:bookmarkEnd w:id="143"/>
      <w:bookmarkEnd w:id="144"/>
    </w:p>
    <w:p w:rsidR="00F917DD" w:rsidRDefault="00E24EC4">
      <w:pPr>
        <w:pStyle w:val="a3"/>
        <w:spacing w:beforeAutospacing="1" w:afterAutospacing="1"/>
      </w:pPr>
      <w:r>
        <w:t xml:space="preserve">Фото </w:t>
      </w:r>
      <w:r>
        <w:rPr>
          <w:b/>
          <w:bCs/>
        </w:rPr>
        <w:t>местной организации ВОИ</w:t>
      </w:r>
      <w:r>
        <w:t xml:space="preserve"> В Суворове прошла ежегодная летняя спарта</w:t>
      </w:r>
      <w:r>
        <w:t xml:space="preserve">киада инвалидов Тульской области. В ней приняла участие команда спортсменов </w:t>
      </w:r>
      <w:proofErr w:type="spellStart"/>
      <w:r>
        <w:rPr>
          <w:b/>
          <w:bCs/>
        </w:rPr>
        <w:t>Щекинской</w:t>
      </w:r>
      <w:proofErr w:type="spellEnd"/>
      <w:r>
        <w:rPr>
          <w:b/>
          <w:bCs/>
        </w:rPr>
        <w:t xml:space="preserve"> районной организации Всероссийского общества инвалидов</w:t>
      </w:r>
      <w:r>
        <w:t xml:space="preserve">. </w:t>
      </w:r>
      <w:proofErr w:type="spellStart"/>
      <w:r>
        <w:t>Щекинские</w:t>
      </w:r>
      <w:proofErr w:type="spellEnd"/>
      <w:r>
        <w:t xml:space="preserve"> спортсмены сумели показать отличные результаты по разным видам спорта.</w:t>
      </w:r>
    </w:p>
    <w:p w:rsidR="00F917DD" w:rsidRDefault="00E24EC4">
      <w:pPr>
        <w:rPr>
          <w:color w:val="248AE8"/>
        </w:rPr>
      </w:pPr>
      <w:hyperlink r:id="rId43" w:history="1">
        <w:r>
          <w:rPr>
            <w:color w:val="248AE8"/>
          </w:rPr>
          <w:t>https://gazeta-schekino.ru/n860957.html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Тубинские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(tubinka.ru)</w:t>
      </w:r>
    </w:p>
    <w:bookmarkStart w:id="145" w:name="re_-1779428731"/>
    <w:bookmarkStart w:id="146" w:name="re_5cd9341e-4614-4557-8886-13cc202ed05c"/>
    <w:p w:rsidR="00F917DD" w:rsidRDefault="00E24EC4">
      <w:pPr>
        <w:pStyle w:val="2"/>
      </w:pPr>
      <w:r>
        <w:fldChar w:fldCharType="begin"/>
      </w:r>
      <w:r>
        <w:instrText>HYPERLINK "https://tubinka.ru/news/podgotovka-k-tradiczionnomu-ezhegodnomu-festivalyu-zdorovya-i-sporta-zhizni-lyuby-2025/"</w:instrText>
      </w:r>
      <w:r>
        <w:fldChar w:fldCharType="separate"/>
      </w:r>
      <w:r>
        <w:t>Подготовка к традиционному е</w:t>
      </w:r>
      <w:r>
        <w:t>жегодному фестивалю здоровья и спорта «</w:t>
      </w:r>
      <w:proofErr w:type="spellStart"/>
      <w:r>
        <w:t>ЖизниЛюбы</w:t>
      </w:r>
      <w:proofErr w:type="spellEnd"/>
      <w:r>
        <w:t>–2025».</w:t>
      </w:r>
      <w:r>
        <w:fldChar w:fldCharType="end"/>
      </w:r>
      <w:bookmarkEnd w:id="145"/>
      <w:bookmarkEnd w:id="146"/>
    </w:p>
    <w:p w:rsidR="00F917DD" w:rsidRDefault="00E24EC4">
      <w:pPr>
        <w:pStyle w:val="a3"/>
        <w:spacing w:beforeAutospacing="1" w:afterAutospacing="1"/>
      </w:pPr>
      <w:r>
        <w:t xml:space="preserve">Актив </w:t>
      </w:r>
      <w:proofErr w:type="spellStart"/>
      <w:r>
        <w:rPr>
          <w:b/>
          <w:bCs/>
        </w:rPr>
        <w:t>Курагинской</w:t>
      </w:r>
      <w:proofErr w:type="spellEnd"/>
      <w:r>
        <w:rPr>
          <w:b/>
          <w:bCs/>
        </w:rPr>
        <w:t xml:space="preserve"> местной организации Красноярского регионального отделения Всероссийского общества инвалидов</w:t>
      </w:r>
      <w:r>
        <w:t xml:space="preserve"> активно включился в подготовку к традиционному ежегодному фестивалю здоровья и спорта "ЖизниЛюбы-2025". Члены сообщества начали сооружение современного уличного тира на территории культурно-досугового центра "Дари Добро". Проект реализуется благодаря подд</w:t>
      </w:r>
      <w:r>
        <w:t xml:space="preserve">ержке члена </w:t>
      </w:r>
      <w:r>
        <w:lastRenderedPageBreak/>
        <w:t xml:space="preserve">попечительского совета Курганской местной организации Константина Михайловича </w:t>
      </w:r>
      <w:proofErr w:type="spellStart"/>
      <w:r>
        <w:t>Рузиева</w:t>
      </w:r>
      <w:proofErr w:type="spellEnd"/>
      <w:r>
        <w:t>, предоставившего необходимые строительные материалы.</w:t>
      </w:r>
    </w:p>
    <w:p w:rsidR="00F917DD" w:rsidRDefault="00E24EC4">
      <w:pPr>
        <w:rPr>
          <w:color w:val="248AE8"/>
        </w:rPr>
      </w:pPr>
      <w:hyperlink r:id="rId44" w:history="1">
        <w:r>
          <w:rPr>
            <w:color w:val="248AE8"/>
          </w:rPr>
          <w:t>https://tubinka.ru/news/podgotovka-k-tradiczionnomu-ezhegodnomu-festivalyu-zdorovya-i-sporta-zhizni-lyuby-2025/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Сельская правда (selpravda67.ru)</w:t>
      </w:r>
    </w:p>
    <w:bookmarkStart w:id="147" w:name="re_-1779428730"/>
    <w:bookmarkStart w:id="148" w:name="re_e18442b1-3b74-4ea9-8651-199f25c78b3e"/>
    <w:p w:rsidR="00F917DD" w:rsidRDefault="00E24EC4">
      <w:pPr>
        <w:pStyle w:val="2"/>
      </w:pPr>
      <w:r>
        <w:fldChar w:fldCharType="begin"/>
      </w:r>
      <w:r>
        <w:instrText>HYPERLINK "http://selpravda67.ru/11225-i-tvorchestvo-i-obshhenie/"</w:instrText>
      </w:r>
      <w:r>
        <w:fldChar w:fldCharType="separate"/>
      </w:r>
      <w:r>
        <w:t>И творчес</w:t>
      </w:r>
      <w:r>
        <w:t>тво, и общение</w:t>
      </w:r>
      <w:r>
        <w:fldChar w:fldCharType="end"/>
      </w:r>
      <w:bookmarkEnd w:id="147"/>
      <w:bookmarkEnd w:id="148"/>
    </w:p>
    <w:p w:rsidR="00F917DD" w:rsidRDefault="00E24EC4">
      <w:pPr>
        <w:pStyle w:val="a3"/>
        <w:spacing w:beforeAutospacing="1" w:afterAutospacing="1"/>
      </w:pPr>
      <w:r>
        <w:t xml:space="preserve">В конце апреля в </w:t>
      </w:r>
      <w:proofErr w:type="spellStart"/>
      <w:r>
        <w:t>Талашинском</w:t>
      </w:r>
      <w:proofErr w:type="spellEnd"/>
      <w:r>
        <w:t xml:space="preserve"> сельском Доме культуры состоялся фестиваль творчества инвалидов Смоленского муниципального округа. Организатором фестиваля долгие годы является председатель </w:t>
      </w:r>
      <w:r>
        <w:rPr>
          <w:b/>
          <w:bCs/>
        </w:rPr>
        <w:t>Смоленской районной организации Смоленской областной</w:t>
      </w:r>
      <w:r>
        <w:rPr>
          <w:b/>
          <w:bCs/>
        </w:rPr>
        <w:t xml:space="preserve"> общественной организации общероссийской общественной организации "Всероссийское общество инвалидов</w:t>
      </w:r>
      <w:r>
        <w:t xml:space="preserve">" Валентина Александровна Захарова. </w:t>
      </w:r>
    </w:p>
    <w:p w:rsidR="00F917DD" w:rsidRDefault="00E24EC4">
      <w:pPr>
        <w:rPr>
          <w:color w:val="248AE8"/>
        </w:rPr>
      </w:pPr>
      <w:hyperlink r:id="rId45" w:history="1">
        <w:r>
          <w:rPr>
            <w:color w:val="248AE8"/>
          </w:rPr>
          <w:t>http://selpravda67.ru/11225-i-tvorchestvo-i-obshh</w:t>
        </w:r>
        <w:r>
          <w:rPr>
            <w:color w:val="248AE8"/>
          </w:rPr>
          <w:t>enie/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Районные вести (rajonnievesti.ru)</w:t>
      </w:r>
    </w:p>
    <w:bookmarkStart w:id="149" w:name="re_-1779428728"/>
    <w:bookmarkStart w:id="150" w:name="re_597d4d30-d6a7-4ac2-8ddd-5ddf1904244f"/>
    <w:p w:rsidR="00F917DD" w:rsidRDefault="00E24EC4">
      <w:pPr>
        <w:pStyle w:val="2"/>
      </w:pPr>
      <w:r>
        <w:fldChar w:fldCharType="begin"/>
      </w:r>
      <w:r>
        <w:instrText>HYPERLINK "https://rajonnievesti.ru/reportazh/predstaviteli-sovetov-veteranov-pyati-rajonov-rostovskoj-oblasti-obsudili-svyaz-pokolenij/"</w:instrText>
      </w:r>
      <w:r>
        <w:fldChar w:fldCharType="separate"/>
      </w:r>
      <w:r>
        <w:t>Представители Советов ветеранов пяти районов Ростовской области о</w:t>
      </w:r>
      <w:r>
        <w:t>бсудили «Связь поколений»</w:t>
      </w:r>
      <w:r>
        <w:fldChar w:fldCharType="end"/>
      </w:r>
      <w:bookmarkEnd w:id="149"/>
      <w:bookmarkEnd w:id="150"/>
    </w:p>
    <w:p w:rsidR="00F917DD" w:rsidRDefault="00E24EC4">
      <w:pPr>
        <w:pStyle w:val="a3"/>
        <w:spacing w:beforeAutospacing="1" w:afterAutospacing="1"/>
      </w:pPr>
      <w:proofErr w:type="spellStart"/>
      <w:r>
        <w:t>Тацинская</w:t>
      </w:r>
      <w:proofErr w:type="spellEnd"/>
      <w:r>
        <w:t xml:space="preserve"> радушно принимала в Доме творчества участников методического семинара из Морозовского, </w:t>
      </w:r>
      <w:proofErr w:type="spellStart"/>
      <w:r>
        <w:t>Милютинского</w:t>
      </w:r>
      <w:proofErr w:type="spellEnd"/>
      <w:r>
        <w:t xml:space="preserve">, </w:t>
      </w:r>
      <w:proofErr w:type="spellStart"/>
      <w:r>
        <w:t>Обливского</w:t>
      </w:r>
      <w:proofErr w:type="spellEnd"/>
      <w:r>
        <w:t xml:space="preserve"> и Советского районов. #РЕПОРТАЖ Фото автора Тацинский район представляли руководители и активисты обществ</w:t>
      </w:r>
      <w:r>
        <w:t xml:space="preserve">енных организаций – казачества, ветеранов боевых действий, "Союз-Чернобыль", </w:t>
      </w:r>
      <w:r>
        <w:rPr>
          <w:b/>
          <w:bCs/>
        </w:rPr>
        <w:t>ВОИ</w:t>
      </w:r>
      <w:r>
        <w:t>, ВОС, руководители организаций социальной сферы, образования и культуры. Для участников семинара прозвучала песня "Широка страна моя родная" в исполнении сводного ансамбля пед</w:t>
      </w:r>
      <w:r>
        <w:t xml:space="preserve">агогов и воспитанников РДК и ДДТ. Фото </w:t>
      </w:r>
      <w:proofErr w:type="spellStart"/>
      <w:r>
        <w:t>Л.Воротынцевой</w:t>
      </w:r>
      <w:proofErr w:type="spellEnd"/>
      <w:r>
        <w:t xml:space="preserve"> Фото </w:t>
      </w:r>
      <w:proofErr w:type="spellStart"/>
      <w:r>
        <w:t>Л.Воротынцевой</w:t>
      </w:r>
      <w:proofErr w:type="spellEnd"/>
      <w:r>
        <w:t xml:space="preserve"> Открыл совещание председатель Ростовской областной организации ветеранов (РООВ) Павел </w:t>
      </w:r>
      <w:proofErr w:type="spellStart"/>
      <w:r>
        <w:t>Препелица</w:t>
      </w:r>
      <w:proofErr w:type="spellEnd"/>
      <w:r>
        <w:t>.</w:t>
      </w:r>
    </w:p>
    <w:p w:rsidR="00F917DD" w:rsidRDefault="00E24EC4">
      <w:pPr>
        <w:rPr>
          <w:color w:val="248AE8"/>
        </w:rPr>
      </w:pPr>
      <w:hyperlink r:id="rId46" w:history="1">
        <w:r>
          <w:rPr>
            <w:color w:val="248AE8"/>
          </w:rPr>
          <w:t>https://rajonnievesti.ru/reportazh/predstaviteli-sovetov-veteranov-pyati-rajonov-rostovskoj-oblasti-obsudili-svyaz-p</w:t>
        </w:r>
        <w:r>
          <w:rPr>
            <w:color w:val="248AE8"/>
          </w:rPr>
          <w:t>okolenij/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Коряжма 24 (kor24.ru)</w:t>
      </w:r>
    </w:p>
    <w:bookmarkStart w:id="151" w:name="re_-1779428727"/>
    <w:bookmarkStart w:id="152" w:name="re_2cb6016f-0d38-4686-bae5-ccd6d1250b5d"/>
    <w:p w:rsidR="00F917DD" w:rsidRDefault="00E24EC4">
      <w:pPr>
        <w:pStyle w:val="2"/>
      </w:pPr>
      <w:r>
        <w:fldChar w:fldCharType="begin"/>
      </w:r>
      <w:r>
        <w:instrText>HYPERLINK "https://kor24.ru/news/20250527/marshrut-dobra-pomozhet-seme-s-osobennym-rebenkom"</w:instrText>
      </w:r>
      <w:r>
        <w:fldChar w:fldCharType="separate"/>
      </w:r>
      <w:r>
        <w:t>«Маршрут добра» поможет семье с особенным ребенком</w:t>
      </w:r>
      <w:r>
        <w:fldChar w:fldCharType="end"/>
      </w:r>
      <w:bookmarkEnd w:id="151"/>
      <w:bookmarkEnd w:id="152"/>
    </w:p>
    <w:p w:rsidR="00F917DD" w:rsidRDefault="00E24EC4">
      <w:pPr>
        <w:pStyle w:val="a3"/>
        <w:spacing w:beforeAutospacing="1" w:afterAutospacing="1"/>
      </w:pPr>
      <w:r>
        <w:t>Среди активистов – коллективы администрации города, централизован</w:t>
      </w:r>
      <w:r>
        <w:t xml:space="preserve">ной библиотечной системы, детского сада "Парусок", школы №2, </w:t>
      </w:r>
      <w:proofErr w:type="spellStart"/>
      <w:r>
        <w:t>молодежно</w:t>
      </w:r>
      <w:proofErr w:type="spellEnd"/>
      <w:r>
        <w:t xml:space="preserve">-культурного центра "Родина" и многие другие. Поддержать добрый проект городской организации </w:t>
      </w:r>
      <w:r>
        <w:rPr>
          <w:b/>
          <w:bCs/>
        </w:rPr>
        <w:t>Всероссийского общества инвалидов</w:t>
      </w:r>
      <w:r>
        <w:t xml:space="preserve"> и приобрести номер участника можно у организаторов непосред</w:t>
      </w:r>
      <w:r>
        <w:t>ственно перед стартом благотворительного забега. Лариса Иванова | Фото предоставлены участниками акции</w:t>
      </w:r>
    </w:p>
    <w:p w:rsidR="00F917DD" w:rsidRDefault="00E24EC4">
      <w:pPr>
        <w:rPr>
          <w:color w:val="248AE8"/>
        </w:rPr>
      </w:pPr>
      <w:hyperlink r:id="rId47" w:history="1">
        <w:r>
          <w:rPr>
            <w:color w:val="248AE8"/>
          </w:rPr>
          <w:t>https://kor24.ru/news/20250527/marshrut-dobra-pomozhet-s</w:t>
        </w:r>
        <w:r>
          <w:rPr>
            <w:color w:val="248AE8"/>
          </w:rPr>
          <w:t>eme-s-osobennym-rebenkom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rPr>
          <w:sz w:val="0"/>
        </w:rPr>
      </w:pPr>
      <w:r>
        <w:br w:type="page"/>
      </w:r>
    </w:p>
    <w:p w:rsidR="00F917DD" w:rsidRDefault="00E24EC4">
      <w:pPr>
        <w:pStyle w:val="1"/>
        <w:shd w:val="clear" w:color="auto" w:fill="CCCCCC"/>
      </w:pPr>
      <w:bookmarkStart w:id="153" w:name="re_-1779428725"/>
      <w:r>
        <w:lastRenderedPageBreak/>
        <w:t>Нормативно-правовое поле, высказывания представителей власти</w:t>
      </w:r>
      <w:bookmarkEnd w:id="153"/>
    </w:p>
    <w:p w:rsidR="003E05CB" w:rsidRPr="003E05CB" w:rsidRDefault="003E05CB" w:rsidP="003E05CB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3E05CB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29.05.2025</w:t>
      </w:r>
      <w:r w:rsidRPr="003E05CB">
        <w:rPr>
          <w:rFonts w:eastAsia="Arial"/>
          <w:color w:val="808080" w:themeColor="background1" w:themeShade="80"/>
        </w:rPr>
        <w:t xml:space="preserve"> </w:t>
      </w:r>
      <w:r w:rsidRPr="003E05CB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Известия (iz.ru)</w:t>
      </w:r>
    </w:p>
    <w:bookmarkStart w:id="154" w:name="re_-1779428813"/>
    <w:bookmarkStart w:id="155" w:name="re_1ca29036-d34e-4d54-bf27-6418ac2ec51e"/>
    <w:p w:rsidR="003E05CB" w:rsidRPr="003E05CB" w:rsidRDefault="003E05CB" w:rsidP="003E05CB">
      <w:pPr>
        <w:pStyle w:val="2"/>
        <w:rPr>
          <w:color w:val="000000" w:themeColor="text1"/>
        </w:rPr>
      </w:pPr>
      <w:r w:rsidRPr="003E05CB">
        <w:rPr>
          <w:color w:val="000000" w:themeColor="text1"/>
        </w:rPr>
        <w:fldChar w:fldCharType="begin"/>
      </w:r>
      <w:r w:rsidRPr="003E05CB">
        <w:rPr>
          <w:color w:val="000000" w:themeColor="text1"/>
        </w:rPr>
        <w:instrText>HYPERLINK "https://iz.ru/1894672/alena-nefedova/sila-v-duhe-v-rf-poavitsa-koncepcia-razvitia-adaptivnogo-sporta"</w:instrText>
      </w:r>
      <w:r w:rsidRPr="003E05CB">
        <w:rPr>
          <w:color w:val="000000" w:themeColor="text1"/>
        </w:rPr>
        <w:fldChar w:fldCharType="separate"/>
      </w:r>
      <w:r w:rsidRPr="003E05CB">
        <w:rPr>
          <w:color w:val="000000" w:themeColor="text1"/>
        </w:rPr>
        <w:t>Сила в духе: в РФ появится концепция развития адаптивного спорта</w:t>
      </w:r>
      <w:r w:rsidRPr="003E05CB">
        <w:rPr>
          <w:color w:val="000000" w:themeColor="text1"/>
        </w:rPr>
        <w:fldChar w:fldCharType="end"/>
      </w:r>
      <w:bookmarkEnd w:id="154"/>
      <w:bookmarkEnd w:id="155"/>
    </w:p>
    <w:p w:rsidR="003E05CB" w:rsidRPr="003E05CB" w:rsidRDefault="003E05CB" w:rsidP="003E05CB">
      <w:pPr>
        <w:pStyle w:val="a3"/>
        <w:spacing w:beforeAutospacing="1" w:afterAutospacing="1"/>
        <w:rPr>
          <w:color w:val="000000" w:themeColor="text1"/>
        </w:rPr>
      </w:pPr>
      <w:r w:rsidRPr="003E05CB">
        <w:rPr>
          <w:color w:val="000000" w:themeColor="text1"/>
        </w:rPr>
        <w:t xml:space="preserve">Владимир Путин поддержал предложение о расширении мер поддержки производителей спортивных тренажеров и спортинвентаря, предназначенных для людей с ограничениями здоровья и инвалидностью. Россия за последние 20 лет шагнула далеко вперед в сфере создания безбарьерной среды, сказал "Известиям" глава </w:t>
      </w:r>
      <w:r w:rsidRPr="003E05CB">
        <w:rPr>
          <w:b/>
          <w:bCs/>
          <w:color w:val="000000" w:themeColor="text1"/>
        </w:rPr>
        <w:t>Всероссийского общества инвалидов</w:t>
      </w:r>
      <w:r w:rsidRPr="003E05CB">
        <w:rPr>
          <w:color w:val="000000" w:themeColor="text1"/>
        </w:rPr>
        <w:t xml:space="preserve">, </w:t>
      </w:r>
      <w:proofErr w:type="spellStart"/>
      <w:r w:rsidRPr="003E05CB">
        <w:rPr>
          <w:color w:val="000000" w:themeColor="text1"/>
        </w:rPr>
        <w:t>паралимпийский</w:t>
      </w:r>
      <w:proofErr w:type="spellEnd"/>
      <w:r w:rsidRPr="003E05CB">
        <w:rPr>
          <w:color w:val="000000" w:themeColor="text1"/>
        </w:rPr>
        <w:t xml:space="preserve"> чемпион, депутат Госдумы </w:t>
      </w:r>
      <w:r w:rsidRPr="003E05CB">
        <w:rPr>
          <w:b/>
          <w:bCs/>
          <w:color w:val="000000" w:themeColor="text1"/>
        </w:rPr>
        <w:t>Михаил Терентьев</w:t>
      </w:r>
      <w:r w:rsidRPr="003E05CB">
        <w:rPr>
          <w:color w:val="000000" w:themeColor="text1"/>
        </w:rPr>
        <w:t>. При этом развитие инфраструктуры для занятий спортом людям с ограниченными возможностями здоровья сегодня должно стать одной из центральных тем, поскольку физическая нагрузка влияет и на психологическое состояние людей.</w:t>
      </w:r>
    </w:p>
    <w:p w:rsidR="003E05CB" w:rsidRPr="003E05CB" w:rsidRDefault="00E24EC4" w:rsidP="003E05CB">
      <w:pPr>
        <w:pStyle w:val="3"/>
        <w:spacing w:before="220" w:after="0"/>
        <w:rPr>
          <w:rFonts w:ascii="Times New Roman" w:hAnsi="Times New Roman" w:cs="Times New Roman"/>
          <w:bCs w:val="0"/>
          <w:i/>
          <w:color w:val="808080"/>
          <w:sz w:val="28"/>
        </w:rPr>
      </w:pPr>
      <w:hyperlink r:id="rId48" w:history="1">
        <w:r w:rsidR="003E05CB">
          <w:rPr>
            <w:rFonts w:ascii="Times New Roman" w:hAnsi="Times New Roman" w:cs="Times New Roman"/>
            <w:b w:val="0"/>
            <w:color w:val="248AE8"/>
            <w:sz w:val="24"/>
          </w:rPr>
          <w:t>https://iz.ru/1894672/alena-nefedova/sila-v-duhe-v-rf-poavitsa-koncepcia-razvitia-adaptivnogo-sporta</w:t>
        </w:r>
      </w:hyperlink>
    </w:p>
    <w:p w:rsidR="003E05CB" w:rsidRDefault="003E05CB" w:rsidP="003E05C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Муниципальный район Караидельский район Республики Башкортостан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karaidel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bashkortostan</w:t>
      </w:r>
      <w:proofErr w:type="spellEnd"/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ru)</w:t>
      </w:r>
    </w:p>
    <w:p w:rsidR="003E05CB" w:rsidRPr="003E05CB" w:rsidRDefault="003E05CB" w:rsidP="003E05CB">
      <w:pPr>
        <w:pStyle w:val="1"/>
        <w:spacing w:before="0" w:after="0" w:line="300" w:lineRule="atLeast"/>
        <w:jc w:val="both"/>
        <w:rPr>
          <w:sz w:val="48"/>
          <w:szCs w:val="48"/>
        </w:rPr>
      </w:pPr>
      <w:bookmarkStart w:id="156" w:name="тема1"/>
      <w:bookmarkEnd w:id="156"/>
      <w:r w:rsidRPr="003E05CB">
        <w:t>В Госдуму внесли законопроект о штрафах за сокрытие производственных травм</w:t>
      </w:r>
    </w:p>
    <w:p w:rsidR="003E05CB" w:rsidRPr="00937C8F" w:rsidRDefault="00937C8F" w:rsidP="003E05C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</w:t>
      </w:r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Согласно документу, сокрытие, искажение или несвоевременное сообщение работодателем в </w:t>
      </w:r>
      <w:proofErr w:type="spellStart"/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Роструд</w:t>
      </w:r>
      <w:proofErr w:type="spellEnd"/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 полной информации о несчастном случае на производстве влечет штраф для физических лиц в размере от одной до трех тысяч рублей; для должностных лиц, а также для лиц, ведущих бизнес без образования юридического лица, — в размере от 20 тысяч до 30 тысяч рублей; для компаний — от 130 тысяч до 150 тысяч рублей. Авторами документа стали депутаты Госдумы Андрей Исаев, Михаил Тарасенко, Светлана </w:t>
      </w:r>
      <w:proofErr w:type="spellStart"/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Бессараб</w:t>
      </w:r>
      <w:proofErr w:type="spellEnd"/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Виктория Родина,</w:t>
      </w:r>
      <w:r w:rsidR="003E05CB" w:rsidRPr="00937C8F">
        <w:rPr>
          <w:rStyle w:val="apple-converted-spac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="003E05CB" w:rsidRPr="00937C8F">
        <w:rPr>
          <w:rStyle w:val="ab"/>
          <w:rFonts w:ascii="Times New Roman" w:hAnsi="Times New Roman" w:cs="Times New Roman"/>
          <w:b/>
          <w:bCs/>
          <w:sz w:val="28"/>
          <w:szCs w:val="28"/>
        </w:rPr>
        <w:t>Михаил Терентьев</w:t>
      </w:r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Марина Оргеева, Татьяна Дьяконова и Екатерина </w:t>
      </w:r>
      <w:proofErr w:type="spellStart"/>
      <w:r w:rsidR="003E05CB"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Стенякина</w:t>
      </w:r>
      <w:proofErr w:type="spellEnd"/>
      <w:r w:rsidRPr="00937C8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3E05CB" w:rsidRPr="003E05CB" w:rsidRDefault="00E24EC4" w:rsidP="003E05CB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4"/>
          <w:shd w:val="clear" w:color="auto" w:fill="FFFFFF"/>
        </w:rPr>
      </w:pPr>
      <w:hyperlink r:id="rId49" w:history="1"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://</w:t>
        </w:r>
        <w:proofErr w:type="spellStart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karaidel</w:t>
        </w:r>
        <w:proofErr w:type="spellEnd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bashkortostan</w:t>
        </w:r>
        <w:proofErr w:type="spellEnd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.</w:t>
        </w:r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ru</w:t>
        </w:r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/</w:t>
        </w:r>
        <w:proofErr w:type="spellStart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presscenter</w:t>
        </w:r>
        <w:proofErr w:type="spellEnd"/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/</w:t>
        </w:r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  <w:lang w:val="en-US"/>
          </w:rPr>
          <w:t>news</w:t>
        </w:r>
        <w:r w:rsidR="003E05CB" w:rsidRPr="003E05CB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shd w:val="clear" w:color="auto" w:fill="FFFFFF"/>
          </w:rPr>
          <w:t>/723705/</w:t>
        </w:r>
      </w:hyperlink>
      <w:r w:rsidR="003E05CB" w:rsidRPr="003E05CB">
        <w:rPr>
          <w:rFonts w:ascii="Times New Roman" w:hAnsi="Times New Roman" w:cs="Times New Roman"/>
          <w:b w:val="0"/>
          <w:bCs w:val="0"/>
          <w:color w:val="248AE8"/>
          <w:sz w:val="24"/>
          <w:szCs w:val="24"/>
          <w:shd w:val="clear" w:color="auto" w:fill="FFFFFF"/>
        </w:rPr>
        <w:t xml:space="preserve"> </w:t>
      </w:r>
    </w:p>
    <w:p w:rsidR="003E05CB" w:rsidRDefault="003E05CB" w:rsidP="003E05C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Фракция Единая Россия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proofErr w:type="spellEnd"/>
      <w:r w:rsidRPr="003E05CB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gosduma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:rsidR="003E05CB" w:rsidRPr="003E05CB" w:rsidRDefault="003E05CB" w:rsidP="003E05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157" w:name="тема2"/>
      <w:bookmarkEnd w:id="157"/>
      <w:r w:rsidRPr="003E05CB">
        <w:rPr>
          <w:b/>
          <w:bCs/>
          <w:color w:val="000000"/>
          <w:sz w:val="28"/>
          <w:szCs w:val="28"/>
        </w:rPr>
        <w:t>«Единая Россия» вместе с Минспорта работают над повышением доступности детско-юношеского спорта</w:t>
      </w:r>
    </w:p>
    <w:p w:rsidR="003E05CB" w:rsidRPr="003E05CB" w:rsidRDefault="003E05CB" w:rsidP="003E05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5CB" w:rsidRPr="003E05CB" w:rsidRDefault="003E05CB" w:rsidP="003E05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E05CB">
        <w:rPr>
          <w:color w:val="000000"/>
          <w:sz w:val="28"/>
          <w:szCs w:val="28"/>
        </w:rPr>
        <w:t xml:space="preserve">На развитие адаптивного спорта сегодня выделяются </w:t>
      </w:r>
      <w:proofErr w:type="gramStart"/>
      <w:r w:rsidRPr="003E05CB">
        <w:rPr>
          <w:color w:val="000000"/>
          <w:sz w:val="28"/>
          <w:szCs w:val="28"/>
        </w:rPr>
        <w:t>дополнительные  ресурсы</w:t>
      </w:r>
      <w:proofErr w:type="gramEnd"/>
      <w:r w:rsidRPr="003E05CB">
        <w:rPr>
          <w:color w:val="000000"/>
          <w:sz w:val="28"/>
          <w:szCs w:val="28"/>
        </w:rPr>
        <w:t xml:space="preserve">, и важно, чтобы они эффективно расходовались, сказал зампредседателя комитета ГД по труду, социальной политике и делам ветеранов </w:t>
      </w:r>
      <w:r w:rsidRPr="003E05CB">
        <w:rPr>
          <w:b/>
          <w:bCs/>
          <w:color w:val="000000"/>
          <w:sz w:val="28"/>
          <w:szCs w:val="28"/>
        </w:rPr>
        <w:t>Михаил Терентьев.</w:t>
      </w:r>
      <w:r>
        <w:rPr>
          <w:b/>
          <w:bCs/>
          <w:color w:val="000000"/>
          <w:sz w:val="28"/>
          <w:szCs w:val="28"/>
        </w:rPr>
        <w:t xml:space="preserve"> </w:t>
      </w:r>
      <w:r w:rsidRPr="003E05CB">
        <w:rPr>
          <w:color w:val="000000"/>
          <w:sz w:val="28"/>
          <w:szCs w:val="28"/>
        </w:rPr>
        <w:t>Поддержка со стороны государства позволяет людям с инвалидностью становиться социально активными и интегрированными в общественную жизнь, добавил он.</w:t>
      </w:r>
    </w:p>
    <w:p w:rsidR="003E05CB" w:rsidRDefault="003E05CB" w:rsidP="003E05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5CB" w:rsidRPr="003E05CB" w:rsidRDefault="00E24EC4" w:rsidP="003E05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248AE8"/>
        </w:rPr>
      </w:pPr>
      <w:hyperlink r:id="rId50" w:history="1">
        <w:r w:rsidR="003E05CB" w:rsidRPr="003E05CB">
          <w:rPr>
            <w:rStyle w:val="a9"/>
            <w:color w:val="248AE8"/>
            <w:u w:val="none"/>
          </w:rPr>
          <w:t>https://er-gosduma.ru/news/edinaya-rossiya-vmeste-s-minsporta-rabotayut-nad-povysheniem-dostupnosti-detsko-yunosheskogo-sporta-/</w:t>
        </w:r>
      </w:hyperlink>
      <w:r w:rsidR="003E05CB" w:rsidRPr="003E05CB">
        <w:rPr>
          <w:color w:val="248AE8"/>
        </w:rPr>
        <w:t xml:space="preserve"> </w:t>
      </w: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58" w:name="re_-1779428724"/>
    <w:bookmarkStart w:id="159" w:name="re_a86cacd7-c256-4d24-b6ae-1aa1318fe379"/>
    <w:p w:rsidR="00F917DD" w:rsidRDefault="00E24EC4">
      <w:pPr>
        <w:pStyle w:val="2"/>
      </w:pPr>
      <w:r>
        <w:fldChar w:fldCharType="begin"/>
      </w:r>
      <w:r>
        <w:instrText>HYPERLINK "https://tass.ru/obschestvo/24017327"</w:instrText>
      </w:r>
      <w:r>
        <w:fldChar w:fldCharType="separate"/>
      </w:r>
      <w:r>
        <w:t xml:space="preserve">Дума попросила </w:t>
      </w:r>
      <w:proofErr w:type="spellStart"/>
      <w:r>
        <w:t>кабмин</w:t>
      </w:r>
      <w:proofErr w:type="spellEnd"/>
      <w:r>
        <w:t xml:space="preserve"> </w:t>
      </w:r>
      <w:r>
        <w:t>принять меры по снижению цен на путевки в детские лагеря</w:t>
      </w:r>
      <w:r>
        <w:fldChar w:fldCharType="end"/>
      </w:r>
      <w:bookmarkEnd w:id="158"/>
      <w:bookmarkEnd w:id="159"/>
    </w:p>
    <w:p w:rsidR="00F917DD" w:rsidRDefault="00E24EC4">
      <w:pPr>
        <w:pStyle w:val="a3"/>
        <w:spacing w:beforeAutospacing="1" w:afterAutospacing="1"/>
      </w:pPr>
      <w:r>
        <w:t>Просим правительство Российской Федерации взять на контроль данный вопрос", - говорится в документе. Отдых детей-инвалидов Депутаты также предлагают разработать единые требования к увеличению числ</w:t>
      </w:r>
      <w:r>
        <w:t>а объектов инфраструктуры организаций отдыха детей и их оздоровления, доступных для детей-</w:t>
      </w:r>
      <w:r>
        <w:rPr>
          <w:b/>
          <w:bCs/>
        </w:rPr>
        <w:t>инвалидов и детей с ограниченными возможностями здоровья, а также обеспечить равный доступ к отдыху таких детей независимо от региона проживания</w:t>
      </w:r>
      <w:r>
        <w:t xml:space="preserve">. </w:t>
      </w:r>
      <w:r>
        <w:rPr>
          <w:b/>
          <w:bCs/>
        </w:rPr>
        <w:t>Отмечается, что в на</w:t>
      </w:r>
      <w:r>
        <w:rPr>
          <w:b/>
          <w:bCs/>
        </w:rPr>
        <w:t>рушение закона в 11 субъектах РФ не выделена квота, обеспечивающая потребность детей-инвалидов</w:t>
      </w:r>
      <w:r>
        <w:t xml:space="preserve"> и детей с ограниченными возможностями здоровья в отдыхе и оздоровлении.</w:t>
      </w:r>
    </w:p>
    <w:p w:rsidR="00F917DD" w:rsidRPr="003E05CB" w:rsidRDefault="00E24EC4">
      <w:pPr>
        <w:rPr>
          <w:color w:val="248AE8"/>
          <w:lang w:val="en-US"/>
        </w:rPr>
      </w:pPr>
      <w:hyperlink r:id="rId51" w:history="1">
        <w:r w:rsidRPr="003E05CB">
          <w:rPr>
            <w:color w:val="248AE8"/>
            <w:lang w:val="en-US"/>
          </w:rPr>
          <w:t>https://tass.ru/obschestvo/24017327</w:t>
        </w:r>
      </w:hyperlink>
      <w:r w:rsidRPr="003E05CB">
        <w:rPr>
          <w:color w:val="248AE8"/>
          <w:lang w:val="en-US"/>
        </w:rPr>
        <w:t> </w:t>
      </w:r>
    </w:p>
    <w:p w:rsidR="00F917DD" w:rsidRPr="003E05CB" w:rsidRDefault="00F917DD">
      <w:pPr>
        <w:pStyle w:val="a4"/>
        <w:rPr>
          <w:lang w:val="en-US"/>
        </w:rPr>
      </w:pPr>
    </w:p>
    <w:p w:rsidR="00F917DD" w:rsidRPr="003E05CB" w:rsidRDefault="00E24EC4">
      <w:pPr>
        <w:pStyle w:val="3"/>
        <w:spacing w:before="220" w:after="0"/>
        <w:rPr>
          <w:rFonts w:eastAsia="Arial"/>
          <w:lang w:val="en-US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28.05.2025</w:t>
      </w:r>
      <w:r w:rsidRPr="003E05CB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60" w:name="re_-1779428723"/>
    <w:bookmarkStart w:id="161" w:name="re_ce849291-c47e-4701-8bac-7c97b33ddc95"/>
    <w:p w:rsidR="00F917DD" w:rsidRDefault="00E24EC4">
      <w:pPr>
        <w:pStyle w:val="2"/>
      </w:pPr>
      <w:r>
        <w:fldChar w:fldCharType="begin"/>
      </w:r>
      <w:r>
        <w:instrText>HYPERLINK "https://tass.ru/obschestvo/24075443"</w:instrText>
      </w:r>
      <w:r>
        <w:fldChar w:fldCharType="separate"/>
      </w:r>
      <w:r>
        <w:t>В Вологодской области установили квоты для трудоустройства бывших бойцов СВО</w:t>
      </w:r>
      <w:r>
        <w:fldChar w:fldCharType="end"/>
      </w:r>
      <w:bookmarkEnd w:id="160"/>
      <w:bookmarkEnd w:id="161"/>
    </w:p>
    <w:p w:rsidR="00F917DD" w:rsidRDefault="00E24EC4">
      <w:pPr>
        <w:pStyle w:val="a3"/>
        <w:spacing w:beforeAutospacing="1" w:afterAutospacing="1"/>
      </w:pPr>
      <w:r>
        <w:t xml:space="preserve">Как выяснилось в ходе заседания, подобные нормы - работающие. Так? квота для </w:t>
      </w:r>
      <w:r>
        <w:rPr>
          <w:b/>
          <w:bCs/>
        </w:rPr>
        <w:t>инвалидов обеспечена в об</w:t>
      </w:r>
      <w:r>
        <w:rPr>
          <w:b/>
          <w:bCs/>
        </w:rPr>
        <w:t>ласти почти на 88%. Под требование закона</w:t>
      </w:r>
      <w:r>
        <w:t xml:space="preserve"> для участников СВО попадают 450 предприятий и организаций, которые должны предоставить около 1,8 тыс. квотируемых рабочих мест.</w:t>
      </w:r>
    </w:p>
    <w:p w:rsidR="00F917DD" w:rsidRPr="003E05CB" w:rsidRDefault="00E24EC4">
      <w:pPr>
        <w:rPr>
          <w:color w:val="248AE8"/>
          <w:lang w:val="en-US"/>
        </w:rPr>
      </w:pPr>
      <w:hyperlink r:id="rId52" w:history="1">
        <w:r w:rsidRPr="003E05CB">
          <w:rPr>
            <w:color w:val="248AE8"/>
            <w:lang w:val="en-US"/>
          </w:rPr>
          <w:t>https://tass.ru/obschestvo/24075443</w:t>
        </w:r>
      </w:hyperlink>
      <w:r w:rsidRPr="003E05CB">
        <w:rPr>
          <w:color w:val="248AE8"/>
          <w:lang w:val="en-US"/>
        </w:rPr>
        <w:t> </w:t>
      </w:r>
    </w:p>
    <w:p w:rsidR="00F917DD" w:rsidRPr="003E05CB" w:rsidRDefault="00F917DD">
      <w:pPr>
        <w:pStyle w:val="a4"/>
        <w:rPr>
          <w:lang w:val="en-US"/>
        </w:rPr>
      </w:pPr>
    </w:p>
    <w:p w:rsidR="00F917DD" w:rsidRPr="003E05CB" w:rsidRDefault="00E24EC4">
      <w:pPr>
        <w:pStyle w:val="3"/>
        <w:spacing w:before="220" w:after="0"/>
        <w:rPr>
          <w:rFonts w:eastAsia="Arial"/>
          <w:lang w:val="en-US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22.05.2025</w:t>
      </w:r>
      <w:r w:rsidRPr="003E05CB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62" w:name="re_-1779428722"/>
    <w:bookmarkStart w:id="163" w:name="re_9f833b07-7c7e-4901-85ec-b4a3b5ef5cfc"/>
    <w:p w:rsidR="00F917DD" w:rsidRDefault="00E24EC4">
      <w:pPr>
        <w:pStyle w:val="2"/>
      </w:pPr>
      <w:r>
        <w:fldChar w:fldCharType="begin"/>
      </w:r>
      <w:r>
        <w:instrText>HYPERLINK "https://tass.ru/obschestvo/24020531"</w:instrText>
      </w:r>
      <w:r>
        <w:fldChar w:fldCharType="separate"/>
      </w:r>
      <w:r>
        <w:t>В Карелии инвалиды боевых действий смогут бесплатно получить землю для ИЖС</w:t>
      </w:r>
      <w:r>
        <w:fldChar w:fldCharType="end"/>
      </w:r>
      <w:bookmarkEnd w:id="162"/>
      <w:bookmarkEnd w:id="163"/>
    </w:p>
    <w:p w:rsidR="00F917DD" w:rsidRDefault="00E24EC4">
      <w:pPr>
        <w:pStyle w:val="a3"/>
        <w:spacing w:beforeAutospacing="1" w:afterAutospacing="1"/>
      </w:pPr>
      <w:r>
        <w:t xml:space="preserve">Депутаты Законодательного собрания Карелии в окончательном чтении поддержали проект </w:t>
      </w:r>
      <w:r>
        <w:rPr>
          <w:b/>
          <w:bCs/>
        </w:rPr>
        <w:t>закона о выделении инвалидам</w:t>
      </w:r>
      <w:r>
        <w:t xml:space="preserve"> боевых действий бесплатных земельных участков под индивидуальное жилищное строительство (ИЖС). Об этом сообщается на сайте парламента республик</w:t>
      </w:r>
      <w:r>
        <w:t xml:space="preserve">и. "Парламент Карелии поддержал в окончательном чтении проект </w:t>
      </w:r>
      <w:r>
        <w:rPr>
          <w:b/>
          <w:bCs/>
        </w:rPr>
        <w:t>закона о выделении инвалидам</w:t>
      </w:r>
      <w:r>
        <w:t xml:space="preserve"> боевых действий бесплатных земельных участков для индивидуального жилищного строительства, ведения личного подсобного хозяйства и садоводства", - сказано в сообщении</w:t>
      </w:r>
      <w:r>
        <w:t>.</w:t>
      </w:r>
    </w:p>
    <w:p w:rsidR="00F917DD" w:rsidRPr="003E05CB" w:rsidRDefault="00E24EC4">
      <w:pPr>
        <w:rPr>
          <w:color w:val="248AE8"/>
          <w:lang w:val="en-US"/>
        </w:rPr>
      </w:pPr>
      <w:hyperlink r:id="rId53" w:history="1">
        <w:r w:rsidRPr="003E05CB">
          <w:rPr>
            <w:color w:val="248AE8"/>
            <w:lang w:val="en-US"/>
          </w:rPr>
          <w:t>https://tass.ru/obschestvo/24020531</w:t>
        </w:r>
      </w:hyperlink>
      <w:r w:rsidRPr="003E05CB">
        <w:rPr>
          <w:color w:val="248AE8"/>
          <w:lang w:val="en-US"/>
        </w:rPr>
        <w:t> </w:t>
      </w:r>
    </w:p>
    <w:p w:rsidR="00F917DD" w:rsidRPr="003E05CB" w:rsidRDefault="00F917DD">
      <w:pPr>
        <w:pStyle w:val="a4"/>
        <w:rPr>
          <w:lang w:val="en-US"/>
        </w:rPr>
      </w:pPr>
    </w:p>
    <w:p w:rsidR="00F917DD" w:rsidRPr="003E05CB" w:rsidRDefault="00E24EC4">
      <w:pPr>
        <w:pStyle w:val="3"/>
        <w:spacing w:before="220" w:after="0"/>
        <w:rPr>
          <w:rFonts w:eastAsia="Arial"/>
          <w:lang w:val="en-US"/>
        </w:rPr>
      </w:pP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22.05.2025</w:t>
      </w:r>
      <w:r w:rsidRPr="003E05CB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E05C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64" w:name="re_-1779428721"/>
    <w:bookmarkStart w:id="165" w:name="re_36652c38-9fb1-4b25-81c0-979ba3c6b786"/>
    <w:p w:rsidR="00F917DD" w:rsidRDefault="00E24EC4">
      <w:pPr>
        <w:pStyle w:val="2"/>
      </w:pPr>
      <w:r>
        <w:fldChar w:fldCharType="begin"/>
      </w:r>
      <w:r>
        <w:instrText>HYPERLINK "https://tass.ru/obschestvo/24022409"</w:instrText>
      </w:r>
      <w:r>
        <w:fldChar w:fldCharType="separate"/>
      </w:r>
      <w:r>
        <w:t>Приставы смогут просить суд освободить должника от обязательных работ</w:t>
      </w:r>
      <w:r>
        <w:fldChar w:fldCharType="end"/>
      </w:r>
      <w:bookmarkEnd w:id="164"/>
      <w:bookmarkEnd w:id="165"/>
    </w:p>
    <w:p w:rsidR="00F917DD" w:rsidRDefault="00E24EC4">
      <w:pPr>
        <w:pStyle w:val="a3"/>
        <w:spacing w:beforeAutospacing="1" w:afterAutospacing="1"/>
      </w:pPr>
      <w:r>
        <w:t>Документы размещен</w:t>
      </w:r>
      <w:r>
        <w:t xml:space="preserve">ы в думской базе данных. Изменения предусмотрены в Кодекс РФ об административных правонарушениях и </w:t>
      </w:r>
      <w:r>
        <w:rPr>
          <w:b/>
          <w:bCs/>
        </w:rPr>
        <w:t xml:space="preserve">закон "Об исполнительном производстве". Лицо, которому назначено административное наказание в виде </w:t>
      </w:r>
      <w:r>
        <w:rPr>
          <w:b/>
          <w:bCs/>
        </w:rPr>
        <w:lastRenderedPageBreak/>
        <w:t>обязательных работ, вправе обратиться в суд с ходатайством</w:t>
      </w:r>
      <w:r>
        <w:rPr>
          <w:b/>
          <w:bCs/>
        </w:rPr>
        <w:t xml:space="preserve"> об освобождении от их дальнейшего отбывания в случае признания его инвалидом</w:t>
      </w:r>
      <w:r>
        <w:t xml:space="preserve"> I или II группы, наступления беременности либо тяжелой болезни.</w:t>
      </w:r>
    </w:p>
    <w:p w:rsidR="00F917DD" w:rsidRPr="003E05CB" w:rsidRDefault="00E24EC4" w:rsidP="003E05CB">
      <w:pPr>
        <w:rPr>
          <w:color w:val="248AE8"/>
        </w:rPr>
      </w:pPr>
      <w:hyperlink r:id="rId54" w:history="1">
        <w:r>
          <w:rPr>
            <w:color w:val="248AE8"/>
          </w:rPr>
          <w:t>https://tass.ru/obschestvo/24022409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166" w:name="re_-1779428703"/>
    <w:bookmarkStart w:id="167" w:name="re_54a95e7f-2f08-4ecf-97d5-cc423af2ced3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"https://vedomosti.ru/gorod/ourcity/articles/kak-moskva-podderzhivaet-odinokih-pensionerov-i-lyudei-s-invalidnostyu"</w:instrText>
      </w:r>
      <w:r>
        <w:fldChar w:fldCharType="separate"/>
      </w:r>
      <w:r>
        <w:t>Как Москва поддерживает одиноких пенсионеров и людей с инвалидностью</w:t>
      </w:r>
      <w:r>
        <w:fldChar w:fldCharType="end"/>
      </w:r>
      <w:bookmarkEnd w:id="166"/>
      <w:bookmarkEnd w:id="167"/>
    </w:p>
    <w:p w:rsidR="00F917DD" w:rsidRDefault="00E24EC4">
      <w:pPr>
        <w:pStyle w:val="a3"/>
        <w:spacing w:beforeAutospacing="1" w:afterAutospacing="1"/>
      </w:pPr>
      <w:r>
        <w:t>Как отметили в департаменте, благодаря новому стандарту почти 80% ра</w:t>
      </w:r>
      <w:r>
        <w:t xml:space="preserve">бочего времени соцработников посвящено реальной помощи и человеческому общению, а не курьерским обязанностям, как это было раньше. Кому предоставляется помощь </w:t>
      </w:r>
      <w:proofErr w:type="gramStart"/>
      <w:r>
        <w:t>По</w:t>
      </w:r>
      <w:proofErr w:type="gramEnd"/>
      <w:r>
        <w:t xml:space="preserve"> информации столичного департамента труда и соцзащиты населения, социальную помощь на дому сего</w:t>
      </w:r>
      <w:r>
        <w:t xml:space="preserve">дня бесплатно оказывают категориям граждан, которые определены </w:t>
      </w:r>
      <w:r>
        <w:rPr>
          <w:b/>
          <w:bCs/>
        </w:rPr>
        <w:t>Федеральным законом от 28 декабря 2013 г. № 442-ФЗ "Об основах социального обслуживания граждан РФ". Среди них – инвалиды</w:t>
      </w:r>
      <w:r>
        <w:t xml:space="preserve"> и участники Великой Отечественной войны, инвалиды боевых действий.</w:t>
      </w:r>
    </w:p>
    <w:p w:rsidR="00F917DD" w:rsidRDefault="00E24EC4">
      <w:pPr>
        <w:rPr>
          <w:color w:val="248AE8"/>
        </w:rPr>
      </w:pPr>
      <w:hyperlink r:id="rId55" w:history="1">
        <w:r>
          <w:rPr>
            <w:color w:val="248AE8"/>
          </w:rPr>
          <w:t>https://vedomosti.ru/gorod/ourcity/articles/kak-moskva-podderzhivaet-odinokih-pensionerov-i-lyudei-s-invalidnostyu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Новосибирск (nsk.kp.ru)</w:t>
      </w:r>
    </w:p>
    <w:bookmarkStart w:id="168" w:name="re_-1779428701"/>
    <w:bookmarkStart w:id="169" w:name="re_9e2d20b5-0bb4-44a0-a90e-9ab135bc78ca"/>
    <w:p w:rsidR="00F917DD" w:rsidRDefault="00E24EC4">
      <w:pPr>
        <w:pStyle w:val="2"/>
      </w:pPr>
      <w:r>
        <w:fldChar w:fldCharType="begin"/>
      </w:r>
      <w:r>
        <w:instrText>HYPERLINK "https://www.nsk.kp.ru/online/news/6389942/"</w:instrText>
      </w:r>
      <w:r>
        <w:fldChar w:fldCharType="separate"/>
      </w:r>
      <w:r>
        <w:t>В Новосибирской области хотят перестать платить за уход за пожилыми</w:t>
      </w:r>
      <w:r>
        <w:fldChar w:fldCharType="end"/>
      </w:r>
      <w:bookmarkEnd w:id="168"/>
      <w:bookmarkEnd w:id="169"/>
    </w:p>
    <w:p w:rsidR="00F917DD" w:rsidRDefault="00E24EC4">
      <w:pPr>
        <w:pStyle w:val="a3"/>
        <w:spacing w:beforeAutospacing="1" w:afterAutospacing="1"/>
      </w:pPr>
      <w:r>
        <w:t>Законопроект должен будет привести областное законодательство в соответствии с федер</w:t>
      </w:r>
      <w:r>
        <w:t xml:space="preserve">альным. Суть в том, что с начала года ежемесячные выплаты за уход отменены – они превращены в надбавку к пенсии инвалидам первой группы и лицам в возрасте 80 лет и старше. – Ранее лица, ухаживающие за пожилыми гражданами или </w:t>
      </w:r>
      <w:r>
        <w:rPr>
          <w:b/>
          <w:bCs/>
        </w:rPr>
        <w:t>инвалидами первой группы, получ</w:t>
      </w:r>
      <w:r>
        <w:rPr>
          <w:b/>
          <w:bCs/>
        </w:rPr>
        <w:t>али соответствующую выплату и признавались занятыми. Данный статус являлся основанием для предоставления двух мер социальной поддержки</w:t>
      </w:r>
      <w:r>
        <w:t>: ежемесячного пособия на ребенка, ежемесячной денежной выплаты, назначаемой при рождении третьего ребенка или последующих</w:t>
      </w:r>
      <w:r>
        <w:t xml:space="preserve"> детей до достижения ребенком возраста 3 лет, - цитирует издание "Ведомости Законодательного собрания Новосибирской области" председателя комитета </w:t>
      </w:r>
      <w:proofErr w:type="spellStart"/>
      <w:r>
        <w:t>заксобрания</w:t>
      </w:r>
      <w:proofErr w:type="spellEnd"/>
      <w:r>
        <w:t xml:space="preserve"> по социальной политике Игоря Гришунина.</w:t>
      </w:r>
    </w:p>
    <w:p w:rsidR="00F917DD" w:rsidRDefault="00E24EC4">
      <w:pPr>
        <w:rPr>
          <w:color w:val="248AE8"/>
        </w:rPr>
      </w:pPr>
      <w:hyperlink r:id="rId56" w:history="1">
        <w:r>
          <w:rPr>
            <w:color w:val="248AE8"/>
          </w:rPr>
          <w:t>https://www.nsk.kp.ru/online/news/6389942/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Липецк (lipetsk.kp.ru)</w:t>
      </w:r>
    </w:p>
    <w:bookmarkStart w:id="170" w:name="re_-1779428698"/>
    <w:bookmarkStart w:id="171" w:name="re_6c23db75-cdf9-479e-888c-73297d333d8f"/>
    <w:p w:rsidR="00F917DD" w:rsidRDefault="00E24EC4">
      <w:pPr>
        <w:pStyle w:val="2"/>
      </w:pPr>
      <w:r>
        <w:fldChar w:fldCharType="begin"/>
      </w:r>
      <w:r>
        <w:instrText>HYPERLINK "https://www.lipetsk.kp.ru/online/news/6393733/"</w:instrText>
      </w:r>
      <w:r>
        <w:fldChar w:fldCharType="separate"/>
      </w:r>
      <w:r>
        <w:t>РВК-Липецк предупредил жителей об изменении условий оплаты коммунальных услуг</w:t>
      </w:r>
      <w:r>
        <w:fldChar w:fldCharType="end"/>
      </w:r>
      <w:bookmarkEnd w:id="170"/>
      <w:bookmarkEnd w:id="171"/>
    </w:p>
    <w:p w:rsidR="00F917DD" w:rsidRDefault="00E24EC4">
      <w:pPr>
        <w:pStyle w:val="a3"/>
        <w:spacing w:beforeAutospacing="1" w:afterAutospacing="1"/>
      </w:pPr>
      <w:r>
        <w:t xml:space="preserve">Об этом сообщили в </w:t>
      </w:r>
      <w:proofErr w:type="spellStart"/>
      <w:r>
        <w:t>горводоканале</w:t>
      </w:r>
      <w:proofErr w:type="spellEnd"/>
      <w:r>
        <w:t xml:space="preserve">. Изменения не коснутся многодетных семей, пенсионеров, </w:t>
      </w:r>
      <w:r>
        <w:rPr>
          <w:b/>
          <w:bCs/>
        </w:rPr>
        <w:t>инвалидов и других категорий граждан, которые нуждаются в социальной поддержке</w:t>
      </w:r>
      <w:r>
        <w:t>. Они по-прежнему смогут оплачивать коммунальные услуги без комиссии в любых банковских ор</w:t>
      </w:r>
      <w:r>
        <w:t xml:space="preserve">ганизациях. – В соответствии с изменениями при </w:t>
      </w:r>
      <w:r>
        <w:lastRenderedPageBreak/>
        <w:t>оплате квитанций возможно взимание банками комиссии за операции по переводу денежных средств.</w:t>
      </w:r>
    </w:p>
    <w:p w:rsidR="00F917DD" w:rsidRDefault="00E24EC4">
      <w:pPr>
        <w:rPr>
          <w:color w:val="248AE8"/>
        </w:rPr>
      </w:pPr>
      <w:hyperlink r:id="rId57" w:history="1">
        <w:r>
          <w:rPr>
            <w:color w:val="248AE8"/>
          </w:rPr>
          <w:t>https://www.lipetsk.kp.ru/online/news/6393733/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Ямал (mk-yamal.ru)</w:t>
      </w:r>
    </w:p>
    <w:bookmarkStart w:id="172" w:name="re_-1779428682"/>
    <w:bookmarkStart w:id="173" w:name="re_47044a89-4086-413a-9e76-5541f43c368f"/>
    <w:p w:rsidR="00F917DD" w:rsidRDefault="00E24EC4">
      <w:pPr>
        <w:pStyle w:val="2"/>
      </w:pPr>
      <w:r>
        <w:fldChar w:fldCharType="begin"/>
      </w:r>
      <w:r>
        <w:instrText>HYPERLINK "https://www.mk-yamal.ru/social/2025/05/28/bolshe-6300-yunykh-yamalcev-poluchat-rabotu-na-letnikh-kanikulakh.html"</w:instrText>
      </w:r>
      <w:r>
        <w:fldChar w:fldCharType="separate"/>
      </w:r>
      <w:r>
        <w:t xml:space="preserve">Больше </w:t>
      </w:r>
      <w:r>
        <w:t xml:space="preserve">6300 юных </w:t>
      </w:r>
      <w:proofErr w:type="spellStart"/>
      <w:r>
        <w:t>ямальцев</w:t>
      </w:r>
      <w:proofErr w:type="spellEnd"/>
      <w:r>
        <w:t xml:space="preserve"> получат работу на летних каникулах</w:t>
      </w:r>
      <w:r>
        <w:fldChar w:fldCharType="end"/>
      </w:r>
      <w:bookmarkEnd w:id="172"/>
      <w:bookmarkEnd w:id="173"/>
    </w:p>
    <w:p w:rsidR="00F917DD" w:rsidRDefault="00E24EC4">
      <w:pPr>
        <w:pStyle w:val="a3"/>
        <w:spacing w:beforeAutospacing="1" w:afterAutospacing="1"/>
      </w:pPr>
      <w:r>
        <w:t xml:space="preserve">За полный месяц им будут платить от 56 100 до 58 344 рублей – сумма зависит от муниципалитета и выполняемых работ. По </w:t>
      </w:r>
      <w:r>
        <w:rPr>
          <w:b/>
          <w:bCs/>
        </w:rPr>
        <w:t>закону дети до 16 лет могут трудиться не больше 24 часов в неделю, от 16 до 18 ле</w:t>
      </w:r>
      <w:r>
        <w:rPr>
          <w:b/>
          <w:bCs/>
        </w:rPr>
        <w:t>т – до 35 часов. Первыми работу смогут получить ребята из малоимущих и неполных семей, сироты, инвалиды</w:t>
      </w:r>
      <w:r>
        <w:t xml:space="preserve">, дети участников спецоперации и коренных северян, а также состоящие на </w:t>
      </w:r>
      <w:proofErr w:type="spellStart"/>
      <w:r>
        <w:t>профучете</w:t>
      </w:r>
      <w:proofErr w:type="spellEnd"/>
      <w:r>
        <w:t>.</w:t>
      </w:r>
    </w:p>
    <w:p w:rsidR="00F917DD" w:rsidRDefault="00E24EC4">
      <w:pPr>
        <w:rPr>
          <w:color w:val="248AE8"/>
        </w:rPr>
      </w:pPr>
      <w:hyperlink r:id="rId58" w:history="1">
        <w:r>
          <w:rPr>
            <w:color w:val="248AE8"/>
          </w:rPr>
          <w:t>https://www.mk-yamal.ru/social/2025/05/28/bolshe-6300-yunykh-yamalcev-poluchat-rabotu-na-letnikh-kanikulakh.html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ГАРАНТ (garant.ru)</w:t>
      </w:r>
    </w:p>
    <w:bookmarkStart w:id="174" w:name="re_-1779428679"/>
    <w:bookmarkStart w:id="175" w:name="re_53ceb18d-1226-428f-90d3-496f2ce47b92"/>
    <w:p w:rsidR="00F917DD" w:rsidRDefault="00E24EC4">
      <w:pPr>
        <w:pStyle w:val="2"/>
      </w:pPr>
      <w:r>
        <w:fldChar w:fldCharType="begin"/>
      </w:r>
      <w:r>
        <w:instrText>HYPERLINK "https://www.garant.ru/news/1817956/"</w:instrText>
      </w:r>
      <w:r>
        <w:fldChar w:fldCharType="separate"/>
      </w:r>
      <w:r>
        <w:t>Используемые инва</w:t>
      </w:r>
      <w:r>
        <w:t>лидами легковые автомобили освобождаются от налогообложения</w:t>
      </w:r>
      <w:r>
        <w:fldChar w:fldCharType="end"/>
      </w:r>
      <w:bookmarkEnd w:id="174"/>
      <w:bookmarkEnd w:id="175"/>
    </w:p>
    <w:p w:rsidR="00F917DD" w:rsidRDefault="00E24EC4">
      <w:pPr>
        <w:pStyle w:val="a3"/>
        <w:spacing w:beforeAutospacing="1" w:afterAutospacing="1"/>
      </w:pPr>
      <w:r>
        <w:t xml:space="preserve">Соответствующие предложения поддержаны Минтрудом России. Дополнительные льготы по транспортному налогу для </w:t>
      </w:r>
      <w:r>
        <w:rPr>
          <w:b/>
          <w:bCs/>
        </w:rPr>
        <w:t>инвалидов могут быть установлены законами</w:t>
      </w:r>
      <w:r>
        <w:t xml:space="preserve"> субъектов РФ по месту нахождения транспортны</w:t>
      </w:r>
      <w:r>
        <w:t>х средств. С информацией о таких льготах можно ознакомиться на сайте ФНС России в сервисе "Справочная информация о ставках и льготах по имущественным налогам".</w:t>
      </w:r>
    </w:p>
    <w:p w:rsidR="00F917DD" w:rsidRDefault="00E24EC4">
      <w:pPr>
        <w:rPr>
          <w:color w:val="248AE8"/>
        </w:rPr>
      </w:pPr>
      <w:hyperlink r:id="rId59" w:history="1">
        <w:r>
          <w:rPr>
            <w:color w:val="248AE8"/>
          </w:rPr>
          <w:t>https://www.garant.ru/news/1817956/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REGNUM (regnum.ru)</w:t>
      </w:r>
    </w:p>
    <w:bookmarkStart w:id="176" w:name="re_-1779428678"/>
    <w:bookmarkStart w:id="177" w:name="re_6c5a6323-0bda-4267-a9e8-e55d7986095d"/>
    <w:p w:rsidR="00F917DD" w:rsidRDefault="00E24EC4">
      <w:pPr>
        <w:pStyle w:val="2"/>
      </w:pPr>
      <w:r>
        <w:fldChar w:fldCharType="begin"/>
      </w:r>
      <w:r>
        <w:instrText>HYPERLINK "https://regnum.ru/news/3967300"</w:instrText>
      </w:r>
      <w:r>
        <w:fldChar w:fldCharType="separate"/>
      </w:r>
      <w:r>
        <w:t>Верховный суд России запретит арестовывать беременных и отцов малолетних</w:t>
      </w:r>
      <w:r>
        <w:fldChar w:fldCharType="end"/>
      </w:r>
      <w:bookmarkEnd w:id="176"/>
      <w:bookmarkEnd w:id="177"/>
    </w:p>
    <w:p w:rsidR="00F917DD" w:rsidRDefault="00E24EC4">
      <w:pPr>
        <w:pStyle w:val="a3"/>
        <w:spacing w:beforeAutospacing="1" w:afterAutospacing="1"/>
      </w:pPr>
      <w:r>
        <w:t>Такое же ограничение действует для всех несовершеннолетних, впервые подозреваемых в совершении преступлен</w:t>
      </w:r>
      <w:r>
        <w:t xml:space="preserve">ий небольшой тяжести. Как передавало ИА </w:t>
      </w:r>
      <w:proofErr w:type="spellStart"/>
      <w:r>
        <w:t>Регнум</w:t>
      </w:r>
      <w:proofErr w:type="spellEnd"/>
      <w:r>
        <w:t xml:space="preserve">, в феврале президент РФ Владимир Путин подписал </w:t>
      </w:r>
      <w:r>
        <w:rPr>
          <w:b/>
          <w:bCs/>
        </w:rPr>
        <w:t>закон, который запрещает отправлять в СИЗО тяжелобольных подозреваемых, женщин с детьми, а также отцов-одиночек, опекунов малолетних и детей-инвалидов</w:t>
      </w:r>
      <w:r>
        <w:t>. Их допуск</w:t>
      </w:r>
      <w:r>
        <w:t>ается арестовывать только при подозрении в преступлениях с применением насилия, если нельзя назначить более мягкую меру пресечения.</w:t>
      </w:r>
    </w:p>
    <w:p w:rsidR="00F917DD" w:rsidRPr="00623707" w:rsidRDefault="00E24EC4">
      <w:pPr>
        <w:rPr>
          <w:color w:val="248AE8"/>
        </w:rPr>
      </w:pPr>
      <w:hyperlink r:id="rId60" w:history="1">
        <w:r w:rsidRPr="003E05CB">
          <w:rPr>
            <w:color w:val="248AE8"/>
            <w:lang w:val="en-US"/>
          </w:rPr>
          <w:t>https</w:t>
        </w:r>
        <w:r w:rsidRPr="00623707">
          <w:rPr>
            <w:color w:val="248AE8"/>
          </w:rPr>
          <w:t>://</w:t>
        </w:r>
        <w:r w:rsidRPr="003E05CB">
          <w:rPr>
            <w:color w:val="248AE8"/>
            <w:lang w:val="en-US"/>
          </w:rPr>
          <w:t>regnum</w:t>
        </w:r>
        <w:r w:rsidRPr="00623707">
          <w:rPr>
            <w:color w:val="248AE8"/>
          </w:rPr>
          <w:t>.</w:t>
        </w:r>
        <w:r w:rsidRPr="003E05CB">
          <w:rPr>
            <w:color w:val="248AE8"/>
            <w:lang w:val="en-US"/>
          </w:rPr>
          <w:t>ru</w:t>
        </w:r>
        <w:r w:rsidRPr="00623707">
          <w:rPr>
            <w:color w:val="248AE8"/>
          </w:rPr>
          <w:t>/</w:t>
        </w:r>
        <w:r w:rsidRPr="003E05CB">
          <w:rPr>
            <w:color w:val="248AE8"/>
            <w:lang w:val="en-US"/>
          </w:rPr>
          <w:t>news</w:t>
        </w:r>
        <w:r w:rsidRPr="00623707">
          <w:rPr>
            <w:color w:val="248AE8"/>
          </w:rPr>
          <w:t>/3967300</w:t>
        </w:r>
      </w:hyperlink>
      <w:r w:rsidRPr="003E05CB">
        <w:rPr>
          <w:color w:val="248AE8"/>
          <w:lang w:val="en-US"/>
        </w:rPr>
        <w:t> </w:t>
      </w:r>
    </w:p>
    <w:p w:rsidR="00F917DD" w:rsidRPr="00623707" w:rsidRDefault="00F917DD">
      <w:pPr>
        <w:pStyle w:val="a4"/>
      </w:pP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Вологда-регион (vologdaregion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bookmarkStart w:id="178" w:name="re_-1779428676"/>
    <w:bookmarkStart w:id="179" w:name="re_0b1fd705-939c-4ad1-8492-8e3d010a3c02"/>
    <w:p w:rsidR="00F917DD" w:rsidRDefault="00E24EC4">
      <w:pPr>
        <w:pStyle w:val="2"/>
      </w:pPr>
      <w:r>
        <w:fldChar w:fldCharType="begin"/>
      </w:r>
      <w:r>
        <w:instrText>HYPERLINK "https://vologdaregion.ru/news/2025/5/28/na-vologodchine-vvodyatsya-kvoty-dlya-trudoustroystva-uchastnikov-svo"</w:instrText>
      </w:r>
      <w:r>
        <w:fldChar w:fldCharType="separate"/>
      </w:r>
      <w:r>
        <w:t>На Вологодчине вводятся квоты для трудоустройства участников СВО</w:t>
      </w:r>
      <w:r>
        <w:fldChar w:fldCharType="end"/>
      </w:r>
      <w:bookmarkEnd w:id="178"/>
      <w:bookmarkEnd w:id="179"/>
    </w:p>
    <w:p w:rsidR="00F917DD" w:rsidRDefault="00E24EC4">
      <w:pPr>
        <w:pStyle w:val="a3"/>
        <w:spacing w:beforeAutospacing="1" w:afterAutospacing="1"/>
      </w:pPr>
      <w:r>
        <w:t>С 1 сентября 2025 года вологодские компании обязаны выделить д</w:t>
      </w:r>
      <w:r>
        <w:t xml:space="preserve">ля демобилизованных участников СВО 1% рабочих мест от среднесписочной численности работников, но не менее одного рабочего места. Таким образом, под действие </w:t>
      </w:r>
      <w:r>
        <w:rPr>
          <w:b/>
          <w:bCs/>
        </w:rPr>
        <w:t xml:space="preserve">закона </w:t>
      </w:r>
      <w:r>
        <w:rPr>
          <w:b/>
          <w:bCs/>
        </w:rPr>
        <w:lastRenderedPageBreak/>
        <w:t>на Вологодчине подпадает порядка 450 предприятий и организаций</w:t>
      </w:r>
      <w:r>
        <w:t>. Исключение составляют оборон</w:t>
      </w:r>
      <w:r>
        <w:t>ные предприятия, организации инвалидов и предприятия в стадии ликвидации.</w:t>
      </w:r>
    </w:p>
    <w:p w:rsidR="00F917DD" w:rsidRDefault="00E24EC4">
      <w:pPr>
        <w:rPr>
          <w:color w:val="248AE8"/>
        </w:rPr>
      </w:pPr>
      <w:hyperlink r:id="rId61" w:history="1">
        <w:r>
          <w:rPr>
            <w:color w:val="248AE8"/>
          </w:rPr>
          <w:t>https://vologdaregion.ru/news/2025/5/28/na-vologodchine-</w:t>
        </w:r>
        <w:r>
          <w:rPr>
            <w:color w:val="248AE8"/>
          </w:rPr>
          <w:t>vvodyatsya-kvoty-dlya-trudoustroystva-uchastnikov-svo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rPr>
          <w:sz w:val="0"/>
        </w:rPr>
      </w:pPr>
      <w:r>
        <w:br w:type="page"/>
      </w:r>
    </w:p>
    <w:p w:rsidR="00F917DD" w:rsidRDefault="00E24EC4">
      <w:pPr>
        <w:pStyle w:val="1"/>
        <w:shd w:val="clear" w:color="auto" w:fill="CCCCCC"/>
      </w:pPr>
      <w:bookmarkStart w:id="180" w:name="re_-1779428674"/>
      <w:r>
        <w:lastRenderedPageBreak/>
        <w:t>Новости сайта ВОИ</w:t>
      </w:r>
      <w:bookmarkEnd w:id="180"/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1" w:name="re_-1779428673"/>
    <w:bookmarkStart w:id="182" w:name="re_ba22a7fc-c018-4163-bfce-2d717aadd6c9"/>
    <w:p w:rsidR="00F917DD" w:rsidRDefault="00E24EC4">
      <w:pPr>
        <w:pStyle w:val="2"/>
      </w:pPr>
      <w:r>
        <w:fldChar w:fldCharType="begin"/>
      </w:r>
      <w:r>
        <w:instrText>HYPERLINK "https://www.voi.ru/news/all_news/novosti_voi/v_marij_el_prohli_respublikanskie_sorevnovaniya_po_plavaniu.html"</w:instrText>
      </w:r>
      <w:r>
        <w:fldChar w:fldCharType="separate"/>
      </w:r>
      <w:r>
        <w:t xml:space="preserve">В </w:t>
      </w:r>
      <w:r>
        <w:t>Марий Эл прошли республиканские соревнования по плаванию</w:t>
      </w:r>
      <w:r>
        <w:fldChar w:fldCharType="end"/>
      </w:r>
      <w:bookmarkEnd w:id="181"/>
      <w:bookmarkEnd w:id="182"/>
    </w:p>
    <w:p w:rsidR="00F917DD" w:rsidRDefault="00E24EC4">
      <w:pPr>
        <w:pStyle w:val="a3"/>
        <w:spacing w:beforeAutospacing="1" w:afterAutospacing="1"/>
      </w:pPr>
      <w:r>
        <w:t xml:space="preserve">Новые возможности открыли в себе участники республиканских соревнований по плаванию среди людей с инвалидностью и участников СВО, прошедших в Водном дворце "Йошкар-Ола". </w:t>
      </w:r>
      <w:proofErr w:type="spellStart"/>
      <w:r>
        <w:t>Физкультпривет</w:t>
      </w:r>
      <w:proofErr w:type="spellEnd"/>
      <w:r>
        <w:t xml:space="preserve"> ветеранам С</w:t>
      </w:r>
      <w:r>
        <w:t>ВО Голубые дорожки одного из лучших бассейнов столицы республики ...</w:t>
      </w:r>
    </w:p>
    <w:p w:rsidR="00F917DD" w:rsidRDefault="00E24EC4">
      <w:pPr>
        <w:rPr>
          <w:color w:val="248AE8"/>
        </w:rPr>
      </w:pPr>
      <w:hyperlink r:id="rId62" w:history="1">
        <w:r>
          <w:rPr>
            <w:color w:val="248AE8"/>
          </w:rPr>
          <w:t>https://www.voi.ru/news/all_news/novosti_voi/v_marij_el_prohl</w:t>
        </w:r>
        <w:r>
          <w:rPr>
            <w:color w:val="248AE8"/>
          </w:rPr>
          <w:t>i_respublikanskie_sorevnovaniya_po_plavaniu.html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3" w:name="re_-1779428672"/>
    <w:bookmarkStart w:id="184" w:name="re_6b80ce1d-2ad7-4dd1-a99a-29eb65c3e457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"https://www.voi.ru/news/all_news/novosti_voi/ot_proekta_do_polnocennogo_centra__god_raboty_centra_trudovoj_reabilitacii_invalidov_v_komi.html"</w:instrText>
      </w:r>
      <w:r>
        <w:fldChar w:fldCharType="separate"/>
      </w:r>
      <w:r>
        <w:t>От проекта до полноценного центра: год работы Центра трудовой реабилитации инвалидов в Коми</w:t>
      </w:r>
      <w:r>
        <w:fldChar w:fldCharType="end"/>
      </w:r>
      <w:bookmarkEnd w:id="183"/>
      <w:bookmarkEnd w:id="184"/>
    </w:p>
    <w:p w:rsidR="00F917DD" w:rsidRDefault="00E24EC4">
      <w:pPr>
        <w:pStyle w:val="a3"/>
        <w:spacing w:beforeAutospacing="1" w:afterAutospacing="1"/>
      </w:pPr>
      <w:r>
        <w:t>В апреле Центр тру</w:t>
      </w:r>
      <w:r>
        <w:t>довой реабилитации инвалидов отметил свой первый день рождения. Этот проект был создан совместными усилиями Коми республиканской организации Всероссийского общества инвалидов и АНО "Академия доступности" ...</w:t>
      </w:r>
    </w:p>
    <w:p w:rsidR="00F917DD" w:rsidRDefault="00E24EC4">
      <w:pPr>
        <w:rPr>
          <w:color w:val="248AE8"/>
        </w:rPr>
      </w:pPr>
      <w:hyperlink r:id="rId63" w:history="1">
        <w:r>
          <w:rPr>
            <w:color w:val="248AE8"/>
          </w:rPr>
          <w:t>https://www.voi.ru/news/all_news/novosti_voi/ot_proekta_do_polnocennogo_centra__god_raboty_centra_trudovoj_reabilitacii_invalidov_v_komi.html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5" w:name="re_-1779428671"/>
    <w:bookmarkStart w:id="186" w:name="re_02044ea6-b777-42ec-95b1-790eebb0a2c1"/>
    <w:p w:rsidR="00F917DD" w:rsidRDefault="00E24EC4">
      <w:pPr>
        <w:pStyle w:val="2"/>
      </w:pPr>
      <w:r>
        <w:fldChar w:fldCharType="begin"/>
      </w:r>
      <w:r>
        <w:instrText>HYPERLINK "https://www.voi.ru/news/all_news/novosti_strany/v_moskve_podveli_itogi_rossijskogo_sleta_predprinimatelej_i_samozanyatyh_s_invalidnostu_invastartap-2025.html"</w:instrText>
      </w:r>
      <w:r>
        <w:fldChar w:fldCharType="separate"/>
      </w:r>
      <w:r>
        <w:t>В Москве подвели итоги Российского с</w:t>
      </w:r>
      <w:r>
        <w:t>лёта предпринимателей и самозанятых с инвалидностью «Инвастартап-2025»</w:t>
      </w:r>
      <w:r>
        <w:fldChar w:fldCharType="end"/>
      </w:r>
      <w:bookmarkEnd w:id="185"/>
      <w:bookmarkEnd w:id="186"/>
    </w:p>
    <w:p w:rsidR="00F917DD" w:rsidRDefault="00E24EC4">
      <w:pPr>
        <w:pStyle w:val="a3"/>
        <w:spacing w:beforeAutospacing="1" w:afterAutospacing="1"/>
      </w:pPr>
      <w:r>
        <w:t>В столице подвели итоги Российского слета предпринимателей и самозанятых с инвалидностью "Инвастартап-2025", который проходит в эти дни в Москве. Слет в столице – это этап одноименно</w:t>
      </w:r>
      <w:r>
        <w:t>го конкурса бизнес-идей предпринимателей с ограничениями здоровья ...</w:t>
      </w:r>
    </w:p>
    <w:p w:rsidR="00F917DD" w:rsidRDefault="00E24EC4">
      <w:pPr>
        <w:rPr>
          <w:color w:val="248AE8"/>
        </w:rPr>
      </w:pPr>
      <w:hyperlink r:id="rId64" w:history="1">
        <w:r>
          <w:rPr>
            <w:color w:val="248AE8"/>
          </w:rPr>
          <w:t>https://www.</w:t>
        </w:r>
        <w:r>
          <w:rPr>
            <w:color w:val="248AE8"/>
          </w:rPr>
          <w:t>voi.ru/news/all_news/novosti_strany/v_moskve_podveli_itogi_rossijskogo_sleta_predprinimatelej_i_samozanyatyh_s_invalidnostu_invastartap-2025.html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7" w:name="re_-1779428670"/>
    <w:bookmarkStart w:id="188" w:name="re_b49b9784-d591-429d-84e3-2d13418a30ac"/>
    <w:p w:rsidR="00F917DD" w:rsidRDefault="00E24EC4">
      <w:pPr>
        <w:pStyle w:val="2"/>
      </w:pPr>
      <w:r>
        <w:fldChar w:fldCharType="begin"/>
      </w:r>
      <w:r>
        <w:instrText>HYPERLINK "https://www.voi.ru/news/all_news/novosti_str</w:instrText>
      </w:r>
      <w:r>
        <w:instrText>any/podvedeny_itogi_konkursa_2025_goda_sredi_kontrolno-revizionnyh_komissij_regionalnyh_organizacij_voi.html"</w:instrText>
      </w:r>
      <w:r>
        <w:fldChar w:fldCharType="separate"/>
      </w:r>
      <w:r>
        <w:t>Подведены итоги конкурса 2025 года среди контрольно-ревизионных комиссий региональных организаций ВОИ</w:t>
      </w:r>
      <w:r>
        <w:fldChar w:fldCharType="end"/>
      </w:r>
      <w:bookmarkEnd w:id="187"/>
      <w:bookmarkEnd w:id="188"/>
    </w:p>
    <w:p w:rsidR="00F917DD" w:rsidRDefault="00E24EC4">
      <w:pPr>
        <w:pStyle w:val="a3"/>
        <w:spacing w:beforeAutospacing="1" w:afterAutospacing="1"/>
      </w:pPr>
      <w:r>
        <w:t>27 мая 2025 года в Москве на заседании экс</w:t>
      </w:r>
      <w:r>
        <w:t>пертной рабочей Комиссии были подведены итоги смотра-конкурса среди контрольно-ревизионных комиссий региональных организаций ВОИ. К участию в конкурсе были допущены 34 организаций ВОИ, представленные материалы которых соответствуют заявленным требованиям .</w:t>
      </w:r>
      <w:r>
        <w:t>..</w:t>
      </w:r>
    </w:p>
    <w:p w:rsidR="00F917DD" w:rsidRDefault="00E24EC4">
      <w:pPr>
        <w:rPr>
          <w:color w:val="248AE8"/>
        </w:rPr>
      </w:pPr>
      <w:hyperlink r:id="rId65" w:history="1">
        <w:r>
          <w:rPr>
            <w:color w:val="248AE8"/>
          </w:rPr>
          <w:t>https://www.voi.ru/news/all_news/novosti_strany/podvedeny_itogi_konkursa_2025_goda_s</w:t>
        </w:r>
        <w:r>
          <w:rPr>
            <w:color w:val="248AE8"/>
          </w:rPr>
          <w:t>redi_kontrolno-revizionnyh_komissij_regionalnyh_organizacij_voi.html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9" w:name="re_-1779428669"/>
    <w:bookmarkStart w:id="190" w:name="re_9a7ff42f-f1a1-42b3-b45f-87d0fcc481e4"/>
    <w:p w:rsidR="00F917DD" w:rsidRDefault="00E24EC4">
      <w:pPr>
        <w:pStyle w:val="2"/>
      </w:pPr>
      <w:r>
        <w:fldChar w:fldCharType="begin"/>
      </w:r>
      <w:r>
        <w:instrText>HYPERLINK "https://www.voi.ru/news/all_news/novosti_voi/v_permi_projdut_mezregionalnye_sostyazaniya_po_novusu.html"</w:instrText>
      </w:r>
      <w:r>
        <w:fldChar w:fldCharType="separate"/>
      </w:r>
      <w:r>
        <w:t>В Перми пройдут м</w:t>
      </w:r>
      <w:r>
        <w:t xml:space="preserve">ежрегиональные состязания по </w:t>
      </w:r>
      <w:proofErr w:type="spellStart"/>
      <w:r>
        <w:t>новусу</w:t>
      </w:r>
      <w:proofErr w:type="spellEnd"/>
      <w:r>
        <w:fldChar w:fldCharType="end"/>
      </w:r>
      <w:bookmarkEnd w:id="189"/>
      <w:bookmarkEnd w:id="190"/>
    </w:p>
    <w:p w:rsidR="00F917DD" w:rsidRDefault="00E24EC4">
      <w:pPr>
        <w:pStyle w:val="a3"/>
        <w:spacing w:beforeAutospacing="1" w:afterAutospacing="1"/>
      </w:pPr>
      <w:r>
        <w:t xml:space="preserve">С 3 по 6 июня Пермская краевая организация ВОИ соберет </w:t>
      </w:r>
      <w:proofErr w:type="spellStart"/>
      <w:r>
        <w:t>новусистов</w:t>
      </w:r>
      <w:proofErr w:type="spellEnd"/>
      <w:r>
        <w:t xml:space="preserve"> из двух федеральных округов России на III Открытом межрегиональном фестивале по настольной спортивной игре </w:t>
      </w:r>
      <w:proofErr w:type="spellStart"/>
      <w:r>
        <w:t>новус</w:t>
      </w:r>
      <w:proofErr w:type="spellEnd"/>
      <w:r>
        <w:t xml:space="preserve"> ...</w:t>
      </w:r>
    </w:p>
    <w:p w:rsidR="00F917DD" w:rsidRDefault="00E24EC4">
      <w:pPr>
        <w:rPr>
          <w:color w:val="248AE8"/>
        </w:rPr>
      </w:pPr>
      <w:hyperlink r:id="rId66" w:history="1">
        <w:r>
          <w:rPr>
            <w:color w:val="248AE8"/>
          </w:rPr>
          <w:t>https://www.voi.ru/news/all_news/novosti_voi/v_permi_projdut_mezregionalnye_sostyazaniya_po_novusu.html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1" w:name="re_-1779428668"/>
    <w:bookmarkStart w:id="192" w:name="re_82fdf2d3-013c-4c88-b940-e1be34e488c3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"https://www.voi.ru/news/all_news/novosti_voi/v_tumeni_projdet_inkluzivnyj_festival_nastolnyh_sportivnyh_igr_raznye-ravnye-edinye_1.html"</w:instrText>
      </w:r>
      <w:r>
        <w:fldChar w:fldCharType="separate"/>
      </w:r>
      <w:r>
        <w:t>В Тюмени пройдет Инклюзивный фестиваль настольных спортивных игр «Разные-Равные-Единые»</w:t>
      </w:r>
      <w:r>
        <w:fldChar w:fldCharType="end"/>
      </w:r>
      <w:bookmarkEnd w:id="191"/>
      <w:bookmarkEnd w:id="192"/>
    </w:p>
    <w:p w:rsidR="00F917DD" w:rsidRDefault="00E24EC4">
      <w:pPr>
        <w:pStyle w:val="a3"/>
        <w:spacing w:beforeAutospacing="1" w:afterAutospacing="1"/>
      </w:pPr>
      <w:r>
        <w:t>"Разные-Равные-Единые" – это</w:t>
      </w:r>
      <w:r>
        <w:t xml:space="preserve"> инклюзивный фестиваль настольных спортивных игр. Впервые он состоялся по инициативе Тюменской областной организации Всероссийского общества инвалидов при поддержке Департамента социального развития Тюменской области и Тюменского регионального отделения па</w:t>
      </w:r>
      <w:r>
        <w:t>ртии "Единая Россия" в 2024 году ...</w:t>
      </w:r>
    </w:p>
    <w:p w:rsidR="00F917DD" w:rsidRDefault="00E24EC4">
      <w:pPr>
        <w:rPr>
          <w:color w:val="248AE8"/>
        </w:rPr>
      </w:pPr>
      <w:hyperlink r:id="rId67" w:history="1">
        <w:r>
          <w:rPr>
            <w:color w:val="248AE8"/>
          </w:rPr>
          <w:t>https://www.voi.ru/news/all_news/novosti_voi/v_tumeni_projdet_inklu</w:t>
        </w:r>
        <w:r>
          <w:rPr>
            <w:color w:val="248AE8"/>
          </w:rPr>
          <w:t>zivnyj_festival_nastolnyh_sportivnyh_igr_raznye-ravnye-edinye_1.html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3" w:name="re_-1779428667"/>
    <w:bookmarkStart w:id="194" w:name="re_a91cb5f3-9080-4327-a0d0-ad06d0d0a005"/>
    <w:p w:rsidR="00F917DD" w:rsidRDefault="00E24EC4">
      <w:pPr>
        <w:pStyle w:val="2"/>
      </w:pPr>
      <w:r>
        <w:fldChar w:fldCharType="begin"/>
      </w:r>
      <w:r>
        <w:instrText>HYPERLINK "https://www.voi.ru/news/all_news/novosti_strany/predprinimateli_s_invalidnostu_prezentuut_idei_biznes-proektov_na_vseross</w:instrText>
      </w:r>
      <w:r>
        <w:instrText>ijskom_slete_predprinimatelej_invastartap_1.html"</w:instrText>
      </w:r>
      <w:r>
        <w:fldChar w:fldCharType="separate"/>
      </w:r>
      <w:r>
        <w:t>Предприниматели с инвалидностью презентуют идеи бизнес-проектов на Всероссийском слете предпринимателей «Инвастартап»</w:t>
      </w:r>
      <w:r>
        <w:fldChar w:fldCharType="end"/>
      </w:r>
      <w:bookmarkEnd w:id="193"/>
      <w:bookmarkEnd w:id="194"/>
    </w:p>
    <w:p w:rsidR="00F917DD" w:rsidRDefault="00E24EC4">
      <w:pPr>
        <w:pStyle w:val="a3"/>
        <w:spacing w:beforeAutospacing="1" w:afterAutospacing="1"/>
      </w:pPr>
      <w:r>
        <w:t>28 мая в Москве, в гостинице "Измайлово", пройдет Российский слет предпринимателей и с</w:t>
      </w:r>
      <w:r>
        <w:t>амозанятых с инвалидностью "Инвастартап-2025". Это заключительный этап одноименного конкурса бизнес-идей для предпринимателей с ограничениями здоровья, лучшие из которых получат гранты на развитие бизнеса ...</w:t>
      </w:r>
    </w:p>
    <w:p w:rsidR="00F917DD" w:rsidRDefault="00E24EC4">
      <w:pPr>
        <w:rPr>
          <w:color w:val="248AE8"/>
        </w:rPr>
      </w:pPr>
      <w:hyperlink r:id="rId68" w:history="1">
        <w:r>
          <w:rPr>
            <w:color w:val="248AE8"/>
          </w:rPr>
          <w:t>https://www.voi.ru/news/all_news/novosti_strany/predprinimateli_s_invali</w:t>
        </w:r>
        <w:r>
          <w:rPr>
            <w:color w:val="248AE8"/>
          </w:rPr>
          <w:t>dnostu_prezentuut_idei_biznes-proektov_na_vserossijskom_slete_pred</w:t>
        </w:r>
        <w:r>
          <w:rPr>
            <w:color w:val="248AE8"/>
          </w:rPr>
          <w:t>p</w:t>
        </w:r>
        <w:r>
          <w:rPr>
            <w:color w:val="248AE8"/>
          </w:rPr>
          <w:t>rinimatelej_invastartap_1.html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5" w:name="re_-1779428666"/>
    <w:bookmarkStart w:id="196" w:name="re_62807cdb-c128-45bc-b1b8-efb08bee666f"/>
    <w:p w:rsidR="00F917DD" w:rsidRDefault="00E24EC4">
      <w:pPr>
        <w:pStyle w:val="2"/>
      </w:pPr>
      <w:r>
        <w:fldChar w:fldCharType="begin"/>
      </w:r>
      <w:r>
        <w:instrText>HYPERLINK "https://www.voi.ru/news/all_news/novosti_voi/v_pojkovskom_zaverhilsya_molodeznyj_slet_voshoz</w:instrText>
      </w:r>
      <w:r>
        <w:instrText>denie_dlya_ludej_s_invalidnostu.html"</w:instrText>
      </w:r>
      <w:r>
        <w:fldChar w:fldCharType="separate"/>
      </w:r>
      <w:r>
        <w:t xml:space="preserve">В </w:t>
      </w:r>
      <w:proofErr w:type="spellStart"/>
      <w:r>
        <w:t>Пойковском</w:t>
      </w:r>
      <w:proofErr w:type="spellEnd"/>
      <w:r>
        <w:t xml:space="preserve"> завершился молодёжный слёт «Восхождение» для людей с инвалидностью</w:t>
      </w:r>
      <w:r>
        <w:fldChar w:fldCharType="end"/>
      </w:r>
      <w:bookmarkEnd w:id="195"/>
      <w:bookmarkEnd w:id="196"/>
    </w:p>
    <w:p w:rsidR="00F917DD" w:rsidRDefault="00E24EC4">
      <w:pPr>
        <w:pStyle w:val="a3"/>
        <w:spacing w:beforeAutospacing="1" w:afterAutospacing="1"/>
      </w:pPr>
      <w:r>
        <w:t xml:space="preserve">В поселке </w:t>
      </w:r>
      <w:proofErr w:type="spellStart"/>
      <w:r>
        <w:t>Пойковский</w:t>
      </w:r>
      <w:proofErr w:type="spellEnd"/>
      <w:r>
        <w:t xml:space="preserve"> </w:t>
      </w:r>
      <w:proofErr w:type="spellStart"/>
      <w:r>
        <w:t>Нефтеюганского</w:t>
      </w:r>
      <w:proofErr w:type="spellEnd"/>
      <w:r>
        <w:t xml:space="preserve"> района (ХМАО – Югра) состоялся районный слет "Восхождение" для молодежи с ограниченными возможностям</w:t>
      </w:r>
      <w:r>
        <w:t xml:space="preserve">и здоровья. Мероприятие, организованное при поддержке гранта </w:t>
      </w:r>
      <w:proofErr w:type="spellStart"/>
      <w:r>
        <w:t>Росмолодежи</w:t>
      </w:r>
      <w:proofErr w:type="spellEnd"/>
      <w:r>
        <w:t xml:space="preserve">, объединило более 50 участников, включая членов </w:t>
      </w:r>
      <w:proofErr w:type="spellStart"/>
      <w:r>
        <w:t>Нефтеюганской</w:t>
      </w:r>
      <w:proofErr w:type="spellEnd"/>
      <w:r>
        <w:t xml:space="preserve"> районной организации ВОИ ...</w:t>
      </w:r>
    </w:p>
    <w:p w:rsidR="00F917DD" w:rsidRDefault="00E24EC4">
      <w:pPr>
        <w:rPr>
          <w:color w:val="248AE8"/>
        </w:rPr>
      </w:pPr>
      <w:hyperlink r:id="rId69" w:history="1">
        <w:r>
          <w:rPr>
            <w:color w:val="248AE8"/>
          </w:rPr>
          <w:t>https://www.voi.ru/news/all_news/novosti_voi/v_pojkovskom_zaverhilsya_molodeznyj_slet_voshozdenie_dlya_ludej_s_invalidnostu.html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7" w:name="re_-1779428665"/>
    <w:bookmarkStart w:id="198" w:name="re_b0ef57f1-417d-406a-b88f-699e9e352964"/>
    <w:p w:rsidR="00F917DD" w:rsidRDefault="00E24EC4">
      <w:pPr>
        <w:pStyle w:val="2"/>
      </w:pPr>
      <w:r>
        <w:fldChar w:fldCharType="begin"/>
      </w:r>
      <w:r>
        <w:instrText>HYPERLINK "https://</w:instrText>
      </w:r>
      <w:r>
        <w:instrText>www.voi.ru/news/all_news/novosti_voi/v_tumenskoj_ledovoj_arene_rubinovec_prohel_pervyj_turnir_po_kerlingu_na_kolyaskah.html"</w:instrText>
      </w:r>
      <w:r>
        <w:fldChar w:fldCharType="separate"/>
      </w:r>
      <w:r>
        <w:t>В тюменской Ледовой арене «</w:t>
      </w:r>
      <w:proofErr w:type="spellStart"/>
      <w:r>
        <w:t>Рубиновец</w:t>
      </w:r>
      <w:proofErr w:type="spellEnd"/>
      <w:r>
        <w:t>» прошел первый турнир по керлингу на колясках</w:t>
      </w:r>
      <w:r>
        <w:fldChar w:fldCharType="end"/>
      </w:r>
      <w:bookmarkEnd w:id="197"/>
      <w:bookmarkEnd w:id="198"/>
    </w:p>
    <w:p w:rsidR="00F917DD" w:rsidRDefault="00E24EC4">
      <w:pPr>
        <w:pStyle w:val="a3"/>
        <w:spacing w:beforeAutospacing="1" w:afterAutospacing="1"/>
      </w:pPr>
      <w:r>
        <w:t>В декабре прошлого года ледовая арена "</w:t>
      </w:r>
      <w:proofErr w:type="spellStart"/>
      <w:r>
        <w:t>Рубинов</w:t>
      </w:r>
      <w:r>
        <w:t>ец</w:t>
      </w:r>
      <w:proofErr w:type="spellEnd"/>
      <w:r>
        <w:t>" распахнула двери тюменским спортсменам-</w:t>
      </w:r>
      <w:proofErr w:type="spellStart"/>
      <w:r>
        <w:t>керлингистам</w:t>
      </w:r>
      <w:proofErr w:type="spellEnd"/>
      <w:r>
        <w:t xml:space="preserve"> – представителям спортивно-оздоровительного клуба инвалидов "Шанс". Клуб является функциональным подразделением Тюменской областной организации ВОИ. За полгода усиленных тренировок на льду </w:t>
      </w:r>
      <w:proofErr w:type="spellStart"/>
      <w:r>
        <w:t>керлингиста</w:t>
      </w:r>
      <w:r>
        <w:t>м</w:t>
      </w:r>
      <w:proofErr w:type="spellEnd"/>
      <w:r>
        <w:t xml:space="preserve"> удалось ...</w:t>
      </w:r>
    </w:p>
    <w:p w:rsidR="00F917DD" w:rsidRDefault="00E24EC4">
      <w:pPr>
        <w:rPr>
          <w:color w:val="248AE8"/>
        </w:rPr>
      </w:pPr>
      <w:hyperlink r:id="rId70" w:history="1">
        <w:r>
          <w:rPr>
            <w:color w:val="248AE8"/>
          </w:rPr>
          <w:t>https://www.voi.ru/news/all_news/novosti_voi/v_tumenskoj_ledovoj_arene_rubinovec_prohel_pervyj</w:t>
        </w:r>
        <w:r>
          <w:rPr>
            <w:color w:val="248AE8"/>
          </w:rPr>
          <w:t>_turnir_po_kerlingu_na_kolyaskah.html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99" w:name="re_-1779428664"/>
    <w:bookmarkStart w:id="200" w:name="re_1636b7f0-eba7-40ae-9224-d839106652f5"/>
    <w:p w:rsidR="00F917DD" w:rsidRDefault="00E24EC4">
      <w:pPr>
        <w:pStyle w:val="2"/>
      </w:pPr>
      <w:r>
        <w:fldChar w:fldCharType="begin"/>
      </w:r>
      <w:r>
        <w:instrText>HYPERLINK "https://www.voi.ru/news/all_news/novosti_voi/kogda_mechta_stanovitsya_marhrutom__splav_po_chusovoj_otkryl_novye_gorizonty_dlya_uchastnikov_s_ovz.html"</w:instrText>
      </w:r>
      <w:r>
        <w:fldChar w:fldCharType="separate"/>
      </w:r>
      <w:r>
        <w:t>Ко</w:t>
      </w:r>
      <w:r>
        <w:t>гда мечта становится маршрутом: сплав по Чусовой открыл новые горизонты для участников с ОВЗ</w:t>
      </w:r>
      <w:r>
        <w:fldChar w:fldCharType="end"/>
      </w:r>
      <w:bookmarkEnd w:id="199"/>
      <w:bookmarkEnd w:id="200"/>
    </w:p>
    <w:p w:rsidR="00F917DD" w:rsidRDefault="00E24EC4">
      <w:pPr>
        <w:pStyle w:val="a3"/>
        <w:spacing w:beforeAutospacing="1" w:afterAutospacing="1"/>
      </w:pPr>
      <w:r>
        <w:t xml:space="preserve">Группа из восьми смельчаков – четверых из Тюмени и четверых из Сургута, включая сотрудников и волонтеров </w:t>
      </w:r>
      <w:proofErr w:type="spellStart"/>
      <w:r>
        <w:t>Сургутской</w:t>
      </w:r>
      <w:proofErr w:type="spellEnd"/>
      <w:r>
        <w:t xml:space="preserve"> организации ХМАО Всероссийского общества инв</w:t>
      </w:r>
      <w:r>
        <w:t>алидов, – совершила двухдневный инклюзивный сплав по легендарной реке Чусовой ...</w:t>
      </w:r>
    </w:p>
    <w:p w:rsidR="00F917DD" w:rsidRDefault="00E24EC4">
      <w:pPr>
        <w:rPr>
          <w:color w:val="248AE8"/>
        </w:rPr>
      </w:pPr>
      <w:hyperlink r:id="rId71" w:history="1">
        <w:r>
          <w:rPr>
            <w:color w:val="248AE8"/>
          </w:rPr>
          <w:t>https://</w:t>
        </w:r>
        <w:r>
          <w:rPr>
            <w:color w:val="248AE8"/>
          </w:rPr>
          <w:t>www.voi.ru/news/all_news/novosti_voi/kogda_mechta_stanovitsya_marhrutom__splav_po_chusovoj_otkryl_novye_gorizonty_dlya_uchastnikov_s_ovz.html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1" w:name="re_-1779428663"/>
    <w:bookmarkStart w:id="202" w:name="re_5e6d7418-2c48-4999-b5a4-f8f29fb95165"/>
    <w:p w:rsidR="00F917DD" w:rsidRDefault="00E24EC4">
      <w:pPr>
        <w:pStyle w:val="2"/>
      </w:pPr>
      <w:r>
        <w:fldChar w:fldCharType="begin"/>
      </w:r>
      <w:r>
        <w:instrText xml:space="preserve">HYPERLINK </w:instrText>
      </w:r>
      <w:r>
        <w:instrText>"https://www.voi.ru/news/all_news/novosti_voi/hanty-mansijskie_aktivisty_voi_sozdaut_zivoj_shit_dlya_bojcov__kak_zenskie_ruki_vyazut_zashitu_i_nadezdu.html"</w:instrText>
      </w:r>
      <w:r>
        <w:fldChar w:fldCharType="separate"/>
      </w:r>
      <w:r>
        <w:t>Ханты-Мансийские активисты ВОИ создают «живой щит» для бойцов: как женские руки вяжут защиту и надеж</w:t>
      </w:r>
      <w:r>
        <w:t>ду</w:t>
      </w:r>
      <w:r>
        <w:fldChar w:fldCharType="end"/>
      </w:r>
      <w:bookmarkEnd w:id="201"/>
      <w:bookmarkEnd w:id="202"/>
    </w:p>
    <w:p w:rsidR="00F917DD" w:rsidRDefault="00E24EC4">
      <w:pPr>
        <w:pStyle w:val="a3"/>
        <w:spacing w:beforeAutospacing="1" w:afterAutospacing="1"/>
      </w:pPr>
      <w:r>
        <w:t>Всероссийское общество инвалидов продолжает демонстрировать единство в поддержке российских военных. Члены Ханты-Мансийской местной городской организации ХМАО ВОИ активно включились в общероссийское движение помощи бойцам на передовой ...</w:t>
      </w:r>
    </w:p>
    <w:p w:rsidR="00F917DD" w:rsidRDefault="00E24EC4">
      <w:pPr>
        <w:rPr>
          <w:color w:val="248AE8"/>
        </w:rPr>
      </w:pPr>
      <w:hyperlink r:id="rId72" w:history="1">
        <w:r>
          <w:rPr>
            <w:color w:val="248AE8"/>
          </w:rPr>
          <w:t>https://www.voi.ru/news/all_news/novosti_voi/hanty-mansijskie_aktivisty_voi_sozdaut_zivoj_shit_d</w:t>
        </w:r>
        <w:r>
          <w:rPr>
            <w:color w:val="248AE8"/>
          </w:rPr>
          <w:t>lya_bojcov__kak_zenskie_ruki_vyazut_zashitu_i_nadezdu.html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3" w:name="re_-1779428662"/>
    <w:bookmarkStart w:id="204" w:name="re_849ffc4a-357b-4e8b-8c6b-967c7b19a57f"/>
    <w:p w:rsidR="00F917DD" w:rsidRDefault="00E24EC4">
      <w:pPr>
        <w:pStyle w:val="2"/>
      </w:pPr>
      <w:r>
        <w:fldChar w:fldCharType="begin"/>
      </w:r>
      <w:r>
        <w:instrText>HYPERLINK "https://www.voi.ru/news/all_news/novosti_voi/v_ufe_prohel_chempionat_po_hahmatam_dlya_ludej_s_invalidnostu.html"</w:instrText>
      </w:r>
      <w:r>
        <w:fldChar w:fldCharType="separate"/>
      </w:r>
      <w:r>
        <w:t>В Уфе прошел чемпио</w:t>
      </w:r>
      <w:r>
        <w:t>нат по шахматам для людей с инвалидностью</w:t>
      </w:r>
      <w:r>
        <w:fldChar w:fldCharType="end"/>
      </w:r>
      <w:bookmarkEnd w:id="203"/>
      <w:bookmarkEnd w:id="204"/>
    </w:p>
    <w:p w:rsidR="00F917DD" w:rsidRDefault="00E24EC4">
      <w:pPr>
        <w:pStyle w:val="a3"/>
        <w:spacing w:beforeAutospacing="1" w:afterAutospacing="1"/>
      </w:pPr>
      <w:r>
        <w:t xml:space="preserve">Очередные республиканские соревнования для спортсменов с инвалидностью прошли 22 мая в Уфе, в Центре спортивной подготовки им. </w:t>
      </w:r>
      <w:proofErr w:type="spellStart"/>
      <w:r>
        <w:t>Римы</w:t>
      </w:r>
      <w:proofErr w:type="spellEnd"/>
      <w:r>
        <w:t xml:space="preserve"> Баталовой. На площадке встретились более 60 спортсменов в составе 22 команд из </w:t>
      </w:r>
      <w:r>
        <w:t>городов и районов республики ...</w:t>
      </w:r>
    </w:p>
    <w:p w:rsidR="00F917DD" w:rsidRDefault="00E24EC4">
      <w:pPr>
        <w:rPr>
          <w:color w:val="248AE8"/>
        </w:rPr>
      </w:pPr>
      <w:hyperlink r:id="rId73" w:history="1">
        <w:r>
          <w:rPr>
            <w:color w:val="248AE8"/>
          </w:rPr>
          <w:t>https://www.voi.ru/news/all_news/novosti_voi/v_ufe_prohel_chempionat_po_hahmatam_dlya_ludej_s_i</w:t>
        </w:r>
        <w:r>
          <w:rPr>
            <w:color w:val="248AE8"/>
          </w:rPr>
          <w:t>nvalidnostu.html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5" w:name="re_-1779428661"/>
    <w:bookmarkStart w:id="206" w:name="re_b60b59d8-0f45-4260-9b40-38a5f23fba6a"/>
    <w:p w:rsidR="00F917DD" w:rsidRDefault="00E24EC4">
      <w:pPr>
        <w:pStyle w:val="2"/>
      </w:pPr>
      <w:r>
        <w:fldChar w:fldCharType="begin"/>
      </w:r>
      <w:r>
        <w:instrText>HYPERLINK "https://www.voi.ru/news/all_news/novosti_voi/vtoroj_etap_vserossijskogo_festivalya_voi_po_parusnomu_sportu_projdet_v_irkutske.html"</w:instrText>
      </w:r>
      <w:r>
        <w:fldChar w:fldCharType="separate"/>
      </w:r>
      <w:r>
        <w:t xml:space="preserve">Второй этап Всероссийского фестиваля ВОИ </w:t>
      </w:r>
      <w:r>
        <w:t>по парусному спорту пройдет в Иркутске</w:t>
      </w:r>
      <w:r>
        <w:fldChar w:fldCharType="end"/>
      </w:r>
      <w:bookmarkEnd w:id="205"/>
      <w:bookmarkEnd w:id="206"/>
    </w:p>
    <w:p w:rsidR="00F917DD" w:rsidRDefault="00E24EC4">
      <w:pPr>
        <w:pStyle w:val="a3"/>
        <w:spacing w:beforeAutospacing="1" w:afterAutospacing="1"/>
      </w:pPr>
      <w:r>
        <w:t>В мае в Тюмени завершился первый этап II Всероссийского фестиваля ВОИ по парусному спорту в Уральском федеральном округе. Этап успешно открыл новый сезон парусных регат. Победители и призеры в соревновательных клас</w:t>
      </w:r>
      <w:r>
        <w:t>сах "</w:t>
      </w:r>
      <w:proofErr w:type="spellStart"/>
      <w:r>
        <w:t>Яркат</w:t>
      </w:r>
      <w:proofErr w:type="spellEnd"/>
      <w:r>
        <w:t>" (экипажи) ...</w:t>
      </w:r>
    </w:p>
    <w:p w:rsidR="00F917DD" w:rsidRDefault="00E24EC4">
      <w:pPr>
        <w:rPr>
          <w:color w:val="248AE8"/>
        </w:rPr>
      </w:pPr>
      <w:hyperlink r:id="rId74" w:history="1">
        <w:r>
          <w:rPr>
            <w:color w:val="248AE8"/>
          </w:rPr>
          <w:t>https://www.voi.ru/news/all_news/novosti_voi/vtoroj_etap_vserossijskogo_festivalya_</w:t>
        </w:r>
        <w:r>
          <w:rPr>
            <w:color w:val="248AE8"/>
          </w:rPr>
          <w:t>voi_po_parusnomu_sportu_projdet_v_irkutske.html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7" w:name="re_-1779428660"/>
    <w:bookmarkStart w:id="208" w:name="re_b4c0b632-a20a-4974-be9b-6573dd5a528d"/>
    <w:p w:rsidR="00F917DD" w:rsidRDefault="00E24EC4">
      <w:pPr>
        <w:pStyle w:val="2"/>
      </w:pPr>
      <w:r>
        <w:fldChar w:fldCharType="begin"/>
      </w:r>
      <w:r>
        <w:instrText>HYPERLINK "https://www.voi.ru/news/all_news/novosti_voi/habarovsk_gotovitsya_k_mezregionalnomu_festivalu_invaamur-2025.html"</w:instrText>
      </w:r>
      <w:r>
        <w:fldChar w:fldCharType="separate"/>
      </w:r>
      <w:r>
        <w:t>Хабаровск готовится к Межреги</w:t>
      </w:r>
      <w:r>
        <w:t>ональному фестивалю «ИнваАмур-2025»</w:t>
      </w:r>
      <w:r>
        <w:fldChar w:fldCharType="end"/>
      </w:r>
      <w:bookmarkEnd w:id="207"/>
      <w:bookmarkEnd w:id="208"/>
    </w:p>
    <w:p w:rsidR="00F917DD" w:rsidRDefault="00E24EC4">
      <w:pPr>
        <w:pStyle w:val="a3"/>
        <w:spacing w:beforeAutospacing="1" w:afterAutospacing="1"/>
      </w:pPr>
      <w:r>
        <w:t>С 6 по 10 июня 2025 года Хабаровск примет масштабный Межрегиональный дальневосточный физкультурно-спортивный фестиваль "ИнваАмур-2025". На площадках города соберутся спортсмены с поражением опорно-двигательного аппара</w:t>
      </w:r>
      <w:r>
        <w:t>та из десяти регионов Дальневосточного федерального округа, чтобы продемонстрировать силу ...</w:t>
      </w:r>
    </w:p>
    <w:p w:rsidR="00F917DD" w:rsidRDefault="00E24EC4">
      <w:pPr>
        <w:rPr>
          <w:color w:val="248AE8"/>
        </w:rPr>
      </w:pPr>
      <w:hyperlink r:id="rId75" w:history="1">
        <w:r>
          <w:rPr>
            <w:color w:val="248AE8"/>
          </w:rPr>
          <w:t>https://www.voi.ru/news/all_news/</w:t>
        </w:r>
        <w:r>
          <w:rPr>
            <w:color w:val="248AE8"/>
          </w:rPr>
          <w:t>novosti_voi/habarovsk_gotovitsya_k_mezregionalnomu_festivalu_invaamur-2025.html</w:t>
        </w:r>
      </w:hyperlink>
      <w:r>
        <w:rPr>
          <w:color w:val="248AE8"/>
        </w:rPr>
        <w:t> </w:t>
      </w:r>
    </w:p>
    <w:p w:rsidR="00F917DD" w:rsidRDefault="00F917DD">
      <w:pPr>
        <w:pStyle w:val="a4"/>
      </w:pPr>
    </w:p>
    <w:p w:rsidR="00F917DD" w:rsidRDefault="00E24EC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09" w:name="re_-1779428659"/>
    <w:bookmarkStart w:id="210" w:name="re_51609e7b-7822-49ed-82d6-4db1a7b597a9"/>
    <w:p w:rsidR="00F917DD" w:rsidRDefault="00E24EC4">
      <w:pPr>
        <w:pStyle w:val="2"/>
      </w:pPr>
      <w:r>
        <w:fldChar w:fldCharType="begin"/>
      </w:r>
      <w:r>
        <w:instrText>HYPERLINK "https://www.voi.ru/news/all_news/novosti_strany/uproshena_procedura_pokupki_zeleznodoroznyh_biletov_dlya_ludej</w:instrText>
      </w:r>
      <w:r>
        <w:instrText>_s_invalidnostu.html"</w:instrText>
      </w:r>
      <w:r>
        <w:fldChar w:fldCharType="separate"/>
      </w:r>
      <w:r>
        <w:t>Упрощена процедура покупки железнодорожных билетов для людей с инвалидностью</w:t>
      </w:r>
      <w:r>
        <w:fldChar w:fldCharType="end"/>
      </w:r>
      <w:bookmarkEnd w:id="209"/>
      <w:bookmarkEnd w:id="210"/>
    </w:p>
    <w:p w:rsidR="00F917DD" w:rsidRDefault="00E24EC4">
      <w:pPr>
        <w:pStyle w:val="a3"/>
        <w:spacing w:beforeAutospacing="1" w:afterAutospacing="1"/>
      </w:pPr>
      <w:r>
        <w:t>Правительство упростило оформление билетов для инвалидов на специализированные места в поездах дальнего следования через кассу. Теперь для бронирования мес</w:t>
      </w:r>
      <w:r>
        <w:t>т в специализированных купе, оборудованных с учетом особых потребностей пассажиров, не требуется предоставлять удостоверение инвалида или медицинские справки ...</w:t>
      </w:r>
    </w:p>
    <w:p w:rsidR="00F917DD" w:rsidRDefault="00E24EC4">
      <w:pPr>
        <w:rPr>
          <w:color w:val="248AE8"/>
        </w:rPr>
      </w:pPr>
      <w:hyperlink r:id="rId76" w:history="1">
        <w:r>
          <w:rPr>
            <w:color w:val="248AE8"/>
          </w:rPr>
          <w:t>https://www.voi.ru/news/all_news/novosti_strany/uproshena_procedura_pokupki_zeleznodoroznyh_biletov_dlya_ludej_s_invalidnostu.html</w:t>
        </w:r>
      </w:hyperlink>
      <w:r>
        <w:rPr>
          <w:color w:val="248AE8"/>
        </w:rPr>
        <w:t> </w:t>
      </w: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623707" w:rsidRDefault="00623707">
      <w:pPr>
        <w:rPr>
          <w:color w:val="248AE8"/>
        </w:rPr>
      </w:pPr>
    </w:p>
    <w:p w:rsidR="00F917DD" w:rsidRDefault="00F917DD">
      <w:pPr>
        <w:pStyle w:val="a4"/>
      </w:pPr>
    </w:p>
    <w:p w:rsidR="00F917DD" w:rsidRDefault="00E24EC4">
      <w:pPr>
        <w:pStyle w:val="1"/>
        <w:shd w:val="clear" w:color="auto" w:fill="CCCCCC"/>
      </w:pPr>
      <w:bookmarkStart w:id="211" w:name="re_-1779428657"/>
      <w:r>
        <w:lastRenderedPageBreak/>
        <w:t>СМИ Всероссийского общества инвалидов</w:t>
      </w:r>
      <w:bookmarkEnd w:id="211"/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77" w:history="1">
        <w:r w:rsidR="003E05CB" w:rsidRPr="00436439">
          <w:rPr>
            <w:rStyle w:val="a9"/>
            <w:sz w:val="28"/>
            <w:szCs w:val="28"/>
          </w:rPr>
          <w:t>Всероссийская газета «Надежда»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78" w:history="1">
        <w:r w:rsidR="003E05CB" w:rsidRPr="00436439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3E05CB" w:rsidRPr="00436439">
        <w:rPr>
          <w:sz w:val="28"/>
          <w:szCs w:val="28"/>
        </w:rPr>
        <w:t xml:space="preserve"> </w:t>
      </w:r>
    </w:p>
    <w:p w:rsidR="003E05CB" w:rsidRPr="00436439" w:rsidRDefault="00E24EC4" w:rsidP="003E05CB">
      <w:pPr>
        <w:spacing w:line="360" w:lineRule="auto"/>
        <w:jc w:val="both"/>
        <w:rPr>
          <w:bCs/>
          <w:sz w:val="28"/>
          <w:szCs w:val="28"/>
        </w:rPr>
      </w:pPr>
      <w:hyperlink r:id="rId79" w:history="1">
        <w:r w:rsidR="003E05CB" w:rsidRPr="00436439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3E05CB" w:rsidRPr="00436439">
        <w:rPr>
          <w:bCs/>
          <w:sz w:val="28"/>
          <w:szCs w:val="28"/>
        </w:rPr>
        <w:t xml:space="preserve"> </w:t>
      </w:r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0" w:history="1">
        <w:r w:rsidR="003E05CB" w:rsidRPr="00436439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1" w:history="1">
        <w:r w:rsidR="003E05CB" w:rsidRPr="00436439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2" w:history="1">
        <w:r w:rsidR="003E05CB" w:rsidRPr="00436439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3" w:history="1">
        <w:r w:rsidR="003E05CB" w:rsidRPr="00436439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4" w:history="1">
        <w:r w:rsidR="003E05CB" w:rsidRPr="00436439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5" w:history="1">
        <w:r w:rsidR="003E05CB" w:rsidRPr="00436439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6" w:history="1">
        <w:r w:rsidR="003E05CB" w:rsidRPr="00436439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7" w:history="1">
        <w:r w:rsidR="003E05CB" w:rsidRPr="00436439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8" w:history="1">
        <w:r w:rsidR="003E05CB" w:rsidRPr="00436439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89" w:history="1">
        <w:r w:rsidR="003E05CB" w:rsidRPr="00436439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0" w:history="1">
        <w:r w:rsidR="003E05CB" w:rsidRPr="00436439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1" w:history="1">
        <w:r w:rsidR="003E05CB" w:rsidRPr="00436439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2" w:history="1">
        <w:r w:rsidR="003E05CB" w:rsidRPr="00436439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3" w:history="1">
        <w:r w:rsidR="003E05CB" w:rsidRPr="00436439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4" w:history="1">
        <w:r w:rsidR="003E05CB" w:rsidRPr="00436439">
          <w:rPr>
            <w:rStyle w:val="a9"/>
            <w:sz w:val="28"/>
            <w:szCs w:val="28"/>
          </w:rPr>
          <w:t>Газета «Мы – рядом» (Коми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5" w:history="1">
        <w:r w:rsidR="003E05CB" w:rsidRPr="00436439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6" w:history="1">
        <w:r w:rsidR="003E05CB" w:rsidRPr="00436439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:rsidR="003E05CB" w:rsidRPr="00436439" w:rsidRDefault="00E24EC4" w:rsidP="003E05CB">
      <w:pPr>
        <w:spacing w:line="360" w:lineRule="auto"/>
        <w:jc w:val="both"/>
        <w:rPr>
          <w:sz w:val="28"/>
          <w:szCs w:val="28"/>
        </w:rPr>
      </w:pPr>
      <w:hyperlink r:id="rId97" w:history="1">
        <w:r w:rsidR="003E05CB" w:rsidRPr="00436439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:rsidR="003E05CB" w:rsidRPr="00436439" w:rsidRDefault="00E24EC4" w:rsidP="003E05CB">
      <w:pPr>
        <w:jc w:val="both"/>
        <w:rPr>
          <w:sz w:val="28"/>
          <w:szCs w:val="28"/>
        </w:rPr>
      </w:pPr>
      <w:hyperlink r:id="rId98" w:history="1">
        <w:r w:rsidR="003E05CB" w:rsidRPr="00436439">
          <w:rPr>
            <w:rStyle w:val="a9"/>
            <w:sz w:val="28"/>
            <w:szCs w:val="28"/>
          </w:rPr>
          <w:t>Журнал «Сайдыс» (Якутская РО ВОИ)</w:t>
        </w:r>
      </w:hyperlink>
    </w:p>
    <w:p w:rsidR="00F917DD" w:rsidRDefault="00F917DD"/>
    <w:sectPr w:rsidR="00F917DD" w:rsidSect="00522370">
      <w:headerReference w:type="default" r:id="rId99"/>
      <w:footerReference w:type="default" r:id="rId10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C4" w:rsidRDefault="00E24EC4">
      <w:r>
        <w:separator/>
      </w:r>
    </w:p>
  </w:endnote>
  <w:endnote w:type="continuationSeparator" w:id="0">
    <w:p w:rsidR="00E24EC4" w:rsidRDefault="00E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F917DD">
      <w:tc>
        <w:tcPr>
          <w:tcW w:w="0" w:type="auto"/>
          <w:vAlign w:val="center"/>
        </w:tcPr>
        <w:p w:rsidR="00F917DD" w:rsidRDefault="00E24EC4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E47E5E">
            <w:rPr>
              <w:noProof/>
              <w:color w:val="808080"/>
              <w:sz w:val="28"/>
            </w:rPr>
            <w:t>28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F917DD" w:rsidRDefault="00F917DD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C4" w:rsidRDefault="00E24EC4">
      <w:r>
        <w:separator/>
      </w:r>
    </w:p>
  </w:footnote>
  <w:footnote w:type="continuationSeparator" w:id="0">
    <w:p w:rsidR="00E24EC4" w:rsidRDefault="00E2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F917DD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F917DD">
            <w:tc>
              <w:tcPr>
                <w:tcW w:w="0" w:type="auto"/>
                <w:vAlign w:val="center"/>
              </w:tcPr>
              <w:p w:rsidR="00F917DD" w:rsidRDefault="00F917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:rsidR="00F917DD" w:rsidRDefault="00F917DD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F917DD" w:rsidRDefault="00F917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E05CB"/>
    <w:rsid w:val="004804E8"/>
    <w:rsid w:val="00522370"/>
    <w:rsid w:val="006022CA"/>
    <w:rsid w:val="00623707"/>
    <w:rsid w:val="00937C8F"/>
    <w:rsid w:val="00A77B3E"/>
    <w:rsid w:val="00CA2A55"/>
    <w:rsid w:val="00D638CB"/>
    <w:rsid w:val="00E24EC4"/>
    <w:rsid w:val="00E47E5E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BABC5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3E0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05CB"/>
    <w:rPr>
      <w:sz w:val="24"/>
      <w:szCs w:val="24"/>
    </w:rPr>
  </w:style>
  <w:style w:type="paragraph" w:styleId="a7">
    <w:name w:val="footer"/>
    <w:basedOn w:val="a"/>
    <w:link w:val="a8"/>
    <w:rsid w:val="003E05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05CB"/>
    <w:rPr>
      <w:sz w:val="24"/>
      <w:szCs w:val="24"/>
    </w:rPr>
  </w:style>
  <w:style w:type="character" w:styleId="a9">
    <w:name w:val="Hyperlink"/>
    <w:basedOn w:val="a0"/>
    <w:uiPriority w:val="99"/>
    <w:unhideWhenUsed/>
    <w:rsid w:val="003E05CB"/>
    <w:rPr>
      <w:color w:val="0000FF"/>
      <w:u w:val="single"/>
    </w:rPr>
  </w:style>
  <w:style w:type="character" w:styleId="aa">
    <w:name w:val="FollowedHyperlink"/>
    <w:basedOn w:val="a0"/>
    <w:rsid w:val="003E05C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E05CB"/>
  </w:style>
  <w:style w:type="character" w:styleId="ab">
    <w:name w:val="Strong"/>
    <w:basedOn w:val="a0"/>
    <w:uiPriority w:val="22"/>
    <w:qFormat/>
    <w:rsid w:val="003E05C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E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bashkortostan.ru/05568900-reakurs-voi-vpervye-projdet-v-respublike-bashkortostan" TargetMode="External"/><Relationship Id="rId21" Type="http://schemas.openxmlformats.org/officeDocument/2006/relationships/hyperlink" Target="https://33-news.ru/news/vo-vladimire-proshel-festival-nastolnyh-igr-dlya-lyudej-s-ovz/" TargetMode="External"/><Relationship Id="rId42" Type="http://schemas.openxmlformats.org/officeDocument/2006/relationships/hyperlink" Target="https://lnr-news.ru/politics/2025/05/28/565776.html" TargetMode="External"/><Relationship Id="rId47" Type="http://schemas.openxmlformats.org/officeDocument/2006/relationships/hyperlink" Target="https://kor24.ru/news/20250527/marshrut-dobra-pomozhet-seme-s-osobennym-rebenkom" TargetMode="External"/><Relationship Id="rId63" Type="http://schemas.openxmlformats.org/officeDocument/2006/relationships/hyperlink" Target="https://www.voi.ru/news/all_news/novosti_voi/ot_proekta_do_polnocennogo_centra__god_raboty_centra_trudovoj_reabilitacii_invalidov_v_komi.html" TargetMode="External"/><Relationship Id="rId68" Type="http://schemas.openxmlformats.org/officeDocument/2006/relationships/hyperlink" Target="https://www.voi.ru/news/all_news/novosti_strany/predprinimateli_s_invalidnostu_prezentuut_idei_biznes-proektov_na_vserossijskom_slete_predprinimatelej_invastartap_1.html" TargetMode="External"/><Relationship Id="rId84" Type="http://schemas.openxmlformats.org/officeDocument/2006/relationships/hyperlink" Target="http://www.coovoi.narod.ru/golos_nadezhdy.htm" TargetMode="External"/><Relationship Id="rId89" Type="http://schemas.openxmlformats.org/officeDocument/2006/relationships/hyperlink" Target="https://www.voi-orenburg.ru/?pid=1619" TargetMode="External"/><Relationship Id="rId16" Type="http://schemas.openxmlformats.org/officeDocument/2006/relationships/hyperlink" Target="https://rg.ru/2025/05/28/reg-szfo/ermitazh-iazykom-zhestov.html" TargetMode="External"/><Relationship Id="rId11" Type="http://schemas.openxmlformats.org/officeDocument/2006/relationships/hyperlink" Target="https://www.mk-pskov.ru/social/2025/05/27/voprosy-obespecheniya-socialnykh-garantiy-invalidov-obsudili-v-prokurature-pskovskoy-oblasti.html" TargetMode="External"/><Relationship Id="rId32" Type="http://schemas.openxmlformats.org/officeDocument/2006/relationships/hyperlink" Target="https://on24.media/2025/05/27/parusnyj-sport-dlya-lyudej-s-ogranichennymi-vozmozhnostyami-zdorovya/" TargetMode="External"/><Relationship Id="rId37" Type="http://schemas.openxmlformats.org/officeDocument/2006/relationships/hyperlink" Target="https://pobeda-aksay.ru/2025/05/23/dusha-poet-kogda-klyuet-pod-takim-devizom-v-etom-godu-proxodila-narodnaya-rybalka-v-stanice-starocherkasskoj/" TargetMode="External"/><Relationship Id="rId53" Type="http://schemas.openxmlformats.org/officeDocument/2006/relationships/hyperlink" Target="https://tass.ru/obschestvo/24020531" TargetMode="External"/><Relationship Id="rId58" Type="http://schemas.openxmlformats.org/officeDocument/2006/relationships/hyperlink" Target="https://www.mk-yamal.ru/social/2025/05/28/bolshe-6300-yunykh-yamalcev-poluchat-rabotu-na-letnikh-kanikulakh.html" TargetMode="External"/><Relationship Id="rId74" Type="http://schemas.openxmlformats.org/officeDocument/2006/relationships/hyperlink" Target="https://www.voi.ru/news/all_news/novosti_voi/vtoroj_etap_vserossijskogo_festivalya_voi_po_parusnomu_sportu_projdet_v_irkutske.html" TargetMode="External"/><Relationship Id="rId79" Type="http://schemas.openxmlformats.org/officeDocument/2006/relationships/hyperlink" Target="https://www.hello-perm.ru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invamagazine.ru/" TargetMode="External"/><Relationship Id="rId95" Type="http://schemas.openxmlformats.org/officeDocument/2006/relationships/hyperlink" Target="https://voi43.ru/category/gazeta/" TargetMode="External"/><Relationship Id="rId22" Type="http://schemas.openxmlformats.org/officeDocument/2006/relationships/hyperlink" Target="https://www.tuvaonline.ru/2025/05/26/v-tuve-vpervye-provedeny-sorevnovaniya-po-treyl-orientirovaniyu-sredi-lic-s-ovz.html" TargetMode="External"/><Relationship Id="rId27" Type="http://schemas.openxmlformats.org/officeDocument/2006/relationships/hyperlink" Target="https://iuldash.ru/news/v-obshchestvennykh-organizatsiyakh/2025-05-23/podveli-itogi-raboty-4247926" TargetMode="External"/><Relationship Id="rId43" Type="http://schemas.openxmlformats.org/officeDocument/2006/relationships/hyperlink" Target="https://gazeta-schekino.ru/n860957.html" TargetMode="External"/><Relationship Id="rId48" Type="http://schemas.openxmlformats.org/officeDocument/2006/relationships/hyperlink" Target="https://iz.ru/1894672/alena-nefedova/sila-v-duhe-v-rf-poavitsa-koncepcia-razvitia-adaptivnogo-sporta" TargetMode="External"/><Relationship Id="rId64" Type="http://schemas.openxmlformats.org/officeDocument/2006/relationships/hyperlink" Target="https://www.voi.ru/news/all_news/novosti_strany/v_moskve_podveli_itogi_rossijskogo_sleta_predprinimatelej_i_samozanyatyh_s_invalidnostu_invastartap-2025.html" TargetMode="External"/><Relationship Id="rId69" Type="http://schemas.openxmlformats.org/officeDocument/2006/relationships/hyperlink" Target="https://www.voi.ru/news/all_news/novosti_voi/v_pojkovskom_zaverhilsya_molodeznyj_slet_voshozdenie_dlya_ludej_s_invalidnostu.html" TargetMode="External"/><Relationship Id="rId80" Type="http://schemas.openxmlformats.org/officeDocument/2006/relationships/hyperlink" Target="http://roovoi.ru/%D0%9D%D0%BE%D0%BC%D0%B5%D1%80%D0%B0-2023-25/" TargetMode="External"/><Relationship Id="rId85" Type="http://schemas.openxmlformats.org/officeDocument/2006/relationships/hyperlink" Target="https://&#1086;&#1086;&#1086;&#1074;&#1086;&#1080;.&#1088;&#1092;/gazeta-orlovskie-vesti.html" TargetMode="External"/><Relationship Id="rId12" Type="http://schemas.openxmlformats.org/officeDocument/2006/relationships/hyperlink" Target="https://www.mk-pskov.ru/social/2025/05/25/pskovskie-pozharnye-prinyali-uchastie-v-blagotvoritelnoy-akcii-igrushka-v-dobrye-ruki.html" TargetMode="External"/><Relationship Id="rId17" Type="http://schemas.openxmlformats.org/officeDocument/2006/relationships/hyperlink" Target="https://www.orenburg.kp.ru/online/news/6396780/" TargetMode="External"/><Relationship Id="rId25" Type="http://schemas.openxmlformats.org/officeDocument/2006/relationships/hyperlink" Target="https://troparevo-gazeta.ru/v-gosudarstvennom-muzee-oborony-moskvy-proveli-konkurs-chtecov" TargetMode="External"/><Relationship Id="rId33" Type="http://schemas.openxmlformats.org/officeDocument/2006/relationships/hyperlink" Target="https://orenburg.media/?p=480342" TargetMode="External"/><Relationship Id="rId38" Type="http://schemas.openxmlformats.org/officeDocument/2006/relationships/hyperlink" Target="https://gazetaingush.ru/v-ingushetii-startoval-proekt-myach-zvenyaschiy-v-tishine-dlya-nezryachikh" TargetMode="External"/><Relationship Id="rId46" Type="http://schemas.openxmlformats.org/officeDocument/2006/relationships/hyperlink" Target="https://rajonnievesti.ru/reportazh/predstaviteli-sovetov-veteranov-pyati-rajonov-rostovskoj-oblasti-obsudili-svyaz-pokolenij/" TargetMode="External"/><Relationship Id="rId59" Type="http://schemas.openxmlformats.org/officeDocument/2006/relationships/hyperlink" Target="https://www.garant.ru/news/1817956/" TargetMode="External"/><Relationship Id="rId67" Type="http://schemas.openxmlformats.org/officeDocument/2006/relationships/hyperlink" Target="https://www.voi.ru/news/all_news/novosti_voi/v_tumeni_projdet_inkluzivnyj_festival_nastolnyh_sportivnyh_igr_raznye-ravnye-edinye_1.html" TargetMode="External"/><Relationship Id="rId20" Type="http://schemas.openxmlformats.org/officeDocument/2006/relationships/hyperlink" Target="https://www.mk-zap.ru/social/2025/05/25/viktor-emelyanenko-podcherknul-vazhnost-raboty-po-zashhite-prav-lyudey-s-ogranichennymi-vozmozhnostyami.html" TargetMode="External"/><Relationship Id="rId41" Type="http://schemas.openxmlformats.org/officeDocument/2006/relationships/hyperlink" Target="https://balakhna.ru/?subaction=showfull&amp;id=1748064307&amp;ucat=9" TargetMode="External"/><Relationship Id="rId54" Type="http://schemas.openxmlformats.org/officeDocument/2006/relationships/hyperlink" Target="https://tass.ru/obschestvo/24022409" TargetMode="External"/><Relationship Id="rId62" Type="http://schemas.openxmlformats.org/officeDocument/2006/relationships/hyperlink" Target="https://www.voi.ru/news/all_news/novosti_voi/v_marij_el_prohli_respublikanskie_sorevnovaniya_po_plavaniu.html" TargetMode="External"/><Relationship Id="rId70" Type="http://schemas.openxmlformats.org/officeDocument/2006/relationships/hyperlink" Target="https://www.voi.ru/news/all_news/novosti_voi/v_tumenskoj_ledovoj_arene_rubinovec_prohel_pervyj_turnir_po_kerlingu_na_kolyaskah.html" TargetMode="External"/><Relationship Id="rId75" Type="http://schemas.openxmlformats.org/officeDocument/2006/relationships/hyperlink" Target="https://www.voi.ru/news/all_news/novosti_voi/habarovsk_gotovitsya_k_mezregionalnomu_festivalu_invaamur-2025.html" TargetMode="External"/><Relationship Id="rId83" Type="http://schemas.openxmlformats.org/officeDocument/2006/relationships/hyperlink" Target="https://www.voipiter.ru/alumni" TargetMode="External"/><Relationship Id="rId88" Type="http://schemas.openxmlformats.org/officeDocument/2006/relationships/hyperlink" Target="https://&#1074;&#1086;&#1080;-&#1084;&#1072;&#1088;&#1080;&#1081;-&#1101;&#1083;.&#1088;&#1092;/arhiv" TargetMode="External"/><Relationship Id="rId91" Type="http://schemas.openxmlformats.org/officeDocument/2006/relationships/hyperlink" Target="http://kras-voi.ru/category/smi/miloserdie-i-nadezhda/" TargetMode="External"/><Relationship Id="rId96" Type="http://schemas.openxmlformats.org/officeDocument/2006/relationships/hyperlink" Target="https://vk.com/stremlenie_vr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trkchita.ru/news/sotssfera/na-baze-zabaikalskogo-protezno-ortopedicheskogo-tsentra-demonstratsionnyi-zal-tochka-opory-73791/" TargetMode="External"/><Relationship Id="rId23" Type="http://schemas.openxmlformats.org/officeDocument/2006/relationships/hyperlink" Target="https://vechorka.ru/article/sobral-talanty-festival-posvyashhennyj-yubileyu-velikoj-pobedy" TargetMode="External"/><Relationship Id="rId28" Type="http://schemas.openxmlformats.org/officeDocument/2006/relationships/hyperlink" Target="https://www.5-tv.ru/news/5025246/snacala-goda-servis-socialnoe-taksi-perevez-bolee-71-tysaci-malomobilnyh-passazirov/" TargetMode="External"/><Relationship Id="rId36" Type="http://schemas.openxmlformats.org/officeDocument/2006/relationships/hyperlink" Target="https://ekogradmoscow.ru:443/sreda/sotsialnaja-ekologija/bolee-600-chelovek-iz-74-regionov-stali-uchastnikami-festivalya-impuls-dobra" TargetMode="External"/><Relationship Id="rId49" Type="http://schemas.openxmlformats.org/officeDocument/2006/relationships/hyperlink" Target="https://karaidel.bashkortostan.ru/presscenter/news/723705/" TargetMode="External"/><Relationship Id="rId57" Type="http://schemas.openxmlformats.org/officeDocument/2006/relationships/hyperlink" Target="https://www.lipetsk.kp.ru/online/news/6393733/" TargetMode="External"/><Relationship Id="rId10" Type="http://schemas.openxmlformats.org/officeDocument/2006/relationships/hyperlink" Target="https://360.ru/news/mosobl/gorodskoj-prokuror-provel-lichnyj-priem-zhitelej-s-ovz-v-kolomne/" TargetMode="External"/><Relationship Id="rId31" Type="http://schemas.openxmlformats.org/officeDocument/2006/relationships/hyperlink" Target="https://www.ural56.ru/news/745966/" TargetMode="External"/><Relationship Id="rId44" Type="http://schemas.openxmlformats.org/officeDocument/2006/relationships/hyperlink" Target="https://tubinka.ru/news/podgotovka-k-tradiczionnomu-ezhegodnomu-festivalyu-zdorovya-i-sporta-zhizni-lyuby-2025/" TargetMode="External"/><Relationship Id="rId52" Type="http://schemas.openxmlformats.org/officeDocument/2006/relationships/hyperlink" Target="https://tass.ru/obschestvo/24075443" TargetMode="External"/><Relationship Id="rId60" Type="http://schemas.openxmlformats.org/officeDocument/2006/relationships/hyperlink" Target="https://regnum.ru/news/3967300" TargetMode="External"/><Relationship Id="rId65" Type="http://schemas.openxmlformats.org/officeDocument/2006/relationships/hyperlink" Target="https://www.voi.ru/news/all_news/novosti_strany/podvedeny_itogi_konkursa_2025_goda_sredi_kontrolno-revizionnyh_komissij_regionalnyh_organizacij_voi.html" TargetMode="External"/><Relationship Id="rId73" Type="http://schemas.openxmlformats.org/officeDocument/2006/relationships/hyperlink" Target="https://www.voi.ru/news/all_news/novosti_voi/v_ufe_prohel_chempionat_po_hahmatam_dlya_ludej_s_invalidnostu.html" TargetMode="External"/><Relationship Id="rId78" Type="http://schemas.openxmlformats.org/officeDocument/2006/relationships/hyperlink" Target="https://russkiy-invalid.ru/archive.html" TargetMode="External"/><Relationship Id="rId81" Type="http://schemas.openxmlformats.org/officeDocument/2006/relationships/hyperlink" Target="http://www.miz-ural.ru/" TargetMode="External"/><Relationship Id="rId86" Type="http://schemas.openxmlformats.org/officeDocument/2006/relationships/hyperlink" Target="https://www.voi33.ru/gazeta-sochuvstvie/" TargetMode="External"/><Relationship Id="rId94" Type="http://schemas.openxmlformats.org/officeDocument/2006/relationships/hyperlink" Target="https://vk.com/komivoi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711487_190391" TargetMode="External"/><Relationship Id="rId13" Type="http://schemas.openxmlformats.org/officeDocument/2006/relationships/hyperlink" Target="https://tass.ru/ekonomika/24040379" TargetMode="External"/><Relationship Id="rId18" Type="http://schemas.openxmlformats.org/officeDocument/2006/relationships/hyperlink" Target="https://omskgazzeta.ru/all-news/predstaviteli-sibirskih-gorodov-obsudili-problemy-invalidov/" TargetMode="External"/><Relationship Id="rId39" Type="http://schemas.openxmlformats.org/officeDocument/2006/relationships/hyperlink" Target="https://sharanpro.ru/news/obshchestvo/2025-05-22/proverili-svoi-znaniya-4246150" TargetMode="External"/><Relationship Id="rId34" Type="http://schemas.openxmlformats.org/officeDocument/2006/relationships/hyperlink" Target="https://tyumedia.ru/292575.html" TargetMode="External"/><Relationship Id="rId50" Type="http://schemas.openxmlformats.org/officeDocument/2006/relationships/hyperlink" Target="https://er-gosduma.ru/news/edinaya-rossiya-vmeste-s-minsporta-rabotayut-nad-povysheniem-dostupnosti-detsko-yunosheskogo-sporta-/" TargetMode="External"/><Relationship Id="rId55" Type="http://schemas.openxmlformats.org/officeDocument/2006/relationships/hyperlink" Target="https://vedomosti.ru/gorod/ourcity/articles/kak-moskva-podderzhivaet-odinokih-pensionerov-i-lyudei-s-invalidnostyu" TargetMode="External"/><Relationship Id="rId76" Type="http://schemas.openxmlformats.org/officeDocument/2006/relationships/hyperlink" Target="https://www.voi.ru/news/all_news/novosti_strany/uproshena_procedura_pokupki_zeleznodoroznyh_biletov_dlya_ludej_s_invalidnostu.html" TargetMode="External"/><Relationship Id="rId97" Type="http://schemas.openxmlformats.org/officeDocument/2006/relationships/hyperlink" Target="http://voi26.ru/gazeta-silnye-duhom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voi.ru/news/all_news/novosti_voi/kogda_mechta_stanovitsya_marhrutom__splav_po_chusovoj_otkryl_novye_gorizonty_dlya_uchastnikov_s_ovz.html" TargetMode="External"/><Relationship Id="rId92" Type="http://schemas.openxmlformats.org/officeDocument/2006/relationships/hyperlink" Target="https://alt-voi.ru/gazeta-shag-iz-kruga-3-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votkinskievesti.ru/rubrics/obshchestvo/608794-sportsmeny-votkinskogo-obshchestva-invalidov-stali-prizyerami-festivalya-ispytay-sebya/" TargetMode="External"/><Relationship Id="rId24" Type="http://schemas.openxmlformats.org/officeDocument/2006/relationships/hyperlink" Target="https://novgorod-tv.ru/news/mezhregionalnyj-sportivnyj-festival-dlya-lyudej-s-ovz-nachalsya-v-novgorodskom-okruge/" TargetMode="External"/><Relationship Id="rId40" Type="http://schemas.openxmlformats.org/officeDocument/2006/relationships/hyperlink" Target="https://bv02.info/news/novosti/2025-05-23/pravitelstvo-bashkirii-vybiraet-baymak-dlya-resheniya-sotsialnyh-zadach-4248384" TargetMode="External"/><Relationship Id="rId45" Type="http://schemas.openxmlformats.org/officeDocument/2006/relationships/hyperlink" Target="http://selpravda67.ru/11225-i-tvorchestvo-i-obshhenie/" TargetMode="External"/><Relationship Id="rId66" Type="http://schemas.openxmlformats.org/officeDocument/2006/relationships/hyperlink" Target="https://www.voi.ru/news/all_news/novosti_voi/v_permi_projdut_mezregionalnye_sostyazaniya_po_novusu.html" TargetMode="External"/><Relationship Id="rId87" Type="http://schemas.openxmlformats.org/officeDocument/2006/relationships/hyperlink" Target="http://voi42.ru/gazeta_nash_dom_kuzbass/" TargetMode="External"/><Relationship Id="rId61" Type="http://schemas.openxmlformats.org/officeDocument/2006/relationships/hyperlink" Target="https://vologdaregion.ru/news/2025/5/28/na-vologodchine-vvodyatsya-kvoty-dlya-trudoustroystva-uchastnikov-svo" TargetMode="External"/><Relationship Id="rId82" Type="http://schemas.openxmlformats.org/officeDocument/2006/relationships/hyperlink" Target="http://ufa-voi.ru/gazeta-perspektiva/" TargetMode="External"/><Relationship Id="rId19" Type="http://schemas.openxmlformats.org/officeDocument/2006/relationships/hyperlink" Target="https://brl.mk.ru/social/2025/05/28/zdorove-lyudey-v-prioritete-altaymedtekhnika-otmechaet-60letniy-yubiley.html" TargetMode="External"/><Relationship Id="rId14" Type="http://schemas.openxmlformats.org/officeDocument/2006/relationships/hyperlink" Target="https://nsk.bfm.ru/news/49387" TargetMode="External"/><Relationship Id="rId30" Type="http://schemas.openxmlformats.org/officeDocument/2006/relationships/hyperlink" Target="https://ugra-news.ru/article/veterany_boevykh_deystviy_v_yugre_adaptiruetsya_pri_pomoshchi_ii/" TargetMode="External"/><Relationship Id="rId35" Type="http://schemas.openxmlformats.org/officeDocument/2006/relationships/hyperlink" Target="https://24rus.ru/news/economy/231090.html" TargetMode="External"/><Relationship Id="rId56" Type="http://schemas.openxmlformats.org/officeDocument/2006/relationships/hyperlink" Target="https://www.nsk.kp.ru/online/news/6389942/" TargetMode="External"/><Relationship Id="rId77" Type="http://schemas.openxmlformats.org/officeDocument/2006/relationships/hyperlink" Target="https://nadezhda.me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otr-online.ru/news/inzhener-iz-dmitrova-poluchil-gran-pri-konkursa-invastartap-za-razrabotku-neiropsihologicheskogo-trenazhera-280748.html" TargetMode="External"/><Relationship Id="rId51" Type="http://schemas.openxmlformats.org/officeDocument/2006/relationships/hyperlink" Target="https://tass.ru/obschestvo/24017327" TargetMode="External"/><Relationship Id="rId72" Type="http://schemas.openxmlformats.org/officeDocument/2006/relationships/hyperlink" Target="https://www.voi.ru/news/all_news/novosti_voi/hanty-mansijskie_aktivisty_voi_sozdaut_zivoj_shit_dlya_bojcov__kak_zenskie_ruki_vyazut_zashitu_i_nadezdu.html" TargetMode="External"/><Relationship Id="rId93" Type="http://schemas.openxmlformats.org/officeDocument/2006/relationships/hyperlink" Target="https://sv21.ru/%D0%A4%D0%B5%D0%BD%D0%B8%D0%BA%D1%81-%D0%A7%D1%83%D0%B2%D0%B0%D1%88%D0%B8%D0%B8/" TargetMode="External"/><Relationship Id="rId98" Type="http://schemas.openxmlformats.org/officeDocument/2006/relationships/hyperlink" Target="https://yaro-voi.wixsite.com/yarovoi/saidy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2461A2-33C6-447E-85D0-EA321B7F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11444</Words>
  <Characters>65233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Веденьева Ольга</cp:lastModifiedBy>
  <cp:revision>6</cp:revision>
  <dcterms:created xsi:type="dcterms:W3CDTF">2025-05-29T19:33:00Z</dcterms:created>
  <dcterms:modified xsi:type="dcterms:W3CDTF">2025-05-30T07:06:00Z</dcterms:modified>
</cp:coreProperties>
</file>