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FA3A3" w14:textId="63EFA4CE" w:rsidR="00A77B3E" w:rsidRDefault="00431313">
      <w:pPr>
        <w:spacing w:before="1500" w:after="1500"/>
        <w:jc w:val="center"/>
      </w:pPr>
      <w:r>
        <w:rPr>
          <w:noProof/>
          <w:lang w:eastAsia="ru-RU"/>
        </w:rPr>
        <w:drawing>
          <wp:inline distT="0" distB="0" distL="0" distR="0" wp14:anchorId="7B924EB2" wp14:editId="36E1F707">
            <wp:extent cx="885825" cy="950015"/>
            <wp:effectExtent l="0" t="0" r="0" b="2540"/>
            <wp:docPr id="1324630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30470" name="Рисунок 13246304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1838" cy="956463"/>
                    </a:xfrm>
                    <a:prstGeom prst="rect">
                      <a:avLst/>
                    </a:prstGeom>
                  </pic:spPr>
                </pic:pic>
              </a:graphicData>
            </a:graphic>
          </wp:inline>
        </w:drawing>
      </w:r>
    </w:p>
    <w:p w14:paraId="2F8738D2" w14:textId="77777777" w:rsidR="00DA5E1A" w:rsidRDefault="00DA5E1A" w:rsidP="00DA5E1A">
      <w:pPr>
        <w:jc w:val="center"/>
        <w:rPr>
          <w:b/>
          <w:color w:val="000000"/>
          <w:sz w:val="32"/>
        </w:rPr>
      </w:pPr>
      <w:bookmarkStart w:id="0" w:name="re_-1838906065"/>
      <w:r>
        <w:rPr>
          <w:b/>
          <w:color w:val="000000"/>
          <w:sz w:val="32"/>
        </w:rPr>
        <w:t>Дайджест СМИ основных тем по инвалидности</w:t>
      </w:r>
      <w:bookmarkEnd w:id="0"/>
    </w:p>
    <w:p w14:paraId="01EFA3A5" w14:textId="77777777" w:rsidR="006407ED" w:rsidRDefault="00B03FA6">
      <w:pPr>
        <w:spacing w:before="150" w:after="150"/>
        <w:jc w:val="center"/>
      </w:pPr>
      <w:r>
        <w:rPr>
          <w:noProof/>
        </w:rPr>
        <w:pict w14:anchorId="01EFA8C0">
          <v:rect id="_x0000_i1025" alt="" style="width:.05pt;height:.05pt;mso-width-percent:0;mso-height-percent:0;mso-width-percent:0;mso-height-percent:0" o:hrpct="0" o:hralign="center" o:hrstd="t" o:hrnoshade="t" o:hr="t" fillcolor="#00aced" stroked="f">
            <v:path strokeok="f"/>
          </v:rect>
        </w:pict>
      </w:r>
    </w:p>
    <w:p w14:paraId="01EFA3A6" w14:textId="77777777" w:rsidR="006407ED" w:rsidRDefault="006407ED">
      <w:pPr>
        <w:spacing w:before="150" w:after="150"/>
        <w:jc w:val="center"/>
      </w:pPr>
    </w:p>
    <w:p w14:paraId="01EFA3A7" w14:textId="322230AF" w:rsidR="006407ED" w:rsidRDefault="00E25F58">
      <w:pPr>
        <w:jc w:val="center"/>
        <w:rPr>
          <w:color w:val="000000"/>
          <w:sz w:val="32"/>
        </w:rPr>
      </w:pPr>
      <w:r>
        <w:rPr>
          <w:color w:val="000000"/>
          <w:sz w:val="32"/>
        </w:rPr>
        <w:t xml:space="preserve">22.11.2024 - 29.11.2024 </w:t>
      </w:r>
    </w:p>
    <w:p w14:paraId="1F97ABCC" w14:textId="77777777" w:rsidR="00222965" w:rsidRDefault="00222965">
      <w:pPr>
        <w:jc w:val="center"/>
        <w:rPr>
          <w:color w:val="000000"/>
          <w:sz w:val="32"/>
        </w:rPr>
      </w:pPr>
    </w:p>
    <w:p w14:paraId="4644B3EF" w14:textId="77777777" w:rsidR="00222965" w:rsidRDefault="00222965">
      <w:pPr>
        <w:jc w:val="center"/>
        <w:rPr>
          <w:color w:val="000000"/>
          <w:sz w:val="32"/>
        </w:rPr>
      </w:pPr>
    </w:p>
    <w:p w14:paraId="279787E1" w14:textId="77777777" w:rsidR="00222965" w:rsidRDefault="00222965">
      <w:pPr>
        <w:jc w:val="center"/>
        <w:rPr>
          <w:color w:val="000000"/>
          <w:sz w:val="32"/>
        </w:rPr>
      </w:pPr>
    </w:p>
    <w:p w14:paraId="0DD69DE1" w14:textId="77777777" w:rsidR="00222965" w:rsidRDefault="00222965">
      <w:pPr>
        <w:jc w:val="center"/>
        <w:rPr>
          <w:color w:val="000000"/>
          <w:sz w:val="32"/>
        </w:rPr>
      </w:pPr>
    </w:p>
    <w:p w14:paraId="5091BB69" w14:textId="77777777" w:rsidR="00222965" w:rsidRDefault="00222965">
      <w:pPr>
        <w:jc w:val="center"/>
        <w:rPr>
          <w:color w:val="000000"/>
          <w:sz w:val="32"/>
        </w:rPr>
      </w:pPr>
    </w:p>
    <w:p w14:paraId="13ABAC83" w14:textId="77777777" w:rsidR="00222965" w:rsidRDefault="00222965">
      <w:pPr>
        <w:jc w:val="center"/>
        <w:rPr>
          <w:color w:val="000000"/>
          <w:sz w:val="32"/>
        </w:rPr>
      </w:pPr>
    </w:p>
    <w:p w14:paraId="4701588A" w14:textId="77777777" w:rsidR="00222965" w:rsidRDefault="00222965">
      <w:pPr>
        <w:jc w:val="center"/>
        <w:rPr>
          <w:color w:val="000000"/>
          <w:sz w:val="32"/>
        </w:rPr>
      </w:pPr>
    </w:p>
    <w:p w14:paraId="568A23F7" w14:textId="77777777" w:rsidR="00222965" w:rsidRDefault="00222965">
      <w:pPr>
        <w:jc w:val="center"/>
        <w:rPr>
          <w:color w:val="000000"/>
          <w:sz w:val="32"/>
        </w:rPr>
      </w:pPr>
    </w:p>
    <w:p w14:paraId="6E7A1549" w14:textId="77777777" w:rsidR="00222965" w:rsidRDefault="00222965">
      <w:pPr>
        <w:jc w:val="center"/>
        <w:rPr>
          <w:color w:val="000000"/>
          <w:sz w:val="32"/>
        </w:rPr>
      </w:pPr>
    </w:p>
    <w:p w14:paraId="09B9A4B0" w14:textId="77777777" w:rsidR="00222965" w:rsidRDefault="00222965">
      <w:pPr>
        <w:jc w:val="center"/>
        <w:rPr>
          <w:color w:val="000000"/>
          <w:sz w:val="32"/>
        </w:rPr>
      </w:pPr>
    </w:p>
    <w:p w14:paraId="4FCB9824" w14:textId="77777777" w:rsidR="00222965" w:rsidRDefault="00222965">
      <w:pPr>
        <w:jc w:val="center"/>
        <w:rPr>
          <w:color w:val="000000"/>
          <w:sz w:val="32"/>
        </w:rPr>
      </w:pPr>
    </w:p>
    <w:p w14:paraId="027BD98A" w14:textId="77777777" w:rsidR="00222965" w:rsidRDefault="00222965">
      <w:pPr>
        <w:jc w:val="center"/>
        <w:rPr>
          <w:color w:val="000000"/>
          <w:sz w:val="32"/>
        </w:rPr>
      </w:pPr>
    </w:p>
    <w:p w14:paraId="361F5933" w14:textId="77777777" w:rsidR="00222965" w:rsidRDefault="00222965">
      <w:pPr>
        <w:jc w:val="center"/>
        <w:rPr>
          <w:color w:val="000000"/>
          <w:sz w:val="32"/>
        </w:rPr>
      </w:pPr>
    </w:p>
    <w:p w14:paraId="226709EF" w14:textId="77777777" w:rsidR="00222965" w:rsidRDefault="00222965" w:rsidP="00222965">
      <w:pPr>
        <w:rPr>
          <w:color w:val="000000"/>
          <w:sz w:val="32"/>
        </w:rPr>
      </w:pPr>
    </w:p>
    <w:p w14:paraId="7CCF8A23" w14:textId="77777777" w:rsidR="00222965" w:rsidRDefault="00222965">
      <w:pPr>
        <w:jc w:val="center"/>
        <w:rPr>
          <w:color w:val="000000"/>
          <w:sz w:val="32"/>
        </w:rPr>
      </w:pPr>
    </w:p>
    <w:p w14:paraId="29FC4725" w14:textId="77777777" w:rsidR="00274C46" w:rsidRDefault="00274C46">
      <w:pPr>
        <w:jc w:val="center"/>
        <w:rPr>
          <w:color w:val="000000"/>
          <w:sz w:val="32"/>
        </w:rPr>
      </w:pPr>
    </w:p>
    <w:p w14:paraId="5C150DE5" w14:textId="77777777" w:rsidR="00274C46" w:rsidRDefault="00274C46">
      <w:pPr>
        <w:jc w:val="center"/>
        <w:rPr>
          <w:color w:val="000000"/>
          <w:sz w:val="32"/>
        </w:rPr>
      </w:pPr>
    </w:p>
    <w:p w14:paraId="09C369C4" w14:textId="77777777" w:rsidR="00274C46" w:rsidRDefault="00274C46">
      <w:pPr>
        <w:jc w:val="center"/>
        <w:rPr>
          <w:color w:val="000000"/>
          <w:sz w:val="32"/>
        </w:rPr>
      </w:pPr>
    </w:p>
    <w:p w14:paraId="7EA35928" w14:textId="77777777" w:rsidR="00274C46" w:rsidRDefault="00274C46">
      <w:pPr>
        <w:jc w:val="center"/>
        <w:rPr>
          <w:color w:val="000000"/>
          <w:sz w:val="32"/>
        </w:rPr>
      </w:pPr>
    </w:p>
    <w:p w14:paraId="2D498C9E" w14:textId="77777777" w:rsidR="00274C46" w:rsidRDefault="00274C46">
      <w:pPr>
        <w:jc w:val="center"/>
        <w:rPr>
          <w:color w:val="000000"/>
          <w:sz w:val="32"/>
        </w:rPr>
      </w:pPr>
    </w:p>
    <w:p w14:paraId="107747EC" w14:textId="77777777" w:rsidR="00274C46" w:rsidRDefault="00274C46">
      <w:pPr>
        <w:jc w:val="center"/>
        <w:rPr>
          <w:color w:val="000000"/>
          <w:sz w:val="32"/>
        </w:rPr>
      </w:pPr>
    </w:p>
    <w:p w14:paraId="3D25C994" w14:textId="77777777" w:rsidR="00222965" w:rsidRPr="00FE2153" w:rsidRDefault="00222965" w:rsidP="00222965">
      <w:pPr>
        <w:ind w:left="150"/>
        <w:jc w:val="center"/>
        <w:rPr>
          <w:sz w:val="28"/>
          <w:szCs w:val="28"/>
        </w:rPr>
      </w:pPr>
      <w:r w:rsidRPr="00FE2153">
        <w:rPr>
          <w:sz w:val="28"/>
          <w:szCs w:val="28"/>
        </w:rPr>
        <w:t>Москва</w:t>
      </w:r>
    </w:p>
    <w:p w14:paraId="6DB31226" w14:textId="77777777" w:rsidR="00222965" w:rsidRPr="00FE2153" w:rsidRDefault="00222965" w:rsidP="00222965">
      <w:pPr>
        <w:ind w:left="150"/>
        <w:jc w:val="center"/>
        <w:rPr>
          <w:sz w:val="28"/>
          <w:szCs w:val="28"/>
        </w:rPr>
      </w:pPr>
    </w:p>
    <w:p w14:paraId="09CC1E6A" w14:textId="77777777" w:rsidR="00222965" w:rsidRPr="00D2659F" w:rsidRDefault="00222965" w:rsidP="00222965">
      <w:pPr>
        <w:jc w:val="center"/>
        <w:rPr>
          <w:sz w:val="28"/>
          <w:szCs w:val="28"/>
        </w:rPr>
      </w:pPr>
      <w:r w:rsidRPr="00FE2153">
        <w:rPr>
          <w:sz w:val="28"/>
          <w:szCs w:val="28"/>
        </w:rPr>
        <w:t>Всероссийское общество инвалидов</w:t>
      </w:r>
      <w:r>
        <w:rPr>
          <w:sz w:val="28"/>
          <w:szCs w:val="28"/>
        </w:rPr>
        <w:t xml:space="preserve"> </w:t>
      </w:r>
    </w:p>
    <w:p w14:paraId="07ECC0E8" w14:textId="77777777" w:rsidR="00222965" w:rsidRDefault="00222965">
      <w:pPr>
        <w:jc w:val="center"/>
        <w:rPr>
          <w:color w:val="000000"/>
          <w:sz w:val="32"/>
        </w:rPr>
      </w:pPr>
    </w:p>
    <w:p w14:paraId="01EFA3A8" w14:textId="77777777" w:rsidR="006407ED" w:rsidRDefault="00E25F58">
      <w:pPr>
        <w:ind w:left="150"/>
        <w:rPr>
          <w:b/>
          <w:color w:val="000000"/>
          <w:sz w:val="28"/>
        </w:rPr>
      </w:pPr>
      <w:r>
        <w:br w:type="page"/>
      </w:r>
      <w:r>
        <w:rPr>
          <w:b/>
          <w:color w:val="000000"/>
          <w:sz w:val="28"/>
        </w:rPr>
        <w:lastRenderedPageBreak/>
        <w:t>Содержание</w:t>
      </w:r>
    </w:p>
    <w:bookmarkStart w:id="1" w:name="re_toc_-1817536930"/>
    <w:p w14:paraId="01EFA3A9" w14:textId="77777777" w:rsidR="006407ED" w:rsidRPr="009B4641" w:rsidRDefault="00E25F58">
      <w:pPr>
        <w:shd w:val="clear" w:color="auto" w:fill="D9D9D9"/>
        <w:tabs>
          <w:tab w:val="right" w:leader="hyphen" w:pos="9700"/>
        </w:tabs>
        <w:spacing w:before="150" w:after="150"/>
        <w:rPr>
          <w:b/>
          <w:color w:val="000000"/>
          <w:sz w:val="28"/>
        </w:rPr>
      </w:pPr>
      <w:r w:rsidRPr="00F61BB3">
        <w:rPr>
          <w:b/>
          <w:color w:val="000000" w:themeColor="text1"/>
          <w:sz w:val="28"/>
        </w:rPr>
        <w:fldChar w:fldCharType="begin"/>
      </w:r>
      <w:r w:rsidRPr="00F61BB3">
        <w:rPr>
          <w:b/>
          <w:color w:val="000000" w:themeColor="text1"/>
          <w:sz w:val="28"/>
        </w:rPr>
        <w:instrText>REF re_-1817536930 \h</w:instrText>
      </w:r>
      <w:r w:rsidR="00F61BB3">
        <w:rPr>
          <w:b/>
          <w:color w:val="000000" w:themeColor="text1"/>
          <w:sz w:val="28"/>
        </w:rPr>
        <w:instrText xml:space="preserve"> \* MERGEFORMAT </w:instrText>
      </w:r>
      <w:r w:rsidRPr="00F61BB3">
        <w:rPr>
          <w:b/>
          <w:color w:val="000000" w:themeColor="text1"/>
          <w:sz w:val="28"/>
        </w:rPr>
      </w:r>
      <w:r w:rsidRPr="00F61BB3">
        <w:rPr>
          <w:b/>
          <w:color w:val="000000" w:themeColor="text1"/>
          <w:sz w:val="28"/>
        </w:rPr>
        <w:fldChar w:fldCharType="separate"/>
      </w:r>
      <w:r w:rsidR="008F0B2A">
        <w:rPr>
          <w:b/>
          <w:color w:val="000000"/>
          <w:sz w:val="28"/>
        </w:rPr>
        <w:t>Всероссийское общество инвалидов</w:t>
      </w:r>
      <w:r w:rsidRPr="00F61BB3">
        <w:rPr>
          <w:b/>
          <w:color w:val="000000" w:themeColor="text1"/>
          <w:sz w:val="28"/>
        </w:rPr>
        <w:fldChar w:fldCharType="end"/>
      </w:r>
      <w:r>
        <w:rPr>
          <w:color w:val="D7D7D7"/>
          <w:sz w:val="28"/>
        </w:rPr>
        <w:tab/>
      </w:r>
      <w:r>
        <w:rPr>
          <w:color w:val="248AE8"/>
          <w:sz w:val="28"/>
        </w:rPr>
        <w:fldChar w:fldCharType="begin"/>
      </w:r>
      <w:r>
        <w:rPr>
          <w:color w:val="248AE8"/>
          <w:sz w:val="28"/>
        </w:rPr>
        <w:instrText xml:space="preserve"> PAGEREF  re_-1817536930 \h</w:instrText>
      </w:r>
      <w:r>
        <w:rPr>
          <w:color w:val="248AE8"/>
          <w:sz w:val="28"/>
        </w:rPr>
      </w:r>
      <w:r>
        <w:rPr>
          <w:color w:val="248AE8"/>
          <w:sz w:val="28"/>
        </w:rPr>
        <w:fldChar w:fldCharType="separate"/>
      </w:r>
      <w:r w:rsidR="00134701">
        <w:rPr>
          <w:noProof/>
          <w:color w:val="248AE8"/>
          <w:sz w:val="28"/>
        </w:rPr>
        <w:t>8</w:t>
      </w:r>
      <w:r>
        <w:rPr>
          <w:color w:val="248AE8"/>
          <w:sz w:val="28"/>
        </w:rPr>
        <w:fldChar w:fldCharType="end"/>
      </w:r>
      <w:bookmarkEnd w:id="1"/>
    </w:p>
    <w:p w14:paraId="52A06C7A" w14:textId="77777777" w:rsidR="00511B68" w:rsidRDefault="00511B68" w:rsidP="00511B68">
      <w:bookmarkStart w:id="2" w:name="re_toc_-1817536857"/>
      <w:bookmarkStart w:id="3" w:name="re_toc_-1817536928"/>
      <w:r>
        <w:rPr>
          <w:color w:val="808080"/>
          <w:sz w:val="28"/>
        </w:rPr>
        <w:t>28.11.2024</w:t>
      </w:r>
      <w:r>
        <w:t xml:space="preserve"> </w:t>
      </w:r>
      <w:r>
        <w:rPr>
          <w:color w:val="808080"/>
          <w:sz w:val="28"/>
        </w:rPr>
        <w:t>АвиаПорт (aviaport.ru)</w:t>
      </w:r>
    </w:p>
    <w:p w14:paraId="1155146D" w14:textId="43E0F15C" w:rsidR="0081105B" w:rsidRPr="00134701" w:rsidRDefault="00511B68" w:rsidP="003630D3">
      <w:pPr>
        <w:tabs>
          <w:tab w:val="right" w:leader="hyphen" w:pos="9700"/>
        </w:tabs>
        <w:spacing w:after="150"/>
        <w:rPr>
          <w:color w:val="248AE8"/>
          <w:sz w:val="28"/>
        </w:rPr>
      </w:pPr>
      <w:r w:rsidRPr="003630D3">
        <w:rPr>
          <w:i/>
          <w:iCs/>
          <w:color w:val="248AE8"/>
          <w:sz w:val="28"/>
        </w:rPr>
        <w:fldChar w:fldCharType="begin"/>
      </w:r>
      <w:r w:rsidRPr="003630D3">
        <w:rPr>
          <w:i/>
          <w:iCs/>
          <w:color w:val="248AE8"/>
          <w:sz w:val="28"/>
        </w:rPr>
        <w:instrText>REF re_-1817536857 \h</w:instrText>
      </w:r>
      <w:r w:rsidR="006B3718" w:rsidRPr="003630D3">
        <w:rPr>
          <w:i/>
          <w:iCs/>
          <w:color w:val="248AE8"/>
          <w:sz w:val="28"/>
        </w:rPr>
        <w:instrText xml:space="preserve"> \* MERGEFORMAT </w:instrText>
      </w:r>
      <w:r w:rsidRPr="003630D3">
        <w:rPr>
          <w:i/>
          <w:iCs/>
          <w:color w:val="248AE8"/>
          <w:sz w:val="28"/>
        </w:rPr>
      </w:r>
      <w:r w:rsidRPr="003630D3">
        <w:rPr>
          <w:i/>
          <w:iCs/>
          <w:color w:val="248AE8"/>
          <w:sz w:val="28"/>
        </w:rPr>
        <w:fldChar w:fldCharType="separate"/>
      </w:r>
      <w:r w:rsidR="00775135" w:rsidRPr="00775135">
        <w:rPr>
          <w:i/>
          <w:iCs/>
          <w:color w:val="248AE8"/>
          <w:sz w:val="28"/>
        </w:rPr>
        <w:t>Международный аэропорт Внуково принял участие в совещании Московской межрегиональной транспортной прокуратуры</w:t>
      </w:r>
      <w:r w:rsidRPr="003630D3">
        <w:rPr>
          <w:i/>
          <w:iCs/>
          <w:color w:val="248AE8"/>
          <w:sz w:val="28"/>
        </w:rPr>
        <w:fldChar w:fldCharType="end"/>
      </w:r>
      <w:r w:rsidRPr="003630D3">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re_-1817536857 \h</w:instrText>
      </w:r>
      <w:r>
        <w:rPr>
          <w:color w:val="248AE8"/>
          <w:sz w:val="28"/>
        </w:rPr>
      </w:r>
      <w:r>
        <w:rPr>
          <w:color w:val="248AE8"/>
          <w:sz w:val="28"/>
        </w:rPr>
        <w:fldChar w:fldCharType="separate"/>
      </w:r>
      <w:r w:rsidR="00775135">
        <w:rPr>
          <w:noProof/>
          <w:color w:val="248AE8"/>
          <w:sz w:val="28"/>
        </w:rPr>
        <w:t>8</w:t>
      </w:r>
      <w:r>
        <w:rPr>
          <w:color w:val="248AE8"/>
          <w:sz w:val="28"/>
        </w:rPr>
        <w:fldChar w:fldCharType="end"/>
      </w:r>
      <w:bookmarkEnd w:id="2"/>
    </w:p>
    <w:p w14:paraId="6D2F0624" w14:textId="2BAA59A0" w:rsidR="00AD7190" w:rsidRPr="003630D3" w:rsidRDefault="00AD7190" w:rsidP="00AD7190">
      <w:pPr>
        <w:rPr>
          <w:color w:val="808080" w:themeColor="background1" w:themeShade="80"/>
        </w:rPr>
      </w:pPr>
      <w:r w:rsidRPr="003630D3">
        <w:rPr>
          <w:color w:val="808080" w:themeColor="background1" w:themeShade="80"/>
          <w:sz w:val="28"/>
        </w:rPr>
        <w:t>24.11.2024</w:t>
      </w:r>
      <w:r w:rsidRPr="003630D3">
        <w:rPr>
          <w:color w:val="808080" w:themeColor="background1" w:themeShade="80"/>
        </w:rPr>
        <w:t xml:space="preserve"> </w:t>
      </w:r>
      <w:r w:rsidRPr="003630D3">
        <w:rPr>
          <w:color w:val="808080" w:themeColor="background1" w:themeShade="80"/>
          <w:sz w:val="28"/>
          <w:szCs w:val="28"/>
          <w:lang w:val="en-US"/>
        </w:rPr>
        <w:t>iluki</w:t>
      </w:r>
      <w:r w:rsidR="003630D3" w:rsidRPr="003630D3">
        <w:rPr>
          <w:color w:val="808080" w:themeColor="background1" w:themeShade="80"/>
          <w:sz w:val="28"/>
          <w:szCs w:val="28"/>
        </w:rPr>
        <w:t>.</w:t>
      </w:r>
      <w:r w:rsidR="003630D3" w:rsidRPr="003630D3">
        <w:rPr>
          <w:color w:val="808080" w:themeColor="background1" w:themeShade="80"/>
          <w:sz w:val="28"/>
          <w:szCs w:val="28"/>
          <w:lang w:val="en-US"/>
        </w:rPr>
        <w:t>ru</w:t>
      </w:r>
      <w:r w:rsidRPr="003630D3">
        <w:rPr>
          <w:color w:val="808080" w:themeColor="background1" w:themeShade="80"/>
          <w:sz w:val="32"/>
          <w:szCs w:val="28"/>
        </w:rPr>
        <w:t xml:space="preserve"> </w:t>
      </w:r>
      <w:r w:rsidRPr="003630D3">
        <w:rPr>
          <w:color w:val="808080" w:themeColor="background1" w:themeShade="80"/>
          <w:sz w:val="28"/>
        </w:rPr>
        <w:t>(</w:t>
      </w:r>
      <w:r w:rsidR="003630D3" w:rsidRPr="003630D3">
        <w:rPr>
          <w:color w:val="808080" w:themeColor="background1" w:themeShade="80"/>
          <w:sz w:val="28"/>
          <w:lang w:val="en-US"/>
        </w:rPr>
        <w:t>iluki</w:t>
      </w:r>
      <w:r w:rsidRPr="003630D3">
        <w:rPr>
          <w:color w:val="808080" w:themeColor="background1" w:themeShade="80"/>
          <w:sz w:val="28"/>
        </w:rPr>
        <w:t>.ru)</w:t>
      </w:r>
    </w:p>
    <w:p w14:paraId="400B893E" w14:textId="1407AB61" w:rsidR="00AD7190" w:rsidRPr="00511B68" w:rsidRDefault="00B03FA6" w:rsidP="00AD7190">
      <w:pPr>
        <w:tabs>
          <w:tab w:val="right" w:leader="hyphen" w:pos="9700"/>
        </w:tabs>
        <w:spacing w:after="150"/>
        <w:rPr>
          <w:color w:val="248AE8"/>
          <w:sz w:val="28"/>
        </w:rPr>
      </w:pPr>
      <w:hyperlink w:anchor="тема1" w:history="1">
        <w:r w:rsidR="00AD7190" w:rsidRPr="003630D3">
          <w:rPr>
            <w:rStyle w:val="a9"/>
            <w:i/>
            <w:iCs/>
            <w:color w:val="248AE8"/>
            <w:sz w:val="28"/>
            <w:u w:val="none"/>
          </w:rPr>
          <w:t>Среди лучших педагогов России, обучающих инвалидов, учитель из Псковской области</w:t>
        </w:r>
      </w:hyperlink>
      <w:r w:rsidR="00AD7190" w:rsidRPr="003630D3">
        <w:rPr>
          <w:i/>
          <w:iCs/>
          <w:color w:val="248AE8"/>
          <w:sz w:val="28"/>
        </w:rPr>
        <w:t xml:space="preserve"> </w:t>
      </w:r>
      <w:r w:rsidR="00AD7190">
        <w:rPr>
          <w:color w:val="D7D7D7"/>
          <w:sz w:val="28"/>
        </w:rPr>
        <w:tab/>
      </w:r>
      <w:r w:rsidR="00AD7190">
        <w:rPr>
          <w:color w:val="248AE8"/>
          <w:sz w:val="28"/>
        </w:rPr>
        <w:fldChar w:fldCharType="begin"/>
      </w:r>
      <w:r w:rsidR="00AD7190">
        <w:rPr>
          <w:color w:val="248AE8"/>
          <w:sz w:val="28"/>
        </w:rPr>
        <w:instrText xml:space="preserve"> PAGEREF  re_-1817536857 \h</w:instrText>
      </w:r>
      <w:r w:rsidR="00AD7190">
        <w:rPr>
          <w:color w:val="248AE8"/>
          <w:sz w:val="28"/>
        </w:rPr>
      </w:r>
      <w:r w:rsidR="00AD7190">
        <w:rPr>
          <w:color w:val="248AE8"/>
          <w:sz w:val="28"/>
        </w:rPr>
        <w:fldChar w:fldCharType="separate"/>
      </w:r>
      <w:r w:rsidR="00775135">
        <w:rPr>
          <w:noProof/>
          <w:color w:val="248AE8"/>
          <w:sz w:val="28"/>
        </w:rPr>
        <w:t>8</w:t>
      </w:r>
      <w:r w:rsidR="00AD7190">
        <w:rPr>
          <w:color w:val="248AE8"/>
          <w:sz w:val="28"/>
        </w:rPr>
        <w:fldChar w:fldCharType="end"/>
      </w:r>
    </w:p>
    <w:p w14:paraId="159CD43C" w14:textId="31FD3EFA" w:rsidR="00AD7190" w:rsidRDefault="00AD7190" w:rsidP="00AD7190">
      <w:bookmarkStart w:id="4" w:name="_GoBack"/>
      <w:bookmarkEnd w:id="4"/>
      <w:r>
        <w:rPr>
          <w:color w:val="808080"/>
          <w:sz w:val="28"/>
        </w:rPr>
        <w:t>2</w:t>
      </w:r>
      <w:r w:rsidR="0068604D" w:rsidRPr="0068604D">
        <w:rPr>
          <w:color w:val="808080"/>
          <w:sz w:val="28"/>
        </w:rPr>
        <w:t>5</w:t>
      </w:r>
      <w:r>
        <w:rPr>
          <w:color w:val="808080"/>
          <w:sz w:val="28"/>
        </w:rPr>
        <w:t>.11.2024</w:t>
      </w:r>
      <w:r>
        <w:t xml:space="preserve"> </w:t>
      </w:r>
      <w:r w:rsidR="003630D3">
        <w:rPr>
          <w:color w:val="808080"/>
          <w:sz w:val="28"/>
        </w:rPr>
        <w:t xml:space="preserve">Официальный портал органов государственной власти Тюменской </w:t>
      </w:r>
      <w:r w:rsidR="0068604D">
        <w:rPr>
          <w:color w:val="808080"/>
          <w:sz w:val="28"/>
        </w:rPr>
        <w:t>области</w:t>
      </w:r>
      <w:r>
        <w:rPr>
          <w:color w:val="808080"/>
          <w:sz w:val="28"/>
        </w:rPr>
        <w:t xml:space="preserve"> (a</w:t>
      </w:r>
      <w:r w:rsidR="0068604D">
        <w:rPr>
          <w:color w:val="808080"/>
          <w:sz w:val="28"/>
          <w:lang w:val="en-US"/>
        </w:rPr>
        <w:t>dm</w:t>
      </w:r>
      <w:r>
        <w:rPr>
          <w:color w:val="808080"/>
          <w:sz w:val="28"/>
        </w:rPr>
        <w:t>.ru)</w:t>
      </w:r>
    </w:p>
    <w:p w14:paraId="3C86CAED" w14:textId="488F9C85" w:rsidR="00AD7190" w:rsidRPr="00511B68" w:rsidRDefault="00B03FA6" w:rsidP="00AD7190">
      <w:pPr>
        <w:tabs>
          <w:tab w:val="right" w:leader="hyphen" w:pos="9700"/>
        </w:tabs>
        <w:spacing w:after="150"/>
        <w:rPr>
          <w:color w:val="248AE8"/>
          <w:sz w:val="28"/>
        </w:rPr>
      </w:pPr>
      <w:hyperlink w:anchor="тема2" w:history="1">
        <w:r w:rsidR="003630D3" w:rsidRPr="0068604D">
          <w:rPr>
            <w:rStyle w:val="a9"/>
            <w:i/>
            <w:iCs/>
            <w:color w:val="248AE8"/>
            <w:sz w:val="28"/>
            <w:u w:val="none"/>
          </w:rPr>
          <w:t>Команда «Шанс» - бронзовый призёр чемпионата России</w:t>
        </w:r>
      </w:hyperlink>
      <w:r w:rsidR="00AD7190" w:rsidRPr="0068604D">
        <w:rPr>
          <w:i/>
          <w:iCs/>
          <w:color w:val="248AE8"/>
          <w:sz w:val="28"/>
        </w:rPr>
        <w:t xml:space="preserve"> </w:t>
      </w:r>
      <w:r w:rsidR="00AD7190">
        <w:rPr>
          <w:color w:val="D7D7D7"/>
          <w:sz w:val="28"/>
        </w:rPr>
        <w:tab/>
      </w:r>
      <w:r w:rsidR="00134701">
        <w:rPr>
          <w:color w:val="248AE8"/>
          <w:sz w:val="28"/>
        </w:rPr>
        <w:t>9</w:t>
      </w:r>
    </w:p>
    <w:p w14:paraId="1A23CABB" w14:textId="6D5F1D39" w:rsidR="00AD7190" w:rsidRDefault="00AD7190" w:rsidP="00AD7190">
      <w:r>
        <w:rPr>
          <w:color w:val="808080"/>
          <w:sz w:val="28"/>
        </w:rPr>
        <w:t>2</w:t>
      </w:r>
      <w:r w:rsidR="0068604D" w:rsidRPr="0068604D">
        <w:rPr>
          <w:color w:val="808080"/>
          <w:sz w:val="28"/>
        </w:rPr>
        <w:t>9</w:t>
      </w:r>
      <w:r>
        <w:rPr>
          <w:color w:val="808080"/>
          <w:sz w:val="28"/>
        </w:rPr>
        <w:t>.11.2024</w:t>
      </w:r>
      <w:r>
        <w:t xml:space="preserve"> </w:t>
      </w:r>
      <w:r w:rsidR="0068604D">
        <w:rPr>
          <w:color w:val="808080"/>
          <w:sz w:val="28"/>
        </w:rPr>
        <w:t>Новое Время</w:t>
      </w:r>
      <w:r>
        <w:rPr>
          <w:color w:val="808080"/>
          <w:sz w:val="28"/>
        </w:rPr>
        <w:t xml:space="preserve"> (</w:t>
      </w:r>
      <w:r w:rsidR="0068604D" w:rsidRPr="0068604D">
        <w:rPr>
          <w:bCs/>
          <w:iCs/>
          <w:color w:val="808080" w:themeColor="background1" w:themeShade="80"/>
          <w:sz w:val="28"/>
          <w:lang w:val="en-US"/>
        </w:rPr>
        <w:t>nwnewskondrovo</w:t>
      </w:r>
      <w:r>
        <w:rPr>
          <w:color w:val="808080"/>
          <w:sz w:val="28"/>
        </w:rPr>
        <w:t>.ru)</w:t>
      </w:r>
    </w:p>
    <w:p w14:paraId="65D536D4" w14:textId="48746744" w:rsidR="0081105B" w:rsidRPr="0068604D" w:rsidRDefault="00B03FA6" w:rsidP="0068604D">
      <w:pPr>
        <w:tabs>
          <w:tab w:val="right" w:leader="hyphen" w:pos="9700"/>
        </w:tabs>
        <w:spacing w:after="150"/>
        <w:rPr>
          <w:color w:val="248AE8"/>
          <w:sz w:val="28"/>
        </w:rPr>
      </w:pPr>
      <w:hyperlink w:anchor="тема3" w:history="1">
        <w:r w:rsidR="0068604D" w:rsidRPr="0068604D">
          <w:rPr>
            <w:rStyle w:val="a9"/>
            <w:i/>
            <w:iCs/>
            <w:color w:val="248AE8"/>
            <w:sz w:val="28"/>
            <w:u w:val="none"/>
          </w:rPr>
          <w:t>Мир другими глазами</w:t>
        </w:r>
      </w:hyperlink>
      <w:r w:rsidR="00AD7190">
        <w:rPr>
          <w:color w:val="D7D7D7"/>
          <w:sz w:val="28"/>
        </w:rPr>
        <w:tab/>
      </w:r>
      <w:r w:rsidR="00134701">
        <w:rPr>
          <w:color w:val="248AE8"/>
          <w:sz w:val="28"/>
        </w:rPr>
        <w:t>9</w:t>
      </w:r>
    </w:p>
    <w:p w14:paraId="01EFA3AC" w14:textId="6B639197" w:rsidR="006407ED" w:rsidRPr="00134701" w:rsidRDefault="00E25F58">
      <w:pPr>
        <w:rPr>
          <w:i/>
          <w:iCs/>
          <w:color w:val="248AE8"/>
        </w:rPr>
      </w:pPr>
      <w:r w:rsidRPr="0068604D">
        <w:rPr>
          <w:color w:val="808080"/>
          <w:sz w:val="28"/>
        </w:rPr>
        <w:t>25.11.2024</w:t>
      </w:r>
      <w:r w:rsidRPr="0068604D">
        <w:t xml:space="preserve"> </w:t>
      </w:r>
      <w:r>
        <w:rPr>
          <w:color w:val="808080"/>
          <w:sz w:val="28"/>
        </w:rPr>
        <w:t>ГТРК</w:t>
      </w:r>
      <w:r w:rsidRPr="0068604D">
        <w:rPr>
          <w:color w:val="808080"/>
          <w:sz w:val="28"/>
        </w:rPr>
        <w:t xml:space="preserve"> </w:t>
      </w:r>
      <w:r>
        <w:rPr>
          <w:color w:val="808080"/>
          <w:sz w:val="28"/>
        </w:rPr>
        <w:t>Брянск</w:t>
      </w:r>
      <w:r w:rsidRPr="0068604D">
        <w:rPr>
          <w:color w:val="808080"/>
          <w:sz w:val="28"/>
        </w:rPr>
        <w:t xml:space="preserve"> (</w:t>
      </w:r>
      <w:r w:rsidRPr="0081105B">
        <w:rPr>
          <w:color w:val="808080"/>
          <w:sz w:val="28"/>
          <w:lang w:val="en-US"/>
        </w:rPr>
        <w:t>br</w:t>
      </w:r>
      <w:r w:rsidRPr="0068604D">
        <w:rPr>
          <w:color w:val="808080"/>
          <w:sz w:val="28"/>
        </w:rPr>
        <w:t>-</w:t>
      </w:r>
      <w:r w:rsidRPr="0081105B">
        <w:rPr>
          <w:color w:val="808080"/>
          <w:sz w:val="28"/>
          <w:lang w:val="en-US"/>
        </w:rPr>
        <w:t>tvr</w:t>
      </w:r>
      <w:r w:rsidRPr="0068604D">
        <w:rPr>
          <w:color w:val="808080"/>
          <w:sz w:val="28"/>
        </w:rPr>
        <w:t>.</w:t>
      </w:r>
      <w:r w:rsidRPr="0081105B">
        <w:rPr>
          <w:color w:val="808080"/>
          <w:sz w:val="28"/>
          <w:lang w:val="en-US"/>
        </w:rPr>
        <w:t>ru</w:t>
      </w:r>
      <w:r w:rsidRPr="0068604D">
        <w:rPr>
          <w:color w:val="808080"/>
          <w:sz w:val="28"/>
        </w:rPr>
        <w:t>)</w:t>
      </w:r>
    </w:p>
    <w:p w14:paraId="01EFA3AD" w14:textId="2FB03713"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re_-1817536928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Прокуратура следит за соблюдением прав инвалидов в регионе</w:t>
      </w:r>
      <w:r w:rsidRPr="00134701">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re_-1817536928 \h</w:instrText>
      </w:r>
      <w:r>
        <w:rPr>
          <w:color w:val="248AE8"/>
          <w:sz w:val="28"/>
        </w:rPr>
      </w:r>
      <w:r>
        <w:rPr>
          <w:color w:val="248AE8"/>
          <w:sz w:val="28"/>
        </w:rPr>
        <w:fldChar w:fldCharType="separate"/>
      </w:r>
      <w:r w:rsidR="00775135">
        <w:rPr>
          <w:noProof/>
          <w:color w:val="248AE8"/>
          <w:sz w:val="28"/>
        </w:rPr>
        <w:t>9</w:t>
      </w:r>
      <w:r>
        <w:rPr>
          <w:color w:val="248AE8"/>
          <w:sz w:val="28"/>
        </w:rPr>
        <w:fldChar w:fldCharType="end"/>
      </w:r>
    </w:p>
    <w:p w14:paraId="01EFA3AE" w14:textId="77777777" w:rsidR="006407ED" w:rsidRDefault="00E25F58">
      <w:bookmarkStart w:id="5" w:name="re_toc_-1817536927"/>
      <w:bookmarkEnd w:id="3"/>
      <w:r>
        <w:rPr>
          <w:color w:val="808080"/>
          <w:sz w:val="28"/>
        </w:rPr>
        <w:t>26.11.2024</w:t>
      </w:r>
      <w:r>
        <w:t xml:space="preserve"> </w:t>
      </w:r>
      <w:r>
        <w:rPr>
          <w:color w:val="808080"/>
          <w:sz w:val="28"/>
        </w:rPr>
        <w:t>Комсомольская правда - Вологда (vologda.kp.ru)</w:t>
      </w:r>
    </w:p>
    <w:p w14:paraId="01EFA3AF" w14:textId="63E69560"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re_-1817536927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Депутаты Вологды помогают обществу инвалидов</w:t>
      </w:r>
      <w:r w:rsidRPr="00134701">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re_-1817536927 \h</w:instrText>
      </w:r>
      <w:r>
        <w:rPr>
          <w:color w:val="248AE8"/>
          <w:sz w:val="28"/>
        </w:rPr>
      </w:r>
      <w:r>
        <w:rPr>
          <w:color w:val="248AE8"/>
          <w:sz w:val="28"/>
        </w:rPr>
        <w:fldChar w:fldCharType="separate"/>
      </w:r>
      <w:r w:rsidR="00775135">
        <w:rPr>
          <w:noProof/>
          <w:color w:val="248AE8"/>
          <w:sz w:val="28"/>
        </w:rPr>
        <w:t>10</w:t>
      </w:r>
      <w:r>
        <w:rPr>
          <w:color w:val="248AE8"/>
          <w:sz w:val="28"/>
        </w:rPr>
        <w:fldChar w:fldCharType="end"/>
      </w:r>
    </w:p>
    <w:p w14:paraId="01EFA3B0" w14:textId="77777777" w:rsidR="006407ED" w:rsidRDefault="00E25F58">
      <w:bookmarkStart w:id="6" w:name="re_toc_-1817536926"/>
      <w:bookmarkEnd w:id="5"/>
      <w:r>
        <w:rPr>
          <w:color w:val="808080"/>
          <w:sz w:val="28"/>
        </w:rPr>
        <w:t>22.11.2024</w:t>
      </w:r>
      <w:r>
        <w:t xml:space="preserve"> </w:t>
      </w:r>
      <w:r>
        <w:rPr>
          <w:color w:val="808080"/>
          <w:sz w:val="28"/>
        </w:rPr>
        <w:t>ГТРК Воронеж (vestivrn.ru)</w:t>
      </w:r>
    </w:p>
    <w:p w14:paraId="01EFA3B1" w14:textId="0E82C8E3"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re_-1817536926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Госдума приняла бюджет на 2025-2027 годы с ключевыми поправками «Единой России»</w:t>
      </w:r>
      <w:r w:rsidRPr="00134701">
        <w:rPr>
          <w:i/>
          <w:iCs/>
          <w:color w:val="248AE8"/>
          <w:sz w:val="28"/>
        </w:rPr>
        <w:fldChar w:fldCharType="end"/>
      </w:r>
      <w:r w:rsidRPr="00134701">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re_-1817536926 \h</w:instrText>
      </w:r>
      <w:r>
        <w:rPr>
          <w:color w:val="248AE8"/>
          <w:sz w:val="28"/>
        </w:rPr>
      </w:r>
      <w:r>
        <w:rPr>
          <w:color w:val="248AE8"/>
          <w:sz w:val="28"/>
        </w:rPr>
        <w:fldChar w:fldCharType="separate"/>
      </w:r>
      <w:r w:rsidR="00775135">
        <w:rPr>
          <w:noProof/>
          <w:color w:val="248AE8"/>
          <w:sz w:val="28"/>
        </w:rPr>
        <w:t>10</w:t>
      </w:r>
      <w:r>
        <w:rPr>
          <w:color w:val="248AE8"/>
          <w:sz w:val="28"/>
        </w:rPr>
        <w:fldChar w:fldCharType="end"/>
      </w:r>
    </w:p>
    <w:p w14:paraId="01EFA3B2" w14:textId="77777777" w:rsidR="006407ED" w:rsidRDefault="00E25F58">
      <w:bookmarkStart w:id="7" w:name="re_toc_-1817536925"/>
      <w:bookmarkEnd w:id="6"/>
      <w:r>
        <w:rPr>
          <w:color w:val="808080"/>
          <w:sz w:val="28"/>
        </w:rPr>
        <w:t>27.11.2024</w:t>
      </w:r>
      <w:r>
        <w:t xml:space="preserve"> </w:t>
      </w:r>
      <w:r>
        <w:rPr>
          <w:color w:val="808080"/>
          <w:sz w:val="28"/>
        </w:rPr>
        <w:t>Интерфакс. Сибирь (interfax-russia.ru)</w:t>
      </w:r>
    </w:p>
    <w:p w14:paraId="01EFA3B3" w14:textId="132AAEEC"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re_-1817536925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Новосибирская область получит средства на переход к новой системе реабилитации инвалидов</w:t>
      </w:r>
      <w:r w:rsidRPr="00134701">
        <w:rPr>
          <w:i/>
          <w:iCs/>
          <w:color w:val="248AE8"/>
          <w:sz w:val="28"/>
        </w:rPr>
        <w:fldChar w:fldCharType="end"/>
      </w:r>
      <w:r w:rsidRPr="00134701">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re_-1817536925 \h</w:instrText>
      </w:r>
      <w:r>
        <w:rPr>
          <w:color w:val="248AE8"/>
          <w:sz w:val="28"/>
        </w:rPr>
      </w:r>
      <w:r>
        <w:rPr>
          <w:color w:val="248AE8"/>
          <w:sz w:val="28"/>
        </w:rPr>
        <w:fldChar w:fldCharType="separate"/>
      </w:r>
      <w:r w:rsidR="00775135">
        <w:rPr>
          <w:noProof/>
          <w:color w:val="248AE8"/>
          <w:sz w:val="28"/>
        </w:rPr>
        <w:t>10</w:t>
      </w:r>
      <w:r>
        <w:rPr>
          <w:color w:val="248AE8"/>
          <w:sz w:val="28"/>
        </w:rPr>
        <w:fldChar w:fldCharType="end"/>
      </w:r>
    </w:p>
    <w:p w14:paraId="01EFA3B6" w14:textId="77777777" w:rsidR="006407ED" w:rsidRDefault="00E25F58">
      <w:bookmarkStart w:id="8" w:name="re_toc_-1817536921"/>
      <w:bookmarkEnd w:id="7"/>
      <w:r>
        <w:rPr>
          <w:color w:val="808080"/>
          <w:sz w:val="28"/>
        </w:rPr>
        <w:t>24.11.2024</w:t>
      </w:r>
      <w:r>
        <w:t xml:space="preserve"> </w:t>
      </w:r>
      <w:r>
        <w:rPr>
          <w:color w:val="808080"/>
          <w:sz w:val="28"/>
        </w:rPr>
        <w:t>Infomoskovia.ru</w:t>
      </w:r>
    </w:p>
    <w:p w14:paraId="01EFA3B7" w14:textId="10257452"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re_-1817536921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Благое дело продолжается</w:t>
      </w:r>
      <w:r w:rsidRPr="00134701">
        <w:rPr>
          <w:i/>
          <w:iCs/>
          <w:color w:val="248AE8"/>
          <w:sz w:val="28"/>
        </w:rPr>
        <w:fldChar w:fldCharType="end"/>
      </w:r>
      <w:r w:rsidRPr="00134701">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re_-1817536921 \h</w:instrText>
      </w:r>
      <w:r>
        <w:rPr>
          <w:color w:val="248AE8"/>
          <w:sz w:val="28"/>
        </w:rPr>
      </w:r>
      <w:r>
        <w:rPr>
          <w:color w:val="248AE8"/>
          <w:sz w:val="28"/>
        </w:rPr>
        <w:fldChar w:fldCharType="separate"/>
      </w:r>
      <w:r w:rsidR="00775135">
        <w:rPr>
          <w:noProof/>
          <w:color w:val="248AE8"/>
          <w:sz w:val="28"/>
        </w:rPr>
        <w:t>11</w:t>
      </w:r>
      <w:r>
        <w:rPr>
          <w:color w:val="248AE8"/>
          <w:sz w:val="28"/>
        </w:rPr>
        <w:fldChar w:fldCharType="end"/>
      </w:r>
    </w:p>
    <w:p w14:paraId="01EFA3B8" w14:textId="77777777" w:rsidR="006407ED" w:rsidRPr="00134701" w:rsidRDefault="00E25F58">
      <w:pPr>
        <w:rPr>
          <w:i/>
          <w:iCs/>
          <w:color w:val="248AE8"/>
        </w:rPr>
      </w:pPr>
      <w:bookmarkStart w:id="9" w:name="re_toc_-1817536920"/>
      <w:bookmarkEnd w:id="8"/>
      <w:r>
        <w:rPr>
          <w:color w:val="808080"/>
          <w:sz w:val="28"/>
        </w:rPr>
        <w:t>24.11.2024</w:t>
      </w:r>
      <w:r>
        <w:t xml:space="preserve"> </w:t>
      </w:r>
      <w:r>
        <w:rPr>
          <w:color w:val="808080"/>
          <w:sz w:val="28"/>
        </w:rPr>
        <w:t>Infomoskovia.ru</w:t>
      </w:r>
    </w:p>
    <w:p w14:paraId="01EFA3B9" w14:textId="6756FECD"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re_-1817536920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Боулинг посвященный 95-летию Подмосковья</w:t>
      </w:r>
      <w:r w:rsidRPr="00134701">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re_-1817536920 \h</w:instrText>
      </w:r>
      <w:r>
        <w:rPr>
          <w:color w:val="248AE8"/>
          <w:sz w:val="28"/>
        </w:rPr>
      </w:r>
      <w:r>
        <w:rPr>
          <w:color w:val="248AE8"/>
          <w:sz w:val="28"/>
        </w:rPr>
        <w:fldChar w:fldCharType="separate"/>
      </w:r>
      <w:r w:rsidR="00775135">
        <w:rPr>
          <w:noProof/>
          <w:color w:val="248AE8"/>
          <w:sz w:val="28"/>
        </w:rPr>
        <w:t>11</w:t>
      </w:r>
      <w:r>
        <w:rPr>
          <w:color w:val="248AE8"/>
          <w:sz w:val="28"/>
        </w:rPr>
        <w:fldChar w:fldCharType="end"/>
      </w:r>
    </w:p>
    <w:p w14:paraId="01EFA3BA" w14:textId="77777777" w:rsidR="006407ED" w:rsidRDefault="00E25F58">
      <w:bookmarkStart w:id="10" w:name="re_toc_-1817536919"/>
      <w:bookmarkEnd w:id="9"/>
      <w:r>
        <w:rPr>
          <w:color w:val="808080"/>
          <w:sz w:val="28"/>
        </w:rPr>
        <w:t>22.11.2024</w:t>
      </w:r>
      <w:r>
        <w:t xml:space="preserve"> </w:t>
      </w:r>
      <w:r>
        <w:rPr>
          <w:color w:val="808080"/>
          <w:sz w:val="28"/>
        </w:rPr>
        <w:t>Сибирская панорама (sibpanorama.ru)</w:t>
      </w:r>
    </w:p>
    <w:p w14:paraId="01EFA3BB" w14:textId="5F4213F8"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re_-1817536919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Традиционная акция "Щедрый вторник", организуемая Тобольской организацией инвалидов</w:t>
      </w:r>
      <w:r w:rsidRPr="00134701">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re_-1817536919 \h</w:instrText>
      </w:r>
      <w:r>
        <w:rPr>
          <w:color w:val="248AE8"/>
          <w:sz w:val="28"/>
        </w:rPr>
      </w:r>
      <w:r>
        <w:rPr>
          <w:color w:val="248AE8"/>
          <w:sz w:val="28"/>
        </w:rPr>
        <w:fldChar w:fldCharType="separate"/>
      </w:r>
      <w:r w:rsidR="00775135">
        <w:rPr>
          <w:noProof/>
          <w:color w:val="248AE8"/>
          <w:sz w:val="28"/>
        </w:rPr>
        <w:t>11</w:t>
      </w:r>
      <w:r>
        <w:rPr>
          <w:color w:val="248AE8"/>
          <w:sz w:val="28"/>
        </w:rPr>
        <w:fldChar w:fldCharType="end"/>
      </w:r>
    </w:p>
    <w:p w14:paraId="01EFA3BC" w14:textId="77777777" w:rsidR="006407ED" w:rsidRPr="00134701" w:rsidRDefault="00E25F58">
      <w:pPr>
        <w:rPr>
          <w:i/>
          <w:iCs/>
          <w:color w:val="248AE8"/>
        </w:rPr>
      </w:pPr>
      <w:bookmarkStart w:id="11" w:name="re_toc_-1817536917"/>
      <w:bookmarkEnd w:id="10"/>
      <w:r>
        <w:rPr>
          <w:color w:val="808080"/>
          <w:sz w:val="28"/>
        </w:rPr>
        <w:t>27.11.2024</w:t>
      </w:r>
      <w:r>
        <w:t xml:space="preserve"> </w:t>
      </w:r>
      <w:r>
        <w:rPr>
          <w:color w:val="808080"/>
          <w:sz w:val="28"/>
        </w:rPr>
        <w:t>Сибирская панорама (sibpanorama.ru)</w:t>
      </w:r>
    </w:p>
    <w:p w14:paraId="01EFA3BD" w14:textId="68C5E130"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re_-1817536917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Полюбопытствуйте, что нового происходит в мире ВОИ:</w:t>
      </w:r>
      <w:r w:rsidRPr="00134701">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re_-1817536917 \h</w:instrText>
      </w:r>
      <w:r>
        <w:rPr>
          <w:color w:val="248AE8"/>
          <w:sz w:val="28"/>
        </w:rPr>
      </w:r>
      <w:r>
        <w:rPr>
          <w:color w:val="248AE8"/>
          <w:sz w:val="28"/>
        </w:rPr>
        <w:fldChar w:fldCharType="separate"/>
      </w:r>
      <w:r w:rsidR="00775135">
        <w:rPr>
          <w:noProof/>
          <w:color w:val="248AE8"/>
          <w:sz w:val="28"/>
        </w:rPr>
        <w:t>11</w:t>
      </w:r>
      <w:r>
        <w:rPr>
          <w:color w:val="248AE8"/>
          <w:sz w:val="28"/>
        </w:rPr>
        <w:fldChar w:fldCharType="end"/>
      </w:r>
    </w:p>
    <w:p w14:paraId="01EFA3C0" w14:textId="77777777" w:rsidR="006407ED" w:rsidRDefault="00E25F58">
      <w:bookmarkStart w:id="12" w:name="re_toc_-1817536912"/>
      <w:bookmarkEnd w:id="11"/>
      <w:r>
        <w:rPr>
          <w:color w:val="808080"/>
          <w:sz w:val="28"/>
        </w:rPr>
        <w:t>24.11.2024</w:t>
      </w:r>
      <w:r>
        <w:t xml:space="preserve"> </w:t>
      </w:r>
      <w:r>
        <w:rPr>
          <w:color w:val="808080"/>
          <w:sz w:val="28"/>
        </w:rPr>
        <w:t>Infomoskovia.ru</w:t>
      </w:r>
    </w:p>
    <w:p w14:paraId="01EFA3C1" w14:textId="2AC0A750"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re_-1817536912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Рошальские сети</w:t>
      </w:r>
      <w:r w:rsidRPr="00134701">
        <w:rPr>
          <w:i/>
          <w:iCs/>
          <w:color w:val="248AE8"/>
          <w:sz w:val="28"/>
        </w:rPr>
        <w:fldChar w:fldCharType="end"/>
      </w:r>
      <w:r w:rsidRPr="00134701">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re_-1817536912 \h</w:instrText>
      </w:r>
      <w:r>
        <w:rPr>
          <w:color w:val="248AE8"/>
          <w:sz w:val="28"/>
        </w:rPr>
      </w:r>
      <w:r>
        <w:rPr>
          <w:color w:val="248AE8"/>
          <w:sz w:val="28"/>
        </w:rPr>
        <w:fldChar w:fldCharType="separate"/>
      </w:r>
      <w:r w:rsidR="00775135">
        <w:rPr>
          <w:noProof/>
          <w:color w:val="248AE8"/>
          <w:sz w:val="28"/>
        </w:rPr>
        <w:t>12</w:t>
      </w:r>
      <w:r>
        <w:rPr>
          <w:color w:val="248AE8"/>
          <w:sz w:val="28"/>
        </w:rPr>
        <w:fldChar w:fldCharType="end"/>
      </w:r>
    </w:p>
    <w:p w14:paraId="01EFA3C2" w14:textId="77777777" w:rsidR="006407ED" w:rsidRDefault="00E25F58">
      <w:bookmarkStart w:id="13" w:name="re_toc_-1817536911"/>
      <w:bookmarkEnd w:id="12"/>
      <w:r>
        <w:rPr>
          <w:color w:val="808080"/>
          <w:sz w:val="28"/>
        </w:rPr>
        <w:t>23.11.2024</w:t>
      </w:r>
      <w:r>
        <w:t xml:space="preserve"> </w:t>
      </w:r>
      <w:r>
        <w:rPr>
          <w:color w:val="808080"/>
          <w:sz w:val="28"/>
        </w:rPr>
        <w:t>Новости Заволжья (novosti-zav.ru)</w:t>
      </w:r>
    </w:p>
    <w:p w14:paraId="01EFA3C3" w14:textId="60C6A8F5"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re_-1817536911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#День матери</w:t>
      </w:r>
      <w:r w:rsidRPr="00134701">
        <w:rPr>
          <w:i/>
          <w:iCs/>
          <w:color w:val="248AE8"/>
          <w:sz w:val="28"/>
        </w:rPr>
        <w:fldChar w:fldCharType="end"/>
      </w:r>
      <w:r w:rsidRPr="00134701">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re_-1817536911 \h</w:instrText>
      </w:r>
      <w:r>
        <w:rPr>
          <w:color w:val="248AE8"/>
          <w:sz w:val="28"/>
        </w:rPr>
      </w:r>
      <w:r>
        <w:rPr>
          <w:color w:val="248AE8"/>
          <w:sz w:val="28"/>
        </w:rPr>
        <w:fldChar w:fldCharType="separate"/>
      </w:r>
      <w:r w:rsidR="00775135">
        <w:rPr>
          <w:noProof/>
          <w:color w:val="248AE8"/>
          <w:sz w:val="28"/>
        </w:rPr>
        <w:t>12</w:t>
      </w:r>
      <w:r>
        <w:rPr>
          <w:color w:val="248AE8"/>
          <w:sz w:val="28"/>
        </w:rPr>
        <w:fldChar w:fldCharType="end"/>
      </w:r>
    </w:p>
    <w:p w14:paraId="01EFA3C4" w14:textId="77777777" w:rsidR="006407ED" w:rsidRDefault="00E25F58">
      <w:bookmarkStart w:id="14" w:name="re_toc_-1817536910"/>
      <w:bookmarkEnd w:id="13"/>
      <w:r>
        <w:rPr>
          <w:color w:val="808080"/>
          <w:sz w:val="28"/>
        </w:rPr>
        <w:t>22.11.2024</w:t>
      </w:r>
      <w:r>
        <w:t xml:space="preserve"> </w:t>
      </w:r>
      <w:r>
        <w:rPr>
          <w:color w:val="808080"/>
          <w:sz w:val="28"/>
        </w:rPr>
        <w:t>Подмосковье сегодня (mosregtoday.ru)</w:t>
      </w:r>
    </w:p>
    <w:p w14:paraId="01EFA3C5" w14:textId="6D498D5F" w:rsidR="006407ED" w:rsidRDefault="00E25F58">
      <w:pPr>
        <w:tabs>
          <w:tab w:val="right" w:leader="hyphen" w:pos="9700"/>
        </w:tabs>
        <w:spacing w:after="150"/>
        <w:rPr>
          <w:color w:val="248AE8"/>
          <w:sz w:val="28"/>
        </w:rPr>
      </w:pPr>
      <w:r w:rsidRPr="00134701">
        <w:rPr>
          <w:i/>
          <w:iCs/>
          <w:color w:val="248AE8"/>
          <w:sz w:val="28"/>
        </w:rPr>
        <w:fldChar w:fldCharType="begin"/>
      </w:r>
      <w:r w:rsidRPr="00134701">
        <w:rPr>
          <w:i/>
          <w:iCs/>
          <w:color w:val="248AE8"/>
          <w:sz w:val="28"/>
        </w:rPr>
        <w:instrText>REF re_-1817536910 \h</w:instrText>
      </w:r>
      <w:r w:rsidR="00134701" w:rsidRPr="00134701">
        <w:rPr>
          <w:i/>
          <w:iCs/>
          <w:color w:val="248AE8"/>
          <w:sz w:val="28"/>
        </w:rPr>
        <w:instrText xml:space="preserve"> \* MERGEFORMAT </w:instrText>
      </w:r>
      <w:r w:rsidRPr="00134701">
        <w:rPr>
          <w:i/>
          <w:iCs/>
          <w:color w:val="248AE8"/>
          <w:sz w:val="28"/>
        </w:rPr>
      </w:r>
      <w:r w:rsidRPr="00134701">
        <w:rPr>
          <w:i/>
          <w:iCs/>
          <w:color w:val="248AE8"/>
          <w:sz w:val="28"/>
        </w:rPr>
        <w:fldChar w:fldCharType="separate"/>
      </w:r>
      <w:r w:rsidR="00775135" w:rsidRPr="00775135">
        <w:rPr>
          <w:i/>
          <w:iCs/>
          <w:color w:val="248AE8"/>
          <w:sz w:val="28"/>
        </w:rPr>
        <w:t>Можайское отделение Всероссийского общества инвалидов отпраздновало 35-летие</w:t>
      </w:r>
      <w:r w:rsidRPr="00134701">
        <w:rPr>
          <w:i/>
          <w:iCs/>
          <w:color w:val="248AE8"/>
          <w:sz w:val="28"/>
        </w:rPr>
        <w:fldChar w:fldCharType="end"/>
      </w:r>
      <w:r w:rsidRPr="00134701">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re_-1817536910 \h</w:instrText>
      </w:r>
      <w:r>
        <w:rPr>
          <w:color w:val="248AE8"/>
          <w:sz w:val="28"/>
        </w:rPr>
      </w:r>
      <w:r>
        <w:rPr>
          <w:color w:val="248AE8"/>
          <w:sz w:val="28"/>
        </w:rPr>
        <w:fldChar w:fldCharType="separate"/>
      </w:r>
      <w:r w:rsidR="00775135">
        <w:rPr>
          <w:noProof/>
          <w:color w:val="248AE8"/>
          <w:sz w:val="28"/>
        </w:rPr>
        <w:t>12</w:t>
      </w:r>
      <w:r>
        <w:rPr>
          <w:color w:val="248AE8"/>
          <w:sz w:val="28"/>
        </w:rPr>
        <w:fldChar w:fldCharType="end"/>
      </w:r>
    </w:p>
    <w:p w14:paraId="01EFA3C8" w14:textId="77777777" w:rsidR="006407ED" w:rsidRDefault="00E25F58">
      <w:bookmarkStart w:id="15" w:name="re_toc_-1817536908"/>
      <w:bookmarkEnd w:id="14"/>
      <w:r>
        <w:rPr>
          <w:color w:val="808080"/>
          <w:sz w:val="28"/>
        </w:rPr>
        <w:lastRenderedPageBreak/>
        <w:t>25.11.2024</w:t>
      </w:r>
      <w:r>
        <w:t xml:space="preserve"> </w:t>
      </w:r>
      <w:r>
        <w:rPr>
          <w:color w:val="808080"/>
          <w:sz w:val="28"/>
        </w:rPr>
        <w:t>Комиинформ (komiinform.ru)</w:t>
      </w:r>
    </w:p>
    <w:p w14:paraId="01EFA3C9" w14:textId="4F880CB8"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re_-1817536908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Прокуратура поспособствовала ремонту дома слабовидящей жительницы Троицко-Печорского района</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re_-1817536908 \h</w:instrText>
      </w:r>
      <w:r>
        <w:rPr>
          <w:color w:val="248AE8"/>
          <w:sz w:val="28"/>
        </w:rPr>
      </w:r>
      <w:r>
        <w:rPr>
          <w:color w:val="248AE8"/>
          <w:sz w:val="28"/>
        </w:rPr>
        <w:fldChar w:fldCharType="separate"/>
      </w:r>
      <w:r w:rsidR="00775135">
        <w:rPr>
          <w:noProof/>
          <w:color w:val="248AE8"/>
          <w:sz w:val="28"/>
        </w:rPr>
        <w:t>12</w:t>
      </w:r>
      <w:r>
        <w:rPr>
          <w:color w:val="248AE8"/>
          <w:sz w:val="28"/>
        </w:rPr>
        <w:fldChar w:fldCharType="end"/>
      </w:r>
    </w:p>
    <w:p w14:paraId="01EFA3CA" w14:textId="77777777" w:rsidR="006407ED" w:rsidRPr="000C68FE" w:rsidRDefault="00E25F58">
      <w:pPr>
        <w:rPr>
          <w:i/>
          <w:iCs/>
          <w:color w:val="248AE8"/>
        </w:rPr>
      </w:pPr>
      <w:bookmarkStart w:id="16" w:name="re_toc_-1817536907"/>
      <w:bookmarkEnd w:id="15"/>
      <w:r>
        <w:rPr>
          <w:color w:val="808080"/>
          <w:sz w:val="28"/>
        </w:rPr>
        <w:t>28.11.2024</w:t>
      </w:r>
      <w:r>
        <w:t xml:space="preserve"> </w:t>
      </w:r>
      <w:r>
        <w:rPr>
          <w:color w:val="808080"/>
          <w:sz w:val="28"/>
        </w:rPr>
        <w:t>ГТРК Тверь (vesti-tver.ru)</w:t>
      </w:r>
    </w:p>
    <w:p w14:paraId="01EFA3CB" w14:textId="41CBD075"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re_-1817536907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Твери прошел областной фестиваль «Безграничные возможности»</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re_-1817536907 \h</w:instrText>
      </w:r>
      <w:r>
        <w:rPr>
          <w:color w:val="248AE8"/>
          <w:sz w:val="28"/>
        </w:rPr>
      </w:r>
      <w:r>
        <w:rPr>
          <w:color w:val="248AE8"/>
          <w:sz w:val="28"/>
        </w:rPr>
        <w:fldChar w:fldCharType="separate"/>
      </w:r>
      <w:r w:rsidR="00775135">
        <w:rPr>
          <w:noProof/>
          <w:color w:val="248AE8"/>
          <w:sz w:val="28"/>
        </w:rPr>
        <w:t>13</w:t>
      </w:r>
      <w:r>
        <w:rPr>
          <w:color w:val="248AE8"/>
          <w:sz w:val="28"/>
        </w:rPr>
        <w:fldChar w:fldCharType="end"/>
      </w:r>
    </w:p>
    <w:p w14:paraId="01EFA3CC" w14:textId="77777777" w:rsidR="006407ED" w:rsidRDefault="00E25F58">
      <w:bookmarkStart w:id="17" w:name="re_toc_-1817536904"/>
      <w:bookmarkEnd w:id="16"/>
      <w:r>
        <w:rPr>
          <w:color w:val="808080"/>
          <w:sz w:val="28"/>
        </w:rPr>
        <w:t>27.11.2024</w:t>
      </w:r>
      <w:r>
        <w:t xml:space="preserve"> </w:t>
      </w:r>
      <w:r>
        <w:rPr>
          <w:color w:val="808080"/>
          <w:sz w:val="28"/>
        </w:rPr>
        <w:t>ГТРК Марий Эл (gtrkmariel.ru)</w:t>
      </w:r>
    </w:p>
    <w:p w14:paraId="01EFA3CD" w14:textId="579F3505"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re_-1817536904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Новус, джакколо, шаффлборд: в Йошкар-Оле пройдет Фестиваль по адаптивным настольным играм</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re_-1817536904 \h</w:instrText>
      </w:r>
      <w:r>
        <w:rPr>
          <w:color w:val="248AE8"/>
          <w:sz w:val="28"/>
        </w:rPr>
      </w:r>
      <w:r>
        <w:rPr>
          <w:color w:val="248AE8"/>
          <w:sz w:val="28"/>
        </w:rPr>
        <w:fldChar w:fldCharType="separate"/>
      </w:r>
      <w:r w:rsidR="00775135">
        <w:rPr>
          <w:noProof/>
          <w:color w:val="248AE8"/>
          <w:sz w:val="28"/>
        </w:rPr>
        <w:t>13</w:t>
      </w:r>
      <w:r>
        <w:rPr>
          <w:color w:val="248AE8"/>
          <w:sz w:val="28"/>
        </w:rPr>
        <w:fldChar w:fldCharType="end"/>
      </w:r>
    </w:p>
    <w:p w14:paraId="01EFA3CE" w14:textId="77777777" w:rsidR="006407ED" w:rsidRPr="000C68FE" w:rsidRDefault="00E25F58">
      <w:pPr>
        <w:rPr>
          <w:i/>
          <w:iCs/>
          <w:color w:val="248AE8"/>
        </w:rPr>
      </w:pPr>
      <w:bookmarkStart w:id="18" w:name="re_toc_-1817536903"/>
      <w:bookmarkEnd w:id="17"/>
      <w:r>
        <w:rPr>
          <w:color w:val="808080"/>
          <w:sz w:val="28"/>
        </w:rPr>
        <w:t>28.11.2024</w:t>
      </w:r>
      <w:r>
        <w:t xml:space="preserve"> </w:t>
      </w:r>
      <w:r>
        <w:rPr>
          <w:color w:val="808080"/>
          <w:sz w:val="28"/>
        </w:rPr>
        <w:t>ГТРК Поморье (pomorie.ru)</w:t>
      </w:r>
    </w:p>
    <w:p w14:paraId="01EFA3CF" w14:textId="6C22B86C"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re_-1817536903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Особенные взрослые загадали желания на Новый год</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re_-1817536903 \h</w:instrText>
      </w:r>
      <w:r>
        <w:rPr>
          <w:color w:val="248AE8"/>
          <w:sz w:val="28"/>
        </w:rPr>
      </w:r>
      <w:r>
        <w:rPr>
          <w:color w:val="248AE8"/>
          <w:sz w:val="28"/>
        </w:rPr>
        <w:fldChar w:fldCharType="separate"/>
      </w:r>
      <w:r w:rsidR="00775135">
        <w:rPr>
          <w:noProof/>
          <w:color w:val="248AE8"/>
          <w:sz w:val="28"/>
        </w:rPr>
        <w:t>13</w:t>
      </w:r>
      <w:r>
        <w:rPr>
          <w:color w:val="248AE8"/>
          <w:sz w:val="28"/>
        </w:rPr>
        <w:fldChar w:fldCharType="end"/>
      </w:r>
    </w:p>
    <w:p w14:paraId="01EFA3D0" w14:textId="77777777" w:rsidR="006407ED" w:rsidRDefault="00E25F58">
      <w:bookmarkStart w:id="19" w:name="re_toc_-1817536902"/>
      <w:bookmarkEnd w:id="18"/>
      <w:r>
        <w:rPr>
          <w:color w:val="808080"/>
          <w:sz w:val="28"/>
        </w:rPr>
        <w:t>24.11.2024</w:t>
      </w:r>
      <w:r>
        <w:t xml:space="preserve"> </w:t>
      </w:r>
      <w:r>
        <w:rPr>
          <w:color w:val="808080"/>
          <w:sz w:val="28"/>
        </w:rPr>
        <w:t>Regions.ru. Красногорск</w:t>
      </w:r>
    </w:p>
    <w:p w14:paraId="01EFA3D1" w14:textId="57EE4596"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re_-1817536902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Благотворительный фотодень для мам особенных детей организовали в Красногорске в честь праздника</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re_-1817536902 \h</w:instrText>
      </w:r>
      <w:r>
        <w:rPr>
          <w:color w:val="248AE8"/>
          <w:sz w:val="28"/>
        </w:rPr>
      </w:r>
      <w:r>
        <w:rPr>
          <w:color w:val="248AE8"/>
          <w:sz w:val="28"/>
        </w:rPr>
        <w:fldChar w:fldCharType="separate"/>
      </w:r>
      <w:r w:rsidR="00775135">
        <w:rPr>
          <w:noProof/>
          <w:color w:val="248AE8"/>
          <w:sz w:val="28"/>
        </w:rPr>
        <w:t>13</w:t>
      </w:r>
      <w:r>
        <w:rPr>
          <w:color w:val="248AE8"/>
          <w:sz w:val="28"/>
        </w:rPr>
        <w:fldChar w:fldCharType="end"/>
      </w:r>
    </w:p>
    <w:p w14:paraId="01EFA3D2" w14:textId="77777777" w:rsidR="006407ED" w:rsidRDefault="00E25F58">
      <w:bookmarkStart w:id="20" w:name="re_toc_-1817536901"/>
      <w:bookmarkEnd w:id="19"/>
      <w:r>
        <w:rPr>
          <w:color w:val="808080"/>
          <w:sz w:val="28"/>
        </w:rPr>
        <w:t>28.11.2024</w:t>
      </w:r>
      <w:r>
        <w:t xml:space="preserve"> </w:t>
      </w:r>
      <w:r>
        <w:rPr>
          <w:color w:val="808080"/>
          <w:sz w:val="28"/>
        </w:rPr>
        <w:t>Псковское агентство информации (informpskov.ru)</w:t>
      </w:r>
    </w:p>
    <w:p w14:paraId="01EFA3D3" w14:textId="6F8243C6"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re_-1817536901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Председателя областного ВОИ избрали в Пскове</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re_-1817536901 \h</w:instrText>
      </w:r>
      <w:r>
        <w:rPr>
          <w:color w:val="248AE8"/>
          <w:sz w:val="28"/>
        </w:rPr>
      </w:r>
      <w:r>
        <w:rPr>
          <w:color w:val="248AE8"/>
          <w:sz w:val="28"/>
        </w:rPr>
        <w:fldChar w:fldCharType="separate"/>
      </w:r>
      <w:r w:rsidR="00775135">
        <w:rPr>
          <w:noProof/>
          <w:color w:val="248AE8"/>
          <w:sz w:val="28"/>
        </w:rPr>
        <w:t>14</w:t>
      </w:r>
      <w:r>
        <w:rPr>
          <w:color w:val="248AE8"/>
          <w:sz w:val="28"/>
        </w:rPr>
        <w:fldChar w:fldCharType="end"/>
      </w:r>
    </w:p>
    <w:p w14:paraId="01EFA3D8" w14:textId="77777777" w:rsidR="006407ED" w:rsidRPr="000C68FE" w:rsidRDefault="00E25F58">
      <w:pPr>
        <w:rPr>
          <w:i/>
          <w:iCs/>
          <w:color w:val="248AE8"/>
        </w:rPr>
      </w:pPr>
      <w:bookmarkStart w:id="21" w:name="re_toc_-1817536897"/>
      <w:bookmarkEnd w:id="20"/>
      <w:r>
        <w:rPr>
          <w:color w:val="808080"/>
          <w:sz w:val="28"/>
        </w:rPr>
        <w:t>27.11.2024</w:t>
      </w:r>
      <w:r>
        <w:t xml:space="preserve"> </w:t>
      </w:r>
      <w:r>
        <w:rPr>
          <w:color w:val="808080"/>
          <w:sz w:val="28"/>
        </w:rPr>
        <w:t>Сусанин (susanin.news)</w:t>
      </w:r>
    </w:p>
    <w:p w14:paraId="01EFA3D9" w14:textId="7CF724A6"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re_-1817536897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Инклюзивный бал «Вальс цветов» пройдёт в Ижевске</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re_-1817536897 \h</w:instrText>
      </w:r>
      <w:r>
        <w:rPr>
          <w:color w:val="248AE8"/>
          <w:sz w:val="28"/>
        </w:rPr>
      </w:r>
      <w:r>
        <w:rPr>
          <w:color w:val="248AE8"/>
          <w:sz w:val="28"/>
        </w:rPr>
        <w:fldChar w:fldCharType="separate"/>
      </w:r>
      <w:r w:rsidR="00775135">
        <w:rPr>
          <w:noProof/>
          <w:color w:val="248AE8"/>
          <w:sz w:val="28"/>
        </w:rPr>
        <w:t>14</w:t>
      </w:r>
      <w:r>
        <w:rPr>
          <w:color w:val="248AE8"/>
          <w:sz w:val="28"/>
        </w:rPr>
        <w:fldChar w:fldCharType="end"/>
      </w:r>
    </w:p>
    <w:p w14:paraId="01EFA3DA" w14:textId="77777777" w:rsidR="006407ED" w:rsidRDefault="00E25F58">
      <w:bookmarkStart w:id="22" w:name="re_toc_-1817536893"/>
      <w:bookmarkEnd w:id="21"/>
      <w:r>
        <w:rPr>
          <w:color w:val="808080"/>
          <w:sz w:val="28"/>
        </w:rPr>
        <w:t>26.11.2024</w:t>
      </w:r>
      <w:r>
        <w:t xml:space="preserve"> </w:t>
      </w:r>
      <w:r>
        <w:rPr>
          <w:color w:val="808080"/>
          <w:sz w:val="28"/>
        </w:rPr>
        <w:t>Культура.РФ (culture.ru). Афиша Москвы и Подмосковья</w:t>
      </w:r>
    </w:p>
    <w:p w14:paraId="01EFA3DB" w14:textId="0D84619C"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re_-1817536893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«Дари любовь, храни добро»</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re_-1817536893 \h</w:instrText>
      </w:r>
      <w:r>
        <w:rPr>
          <w:color w:val="248AE8"/>
          <w:sz w:val="28"/>
        </w:rPr>
      </w:r>
      <w:r>
        <w:rPr>
          <w:color w:val="248AE8"/>
          <w:sz w:val="28"/>
        </w:rPr>
        <w:fldChar w:fldCharType="separate"/>
      </w:r>
      <w:r w:rsidR="00775135">
        <w:rPr>
          <w:noProof/>
          <w:color w:val="248AE8"/>
          <w:sz w:val="28"/>
        </w:rPr>
        <w:t>14</w:t>
      </w:r>
      <w:r>
        <w:rPr>
          <w:color w:val="248AE8"/>
          <w:sz w:val="28"/>
        </w:rPr>
        <w:fldChar w:fldCharType="end"/>
      </w:r>
    </w:p>
    <w:p w14:paraId="01EFA3DE" w14:textId="77777777" w:rsidR="006407ED" w:rsidRPr="000C68FE" w:rsidRDefault="00E25F58">
      <w:pPr>
        <w:rPr>
          <w:i/>
          <w:iCs/>
          <w:color w:val="248AE8"/>
        </w:rPr>
      </w:pPr>
      <w:bookmarkStart w:id="23" w:name="re_toc_-1817536889"/>
      <w:bookmarkEnd w:id="22"/>
      <w:r>
        <w:rPr>
          <w:color w:val="808080"/>
          <w:sz w:val="28"/>
        </w:rPr>
        <w:t>27.11.2024</w:t>
      </w:r>
      <w:r>
        <w:t xml:space="preserve"> </w:t>
      </w:r>
      <w:r>
        <w:rPr>
          <w:color w:val="808080"/>
          <w:sz w:val="28"/>
        </w:rPr>
        <w:t>Аргументы и Факты - Саратов (saratov.aif.ru)</w:t>
      </w:r>
    </w:p>
    <w:p w14:paraId="01EFA3DF" w14:textId="6B088B43"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re_-1817536889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С неограниченными возможностями. Во всем мире отмечается День инвалидов</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re_-1817536889 \h</w:instrText>
      </w:r>
      <w:r>
        <w:rPr>
          <w:color w:val="248AE8"/>
          <w:sz w:val="28"/>
        </w:rPr>
      </w:r>
      <w:r>
        <w:rPr>
          <w:color w:val="248AE8"/>
          <w:sz w:val="28"/>
        </w:rPr>
        <w:fldChar w:fldCharType="separate"/>
      </w:r>
      <w:r w:rsidR="00775135">
        <w:rPr>
          <w:noProof/>
          <w:color w:val="248AE8"/>
          <w:sz w:val="28"/>
        </w:rPr>
        <w:t>14</w:t>
      </w:r>
      <w:r>
        <w:rPr>
          <w:color w:val="248AE8"/>
          <w:sz w:val="28"/>
        </w:rPr>
        <w:fldChar w:fldCharType="end"/>
      </w:r>
    </w:p>
    <w:p w14:paraId="01EFA3E0" w14:textId="77777777" w:rsidR="006407ED" w:rsidRPr="000C68FE" w:rsidRDefault="00E25F58">
      <w:pPr>
        <w:rPr>
          <w:i/>
          <w:iCs/>
          <w:color w:val="248AE8"/>
        </w:rPr>
      </w:pPr>
      <w:bookmarkStart w:id="24" w:name="re_toc_-1817536888"/>
      <w:bookmarkEnd w:id="23"/>
      <w:r>
        <w:rPr>
          <w:color w:val="808080"/>
          <w:sz w:val="28"/>
        </w:rPr>
        <w:t>28.11.2024</w:t>
      </w:r>
      <w:r>
        <w:t xml:space="preserve"> </w:t>
      </w:r>
      <w:r>
        <w:rPr>
          <w:color w:val="808080"/>
          <w:sz w:val="28"/>
        </w:rPr>
        <w:t>59.ru</w:t>
      </w:r>
    </w:p>
    <w:p w14:paraId="01EFA3E1" w14:textId="67120257"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re_-1817536888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Пермские общественники отправили гуманитарную помощь в зону СВО</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re_-1817536888 \h</w:instrText>
      </w:r>
      <w:r>
        <w:rPr>
          <w:color w:val="248AE8"/>
          <w:sz w:val="28"/>
        </w:rPr>
      </w:r>
      <w:r>
        <w:rPr>
          <w:color w:val="248AE8"/>
          <w:sz w:val="28"/>
        </w:rPr>
        <w:fldChar w:fldCharType="separate"/>
      </w:r>
      <w:r w:rsidR="00775135">
        <w:rPr>
          <w:noProof/>
          <w:color w:val="248AE8"/>
          <w:sz w:val="28"/>
        </w:rPr>
        <w:t>15</w:t>
      </w:r>
      <w:r>
        <w:rPr>
          <w:color w:val="248AE8"/>
          <w:sz w:val="28"/>
        </w:rPr>
        <w:fldChar w:fldCharType="end"/>
      </w:r>
    </w:p>
    <w:p w14:paraId="01EFA3E2" w14:textId="77777777" w:rsidR="006407ED" w:rsidRDefault="00E25F58">
      <w:bookmarkStart w:id="25" w:name="re_toc_-1817536887"/>
      <w:bookmarkEnd w:id="24"/>
      <w:r>
        <w:rPr>
          <w:color w:val="808080"/>
          <w:sz w:val="28"/>
        </w:rPr>
        <w:t>22.11.2024</w:t>
      </w:r>
      <w:r>
        <w:t xml:space="preserve"> </w:t>
      </w:r>
      <w:r>
        <w:rPr>
          <w:color w:val="808080"/>
          <w:sz w:val="28"/>
        </w:rPr>
        <w:t>Ньюсинфо (newsInfo.ru)</w:t>
      </w:r>
    </w:p>
    <w:p w14:paraId="01EFA3E3" w14:textId="79396174"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re_-1817536887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Шмакова: государство должно обеспечить доступность городской инфраструктуры для инвалидов</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re_-1817536887 \h</w:instrText>
      </w:r>
      <w:r>
        <w:rPr>
          <w:color w:val="248AE8"/>
          <w:sz w:val="28"/>
        </w:rPr>
      </w:r>
      <w:r>
        <w:rPr>
          <w:color w:val="248AE8"/>
          <w:sz w:val="28"/>
        </w:rPr>
        <w:fldChar w:fldCharType="separate"/>
      </w:r>
      <w:r w:rsidR="00775135">
        <w:rPr>
          <w:noProof/>
          <w:color w:val="248AE8"/>
          <w:sz w:val="28"/>
        </w:rPr>
        <w:t>15</w:t>
      </w:r>
      <w:r>
        <w:rPr>
          <w:color w:val="248AE8"/>
          <w:sz w:val="28"/>
        </w:rPr>
        <w:fldChar w:fldCharType="end"/>
      </w:r>
    </w:p>
    <w:p w14:paraId="01EFA3E6" w14:textId="77777777" w:rsidR="006407ED" w:rsidRPr="000C68FE" w:rsidRDefault="00E25F58">
      <w:pPr>
        <w:rPr>
          <w:i/>
          <w:iCs/>
          <w:color w:val="248AE8"/>
        </w:rPr>
      </w:pPr>
      <w:bookmarkStart w:id="26" w:name="re_toc_-1817536885"/>
      <w:bookmarkEnd w:id="25"/>
      <w:r>
        <w:rPr>
          <w:color w:val="808080"/>
          <w:sz w:val="28"/>
        </w:rPr>
        <w:t>28.11.2024</w:t>
      </w:r>
      <w:r>
        <w:t xml:space="preserve"> </w:t>
      </w:r>
      <w:r>
        <w:rPr>
          <w:color w:val="808080"/>
          <w:sz w:val="28"/>
        </w:rPr>
        <w:t>ИнфоУдмуртия (infoudmurtia.ru)</w:t>
      </w:r>
    </w:p>
    <w:p w14:paraId="01EFA3E7" w14:textId="0CE4F3F7"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re_-1817536885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Утверждены 32 представителя в новый состав Общественной палаты Удмуртии</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re_-1817536885 \h</w:instrText>
      </w:r>
      <w:r>
        <w:rPr>
          <w:color w:val="248AE8"/>
          <w:sz w:val="28"/>
        </w:rPr>
      </w:r>
      <w:r>
        <w:rPr>
          <w:color w:val="248AE8"/>
          <w:sz w:val="28"/>
        </w:rPr>
        <w:fldChar w:fldCharType="separate"/>
      </w:r>
      <w:r w:rsidR="00775135">
        <w:rPr>
          <w:noProof/>
          <w:color w:val="248AE8"/>
          <w:sz w:val="28"/>
        </w:rPr>
        <w:t>15</w:t>
      </w:r>
      <w:r>
        <w:rPr>
          <w:color w:val="248AE8"/>
          <w:sz w:val="28"/>
        </w:rPr>
        <w:fldChar w:fldCharType="end"/>
      </w:r>
    </w:p>
    <w:p w14:paraId="01EFA3E8" w14:textId="77777777" w:rsidR="006407ED" w:rsidRPr="000C68FE" w:rsidRDefault="00E25F58">
      <w:pPr>
        <w:rPr>
          <w:i/>
          <w:iCs/>
          <w:color w:val="248AE8"/>
        </w:rPr>
      </w:pPr>
      <w:bookmarkStart w:id="27" w:name="re_toc_-1817536884"/>
      <w:bookmarkEnd w:id="26"/>
      <w:r>
        <w:rPr>
          <w:color w:val="808080"/>
          <w:sz w:val="28"/>
        </w:rPr>
        <w:t>28.11.2024</w:t>
      </w:r>
      <w:r>
        <w:t xml:space="preserve"> </w:t>
      </w:r>
      <w:r>
        <w:rPr>
          <w:color w:val="808080"/>
          <w:sz w:val="28"/>
        </w:rPr>
        <w:t>Любимый город Бор (bor-gorod.ru)</w:t>
      </w:r>
    </w:p>
    <w:p w14:paraId="01EFA3E9" w14:textId="729AC3FD"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re_-1817536884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86-й день рождения отметил наш любимый город Бор</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re_-1817536884 \h</w:instrText>
      </w:r>
      <w:r>
        <w:rPr>
          <w:color w:val="248AE8"/>
          <w:sz w:val="28"/>
        </w:rPr>
      </w:r>
      <w:r>
        <w:rPr>
          <w:color w:val="248AE8"/>
          <w:sz w:val="28"/>
        </w:rPr>
        <w:fldChar w:fldCharType="separate"/>
      </w:r>
      <w:r w:rsidR="00775135">
        <w:rPr>
          <w:noProof/>
          <w:color w:val="248AE8"/>
          <w:sz w:val="28"/>
        </w:rPr>
        <w:t>15</w:t>
      </w:r>
      <w:r>
        <w:rPr>
          <w:color w:val="248AE8"/>
          <w:sz w:val="28"/>
        </w:rPr>
        <w:fldChar w:fldCharType="end"/>
      </w:r>
    </w:p>
    <w:p w14:paraId="01EFA3EC" w14:textId="77777777" w:rsidR="006407ED" w:rsidRPr="000C68FE" w:rsidRDefault="00E25F58">
      <w:pPr>
        <w:rPr>
          <w:i/>
          <w:iCs/>
          <w:color w:val="248AE8"/>
        </w:rPr>
      </w:pPr>
      <w:bookmarkStart w:id="28" w:name="re_toc_-1817536882"/>
      <w:bookmarkEnd w:id="27"/>
      <w:r>
        <w:rPr>
          <w:color w:val="808080"/>
          <w:sz w:val="28"/>
        </w:rPr>
        <w:t>28.11.2024</w:t>
      </w:r>
      <w:r>
        <w:t xml:space="preserve"> </w:t>
      </w:r>
      <w:r>
        <w:rPr>
          <w:color w:val="808080"/>
          <w:sz w:val="28"/>
        </w:rPr>
        <w:t>Телеканал Брянская губерния (guberniya.tv)</w:t>
      </w:r>
    </w:p>
    <w:p w14:paraId="01EFA3ED" w14:textId="58501E17"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re_-1817536882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На Партизанской поляне под Брянском встречали членов общества инвалидов</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re_-1817536882 \h</w:instrText>
      </w:r>
      <w:r>
        <w:rPr>
          <w:color w:val="248AE8"/>
          <w:sz w:val="28"/>
        </w:rPr>
      </w:r>
      <w:r>
        <w:rPr>
          <w:color w:val="248AE8"/>
          <w:sz w:val="28"/>
        </w:rPr>
        <w:fldChar w:fldCharType="separate"/>
      </w:r>
      <w:r w:rsidR="00775135">
        <w:rPr>
          <w:noProof/>
          <w:color w:val="248AE8"/>
          <w:sz w:val="28"/>
        </w:rPr>
        <w:t>16</w:t>
      </w:r>
      <w:r>
        <w:rPr>
          <w:color w:val="248AE8"/>
          <w:sz w:val="28"/>
        </w:rPr>
        <w:fldChar w:fldCharType="end"/>
      </w:r>
    </w:p>
    <w:p w14:paraId="01EFA3EE" w14:textId="77777777" w:rsidR="006407ED" w:rsidRDefault="00E25F58">
      <w:bookmarkStart w:id="29" w:name="re_toc_-1817536878"/>
      <w:bookmarkEnd w:id="28"/>
      <w:r>
        <w:rPr>
          <w:color w:val="808080"/>
          <w:sz w:val="28"/>
        </w:rPr>
        <w:t>26.11.2024</w:t>
      </w:r>
      <w:r>
        <w:t xml:space="preserve"> </w:t>
      </w:r>
      <w:r>
        <w:rPr>
          <w:color w:val="808080"/>
          <w:sz w:val="28"/>
        </w:rPr>
        <w:t>Телеканал 360 (360.ru)</w:t>
      </w:r>
    </w:p>
    <w:p w14:paraId="01EFA3EF" w14:textId="2C2EE6AE"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re_-1817536878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Городской турнир по настольным играм для участников с ОВЗ прошел в Балашихе</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re_-1817536878 \h</w:instrText>
      </w:r>
      <w:r>
        <w:rPr>
          <w:color w:val="248AE8"/>
          <w:sz w:val="28"/>
        </w:rPr>
      </w:r>
      <w:r>
        <w:rPr>
          <w:color w:val="248AE8"/>
          <w:sz w:val="28"/>
        </w:rPr>
        <w:fldChar w:fldCharType="separate"/>
      </w:r>
      <w:r w:rsidR="00775135">
        <w:rPr>
          <w:noProof/>
          <w:color w:val="248AE8"/>
          <w:sz w:val="28"/>
        </w:rPr>
        <w:t>16</w:t>
      </w:r>
      <w:r>
        <w:rPr>
          <w:color w:val="248AE8"/>
          <w:sz w:val="28"/>
        </w:rPr>
        <w:fldChar w:fldCharType="end"/>
      </w:r>
    </w:p>
    <w:p w14:paraId="01EFA3F0" w14:textId="77777777" w:rsidR="006407ED" w:rsidRPr="000C68FE" w:rsidRDefault="00E25F58">
      <w:pPr>
        <w:rPr>
          <w:i/>
          <w:iCs/>
          <w:color w:val="248AE8"/>
        </w:rPr>
      </w:pPr>
      <w:bookmarkStart w:id="30" w:name="re_toc_-1817536877"/>
      <w:bookmarkEnd w:id="29"/>
      <w:r>
        <w:rPr>
          <w:color w:val="808080"/>
          <w:sz w:val="28"/>
        </w:rPr>
        <w:t>25.11.2024</w:t>
      </w:r>
      <w:r>
        <w:t xml:space="preserve"> </w:t>
      </w:r>
      <w:r>
        <w:rPr>
          <w:color w:val="808080"/>
          <w:sz w:val="28"/>
        </w:rPr>
        <w:t>Телеканал 360 (360.ru)</w:t>
      </w:r>
    </w:p>
    <w:p w14:paraId="01EFA3F1" w14:textId="5A83CB6B"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re_-1817536877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Команда из Ногинска приняла участие в турнире по боулингу в Реутове</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re_-1817536877 \h</w:instrText>
      </w:r>
      <w:r>
        <w:rPr>
          <w:color w:val="248AE8"/>
          <w:sz w:val="28"/>
        </w:rPr>
      </w:r>
      <w:r>
        <w:rPr>
          <w:color w:val="248AE8"/>
          <w:sz w:val="28"/>
        </w:rPr>
        <w:fldChar w:fldCharType="separate"/>
      </w:r>
      <w:r w:rsidR="00775135">
        <w:rPr>
          <w:noProof/>
          <w:color w:val="248AE8"/>
          <w:sz w:val="28"/>
        </w:rPr>
        <w:t>16</w:t>
      </w:r>
      <w:r>
        <w:rPr>
          <w:color w:val="248AE8"/>
          <w:sz w:val="28"/>
        </w:rPr>
        <w:fldChar w:fldCharType="end"/>
      </w:r>
    </w:p>
    <w:p w14:paraId="01EFA3F4" w14:textId="77777777" w:rsidR="006407ED" w:rsidRDefault="00E25F58">
      <w:bookmarkStart w:id="31" w:name="re_toc_-1817536873"/>
      <w:bookmarkEnd w:id="30"/>
      <w:r>
        <w:rPr>
          <w:color w:val="808080"/>
          <w:sz w:val="28"/>
        </w:rPr>
        <w:t>25.11.2024</w:t>
      </w:r>
      <w:r>
        <w:t xml:space="preserve"> </w:t>
      </w:r>
      <w:r>
        <w:rPr>
          <w:color w:val="808080"/>
          <w:sz w:val="28"/>
        </w:rPr>
        <w:t>ИА Сибирские новости (snews.ru)</w:t>
      </w:r>
    </w:p>
    <w:p w14:paraId="01EFA3F5" w14:textId="659957A4"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re_-1817536873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Опыт Иркутской области по обеспечению льготников твёрдым топливом хотят масштабировать на всю страну</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re_-1817536873 \h</w:instrText>
      </w:r>
      <w:r>
        <w:rPr>
          <w:color w:val="248AE8"/>
          <w:sz w:val="28"/>
        </w:rPr>
      </w:r>
      <w:r>
        <w:rPr>
          <w:color w:val="248AE8"/>
          <w:sz w:val="28"/>
        </w:rPr>
        <w:fldChar w:fldCharType="separate"/>
      </w:r>
      <w:r w:rsidR="00775135">
        <w:rPr>
          <w:noProof/>
          <w:color w:val="248AE8"/>
          <w:sz w:val="28"/>
        </w:rPr>
        <w:t>17</w:t>
      </w:r>
      <w:r>
        <w:rPr>
          <w:color w:val="248AE8"/>
          <w:sz w:val="28"/>
        </w:rPr>
        <w:fldChar w:fldCharType="end"/>
      </w:r>
    </w:p>
    <w:p w14:paraId="01EFA3F6" w14:textId="77777777" w:rsidR="006407ED" w:rsidRPr="000C68FE" w:rsidRDefault="00E25F58">
      <w:pPr>
        <w:rPr>
          <w:i/>
          <w:iCs/>
          <w:color w:val="248AE8"/>
        </w:rPr>
      </w:pPr>
      <w:bookmarkStart w:id="32" w:name="re_toc_-1817536872"/>
      <w:bookmarkEnd w:id="31"/>
      <w:r>
        <w:rPr>
          <w:color w:val="808080"/>
          <w:sz w:val="28"/>
        </w:rPr>
        <w:lastRenderedPageBreak/>
        <w:t>28.11.2024</w:t>
      </w:r>
      <w:r>
        <w:t xml:space="preserve"> </w:t>
      </w:r>
      <w:r>
        <w:rPr>
          <w:color w:val="808080"/>
          <w:sz w:val="28"/>
        </w:rPr>
        <w:t>Новомосковская правда (nov-pravda.ru)</w:t>
      </w:r>
    </w:p>
    <w:p w14:paraId="01EFA3F7" w14:textId="2212CA8F"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re_-1817536872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музее «Эхо Чернобыля» ТОС «Залесный» прошла экскурсия</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re_-1817536872 \h</w:instrText>
      </w:r>
      <w:r>
        <w:rPr>
          <w:color w:val="248AE8"/>
          <w:sz w:val="28"/>
        </w:rPr>
      </w:r>
      <w:r>
        <w:rPr>
          <w:color w:val="248AE8"/>
          <w:sz w:val="28"/>
        </w:rPr>
        <w:fldChar w:fldCharType="separate"/>
      </w:r>
      <w:r w:rsidR="00775135">
        <w:rPr>
          <w:noProof/>
          <w:color w:val="248AE8"/>
          <w:sz w:val="28"/>
        </w:rPr>
        <w:t>17</w:t>
      </w:r>
      <w:r>
        <w:rPr>
          <w:color w:val="248AE8"/>
          <w:sz w:val="28"/>
        </w:rPr>
        <w:fldChar w:fldCharType="end"/>
      </w:r>
    </w:p>
    <w:p w14:paraId="01EFA3F8" w14:textId="77777777" w:rsidR="006407ED" w:rsidRDefault="00E25F58">
      <w:bookmarkStart w:id="33" w:name="re_toc_-1817536869"/>
      <w:bookmarkEnd w:id="32"/>
      <w:r>
        <w:rPr>
          <w:color w:val="808080"/>
          <w:sz w:val="28"/>
        </w:rPr>
        <w:t>27.11.2024</w:t>
      </w:r>
      <w:r>
        <w:t xml:space="preserve"> </w:t>
      </w:r>
      <w:r>
        <w:rPr>
          <w:color w:val="808080"/>
          <w:sz w:val="28"/>
        </w:rPr>
        <w:t>Уездный город. Ливны (uezdny-gorod.ru)</w:t>
      </w:r>
    </w:p>
    <w:p w14:paraId="38C70CE4" w14:textId="18AFFA73" w:rsidR="00A100B7" w:rsidRPr="000C68FE" w:rsidRDefault="00E25F58" w:rsidP="000C68FE">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re_-1817536869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Ливенской организации ВОИ дали денег на развитие культурного и эстетического опыта людей с инвалидностью</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re_-1817536869 \h</w:instrText>
      </w:r>
      <w:r>
        <w:rPr>
          <w:color w:val="248AE8"/>
          <w:sz w:val="28"/>
        </w:rPr>
      </w:r>
      <w:r>
        <w:rPr>
          <w:color w:val="248AE8"/>
          <w:sz w:val="28"/>
        </w:rPr>
        <w:fldChar w:fldCharType="separate"/>
      </w:r>
      <w:r w:rsidR="00775135">
        <w:rPr>
          <w:noProof/>
          <w:color w:val="248AE8"/>
          <w:sz w:val="28"/>
        </w:rPr>
        <w:t>17</w:t>
      </w:r>
      <w:r>
        <w:rPr>
          <w:color w:val="248AE8"/>
          <w:sz w:val="28"/>
        </w:rPr>
        <w:fldChar w:fldCharType="end"/>
      </w:r>
      <w:bookmarkStart w:id="34" w:name="re_toc_-1817536867"/>
      <w:bookmarkEnd w:id="33"/>
    </w:p>
    <w:p w14:paraId="01EFA3FC" w14:textId="68524FAA" w:rsidR="006407ED" w:rsidRPr="000C68FE" w:rsidRDefault="00E25F58">
      <w:pPr>
        <w:rPr>
          <w:i/>
          <w:iCs/>
          <w:color w:val="248AE8"/>
        </w:rPr>
      </w:pPr>
      <w:r>
        <w:rPr>
          <w:color w:val="808080"/>
          <w:sz w:val="28"/>
        </w:rPr>
        <w:t>22.11.2024</w:t>
      </w:r>
      <w:r>
        <w:t xml:space="preserve"> </w:t>
      </w:r>
      <w:r>
        <w:rPr>
          <w:color w:val="808080"/>
          <w:sz w:val="28"/>
        </w:rPr>
        <w:t>Край справедливости (ks-region69.com)</w:t>
      </w:r>
    </w:p>
    <w:p w14:paraId="01EFA3FD" w14:textId="3B1749D0"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re_-1817536867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Нелидовская команда заняла четвертое место на Кубке «КИСИ»</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re_-1817536867 \h</w:instrText>
      </w:r>
      <w:r>
        <w:rPr>
          <w:color w:val="248AE8"/>
          <w:sz w:val="28"/>
        </w:rPr>
      </w:r>
      <w:r>
        <w:rPr>
          <w:color w:val="248AE8"/>
          <w:sz w:val="28"/>
        </w:rPr>
        <w:fldChar w:fldCharType="separate"/>
      </w:r>
      <w:r w:rsidR="00775135">
        <w:rPr>
          <w:noProof/>
          <w:color w:val="248AE8"/>
          <w:sz w:val="28"/>
        </w:rPr>
        <w:t>18</w:t>
      </w:r>
      <w:r>
        <w:rPr>
          <w:color w:val="248AE8"/>
          <w:sz w:val="28"/>
        </w:rPr>
        <w:fldChar w:fldCharType="end"/>
      </w:r>
    </w:p>
    <w:p w14:paraId="01EFA3FE" w14:textId="77777777" w:rsidR="006407ED" w:rsidRDefault="00E25F58">
      <w:bookmarkStart w:id="35" w:name="re_toc_-1817536866"/>
      <w:bookmarkEnd w:id="34"/>
      <w:r>
        <w:rPr>
          <w:color w:val="808080"/>
          <w:sz w:val="28"/>
        </w:rPr>
        <w:t>26.11.2024</w:t>
      </w:r>
      <w:r>
        <w:t xml:space="preserve"> </w:t>
      </w:r>
      <w:r>
        <w:rPr>
          <w:color w:val="808080"/>
          <w:sz w:val="28"/>
        </w:rPr>
        <w:t>Вечерний Магнитогорск (vecherka74.ru)</w:t>
      </w:r>
    </w:p>
    <w:p w14:paraId="01EFA3FF" w14:textId="4501DEE2"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re_-1817536866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Справят новоселье</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re_-1817536866 \h</w:instrText>
      </w:r>
      <w:r>
        <w:rPr>
          <w:color w:val="248AE8"/>
          <w:sz w:val="28"/>
        </w:rPr>
      </w:r>
      <w:r>
        <w:rPr>
          <w:color w:val="248AE8"/>
          <w:sz w:val="28"/>
        </w:rPr>
        <w:fldChar w:fldCharType="separate"/>
      </w:r>
      <w:r w:rsidR="00775135">
        <w:rPr>
          <w:noProof/>
          <w:color w:val="248AE8"/>
          <w:sz w:val="28"/>
        </w:rPr>
        <w:t>18</w:t>
      </w:r>
      <w:r>
        <w:rPr>
          <w:color w:val="248AE8"/>
          <w:sz w:val="28"/>
        </w:rPr>
        <w:fldChar w:fldCharType="end"/>
      </w:r>
    </w:p>
    <w:p w14:paraId="01EFA400" w14:textId="77777777" w:rsidR="006407ED" w:rsidRDefault="00E25F58">
      <w:bookmarkStart w:id="36" w:name="re_toc_-1817536865"/>
      <w:bookmarkEnd w:id="35"/>
      <w:r>
        <w:rPr>
          <w:color w:val="808080"/>
          <w:sz w:val="28"/>
        </w:rPr>
        <w:t>25.11.2024</w:t>
      </w:r>
      <w:r>
        <w:t xml:space="preserve"> </w:t>
      </w:r>
      <w:r>
        <w:rPr>
          <w:color w:val="808080"/>
          <w:sz w:val="28"/>
        </w:rPr>
        <w:t>Реальное время (realnoevremya.ru)</w:t>
      </w:r>
    </w:p>
    <w:p w14:paraId="01EFA401" w14:textId="139ADD25"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re_-1817536865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«Крылья Барса» стали чемпионами России</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re_-1817536865 \h</w:instrText>
      </w:r>
      <w:r>
        <w:rPr>
          <w:color w:val="248AE8"/>
          <w:sz w:val="28"/>
        </w:rPr>
      </w:r>
      <w:r>
        <w:rPr>
          <w:color w:val="248AE8"/>
          <w:sz w:val="28"/>
        </w:rPr>
        <w:fldChar w:fldCharType="separate"/>
      </w:r>
      <w:r w:rsidR="00775135">
        <w:rPr>
          <w:noProof/>
          <w:color w:val="248AE8"/>
          <w:sz w:val="28"/>
        </w:rPr>
        <w:t>18</w:t>
      </w:r>
      <w:r>
        <w:rPr>
          <w:color w:val="248AE8"/>
          <w:sz w:val="28"/>
        </w:rPr>
        <w:fldChar w:fldCharType="end"/>
      </w:r>
    </w:p>
    <w:p w14:paraId="01EFA402" w14:textId="77777777" w:rsidR="006407ED" w:rsidRDefault="00E25F58">
      <w:bookmarkStart w:id="37" w:name="re_toc_-1817536864"/>
      <w:bookmarkEnd w:id="36"/>
      <w:r>
        <w:rPr>
          <w:color w:val="808080"/>
          <w:sz w:val="28"/>
        </w:rPr>
        <w:t>26.11.2024</w:t>
      </w:r>
      <w:r>
        <w:t xml:space="preserve"> </w:t>
      </w:r>
      <w:r>
        <w:rPr>
          <w:color w:val="808080"/>
          <w:sz w:val="28"/>
        </w:rPr>
        <w:t>Блокнот (bloknotanna.ru). Анна</w:t>
      </w:r>
    </w:p>
    <w:p w14:paraId="01EFA403" w14:textId="2FF85775"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re_-1817536864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Панинском районе прошёл фестиваль «Ангелы добра или дари любовь — храни добро!»</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re_-1817536864 \h</w:instrText>
      </w:r>
      <w:r>
        <w:rPr>
          <w:color w:val="248AE8"/>
          <w:sz w:val="28"/>
        </w:rPr>
      </w:r>
      <w:r>
        <w:rPr>
          <w:color w:val="248AE8"/>
          <w:sz w:val="28"/>
        </w:rPr>
        <w:fldChar w:fldCharType="separate"/>
      </w:r>
      <w:r w:rsidR="00775135">
        <w:rPr>
          <w:noProof/>
          <w:color w:val="248AE8"/>
          <w:sz w:val="28"/>
        </w:rPr>
        <w:t>18</w:t>
      </w:r>
      <w:r>
        <w:rPr>
          <w:color w:val="248AE8"/>
          <w:sz w:val="28"/>
        </w:rPr>
        <w:fldChar w:fldCharType="end"/>
      </w:r>
    </w:p>
    <w:p w14:paraId="01EFA404" w14:textId="77777777" w:rsidR="006407ED" w:rsidRPr="000C68FE" w:rsidRDefault="00E25F58">
      <w:pPr>
        <w:rPr>
          <w:i/>
          <w:iCs/>
          <w:color w:val="248AE8"/>
        </w:rPr>
      </w:pPr>
      <w:bookmarkStart w:id="38" w:name="re_toc_-1817536863"/>
      <w:bookmarkEnd w:id="37"/>
      <w:r>
        <w:rPr>
          <w:color w:val="808080"/>
          <w:sz w:val="28"/>
        </w:rPr>
        <w:t>26.11.2024</w:t>
      </w:r>
      <w:r>
        <w:t xml:space="preserve"> </w:t>
      </w:r>
      <w:r>
        <w:rPr>
          <w:color w:val="808080"/>
          <w:sz w:val="28"/>
        </w:rPr>
        <w:t>Первый областной канал (1obl.ru)</w:t>
      </w:r>
    </w:p>
    <w:p w14:paraId="01EFA405" w14:textId="7C19A14E"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re_-1817536863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Челябинске прошел Инклюзивный фестиваль «Арт-Атмосфера»</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re_-1817536863 \h</w:instrText>
      </w:r>
      <w:r>
        <w:rPr>
          <w:color w:val="248AE8"/>
          <w:sz w:val="28"/>
        </w:rPr>
      </w:r>
      <w:r>
        <w:rPr>
          <w:color w:val="248AE8"/>
          <w:sz w:val="28"/>
        </w:rPr>
        <w:fldChar w:fldCharType="separate"/>
      </w:r>
      <w:r w:rsidR="00775135">
        <w:rPr>
          <w:noProof/>
          <w:color w:val="248AE8"/>
          <w:sz w:val="28"/>
        </w:rPr>
        <w:t>19</w:t>
      </w:r>
      <w:r>
        <w:rPr>
          <w:color w:val="248AE8"/>
          <w:sz w:val="28"/>
        </w:rPr>
        <w:fldChar w:fldCharType="end"/>
      </w:r>
    </w:p>
    <w:p w14:paraId="01EFA408" w14:textId="77777777" w:rsidR="006407ED" w:rsidRPr="000C68FE" w:rsidRDefault="00E25F58">
      <w:pPr>
        <w:rPr>
          <w:i/>
          <w:iCs/>
          <w:color w:val="248AE8"/>
        </w:rPr>
      </w:pPr>
      <w:bookmarkStart w:id="39" w:name="re_toc_-1817536861"/>
      <w:bookmarkEnd w:id="38"/>
      <w:r>
        <w:rPr>
          <w:color w:val="808080"/>
          <w:sz w:val="28"/>
        </w:rPr>
        <w:t>29.11.2024</w:t>
      </w:r>
      <w:r>
        <w:t xml:space="preserve"> </w:t>
      </w:r>
      <w:r>
        <w:rPr>
          <w:color w:val="808080"/>
          <w:sz w:val="28"/>
        </w:rPr>
        <w:t>Омутинское (omutinskoe.ru)</w:t>
      </w:r>
    </w:p>
    <w:p w14:paraId="01EFA409" w14:textId="399ED054"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re_-1817536861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Найти себя и не сдаваться Фестиваль "Семейная команда"</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re_-1817536861 \h</w:instrText>
      </w:r>
      <w:r>
        <w:rPr>
          <w:color w:val="248AE8"/>
          <w:sz w:val="28"/>
        </w:rPr>
      </w:r>
      <w:r>
        <w:rPr>
          <w:color w:val="248AE8"/>
          <w:sz w:val="28"/>
        </w:rPr>
        <w:fldChar w:fldCharType="separate"/>
      </w:r>
      <w:r w:rsidR="00775135">
        <w:rPr>
          <w:noProof/>
          <w:color w:val="248AE8"/>
          <w:sz w:val="28"/>
        </w:rPr>
        <w:t>19</w:t>
      </w:r>
      <w:r>
        <w:rPr>
          <w:color w:val="248AE8"/>
          <w:sz w:val="28"/>
        </w:rPr>
        <w:fldChar w:fldCharType="end"/>
      </w:r>
    </w:p>
    <w:p w14:paraId="01EFA416" w14:textId="77777777" w:rsidR="006407ED" w:rsidRDefault="00E25F58">
      <w:bookmarkStart w:id="40" w:name="re_toc_-1817536854"/>
      <w:bookmarkEnd w:id="39"/>
      <w:r>
        <w:rPr>
          <w:color w:val="808080"/>
          <w:sz w:val="28"/>
        </w:rPr>
        <w:t>22.11.2024</w:t>
      </w:r>
      <w:r>
        <w:t xml:space="preserve"> </w:t>
      </w:r>
      <w:r>
        <w:rPr>
          <w:color w:val="808080"/>
          <w:sz w:val="28"/>
        </w:rPr>
        <w:t>Электорат.Инфо (electorat.info)</w:t>
      </w:r>
    </w:p>
    <w:p w14:paraId="01EFA417" w14:textId="47C79B1B"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re_-1817536854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Эксперт рассказала, как в России решается вопрос улучшения городской среды для маломобильных граждан</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re_-1817536854 \h</w:instrText>
      </w:r>
      <w:r>
        <w:rPr>
          <w:color w:val="248AE8"/>
          <w:sz w:val="28"/>
        </w:rPr>
      </w:r>
      <w:r>
        <w:rPr>
          <w:color w:val="248AE8"/>
          <w:sz w:val="28"/>
        </w:rPr>
        <w:fldChar w:fldCharType="separate"/>
      </w:r>
      <w:r w:rsidR="00775135">
        <w:rPr>
          <w:noProof/>
          <w:color w:val="248AE8"/>
          <w:sz w:val="28"/>
        </w:rPr>
        <w:t>19</w:t>
      </w:r>
      <w:r>
        <w:rPr>
          <w:color w:val="248AE8"/>
          <w:sz w:val="28"/>
        </w:rPr>
        <w:fldChar w:fldCharType="end"/>
      </w:r>
    </w:p>
    <w:p w14:paraId="01EFA418" w14:textId="77777777" w:rsidR="006407ED" w:rsidRDefault="00E25F58">
      <w:bookmarkStart w:id="41" w:name="re_toc_-1817536853"/>
      <w:bookmarkEnd w:id="40"/>
      <w:r>
        <w:rPr>
          <w:color w:val="808080"/>
          <w:sz w:val="28"/>
        </w:rPr>
        <w:t>27.11.2024</w:t>
      </w:r>
      <w:r>
        <w:t xml:space="preserve"> </w:t>
      </w:r>
      <w:r>
        <w:rPr>
          <w:color w:val="808080"/>
          <w:sz w:val="28"/>
        </w:rPr>
        <w:t>Каневские зори (kanzori.ru)</w:t>
      </w:r>
    </w:p>
    <w:p w14:paraId="01EFA419" w14:textId="7EA0E067"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re_-1817536853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кафе «Мелодия» Каневского РДК отпраздновали 20-летие районной организации пенсионеров</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re_-1817536853 \h</w:instrText>
      </w:r>
      <w:r>
        <w:rPr>
          <w:color w:val="248AE8"/>
          <w:sz w:val="28"/>
        </w:rPr>
      </w:r>
      <w:r>
        <w:rPr>
          <w:color w:val="248AE8"/>
          <w:sz w:val="28"/>
        </w:rPr>
        <w:fldChar w:fldCharType="separate"/>
      </w:r>
      <w:r w:rsidR="00775135">
        <w:rPr>
          <w:noProof/>
          <w:color w:val="248AE8"/>
          <w:sz w:val="28"/>
        </w:rPr>
        <w:t>19</w:t>
      </w:r>
      <w:r>
        <w:rPr>
          <w:color w:val="248AE8"/>
          <w:sz w:val="28"/>
        </w:rPr>
        <w:fldChar w:fldCharType="end"/>
      </w:r>
    </w:p>
    <w:p w14:paraId="01EFA41A" w14:textId="77777777" w:rsidR="006407ED" w:rsidRPr="000C68FE" w:rsidRDefault="00E25F58">
      <w:pPr>
        <w:rPr>
          <w:i/>
          <w:iCs/>
          <w:color w:val="248AE8"/>
        </w:rPr>
      </w:pPr>
      <w:bookmarkStart w:id="42" w:name="re_toc_-1817536852"/>
      <w:bookmarkEnd w:id="41"/>
      <w:r>
        <w:rPr>
          <w:color w:val="808080"/>
          <w:sz w:val="28"/>
        </w:rPr>
        <w:t>25.11.2024</w:t>
      </w:r>
      <w:r>
        <w:t xml:space="preserve"> </w:t>
      </w:r>
      <w:r>
        <w:rPr>
          <w:color w:val="808080"/>
          <w:sz w:val="28"/>
        </w:rPr>
        <w:t>Бугурусланская правда (bgpravda.ru)</w:t>
      </w:r>
    </w:p>
    <w:p w14:paraId="01EFA41B" w14:textId="193182F1"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re_-1817536852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Бугуруслане соревновались люди с ограниченными возможностями здоровья</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re_-1817536852 \h</w:instrText>
      </w:r>
      <w:r>
        <w:rPr>
          <w:color w:val="248AE8"/>
          <w:sz w:val="28"/>
        </w:rPr>
      </w:r>
      <w:r>
        <w:rPr>
          <w:color w:val="248AE8"/>
          <w:sz w:val="28"/>
        </w:rPr>
        <w:fldChar w:fldCharType="separate"/>
      </w:r>
      <w:r w:rsidR="00775135">
        <w:rPr>
          <w:noProof/>
          <w:color w:val="248AE8"/>
          <w:sz w:val="28"/>
        </w:rPr>
        <w:t>20</w:t>
      </w:r>
      <w:r>
        <w:rPr>
          <w:color w:val="248AE8"/>
          <w:sz w:val="28"/>
        </w:rPr>
        <w:fldChar w:fldCharType="end"/>
      </w:r>
    </w:p>
    <w:p w14:paraId="01EFA41C" w14:textId="77777777" w:rsidR="006407ED" w:rsidRPr="000C68FE" w:rsidRDefault="00E25F58">
      <w:pPr>
        <w:rPr>
          <w:i/>
          <w:iCs/>
          <w:color w:val="248AE8"/>
        </w:rPr>
      </w:pPr>
      <w:bookmarkStart w:id="43" w:name="re_toc_-1817536851"/>
      <w:bookmarkEnd w:id="42"/>
      <w:r>
        <w:rPr>
          <w:color w:val="808080"/>
          <w:sz w:val="28"/>
        </w:rPr>
        <w:t>22.11.2024</w:t>
      </w:r>
      <w:r>
        <w:t xml:space="preserve"> </w:t>
      </w:r>
      <w:r>
        <w:rPr>
          <w:color w:val="808080"/>
          <w:sz w:val="28"/>
        </w:rPr>
        <w:t>ProГород Киров (progorod43.ru)</w:t>
      </w:r>
    </w:p>
    <w:p w14:paraId="01EFA41D" w14:textId="031E7F38"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re_-1817536851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На Южном обходе построили надземный переход: мнения кировчан</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re_-1817536851 \h</w:instrText>
      </w:r>
      <w:r>
        <w:rPr>
          <w:color w:val="248AE8"/>
          <w:sz w:val="28"/>
        </w:rPr>
      </w:r>
      <w:r>
        <w:rPr>
          <w:color w:val="248AE8"/>
          <w:sz w:val="28"/>
        </w:rPr>
        <w:fldChar w:fldCharType="separate"/>
      </w:r>
      <w:r w:rsidR="00775135">
        <w:rPr>
          <w:noProof/>
          <w:color w:val="248AE8"/>
          <w:sz w:val="28"/>
        </w:rPr>
        <w:t>20</w:t>
      </w:r>
      <w:r>
        <w:rPr>
          <w:color w:val="248AE8"/>
          <w:sz w:val="28"/>
        </w:rPr>
        <w:fldChar w:fldCharType="end"/>
      </w:r>
    </w:p>
    <w:p w14:paraId="01EFA42A" w14:textId="77777777" w:rsidR="006407ED" w:rsidRDefault="00E25F58">
      <w:bookmarkStart w:id="44" w:name="re_toc_-1817536844"/>
      <w:bookmarkEnd w:id="43"/>
      <w:r>
        <w:rPr>
          <w:color w:val="808080"/>
          <w:sz w:val="28"/>
        </w:rPr>
        <w:t>27.11.2024</w:t>
      </w:r>
      <w:r>
        <w:t xml:space="preserve"> </w:t>
      </w:r>
      <w:r>
        <w:rPr>
          <w:color w:val="808080"/>
          <w:sz w:val="28"/>
        </w:rPr>
        <w:t>Грани (grani21.ru)</w:t>
      </w:r>
    </w:p>
    <w:p w14:paraId="01EFA42B" w14:textId="00694D80"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re_-1817536844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Голоса — как колокольчики</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re_-1817536844 \h</w:instrText>
      </w:r>
      <w:r>
        <w:rPr>
          <w:color w:val="248AE8"/>
          <w:sz w:val="28"/>
        </w:rPr>
      </w:r>
      <w:r>
        <w:rPr>
          <w:color w:val="248AE8"/>
          <w:sz w:val="28"/>
        </w:rPr>
        <w:fldChar w:fldCharType="separate"/>
      </w:r>
      <w:r w:rsidR="00775135">
        <w:rPr>
          <w:noProof/>
          <w:color w:val="248AE8"/>
          <w:sz w:val="28"/>
        </w:rPr>
        <w:t>20</w:t>
      </w:r>
      <w:r>
        <w:rPr>
          <w:color w:val="248AE8"/>
          <w:sz w:val="28"/>
        </w:rPr>
        <w:fldChar w:fldCharType="end"/>
      </w:r>
    </w:p>
    <w:p w14:paraId="01EFA42C" w14:textId="77777777" w:rsidR="006407ED" w:rsidRPr="000C68FE" w:rsidRDefault="00E25F58">
      <w:pPr>
        <w:rPr>
          <w:i/>
          <w:iCs/>
          <w:color w:val="248AE8"/>
        </w:rPr>
      </w:pPr>
      <w:bookmarkStart w:id="45" w:name="re_toc_-1817536843"/>
      <w:bookmarkEnd w:id="44"/>
      <w:r>
        <w:rPr>
          <w:color w:val="808080"/>
          <w:sz w:val="28"/>
        </w:rPr>
        <w:t>25.11.2024</w:t>
      </w:r>
      <w:r>
        <w:t xml:space="preserve"> </w:t>
      </w:r>
      <w:r>
        <w:rPr>
          <w:color w:val="808080"/>
          <w:sz w:val="28"/>
        </w:rPr>
        <w:t>Дебри-ДВ (debri-dv.ru)</w:t>
      </w:r>
    </w:p>
    <w:p w14:paraId="01EFA42D" w14:textId="30DC1F87"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re_-1817536843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Ванинское отделение ВОИ: Для наших героических мамочек и бабушек</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re_-1817536843 \h</w:instrText>
      </w:r>
      <w:r>
        <w:rPr>
          <w:color w:val="248AE8"/>
          <w:sz w:val="28"/>
        </w:rPr>
      </w:r>
      <w:r>
        <w:rPr>
          <w:color w:val="248AE8"/>
          <w:sz w:val="28"/>
        </w:rPr>
        <w:fldChar w:fldCharType="separate"/>
      </w:r>
      <w:r w:rsidR="00775135">
        <w:rPr>
          <w:noProof/>
          <w:color w:val="248AE8"/>
          <w:sz w:val="28"/>
        </w:rPr>
        <w:t>20</w:t>
      </w:r>
      <w:r>
        <w:rPr>
          <w:color w:val="248AE8"/>
          <w:sz w:val="28"/>
        </w:rPr>
        <w:fldChar w:fldCharType="end"/>
      </w:r>
    </w:p>
    <w:p w14:paraId="01EFA42E" w14:textId="77777777" w:rsidR="006407ED" w:rsidRPr="000C68FE" w:rsidRDefault="00E25F58">
      <w:pPr>
        <w:rPr>
          <w:i/>
          <w:iCs/>
          <w:color w:val="248AE8"/>
        </w:rPr>
      </w:pPr>
      <w:bookmarkStart w:id="46" w:name="re_toc_-1817536842"/>
      <w:bookmarkEnd w:id="45"/>
      <w:r>
        <w:rPr>
          <w:color w:val="808080"/>
          <w:sz w:val="28"/>
        </w:rPr>
        <w:t>26.11.2024</w:t>
      </w:r>
      <w:r>
        <w:t xml:space="preserve"> </w:t>
      </w:r>
      <w:r>
        <w:rPr>
          <w:color w:val="808080"/>
          <w:sz w:val="28"/>
        </w:rPr>
        <w:t>Наша Тында (nashatynda.ru)</w:t>
      </w:r>
    </w:p>
    <w:p w14:paraId="01EFA42F" w14:textId="159ADDDE"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re_-1817536842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музее состоялось мероприятие, посвящённое Международному Дню инвалидов</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re_-1817536842 \h</w:instrText>
      </w:r>
      <w:r>
        <w:rPr>
          <w:color w:val="248AE8"/>
          <w:sz w:val="28"/>
        </w:rPr>
      </w:r>
      <w:r>
        <w:rPr>
          <w:color w:val="248AE8"/>
          <w:sz w:val="28"/>
        </w:rPr>
        <w:fldChar w:fldCharType="separate"/>
      </w:r>
      <w:r w:rsidR="00775135">
        <w:rPr>
          <w:noProof/>
          <w:color w:val="248AE8"/>
          <w:sz w:val="28"/>
        </w:rPr>
        <w:t>21</w:t>
      </w:r>
      <w:r>
        <w:rPr>
          <w:color w:val="248AE8"/>
          <w:sz w:val="28"/>
        </w:rPr>
        <w:fldChar w:fldCharType="end"/>
      </w:r>
    </w:p>
    <w:p w14:paraId="01EFA432" w14:textId="77777777" w:rsidR="006407ED" w:rsidRPr="000C68FE" w:rsidRDefault="00E25F58">
      <w:pPr>
        <w:rPr>
          <w:i/>
          <w:iCs/>
          <w:color w:val="248AE8"/>
        </w:rPr>
      </w:pPr>
      <w:bookmarkStart w:id="47" w:name="re_toc_-1817536840"/>
      <w:bookmarkEnd w:id="46"/>
      <w:r>
        <w:rPr>
          <w:color w:val="808080"/>
          <w:sz w:val="28"/>
        </w:rPr>
        <w:t>28.11.2024</w:t>
      </w:r>
      <w:r>
        <w:t xml:space="preserve"> </w:t>
      </w:r>
      <w:r>
        <w:rPr>
          <w:color w:val="808080"/>
          <w:sz w:val="28"/>
        </w:rPr>
        <w:t>ИндустрияСевера.рф</w:t>
      </w:r>
    </w:p>
    <w:p w14:paraId="01EFA433" w14:textId="0962972E"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re_-1817536840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«Папа, мама, я – спортивная семья!»</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re_-1817536840 \h</w:instrText>
      </w:r>
      <w:r>
        <w:rPr>
          <w:color w:val="248AE8"/>
          <w:sz w:val="28"/>
        </w:rPr>
      </w:r>
      <w:r>
        <w:rPr>
          <w:color w:val="248AE8"/>
          <w:sz w:val="28"/>
        </w:rPr>
        <w:fldChar w:fldCharType="separate"/>
      </w:r>
      <w:r w:rsidR="00775135">
        <w:rPr>
          <w:noProof/>
          <w:color w:val="248AE8"/>
          <w:sz w:val="28"/>
        </w:rPr>
        <w:t>21</w:t>
      </w:r>
      <w:r>
        <w:rPr>
          <w:color w:val="248AE8"/>
          <w:sz w:val="28"/>
        </w:rPr>
        <w:fldChar w:fldCharType="end"/>
      </w:r>
    </w:p>
    <w:p w14:paraId="01EFA442" w14:textId="77777777" w:rsidR="006407ED" w:rsidRDefault="00E25F58">
      <w:bookmarkStart w:id="48" w:name="re_toc_-1817536832"/>
      <w:bookmarkEnd w:id="47"/>
      <w:r>
        <w:rPr>
          <w:color w:val="808080"/>
          <w:sz w:val="28"/>
        </w:rPr>
        <w:t>28.11.2024</w:t>
      </w:r>
      <w:r>
        <w:t xml:space="preserve"> </w:t>
      </w:r>
      <w:r>
        <w:rPr>
          <w:color w:val="808080"/>
          <w:sz w:val="28"/>
        </w:rPr>
        <w:t>Вяземские вести (vzm-vesti.ru)</w:t>
      </w:r>
    </w:p>
    <w:p w14:paraId="01EFA443" w14:textId="14CECE15"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re_-1817536832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Люди особой заботы</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re_-1817536832 \h</w:instrText>
      </w:r>
      <w:r>
        <w:rPr>
          <w:color w:val="248AE8"/>
          <w:sz w:val="28"/>
        </w:rPr>
      </w:r>
      <w:r>
        <w:rPr>
          <w:color w:val="248AE8"/>
          <w:sz w:val="28"/>
        </w:rPr>
        <w:fldChar w:fldCharType="separate"/>
      </w:r>
      <w:r w:rsidR="00775135">
        <w:rPr>
          <w:noProof/>
          <w:color w:val="248AE8"/>
          <w:sz w:val="28"/>
        </w:rPr>
        <w:t>21</w:t>
      </w:r>
      <w:r>
        <w:rPr>
          <w:color w:val="248AE8"/>
          <w:sz w:val="28"/>
        </w:rPr>
        <w:fldChar w:fldCharType="end"/>
      </w:r>
    </w:p>
    <w:p w14:paraId="01EFA444" w14:textId="77777777" w:rsidR="006407ED" w:rsidRDefault="00E25F58">
      <w:bookmarkStart w:id="49" w:name="re_toc_-1817536831"/>
      <w:bookmarkEnd w:id="48"/>
      <w:r>
        <w:rPr>
          <w:color w:val="808080"/>
          <w:sz w:val="28"/>
        </w:rPr>
        <w:t>22.11.2024</w:t>
      </w:r>
      <w:r>
        <w:t xml:space="preserve"> </w:t>
      </w:r>
      <w:r>
        <w:rPr>
          <w:color w:val="808080"/>
          <w:sz w:val="28"/>
        </w:rPr>
        <w:t>Чановские Вести (chanygazeta.ru)</w:t>
      </w:r>
    </w:p>
    <w:p w14:paraId="01EFA445" w14:textId="352ABC07" w:rsidR="006407ED" w:rsidRDefault="00E25F58">
      <w:pPr>
        <w:tabs>
          <w:tab w:val="right" w:leader="hyphen" w:pos="9700"/>
        </w:tabs>
        <w:spacing w:after="150"/>
        <w:rPr>
          <w:color w:val="248AE8"/>
          <w:sz w:val="28"/>
        </w:rPr>
      </w:pPr>
      <w:r w:rsidRPr="000C68FE">
        <w:rPr>
          <w:i/>
          <w:iCs/>
          <w:color w:val="248AE8"/>
          <w:sz w:val="28"/>
        </w:rPr>
        <w:lastRenderedPageBreak/>
        <w:fldChar w:fldCharType="begin"/>
      </w:r>
      <w:r w:rsidRPr="000C68FE">
        <w:rPr>
          <w:i/>
          <w:iCs/>
          <w:color w:val="248AE8"/>
          <w:sz w:val="28"/>
        </w:rPr>
        <w:instrText>REF re_-1817536831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Улыбка матери</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re_-1817536831 \h</w:instrText>
      </w:r>
      <w:r>
        <w:rPr>
          <w:color w:val="248AE8"/>
          <w:sz w:val="28"/>
        </w:rPr>
      </w:r>
      <w:r>
        <w:rPr>
          <w:color w:val="248AE8"/>
          <w:sz w:val="28"/>
        </w:rPr>
        <w:fldChar w:fldCharType="separate"/>
      </w:r>
      <w:r w:rsidR="00775135">
        <w:rPr>
          <w:noProof/>
          <w:color w:val="248AE8"/>
          <w:sz w:val="28"/>
        </w:rPr>
        <w:t>22</w:t>
      </w:r>
      <w:r>
        <w:rPr>
          <w:color w:val="248AE8"/>
          <w:sz w:val="28"/>
        </w:rPr>
        <w:fldChar w:fldCharType="end"/>
      </w:r>
    </w:p>
    <w:p w14:paraId="01EFA448" w14:textId="77777777" w:rsidR="006407ED" w:rsidRDefault="00E25F58">
      <w:bookmarkStart w:id="50" w:name="re_toc_-1817536829"/>
      <w:bookmarkEnd w:id="49"/>
      <w:r>
        <w:rPr>
          <w:color w:val="808080"/>
          <w:sz w:val="28"/>
        </w:rPr>
        <w:t>28.11.2024</w:t>
      </w:r>
      <w:r>
        <w:t xml:space="preserve"> </w:t>
      </w:r>
      <w:r>
        <w:rPr>
          <w:color w:val="808080"/>
          <w:sz w:val="28"/>
        </w:rPr>
        <w:t xml:space="preserve">36on.ru </w:t>
      </w:r>
    </w:p>
    <w:p w14:paraId="01EFA449" w14:textId="2DE8626A"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re_-1817536829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Воронежский депутат пообещал помочь с организацией спортивной площадки у детсада №129</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re_-1817536829 \h</w:instrText>
      </w:r>
      <w:r>
        <w:rPr>
          <w:color w:val="248AE8"/>
          <w:sz w:val="28"/>
        </w:rPr>
      </w:r>
      <w:r>
        <w:rPr>
          <w:color w:val="248AE8"/>
          <w:sz w:val="28"/>
        </w:rPr>
        <w:fldChar w:fldCharType="separate"/>
      </w:r>
      <w:r w:rsidR="00775135">
        <w:rPr>
          <w:noProof/>
          <w:color w:val="248AE8"/>
          <w:sz w:val="28"/>
        </w:rPr>
        <w:t>22</w:t>
      </w:r>
      <w:r>
        <w:rPr>
          <w:color w:val="248AE8"/>
          <w:sz w:val="28"/>
        </w:rPr>
        <w:fldChar w:fldCharType="end"/>
      </w:r>
    </w:p>
    <w:p w14:paraId="01EFA44E" w14:textId="77777777" w:rsidR="006407ED" w:rsidRPr="00431313" w:rsidRDefault="00E25F58">
      <w:pPr>
        <w:rPr>
          <w:lang w:val="en-US"/>
        </w:rPr>
      </w:pPr>
      <w:bookmarkStart w:id="51" w:name="re_toc_-1817536826"/>
      <w:bookmarkEnd w:id="50"/>
      <w:r w:rsidRPr="00431313">
        <w:rPr>
          <w:color w:val="808080"/>
          <w:sz w:val="28"/>
          <w:lang w:val="en-US"/>
        </w:rPr>
        <w:t>28.11.2024</w:t>
      </w:r>
      <w:r w:rsidRPr="00431313">
        <w:rPr>
          <w:lang w:val="en-US"/>
        </w:rPr>
        <w:t xml:space="preserve"> </w:t>
      </w:r>
      <w:r w:rsidRPr="00431313">
        <w:rPr>
          <w:color w:val="808080"/>
          <w:sz w:val="28"/>
          <w:lang w:val="en-US"/>
        </w:rPr>
        <w:t>Buying Business Travel Russia (buyingbusinesstravel.com.ru)</w:t>
      </w:r>
    </w:p>
    <w:p w14:paraId="01EFA44F" w14:textId="4B6BC112"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re_-1817536826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Сергей Махнев, DMEMED: «Мы пытаемся опередить время и создать вау-эффект, когда пассажир говорит: «Как вы узнали, что мне это нужно? Я и не думал, что у вас это есть!»</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re_-1817536826 \h</w:instrText>
      </w:r>
      <w:r>
        <w:rPr>
          <w:color w:val="248AE8"/>
          <w:sz w:val="28"/>
        </w:rPr>
      </w:r>
      <w:r>
        <w:rPr>
          <w:color w:val="248AE8"/>
          <w:sz w:val="28"/>
        </w:rPr>
        <w:fldChar w:fldCharType="separate"/>
      </w:r>
      <w:r w:rsidR="00775135">
        <w:rPr>
          <w:noProof/>
          <w:color w:val="248AE8"/>
          <w:sz w:val="28"/>
        </w:rPr>
        <w:t>22</w:t>
      </w:r>
      <w:r>
        <w:rPr>
          <w:color w:val="248AE8"/>
          <w:sz w:val="28"/>
        </w:rPr>
        <w:fldChar w:fldCharType="end"/>
      </w:r>
    </w:p>
    <w:p w14:paraId="01EFA450" w14:textId="77777777" w:rsidR="006407ED" w:rsidRPr="000C68FE" w:rsidRDefault="00E25F58">
      <w:pPr>
        <w:rPr>
          <w:i/>
          <w:iCs/>
          <w:color w:val="248AE8"/>
        </w:rPr>
      </w:pPr>
      <w:bookmarkStart w:id="52" w:name="re_toc_-1817536825"/>
      <w:bookmarkEnd w:id="51"/>
      <w:r>
        <w:rPr>
          <w:color w:val="808080"/>
          <w:sz w:val="28"/>
        </w:rPr>
        <w:t>28.11.2024</w:t>
      </w:r>
      <w:r>
        <w:t xml:space="preserve"> </w:t>
      </w:r>
      <w:r>
        <w:rPr>
          <w:color w:val="808080"/>
          <w:sz w:val="28"/>
        </w:rPr>
        <w:t>Красноуфимск Он-Лайн (ksk66.ru)</w:t>
      </w:r>
    </w:p>
    <w:p w14:paraId="01EFA451" w14:textId="14A8C24E"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re_-1817536825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Праздничная программа «Мир изменяет доброта»</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re_-1817536825 \h</w:instrText>
      </w:r>
      <w:r>
        <w:rPr>
          <w:color w:val="248AE8"/>
          <w:sz w:val="28"/>
        </w:rPr>
      </w:r>
      <w:r>
        <w:rPr>
          <w:color w:val="248AE8"/>
          <w:sz w:val="28"/>
        </w:rPr>
        <w:fldChar w:fldCharType="separate"/>
      </w:r>
      <w:r w:rsidR="00775135">
        <w:rPr>
          <w:noProof/>
          <w:color w:val="248AE8"/>
          <w:sz w:val="28"/>
        </w:rPr>
        <w:t>22</w:t>
      </w:r>
      <w:r>
        <w:rPr>
          <w:color w:val="248AE8"/>
          <w:sz w:val="28"/>
        </w:rPr>
        <w:fldChar w:fldCharType="end"/>
      </w:r>
    </w:p>
    <w:p w14:paraId="01EFA452" w14:textId="77777777" w:rsidR="006407ED" w:rsidRPr="000C68FE" w:rsidRDefault="00E25F58">
      <w:pPr>
        <w:rPr>
          <w:i/>
          <w:iCs/>
          <w:color w:val="248AE8"/>
        </w:rPr>
      </w:pPr>
      <w:bookmarkStart w:id="53" w:name="re_toc_-1817536824"/>
      <w:bookmarkEnd w:id="52"/>
      <w:r>
        <w:rPr>
          <w:color w:val="808080"/>
          <w:sz w:val="28"/>
        </w:rPr>
        <w:t>26.11.2024</w:t>
      </w:r>
      <w:r>
        <w:t xml:space="preserve"> </w:t>
      </w:r>
      <w:r>
        <w:rPr>
          <w:color w:val="808080"/>
          <w:sz w:val="28"/>
        </w:rPr>
        <w:t>InvaNews (inva.news)</w:t>
      </w:r>
    </w:p>
    <w:p w14:paraId="01EFA453" w14:textId="385C969B"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re_-1817536824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Администрация Палеховского района встретилась с членами ВОИ</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re_-1817536824 \h</w:instrText>
      </w:r>
      <w:r>
        <w:rPr>
          <w:color w:val="248AE8"/>
          <w:sz w:val="28"/>
        </w:rPr>
      </w:r>
      <w:r>
        <w:rPr>
          <w:color w:val="248AE8"/>
          <w:sz w:val="28"/>
        </w:rPr>
        <w:fldChar w:fldCharType="separate"/>
      </w:r>
      <w:r w:rsidR="00775135">
        <w:rPr>
          <w:noProof/>
          <w:color w:val="248AE8"/>
          <w:sz w:val="28"/>
        </w:rPr>
        <w:t>23</w:t>
      </w:r>
      <w:r>
        <w:rPr>
          <w:color w:val="248AE8"/>
          <w:sz w:val="28"/>
        </w:rPr>
        <w:fldChar w:fldCharType="end"/>
      </w:r>
    </w:p>
    <w:p w14:paraId="01EFA454" w14:textId="77777777" w:rsidR="006407ED" w:rsidRPr="000C68FE" w:rsidRDefault="00E25F58">
      <w:pPr>
        <w:rPr>
          <w:i/>
          <w:iCs/>
          <w:color w:val="248AE8"/>
        </w:rPr>
      </w:pPr>
      <w:bookmarkStart w:id="54" w:name="re_toc_-1817536823"/>
      <w:bookmarkEnd w:id="53"/>
      <w:r>
        <w:rPr>
          <w:color w:val="808080"/>
          <w:sz w:val="28"/>
        </w:rPr>
        <w:t>25.11.2024</w:t>
      </w:r>
      <w:r>
        <w:t xml:space="preserve"> </w:t>
      </w:r>
      <w:r>
        <w:rPr>
          <w:color w:val="808080"/>
          <w:sz w:val="28"/>
        </w:rPr>
        <w:t>Телерадиокомпания Киселевск (kiselevsk-tv.ru)</w:t>
      </w:r>
    </w:p>
    <w:p w14:paraId="01EFA455" w14:textId="6BA0085B"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re_-1817536823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Команда КВН «Звёзды надежды» покоряет юмористические вершины</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re_-1817536823 \h</w:instrText>
      </w:r>
      <w:r>
        <w:rPr>
          <w:color w:val="248AE8"/>
          <w:sz w:val="28"/>
        </w:rPr>
      </w:r>
      <w:r>
        <w:rPr>
          <w:color w:val="248AE8"/>
          <w:sz w:val="28"/>
        </w:rPr>
        <w:fldChar w:fldCharType="separate"/>
      </w:r>
      <w:r w:rsidR="00775135">
        <w:rPr>
          <w:noProof/>
          <w:color w:val="248AE8"/>
          <w:sz w:val="28"/>
        </w:rPr>
        <w:t>23</w:t>
      </w:r>
      <w:r>
        <w:rPr>
          <w:color w:val="248AE8"/>
          <w:sz w:val="28"/>
        </w:rPr>
        <w:fldChar w:fldCharType="end"/>
      </w:r>
    </w:p>
    <w:p w14:paraId="01EFA456" w14:textId="77777777" w:rsidR="006407ED" w:rsidRPr="000C68FE" w:rsidRDefault="00E25F58">
      <w:pPr>
        <w:rPr>
          <w:i/>
          <w:iCs/>
          <w:color w:val="248AE8"/>
        </w:rPr>
      </w:pPr>
      <w:bookmarkStart w:id="55" w:name="re_toc_-1817536822"/>
      <w:bookmarkEnd w:id="54"/>
      <w:r>
        <w:rPr>
          <w:color w:val="808080"/>
          <w:sz w:val="28"/>
        </w:rPr>
        <w:t>28.11.2024</w:t>
      </w:r>
      <w:r>
        <w:t xml:space="preserve"> </w:t>
      </w:r>
      <w:r>
        <w:rPr>
          <w:color w:val="808080"/>
          <w:sz w:val="28"/>
        </w:rPr>
        <w:t>Тобольск-Информ (tobolsk.info)</w:t>
      </w:r>
    </w:p>
    <w:p w14:paraId="01EFA457" w14:textId="48D6DE9F"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re_-1817536822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Тобольские активисты общества инвалидов продолжают добрую традицию</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re_-1817536822 \h</w:instrText>
      </w:r>
      <w:r>
        <w:rPr>
          <w:color w:val="248AE8"/>
          <w:sz w:val="28"/>
        </w:rPr>
      </w:r>
      <w:r>
        <w:rPr>
          <w:color w:val="248AE8"/>
          <w:sz w:val="28"/>
        </w:rPr>
        <w:fldChar w:fldCharType="separate"/>
      </w:r>
      <w:r w:rsidR="00775135">
        <w:rPr>
          <w:noProof/>
          <w:color w:val="248AE8"/>
          <w:sz w:val="28"/>
        </w:rPr>
        <w:t>23</w:t>
      </w:r>
      <w:r>
        <w:rPr>
          <w:color w:val="248AE8"/>
          <w:sz w:val="28"/>
        </w:rPr>
        <w:fldChar w:fldCharType="end"/>
      </w:r>
    </w:p>
    <w:p w14:paraId="01EFA45C" w14:textId="77777777" w:rsidR="006407ED" w:rsidRPr="000C68FE" w:rsidRDefault="00E25F58">
      <w:pPr>
        <w:rPr>
          <w:i/>
          <w:iCs/>
          <w:color w:val="248AE8"/>
        </w:rPr>
      </w:pPr>
      <w:bookmarkStart w:id="56" w:name="re_toc_-1817536819"/>
      <w:bookmarkEnd w:id="55"/>
      <w:r>
        <w:rPr>
          <w:color w:val="808080"/>
          <w:sz w:val="28"/>
        </w:rPr>
        <w:t>26.11.2024</w:t>
      </w:r>
      <w:r>
        <w:t xml:space="preserve"> </w:t>
      </w:r>
      <w:r>
        <w:rPr>
          <w:color w:val="808080"/>
          <w:sz w:val="28"/>
        </w:rPr>
        <w:t>Борьба (borbagazeta.ru)</w:t>
      </w:r>
    </w:p>
    <w:p w14:paraId="01EFA45D" w14:textId="3D57C620"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re_-1817536819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Сергей Якшин: Слов не хватит, чтобы описать мое восхищение этим местом</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re_-1817536819 \h</w:instrText>
      </w:r>
      <w:r>
        <w:rPr>
          <w:color w:val="248AE8"/>
          <w:sz w:val="28"/>
        </w:rPr>
      </w:r>
      <w:r>
        <w:rPr>
          <w:color w:val="248AE8"/>
          <w:sz w:val="28"/>
        </w:rPr>
        <w:fldChar w:fldCharType="separate"/>
      </w:r>
      <w:r w:rsidR="00775135">
        <w:rPr>
          <w:noProof/>
          <w:color w:val="248AE8"/>
          <w:sz w:val="28"/>
        </w:rPr>
        <w:t>24</w:t>
      </w:r>
      <w:r>
        <w:rPr>
          <w:color w:val="248AE8"/>
          <w:sz w:val="28"/>
        </w:rPr>
        <w:fldChar w:fldCharType="end"/>
      </w:r>
    </w:p>
    <w:p w14:paraId="01EFA45E" w14:textId="77777777" w:rsidR="006407ED" w:rsidRPr="000C68FE" w:rsidRDefault="00E25F58">
      <w:pPr>
        <w:rPr>
          <w:i/>
          <w:iCs/>
          <w:color w:val="248AE8"/>
        </w:rPr>
      </w:pPr>
      <w:bookmarkStart w:id="57" w:name="re_toc_-1817536818"/>
      <w:bookmarkEnd w:id="56"/>
      <w:r>
        <w:rPr>
          <w:color w:val="808080"/>
          <w:sz w:val="28"/>
        </w:rPr>
        <w:t>25.11.2024</w:t>
      </w:r>
      <w:r>
        <w:t xml:space="preserve"> </w:t>
      </w:r>
      <w:r>
        <w:rPr>
          <w:color w:val="808080"/>
          <w:sz w:val="28"/>
        </w:rPr>
        <w:t>Сакмарские вести (sakmarskievesti.ru)</w:t>
      </w:r>
    </w:p>
    <w:p w14:paraId="01EFA461" w14:textId="66B152B1"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re_-1817536818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Сакмаре состоялось праздничное мероприятие социального клуба “ЗОЖ”</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re_-1817536818 \h</w:instrText>
      </w:r>
      <w:r>
        <w:rPr>
          <w:color w:val="248AE8"/>
          <w:sz w:val="28"/>
        </w:rPr>
      </w:r>
      <w:r>
        <w:rPr>
          <w:color w:val="248AE8"/>
          <w:sz w:val="28"/>
        </w:rPr>
        <w:fldChar w:fldCharType="separate"/>
      </w:r>
      <w:r w:rsidR="00775135">
        <w:rPr>
          <w:noProof/>
          <w:color w:val="248AE8"/>
          <w:sz w:val="28"/>
        </w:rPr>
        <w:t>24</w:t>
      </w:r>
      <w:r>
        <w:rPr>
          <w:color w:val="248AE8"/>
          <w:sz w:val="28"/>
        </w:rPr>
        <w:fldChar w:fldCharType="end"/>
      </w:r>
      <w:bookmarkStart w:id="58" w:name="re_toc_-1817536817"/>
      <w:bookmarkEnd w:id="57"/>
    </w:p>
    <w:p w14:paraId="01EFA466" w14:textId="77777777" w:rsidR="006407ED" w:rsidRDefault="00E25F58">
      <w:bookmarkStart w:id="59" w:name="re_toc_-1817536814"/>
      <w:bookmarkEnd w:id="58"/>
      <w:r>
        <w:rPr>
          <w:color w:val="808080"/>
          <w:sz w:val="28"/>
        </w:rPr>
        <w:t>28.11.2024</w:t>
      </w:r>
      <w:r>
        <w:t xml:space="preserve"> </w:t>
      </w:r>
      <w:r>
        <w:rPr>
          <w:color w:val="808080"/>
          <w:sz w:val="28"/>
        </w:rPr>
        <w:t>Законовест (zakonovest.ru)</w:t>
      </w:r>
    </w:p>
    <w:p w14:paraId="01EFA467" w14:textId="22C440D3"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re_-1817536814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Набережных Челнах транспортная прокуратура и республиканская организация Всероссийского общества инвалидов подписали соглашение о сотрудничестве</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re_-1817536814 \h</w:instrText>
      </w:r>
      <w:r>
        <w:rPr>
          <w:color w:val="248AE8"/>
          <w:sz w:val="28"/>
        </w:rPr>
      </w:r>
      <w:r>
        <w:rPr>
          <w:color w:val="248AE8"/>
          <w:sz w:val="28"/>
        </w:rPr>
        <w:fldChar w:fldCharType="separate"/>
      </w:r>
      <w:r w:rsidR="00775135">
        <w:rPr>
          <w:noProof/>
          <w:color w:val="248AE8"/>
          <w:sz w:val="28"/>
        </w:rPr>
        <w:t>24</w:t>
      </w:r>
      <w:r>
        <w:rPr>
          <w:color w:val="248AE8"/>
          <w:sz w:val="28"/>
        </w:rPr>
        <w:fldChar w:fldCharType="end"/>
      </w:r>
    </w:p>
    <w:p w14:paraId="01EFA468" w14:textId="77777777" w:rsidR="006407ED" w:rsidRPr="000C68FE" w:rsidRDefault="00E25F58">
      <w:pPr>
        <w:rPr>
          <w:i/>
          <w:iCs/>
          <w:color w:val="248AE8"/>
        </w:rPr>
      </w:pPr>
      <w:bookmarkStart w:id="60" w:name="re_toc_-1817536813"/>
      <w:bookmarkEnd w:id="59"/>
      <w:r>
        <w:rPr>
          <w:color w:val="808080"/>
          <w:sz w:val="28"/>
        </w:rPr>
        <w:t>27.11.2024</w:t>
      </w:r>
      <w:r>
        <w:t xml:space="preserve"> </w:t>
      </w:r>
      <w:r>
        <w:rPr>
          <w:color w:val="808080"/>
          <w:sz w:val="28"/>
        </w:rPr>
        <w:t>Гид Копейска (kopejsk-gid.ru)</w:t>
      </w:r>
    </w:p>
    <w:p w14:paraId="01EFA469" w14:textId="4F1A5568"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re_-1817536813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Передача помещения в Челябинске для Всероссийского общества инвалидов</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re_-1817536813 \h</w:instrText>
      </w:r>
      <w:r>
        <w:rPr>
          <w:color w:val="248AE8"/>
          <w:sz w:val="28"/>
        </w:rPr>
      </w:r>
      <w:r>
        <w:rPr>
          <w:color w:val="248AE8"/>
          <w:sz w:val="28"/>
        </w:rPr>
        <w:fldChar w:fldCharType="separate"/>
      </w:r>
      <w:r w:rsidR="00775135">
        <w:rPr>
          <w:noProof/>
          <w:color w:val="248AE8"/>
          <w:sz w:val="28"/>
        </w:rPr>
        <w:t>25</w:t>
      </w:r>
      <w:r>
        <w:rPr>
          <w:color w:val="248AE8"/>
          <w:sz w:val="28"/>
        </w:rPr>
        <w:fldChar w:fldCharType="end"/>
      </w:r>
    </w:p>
    <w:p w14:paraId="01EFA46A" w14:textId="77777777" w:rsidR="006407ED" w:rsidRPr="000C68FE" w:rsidRDefault="00E25F58">
      <w:pPr>
        <w:rPr>
          <w:i/>
          <w:iCs/>
          <w:color w:val="248AE8"/>
        </w:rPr>
      </w:pPr>
      <w:bookmarkStart w:id="61" w:name="re_toc_-1817536812"/>
      <w:bookmarkEnd w:id="60"/>
      <w:r>
        <w:rPr>
          <w:color w:val="808080"/>
          <w:sz w:val="28"/>
        </w:rPr>
        <w:t>29.11.2024</w:t>
      </w:r>
      <w:r>
        <w:t xml:space="preserve"> </w:t>
      </w:r>
      <w:r>
        <w:rPr>
          <w:color w:val="808080"/>
          <w:sz w:val="28"/>
        </w:rPr>
        <w:t>Сибиряк (sibiryak.info)</w:t>
      </w:r>
    </w:p>
    <w:p w14:paraId="01EFA46B" w14:textId="736F7A38"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re_-1817536812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Подбодрить и помочь - главное в деятельности Сергея Моисеенко</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re_-1817536812 \h</w:instrText>
      </w:r>
      <w:r>
        <w:rPr>
          <w:color w:val="248AE8"/>
          <w:sz w:val="28"/>
        </w:rPr>
      </w:r>
      <w:r>
        <w:rPr>
          <w:color w:val="248AE8"/>
          <w:sz w:val="28"/>
        </w:rPr>
        <w:fldChar w:fldCharType="separate"/>
      </w:r>
      <w:r w:rsidR="00775135">
        <w:rPr>
          <w:noProof/>
          <w:color w:val="248AE8"/>
          <w:sz w:val="28"/>
        </w:rPr>
        <w:t>25</w:t>
      </w:r>
      <w:r>
        <w:rPr>
          <w:color w:val="248AE8"/>
          <w:sz w:val="28"/>
        </w:rPr>
        <w:fldChar w:fldCharType="end"/>
      </w:r>
    </w:p>
    <w:p w14:paraId="01EFA470" w14:textId="77777777" w:rsidR="006407ED" w:rsidRPr="000C68FE" w:rsidRDefault="00E25F58">
      <w:pPr>
        <w:rPr>
          <w:i/>
          <w:iCs/>
          <w:color w:val="248AE8"/>
        </w:rPr>
      </w:pPr>
      <w:bookmarkStart w:id="62" w:name="re_toc_-1817536809"/>
      <w:bookmarkEnd w:id="61"/>
      <w:r>
        <w:rPr>
          <w:color w:val="808080"/>
          <w:sz w:val="28"/>
        </w:rPr>
        <w:t>28.11.2024</w:t>
      </w:r>
      <w:r>
        <w:t xml:space="preserve"> </w:t>
      </w:r>
      <w:r>
        <w:rPr>
          <w:color w:val="808080"/>
          <w:sz w:val="28"/>
        </w:rPr>
        <w:t>Tverlife.ru</w:t>
      </w:r>
    </w:p>
    <w:p w14:paraId="01EFA471" w14:textId="1F110768"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re_-1817536809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Твери прошёл спортивный фестиваль для инвалидов</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re_-1817536809 \h</w:instrText>
      </w:r>
      <w:r>
        <w:rPr>
          <w:color w:val="248AE8"/>
          <w:sz w:val="28"/>
        </w:rPr>
      </w:r>
      <w:r>
        <w:rPr>
          <w:color w:val="248AE8"/>
          <w:sz w:val="28"/>
        </w:rPr>
        <w:fldChar w:fldCharType="separate"/>
      </w:r>
      <w:r w:rsidR="00775135">
        <w:rPr>
          <w:noProof/>
          <w:color w:val="248AE8"/>
          <w:sz w:val="28"/>
        </w:rPr>
        <w:t>25</w:t>
      </w:r>
      <w:r>
        <w:rPr>
          <w:color w:val="248AE8"/>
          <w:sz w:val="28"/>
        </w:rPr>
        <w:fldChar w:fldCharType="end"/>
      </w:r>
    </w:p>
    <w:bookmarkStart w:id="63" w:name="re_toc_-1817536807"/>
    <w:bookmarkEnd w:id="62"/>
    <w:p w14:paraId="01EFA472" w14:textId="7968D237" w:rsidR="006407ED" w:rsidRDefault="00E25F58">
      <w:pPr>
        <w:shd w:val="clear" w:color="auto" w:fill="D9D9D9"/>
        <w:tabs>
          <w:tab w:val="right" w:leader="hyphen" w:pos="9700"/>
        </w:tabs>
        <w:spacing w:before="150" w:after="150"/>
        <w:rPr>
          <w:b/>
          <w:color w:val="248AE8"/>
          <w:sz w:val="28"/>
        </w:rPr>
      </w:pPr>
      <w:r w:rsidRPr="00014115">
        <w:rPr>
          <w:b/>
          <w:color w:val="248AE8"/>
          <w:sz w:val="28"/>
          <w:szCs w:val="28"/>
        </w:rPr>
        <w:fldChar w:fldCharType="begin"/>
      </w:r>
      <w:r w:rsidRPr="00014115">
        <w:rPr>
          <w:b/>
          <w:color w:val="248AE8"/>
          <w:sz w:val="28"/>
          <w:szCs w:val="28"/>
        </w:rPr>
        <w:instrText>REF re_-1817536807 \h</w:instrText>
      </w:r>
      <w:r w:rsidRPr="00014115">
        <w:rPr>
          <w:b/>
          <w:color w:val="248AE8"/>
          <w:sz w:val="28"/>
          <w:szCs w:val="28"/>
        </w:rPr>
      </w:r>
      <w:r w:rsidR="00014115" w:rsidRPr="00014115">
        <w:rPr>
          <w:b/>
          <w:color w:val="248AE8"/>
          <w:sz w:val="28"/>
          <w:szCs w:val="28"/>
        </w:rPr>
        <w:instrText xml:space="preserve"> \* MERGEFORMAT </w:instrText>
      </w:r>
      <w:r w:rsidRPr="00014115">
        <w:rPr>
          <w:b/>
          <w:color w:val="248AE8"/>
          <w:sz w:val="28"/>
          <w:szCs w:val="28"/>
        </w:rPr>
        <w:fldChar w:fldCharType="separate"/>
      </w:r>
      <w:r w:rsidR="00775135" w:rsidRPr="00775135">
        <w:rPr>
          <w:b/>
          <w:sz w:val="28"/>
          <w:szCs w:val="28"/>
        </w:rPr>
        <w:t>Нормативно-правовое поле, высказывания представителей власти</w:t>
      </w:r>
      <w:r w:rsidRPr="00014115">
        <w:rPr>
          <w:b/>
          <w:color w:val="248AE8"/>
          <w:sz w:val="28"/>
          <w:szCs w:val="28"/>
        </w:rPr>
        <w:fldChar w:fldCharType="end"/>
      </w:r>
      <w:r>
        <w:rPr>
          <w:color w:val="D7D7D7"/>
          <w:sz w:val="28"/>
        </w:rPr>
        <w:tab/>
      </w:r>
      <w:r>
        <w:rPr>
          <w:color w:val="248AE8"/>
          <w:sz w:val="28"/>
        </w:rPr>
        <w:fldChar w:fldCharType="begin"/>
      </w:r>
      <w:r>
        <w:rPr>
          <w:color w:val="248AE8"/>
          <w:sz w:val="28"/>
        </w:rPr>
        <w:instrText xml:space="preserve"> PAGEREF  re_-1817536807 \h</w:instrText>
      </w:r>
      <w:r>
        <w:rPr>
          <w:color w:val="248AE8"/>
          <w:sz w:val="28"/>
        </w:rPr>
      </w:r>
      <w:r>
        <w:rPr>
          <w:color w:val="248AE8"/>
          <w:sz w:val="28"/>
        </w:rPr>
        <w:fldChar w:fldCharType="separate"/>
      </w:r>
      <w:r w:rsidR="00775135">
        <w:rPr>
          <w:noProof/>
          <w:color w:val="248AE8"/>
          <w:sz w:val="28"/>
        </w:rPr>
        <w:t>26</w:t>
      </w:r>
      <w:r>
        <w:rPr>
          <w:color w:val="248AE8"/>
          <w:sz w:val="28"/>
        </w:rPr>
        <w:fldChar w:fldCharType="end"/>
      </w:r>
      <w:bookmarkEnd w:id="63"/>
    </w:p>
    <w:p w14:paraId="7FFA8187" w14:textId="5ECF2C98" w:rsidR="00C4284C" w:rsidRDefault="00C4284C" w:rsidP="00C4284C">
      <w:bookmarkStart w:id="64" w:name="re_toc_-1817536886"/>
      <w:bookmarkStart w:id="65" w:name="re_toc_-1817536806"/>
      <w:r>
        <w:rPr>
          <w:color w:val="808080"/>
          <w:sz w:val="28"/>
        </w:rPr>
        <w:t>2</w:t>
      </w:r>
      <w:r w:rsidR="005E14F7" w:rsidRPr="00EF6A89">
        <w:rPr>
          <w:color w:val="808080"/>
          <w:sz w:val="28"/>
        </w:rPr>
        <w:t>5</w:t>
      </w:r>
      <w:r>
        <w:rPr>
          <w:color w:val="808080"/>
          <w:sz w:val="28"/>
        </w:rPr>
        <w:t>.11.2024</w:t>
      </w:r>
      <w:r>
        <w:t xml:space="preserve"> </w:t>
      </w:r>
      <w:r w:rsidR="00156140">
        <w:rPr>
          <w:color w:val="808080"/>
          <w:sz w:val="28"/>
        </w:rPr>
        <w:t>Российская газета</w:t>
      </w:r>
      <w:r>
        <w:rPr>
          <w:color w:val="808080"/>
          <w:sz w:val="28"/>
        </w:rPr>
        <w:t xml:space="preserve"> (</w:t>
      </w:r>
      <w:r w:rsidR="005E14F7">
        <w:rPr>
          <w:color w:val="808080"/>
          <w:sz w:val="28"/>
          <w:lang w:val="en-US"/>
        </w:rPr>
        <w:t>rg</w:t>
      </w:r>
      <w:r>
        <w:rPr>
          <w:color w:val="808080"/>
          <w:sz w:val="28"/>
        </w:rPr>
        <w:t>.ru)</w:t>
      </w:r>
    </w:p>
    <w:p w14:paraId="48480CA2" w14:textId="548B3CF9" w:rsidR="00C4284C" w:rsidRPr="007248F5" w:rsidRDefault="00B03FA6" w:rsidP="00C4284C">
      <w:pPr>
        <w:tabs>
          <w:tab w:val="right" w:leader="hyphen" w:pos="9700"/>
        </w:tabs>
        <w:spacing w:after="150"/>
        <w:rPr>
          <w:color w:val="248AE8"/>
          <w:sz w:val="28"/>
        </w:rPr>
      </w:pPr>
      <w:hyperlink w:anchor="тема4" w:history="1">
        <w:r w:rsidR="000B7B55" w:rsidRPr="00564809">
          <w:rPr>
            <w:rStyle w:val="a9"/>
            <w:i/>
            <w:iCs/>
            <w:color w:val="248AE8"/>
            <w:sz w:val="28"/>
            <w:u w:val="none"/>
          </w:rPr>
          <w:t>Правительство поддержало создание доступной среды на туристических объектах</w:t>
        </w:r>
      </w:hyperlink>
      <w:r w:rsidR="00C4284C" w:rsidRPr="007248F5">
        <w:rPr>
          <w:color w:val="000000" w:themeColor="text1"/>
          <w:sz w:val="28"/>
        </w:rPr>
        <w:t xml:space="preserve"> </w:t>
      </w:r>
      <w:r w:rsidR="00C4284C">
        <w:rPr>
          <w:color w:val="D7D7D7"/>
          <w:sz w:val="28"/>
        </w:rPr>
        <w:tab/>
      </w:r>
      <w:r w:rsidR="00C4284C">
        <w:rPr>
          <w:color w:val="248AE8"/>
          <w:sz w:val="28"/>
        </w:rPr>
        <w:fldChar w:fldCharType="begin"/>
      </w:r>
      <w:r w:rsidR="00C4284C">
        <w:rPr>
          <w:color w:val="248AE8"/>
          <w:sz w:val="28"/>
        </w:rPr>
        <w:instrText xml:space="preserve"> PAGEREF  re_-1817536886 \h</w:instrText>
      </w:r>
      <w:r w:rsidR="00C4284C">
        <w:rPr>
          <w:color w:val="248AE8"/>
          <w:sz w:val="28"/>
        </w:rPr>
      </w:r>
      <w:r w:rsidR="00C4284C">
        <w:rPr>
          <w:color w:val="248AE8"/>
          <w:sz w:val="28"/>
        </w:rPr>
        <w:fldChar w:fldCharType="separate"/>
      </w:r>
      <w:r w:rsidR="00775135">
        <w:rPr>
          <w:noProof/>
          <w:color w:val="248AE8"/>
          <w:sz w:val="28"/>
        </w:rPr>
        <w:t>27</w:t>
      </w:r>
      <w:r w:rsidR="00C4284C">
        <w:rPr>
          <w:color w:val="248AE8"/>
          <w:sz w:val="28"/>
        </w:rPr>
        <w:fldChar w:fldCharType="end"/>
      </w:r>
    </w:p>
    <w:p w14:paraId="0F196E9B" w14:textId="70E35F99" w:rsidR="00C4284C" w:rsidRDefault="00C4284C" w:rsidP="00C4284C">
      <w:r>
        <w:rPr>
          <w:color w:val="808080"/>
          <w:sz w:val="28"/>
        </w:rPr>
        <w:t>26.11.2024</w:t>
      </w:r>
      <w:r>
        <w:t xml:space="preserve"> </w:t>
      </w:r>
      <w:r w:rsidR="00EF6A89">
        <w:rPr>
          <w:color w:val="808080"/>
          <w:sz w:val="28"/>
        </w:rPr>
        <w:t>Особый взгляд</w:t>
      </w:r>
      <w:r>
        <w:rPr>
          <w:color w:val="808080"/>
          <w:sz w:val="28"/>
        </w:rPr>
        <w:t xml:space="preserve"> (</w:t>
      </w:r>
      <w:r w:rsidR="00EF6A89" w:rsidRPr="00EF6A89">
        <w:rPr>
          <w:bCs/>
          <w:iCs/>
          <w:color w:val="808080" w:themeColor="background1" w:themeShade="80"/>
          <w:sz w:val="28"/>
          <w:lang w:val="en-US"/>
        </w:rPr>
        <w:t>specialviewportal</w:t>
      </w:r>
      <w:r>
        <w:rPr>
          <w:color w:val="808080"/>
          <w:sz w:val="28"/>
        </w:rPr>
        <w:t>.ru)</w:t>
      </w:r>
    </w:p>
    <w:p w14:paraId="5DB4FC49" w14:textId="619B5737" w:rsidR="00C4284C" w:rsidRPr="007248F5" w:rsidRDefault="00B03FA6" w:rsidP="00C4284C">
      <w:pPr>
        <w:tabs>
          <w:tab w:val="right" w:leader="hyphen" w:pos="9700"/>
        </w:tabs>
        <w:spacing w:after="150"/>
        <w:rPr>
          <w:color w:val="248AE8"/>
          <w:sz w:val="28"/>
        </w:rPr>
      </w:pPr>
      <w:hyperlink w:anchor="тема5" w:history="1">
        <w:r w:rsidR="00EF6A89" w:rsidRPr="00564809">
          <w:rPr>
            <w:rStyle w:val="a9"/>
            <w:i/>
            <w:iCs/>
            <w:color w:val="248AE8"/>
            <w:sz w:val="28"/>
            <w:u w:val="none"/>
          </w:rPr>
          <w:t xml:space="preserve">С 2025 года отменяется компенсация </w:t>
        </w:r>
        <w:r w:rsidR="00815C05" w:rsidRPr="00564809">
          <w:rPr>
            <w:rStyle w:val="a9"/>
            <w:i/>
            <w:iCs/>
            <w:color w:val="248AE8"/>
            <w:sz w:val="28"/>
            <w:u w:val="none"/>
          </w:rPr>
          <w:t>за средства реабилитации, приобретенные самостоятельно</w:t>
        </w:r>
      </w:hyperlink>
      <w:r w:rsidR="00C4284C" w:rsidRPr="00564809">
        <w:rPr>
          <w:i/>
          <w:iCs/>
          <w:color w:val="248AE8"/>
          <w:sz w:val="28"/>
        </w:rPr>
        <w:t xml:space="preserve"> </w:t>
      </w:r>
      <w:r w:rsidR="00C4284C">
        <w:rPr>
          <w:color w:val="D7D7D7"/>
          <w:sz w:val="28"/>
        </w:rPr>
        <w:tab/>
      </w:r>
      <w:r w:rsidR="00C4284C">
        <w:rPr>
          <w:color w:val="248AE8"/>
          <w:sz w:val="28"/>
        </w:rPr>
        <w:fldChar w:fldCharType="begin"/>
      </w:r>
      <w:r w:rsidR="00C4284C">
        <w:rPr>
          <w:color w:val="248AE8"/>
          <w:sz w:val="28"/>
        </w:rPr>
        <w:instrText xml:space="preserve"> PAGEREF  re_-1817536886 \h</w:instrText>
      </w:r>
      <w:r w:rsidR="00C4284C">
        <w:rPr>
          <w:color w:val="248AE8"/>
          <w:sz w:val="28"/>
        </w:rPr>
      </w:r>
      <w:r w:rsidR="00C4284C">
        <w:rPr>
          <w:color w:val="248AE8"/>
          <w:sz w:val="28"/>
        </w:rPr>
        <w:fldChar w:fldCharType="separate"/>
      </w:r>
      <w:r w:rsidR="00775135">
        <w:rPr>
          <w:noProof/>
          <w:color w:val="248AE8"/>
          <w:sz w:val="28"/>
        </w:rPr>
        <w:t>27</w:t>
      </w:r>
      <w:r w:rsidR="00C4284C">
        <w:rPr>
          <w:color w:val="248AE8"/>
          <w:sz w:val="28"/>
        </w:rPr>
        <w:fldChar w:fldCharType="end"/>
      </w:r>
    </w:p>
    <w:p w14:paraId="033F5D68" w14:textId="6385455E" w:rsidR="00C4284C" w:rsidRPr="00564809" w:rsidRDefault="00C4284C" w:rsidP="00C4284C">
      <w:pPr>
        <w:rPr>
          <w:i/>
          <w:iCs/>
          <w:color w:val="248AE8"/>
        </w:rPr>
      </w:pPr>
      <w:r>
        <w:rPr>
          <w:color w:val="808080"/>
          <w:sz w:val="28"/>
        </w:rPr>
        <w:t>2</w:t>
      </w:r>
      <w:r w:rsidR="00564809" w:rsidRPr="00564809">
        <w:rPr>
          <w:color w:val="808080"/>
          <w:sz w:val="28"/>
        </w:rPr>
        <w:t>8</w:t>
      </w:r>
      <w:r>
        <w:rPr>
          <w:color w:val="808080"/>
          <w:sz w:val="28"/>
        </w:rPr>
        <w:t>.11.2024</w:t>
      </w:r>
      <w:r>
        <w:t xml:space="preserve"> </w:t>
      </w:r>
      <w:r w:rsidR="00564809">
        <w:rPr>
          <w:color w:val="808080"/>
          <w:sz w:val="28"/>
        </w:rPr>
        <w:t>ДумаТВ</w:t>
      </w:r>
      <w:r>
        <w:rPr>
          <w:color w:val="808080"/>
          <w:sz w:val="28"/>
        </w:rPr>
        <w:t xml:space="preserve"> (</w:t>
      </w:r>
      <w:r w:rsidR="00564809">
        <w:rPr>
          <w:color w:val="808080"/>
          <w:sz w:val="28"/>
          <w:lang w:val="en-US"/>
        </w:rPr>
        <w:t>dumatv</w:t>
      </w:r>
      <w:r>
        <w:rPr>
          <w:color w:val="808080"/>
          <w:sz w:val="28"/>
        </w:rPr>
        <w:t>.ru)</w:t>
      </w:r>
    </w:p>
    <w:p w14:paraId="30EF0CF0" w14:textId="525A46F4" w:rsidR="00C4284C" w:rsidRPr="007248F5" w:rsidRDefault="00B03FA6" w:rsidP="00C4284C">
      <w:pPr>
        <w:tabs>
          <w:tab w:val="right" w:leader="hyphen" w:pos="9700"/>
        </w:tabs>
        <w:spacing w:after="150"/>
        <w:rPr>
          <w:color w:val="248AE8"/>
          <w:sz w:val="28"/>
        </w:rPr>
      </w:pPr>
      <w:hyperlink w:anchor="тема6" w:history="1">
        <w:r w:rsidR="0072723B" w:rsidRPr="00564809">
          <w:rPr>
            <w:rStyle w:val="a9"/>
            <w:i/>
            <w:iCs/>
            <w:color w:val="248AE8"/>
            <w:sz w:val="28"/>
            <w:u w:val="none"/>
          </w:rPr>
          <w:t>Депутат Терентьев рассказал, что поможет решить проблему жилья для инвалидов</w:t>
        </w:r>
      </w:hyperlink>
      <w:r w:rsidR="00C4284C" w:rsidRPr="007248F5">
        <w:rPr>
          <w:color w:val="000000" w:themeColor="text1"/>
          <w:sz w:val="28"/>
        </w:rPr>
        <w:t xml:space="preserve"> </w:t>
      </w:r>
      <w:r w:rsidR="00C4284C">
        <w:rPr>
          <w:color w:val="D7D7D7"/>
          <w:sz w:val="28"/>
        </w:rPr>
        <w:tab/>
      </w:r>
      <w:r w:rsidR="00C4284C">
        <w:rPr>
          <w:color w:val="248AE8"/>
          <w:sz w:val="28"/>
        </w:rPr>
        <w:fldChar w:fldCharType="begin"/>
      </w:r>
      <w:r w:rsidR="00C4284C">
        <w:rPr>
          <w:color w:val="248AE8"/>
          <w:sz w:val="28"/>
        </w:rPr>
        <w:instrText xml:space="preserve"> PAGEREF  re_-1817536886 \h</w:instrText>
      </w:r>
      <w:r w:rsidR="00C4284C">
        <w:rPr>
          <w:color w:val="248AE8"/>
          <w:sz w:val="28"/>
        </w:rPr>
      </w:r>
      <w:r w:rsidR="00C4284C">
        <w:rPr>
          <w:color w:val="248AE8"/>
          <w:sz w:val="28"/>
        </w:rPr>
        <w:fldChar w:fldCharType="separate"/>
      </w:r>
      <w:r w:rsidR="00775135">
        <w:rPr>
          <w:noProof/>
          <w:color w:val="248AE8"/>
          <w:sz w:val="28"/>
        </w:rPr>
        <w:t>27</w:t>
      </w:r>
      <w:r w:rsidR="00C4284C">
        <w:rPr>
          <w:color w:val="248AE8"/>
          <w:sz w:val="28"/>
        </w:rPr>
        <w:fldChar w:fldCharType="end"/>
      </w:r>
    </w:p>
    <w:p w14:paraId="5DD028D5" w14:textId="6BDA791A" w:rsidR="00C4284C" w:rsidRDefault="00C4284C" w:rsidP="00C4284C">
      <w:r>
        <w:rPr>
          <w:color w:val="808080"/>
          <w:sz w:val="28"/>
        </w:rPr>
        <w:lastRenderedPageBreak/>
        <w:t>2</w:t>
      </w:r>
      <w:r w:rsidR="00564809" w:rsidRPr="00564809">
        <w:rPr>
          <w:color w:val="808080"/>
          <w:sz w:val="28"/>
        </w:rPr>
        <w:t>8</w:t>
      </w:r>
      <w:r>
        <w:rPr>
          <w:color w:val="808080"/>
          <w:sz w:val="28"/>
        </w:rPr>
        <w:t>.11.2024</w:t>
      </w:r>
      <w:r>
        <w:t xml:space="preserve"> </w:t>
      </w:r>
      <w:r w:rsidR="00564809">
        <w:rPr>
          <w:color w:val="808080"/>
          <w:sz w:val="28"/>
        </w:rPr>
        <w:t>ДумаТВ</w:t>
      </w:r>
      <w:r>
        <w:rPr>
          <w:color w:val="808080"/>
          <w:sz w:val="28"/>
        </w:rPr>
        <w:t xml:space="preserve"> (</w:t>
      </w:r>
      <w:r w:rsidR="00564809">
        <w:rPr>
          <w:color w:val="808080"/>
          <w:sz w:val="28"/>
          <w:lang w:val="en-US"/>
        </w:rPr>
        <w:t>duma</w:t>
      </w:r>
      <w:r>
        <w:rPr>
          <w:color w:val="808080"/>
          <w:sz w:val="28"/>
        </w:rPr>
        <w:t>.ru)</w:t>
      </w:r>
    </w:p>
    <w:p w14:paraId="2583D9B3" w14:textId="5DD8D043" w:rsidR="00C4284C" w:rsidRPr="00564809" w:rsidRDefault="00B03FA6" w:rsidP="00564809">
      <w:pPr>
        <w:tabs>
          <w:tab w:val="right" w:leader="hyphen" w:pos="9700"/>
        </w:tabs>
        <w:spacing w:after="150"/>
        <w:rPr>
          <w:color w:val="248AE8"/>
          <w:sz w:val="28"/>
        </w:rPr>
      </w:pPr>
      <w:hyperlink w:anchor="тема7" w:history="1">
        <w:r w:rsidR="00564809" w:rsidRPr="00564809">
          <w:rPr>
            <w:rStyle w:val="a9"/>
            <w:i/>
            <w:iCs/>
            <w:color w:val="248AE8"/>
            <w:sz w:val="28"/>
            <w:u w:val="none"/>
          </w:rPr>
          <w:t>Терентьев рассказал, что нужно для повышения границ молодого возраста до 60 лет</w:t>
        </w:r>
      </w:hyperlink>
      <w:r w:rsidR="00C4284C" w:rsidRPr="00564809">
        <w:rPr>
          <w:i/>
          <w:iCs/>
          <w:color w:val="248AE8"/>
          <w:sz w:val="28"/>
        </w:rPr>
        <w:t xml:space="preserve"> </w:t>
      </w:r>
      <w:r w:rsidR="00C4284C">
        <w:rPr>
          <w:color w:val="D7D7D7"/>
          <w:sz w:val="28"/>
        </w:rPr>
        <w:tab/>
      </w:r>
      <w:r w:rsidR="00C4284C">
        <w:rPr>
          <w:color w:val="248AE8"/>
          <w:sz w:val="28"/>
        </w:rPr>
        <w:fldChar w:fldCharType="begin"/>
      </w:r>
      <w:r w:rsidR="00C4284C">
        <w:rPr>
          <w:color w:val="248AE8"/>
          <w:sz w:val="28"/>
        </w:rPr>
        <w:instrText xml:space="preserve"> PAGEREF  re_-1817536886 \h</w:instrText>
      </w:r>
      <w:r w:rsidR="00C4284C">
        <w:rPr>
          <w:color w:val="248AE8"/>
          <w:sz w:val="28"/>
        </w:rPr>
      </w:r>
      <w:r w:rsidR="00C4284C">
        <w:rPr>
          <w:color w:val="248AE8"/>
          <w:sz w:val="28"/>
        </w:rPr>
        <w:fldChar w:fldCharType="separate"/>
      </w:r>
      <w:r w:rsidR="00775135">
        <w:rPr>
          <w:noProof/>
          <w:color w:val="248AE8"/>
          <w:sz w:val="28"/>
        </w:rPr>
        <w:t>27</w:t>
      </w:r>
      <w:r w:rsidR="00C4284C">
        <w:rPr>
          <w:color w:val="248AE8"/>
          <w:sz w:val="28"/>
        </w:rPr>
        <w:fldChar w:fldCharType="end"/>
      </w:r>
    </w:p>
    <w:p w14:paraId="30C82862" w14:textId="43D842B7" w:rsidR="007248F5" w:rsidRPr="000C68FE" w:rsidRDefault="007248F5" w:rsidP="007248F5">
      <w:pPr>
        <w:rPr>
          <w:i/>
          <w:iCs/>
          <w:color w:val="248AE8"/>
        </w:rPr>
      </w:pPr>
      <w:r>
        <w:rPr>
          <w:color w:val="808080"/>
          <w:sz w:val="28"/>
        </w:rPr>
        <w:t>26.11.2024</w:t>
      </w:r>
      <w:r>
        <w:t xml:space="preserve"> </w:t>
      </w:r>
      <w:r>
        <w:rPr>
          <w:color w:val="808080"/>
          <w:sz w:val="28"/>
        </w:rPr>
        <w:t>Парламентская газета (pnp.ru)</w:t>
      </w:r>
    </w:p>
    <w:p w14:paraId="45688EFD" w14:textId="75DBF741" w:rsidR="00730AE7" w:rsidRPr="00F5622E" w:rsidRDefault="007248F5" w:rsidP="00F5622E">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 xml:space="preserve">REF re_-1817536886 \h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Инвалидам хотят дать право на льготную ипотеку</w:t>
      </w:r>
      <w:r w:rsidRPr="000C68FE">
        <w:rPr>
          <w:i/>
          <w:iCs/>
          <w:color w:val="248AE8"/>
          <w:sz w:val="28"/>
        </w:rPr>
        <w:fldChar w:fldCharType="end"/>
      </w:r>
      <w:r w:rsidRPr="007248F5">
        <w:rPr>
          <w:color w:val="000000" w:themeColor="text1"/>
          <w:sz w:val="28"/>
        </w:rPr>
        <w:t xml:space="preserve"> </w:t>
      </w:r>
      <w:r>
        <w:rPr>
          <w:color w:val="D7D7D7"/>
          <w:sz w:val="28"/>
        </w:rPr>
        <w:tab/>
      </w:r>
      <w:r>
        <w:rPr>
          <w:color w:val="248AE8"/>
          <w:sz w:val="28"/>
        </w:rPr>
        <w:fldChar w:fldCharType="begin"/>
      </w:r>
      <w:r>
        <w:rPr>
          <w:color w:val="248AE8"/>
          <w:sz w:val="28"/>
        </w:rPr>
        <w:instrText xml:space="preserve"> PAGEREF  re_-1817536886 \h</w:instrText>
      </w:r>
      <w:r>
        <w:rPr>
          <w:color w:val="248AE8"/>
          <w:sz w:val="28"/>
        </w:rPr>
      </w:r>
      <w:r>
        <w:rPr>
          <w:color w:val="248AE8"/>
          <w:sz w:val="28"/>
        </w:rPr>
        <w:fldChar w:fldCharType="separate"/>
      </w:r>
      <w:r w:rsidR="00775135">
        <w:rPr>
          <w:noProof/>
          <w:color w:val="248AE8"/>
          <w:sz w:val="28"/>
        </w:rPr>
        <w:t>27</w:t>
      </w:r>
      <w:r>
        <w:rPr>
          <w:color w:val="248AE8"/>
          <w:sz w:val="28"/>
        </w:rPr>
        <w:fldChar w:fldCharType="end"/>
      </w:r>
      <w:bookmarkEnd w:id="64"/>
    </w:p>
    <w:p w14:paraId="73DB80A9" w14:textId="77777777" w:rsidR="00AE212A" w:rsidRDefault="00AE212A" w:rsidP="00AE212A">
      <w:r>
        <w:rPr>
          <w:color w:val="808080"/>
          <w:sz w:val="28"/>
        </w:rPr>
        <w:t>26.11.2024</w:t>
      </w:r>
      <w:r>
        <w:t xml:space="preserve"> </w:t>
      </w:r>
      <w:r>
        <w:rPr>
          <w:color w:val="808080"/>
          <w:sz w:val="28"/>
        </w:rPr>
        <w:t>Парламентская газета (pnp.ru)</w:t>
      </w:r>
    </w:p>
    <w:p w14:paraId="46E3D59F" w14:textId="089E51EC" w:rsidR="00AE212A" w:rsidRPr="007248F5" w:rsidRDefault="00B03FA6" w:rsidP="00AE212A">
      <w:pPr>
        <w:tabs>
          <w:tab w:val="right" w:leader="hyphen" w:pos="9700"/>
        </w:tabs>
        <w:spacing w:after="150"/>
        <w:rPr>
          <w:color w:val="248AE8"/>
          <w:sz w:val="28"/>
        </w:rPr>
      </w:pPr>
      <w:hyperlink w:anchor="тема8" w:history="1">
        <w:r w:rsidR="00AE212A" w:rsidRPr="000C68FE">
          <w:rPr>
            <w:rStyle w:val="a9"/>
            <w:i/>
            <w:iCs/>
            <w:color w:val="248AE8"/>
            <w:sz w:val="28"/>
            <w:u w:val="none"/>
          </w:rPr>
          <w:t xml:space="preserve">Надбавку по уходу за престарелыми и инвалидами </w:t>
        </w:r>
        <w:r w:rsidR="00AE212A" w:rsidRPr="000C68FE">
          <w:rPr>
            <w:rStyle w:val="a9"/>
            <w:i/>
            <w:iCs/>
            <w:color w:val="248AE8"/>
            <w:sz w:val="28"/>
            <w:u w:val="none"/>
            <w:lang w:val="en-US"/>
          </w:rPr>
          <w:t>I</w:t>
        </w:r>
        <w:r w:rsidR="00AE212A" w:rsidRPr="000C68FE">
          <w:rPr>
            <w:rStyle w:val="a9"/>
            <w:i/>
            <w:iCs/>
            <w:color w:val="248AE8"/>
            <w:sz w:val="28"/>
            <w:u w:val="none"/>
          </w:rPr>
          <w:t xml:space="preserve"> группы получат более 5 млн человек</w:t>
        </w:r>
      </w:hyperlink>
      <w:r w:rsidR="00AE212A" w:rsidRPr="000C68FE">
        <w:rPr>
          <w:i/>
          <w:iCs/>
          <w:color w:val="248AE8"/>
          <w:sz w:val="28"/>
        </w:rPr>
        <w:t xml:space="preserve"> </w:t>
      </w:r>
      <w:r w:rsidR="00AE212A">
        <w:rPr>
          <w:color w:val="D7D7D7"/>
          <w:sz w:val="28"/>
        </w:rPr>
        <w:tab/>
      </w:r>
      <w:r w:rsidR="00AE212A">
        <w:rPr>
          <w:color w:val="248AE8"/>
          <w:sz w:val="28"/>
        </w:rPr>
        <w:fldChar w:fldCharType="begin"/>
      </w:r>
      <w:r w:rsidR="00AE212A">
        <w:rPr>
          <w:color w:val="248AE8"/>
          <w:sz w:val="28"/>
        </w:rPr>
        <w:instrText xml:space="preserve"> PAGEREF  re_-1817536886 \h</w:instrText>
      </w:r>
      <w:r w:rsidR="00AE212A">
        <w:rPr>
          <w:color w:val="248AE8"/>
          <w:sz w:val="28"/>
        </w:rPr>
      </w:r>
      <w:r w:rsidR="00AE212A">
        <w:rPr>
          <w:color w:val="248AE8"/>
          <w:sz w:val="28"/>
        </w:rPr>
        <w:fldChar w:fldCharType="separate"/>
      </w:r>
      <w:r w:rsidR="00775135">
        <w:rPr>
          <w:noProof/>
          <w:color w:val="248AE8"/>
          <w:sz w:val="28"/>
        </w:rPr>
        <w:t>27</w:t>
      </w:r>
      <w:r w:rsidR="00AE212A">
        <w:rPr>
          <w:color w:val="248AE8"/>
          <w:sz w:val="28"/>
        </w:rPr>
        <w:fldChar w:fldCharType="end"/>
      </w:r>
    </w:p>
    <w:p w14:paraId="2D8702C3" w14:textId="77777777" w:rsidR="00AE212A" w:rsidRPr="000C68FE" w:rsidRDefault="00AE212A" w:rsidP="00AE212A">
      <w:pPr>
        <w:rPr>
          <w:i/>
          <w:iCs/>
          <w:color w:val="248AE8"/>
        </w:rPr>
      </w:pPr>
      <w:r>
        <w:rPr>
          <w:color w:val="808080"/>
          <w:sz w:val="28"/>
        </w:rPr>
        <w:t>26.11.2024</w:t>
      </w:r>
      <w:r>
        <w:t xml:space="preserve"> </w:t>
      </w:r>
      <w:r>
        <w:rPr>
          <w:color w:val="808080"/>
          <w:sz w:val="28"/>
        </w:rPr>
        <w:t>Парламентская газета (pnp.ru)</w:t>
      </w:r>
    </w:p>
    <w:p w14:paraId="2F81D00D" w14:textId="312366B3" w:rsidR="00AE212A" w:rsidRPr="007248F5" w:rsidRDefault="00B03FA6" w:rsidP="00AE212A">
      <w:pPr>
        <w:tabs>
          <w:tab w:val="right" w:leader="hyphen" w:pos="9700"/>
        </w:tabs>
        <w:spacing w:after="150"/>
        <w:rPr>
          <w:color w:val="248AE8"/>
          <w:sz w:val="28"/>
        </w:rPr>
      </w:pPr>
      <w:hyperlink w:anchor="тема9" w:history="1">
        <w:r w:rsidR="000D54D4" w:rsidRPr="000C68FE">
          <w:rPr>
            <w:rStyle w:val="a9"/>
            <w:i/>
            <w:iCs/>
            <w:color w:val="248AE8"/>
            <w:sz w:val="28"/>
            <w:u w:val="none"/>
          </w:rPr>
          <w:t xml:space="preserve">Пенсия </w:t>
        </w:r>
        <w:r w:rsidR="00F5622E" w:rsidRPr="000C68FE">
          <w:rPr>
            <w:rStyle w:val="a9"/>
            <w:i/>
            <w:iCs/>
            <w:color w:val="248AE8"/>
            <w:sz w:val="28"/>
            <w:u w:val="none"/>
          </w:rPr>
          <w:t>детей с инвалидностью с 2025 года превысит 21 тысячу рублей</w:t>
        </w:r>
      </w:hyperlink>
      <w:r w:rsidR="00AE212A" w:rsidRPr="007248F5">
        <w:rPr>
          <w:color w:val="000000" w:themeColor="text1"/>
          <w:sz w:val="28"/>
        </w:rPr>
        <w:t xml:space="preserve"> </w:t>
      </w:r>
      <w:r w:rsidR="00AE212A">
        <w:rPr>
          <w:color w:val="D7D7D7"/>
          <w:sz w:val="28"/>
        </w:rPr>
        <w:tab/>
      </w:r>
      <w:r w:rsidR="00AE212A">
        <w:rPr>
          <w:color w:val="248AE8"/>
          <w:sz w:val="28"/>
        </w:rPr>
        <w:fldChar w:fldCharType="begin"/>
      </w:r>
      <w:r w:rsidR="00AE212A">
        <w:rPr>
          <w:color w:val="248AE8"/>
          <w:sz w:val="28"/>
        </w:rPr>
        <w:instrText xml:space="preserve"> PAGEREF  re_-1817536886 \h</w:instrText>
      </w:r>
      <w:r w:rsidR="00AE212A">
        <w:rPr>
          <w:color w:val="248AE8"/>
          <w:sz w:val="28"/>
        </w:rPr>
      </w:r>
      <w:r w:rsidR="00AE212A">
        <w:rPr>
          <w:color w:val="248AE8"/>
          <w:sz w:val="28"/>
        </w:rPr>
        <w:fldChar w:fldCharType="separate"/>
      </w:r>
      <w:r w:rsidR="00775135">
        <w:rPr>
          <w:noProof/>
          <w:color w:val="248AE8"/>
          <w:sz w:val="28"/>
        </w:rPr>
        <w:t>27</w:t>
      </w:r>
      <w:r w:rsidR="00AE212A">
        <w:rPr>
          <w:color w:val="248AE8"/>
          <w:sz w:val="28"/>
        </w:rPr>
        <w:fldChar w:fldCharType="end"/>
      </w:r>
    </w:p>
    <w:p w14:paraId="22175B11" w14:textId="36085761" w:rsidR="00AE212A" w:rsidRPr="000C68FE" w:rsidRDefault="00AE212A" w:rsidP="00AE212A">
      <w:pPr>
        <w:rPr>
          <w:i/>
          <w:iCs/>
          <w:color w:val="248AE8"/>
        </w:rPr>
      </w:pPr>
      <w:r>
        <w:rPr>
          <w:color w:val="808080"/>
          <w:sz w:val="28"/>
        </w:rPr>
        <w:t>26.11.2024</w:t>
      </w:r>
      <w:r>
        <w:t xml:space="preserve"> </w:t>
      </w:r>
      <w:r w:rsidR="00F5622E">
        <w:rPr>
          <w:color w:val="808080"/>
          <w:sz w:val="28"/>
        </w:rPr>
        <w:t>ТАСС</w:t>
      </w:r>
      <w:r>
        <w:rPr>
          <w:color w:val="808080"/>
          <w:sz w:val="28"/>
        </w:rPr>
        <w:t xml:space="preserve"> (</w:t>
      </w:r>
      <w:r w:rsidR="00F5622E">
        <w:rPr>
          <w:color w:val="808080"/>
          <w:sz w:val="28"/>
          <w:lang w:val="en-US"/>
        </w:rPr>
        <w:t>tass</w:t>
      </w:r>
      <w:r>
        <w:rPr>
          <w:color w:val="808080"/>
          <w:sz w:val="28"/>
        </w:rPr>
        <w:t>.ru)</w:t>
      </w:r>
    </w:p>
    <w:p w14:paraId="14CF568F" w14:textId="29F42DF5" w:rsidR="00AE212A" w:rsidRPr="00F5622E" w:rsidRDefault="00B03FA6" w:rsidP="00F5622E">
      <w:pPr>
        <w:tabs>
          <w:tab w:val="right" w:leader="hyphen" w:pos="9700"/>
        </w:tabs>
        <w:spacing w:after="150"/>
        <w:rPr>
          <w:color w:val="248AE8"/>
          <w:sz w:val="28"/>
        </w:rPr>
      </w:pPr>
      <w:hyperlink w:anchor="темадесять" w:history="1">
        <w:r w:rsidR="00F5622E" w:rsidRPr="000C68FE">
          <w:rPr>
            <w:rStyle w:val="a9"/>
            <w:i/>
            <w:iCs/>
            <w:color w:val="248AE8"/>
            <w:sz w:val="28"/>
            <w:u w:val="none"/>
          </w:rPr>
          <w:t>Участники СВО смогут бесплатно пройти реабилитацию в Подмосковье</w:t>
        </w:r>
      </w:hyperlink>
      <w:r w:rsidR="00AE212A" w:rsidRPr="007248F5">
        <w:rPr>
          <w:color w:val="000000" w:themeColor="text1"/>
          <w:sz w:val="28"/>
        </w:rPr>
        <w:t xml:space="preserve"> </w:t>
      </w:r>
      <w:r w:rsidR="00AE212A">
        <w:rPr>
          <w:color w:val="D7D7D7"/>
          <w:sz w:val="28"/>
        </w:rPr>
        <w:tab/>
      </w:r>
      <w:r w:rsidR="00AE212A">
        <w:rPr>
          <w:color w:val="248AE8"/>
          <w:sz w:val="28"/>
        </w:rPr>
        <w:fldChar w:fldCharType="begin"/>
      </w:r>
      <w:r w:rsidR="00AE212A">
        <w:rPr>
          <w:color w:val="248AE8"/>
          <w:sz w:val="28"/>
        </w:rPr>
        <w:instrText xml:space="preserve"> PAGEREF  re_-1817536886 \h</w:instrText>
      </w:r>
      <w:r w:rsidR="00AE212A">
        <w:rPr>
          <w:color w:val="248AE8"/>
          <w:sz w:val="28"/>
        </w:rPr>
      </w:r>
      <w:r w:rsidR="00AE212A">
        <w:rPr>
          <w:color w:val="248AE8"/>
          <w:sz w:val="28"/>
        </w:rPr>
        <w:fldChar w:fldCharType="separate"/>
      </w:r>
      <w:r w:rsidR="00775135">
        <w:rPr>
          <w:noProof/>
          <w:color w:val="248AE8"/>
          <w:sz w:val="28"/>
        </w:rPr>
        <w:t>27</w:t>
      </w:r>
      <w:r w:rsidR="00AE212A">
        <w:rPr>
          <w:color w:val="248AE8"/>
          <w:sz w:val="28"/>
        </w:rPr>
        <w:fldChar w:fldCharType="end"/>
      </w:r>
    </w:p>
    <w:p w14:paraId="01EFA475" w14:textId="77777777" w:rsidR="006407ED" w:rsidRPr="000C68FE" w:rsidRDefault="00E25F58">
      <w:pPr>
        <w:rPr>
          <w:i/>
          <w:iCs/>
          <w:color w:val="248AE8"/>
        </w:rPr>
      </w:pPr>
      <w:bookmarkStart w:id="66" w:name="re_toc_-1817536805"/>
      <w:bookmarkEnd w:id="65"/>
      <w:r>
        <w:rPr>
          <w:color w:val="808080"/>
          <w:sz w:val="28"/>
        </w:rPr>
        <w:t>25.11.2024</w:t>
      </w:r>
      <w:r>
        <w:t xml:space="preserve"> </w:t>
      </w:r>
      <w:r>
        <w:rPr>
          <w:color w:val="808080"/>
          <w:sz w:val="28"/>
        </w:rPr>
        <w:t>РИА Новости (ria.ru)</w:t>
      </w:r>
    </w:p>
    <w:p w14:paraId="01EFA476" w14:textId="0FA8F4BC"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re_-1817536805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Госдуме рассказали, каким работникам положен сокращенный день</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re_-1817536805 \h</w:instrText>
      </w:r>
      <w:r>
        <w:rPr>
          <w:color w:val="248AE8"/>
          <w:sz w:val="28"/>
        </w:rPr>
      </w:r>
      <w:r>
        <w:rPr>
          <w:color w:val="248AE8"/>
          <w:sz w:val="28"/>
        </w:rPr>
        <w:fldChar w:fldCharType="separate"/>
      </w:r>
      <w:r w:rsidR="00775135">
        <w:rPr>
          <w:noProof/>
          <w:color w:val="248AE8"/>
          <w:sz w:val="28"/>
        </w:rPr>
        <w:t>28</w:t>
      </w:r>
      <w:r>
        <w:rPr>
          <w:color w:val="248AE8"/>
          <w:sz w:val="28"/>
        </w:rPr>
        <w:fldChar w:fldCharType="end"/>
      </w:r>
    </w:p>
    <w:p w14:paraId="01EFA477" w14:textId="77777777" w:rsidR="006407ED" w:rsidRPr="000C68FE" w:rsidRDefault="00E25F58">
      <w:pPr>
        <w:rPr>
          <w:i/>
          <w:iCs/>
          <w:color w:val="248AE8"/>
        </w:rPr>
      </w:pPr>
      <w:bookmarkStart w:id="67" w:name="re_toc_-1817536804"/>
      <w:bookmarkEnd w:id="66"/>
      <w:r>
        <w:rPr>
          <w:color w:val="808080"/>
          <w:sz w:val="28"/>
        </w:rPr>
        <w:t>23.11.2024</w:t>
      </w:r>
      <w:r>
        <w:t xml:space="preserve"> </w:t>
      </w:r>
      <w:r>
        <w:rPr>
          <w:color w:val="808080"/>
          <w:sz w:val="28"/>
        </w:rPr>
        <w:t>РИА Крым (crimea.ria.ru)</w:t>
      </w:r>
    </w:p>
    <w:p w14:paraId="01EFA478" w14:textId="6D06F87D"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re_-1817536804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Путин подписал закон о списании долгов по кредитам участникам СВО</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re_-1817536804 \h</w:instrText>
      </w:r>
      <w:r>
        <w:rPr>
          <w:color w:val="248AE8"/>
          <w:sz w:val="28"/>
        </w:rPr>
      </w:r>
      <w:r>
        <w:rPr>
          <w:color w:val="248AE8"/>
          <w:sz w:val="28"/>
        </w:rPr>
        <w:fldChar w:fldCharType="separate"/>
      </w:r>
      <w:r w:rsidR="00775135">
        <w:rPr>
          <w:noProof/>
          <w:color w:val="248AE8"/>
          <w:sz w:val="28"/>
        </w:rPr>
        <w:t>28</w:t>
      </w:r>
      <w:r>
        <w:rPr>
          <w:color w:val="248AE8"/>
          <w:sz w:val="28"/>
        </w:rPr>
        <w:fldChar w:fldCharType="end"/>
      </w:r>
    </w:p>
    <w:p w14:paraId="01EFA479" w14:textId="77777777" w:rsidR="006407ED" w:rsidRDefault="00E25F58">
      <w:bookmarkStart w:id="68" w:name="re_toc_-1817536803"/>
      <w:bookmarkEnd w:id="67"/>
      <w:r>
        <w:rPr>
          <w:color w:val="808080"/>
          <w:sz w:val="28"/>
        </w:rPr>
        <w:t>27.11.2024</w:t>
      </w:r>
      <w:r>
        <w:t xml:space="preserve"> </w:t>
      </w:r>
      <w:r>
        <w:rPr>
          <w:color w:val="808080"/>
          <w:sz w:val="28"/>
        </w:rPr>
        <w:t>ТАСС (tass.ru)</w:t>
      </w:r>
    </w:p>
    <w:p w14:paraId="01EFA47A" w14:textId="2549624E"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re_-1817536803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фонд "Защитники Отечества" за полтора года пришло почти 1,8 млн обращений</w:t>
      </w:r>
      <w:r w:rsidRPr="000C68FE">
        <w:rPr>
          <w:i/>
          <w:iCs/>
          <w:color w:val="248AE8"/>
          <w:sz w:val="28"/>
        </w:rPr>
        <w:fldChar w:fldCharType="end"/>
      </w:r>
      <w:r w:rsidRPr="000C68FE">
        <w:rPr>
          <w:i/>
          <w:iCs/>
          <w:color w:val="248AE8"/>
          <w:sz w:val="28"/>
        </w:rPr>
        <w:t xml:space="preserve"> </w:t>
      </w:r>
      <w:r>
        <w:rPr>
          <w:color w:val="D7D7D7"/>
          <w:sz w:val="28"/>
        </w:rPr>
        <w:tab/>
      </w:r>
      <w:r>
        <w:rPr>
          <w:color w:val="248AE8"/>
          <w:sz w:val="28"/>
        </w:rPr>
        <w:fldChar w:fldCharType="begin"/>
      </w:r>
      <w:r>
        <w:rPr>
          <w:color w:val="248AE8"/>
          <w:sz w:val="28"/>
        </w:rPr>
        <w:instrText xml:space="preserve"> PAGEREF  re_-1817536803 \h</w:instrText>
      </w:r>
      <w:r>
        <w:rPr>
          <w:color w:val="248AE8"/>
          <w:sz w:val="28"/>
        </w:rPr>
      </w:r>
      <w:r>
        <w:rPr>
          <w:color w:val="248AE8"/>
          <w:sz w:val="28"/>
        </w:rPr>
        <w:fldChar w:fldCharType="separate"/>
      </w:r>
      <w:r w:rsidR="00775135">
        <w:rPr>
          <w:noProof/>
          <w:color w:val="248AE8"/>
          <w:sz w:val="28"/>
        </w:rPr>
        <w:t>29</w:t>
      </w:r>
      <w:r>
        <w:rPr>
          <w:color w:val="248AE8"/>
          <w:sz w:val="28"/>
        </w:rPr>
        <w:fldChar w:fldCharType="end"/>
      </w:r>
    </w:p>
    <w:p w14:paraId="01EFA47D" w14:textId="77777777" w:rsidR="006407ED" w:rsidRPr="000C68FE" w:rsidRDefault="00E25F58">
      <w:pPr>
        <w:rPr>
          <w:i/>
          <w:iCs/>
          <w:color w:val="248AE8"/>
        </w:rPr>
      </w:pPr>
      <w:bookmarkStart w:id="69" w:name="re_toc_-1817536801"/>
      <w:bookmarkEnd w:id="68"/>
      <w:r>
        <w:rPr>
          <w:color w:val="808080"/>
          <w:sz w:val="28"/>
        </w:rPr>
        <w:t>26.11.2024</w:t>
      </w:r>
      <w:r>
        <w:t xml:space="preserve"> </w:t>
      </w:r>
      <w:r>
        <w:rPr>
          <w:color w:val="808080"/>
          <w:sz w:val="28"/>
        </w:rPr>
        <w:t>ТАСС (tass.ru)</w:t>
      </w:r>
    </w:p>
    <w:p w14:paraId="01EFA47E" w14:textId="1211FBC9"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re_-1817536801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ГД приняла закон о праве военнослужащих с детьми-инвалидами на жилье</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re_-1817536801 \h</w:instrText>
      </w:r>
      <w:r>
        <w:rPr>
          <w:color w:val="248AE8"/>
          <w:sz w:val="28"/>
        </w:rPr>
      </w:r>
      <w:r>
        <w:rPr>
          <w:color w:val="248AE8"/>
          <w:sz w:val="28"/>
        </w:rPr>
        <w:fldChar w:fldCharType="separate"/>
      </w:r>
      <w:r w:rsidR="00775135">
        <w:rPr>
          <w:noProof/>
          <w:color w:val="248AE8"/>
          <w:sz w:val="28"/>
        </w:rPr>
        <w:t>29</w:t>
      </w:r>
      <w:r>
        <w:rPr>
          <w:color w:val="248AE8"/>
          <w:sz w:val="28"/>
        </w:rPr>
        <w:fldChar w:fldCharType="end"/>
      </w:r>
    </w:p>
    <w:p w14:paraId="01EFA48F" w14:textId="77777777" w:rsidR="006407ED" w:rsidRPr="000C68FE" w:rsidRDefault="00E25F58">
      <w:pPr>
        <w:rPr>
          <w:i/>
          <w:iCs/>
          <w:color w:val="248AE8"/>
        </w:rPr>
      </w:pPr>
      <w:bookmarkStart w:id="70" w:name="re_toc_-1817536792"/>
      <w:bookmarkEnd w:id="69"/>
      <w:r>
        <w:rPr>
          <w:color w:val="808080"/>
          <w:sz w:val="28"/>
        </w:rPr>
        <w:t>29.11.2024</w:t>
      </w:r>
      <w:r>
        <w:t xml:space="preserve"> </w:t>
      </w:r>
      <w:r>
        <w:rPr>
          <w:color w:val="808080"/>
          <w:sz w:val="28"/>
        </w:rPr>
        <w:t>РИА Новости (ria.ru)</w:t>
      </w:r>
    </w:p>
    <w:p w14:paraId="01EFA490" w14:textId="0B39004A"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re_-1817536792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"Хабаровское долголетие" для пожилых людей по нацпроекту стартует с декабря</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re_-1817536792 \h</w:instrText>
      </w:r>
      <w:r>
        <w:rPr>
          <w:color w:val="248AE8"/>
          <w:sz w:val="28"/>
        </w:rPr>
      </w:r>
      <w:r>
        <w:rPr>
          <w:color w:val="248AE8"/>
          <w:sz w:val="28"/>
        </w:rPr>
        <w:fldChar w:fldCharType="separate"/>
      </w:r>
      <w:r w:rsidR="00775135">
        <w:rPr>
          <w:noProof/>
          <w:color w:val="248AE8"/>
          <w:sz w:val="28"/>
        </w:rPr>
        <w:t>29</w:t>
      </w:r>
      <w:r>
        <w:rPr>
          <w:color w:val="248AE8"/>
          <w:sz w:val="28"/>
        </w:rPr>
        <w:fldChar w:fldCharType="end"/>
      </w:r>
    </w:p>
    <w:p w14:paraId="01EFA497" w14:textId="77777777" w:rsidR="006407ED" w:rsidRPr="000C68FE" w:rsidRDefault="00E25F58">
      <w:pPr>
        <w:rPr>
          <w:i/>
          <w:iCs/>
          <w:color w:val="248AE8"/>
        </w:rPr>
      </w:pPr>
      <w:bookmarkStart w:id="71" w:name="re_toc_-1817536788"/>
      <w:bookmarkEnd w:id="70"/>
      <w:r>
        <w:rPr>
          <w:color w:val="808080"/>
          <w:sz w:val="28"/>
        </w:rPr>
        <w:t>27.11.2024</w:t>
      </w:r>
      <w:r>
        <w:t xml:space="preserve"> </w:t>
      </w:r>
      <w:r>
        <w:rPr>
          <w:color w:val="808080"/>
          <w:sz w:val="28"/>
        </w:rPr>
        <w:t>РИА Новости (ria.ru)</w:t>
      </w:r>
    </w:p>
    <w:p w14:paraId="01EFA498" w14:textId="74D14FE0"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re_-1817536788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Ветеранам СВО передали более 80 машин с ручным управлением</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re_-1817536788 \h</w:instrText>
      </w:r>
      <w:r>
        <w:rPr>
          <w:color w:val="248AE8"/>
          <w:sz w:val="28"/>
        </w:rPr>
      </w:r>
      <w:r>
        <w:rPr>
          <w:color w:val="248AE8"/>
          <w:sz w:val="28"/>
        </w:rPr>
        <w:fldChar w:fldCharType="separate"/>
      </w:r>
      <w:r w:rsidR="00775135">
        <w:rPr>
          <w:noProof/>
          <w:color w:val="248AE8"/>
          <w:sz w:val="28"/>
        </w:rPr>
        <w:t>29</w:t>
      </w:r>
      <w:r>
        <w:rPr>
          <w:color w:val="248AE8"/>
          <w:sz w:val="28"/>
        </w:rPr>
        <w:fldChar w:fldCharType="end"/>
      </w:r>
    </w:p>
    <w:p w14:paraId="01EFA4A3" w14:textId="77777777" w:rsidR="006407ED" w:rsidRPr="000C68FE" w:rsidRDefault="00E25F58">
      <w:pPr>
        <w:rPr>
          <w:i/>
          <w:iCs/>
          <w:color w:val="248AE8"/>
        </w:rPr>
      </w:pPr>
      <w:bookmarkStart w:id="72" w:name="re_toc_-1817536782"/>
      <w:bookmarkEnd w:id="71"/>
      <w:r>
        <w:rPr>
          <w:color w:val="808080"/>
          <w:sz w:val="28"/>
        </w:rPr>
        <w:t>26.11.2024</w:t>
      </w:r>
      <w:r>
        <w:t xml:space="preserve"> </w:t>
      </w:r>
      <w:r>
        <w:rPr>
          <w:color w:val="808080"/>
          <w:sz w:val="28"/>
        </w:rPr>
        <w:t>РБК Ростов-на-Дону (rostov.rbc.ru)</w:t>
      </w:r>
    </w:p>
    <w:p w14:paraId="01EFA4A4" w14:textId="7C6C14C6"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re_-1817536782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Елена Кожухова: В Ростове появляется все больше социальных объектов</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re_-1817536782 \h</w:instrText>
      </w:r>
      <w:r>
        <w:rPr>
          <w:color w:val="248AE8"/>
          <w:sz w:val="28"/>
        </w:rPr>
      </w:r>
      <w:r>
        <w:rPr>
          <w:color w:val="248AE8"/>
          <w:sz w:val="28"/>
        </w:rPr>
        <w:fldChar w:fldCharType="separate"/>
      </w:r>
      <w:r w:rsidR="00775135">
        <w:rPr>
          <w:noProof/>
          <w:color w:val="248AE8"/>
          <w:sz w:val="28"/>
        </w:rPr>
        <w:t>30</w:t>
      </w:r>
      <w:r>
        <w:rPr>
          <w:color w:val="248AE8"/>
          <w:sz w:val="28"/>
        </w:rPr>
        <w:fldChar w:fldCharType="end"/>
      </w:r>
    </w:p>
    <w:p w14:paraId="01EFA4AD" w14:textId="77777777" w:rsidR="006407ED" w:rsidRPr="000C68FE" w:rsidRDefault="00E25F58">
      <w:pPr>
        <w:rPr>
          <w:i/>
          <w:iCs/>
          <w:color w:val="248AE8"/>
        </w:rPr>
      </w:pPr>
      <w:bookmarkStart w:id="73" w:name="re_toc_-1817536777"/>
      <w:bookmarkEnd w:id="72"/>
      <w:r>
        <w:rPr>
          <w:color w:val="808080"/>
          <w:sz w:val="28"/>
        </w:rPr>
        <w:t>25.11.2024</w:t>
      </w:r>
      <w:r>
        <w:t xml:space="preserve"> </w:t>
      </w:r>
      <w:r>
        <w:rPr>
          <w:color w:val="808080"/>
          <w:sz w:val="28"/>
        </w:rPr>
        <w:t>ГТРК Вятка (gtrk-vyatka.ru)</w:t>
      </w:r>
    </w:p>
    <w:p w14:paraId="01EFA4B2" w14:textId="28EE8BE2"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re_-1817536777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Работодателей будут наказывать за отказ в приеме инвалидов на работу</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re_-1817536777 \h</w:instrText>
      </w:r>
      <w:r>
        <w:rPr>
          <w:color w:val="248AE8"/>
          <w:sz w:val="28"/>
        </w:rPr>
      </w:r>
      <w:r>
        <w:rPr>
          <w:color w:val="248AE8"/>
          <w:sz w:val="28"/>
        </w:rPr>
        <w:fldChar w:fldCharType="separate"/>
      </w:r>
      <w:r w:rsidR="00775135">
        <w:rPr>
          <w:noProof/>
          <w:color w:val="248AE8"/>
          <w:sz w:val="28"/>
        </w:rPr>
        <w:t>30</w:t>
      </w:r>
      <w:r>
        <w:rPr>
          <w:color w:val="248AE8"/>
          <w:sz w:val="28"/>
        </w:rPr>
        <w:fldChar w:fldCharType="end"/>
      </w:r>
      <w:bookmarkStart w:id="74" w:name="re_toc_-1817536775"/>
      <w:bookmarkEnd w:id="73"/>
    </w:p>
    <w:p w14:paraId="01EFA4B5" w14:textId="77777777" w:rsidR="006407ED" w:rsidRPr="000C68FE" w:rsidRDefault="00E25F58">
      <w:pPr>
        <w:rPr>
          <w:i/>
          <w:iCs/>
          <w:color w:val="248AE8"/>
        </w:rPr>
      </w:pPr>
      <w:bookmarkStart w:id="75" w:name="re_toc_-1817536773"/>
      <w:bookmarkEnd w:id="74"/>
      <w:r>
        <w:rPr>
          <w:color w:val="808080"/>
          <w:sz w:val="28"/>
        </w:rPr>
        <w:t>25.11.2024</w:t>
      </w:r>
      <w:r>
        <w:t xml:space="preserve"> </w:t>
      </w:r>
      <w:r>
        <w:rPr>
          <w:color w:val="808080"/>
          <w:sz w:val="28"/>
        </w:rPr>
        <w:t>Вести-Пермь (vesti-perm.ru)</w:t>
      </w:r>
    </w:p>
    <w:p w14:paraId="01EFA4B6" w14:textId="71DB62C1"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re_-1817536773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Перми пройдет прямая линия по вопросам соблюдения прав инвалидов</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re_-1817536773 \h</w:instrText>
      </w:r>
      <w:r>
        <w:rPr>
          <w:color w:val="248AE8"/>
          <w:sz w:val="28"/>
        </w:rPr>
      </w:r>
      <w:r>
        <w:rPr>
          <w:color w:val="248AE8"/>
          <w:sz w:val="28"/>
        </w:rPr>
        <w:fldChar w:fldCharType="separate"/>
      </w:r>
      <w:r w:rsidR="00775135">
        <w:rPr>
          <w:noProof/>
          <w:color w:val="248AE8"/>
          <w:sz w:val="28"/>
        </w:rPr>
        <w:t>30</w:t>
      </w:r>
      <w:r>
        <w:rPr>
          <w:color w:val="248AE8"/>
          <w:sz w:val="28"/>
        </w:rPr>
        <w:fldChar w:fldCharType="end"/>
      </w:r>
    </w:p>
    <w:p w14:paraId="01EFA4BF" w14:textId="77777777" w:rsidR="006407ED" w:rsidRPr="000C68FE" w:rsidRDefault="00E25F58">
      <w:pPr>
        <w:rPr>
          <w:i/>
          <w:iCs/>
          <w:color w:val="248AE8"/>
        </w:rPr>
      </w:pPr>
      <w:bookmarkStart w:id="76" w:name="re_toc_-1817536768"/>
      <w:bookmarkEnd w:id="75"/>
      <w:r>
        <w:rPr>
          <w:color w:val="808080"/>
          <w:sz w:val="28"/>
        </w:rPr>
        <w:t>28.11.2024</w:t>
      </w:r>
      <w:r>
        <w:t xml:space="preserve"> </w:t>
      </w:r>
      <w:r>
        <w:rPr>
          <w:color w:val="808080"/>
          <w:sz w:val="28"/>
        </w:rPr>
        <w:t>Известия (iz.ru)</w:t>
      </w:r>
    </w:p>
    <w:p w14:paraId="01EFA4C0" w14:textId="1C46606D"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re_-1817536768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Госдуме хотят отнести заражение радиацией к военной травме</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re_-1817536768 \h</w:instrText>
      </w:r>
      <w:r>
        <w:rPr>
          <w:color w:val="248AE8"/>
          <w:sz w:val="28"/>
        </w:rPr>
      </w:r>
      <w:r>
        <w:rPr>
          <w:color w:val="248AE8"/>
          <w:sz w:val="28"/>
        </w:rPr>
        <w:fldChar w:fldCharType="separate"/>
      </w:r>
      <w:r w:rsidR="00775135">
        <w:rPr>
          <w:noProof/>
          <w:color w:val="248AE8"/>
          <w:sz w:val="28"/>
        </w:rPr>
        <w:t>31</w:t>
      </w:r>
      <w:r>
        <w:rPr>
          <w:color w:val="248AE8"/>
          <w:sz w:val="28"/>
        </w:rPr>
        <w:fldChar w:fldCharType="end"/>
      </w:r>
    </w:p>
    <w:p w14:paraId="01EFA4D1" w14:textId="77777777" w:rsidR="006407ED" w:rsidRPr="000C68FE" w:rsidRDefault="00E25F58">
      <w:pPr>
        <w:rPr>
          <w:i/>
          <w:iCs/>
          <w:color w:val="248AE8"/>
        </w:rPr>
      </w:pPr>
      <w:bookmarkStart w:id="77" w:name="re_toc_-1817536640"/>
      <w:bookmarkEnd w:id="76"/>
      <w:r>
        <w:rPr>
          <w:color w:val="808080"/>
          <w:sz w:val="28"/>
        </w:rPr>
        <w:t>22.11.2024</w:t>
      </w:r>
      <w:r>
        <w:t xml:space="preserve"> </w:t>
      </w:r>
      <w:r>
        <w:rPr>
          <w:color w:val="808080"/>
          <w:sz w:val="28"/>
        </w:rPr>
        <w:t>Первый канал (1tv.ru)</w:t>
      </w:r>
    </w:p>
    <w:p w14:paraId="01EFA4D2" w14:textId="7B3FE720"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re_-1817536640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Социальный фонд обновил сервис передачи данных в РЖД по льготам на проезд</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re_-1817536640 \h</w:instrText>
      </w:r>
      <w:r>
        <w:rPr>
          <w:color w:val="248AE8"/>
          <w:sz w:val="28"/>
        </w:rPr>
      </w:r>
      <w:r>
        <w:rPr>
          <w:color w:val="248AE8"/>
          <w:sz w:val="28"/>
        </w:rPr>
        <w:fldChar w:fldCharType="separate"/>
      </w:r>
      <w:r w:rsidR="00775135">
        <w:rPr>
          <w:noProof/>
          <w:color w:val="248AE8"/>
          <w:sz w:val="28"/>
        </w:rPr>
        <w:t>31</w:t>
      </w:r>
      <w:r>
        <w:rPr>
          <w:color w:val="248AE8"/>
          <w:sz w:val="28"/>
        </w:rPr>
        <w:fldChar w:fldCharType="end"/>
      </w:r>
    </w:p>
    <w:p w14:paraId="207A9792" w14:textId="35E8DE2A" w:rsidR="00014115" w:rsidRDefault="00014115">
      <w:pPr>
        <w:tabs>
          <w:tab w:val="right" w:leader="hyphen" w:pos="9700"/>
        </w:tabs>
        <w:spacing w:after="150"/>
        <w:rPr>
          <w:color w:val="248AE8"/>
          <w:sz w:val="28"/>
        </w:rPr>
      </w:pPr>
    </w:p>
    <w:p w14:paraId="419FB9F0" w14:textId="2D2B4DD1" w:rsidR="00014115" w:rsidRDefault="00014115">
      <w:pPr>
        <w:tabs>
          <w:tab w:val="right" w:leader="hyphen" w:pos="9700"/>
        </w:tabs>
        <w:spacing w:after="150"/>
        <w:rPr>
          <w:color w:val="248AE8"/>
          <w:sz w:val="28"/>
        </w:rPr>
      </w:pPr>
    </w:p>
    <w:p w14:paraId="7155231D" w14:textId="77777777" w:rsidR="00014115" w:rsidRDefault="00014115">
      <w:pPr>
        <w:tabs>
          <w:tab w:val="right" w:leader="hyphen" w:pos="9700"/>
        </w:tabs>
        <w:spacing w:after="150"/>
        <w:rPr>
          <w:color w:val="248AE8"/>
          <w:sz w:val="28"/>
        </w:rPr>
      </w:pPr>
    </w:p>
    <w:bookmarkStart w:id="78" w:name="re_toc_-1817536637"/>
    <w:bookmarkEnd w:id="77"/>
    <w:p w14:paraId="01EFA4D5" w14:textId="71D807C4" w:rsidR="006407ED" w:rsidRDefault="00E25F58">
      <w:pPr>
        <w:shd w:val="clear" w:color="auto" w:fill="D9D9D9"/>
        <w:tabs>
          <w:tab w:val="right" w:leader="hyphen" w:pos="9700"/>
        </w:tabs>
        <w:spacing w:before="150" w:after="150"/>
        <w:rPr>
          <w:b/>
          <w:color w:val="248AE8"/>
          <w:sz w:val="28"/>
        </w:rPr>
      </w:pPr>
      <w:r w:rsidRPr="00014115">
        <w:rPr>
          <w:b/>
          <w:color w:val="248AE8"/>
          <w:sz w:val="28"/>
          <w:szCs w:val="28"/>
        </w:rPr>
        <w:lastRenderedPageBreak/>
        <w:fldChar w:fldCharType="begin"/>
      </w:r>
      <w:r w:rsidRPr="00014115">
        <w:rPr>
          <w:b/>
          <w:color w:val="248AE8"/>
          <w:sz w:val="28"/>
          <w:szCs w:val="28"/>
        </w:rPr>
        <w:instrText>REF re_-1817536637 \h</w:instrText>
      </w:r>
      <w:r w:rsidRPr="00014115">
        <w:rPr>
          <w:b/>
          <w:color w:val="248AE8"/>
          <w:sz w:val="28"/>
          <w:szCs w:val="28"/>
        </w:rPr>
      </w:r>
      <w:r w:rsidR="00014115" w:rsidRPr="00014115">
        <w:rPr>
          <w:b/>
          <w:color w:val="248AE8"/>
          <w:sz w:val="28"/>
          <w:szCs w:val="28"/>
        </w:rPr>
        <w:instrText xml:space="preserve"> \* MERGEFORMAT </w:instrText>
      </w:r>
      <w:r w:rsidRPr="00014115">
        <w:rPr>
          <w:b/>
          <w:color w:val="248AE8"/>
          <w:sz w:val="28"/>
          <w:szCs w:val="28"/>
        </w:rPr>
        <w:fldChar w:fldCharType="separate"/>
      </w:r>
      <w:r w:rsidR="00775135" w:rsidRPr="00775135">
        <w:rPr>
          <w:b/>
          <w:sz w:val="28"/>
          <w:szCs w:val="28"/>
        </w:rPr>
        <w:t>Новости сайта ВОИ</w:t>
      </w:r>
      <w:r w:rsidRPr="00014115">
        <w:rPr>
          <w:b/>
          <w:color w:val="248AE8"/>
          <w:sz w:val="28"/>
          <w:szCs w:val="28"/>
        </w:rPr>
        <w:fldChar w:fldCharType="end"/>
      </w:r>
      <w:r>
        <w:rPr>
          <w:color w:val="D7D7D7"/>
          <w:sz w:val="28"/>
        </w:rPr>
        <w:tab/>
      </w:r>
      <w:r>
        <w:rPr>
          <w:color w:val="248AE8"/>
          <w:sz w:val="28"/>
        </w:rPr>
        <w:fldChar w:fldCharType="begin"/>
      </w:r>
      <w:r>
        <w:rPr>
          <w:color w:val="248AE8"/>
          <w:sz w:val="28"/>
        </w:rPr>
        <w:instrText xml:space="preserve"> PAGEREF  re_-1817536637 \h</w:instrText>
      </w:r>
      <w:r>
        <w:rPr>
          <w:color w:val="248AE8"/>
          <w:sz w:val="28"/>
        </w:rPr>
      </w:r>
      <w:r>
        <w:rPr>
          <w:color w:val="248AE8"/>
          <w:sz w:val="28"/>
        </w:rPr>
        <w:fldChar w:fldCharType="separate"/>
      </w:r>
      <w:r w:rsidR="00775135">
        <w:rPr>
          <w:noProof/>
          <w:color w:val="248AE8"/>
          <w:sz w:val="28"/>
        </w:rPr>
        <w:t>32</w:t>
      </w:r>
      <w:r>
        <w:rPr>
          <w:color w:val="248AE8"/>
          <w:sz w:val="28"/>
        </w:rPr>
        <w:fldChar w:fldCharType="end"/>
      </w:r>
      <w:bookmarkEnd w:id="78"/>
    </w:p>
    <w:p w14:paraId="01EFA4D6" w14:textId="77777777" w:rsidR="006407ED" w:rsidRPr="000C68FE" w:rsidRDefault="00E25F58">
      <w:pPr>
        <w:rPr>
          <w:i/>
          <w:iCs/>
          <w:color w:val="248AE8"/>
        </w:rPr>
      </w:pPr>
      <w:bookmarkStart w:id="79" w:name="re_toc_-1817536636"/>
      <w:r>
        <w:rPr>
          <w:color w:val="808080"/>
          <w:sz w:val="28"/>
        </w:rPr>
        <w:t>27.11.2024</w:t>
      </w:r>
      <w:r>
        <w:t xml:space="preserve"> </w:t>
      </w:r>
      <w:r>
        <w:rPr>
          <w:color w:val="808080"/>
          <w:sz w:val="28"/>
        </w:rPr>
        <w:t>Всероссийское общество инвалидов (voi.ru)</w:t>
      </w:r>
    </w:p>
    <w:p w14:paraId="01EFA4D7" w14:textId="03597CDB"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re_-1817536636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Подведены итоги конкурса региональных периодических изданий ВОИ 2024 года</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re_-1817536636 \h</w:instrText>
      </w:r>
      <w:r>
        <w:rPr>
          <w:color w:val="248AE8"/>
          <w:sz w:val="28"/>
        </w:rPr>
      </w:r>
      <w:r>
        <w:rPr>
          <w:color w:val="248AE8"/>
          <w:sz w:val="28"/>
        </w:rPr>
        <w:fldChar w:fldCharType="separate"/>
      </w:r>
      <w:r w:rsidR="00775135">
        <w:rPr>
          <w:noProof/>
          <w:color w:val="248AE8"/>
          <w:sz w:val="28"/>
        </w:rPr>
        <w:t>32</w:t>
      </w:r>
      <w:r>
        <w:rPr>
          <w:color w:val="248AE8"/>
          <w:sz w:val="28"/>
        </w:rPr>
        <w:fldChar w:fldCharType="end"/>
      </w:r>
    </w:p>
    <w:p w14:paraId="01EFA4D8" w14:textId="77777777" w:rsidR="006407ED" w:rsidRPr="000C68FE" w:rsidRDefault="00E25F58">
      <w:pPr>
        <w:rPr>
          <w:i/>
          <w:iCs/>
          <w:color w:val="248AE8"/>
        </w:rPr>
      </w:pPr>
      <w:bookmarkStart w:id="80" w:name="re_toc_-1817536635"/>
      <w:bookmarkEnd w:id="79"/>
      <w:r>
        <w:rPr>
          <w:color w:val="808080"/>
          <w:sz w:val="28"/>
        </w:rPr>
        <w:t>22.11.2024</w:t>
      </w:r>
      <w:r>
        <w:t xml:space="preserve"> </w:t>
      </w:r>
      <w:r>
        <w:rPr>
          <w:color w:val="808080"/>
          <w:sz w:val="28"/>
        </w:rPr>
        <w:t>Всероссийское общество инвалидов (voi.ru)</w:t>
      </w:r>
    </w:p>
    <w:p w14:paraId="01EFA4D9" w14:textId="733DFBDC"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re_-1817536635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Алтайском крае состоялся творческий фестиваль «Вместе мы сможем больше»</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re_-1817536635 \h</w:instrText>
      </w:r>
      <w:r>
        <w:rPr>
          <w:color w:val="248AE8"/>
          <w:sz w:val="28"/>
        </w:rPr>
      </w:r>
      <w:r>
        <w:rPr>
          <w:color w:val="248AE8"/>
          <w:sz w:val="28"/>
        </w:rPr>
        <w:fldChar w:fldCharType="separate"/>
      </w:r>
      <w:r w:rsidR="00775135">
        <w:rPr>
          <w:noProof/>
          <w:color w:val="248AE8"/>
          <w:sz w:val="28"/>
        </w:rPr>
        <w:t>32</w:t>
      </w:r>
      <w:r>
        <w:rPr>
          <w:color w:val="248AE8"/>
          <w:sz w:val="28"/>
        </w:rPr>
        <w:fldChar w:fldCharType="end"/>
      </w:r>
    </w:p>
    <w:p w14:paraId="01EFA4DA" w14:textId="77777777" w:rsidR="006407ED" w:rsidRPr="000C68FE" w:rsidRDefault="00E25F58">
      <w:pPr>
        <w:rPr>
          <w:i/>
          <w:iCs/>
          <w:color w:val="248AE8"/>
        </w:rPr>
      </w:pPr>
      <w:bookmarkStart w:id="81" w:name="re_toc_-1817536634"/>
      <w:bookmarkEnd w:id="80"/>
      <w:r>
        <w:rPr>
          <w:color w:val="808080"/>
          <w:sz w:val="28"/>
        </w:rPr>
        <w:t>22.11.2024</w:t>
      </w:r>
      <w:r>
        <w:t xml:space="preserve"> </w:t>
      </w:r>
      <w:r>
        <w:rPr>
          <w:color w:val="808080"/>
          <w:sz w:val="28"/>
        </w:rPr>
        <w:t>Всероссийское общество инвалидов (voi.ru)</w:t>
      </w:r>
    </w:p>
    <w:p w14:paraId="01EFA4DB" w14:textId="2F77AD08" w:rsidR="006407ED" w:rsidRDefault="00E25F58">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re_-1817536634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Лучшие знатоки напольного керлинга встретились на турнире в Тюмени</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re_-1817536634 \h</w:instrText>
      </w:r>
      <w:r>
        <w:rPr>
          <w:color w:val="248AE8"/>
          <w:sz w:val="28"/>
        </w:rPr>
      </w:r>
      <w:r>
        <w:rPr>
          <w:color w:val="248AE8"/>
          <w:sz w:val="28"/>
        </w:rPr>
        <w:fldChar w:fldCharType="separate"/>
      </w:r>
      <w:r w:rsidR="00775135">
        <w:rPr>
          <w:noProof/>
          <w:color w:val="248AE8"/>
          <w:sz w:val="28"/>
        </w:rPr>
        <w:t>32</w:t>
      </w:r>
      <w:r>
        <w:rPr>
          <w:color w:val="248AE8"/>
          <w:sz w:val="28"/>
        </w:rPr>
        <w:fldChar w:fldCharType="end"/>
      </w:r>
    </w:p>
    <w:p w14:paraId="01EFA4DC" w14:textId="77777777" w:rsidR="006407ED" w:rsidRPr="000C68FE" w:rsidRDefault="00E25F58">
      <w:pPr>
        <w:rPr>
          <w:i/>
          <w:iCs/>
          <w:color w:val="248AE8"/>
        </w:rPr>
      </w:pPr>
      <w:bookmarkStart w:id="82" w:name="re_toc_-1817536633"/>
      <w:bookmarkEnd w:id="81"/>
      <w:r>
        <w:rPr>
          <w:color w:val="808080"/>
          <w:sz w:val="28"/>
        </w:rPr>
        <w:t>22.11.2024</w:t>
      </w:r>
      <w:r>
        <w:t xml:space="preserve"> </w:t>
      </w:r>
      <w:r>
        <w:rPr>
          <w:color w:val="808080"/>
          <w:sz w:val="28"/>
        </w:rPr>
        <w:t>Всероссийское общество инвалидов (voi.ru)</w:t>
      </w:r>
    </w:p>
    <w:p w14:paraId="7D987F13" w14:textId="44226653" w:rsidR="000C0891" w:rsidRDefault="00E25F58" w:rsidP="000C0891">
      <w:pPr>
        <w:tabs>
          <w:tab w:val="right" w:leader="hyphen" w:pos="9700"/>
        </w:tabs>
        <w:spacing w:after="150"/>
        <w:rPr>
          <w:color w:val="248AE8"/>
          <w:sz w:val="28"/>
        </w:rPr>
      </w:pPr>
      <w:r w:rsidRPr="000C68FE">
        <w:rPr>
          <w:i/>
          <w:iCs/>
          <w:color w:val="248AE8"/>
          <w:sz w:val="28"/>
        </w:rPr>
        <w:fldChar w:fldCharType="begin"/>
      </w:r>
      <w:r w:rsidRPr="000C68FE">
        <w:rPr>
          <w:i/>
          <w:iCs/>
          <w:color w:val="248AE8"/>
          <w:sz w:val="28"/>
        </w:rPr>
        <w:instrText>REF re_-1817536633 \h</w:instrText>
      </w:r>
      <w:r w:rsidR="000C68FE" w:rsidRPr="000C68FE">
        <w:rPr>
          <w:i/>
          <w:iCs/>
          <w:color w:val="248AE8"/>
          <w:sz w:val="28"/>
        </w:rPr>
        <w:instrText xml:space="preserve"> \* MERGEFORMAT </w:instrText>
      </w:r>
      <w:r w:rsidRPr="000C68FE">
        <w:rPr>
          <w:i/>
          <w:iCs/>
          <w:color w:val="248AE8"/>
          <w:sz w:val="28"/>
        </w:rPr>
      </w:r>
      <w:r w:rsidRPr="000C68FE">
        <w:rPr>
          <w:i/>
          <w:iCs/>
          <w:color w:val="248AE8"/>
          <w:sz w:val="28"/>
        </w:rPr>
        <w:fldChar w:fldCharType="separate"/>
      </w:r>
      <w:r w:rsidR="00775135" w:rsidRPr="00775135">
        <w:rPr>
          <w:i/>
          <w:iCs/>
          <w:color w:val="248AE8"/>
          <w:sz w:val="28"/>
        </w:rPr>
        <w:t>В Оренбургской области развернулись соревнования по настольным играм</w:t>
      </w:r>
      <w:r w:rsidRPr="000C68FE">
        <w:rPr>
          <w:i/>
          <w:iCs/>
          <w:color w:val="248AE8"/>
          <w:sz w:val="28"/>
        </w:rPr>
        <w:fldChar w:fldCharType="end"/>
      </w:r>
      <w:r>
        <w:rPr>
          <w:color w:val="248AE8"/>
          <w:sz w:val="28"/>
        </w:rPr>
        <w:t xml:space="preserve"> </w:t>
      </w:r>
      <w:r>
        <w:rPr>
          <w:color w:val="D7D7D7"/>
          <w:sz w:val="28"/>
        </w:rPr>
        <w:tab/>
      </w:r>
      <w:r>
        <w:rPr>
          <w:color w:val="248AE8"/>
          <w:sz w:val="28"/>
        </w:rPr>
        <w:fldChar w:fldCharType="begin"/>
      </w:r>
      <w:r>
        <w:rPr>
          <w:color w:val="248AE8"/>
          <w:sz w:val="28"/>
        </w:rPr>
        <w:instrText xml:space="preserve"> PAGEREF  re_-1817536633 \h</w:instrText>
      </w:r>
      <w:r>
        <w:rPr>
          <w:color w:val="248AE8"/>
          <w:sz w:val="28"/>
        </w:rPr>
      </w:r>
      <w:r>
        <w:rPr>
          <w:color w:val="248AE8"/>
          <w:sz w:val="28"/>
        </w:rPr>
        <w:fldChar w:fldCharType="separate"/>
      </w:r>
      <w:r w:rsidR="00775135">
        <w:rPr>
          <w:noProof/>
          <w:color w:val="248AE8"/>
          <w:sz w:val="28"/>
        </w:rPr>
        <w:t>32</w:t>
      </w:r>
      <w:r>
        <w:rPr>
          <w:color w:val="248AE8"/>
          <w:sz w:val="28"/>
        </w:rPr>
        <w:fldChar w:fldCharType="end"/>
      </w:r>
      <w:bookmarkStart w:id="83" w:name="re_-1817536930"/>
      <w:bookmarkEnd w:id="82"/>
    </w:p>
    <w:p w14:paraId="59FB2562" w14:textId="77777777" w:rsidR="000C0891" w:rsidRDefault="000C0891" w:rsidP="000C0891">
      <w:pPr>
        <w:tabs>
          <w:tab w:val="right" w:leader="hyphen" w:pos="9700"/>
        </w:tabs>
        <w:spacing w:after="150"/>
        <w:rPr>
          <w:color w:val="248AE8"/>
          <w:sz w:val="28"/>
        </w:rPr>
      </w:pPr>
    </w:p>
    <w:p w14:paraId="3B21317A" w14:textId="77777777" w:rsidR="003012B9" w:rsidRDefault="003012B9" w:rsidP="000C0891">
      <w:pPr>
        <w:tabs>
          <w:tab w:val="right" w:leader="hyphen" w:pos="9700"/>
        </w:tabs>
        <w:spacing w:after="150"/>
        <w:rPr>
          <w:color w:val="248AE8"/>
          <w:sz w:val="28"/>
        </w:rPr>
      </w:pPr>
    </w:p>
    <w:p w14:paraId="30C0598A" w14:textId="77777777" w:rsidR="003012B9" w:rsidRDefault="003012B9" w:rsidP="000C0891">
      <w:pPr>
        <w:tabs>
          <w:tab w:val="right" w:leader="hyphen" w:pos="9700"/>
        </w:tabs>
        <w:spacing w:after="150"/>
        <w:rPr>
          <w:color w:val="248AE8"/>
          <w:sz w:val="28"/>
        </w:rPr>
      </w:pPr>
    </w:p>
    <w:p w14:paraId="1D2B5067" w14:textId="77777777" w:rsidR="003012B9" w:rsidRDefault="003012B9" w:rsidP="000C0891">
      <w:pPr>
        <w:tabs>
          <w:tab w:val="right" w:leader="hyphen" w:pos="9700"/>
        </w:tabs>
        <w:spacing w:after="150"/>
        <w:rPr>
          <w:color w:val="248AE8"/>
          <w:sz w:val="28"/>
        </w:rPr>
      </w:pPr>
    </w:p>
    <w:p w14:paraId="35230EBB" w14:textId="77777777" w:rsidR="003012B9" w:rsidRDefault="003012B9" w:rsidP="000C0891">
      <w:pPr>
        <w:tabs>
          <w:tab w:val="right" w:leader="hyphen" w:pos="9700"/>
        </w:tabs>
        <w:spacing w:after="150"/>
        <w:rPr>
          <w:color w:val="248AE8"/>
          <w:sz w:val="28"/>
        </w:rPr>
      </w:pPr>
    </w:p>
    <w:p w14:paraId="15BD2152" w14:textId="77777777" w:rsidR="003012B9" w:rsidRDefault="003012B9" w:rsidP="000C0891">
      <w:pPr>
        <w:tabs>
          <w:tab w:val="right" w:leader="hyphen" w:pos="9700"/>
        </w:tabs>
        <w:spacing w:after="150"/>
        <w:rPr>
          <w:color w:val="248AE8"/>
          <w:sz w:val="28"/>
        </w:rPr>
      </w:pPr>
    </w:p>
    <w:p w14:paraId="7BFC2435" w14:textId="77777777" w:rsidR="003012B9" w:rsidRDefault="003012B9" w:rsidP="000C0891">
      <w:pPr>
        <w:tabs>
          <w:tab w:val="right" w:leader="hyphen" w:pos="9700"/>
        </w:tabs>
        <w:spacing w:after="150"/>
        <w:rPr>
          <w:color w:val="248AE8"/>
          <w:sz w:val="28"/>
        </w:rPr>
      </w:pPr>
    </w:p>
    <w:p w14:paraId="66856846" w14:textId="2760CE80" w:rsidR="003012B9" w:rsidRDefault="003012B9" w:rsidP="000C0891">
      <w:pPr>
        <w:tabs>
          <w:tab w:val="right" w:leader="hyphen" w:pos="9700"/>
        </w:tabs>
        <w:spacing w:after="150"/>
        <w:rPr>
          <w:color w:val="248AE8"/>
          <w:sz w:val="28"/>
        </w:rPr>
      </w:pPr>
    </w:p>
    <w:p w14:paraId="47DEC922" w14:textId="6CF4E297" w:rsidR="00485BD5" w:rsidRDefault="00485BD5" w:rsidP="000C0891">
      <w:pPr>
        <w:tabs>
          <w:tab w:val="right" w:leader="hyphen" w:pos="9700"/>
        </w:tabs>
        <w:spacing w:after="150"/>
        <w:rPr>
          <w:color w:val="248AE8"/>
          <w:sz w:val="28"/>
        </w:rPr>
      </w:pPr>
    </w:p>
    <w:p w14:paraId="09A5AEB3" w14:textId="65B8C481" w:rsidR="00485BD5" w:rsidRDefault="00485BD5" w:rsidP="000C0891">
      <w:pPr>
        <w:tabs>
          <w:tab w:val="right" w:leader="hyphen" w:pos="9700"/>
        </w:tabs>
        <w:spacing w:after="150"/>
        <w:rPr>
          <w:color w:val="248AE8"/>
          <w:sz w:val="28"/>
        </w:rPr>
      </w:pPr>
    </w:p>
    <w:p w14:paraId="7C5776DB" w14:textId="620F6993" w:rsidR="00485BD5" w:rsidRDefault="00485BD5" w:rsidP="000C0891">
      <w:pPr>
        <w:tabs>
          <w:tab w:val="right" w:leader="hyphen" w:pos="9700"/>
        </w:tabs>
        <w:spacing w:after="150"/>
        <w:rPr>
          <w:color w:val="248AE8"/>
          <w:sz w:val="28"/>
        </w:rPr>
      </w:pPr>
    </w:p>
    <w:p w14:paraId="04521621" w14:textId="09CD9DF1" w:rsidR="00485BD5" w:rsidRDefault="00485BD5" w:rsidP="000C0891">
      <w:pPr>
        <w:tabs>
          <w:tab w:val="right" w:leader="hyphen" w:pos="9700"/>
        </w:tabs>
        <w:spacing w:after="150"/>
        <w:rPr>
          <w:color w:val="248AE8"/>
          <w:sz w:val="28"/>
        </w:rPr>
      </w:pPr>
    </w:p>
    <w:p w14:paraId="3030E738" w14:textId="51C10A64" w:rsidR="00485BD5" w:rsidRDefault="00485BD5" w:rsidP="000C0891">
      <w:pPr>
        <w:tabs>
          <w:tab w:val="right" w:leader="hyphen" w:pos="9700"/>
        </w:tabs>
        <w:spacing w:after="150"/>
        <w:rPr>
          <w:color w:val="248AE8"/>
          <w:sz w:val="28"/>
        </w:rPr>
      </w:pPr>
    </w:p>
    <w:p w14:paraId="75B87325" w14:textId="2CF46D94" w:rsidR="00485BD5" w:rsidRDefault="00485BD5" w:rsidP="000C0891">
      <w:pPr>
        <w:tabs>
          <w:tab w:val="right" w:leader="hyphen" w:pos="9700"/>
        </w:tabs>
        <w:spacing w:after="150"/>
        <w:rPr>
          <w:color w:val="248AE8"/>
          <w:sz w:val="28"/>
        </w:rPr>
      </w:pPr>
    </w:p>
    <w:p w14:paraId="381CA361" w14:textId="70194579" w:rsidR="00485BD5" w:rsidRDefault="00485BD5" w:rsidP="000C0891">
      <w:pPr>
        <w:tabs>
          <w:tab w:val="right" w:leader="hyphen" w:pos="9700"/>
        </w:tabs>
        <w:spacing w:after="150"/>
        <w:rPr>
          <w:color w:val="248AE8"/>
          <w:sz w:val="28"/>
        </w:rPr>
      </w:pPr>
    </w:p>
    <w:p w14:paraId="148B3017" w14:textId="22D93C38" w:rsidR="00485BD5" w:rsidRDefault="00485BD5" w:rsidP="000C0891">
      <w:pPr>
        <w:tabs>
          <w:tab w:val="right" w:leader="hyphen" w:pos="9700"/>
        </w:tabs>
        <w:spacing w:after="150"/>
        <w:rPr>
          <w:color w:val="248AE8"/>
          <w:sz w:val="28"/>
        </w:rPr>
      </w:pPr>
    </w:p>
    <w:p w14:paraId="02E7F01D" w14:textId="168E574D" w:rsidR="00485BD5" w:rsidRDefault="00485BD5" w:rsidP="000C0891">
      <w:pPr>
        <w:tabs>
          <w:tab w:val="right" w:leader="hyphen" w:pos="9700"/>
        </w:tabs>
        <w:spacing w:after="150"/>
        <w:rPr>
          <w:color w:val="248AE8"/>
          <w:sz w:val="28"/>
        </w:rPr>
      </w:pPr>
    </w:p>
    <w:p w14:paraId="6DB7DBBE" w14:textId="7B496E6A" w:rsidR="00485BD5" w:rsidRDefault="00485BD5" w:rsidP="000C0891">
      <w:pPr>
        <w:tabs>
          <w:tab w:val="right" w:leader="hyphen" w:pos="9700"/>
        </w:tabs>
        <w:spacing w:after="150"/>
        <w:rPr>
          <w:color w:val="248AE8"/>
          <w:sz w:val="28"/>
        </w:rPr>
      </w:pPr>
    </w:p>
    <w:p w14:paraId="4B1DC1EE" w14:textId="77777777" w:rsidR="00485BD5" w:rsidRDefault="00485BD5" w:rsidP="000C0891">
      <w:pPr>
        <w:tabs>
          <w:tab w:val="right" w:leader="hyphen" w:pos="9700"/>
        </w:tabs>
        <w:spacing w:after="150"/>
        <w:rPr>
          <w:color w:val="248AE8"/>
          <w:sz w:val="28"/>
        </w:rPr>
      </w:pPr>
    </w:p>
    <w:p w14:paraId="33DE9795" w14:textId="77777777" w:rsidR="0068604D" w:rsidRPr="0068604D" w:rsidRDefault="0068604D" w:rsidP="000C0891">
      <w:pPr>
        <w:tabs>
          <w:tab w:val="right" w:leader="hyphen" w:pos="9700"/>
        </w:tabs>
        <w:spacing w:after="150"/>
        <w:rPr>
          <w:color w:val="248AE8"/>
          <w:sz w:val="28"/>
        </w:rPr>
      </w:pPr>
    </w:p>
    <w:p w14:paraId="78255749" w14:textId="281CEACE" w:rsidR="00AE63C5" w:rsidRPr="004327F4" w:rsidRDefault="00E25F58" w:rsidP="004327F4">
      <w:pPr>
        <w:pStyle w:val="1"/>
        <w:shd w:val="clear" w:color="auto" w:fill="CCCCCC"/>
      </w:pPr>
      <w:r>
        <w:lastRenderedPageBreak/>
        <w:t>Всероссийское общество инвалидов</w:t>
      </w:r>
      <w:bookmarkEnd w:id="83"/>
    </w:p>
    <w:p w14:paraId="21C15208" w14:textId="5333753C" w:rsidR="00511B68" w:rsidRDefault="00511B68" w:rsidP="00511B6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АвиаПорт (aviaport.ru)</w:t>
      </w:r>
    </w:p>
    <w:bookmarkStart w:id="84" w:name="re_-1817536857"/>
    <w:bookmarkStart w:id="85" w:name="re_3589a4a6-0b89-41aa-938f-2cdbf0f7aef1"/>
    <w:p w14:paraId="1074CC2F" w14:textId="77777777" w:rsidR="00511B68" w:rsidRPr="000129C4" w:rsidRDefault="00511B68" w:rsidP="00511B68">
      <w:pPr>
        <w:pStyle w:val="2"/>
        <w:rPr>
          <w:color w:val="000000" w:themeColor="text1"/>
        </w:rPr>
      </w:pPr>
      <w:r w:rsidRPr="000129C4">
        <w:rPr>
          <w:color w:val="000000" w:themeColor="text1"/>
        </w:rPr>
        <w:fldChar w:fldCharType="begin"/>
      </w:r>
      <w:r w:rsidRPr="000129C4">
        <w:rPr>
          <w:color w:val="000000" w:themeColor="text1"/>
        </w:rPr>
        <w:instrText>HYPERLINK "https://www.aviaport.ru/news/mezhdunarodnyy-aeroport-vnukovo-prinyal-uchastie-v-soveshchanii-moskovskoy-mezhregionalnoy-transport/"</w:instrText>
      </w:r>
      <w:r w:rsidRPr="000129C4">
        <w:rPr>
          <w:color w:val="000000" w:themeColor="text1"/>
        </w:rPr>
        <w:fldChar w:fldCharType="separate"/>
      </w:r>
      <w:r w:rsidRPr="000129C4">
        <w:rPr>
          <w:color w:val="000000" w:themeColor="text1"/>
        </w:rPr>
        <w:t>Международный аэропорт Внуково принял участие в совещании Московской межрегиональной транспортной прокуратуры</w:t>
      </w:r>
      <w:r w:rsidRPr="000129C4">
        <w:rPr>
          <w:color w:val="000000" w:themeColor="text1"/>
        </w:rPr>
        <w:fldChar w:fldCharType="end"/>
      </w:r>
      <w:bookmarkEnd w:id="84"/>
      <w:bookmarkEnd w:id="85"/>
    </w:p>
    <w:p w14:paraId="6BC9E14B" w14:textId="77777777" w:rsidR="00511B68" w:rsidRPr="000129C4" w:rsidRDefault="00511B68" w:rsidP="00511B68">
      <w:pPr>
        <w:pStyle w:val="a3"/>
        <w:spacing w:beforeAutospacing="1" w:afterAutospacing="1"/>
        <w:rPr>
          <w:color w:val="000000" w:themeColor="text1"/>
        </w:rPr>
      </w:pPr>
      <w:r w:rsidRPr="000129C4">
        <w:rPr>
          <w:color w:val="000000" w:themeColor="text1"/>
        </w:rPr>
        <w:t xml:space="preserve">В дискуссии приняли участие исполняющий обязанности Московского межрегионального транспортного прокурора Юрий Городков, начальник управления по надзору за исполнением федерального законодательства на транспорте и в таможенной сфере Московской межрегиональной транспортной прокуратуры Константин Акименко, председатель </w:t>
      </w:r>
      <w:r w:rsidRPr="000129C4">
        <w:rPr>
          <w:b/>
          <w:bCs/>
          <w:color w:val="000000" w:themeColor="text1"/>
        </w:rPr>
        <w:t>Общероссийской общественной организации "Всероссийское общество инвалидов</w:t>
      </w:r>
      <w:r w:rsidRPr="000129C4">
        <w:rPr>
          <w:color w:val="000000" w:themeColor="text1"/>
        </w:rPr>
        <w:t xml:space="preserve">" </w:t>
      </w:r>
      <w:r w:rsidRPr="000129C4">
        <w:rPr>
          <w:b/>
          <w:bCs/>
          <w:color w:val="000000" w:themeColor="text1"/>
        </w:rPr>
        <w:t>Михаил Терентьев</w:t>
      </w:r>
      <w:r w:rsidRPr="000129C4">
        <w:rPr>
          <w:color w:val="000000" w:themeColor="text1"/>
        </w:rPr>
        <w:t>, начальник службы качества Международного аэропорта Внуково Анастасия Галицкая и начальник группы организации обслуживания маломобильных пассажиров Международного аэропорта Внуково Ирина Медведева, а также представители Министерства транспорта и дорожной инфраструктуры Московской области, Департамента транспорта и развития дорожно-транспортной инфраструктуры г. Москвы, МТУ Ространснадзора по ЦФО и другие. Анастасия Галицкая выступила с докладом "Взаимодействие с общественными организациями инвалидов". У аэропорта Внуково есть успешный опыт взаимодействия с представителями разных организаций, объединяющих людей с ограничениями по здоровью.</w:t>
      </w:r>
    </w:p>
    <w:p w14:paraId="2704AA31" w14:textId="60A87DEA" w:rsidR="00511B68" w:rsidRDefault="00B03FA6">
      <w:pPr>
        <w:pStyle w:val="3"/>
        <w:spacing w:before="220" w:after="0"/>
        <w:rPr>
          <w:color w:val="248AE8"/>
        </w:rPr>
      </w:pPr>
      <w:hyperlink r:id="rId8" w:history="1">
        <w:r w:rsidR="00511B68">
          <w:rPr>
            <w:rFonts w:ascii="Times New Roman" w:hAnsi="Times New Roman" w:cs="Times New Roman"/>
            <w:b w:val="0"/>
            <w:color w:val="248AE8"/>
            <w:sz w:val="24"/>
          </w:rPr>
          <w:t>https://www.aviaport.ru/news/mezhdunarodnyy-aeroport-vnukovo-prinyal-uchastie-v-soveshchanii-moskovskoy-mezhregionalnoy-transport/</w:t>
        </w:r>
      </w:hyperlink>
    </w:p>
    <w:p w14:paraId="63897F22" w14:textId="77777777" w:rsidR="004327F4" w:rsidRDefault="004327F4" w:rsidP="004327F4"/>
    <w:p w14:paraId="7E741C70" w14:textId="4CFD8423" w:rsidR="004327F4" w:rsidRPr="00BA5B77" w:rsidRDefault="004327F4" w:rsidP="004327F4">
      <w:pPr>
        <w:pStyle w:val="3"/>
        <w:spacing w:before="220" w:after="0"/>
        <w:rPr>
          <w:rFonts w:eastAsia="Arial"/>
        </w:rPr>
      </w:pPr>
      <w:r w:rsidRPr="00BA5B77">
        <w:rPr>
          <w:rFonts w:ascii="Times New Roman" w:hAnsi="Times New Roman" w:cs="Times New Roman"/>
          <w:b w:val="0"/>
          <w:i/>
          <w:color w:val="808080"/>
          <w:sz w:val="28"/>
        </w:rPr>
        <w:t>2</w:t>
      </w:r>
      <w:r w:rsidR="008B72C2" w:rsidRPr="00BA5B77">
        <w:rPr>
          <w:rFonts w:ascii="Times New Roman" w:hAnsi="Times New Roman" w:cs="Times New Roman"/>
          <w:b w:val="0"/>
          <w:i/>
          <w:color w:val="808080"/>
          <w:sz w:val="28"/>
        </w:rPr>
        <w:t>4</w:t>
      </w:r>
      <w:r w:rsidRPr="00BA5B77">
        <w:rPr>
          <w:rFonts w:ascii="Times New Roman" w:hAnsi="Times New Roman" w:cs="Times New Roman"/>
          <w:b w:val="0"/>
          <w:i/>
          <w:color w:val="808080"/>
          <w:sz w:val="28"/>
        </w:rPr>
        <w:t>.11.2024</w:t>
      </w:r>
      <w:r w:rsidRPr="00BA5B77">
        <w:rPr>
          <w:rFonts w:eastAsia="Arial"/>
        </w:rPr>
        <w:t xml:space="preserve"> </w:t>
      </w:r>
      <w:r>
        <w:rPr>
          <w:rFonts w:ascii="Times New Roman" w:hAnsi="Times New Roman" w:cs="Times New Roman"/>
          <w:b w:val="0"/>
          <w:i/>
          <w:color w:val="808080"/>
          <w:sz w:val="28"/>
          <w:lang w:val="en-US"/>
        </w:rPr>
        <w:t>il</w:t>
      </w:r>
      <w:r w:rsidR="008B72C2">
        <w:rPr>
          <w:rFonts w:ascii="Times New Roman" w:hAnsi="Times New Roman" w:cs="Times New Roman"/>
          <w:b w:val="0"/>
          <w:i/>
          <w:color w:val="808080"/>
          <w:sz w:val="28"/>
          <w:lang w:val="en-US"/>
        </w:rPr>
        <w:t>uki</w:t>
      </w:r>
      <w:r w:rsidR="008B72C2" w:rsidRPr="00BA5B77">
        <w:rPr>
          <w:rFonts w:ascii="Times New Roman" w:hAnsi="Times New Roman" w:cs="Times New Roman"/>
          <w:b w:val="0"/>
          <w:i/>
          <w:color w:val="808080"/>
          <w:sz w:val="28"/>
        </w:rPr>
        <w:t>.</w:t>
      </w:r>
      <w:r w:rsidR="008B72C2">
        <w:rPr>
          <w:rFonts w:ascii="Times New Roman" w:hAnsi="Times New Roman" w:cs="Times New Roman"/>
          <w:b w:val="0"/>
          <w:i/>
          <w:color w:val="808080"/>
          <w:sz w:val="28"/>
          <w:lang w:val="en-US"/>
        </w:rPr>
        <w:t>ru</w:t>
      </w:r>
      <w:r w:rsidRPr="00BA5B77">
        <w:rPr>
          <w:rFonts w:ascii="Times New Roman" w:hAnsi="Times New Roman" w:cs="Times New Roman"/>
          <w:b w:val="0"/>
          <w:i/>
          <w:color w:val="808080"/>
          <w:sz w:val="28"/>
        </w:rPr>
        <w:t xml:space="preserve"> (</w:t>
      </w:r>
      <w:r w:rsidR="008B72C2">
        <w:rPr>
          <w:rFonts w:ascii="Times New Roman" w:hAnsi="Times New Roman" w:cs="Times New Roman"/>
          <w:b w:val="0"/>
          <w:i/>
          <w:color w:val="808080"/>
          <w:sz w:val="28"/>
          <w:lang w:val="en-US"/>
        </w:rPr>
        <w:t>iluki</w:t>
      </w:r>
      <w:r w:rsidR="008B72C2" w:rsidRPr="00BA5B77">
        <w:rPr>
          <w:rFonts w:ascii="Times New Roman" w:hAnsi="Times New Roman" w:cs="Times New Roman"/>
          <w:b w:val="0"/>
          <w:i/>
          <w:color w:val="808080"/>
          <w:sz w:val="28"/>
        </w:rPr>
        <w:t>.</w:t>
      </w:r>
      <w:r w:rsidR="008B72C2">
        <w:rPr>
          <w:rFonts w:ascii="Times New Roman" w:hAnsi="Times New Roman" w:cs="Times New Roman"/>
          <w:b w:val="0"/>
          <w:i/>
          <w:color w:val="808080"/>
          <w:sz w:val="28"/>
          <w:lang w:val="en-US"/>
        </w:rPr>
        <w:t>ru</w:t>
      </w:r>
      <w:r w:rsidRPr="00BA5B77">
        <w:rPr>
          <w:rFonts w:ascii="Times New Roman" w:hAnsi="Times New Roman" w:cs="Times New Roman"/>
          <w:b w:val="0"/>
          <w:i/>
          <w:color w:val="808080"/>
          <w:sz w:val="28"/>
        </w:rPr>
        <w:t>)</w:t>
      </w:r>
    </w:p>
    <w:p w14:paraId="1C75DE7D" w14:textId="77777777" w:rsidR="00BA5B77" w:rsidRPr="00BA5B77" w:rsidRDefault="00BA5B77" w:rsidP="00BA5B77">
      <w:pPr>
        <w:pStyle w:val="a3"/>
        <w:spacing w:beforeAutospacing="1"/>
        <w:ind w:firstLine="0"/>
        <w:rPr>
          <w:b/>
          <w:color w:val="000000" w:themeColor="text1"/>
        </w:rPr>
      </w:pPr>
      <w:bookmarkStart w:id="86" w:name="тема1"/>
      <w:bookmarkEnd w:id="86"/>
      <w:r w:rsidRPr="00BA5B77">
        <w:rPr>
          <w:b/>
          <w:color w:val="000000" w:themeColor="text1"/>
        </w:rPr>
        <w:t>Среди лучших педагогов России, обучающих инвалидов, учитель из Псковской области</w:t>
      </w:r>
    </w:p>
    <w:p w14:paraId="1C269AF1" w14:textId="3F59F02D" w:rsidR="004327F4" w:rsidRPr="00AD7190" w:rsidRDefault="003B58FB" w:rsidP="003B58FB">
      <w:pPr>
        <w:jc w:val="both"/>
        <w:rPr>
          <w:color w:val="000000" w:themeColor="text1"/>
          <w:sz w:val="28"/>
          <w:szCs w:val="28"/>
        </w:rPr>
      </w:pPr>
      <w:r w:rsidRPr="00AD7190">
        <w:rPr>
          <w:color w:val="000000" w:themeColor="text1"/>
          <w:sz w:val="28"/>
          <w:szCs w:val="28"/>
        </w:rPr>
        <w:t>Лучшие педагоги, обучающие людей с инвалидностью определены в ходе федерального этапа Всероссийского конкурса профессиональных достижений «ИнваПрофи», рассказали в Минтруда.</w:t>
      </w:r>
    </w:p>
    <w:p w14:paraId="7F8447D9" w14:textId="77777777" w:rsidR="004327F4" w:rsidRPr="00AD7190" w:rsidRDefault="004327F4" w:rsidP="003B58FB">
      <w:pPr>
        <w:jc w:val="both"/>
        <w:rPr>
          <w:color w:val="000000" w:themeColor="text1"/>
          <w:sz w:val="28"/>
          <w:szCs w:val="28"/>
        </w:rPr>
      </w:pPr>
    </w:p>
    <w:p w14:paraId="7DAA6EDB" w14:textId="2C0CD05A" w:rsidR="004327F4" w:rsidRPr="00AD7190" w:rsidRDefault="003B58FB" w:rsidP="003B58FB">
      <w:pPr>
        <w:jc w:val="both"/>
        <w:rPr>
          <w:color w:val="000000" w:themeColor="text1"/>
          <w:sz w:val="28"/>
          <w:szCs w:val="28"/>
        </w:rPr>
      </w:pPr>
      <w:r w:rsidRPr="00AD7190">
        <w:rPr>
          <w:color w:val="000000" w:themeColor="text1"/>
          <w:sz w:val="28"/>
          <w:szCs w:val="28"/>
        </w:rPr>
        <w:t xml:space="preserve">В торжественной церемонии награждения также приняли участие председатель Всероссийского общества инвалидов </w:t>
      </w:r>
      <w:r w:rsidRPr="00AD7190">
        <w:rPr>
          <w:b/>
          <w:bCs/>
          <w:color w:val="000000" w:themeColor="text1"/>
          <w:sz w:val="28"/>
          <w:szCs w:val="28"/>
        </w:rPr>
        <w:t>Михаил Терентьев</w:t>
      </w:r>
      <w:r w:rsidRPr="00AD7190">
        <w:rPr>
          <w:color w:val="000000" w:themeColor="text1"/>
          <w:sz w:val="28"/>
          <w:szCs w:val="28"/>
        </w:rPr>
        <w:t>, заместитель председателя комитета Государственной Думы по молодежной политике Михаил Кисилев, депутат Государственной Думы Михаил Кизеев, представители Общероссийского профсоюза работников государственных учреждений и общественного обслуживания Российской Федерации.</w:t>
      </w:r>
    </w:p>
    <w:p w14:paraId="5845B0BA" w14:textId="77777777" w:rsidR="004327F4" w:rsidRPr="00134701" w:rsidRDefault="004327F4" w:rsidP="004327F4"/>
    <w:p w14:paraId="4F412763" w14:textId="681742F1" w:rsidR="003B58FB" w:rsidRPr="00134701" w:rsidRDefault="00B03FA6" w:rsidP="004327F4">
      <w:pPr>
        <w:rPr>
          <w:color w:val="248AE8"/>
        </w:rPr>
      </w:pPr>
      <w:hyperlink r:id="rId9" w:history="1">
        <w:r w:rsidR="004F72DA" w:rsidRPr="004F72DA">
          <w:rPr>
            <w:rStyle w:val="a9"/>
            <w:color w:val="248AE8"/>
            <w:u w:val="none"/>
            <w:lang w:val="en-US"/>
          </w:rPr>
          <w:t>https</w:t>
        </w:r>
        <w:r w:rsidR="004F72DA" w:rsidRPr="00134701">
          <w:rPr>
            <w:rStyle w:val="a9"/>
            <w:color w:val="248AE8"/>
            <w:u w:val="none"/>
          </w:rPr>
          <w:t>://</w:t>
        </w:r>
        <w:r w:rsidR="004F72DA" w:rsidRPr="004F72DA">
          <w:rPr>
            <w:rStyle w:val="a9"/>
            <w:color w:val="248AE8"/>
            <w:u w:val="none"/>
            <w:lang w:val="en-US"/>
          </w:rPr>
          <w:t>iluki</w:t>
        </w:r>
        <w:r w:rsidR="004F72DA" w:rsidRPr="00134701">
          <w:rPr>
            <w:rStyle w:val="a9"/>
            <w:color w:val="248AE8"/>
            <w:u w:val="none"/>
          </w:rPr>
          <w:t>.</w:t>
        </w:r>
        <w:r w:rsidR="004F72DA" w:rsidRPr="004F72DA">
          <w:rPr>
            <w:rStyle w:val="a9"/>
            <w:color w:val="248AE8"/>
            <w:u w:val="none"/>
            <w:lang w:val="en-US"/>
          </w:rPr>
          <w:t>ru</w:t>
        </w:r>
        <w:r w:rsidR="004F72DA" w:rsidRPr="00134701">
          <w:rPr>
            <w:rStyle w:val="a9"/>
            <w:color w:val="248AE8"/>
            <w:u w:val="none"/>
          </w:rPr>
          <w:t>/</w:t>
        </w:r>
        <w:r w:rsidR="004F72DA" w:rsidRPr="004F72DA">
          <w:rPr>
            <w:rStyle w:val="a9"/>
            <w:color w:val="248AE8"/>
            <w:u w:val="none"/>
            <w:lang w:val="en-US"/>
          </w:rPr>
          <w:t>news</w:t>
        </w:r>
        <w:r w:rsidR="004F72DA" w:rsidRPr="00134701">
          <w:rPr>
            <w:rStyle w:val="a9"/>
            <w:color w:val="248AE8"/>
            <w:u w:val="none"/>
          </w:rPr>
          <w:t>/</w:t>
        </w:r>
        <w:r w:rsidR="004F72DA" w:rsidRPr="004F72DA">
          <w:rPr>
            <w:rStyle w:val="a9"/>
            <w:color w:val="248AE8"/>
            <w:u w:val="none"/>
            <w:lang w:val="en-US"/>
          </w:rPr>
          <w:t>sredi</w:t>
        </w:r>
        <w:r w:rsidR="004F72DA" w:rsidRPr="00134701">
          <w:rPr>
            <w:rStyle w:val="a9"/>
            <w:color w:val="248AE8"/>
            <w:u w:val="none"/>
          </w:rPr>
          <w:t>-</w:t>
        </w:r>
        <w:r w:rsidR="004F72DA" w:rsidRPr="004F72DA">
          <w:rPr>
            <w:rStyle w:val="a9"/>
            <w:color w:val="248AE8"/>
            <w:u w:val="none"/>
            <w:lang w:val="en-US"/>
          </w:rPr>
          <w:t>luchshikh</w:t>
        </w:r>
        <w:r w:rsidR="004F72DA" w:rsidRPr="00134701">
          <w:rPr>
            <w:rStyle w:val="a9"/>
            <w:color w:val="248AE8"/>
            <w:u w:val="none"/>
          </w:rPr>
          <w:t>-</w:t>
        </w:r>
        <w:r w:rsidR="004F72DA" w:rsidRPr="004F72DA">
          <w:rPr>
            <w:rStyle w:val="a9"/>
            <w:color w:val="248AE8"/>
            <w:u w:val="none"/>
            <w:lang w:val="en-US"/>
          </w:rPr>
          <w:t>pedagogov</w:t>
        </w:r>
        <w:r w:rsidR="004F72DA" w:rsidRPr="00134701">
          <w:rPr>
            <w:rStyle w:val="a9"/>
            <w:color w:val="248AE8"/>
            <w:u w:val="none"/>
          </w:rPr>
          <w:t>-</w:t>
        </w:r>
        <w:r w:rsidR="004F72DA" w:rsidRPr="004F72DA">
          <w:rPr>
            <w:rStyle w:val="a9"/>
            <w:color w:val="248AE8"/>
            <w:u w:val="none"/>
            <w:lang w:val="en-US"/>
          </w:rPr>
          <w:t>rossii</w:t>
        </w:r>
        <w:r w:rsidR="004F72DA" w:rsidRPr="00134701">
          <w:rPr>
            <w:rStyle w:val="a9"/>
            <w:color w:val="248AE8"/>
            <w:u w:val="none"/>
          </w:rPr>
          <w:t>-</w:t>
        </w:r>
        <w:r w:rsidR="004F72DA" w:rsidRPr="004F72DA">
          <w:rPr>
            <w:rStyle w:val="a9"/>
            <w:color w:val="248AE8"/>
            <w:u w:val="none"/>
            <w:lang w:val="en-US"/>
          </w:rPr>
          <w:t>obuchayushchikh</w:t>
        </w:r>
        <w:r w:rsidR="004F72DA" w:rsidRPr="00134701">
          <w:rPr>
            <w:rStyle w:val="a9"/>
            <w:color w:val="248AE8"/>
            <w:u w:val="none"/>
          </w:rPr>
          <w:t>-</w:t>
        </w:r>
        <w:r w:rsidR="004F72DA" w:rsidRPr="004F72DA">
          <w:rPr>
            <w:rStyle w:val="a9"/>
            <w:color w:val="248AE8"/>
            <w:u w:val="none"/>
            <w:lang w:val="en-US"/>
          </w:rPr>
          <w:t>invalidov</w:t>
        </w:r>
        <w:r w:rsidR="004F72DA" w:rsidRPr="00134701">
          <w:rPr>
            <w:rStyle w:val="a9"/>
            <w:color w:val="248AE8"/>
            <w:u w:val="none"/>
          </w:rPr>
          <w:t>-</w:t>
        </w:r>
        <w:r w:rsidR="004F72DA" w:rsidRPr="004F72DA">
          <w:rPr>
            <w:rStyle w:val="a9"/>
            <w:color w:val="248AE8"/>
            <w:u w:val="none"/>
            <w:lang w:val="en-US"/>
          </w:rPr>
          <w:t>uchitel</w:t>
        </w:r>
        <w:r w:rsidR="004F72DA" w:rsidRPr="00134701">
          <w:rPr>
            <w:rStyle w:val="a9"/>
            <w:color w:val="248AE8"/>
            <w:u w:val="none"/>
          </w:rPr>
          <w:t>-</w:t>
        </w:r>
        <w:r w:rsidR="004F72DA" w:rsidRPr="004F72DA">
          <w:rPr>
            <w:rStyle w:val="a9"/>
            <w:color w:val="248AE8"/>
            <w:u w:val="none"/>
            <w:lang w:val="en-US"/>
          </w:rPr>
          <w:t>iz</w:t>
        </w:r>
        <w:r w:rsidR="004F72DA" w:rsidRPr="00134701">
          <w:rPr>
            <w:rStyle w:val="a9"/>
            <w:color w:val="248AE8"/>
            <w:u w:val="none"/>
          </w:rPr>
          <w:t>-</w:t>
        </w:r>
        <w:r w:rsidR="004F72DA" w:rsidRPr="004F72DA">
          <w:rPr>
            <w:rStyle w:val="a9"/>
            <w:color w:val="248AE8"/>
            <w:u w:val="none"/>
            <w:lang w:val="en-US"/>
          </w:rPr>
          <w:t>pskovskoi</w:t>
        </w:r>
        <w:r w:rsidR="004F72DA" w:rsidRPr="00134701">
          <w:rPr>
            <w:rStyle w:val="a9"/>
            <w:color w:val="248AE8"/>
            <w:u w:val="none"/>
          </w:rPr>
          <w:t>-</w:t>
        </w:r>
        <w:r w:rsidR="004F72DA" w:rsidRPr="004F72DA">
          <w:rPr>
            <w:rStyle w:val="a9"/>
            <w:color w:val="248AE8"/>
            <w:u w:val="none"/>
            <w:lang w:val="en-US"/>
          </w:rPr>
          <w:t>oblasti</w:t>
        </w:r>
      </w:hyperlink>
      <w:r w:rsidR="004F72DA" w:rsidRPr="00134701">
        <w:rPr>
          <w:color w:val="248AE8"/>
        </w:rPr>
        <w:t xml:space="preserve"> </w:t>
      </w:r>
    </w:p>
    <w:p w14:paraId="21BD83C0" w14:textId="77777777" w:rsidR="004327F4" w:rsidRPr="00134701" w:rsidRDefault="004327F4" w:rsidP="004327F4"/>
    <w:p w14:paraId="64709296" w14:textId="77777777" w:rsidR="00AD7190" w:rsidRDefault="00AD7190" w:rsidP="00D66EE3">
      <w:pPr>
        <w:pStyle w:val="3"/>
        <w:spacing w:before="220" w:after="0"/>
        <w:rPr>
          <w:rFonts w:ascii="Times New Roman" w:hAnsi="Times New Roman" w:cs="Times New Roman"/>
          <w:b w:val="0"/>
          <w:i/>
          <w:color w:val="808080"/>
          <w:sz w:val="28"/>
        </w:rPr>
      </w:pPr>
    </w:p>
    <w:p w14:paraId="1C4A384A" w14:textId="4AE8EA47" w:rsidR="00D66EE3" w:rsidRPr="00E2563E" w:rsidRDefault="00D66EE3" w:rsidP="00D66EE3">
      <w:pPr>
        <w:pStyle w:val="3"/>
        <w:spacing w:before="220" w:after="0"/>
        <w:rPr>
          <w:rFonts w:eastAsia="Arial"/>
        </w:rPr>
      </w:pPr>
      <w:r w:rsidRPr="00E2563E">
        <w:rPr>
          <w:rFonts w:ascii="Times New Roman" w:hAnsi="Times New Roman" w:cs="Times New Roman"/>
          <w:b w:val="0"/>
          <w:i/>
          <w:color w:val="808080"/>
          <w:sz w:val="28"/>
        </w:rPr>
        <w:t>25.11.2024</w:t>
      </w:r>
      <w:r w:rsidRPr="00E2563E">
        <w:rPr>
          <w:rFonts w:eastAsia="Arial"/>
        </w:rPr>
        <w:t xml:space="preserve"> </w:t>
      </w:r>
      <w:r w:rsidR="00E2563E">
        <w:rPr>
          <w:rFonts w:ascii="Times New Roman" w:hAnsi="Times New Roman" w:cs="Times New Roman"/>
          <w:b w:val="0"/>
          <w:i/>
          <w:color w:val="808080"/>
          <w:sz w:val="28"/>
        </w:rPr>
        <w:t xml:space="preserve">Официальный портал органов государственной власти </w:t>
      </w:r>
      <w:r w:rsidR="009617F8">
        <w:rPr>
          <w:rFonts w:ascii="Times New Roman" w:hAnsi="Times New Roman" w:cs="Times New Roman"/>
          <w:b w:val="0"/>
          <w:i/>
          <w:color w:val="808080"/>
          <w:sz w:val="28"/>
        </w:rPr>
        <w:t>Тюменской области</w:t>
      </w:r>
      <w:r w:rsidRPr="00E2563E">
        <w:rPr>
          <w:rFonts w:ascii="Times New Roman" w:hAnsi="Times New Roman" w:cs="Times New Roman"/>
          <w:b w:val="0"/>
          <w:i/>
          <w:color w:val="808080"/>
          <w:sz w:val="28"/>
        </w:rPr>
        <w:t xml:space="preserve"> (</w:t>
      </w:r>
      <w:r w:rsidR="00E05E95">
        <w:rPr>
          <w:rFonts w:ascii="Times New Roman" w:hAnsi="Times New Roman" w:cs="Times New Roman"/>
          <w:b w:val="0"/>
          <w:i/>
          <w:color w:val="808080"/>
          <w:sz w:val="28"/>
          <w:lang w:val="en-US"/>
        </w:rPr>
        <w:t>adm</w:t>
      </w:r>
      <w:r w:rsidRPr="00E2563E">
        <w:rPr>
          <w:rFonts w:ascii="Times New Roman" w:hAnsi="Times New Roman" w:cs="Times New Roman"/>
          <w:b w:val="0"/>
          <w:i/>
          <w:color w:val="808080"/>
          <w:sz w:val="28"/>
        </w:rPr>
        <w:t>.</w:t>
      </w:r>
      <w:r w:rsidRPr="005B1233">
        <w:rPr>
          <w:rFonts w:ascii="Times New Roman" w:hAnsi="Times New Roman" w:cs="Times New Roman"/>
          <w:b w:val="0"/>
          <w:i/>
          <w:color w:val="808080"/>
          <w:sz w:val="28"/>
          <w:lang w:val="en-US"/>
        </w:rPr>
        <w:t>ru</w:t>
      </w:r>
      <w:r w:rsidRPr="00E2563E">
        <w:rPr>
          <w:rFonts w:ascii="Times New Roman" w:hAnsi="Times New Roman" w:cs="Times New Roman"/>
          <w:b w:val="0"/>
          <w:i/>
          <w:color w:val="808080"/>
          <w:sz w:val="28"/>
        </w:rPr>
        <w:t>)</w:t>
      </w:r>
    </w:p>
    <w:p w14:paraId="15C19192" w14:textId="77777777" w:rsidR="00D66EE3" w:rsidRPr="00D66EE3" w:rsidRDefault="00D66EE3" w:rsidP="00D66EE3">
      <w:pPr>
        <w:pStyle w:val="a3"/>
        <w:spacing w:beforeAutospacing="1" w:afterAutospacing="1"/>
        <w:ind w:firstLine="0"/>
        <w:rPr>
          <w:b/>
          <w:bCs/>
          <w:color w:val="000000" w:themeColor="text1"/>
        </w:rPr>
      </w:pPr>
      <w:bookmarkStart w:id="87" w:name="тема2"/>
      <w:bookmarkEnd w:id="87"/>
      <w:r w:rsidRPr="00D66EE3">
        <w:rPr>
          <w:b/>
          <w:bCs/>
          <w:color w:val="000000" w:themeColor="text1"/>
        </w:rPr>
        <w:t>Команда «Шанс» - бронзовый призёр чемпионата России</w:t>
      </w:r>
    </w:p>
    <w:p w14:paraId="1ECAD066" w14:textId="30188A12" w:rsidR="005B1233" w:rsidRPr="00134701" w:rsidRDefault="00B0528F" w:rsidP="00B0528F">
      <w:pPr>
        <w:pStyle w:val="3"/>
        <w:spacing w:before="220" w:after="0"/>
        <w:jc w:val="both"/>
        <w:rPr>
          <w:rFonts w:ascii="Times New Roman" w:hAnsi="Times New Roman" w:cs="Times New Roman"/>
          <w:b w:val="0"/>
          <w:bCs w:val="0"/>
          <w:color w:val="000000" w:themeColor="text1"/>
          <w:sz w:val="28"/>
          <w:szCs w:val="24"/>
        </w:rPr>
      </w:pPr>
      <w:r w:rsidRPr="00AD7190">
        <w:rPr>
          <w:rFonts w:ascii="Times New Roman" w:hAnsi="Times New Roman" w:cs="Times New Roman"/>
          <w:b w:val="0"/>
          <w:bCs w:val="0"/>
          <w:color w:val="000000" w:themeColor="text1"/>
          <w:sz w:val="28"/>
          <w:szCs w:val="24"/>
        </w:rPr>
        <w:t xml:space="preserve">На торжественном закрытии чемпионата к участникам обратились председатель Всероссийского общества инвалидов </w:t>
      </w:r>
      <w:r w:rsidRPr="00AD7190">
        <w:rPr>
          <w:rFonts w:ascii="Times New Roman" w:hAnsi="Times New Roman" w:cs="Times New Roman"/>
          <w:color w:val="000000" w:themeColor="text1"/>
          <w:sz w:val="28"/>
          <w:szCs w:val="24"/>
        </w:rPr>
        <w:t>Михаил Терентьев</w:t>
      </w:r>
      <w:r w:rsidRPr="00AD7190">
        <w:rPr>
          <w:rFonts w:ascii="Times New Roman" w:hAnsi="Times New Roman" w:cs="Times New Roman"/>
          <w:b w:val="0"/>
          <w:bCs w:val="0"/>
          <w:color w:val="000000" w:themeColor="text1"/>
          <w:sz w:val="28"/>
          <w:szCs w:val="24"/>
        </w:rPr>
        <w:t xml:space="preserve"> и старший тренер сборной команды России по баскетболу на колясках Дмитрий Оленевский. Они пообещали, что следующий игровой сезон будет для особых баскетболистов ещё более насыщенным и жарким.</w:t>
      </w:r>
    </w:p>
    <w:p w14:paraId="008DDD6F" w14:textId="77777777" w:rsidR="00B0528F" w:rsidRPr="00134701" w:rsidRDefault="00B0528F" w:rsidP="00B0528F"/>
    <w:p w14:paraId="5EA68884" w14:textId="16CFC3AB" w:rsidR="00B0528F" w:rsidRPr="00134701" w:rsidRDefault="00B03FA6" w:rsidP="00B0528F">
      <w:pPr>
        <w:rPr>
          <w:color w:val="248AE8"/>
        </w:rPr>
      </w:pPr>
      <w:hyperlink r:id="rId10" w:history="1">
        <w:r w:rsidR="003A7C2F" w:rsidRPr="003A7C2F">
          <w:rPr>
            <w:rStyle w:val="a9"/>
            <w:color w:val="248AE8"/>
            <w:u w:val="none"/>
            <w:lang w:val="en-US"/>
          </w:rPr>
          <w:t>https</w:t>
        </w:r>
        <w:r w:rsidR="003A7C2F" w:rsidRPr="00134701">
          <w:rPr>
            <w:rStyle w:val="a9"/>
            <w:color w:val="248AE8"/>
            <w:u w:val="none"/>
          </w:rPr>
          <w:t>://</w:t>
        </w:r>
        <w:r w:rsidR="003A7C2F" w:rsidRPr="003A7C2F">
          <w:rPr>
            <w:rStyle w:val="a9"/>
            <w:color w:val="248AE8"/>
            <w:u w:val="none"/>
            <w:lang w:val="en-US"/>
          </w:rPr>
          <w:t>admtyumen</w:t>
        </w:r>
        <w:r w:rsidR="003A7C2F" w:rsidRPr="00134701">
          <w:rPr>
            <w:rStyle w:val="a9"/>
            <w:color w:val="248AE8"/>
            <w:u w:val="none"/>
          </w:rPr>
          <w:t>.</w:t>
        </w:r>
        <w:r w:rsidR="003A7C2F" w:rsidRPr="003A7C2F">
          <w:rPr>
            <w:rStyle w:val="a9"/>
            <w:color w:val="248AE8"/>
            <w:u w:val="none"/>
            <w:lang w:val="en-US"/>
          </w:rPr>
          <w:t>ru</w:t>
        </w:r>
        <w:r w:rsidR="003A7C2F" w:rsidRPr="00134701">
          <w:rPr>
            <w:rStyle w:val="a9"/>
            <w:color w:val="248AE8"/>
            <w:u w:val="none"/>
          </w:rPr>
          <w:t>/</w:t>
        </w:r>
        <w:r w:rsidR="003A7C2F" w:rsidRPr="003A7C2F">
          <w:rPr>
            <w:rStyle w:val="a9"/>
            <w:color w:val="248AE8"/>
            <w:u w:val="none"/>
            <w:lang w:val="en-US"/>
          </w:rPr>
          <w:t>ogv</w:t>
        </w:r>
        <w:r w:rsidR="003A7C2F" w:rsidRPr="00134701">
          <w:rPr>
            <w:rStyle w:val="a9"/>
            <w:color w:val="248AE8"/>
            <w:u w:val="none"/>
          </w:rPr>
          <w:t>_</w:t>
        </w:r>
        <w:r w:rsidR="003A7C2F" w:rsidRPr="003A7C2F">
          <w:rPr>
            <w:rStyle w:val="a9"/>
            <w:color w:val="248AE8"/>
            <w:u w:val="none"/>
            <w:lang w:val="en-US"/>
          </w:rPr>
          <w:t>ru</w:t>
        </w:r>
        <w:r w:rsidR="003A7C2F" w:rsidRPr="00134701">
          <w:rPr>
            <w:rStyle w:val="a9"/>
            <w:color w:val="248AE8"/>
            <w:u w:val="none"/>
          </w:rPr>
          <w:t>/</w:t>
        </w:r>
        <w:r w:rsidR="003A7C2F" w:rsidRPr="003A7C2F">
          <w:rPr>
            <w:rStyle w:val="a9"/>
            <w:color w:val="248AE8"/>
            <w:u w:val="none"/>
            <w:lang w:val="en-US"/>
          </w:rPr>
          <w:t>society</w:t>
        </w:r>
        <w:r w:rsidR="003A7C2F" w:rsidRPr="00134701">
          <w:rPr>
            <w:rStyle w:val="a9"/>
            <w:color w:val="248AE8"/>
            <w:u w:val="none"/>
          </w:rPr>
          <w:t>/</w:t>
        </w:r>
        <w:r w:rsidR="003A7C2F" w:rsidRPr="003A7C2F">
          <w:rPr>
            <w:rStyle w:val="a9"/>
            <w:color w:val="248AE8"/>
            <w:u w:val="none"/>
            <w:lang w:val="en-US"/>
          </w:rPr>
          <w:t>sport</w:t>
        </w:r>
        <w:r w:rsidR="003A7C2F" w:rsidRPr="00134701">
          <w:rPr>
            <w:rStyle w:val="a9"/>
            <w:color w:val="248AE8"/>
            <w:u w:val="none"/>
          </w:rPr>
          <w:t>/</w:t>
        </w:r>
        <w:r w:rsidR="003A7C2F" w:rsidRPr="003A7C2F">
          <w:rPr>
            <w:rStyle w:val="a9"/>
            <w:color w:val="248AE8"/>
            <w:u w:val="none"/>
            <w:lang w:val="en-US"/>
          </w:rPr>
          <w:t>news</w:t>
        </w:r>
        <w:r w:rsidR="003A7C2F" w:rsidRPr="00134701">
          <w:rPr>
            <w:rStyle w:val="a9"/>
            <w:color w:val="248AE8"/>
            <w:u w:val="none"/>
          </w:rPr>
          <w:t>/</w:t>
        </w:r>
        <w:r w:rsidR="003A7C2F" w:rsidRPr="003A7C2F">
          <w:rPr>
            <w:rStyle w:val="a9"/>
            <w:color w:val="248AE8"/>
            <w:u w:val="none"/>
            <w:lang w:val="en-US"/>
          </w:rPr>
          <w:t>more</w:t>
        </w:r>
        <w:r w:rsidR="003A7C2F" w:rsidRPr="00134701">
          <w:rPr>
            <w:rStyle w:val="a9"/>
            <w:color w:val="248AE8"/>
            <w:u w:val="none"/>
          </w:rPr>
          <w:t>.</w:t>
        </w:r>
        <w:r w:rsidR="003A7C2F" w:rsidRPr="003A7C2F">
          <w:rPr>
            <w:rStyle w:val="a9"/>
            <w:color w:val="248AE8"/>
            <w:u w:val="none"/>
            <w:lang w:val="en-US"/>
          </w:rPr>
          <w:t>htm</w:t>
        </w:r>
        <w:r w:rsidR="003A7C2F" w:rsidRPr="00134701">
          <w:rPr>
            <w:rStyle w:val="a9"/>
            <w:color w:val="248AE8"/>
            <w:u w:val="none"/>
          </w:rPr>
          <w:t>?</w:t>
        </w:r>
        <w:r w:rsidR="003A7C2F" w:rsidRPr="003A7C2F">
          <w:rPr>
            <w:rStyle w:val="a9"/>
            <w:color w:val="248AE8"/>
            <w:u w:val="none"/>
            <w:lang w:val="en-US"/>
          </w:rPr>
          <w:t>id</w:t>
        </w:r>
        <w:r w:rsidR="003A7C2F" w:rsidRPr="00134701">
          <w:rPr>
            <w:rStyle w:val="a9"/>
            <w:color w:val="248AE8"/>
            <w:u w:val="none"/>
          </w:rPr>
          <w:t>=12099670@</w:t>
        </w:r>
        <w:r w:rsidR="003A7C2F" w:rsidRPr="003A7C2F">
          <w:rPr>
            <w:rStyle w:val="a9"/>
            <w:color w:val="248AE8"/>
            <w:u w:val="none"/>
            <w:lang w:val="en-US"/>
          </w:rPr>
          <w:t>egNews</w:t>
        </w:r>
      </w:hyperlink>
      <w:r w:rsidR="003A7C2F" w:rsidRPr="00134701">
        <w:rPr>
          <w:color w:val="248AE8"/>
        </w:rPr>
        <w:t xml:space="preserve"> </w:t>
      </w:r>
    </w:p>
    <w:p w14:paraId="1747AB43" w14:textId="5D29C77E" w:rsidR="005E06BD" w:rsidRPr="00134701" w:rsidRDefault="00D21C39" w:rsidP="00952FAF">
      <w:pPr>
        <w:pStyle w:val="3"/>
        <w:spacing w:before="220" w:after="0"/>
        <w:rPr>
          <w:rFonts w:ascii="Times New Roman" w:hAnsi="Times New Roman" w:cs="Times New Roman"/>
          <w:b w:val="0"/>
          <w:i/>
          <w:color w:val="808080" w:themeColor="background1" w:themeShade="80"/>
          <w:sz w:val="28"/>
        </w:rPr>
      </w:pPr>
      <w:r w:rsidRPr="00134701">
        <w:rPr>
          <w:rFonts w:ascii="Times New Roman" w:hAnsi="Times New Roman" w:cs="Times New Roman"/>
          <w:b w:val="0"/>
          <w:i/>
          <w:color w:val="808080" w:themeColor="background1" w:themeShade="80"/>
          <w:sz w:val="28"/>
        </w:rPr>
        <w:t>2</w:t>
      </w:r>
      <w:r w:rsidR="002303BD" w:rsidRPr="00134701">
        <w:rPr>
          <w:rFonts w:ascii="Times New Roman" w:hAnsi="Times New Roman" w:cs="Times New Roman"/>
          <w:b w:val="0"/>
          <w:i/>
          <w:color w:val="808080" w:themeColor="background1" w:themeShade="80"/>
          <w:sz w:val="28"/>
        </w:rPr>
        <w:t>9</w:t>
      </w:r>
      <w:r w:rsidRPr="00134701">
        <w:rPr>
          <w:rFonts w:ascii="Times New Roman" w:hAnsi="Times New Roman" w:cs="Times New Roman"/>
          <w:b w:val="0"/>
          <w:i/>
          <w:color w:val="808080" w:themeColor="background1" w:themeShade="80"/>
          <w:sz w:val="28"/>
        </w:rPr>
        <w:t>.11.2024</w:t>
      </w:r>
      <w:r w:rsidRPr="00134701">
        <w:rPr>
          <w:rFonts w:eastAsia="Arial"/>
          <w:color w:val="808080" w:themeColor="background1" w:themeShade="80"/>
        </w:rPr>
        <w:t xml:space="preserve"> </w:t>
      </w:r>
      <w:r w:rsidR="00373EC6" w:rsidRPr="00AD7190">
        <w:rPr>
          <w:rFonts w:ascii="Times New Roman" w:hAnsi="Times New Roman" w:cs="Times New Roman"/>
          <w:b w:val="0"/>
          <w:i/>
          <w:color w:val="808080" w:themeColor="background1" w:themeShade="80"/>
          <w:sz w:val="28"/>
        </w:rPr>
        <w:t>Новое Время</w:t>
      </w:r>
      <w:r w:rsidRPr="00134701">
        <w:rPr>
          <w:rFonts w:ascii="Times New Roman" w:hAnsi="Times New Roman" w:cs="Times New Roman"/>
          <w:b w:val="0"/>
          <w:i/>
          <w:color w:val="808080" w:themeColor="background1" w:themeShade="80"/>
          <w:sz w:val="28"/>
        </w:rPr>
        <w:t xml:space="preserve"> (</w:t>
      </w:r>
      <w:r w:rsidR="00373EC6" w:rsidRPr="00AD7190">
        <w:rPr>
          <w:rFonts w:ascii="Times New Roman" w:hAnsi="Times New Roman" w:cs="Times New Roman"/>
          <w:b w:val="0"/>
          <w:i/>
          <w:color w:val="808080" w:themeColor="background1" w:themeShade="80"/>
          <w:sz w:val="28"/>
          <w:lang w:val="en-US"/>
        </w:rPr>
        <w:t>nwnews</w:t>
      </w:r>
      <w:r w:rsidR="002303BD" w:rsidRPr="00AD7190">
        <w:rPr>
          <w:rFonts w:ascii="Times New Roman" w:hAnsi="Times New Roman" w:cs="Times New Roman"/>
          <w:b w:val="0"/>
          <w:i/>
          <w:color w:val="808080" w:themeColor="background1" w:themeShade="80"/>
          <w:sz w:val="28"/>
          <w:lang w:val="en-US"/>
        </w:rPr>
        <w:t>kondrovo</w:t>
      </w:r>
      <w:r w:rsidRPr="00134701">
        <w:rPr>
          <w:rFonts w:ascii="Times New Roman" w:hAnsi="Times New Roman" w:cs="Times New Roman"/>
          <w:b w:val="0"/>
          <w:i/>
          <w:color w:val="808080" w:themeColor="background1" w:themeShade="80"/>
          <w:sz w:val="28"/>
        </w:rPr>
        <w:t>.</w:t>
      </w:r>
      <w:r w:rsidRPr="00AD7190">
        <w:rPr>
          <w:rFonts w:ascii="Times New Roman" w:hAnsi="Times New Roman" w:cs="Times New Roman"/>
          <w:b w:val="0"/>
          <w:i/>
          <w:color w:val="808080" w:themeColor="background1" w:themeShade="80"/>
          <w:sz w:val="28"/>
          <w:lang w:val="en-US"/>
        </w:rPr>
        <w:t>ru</w:t>
      </w:r>
      <w:r w:rsidRPr="00134701">
        <w:rPr>
          <w:rFonts w:ascii="Times New Roman" w:hAnsi="Times New Roman" w:cs="Times New Roman"/>
          <w:b w:val="0"/>
          <w:i/>
          <w:color w:val="808080" w:themeColor="background1" w:themeShade="80"/>
          <w:sz w:val="28"/>
        </w:rPr>
        <w:t>)</w:t>
      </w:r>
    </w:p>
    <w:p w14:paraId="21BB2B7F" w14:textId="77777777" w:rsidR="00952FAF" w:rsidRPr="00134701" w:rsidRDefault="00952FAF" w:rsidP="00952FAF">
      <w:pPr>
        <w:rPr>
          <w:rFonts w:eastAsia="Arial"/>
          <w:color w:val="00B050"/>
        </w:rPr>
      </w:pPr>
    </w:p>
    <w:p w14:paraId="19E3F9E0" w14:textId="2C2B28A1" w:rsidR="005E06BD" w:rsidRPr="00AD7190" w:rsidRDefault="005E06BD" w:rsidP="005E06BD">
      <w:pPr>
        <w:jc w:val="both"/>
        <w:rPr>
          <w:rFonts w:eastAsia="Arial"/>
          <w:b/>
          <w:bCs/>
          <w:color w:val="000000" w:themeColor="text1"/>
          <w:sz w:val="28"/>
          <w:szCs w:val="28"/>
        </w:rPr>
      </w:pPr>
      <w:bookmarkStart w:id="88" w:name="тема3"/>
      <w:bookmarkEnd w:id="88"/>
      <w:r w:rsidRPr="00AD7190">
        <w:rPr>
          <w:rFonts w:eastAsia="Arial"/>
          <w:b/>
          <w:bCs/>
          <w:color w:val="000000" w:themeColor="text1"/>
          <w:sz w:val="28"/>
          <w:szCs w:val="28"/>
        </w:rPr>
        <w:t>Мир другими глазами</w:t>
      </w:r>
    </w:p>
    <w:p w14:paraId="417ACC72" w14:textId="2B6A6D91" w:rsidR="00D21C39" w:rsidRPr="00AD7190" w:rsidRDefault="00294A68" w:rsidP="00294A68">
      <w:pPr>
        <w:pStyle w:val="3"/>
        <w:spacing w:before="220" w:after="0"/>
        <w:jc w:val="both"/>
        <w:rPr>
          <w:rFonts w:ascii="Times New Roman" w:hAnsi="Times New Roman" w:cs="Times New Roman"/>
          <w:b w:val="0"/>
          <w:bCs w:val="0"/>
          <w:color w:val="000000" w:themeColor="text1"/>
          <w:sz w:val="28"/>
          <w:szCs w:val="28"/>
        </w:rPr>
      </w:pPr>
      <w:r w:rsidRPr="00AD7190">
        <w:rPr>
          <w:rFonts w:ascii="Times New Roman" w:hAnsi="Times New Roman" w:cs="Times New Roman"/>
          <w:b w:val="0"/>
          <w:bCs w:val="0"/>
          <w:color w:val="000000" w:themeColor="text1"/>
          <w:sz w:val="28"/>
          <w:szCs w:val="28"/>
        </w:rPr>
        <w:t>Так назывался Всероссийский форум, приуроченный к Международному дню слепых, который прошёл 13 ноября в Москве, в Государственном Кремлёвском дворце. В числе представителей Калужской области на съезде побывали и члены Кондровской местной организации ВОС Валентина ДРАБ и Надежда ШИРЕНИНА.</w:t>
      </w:r>
    </w:p>
    <w:p w14:paraId="2588D353" w14:textId="178AC047" w:rsidR="00294A68" w:rsidRPr="00134701" w:rsidRDefault="00294A68" w:rsidP="00294A68">
      <w:pPr>
        <w:jc w:val="both"/>
        <w:rPr>
          <w:color w:val="000000" w:themeColor="text1"/>
          <w:sz w:val="28"/>
          <w:szCs w:val="28"/>
        </w:rPr>
      </w:pPr>
      <w:r w:rsidRPr="00AD7190">
        <w:rPr>
          <w:color w:val="000000" w:themeColor="text1"/>
          <w:sz w:val="28"/>
          <w:szCs w:val="28"/>
        </w:rPr>
        <w:t xml:space="preserve">Среди спикеров: Министр труда и социальной защиты Российской Федерации Антон Котяков, президент Всероссийского общества слепых Владимир Сипкин, губернатор Ульяновской области Алексей Русских, директор департамента стратегического развития Министерства транспорта Российской Федерации Ренат Гайнетдинов, депутат Государственной Думы Федерального Собрания РФ, председатель Всероссийского общества инвалидов </w:t>
      </w:r>
      <w:r w:rsidRPr="00AD7190">
        <w:rPr>
          <w:b/>
          <w:bCs/>
          <w:color w:val="000000" w:themeColor="text1"/>
          <w:sz w:val="28"/>
          <w:szCs w:val="28"/>
        </w:rPr>
        <w:t>Михаил Терентьев</w:t>
      </w:r>
      <w:r w:rsidRPr="00AD7190">
        <w:rPr>
          <w:color w:val="000000" w:themeColor="text1"/>
          <w:sz w:val="28"/>
          <w:szCs w:val="28"/>
        </w:rPr>
        <w:t xml:space="preserve"> и другие.</w:t>
      </w:r>
    </w:p>
    <w:p w14:paraId="6AEA6D29" w14:textId="77777777" w:rsidR="00952FAF" w:rsidRPr="00134701" w:rsidRDefault="00952FAF" w:rsidP="00294A68">
      <w:pPr>
        <w:jc w:val="both"/>
        <w:rPr>
          <w:sz w:val="28"/>
          <w:szCs w:val="28"/>
        </w:rPr>
      </w:pPr>
    </w:p>
    <w:p w14:paraId="2036B4D1" w14:textId="6212E8E0" w:rsidR="00952FAF" w:rsidRPr="00134701" w:rsidRDefault="00B03FA6" w:rsidP="00294A68">
      <w:pPr>
        <w:jc w:val="both"/>
        <w:rPr>
          <w:color w:val="248AE8"/>
        </w:rPr>
      </w:pPr>
      <w:hyperlink r:id="rId11" w:history="1">
        <w:r w:rsidR="00952FAF" w:rsidRPr="00952FAF">
          <w:rPr>
            <w:rStyle w:val="a9"/>
            <w:color w:val="248AE8"/>
            <w:u w:val="none"/>
            <w:lang w:val="en-US"/>
          </w:rPr>
          <w:t>http</w:t>
        </w:r>
        <w:r w:rsidR="00952FAF" w:rsidRPr="00134701">
          <w:rPr>
            <w:rStyle w:val="a9"/>
            <w:color w:val="248AE8"/>
            <w:u w:val="none"/>
          </w:rPr>
          <w:t>://</w:t>
        </w:r>
        <w:r w:rsidR="00952FAF" w:rsidRPr="00952FAF">
          <w:rPr>
            <w:rStyle w:val="a9"/>
            <w:color w:val="248AE8"/>
            <w:u w:val="none"/>
            <w:lang w:val="en-US"/>
          </w:rPr>
          <w:t>nwnewskondrovo</w:t>
        </w:r>
        <w:r w:rsidR="00952FAF" w:rsidRPr="00134701">
          <w:rPr>
            <w:rStyle w:val="a9"/>
            <w:color w:val="248AE8"/>
            <w:u w:val="none"/>
          </w:rPr>
          <w:t>.</w:t>
        </w:r>
        <w:r w:rsidR="00952FAF" w:rsidRPr="00952FAF">
          <w:rPr>
            <w:rStyle w:val="a9"/>
            <w:color w:val="248AE8"/>
            <w:u w:val="none"/>
            <w:lang w:val="en-US"/>
          </w:rPr>
          <w:t>ru</w:t>
        </w:r>
        <w:r w:rsidR="00952FAF" w:rsidRPr="00134701">
          <w:rPr>
            <w:rStyle w:val="a9"/>
            <w:color w:val="248AE8"/>
            <w:u w:val="none"/>
          </w:rPr>
          <w:t>/?</w:t>
        </w:r>
        <w:r w:rsidR="00952FAF" w:rsidRPr="00952FAF">
          <w:rPr>
            <w:rStyle w:val="a9"/>
            <w:color w:val="248AE8"/>
            <w:u w:val="none"/>
            <w:lang w:val="en-US"/>
          </w:rPr>
          <w:t>p</w:t>
        </w:r>
        <w:r w:rsidR="00952FAF" w:rsidRPr="00134701">
          <w:rPr>
            <w:rStyle w:val="a9"/>
            <w:color w:val="248AE8"/>
            <w:u w:val="none"/>
          </w:rPr>
          <w:t>=58080</w:t>
        </w:r>
      </w:hyperlink>
      <w:r w:rsidR="00952FAF" w:rsidRPr="00134701">
        <w:rPr>
          <w:color w:val="248AE8"/>
        </w:rPr>
        <w:t xml:space="preserve"> </w:t>
      </w:r>
    </w:p>
    <w:p w14:paraId="01EFA4E7" w14:textId="24934996" w:rsidR="006407ED" w:rsidRPr="00D21C39" w:rsidRDefault="00E25F58">
      <w:pPr>
        <w:pStyle w:val="3"/>
        <w:spacing w:before="220" w:after="0"/>
        <w:rPr>
          <w:rFonts w:eastAsia="Arial"/>
        </w:rPr>
      </w:pPr>
      <w:r w:rsidRPr="00D21C39">
        <w:rPr>
          <w:rFonts w:ascii="Times New Roman" w:hAnsi="Times New Roman" w:cs="Times New Roman"/>
          <w:b w:val="0"/>
          <w:i/>
          <w:color w:val="808080"/>
          <w:sz w:val="28"/>
        </w:rPr>
        <w:t>25.11.2024</w:t>
      </w:r>
      <w:r w:rsidRPr="00D21C39">
        <w:rPr>
          <w:rFonts w:eastAsia="Arial"/>
        </w:rPr>
        <w:t xml:space="preserve"> </w:t>
      </w:r>
      <w:r>
        <w:rPr>
          <w:rFonts w:ascii="Times New Roman" w:hAnsi="Times New Roman" w:cs="Times New Roman"/>
          <w:b w:val="0"/>
          <w:i/>
          <w:color w:val="808080"/>
          <w:sz w:val="28"/>
        </w:rPr>
        <w:t>ГТРК</w:t>
      </w:r>
      <w:r w:rsidRPr="00D21C39">
        <w:rPr>
          <w:rFonts w:ascii="Times New Roman" w:hAnsi="Times New Roman" w:cs="Times New Roman"/>
          <w:b w:val="0"/>
          <w:i/>
          <w:color w:val="808080"/>
          <w:sz w:val="28"/>
        </w:rPr>
        <w:t xml:space="preserve"> </w:t>
      </w:r>
      <w:r>
        <w:rPr>
          <w:rFonts w:ascii="Times New Roman" w:hAnsi="Times New Roman" w:cs="Times New Roman"/>
          <w:b w:val="0"/>
          <w:i/>
          <w:color w:val="808080"/>
          <w:sz w:val="28"/>
        </w:rPr>
        <w:t>Брянск</w:t>
      </w:r>
      <w:r w:rsidRPr="00D21C39">
        <w:rPr>
          <w:rFonts w:ascii="Times New Roman" w:hAnsi="Times New Roman" w:cs="Times New Roman"/>
          <w:b w:val="0"/>
          <w:i/>
          <w:color w:val="808080"/>
          <w:sz w:val="28"/>
        </w:rPr>
        <w:t xml:space="preserve"> (</w:t>
      </w:r>
      <w:r w:rsidRPr="005B1233">
        <w:rPr>
          <w:rFonts w:ascii="Times New Roman" w:hAnsi="Times New Roman" w:cs="Times New Roman"/>
          <w:b w:val="0"/>
          <w:i/>
          <w:color w:val="808080"/>
          <w:sz w:val="28"/>
          <w:lang w:val="en-US"/>
        </w:rPr>
        <w:t>br</w:t>
      </w:r>
      <w:r w:rsidRPr="00D21C39">
        <w:rPr>
          <w:rFonts w:ascii="Times New Roman" w:hAnsi="Times New Roman" w:cs="Times New Roman"/>
          <w:b w:val="0"/>
          <w:i/>
          <w:color w:val="808080"/>
          <w:sz w:val="28"/>
        </w:rPr>
        <w:t>-</w:t>
      </w:r>
      <w:r w:rsidRPr="005B1233">
        <w:rPr>
          <w:rFonts w:ascii="Times New Roman" w:hAnsi="Times New Roman" w:cs="Times New Roman"/>
          <w:b w:val="0"/>
          <w:i/>
          <w:color w:val="808080"/>
          <w:sz w:val="28"/>
          <w:lang w:val="en-US"/>
        </w:rPr>
        <w:t>tvr</w:t>
      </w:r>
      <w:r w:rsidRPr="00D21C39">
        <w:rPr>
          <w:rFonts w:ascii="Times New Roman" w:hAnsi="Times New Roman" w:cs="Times New Roman"/>
          <w:b w:val="0"/>
          <w:i/>
          <w:color w:val="808080"/>
          <w:sz w:val="28"/>
        </w:rPr>
        <w:t>.</w:t>
      </w:r>
      <w:r w:rsidRPr="005B1233">
        <w:rPr>
          <w:rFonts w:ascii="Times New Roman" w:hAnsi="Times New Roman" w:cs="Times New Roman"/>
          <w:b w:val="0"/>
          <w:i/>
          <w:color w:val="808080"/>
          <w:sz w:val="28"/>
          <w:lang w:val="en-US"/>
        </w:rPr>
        <w:t>ru</w:t>
      </w:r>
      <w:r w:rsidRPr="00D21C39">
        <w:rPr>
          <w:rFonts w:ascii="Times New Roman" w:hAnsi="Times New Roman" w:cs="Times New Roman"/>
          <w:b w:val="0"/>
          <w:i/>
          <w:color w:val="808080"/>
          <w:sz w:val="28"/>
        </w:rPr>
        <w:t>)</w:t>
      </w:r>
    </w:p>
    <w:bookmarkStart w:id="89" w:name="re_-1817536928"/>
    <w:bookmarkStart w:id="90" w:name="re_634731aa-1220-4b4c-b37d-71c181fc3e7a"/>
    <w:p w14:paraId="01EFA4E8" w14:textId="77777777" w:rsidR="006407ED" w:rsidRDefault="00E25F58">
      <w:pPr>
        <w:pStyle w:val="2"/>
      </w:pPr>
      <w:r>
        <w:fldChar w:fldCharType="begin"/>
      </w:r>
      <w:r>
        <w:instrText>HYPERLINK "https://www.br-tvr.ru/index.php/obshchestvo/82075-prokuratura-sledit-za-soblyudeniem-prav-invalidov-v-regione"</w:instrText>
      </w:r>
      <w:r>
        <w:fldChar w:fldCharType="separate"/>
      </w:r>
      <w:r>
        <w:t>Прокуратура следит за соблюдением прав инвалидов в регионе</w:t>
      </w:r>
      <w:r>
        <w:fldChar w:fldCharType="end"/>
      </w:r>
      <w:bookmarkEnd w:id="89"/>
      <w:bookmarkEnd w:id="90"/>
    </w:p>
    <w:p w14:paraId="01EFA4E9" w14:textId="77777777" w:rsidR="006407ED" w:rsidRDefault="00E25F58">
      <w:pPr>
        <w:pStyle w:val="a3"/>
        <w:spacing w:beforeAutospacing="1" w:afterAutospacing="1"/>
      </w:pPr>
      <w:r>
        <w:t xml:space="preserve">Прокурор Володарского района поучаствовал в совместном совещании </w:t>
      </w:r>
      <w:r>
        <w:rPr>
          <w:b/>
          <w:bCs/>
        </w:rPr>
        <w:t>Всероссийского общества инвалидов</w:t>
      </w:r>
      <w:r>
        <w:t>. На нем также присутствовали представители соцфонда, полиции больницы и ОСЗН. В ходе встречи гражданам разъяснены правовые аспекты предоставления мер социальной поддержки, санаторно-курортного обеспечения, прохождения диспансеризации, получения технических средств реабилитации.</w:t>
      </w:r>
    </w:p>
    <w:p w14:paraId="01EFA4EA" w14:textId="77777777" w:rsidR="006407ED" w:rsidRDefault="00B03FA6">
      <w:pPr>
        <w:rPr>
          <w:color w:val="248AE8"/>
        </w:rPr>
      </w:pPr>
      <w:hyperlink r:id="rId12" w:history="1">
        <w:r w:rsidR="00E25F58">
          <w:rPr>
            <w:color w:val="248AE8"/>
          </w:rPr>
          <w:t>https://www.br-tvr.ru/index.php/obshchestvo/82075-prokuratura-sledit-za-soblyudeniem-prav-invalidov-v-regione</w:t>
        </w:r>
      </w:hyperlink>
      <w:r w:rsidR="00E25F58">
        <w:rPr>
          <w:color w:val="248AE8"/>
        </w:rPr>
        <w:t> </w:t>
      </w:r>
    </w:p>
    <w:p w14:paraId="01EFA4EB" w14:textId="77777777" w:rsidR="006407ED" w:rsidRDefault="006407ED">
      <w:pPr>
        <w:pStyle w:val="a4"/>
      </w:pPr>
    </w:p>
    <w:p w14:paraId="01EFA4EC"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26.11.2024</w:t>
      </w:r>
      <w:r>
        <w:rPr>
          <w:rFonts w:eastAsia="Arial"/>
        </w:rPr>
        <w:t xml:space="preserve"> </w:t>
      </w:r>
      <w:r>
        <w:rPr>
          <w:rFonts w:ascii="Times New Roman" w:hAnsi="Times New Roman" w:cs="Times New Roman"/>
          <w:b w:val="0"/>
          <w:i/>
          <w:color w:val="808080"/>
          <w:sz w:val="28"/>
        </w:rPr>
        <w:t>Комсомольская правда - Вологда (vologda.kp.ru)</w:t>
      </w:r>
    </w:p>
    <w:bookmarkStart w:id="91" w:name="re_-1817536927"/>
    <w:bookmarkStart w:id="92" w:name="re_68a3bc53-c9e6-4cbf-9933-f2273463a417"/>
    <w:p w14:paraId="01EFA4ED" w14:textId="77777777" w:rsidR="006407ED" w:rsidRDefault="00E25F58">
      <w:pPr>
        <w:pStyle w:val="2"/>
      </w:pPr>
      <w:r>
        <w:fldChar w:fldCharType="begin"/>
      </w:r>
      <w:r>
        <w:instrText>HYPERLINK "https://www.vologda.kp.ru/daily/27666/5016604/"</w:instrText>
      </w:r>
      <w:r>
        <w:fldChar w:fldCharType="separate"/>
      </w:r>
      <w:r>
        <w:t>Депутаты Вологды помогают обществу инвалидов</w:t>
      </w:r>
      <w:r>
        <w:fldChar w:fldCharType="end"/>
      </w:r>
      <w:bookmarkEnd w:id="91"/>
      <w:bookmarkEnd w:id="92"/>
    </w:p>
    <w:p w14:paraId="01EFA4EE" w14:textId="77777777" w:rsidR="006407ED" w:rsidRDefault="00E25F58">
      <w:pPr>
        <w:pStyle w:val="a3"/>
        <w:spacing w:beforeAutospacing="1" w:afterAutospacing="1"/>
      </w:pPr>
      <w:r>
        <w:t xml:space="preserve">Глава города встретился с представителями организации и обсудил способы поддержки Глава города Вологды Юрий Сапожников вместе с депутатами встретился с представителями </w:t>
      </w:r>
      <w:r>
        <w:rPr>
          <w:b/>
          <w:bCs/>
        </w:rPr>
        <w:t>Вологодской городской организации Всероссийского общества инвалидов</w:t>
      </w:r>
      <w:r>
        <w:t xml:space="preserve"> (</w:t>
      </w:r>
      <w:r>
        <w:rPr>
          <w:b/>
          <w:bCs/>
        </w:rPr>
        <w:t>ВОИ</w:t>
      </w:r>
      <w:r>
        <w:t xml:space="preserve">). Предлагается освободить </w:t>
      </w:r>
      <w:r>
        <w:rPr>
          <w:b/>
          <w:bCs/>
        </w:rPr>
        <w:t>организацию</w:t>
      </w:r>
      <w:r>
        <w:t xml:space="preserve"> от арендной платы и предоставить льготный тариф для страховых взносов </w:t>
      </w:r>
      <w:r>
        <w:rPr>
          <w:b/>
          <w:bCs/>
        </w:rPr>
        <w:t>Организация ВОИ</w:t>
      </w:r>
      <w:r>
        <w:t xml:space="preserve"> уже более 5 лет занимает муниципальные помещения по адресу Конева, 33. Вопрос о предоставлении льготы будет вновь рассмотрен на сессии в этот четверг.</w:t>
      </w:r>
    </w:p>
    <w:p w14:paraId="01EFA4EF" w14:textId="77777777" w:rsidR="006407ED" w:rsidRDefault="00B03FA6">
      <w:pPr>
        <w:rPr>
          <w:color w:val="248AE8"/>
        </w:rPr>
      </w:pPr>
      <w:hyperlink r:id="rId13" w:history="1">
        <w:r w:rsidR="00E25F58">
          <w:rPr>
            <w:color w:val="248AE8"/>
          </w:rPr>
          <w:t>https://www.vologda.kp.ru/daily/27666/5016604/</w:t>
        </w:r>
      </w:hyperlink>
      <w:r w:rsidR="00E25F58">
        <w:rPr>
          <w:color w:val="248AE8"/>
        </w:rPr>
        <w:t> </w:t>
      </w:r>
    </w:p>
    <w:p w14:paraId="01EFA4F0" w14:textId="77777777" w:rsidR="006407ED" w:rsidRDefault="006407ED">
      <w:pPr>
        <w:pStyle w:val="a4"/>
      </w:pPr>
    </w:p>
    <w:p w14:paraId="01EFA4F1"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ГТРК Воронеж (vestivrn.ru)</w:t>
      </w:r>
    </w:p>
    <w:bookmarkStart w:id="93" w:name="re_-1817536926"/>
    <w:bookmarkStart w:id="94" w:name="re_a017c43e-b69e-460c-b792-a5009af0d2b3"/>
    <w:p w14:paraId="01EFA4F2" w14:textId="77777777" w:rsidR="006407ED" w:rsidRDefault="00E25F58">
      <w:pPr>
        <w:pStyle w:val="2"/>
      </w:pPr>
      <w:r>
        <w:fldChar w:fldCharType="begin"/>
      </w:r>
      <w:r>
        <w:instrText>HYPERLINK "https://vestivrn.ru/news/2024/11/22/gosduma-prinyala-byudzhet-na-2025-2027-gody-s-klyuchevymi-popravkami-edinoi-rossii/"</w:instrText>
      </w:r>
      <w:r>
        <w:fldChar w:fldCharType="separate"/>
      </w:r>
      <w:r>
        <w:t>Госдума приняла бюджет на 2025-2027 годы с ключевыми поправками «Единой России»</w:t>
      </w:r>
      <w:r>
        <w:fldChar w:fldCharType="end"/>
      </w:r>
      <w:bookmarkEnd w:id="93"/>
      <w:bookmarkEnd w:id="94"/>
    </w:p>
    <w:p w14:paraId="01EFA4F3" w14:textId="77777777" w:rsidR="006407ED" w:rsidRDefault="00E25F58">
      <w:pPr>
        <w:pStyle w:val="a3"/>
        <w:spacing w:beforeAutospacing="1" w:afterAutospacing="1"/>
      </w:pPr>
      <w:r>
        <w:t>Почти на 1,2 миллиарда рублей увеличится финансирование реабилитации и абилитации людей с ограниченными возможностями здоровья, что позволит охватить соответствующими мероприятиями не менее 1,7 миллионов человек ежегодно. На поддержку "Всероссийского общества слепых" в соответствии с поправками "Единой России" в 2025 году заложено 1,1 миллиарда рублей, дополнительные средства получит "</w:t>
      </w:r>
      <w:r>
        <w:rPr>
          <w:b/>
          <w:bCs/>
        </w:rPr>
        <w:t>Всероссийское общество инвалидов</w:t>
      </w:r>
      <w:r>
        <w:t>". На сферу образования в 2025 году заложено более 1,5 триллионов рублей.</w:t>
      </w:r>
    </w:p>
    <w:p w14:paraId="01EFA4F4" w14:textId="77777777" w:rsidR="006407ED" w:rsidRDefault="00B03FA6">
      <w:pPr>
        <w:rPr>
          <w:color w:val="248AE8"/>
        </w:rPr>
      </w:pPr>
      <w:hyperlink r:id="rId14" w:history="1">
        <w:r w:rsidR="00E25F58">
          <w:rPr>
            <w:color w:val="248AE8"/>
          </w:rPr>
          <w:t>https://vestivrn.ru/news/2024/11/22/gosduma-prinyala-byudzhet-na-2025-2027-gody-s-klyuchevymi-popravkami-edinoi-rossii/</w:t>
        </w:r>
      </w:hyperlink>
      <w:r w:rsidR="00E25F58">
        <w:rPr>
          <w:color w:val="248AE8"/>
        </w:rPr>
        <w:t> </w:t>
      </w:r>
    </w:p>
    <w:p w14:paraId="01EFA4F5" w14:textId="77777777" w:rsidR="006407ED" w:rsidRDefault="006407ED">
      <w:pPr>
        <w:pStyle w:val="a4"/>
      </w:pPr>
    </w:p>
    <w:p w14:paraId="01EFA4F6"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Интерфакс. Сибирь (interfax-russia.ru)</w:t>
      </w:r>
    </w:p>
    <w:bookmarkStart w:id="95" w:name="re_-1817536925"/>
    <w:bookmarkStart w:id="96" w:name="re_487493e8-2e4a-49db-a9fb-0816967e3961"/>
    <w:p w14:paraId="01EFA4F7" w14:textId="77777777" w:rsidR="006407ED" w:rsidRDefault="00E25F58">
      <w:pPr>
        <w:pStyle w:val="2"/>
      </w:pPr>
      <w:r>
        <w:fldChar w:fldCharType="begin"/>
      </w:r>
      <w:r>
        <w:instrText>HYPERLINK "https://www.interfax-russia.ru/siberia/report/novosibirskaya-oblast-poluchit-sredstva-na-perehod-k-novoy-sisteme-reabilitacii-invalidov"</w:instrText>
      </w:r>
      <w:r>
        <w:fldChar w:fldCharType="separate"/>
      </w:r>
      <w:r>
        <w:t>Новосибирская область получит средства на переход к новой системе реабилитации инвалидов</w:t>
      </w:r>
      <w:r>
        <w:fldChar w:fldCharType="end"/>
      </w:r>
      <w:bookmarkEnd w:id="95"/>
      <w:bookmarkEnd w:id="96"/>
    </w:p>
    <w:p w14:paraId="01EFA4F8" w14:textId="77777777" w:rsidR="006407ED" w:rsidRDefault="00E25F58">
      <w:pPr>
        <w:pStyle w:val="a3"/>
        <w:spacing w:beforeAutospacing="1" w:afterAutospacing="1"/>
      </w:pPr>
      <w:r>
        <w:t xml:space="preserve">Всего в регионе более 170 организаций, принимающих участие в реабилитации и абилитации инвалидов, в том числе частных. Председатель </w:t>
      </w:r>
      <w:r>
        <w:rPr>
          <w:b/>
          <w:bCs/>
        </w:rPr>
        <w:t>Новосибирской областной организации Всероссийского общества инвалидов</w:t>
      </w:r>
      <w:r>
        <w:t xml:space="preserve"> Игорь Галл-Савальский отметил, что закон существенно перестраивает всю систему работы с инвалидами как в обеспечении доступной среды, так и в реабилитации. "Мы переходим на "маршрутно-ориентированный" подход, когда для каждого человека создается маршрут движения такой, что в результате человек с инвалидностью получает возможность максимально встроиться в развития нашей области", - сказал он, добавив, что большинство полномочий по работе с инвалидами сосредотачивается на уровне региона.</w:t>
      </w:r>
    </w:p>
    <w:p w14:paraId="01EFA4F9" w14:textId="77777777" w:rsidR="006407ED" w:rsidRDefault="00B03FA6">
      <w:pPr>
        <w:rPr>
          <w:color w:val="248AE8"/>
        </w:rPr>
      </w:pPr>
      <w:hyperlink r:id="rId15" w:history="1">
        <w:r w:rsidR="00E25F58">
          <w:rPr>
            <w:color w:val="248AE8"/>
          </w:rPr>
          <w:t>https://www.interfax-russia.ru/siberia/report/novosibirskaya-oblast-poluchit-sredstva-na-perehod-k-novoy-sisteme-reabilitacii-invalidov</w:t>
        </w:r>
      </w:hyperlink>
      <w:r w:rsidR="00E25F58">
        <w:rPr>
          <w:color w:val="248AE8"/>
        </w:rPr>
        <w:t> </w:t>
      </w:r>
    </w:p>
    <w:p w14:paraId="01EFA4FA" w14:textId="77777777" w:rsidR="006407ED" w:rsidRDefault="006407ED">
      <w:pPr>
        <w:pStyle w:val="a4"/>
      </w:pPr>
    </w:p>
    <w:p w14:paraId="01EFA4FF" w14:textId="77777777" w:rsidR="006407ED" w:rsidRDefault="006407ED">
      <w:pPr>
        <w:pStyle w:val="a4"/>
      </w:pPr>
    </w:p>
    <w:p w14:paraId="01EFA500"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24.11.2024</w:t>
      </w:r>
      <w:r>
        <w:rPr>
          <w:rFonts w:eastAsia="Arial"/>
        </w:rPr>
        <w:t xml:space="preserve"> </w:t>
      </w:r>
      <w:r>
        <w:rPr>
          <w:rFonts w:ascii="Times New Roman" w:hAnsi="Times New Roman" w:cs="Times New Roman"/>
          <w:b w:val="0"/>
          <w:i/>
          <w:color w:val="808080"/>
          <w:sz w:val="28"/>
        </w:rPr>
        <w:t>Infomoskovia.ru</w:t>
      </w:r>
    </w:p>
    <w:bookmarkStart w:id="97" w:name="re_-1817536921"/>
    <w:bookmarkStart w:id="98" w:name="re_a90bd183-fd23-42c5-8a40-078bf9dc6ecb"/>
    <w:p w14:paraId="01EFA501" w14:textId="77777777" w:rsidR="006407ED" w:rsidRDefault="00E25F58">
      <w:pPr>
        <w:pStyle w:val="2"/>
      </w:pPr>
      <w:r>
        <w:fldChar w:fldCharType="begin"/>
      </w:r>
      <w:r>
        <w:instrText>HYPERLINK "https://infomoskovia.ru/?module=articles&amp;action=view&amp;id=114090"</w:instrText>
      </w:r>
      <w:r>
        <w:fldChar w:fldCharType="separate"/>
      </w:r>
      <w:r>
        <w:t>Благое дело продолжается</w:t>
      </w:r>
      <w:r>
        <w:fldChar w:fldCharType="end"/>
      </w:r>
      <w:bookmarkEnd w:id="97"/>
      <w:bookmarkEnd w:id="98"/>
    </w:p>
    <w:p w14:paraId="01EFA502" w14:textId="77777777" w:rsidR="006407ED" w:rsidRDefault="00E25F58">
      <w:pPr>
        <w:pStyle w:val="a3"/>
        <w:spacing w:beforeAutospacing="1" w:afterAutospacing="1"/>
      </w:pPr>
      <w:r>
        <w:rPr>
          <w:b/>
          <w:bCs/>
        </w:rPr>
        <w:t>Бронницкая городская организация инвалидов ВОИ</w:t>
      </w:r>
      <w:r>
        <w:t>, объединившая в своих рядах одну из самых социально незащищенных категорий граждан – инвалидов, ведет огромную планомерную работу по реабилитации и социализации инвалидов и людей с ОВЗ, стараясь создавать условия для активной, полноценной жизни людей с инвалидностью, для их самореализации в работе, спорте, творчестве, возможности участвовать в общественной и политической жизни. Все это направлено на улучшение качества жизни инвалидов и членов их семей. Инвалиды, такие - же люди, как и все, со своими потребностями и желаниями, но, из-за ограниченных возможностей здоровья, более других нуждающиеся в помощи и заботе.</w:t>
      </w:r>
    </w:p>
    <w:p w14:paraId="01EFA503" w14:textId="77777777" w:rsidR="006407ED" w:rsidRDefault="00B03FA6">
      <w:pPr>
        <w:rPr>
          <w:color w:val="248AE8"/>
        </w:rPr>
      </w:pPr>
      <w:hyperlink r:id="rId16" w:history="1">
        <w:r w:rsidR="00E25F58">
          <w:rPr>
            <w:color w:val="248AE8"/>
          </w:rPr>
          <w:t>https://infomoskovia.ru/?module=articles&amp;action=view&amp;id=114090</w:t>
        </w:r>
      </w:hyperlink>
      <w:r w:rsidR="00E25F58">
        <w:rPr>
          <w:color w:val="248AE8"/>
        </w:rPr>
        <w:t> </w:t>
      </w:r>
    </w:p>
    <w:p w14:paraId="01EFA504" w14:textId="77777777" w:rsidR="006407ED" w:rsidRDefault="006407ED">
      <w:pPr>
        <w:pStyle w:val="a4"/>
      </w:pPr>
    </w:p>
    <w:p w14:paraId="01EFA505" w14:textId="77777777" w:rsidR="006407ED" w:rsidRDefault="00E25F58">
      <w:pPr>
        <w:pStyle w:val="3"/>
        <w:spacing w:before="220" w:after="0"/>
        <w:rPr>
          <w:rFonts w:eastAsia="Arial"/>
        </w:rPr>
      </w:pPr>
      <w:r>
        <w:rPr>
          <w:rFonts w:ascii="Times New Roman" w:hAnsi="Times New Roman" w:cs="Times New Roman"/>
          <w:b w:val="0"/>
          <w:i/>
          <w:color w:val="808080"/>
          <w:sz w:val="28"/>
        </w:rPr>
        <w:t>24.11.2024</w:t>
      </w:r>
      <w:r>
        <w:rPr>
          <w:rFonts w:eastAsia="Arial"/>
        </w:rPr>
        <w:t xml:space="preserve"> </w:t>
      </w:r>
      <w:r>
        <w:rPr>
          <w:rFonts w:ascii="Times New Roman" w:hAnsi="Times New Roman" w:cs="Times New Roman"/>
          <w:b w:val="0"/>
          <w:i/>
          <w:color w:val="808080"/>
          <w:sz w:val="28"/>
        </w:rPr>
        <w:t>Infomoskovia.ru</w:t>
      </w:r>
    </w:p>
    <w:bookmarkStart w:id="99" w:name="re_-1817536920"/>
    <w:bookmarkStart w:id="100" w:name="re_fe81d126-eab4-41c4-9aa4-5149de67a758"/>
    <w:p w14:paraId="01EFA506" w14:textId="77777777" w:rsidR="006407ED" w:rsidRDefault="00E25F58">
      <w:pPr>
        <w:pStyle w:val="2"/>
      </w:pPr>
      <w:r>
        <w:fldChar w:fldCharType="begin"/>
      </w:r>
      <w:r>
        <w:instrText>HYPERLINK "https://infomoskovia.ru/?module=articles&amp;action=view&amp;id=114091"</w:instrText>
      </w:r>
      <w:r>
        <w:fldChar w:fldCharType="separate"/>
      </w:r>
      <w:r>
        <w:t>Боулинг посвященный 95-летию Подмосковья</w:t>
      </w:r>
      <w:r>
        <w:fldChar w:fldCharType="end"/>
      </w:r>
      <w:bookmarkEnd w:id="99"/>
      <w:bookmarkEnd w:id="100"/>
    </w:p>
    <w:p w14:paraId="01EFA507" w14:textId="77777777" w:rsidR="006407ED" w:rsidRDefault="00E25F58">
      <w:pPr>
        <w:pStyle w:val="a3"/>
        <w:spacing w:beforeAutospacing="1" w:afterAutospacing="1"/>
      </w:pPr>
      <w:r>
        <w:t xml:space="preserve">Члены </w:t>
      </w:r>
      <w:r>
        <w:rPr>
          <w:b/>
          <w:bCs/>
        </w:rPr>
        <w:t>Ленинской местной организации ВОИ</w:t>
      </w:r>
      <w:r>
        <w:t xml:space="preserve"> приняли участие в фестивале спорта по кегельбану среди инвалидов Московской области, посвященном 95-летию Подмосковья. Организатором соревнований стала Реутовская городская организация под руководством Людмилы Михайловны Борзенковой. Спортивное соперничество проходило в красивом, просторном зале, где собрались 8 команд </w:t>
      </w:r>
      <w:r>
        <w:rPr>
          <w:b/>
          <w:bCs/>
        </w:rPr>
        <w:t>МООО ВОИ</w:t>
      </w:r>
      <w:r>
        <w:t>.</w:t>
      </w:r>
    </w:p>
    <w:p w14:paraId="01EFA508" w14:textId="77777777" w:rsidR="006407ED" w:rsidRDefault="00B03FA6">
      <w:pPr>
        <w:rPr>
          <w:color w:val="248AE8"/>
        </w:rPr>
      </w:pPr>
      <w:hyperlink r:id="rId17" w:history="1">
        <w:r w:rsidR="00E25F58">
          <w:rPr>
            <w:color w:val="248AE8"/>
          </w:rPr>
          <w:t>https://infomoskovia.ru/?module=articles&amp;action=view&amp;id=114091</w:t>
        </w:r>
      </w:hyperlink>
      <w:r w:rsidR="00E25F58">
        <w:rPr>
          <w:color w:val="248AE8"/>
        </w:rPr>
        <w:t> </w:t>
      </w:r>
    </w:p>
    <w:p w14:paraId="01EFA509" w14:textId="77777777" w:rsidR="006407ED" w:rsidRDefault="006407ED">
      <w:pPr>
        <w:pStyle w:val="a4"/>
      </w:pPr>
    </w:p>
    <w:p w14:paraId="01EFA50A"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Сибирская панорама (sibpanorama.ru)</w:t>
      </w:r>
    </w:p>
    <w:bookmarkStart w:id="101" w:name="re_-1817536919"/>
    <w:bookmarkStart w:id="102" w:name="re_c5ee5430-8ed6-4017-aeff-34473168f17c"/>
    <w:p w14:paraId="01EFA50B" w14:textId="77777777" w:rsidR="006407ED" w:rsidRDefault="00E25F58">
      <w:pPr>
        <w:pStyle w:val="2"/>
      </w:pPr>
      <w:r>
        <w:fldChar w:fldCharType="begin"/>
      </w:r>
      <w:r>
        <w:instrText>HYPERLINK "https://sibpanorama.ru/?module=articles&amp;action=view&amp;id=7287"</w:instrText>
      </w:r>
      <w:r>
        <w:fldChar w:fldCharType="separate"/>
      </w:r>
      <w:r>
        <w:t>Традиционная акция "Щедрый вторник", организуемая Тобольской организацией инвалидов</w:t>
      </w:r>
      <w:r>
        <w:fldChar w:fldCharType="end"/>
      </w:r>
      <w:bookmarkEnd w:id="101"/>
      <w:bookmarkEnd w:id="102"/>
    </w:p>
    <w:p w14:paraId="01EFA50C" w14:textId="77777777" w:rsidR="006407ED" w:rsidRDefault="00E25F58">
      <w:pPr>
        <w:pStyle w:val="a3"/>
        <w:spacing w:beforeAutospacing="1" w:afterAutospacing="1"/>
      </w:pPr>
      <w:r>
        <w:t xml:space="preserve">Традиционная акция "Щедрый вторник", организуемая Тобольской организацией инвалидов, пройдет в "Перекрестке" ТЦ "Арбат" 26 ноября с 17 до 19 часов. Активисты </w:t>
      </w:r>
      <w:r>
        <w:rPr>
          <w:b/>
          <w:bCs/>
        </w:rPr>
        <w:t>Тобольской РО ВОИ</w:t>
      </w:r>
      <w:r>
        <w:t xml:space="preserve"> предложат всем покупателям стать благотворителями: приобретая продукты, любой сможет купить для лежачих инвалидов какую-нибудь вкусняшку - фрукты, сладости, напитки. Организаторов акции можно будет отличить по манишкам с надписью "Поделись добром".</w:t>
      </w:r>
    </w:p>
    <w:p w14:paraId="01EFA50D" w14:textId="77777777" w:rsidR="006407ED" w:rsidRDefault="00B03FA6">
      <w:pPr>
        <w:rPr>
          <w:color w:val="248AE8"/>
        </w:rPr>
      </w:pPr>
      <w:hyperlink r:id="rId18" w:history="1">
        <w:r w:rsidR="00E25F58">
          <w:rPr>
            <w:color w:val="248AE8"/>
          </w:rPr>
          <w:t>https://sibpanorama.ru/?module=articles&amp;action=view&amp;id=7287</w:t>
        </w:r>
      </w:hyperlink>
      <w:r w:rsidR="00E25F58">
        <w:rPr>
          <w:color w:val="248AE8"/>
        </w:rPr>
        <w:t> </w:t>
      </w:r>
    </w:p>
    <w:p w14:paraId="01EFA50E" w14:textId="77777777" w:rsidR="006407ED" w:rsidRDefault="006407ED">
      <w:pPr>
        <w:pStyle w:val="a4"/>
      </w:pPr>
    </w:p>
    <w:p w14:paraId="01EFA50F"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Сибирская панорама (sibpanorama.ru)</w:t>
      </w:r>
    </w:p>
    <w:bookmarkStart w:id="103" w:name="re_-1817536917"/>
    <w:bookmarkStart w:id="104" w:name="re_df7a8395-f062-4366-977d-24c8bb8e38ff"/>
    <w:p w14:paraId="01EFA510" w14:textId="77777777" w:rsidR="006407ED" w:rsidRDefault="00E25F58">
      <w:pPr>
        <w:pStyle w:val="2"/>
      </w:pPr>
      <w:r>
        <w:fldChar w:fldCharType="begin"/>
      </w:r>
      <w:r>
        <w:instrText>HYPERLINK "https://sibpanorama.ru/?module=articles&amp;action=view&amp;id=7334"</w:instrText>
      </w:r>
      <w:r>
        <w:fldChar w:fldCharType="separate"/>
      </w:r>
      <w:r>
        <w:t>Полюбопытствуйте, что нового происходит в мире ВОИ:</w:t>
      </w:r>
      <w:r>
        <w:fldChar w:fldCharType="end"/>
      </w:r>
      <w:bookmarkEnd w:id="103"/>
      <w:bookmarkEnd w:id="104"/>
    </w:p>
    <w:p w14:paraId="01EFA511" w14:textId="77777777" w:rsidR="006407ED" w:rsidRDefault="00E25F58">
      <w:pPr>
        <w:pStyle w:val="a3"/>
        <w:spacing w:beforeAutospacing="1" w:afterAutospacing="1"/>
      </w:pPr>
      <w:r>
        <w:t xml:space="preserve">Полюбопытствуйте, что нового происходит в мире </w:t>
      </w:r>
      <w:r>
        <w:rPr>
          <w:b/>
          <w:bCs/>
        </w:rPr>
        <w:t>ВОИ</w:t>
      </w:r>
      <w:r>
        <w:t>: - посмотрите, какой вагон-купе сделали для инвалидов; - что нового у соседей в Заводоуковске и Югре; - новые льготы для военных с детьми-инвалидами.</w:t>
      </w:r>
    </w:p>
    <w:p w14:paraId="01EFA512" w14:textId="77777777" w:rsidR="006407ED" w:rsidRDefault="00B03FA6">
      <w:pPr>
        <w:rPr>
          <w:color w:val="248AE8"/>
        </w:rPr>
      </w:pPr>
      <w:hyperlink r:id="rId19" w:history="1">
        <w:r w:rsidR="00E25F58">
          <w:rPr>
            <w:color w:val="248AE8"/>
          </w:rPr>
          <w:t>https://sibpanorama.ru/?module=articles&amp;action=view&amp;id=7334</w:t>
        </w:r>
      </w:hyperlink>
      <w:r w:rsidR="00E25F58">
        <w:rPr>
          <w:color w:val="248AE8"/>
        </w:rPr>
        <w:t> </w:t>
      </w:r>
    </w:p>
    <w:p w14:paraId="01EFA513" w14:textId="77777777" w:rsidR="006407ED" w:rsidRDefault="006407ED">
      <w:pPr>
        <w:pStyle w:val="a4"/>
      </w:pPr>
    </w:p>
    <w:p w14:paraId="01EFA517" w14:textId="77777777" w:rsidR="006407ED" w:rsidRDefault="006407ED">
      <w:pPr>
        <w:pStyle w:val="a4"/>
      </w:pPr>
    </w:p>
    <w:p w14:paraId="01EFA518"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24.11.2024</w:t>
      </w:r>
      <w:r>
        <w:rPr>
          <w:rFonts w:eastAsia="Arial"/>
        </w:rPr>
        <w:t xml:space="preserve"> </w:t>
      </w:r>
      <w:r>
        <w:rPr>
          <w:rFonts w:ascii="Times New Roman" w:hAnsi="Times New Roman" w:cs="Times New Roman"/>
          <w:b w:val="0"/>
          <w:i/>
          <w:color w:val="808080"/>
          <w:sz w:val="28"/>
        </w:rPr>
        <w:t>Infomoskovia.ru</w:t>
      </w:r>
    </w:p>
    <w:bookmarkStart w:id="105" w:name="re_-1817536912"/>
    <w:bookmarkStart w:id="106" w:name="re_51863d6c-42fa-489f-a6f5-27b35629a168"/>
    <w:p w14:paraId="01EFA519" w14:textId="77777777" w:rsidR="006407ED" w:rsidRDefault="00E25F58">
      <w:pPr>
        <w:pStyle w:val="2"/>
      </w:pPr>
      <w:r>
        <w:fldChar w:fldCharType="begin"/>
      </w:r>
      <w:r>
        <w:instrText>HYPERLINK "https://infomoskovia.ru/?module=articles&amp;action=view&amp;id=114092"</w:instrText>
      </w:r>
      <w:r>
        <w:fldChar w:fldCharType="separate"/>
      </w:r>
      <w:r>
        <w:t>Рошальские сети</w:t>
      </w:r>
      <w:r>
        <w:fldChar w:fldCharType="end"/>
      </w:r>
      <w:bookmarkEnd w:id="105"/>
      <w:bookmarkEnd w:id="106"/>
    </w:p>
    <w:p w14:paraId="01EFA51A" w14:textId="77777777" w:rsidR="006407ED" w:rsidRDefault="00E25F58">
      <w:pPr>
        <w:pStyle w:val="a3"/>
        <w:spacing w:beforeAutospacing="1" w:afterAutospacing="1"/>
      </w:pPr>
      <w:r>
        <w:t xml:space="preserve">В </w:t>
      </w:r>
      <w:r>
        <w:rPr>
          <w:b/>
          <w:bCs/>
        </w:rPr>
        <w:t>Рошальской городской общественной организации МООО ВОИ</w:t>
      </w:r>
      <w:r>
        <w:t xml:space="preserve"> начали плести зимние маскировочные сети. Не успели сплести, а вечером уже загрузили в машину на отправку в СВО. На другой день пришла весть от ребят, что доставили!</w:t>
      </w:r>
    </w:p>
    <w:p w14:paraId="01EFA51B" w14:textId="77777777" w:rsidR="006407ED" w:rsidRDefault="00B03FA6">
      <w:pPr>
        <w:rPr>
          <w:color w:val="248AE8"/>
        </w:rPr>
      </w:pPr>
      <w:hyperlink r:id="rId20" w:history="1">
        <w:r w:rsidR="00E25F58">
          <w:rPr>
            <w:color w:val="248AE8"/>
          </w:rPr>
          <w:t>https://infomoskovia.ru/?module=articles&amp;action=view&amp;id=114092</w:t>
        </w:r>
      </w:hyperlink>
      <w:r w:rsidR="00E25F58">
        <w:rPr>
          <w:color w:val="248AE8"/>
        </w:rPr>
        <w:t> </w:t>
      </w:r>
    </w:p>
    <w:p w14:paraId="01EFA51C" w14:textId="77777777" w:rsidR="006407ED" w:rsidRDefault="006407ED">
      <w:pPr>
        <w:pStyle w:val="a4"/>
      </w:pPr>
    </w:p>
    <w:p w14:paraId="01EFA51D" w14:textId="77777777" w:rsidR="006407ED" w:rsidRDefault="00E25F58">
      <w:pPr>
        <w:pStyle w:val="3"/>
        <w:spacing w:before="220" w:after="0"/>
        <w:rPr>
          <w:rFonts w:eastAsia="Arial"/>
        </w:rPr>
      </w:pPr>
      <w:r>
        <w:rPr>
          <w:rFonts w:ascii="Times New Roman" w:hAnsi="Times New Roman" w:cs="Times New Roman"/>
          <w:b w:val="0"/>
          <w:i/>
          <w:color w:val="808080"/>
          <w:sz w:val="28"/>
        </w:rPr>
        <w:t>23.11.2024</w:t>
      </w:r>
      <w:r>
        <w:rPr>
          <w:rFonts w:eastAsia="Arial"/>
        </w:rPr>
        <w:t xml:space="preserve"> </w:t>
      </w:r>
      <w:r>
        <w:rPr>
          <w:rFonts w:ascii="Times New Roman" w:hAnsi="Times New Roman" w:cs="Times New Roman"/>
          <w:b w:val="0"/>
          <w:i/>
          <w:color w:val="808080"/>
          <w:sz w:val="28"/>
        </w:rPr>
        <w:t>Новости Заволжья (novosti-zav.ru)</w:t>
      </w:r>
    </w:p>
    <w:bookmarkStart w:id="107" w:name="re_-1817536911"/>
    <w:bookmarkStart w:id="108" w:name="re_0889b3e9-4e56-4d31-8005-2331de3ee7dc"/>
    <w:p w14:paraId="01EFA51E" w14:textId="77777777" w:rsidR="006407ED" w:rsidRDefault="00E25F58">
      <w:pPr>
        <w:pStyle w:val="2"/>
      </w:pPr>
      <w:r>
        <w:fldChar w:fldCharType="begin"/>
      </w:r>
      <w:r>
        <w:instrText>HYPERLINK "https://novosti-zav.ru/?module=articles&amp;action=view&amp;id=7022"</w:instrText>
      </w:r>
      <w:r>
        <w:fldChar w:fldCharType="separate"/>
      </w:r>
      <w:r>
        <w:t>#День матери</w:t>
      </w:r>
      <w:r>
        <w:fldChar w:fldCharType="end"/>
      </w:r>
      <w:bookmarkEnd w:id="107"/>
      <w:bookmarkEnd w:id="108"/>
    </w:p>
    <w:p w14:paraId="01EFA51F" w14:textId="77777777" w:rsidR="006407ED" w:rsidRDefault="00E25F58">
      <w:pPr>
        <w:pStyle w:val="a3"/>
        <w:spacing w:beforeAutospacing="1" w:afterAutospacing="1"/>
      </w:pPr>
      <w:r>
        <w:t xml:space="preserve">Литературно - музыкальный вечер "Свет материнства, свет любви" в библиотеке №2 стал творческим подарком самым прекрасным и любимым мамам матери 23 ноября в библиотеке прошел литературно-тематический вечер, посвященный Дню матери "Свет материнства, свет любви", на которой были приглашены члены </w:t>
      </w:r>
      <w:r>
        <w:rPr>
          <w:b/>
          <w:bCs/>
        </w:rPr>
        <w:t>ВОИ</w:t>
      </w:r>
      <w:r>
        <w:t xml:space="preserve"> г. Заволжье. Председатель </w:t>
      </w:r>
      <w:r>
        <w:rPr>
          <w:b/>
          <w:bCs/>
        </w:rPr>
        <w:t>ВОИ</w:t>
      </w:r>
      <w:r>
        <w:t xml:space="preserve"> И.В. Рязановская поздравила женщин с праздником и пожелала здоровья и успехов во всех добрых делах. Украшение вечера - музыкальное поздравление от Натальи и Сергея Григорьевых.</w:t>
      </w:r>
    </w:p>
    <w:p w14:paraId="01EFA520" w14:textId="77777777" w:rsidR="006407ED" w:rsidRDefault="00B03FA6">
      <w:pPr>
        <w:rPr>
          <w:color w:val="248AE8"/>
        </w:rPr>
      </w:pPr>
      <w:hyperlink r:id="rId21" w:history="1">
        <w:r w:rsidR="00E25F58">
          <w:rPr>
            <w:color w:val="248AE8"/>
          </w:rPr>
          <w:t>https://novosti-zav.ru/?module=articles&amp;action=view&amp;id=7022</w:t>
        </w:r>
      </w:hyperlink>
      <w:r w:rsidR="00E25F58">
        <w:rPr>
          <w:color w:val="248AE8"/>
        </w:rPr>
        <w:t> </w:t>
      </w:r>
    </w:p>
    <w:p w14:paraId="01EFA521" w14:textId="77777777" w:rsidR="006407ED" w:rsidRDefault="006407ED">
      <w:pPr>
        <w:pStyle w:val="a4"/>
      </w:pPr>
    </w:p>
    <w:p w14:paraId="01EFA522"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Подмосковье сегодня (mosregtoday.ru)</w:t>
      </w:r>
    </w:p>
    <w:bookmarkStart w:id="109" w:name="re_-1817536910"/>
    <w:bookmarkStart w:id="110" w:name="re_1d450912-5c45-441f-96f8-4344ddbc6543"/>
    <w:p w14:paraId="01EFA523" w14:textId="77777777" w:rsidR="006407ED" w:rsidRDefault="00E25F58">
      <w:pPr>
        <w:pStyle w:val="2"/>
      </w:pPr>
      <w:r>
        <w:fldChar w:fldCharType="begin"/>
      </w:r>
      <w:r>
        <w:instrText>HYPERLINK "https://mosregtoday.ru/news/soc/mozhajskoe-otdelenie-vserossijskogo-obschestva-invalidov-otmetilo-35-let-so-dnja-osnovanija/"</w:instrText>
      </w:r>
      <w:r>
        <w:fldChar w:fldCharType="separate"/>
      </w:r>
      <w:r>
        <w:t>Можайское отделение Всероссийского общества инвалидов отпраздновало 35-летие</w:t>
      </w:r>
      <w:r>
        <w:fldChar w:fldCharType="end"/>
      </w:r>
      <w:bookmarkEnd w:id="109"/>
      <w:bookmarkEnd w:id="110"/>
    </w:p>
    <w:p w14:paraId="01EFA524" w14:textId="77777777" w:rsidR="006407ED" w:rsidRDefault="00E25F58">
      <w:pPr>
        <w:pStyle w:val="a3"/>
        <w:spacing w:beforeAutospacing="1" w:afterAutospacing="1"/>
      </w:pPr>
      <w:r>
        <w:rPr>
          <w:b/>
          <w:bCs/>
        </w:rPr>
        <w:t>Отделение Всероссийского общества инвалидов</w:t>
      </w:r>
      <w:r>
        <w:t xml:space="preserve"> округа Можайск вот уже 35 лет помогает участникам интегрироваться в общество. В праздничную дату организация приняла теплые поздравления и слова благодарности за поддержку людей с ограниченными возможностями. В Можайском отделении сообщества состоят не меньше 750 человек.</w:t>
      </w:r>
    </w:p>
    <w:p w14:paraId="01EFA525" w14:textId="77777777" w:rsidR="006407ED" w:rsidRDefault="00B03FA6">
      <w:pPr>
        <w:rPr>
          <w:color w:val="248AE8"/>
        </w:rPr>
      </w:pPr>
      <w:hyperlink r:id="rId22" w:history="1">
        <w:r w:rsidR="00E25F58">
          <w:rPr>
            <w:color w:val="248AE8"/>
          </w:rPr>
          <w:t>https://mosregtoday.ru/news/soc/mozhajskoe-otdelenie-vserossijskogo-obschestva-invalidov-otmetilo-35-let-so-dnja-osnovanija/</w:t>
        </w:r>
      </w:hyperlink>
      <w:r w:rsidR="00E25F58">
        <w:rPr>
          <w:color w:val="248AE8"/>
        </w:rPr>
        <w:t> </w:t>
      </w:r>
    </w:p>
    <w:p w14:paraId="01EFA526" w14:textId="77777777" w:rsidR="006407ED" w:rsidRDefault="006407ED">
      <w:pPr>
        <w:pStyle w:val="a4"/>
      </w:pPr>
    </w:p>
    <w:p w14:paraId="01EFA52A" w14:textId="0504F7E0" w:rsidR="006407ED" w:rsidRDefault="00E25F58">
      <w:pPr>
        <w:rPr>
          <w:color w:val="248AE8"/>
        </w:rPr>
      </w:pPr>
      <w:r>
        <w:rPr>
          <w:color w:val="248AE8"/>
        </w:rPr>
        <w:t> </w:t>
      </w:r>
    </w:p>
    <w:p w14:paraId="01EFA52B" w14:textId="77777777" w:rsidR="006407ED" w:rsidRDefault="006407ED">
      <w:pPr>
        <w:pStyle w:val="a4"/>
      </w:pPr>
    </w:p>
    <w:p w14:paraId="01EFA52C"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Комиинформ (komiinform.ru)</w:t>
      </w:r>
    </w:p>
    <w:bookmarkStart w:id="111" w:name="re_-1817536908"/>
    <w:bookmarkStart w:id="112" w:name="re_32d431b0-71a7-495d-acab-4b58b16c3aef"/>
    <w:p w14:paraId="01EFA52D" w14:textId="77777777" w:rsidR="006407ED" w:rsidRDefault="00E25F58">
      <w:pPr>
        <w:pStyle w:val="2"/>
      </w:pPr>
      <w:r>
        <w:fldChar w:fldCharType="begin"/>
      </w:r>
      <w:r>
        <w:instrText>HYPERLINK "https://komiinform.ru/news/273394"</w:instrText>
      </w:r>
      <w:r>
        <w:fldChar w:fldCharType="separate"/>
      </w:r>
      <w:r>
        <w:t>Прокуратура поспособствовала ремонту дома слабовидящей жительницы Троицко-Печорского района</w:t>
      </w:r>
      <w:r>
        <w:fldChar w:fldCharType="end"/>
      </w:r>
      <w:bookmarkEnd w:id="111"/>
      <w:bookmarkEnd w:id="112"/>
    </w:p>
    <w:p w14:paraId="01EFA52E" w14:textId="77777777" w:rsidR="006407ED" w:rsidRDefault="00E25F58">
      <w:pPr>
        <w:pStyle w:val="a3"/>
        <w:spacing w:beforeAutospacing="1" w:afterAutospacing="1"/>
      </w:pPr>
      <w:r>
        <w:t xml:space="preserve">Прокуратура Троицко-Печорского района провела проверку по обращению местной жительницы. Пенсионерка, обратившаяся на совместный личный прием к прокурору Троицко-Печорского района и представителю Коми </w:t>
      </w:r>
      <w:r>
        <w:rPr>
          <w:b/>
          <w:bCs/>
        </w:rPr>
        <w:t>республиканской организации "Всероссийское общество инвалидов</w:t>
      </w:r>
      <w:r>
        <w:t>", сообщила, что является инвалидом по зрению. Проживает она в многоквартирном доме, где деревянный пол крыльца, а также деревянные настилы у придомовой территории прогнили и разрушились.</w:t>
      </w:r>
    </w:p>
    <w:p w14:paraId="01EFA52F" w14:textId="77777777" w:rsidR="006407ED" w:rsidRDefault="00B03FA6">
      <w:pPr>
        <w:rPr>
          <w:color w:val="248AE8"/>
        </w:rPr>
      </w:pPr>
      <w:hyperlink r:id="rId23" w:history="1">
        <w:r w:rsidR="00E25F58">
          <w:rPr>
            <w:color w:val="248AE8"/>
          </w:rPr>
          <w:t>https://komiinform.ru/news/273394</w:t>
        </w:r>
      </w:hyperlink>
      <w:r w:rsidR="00E25F58">
        <w:rPr>
          <w:color w:val="248AE8"/>
        </w:rPr>
        <w:t> </w:t>
      </w:r>
    </w:p>
    <w:p w14:paraId="01EFA530" w14:textId="77777777" w:rsidR="006407ED" w:rsidRDefault="006407ED">
      <w:pPr>
        <w:pStyle w:val="a4"/>
      </w:pPr>
    </w:p>
    <w:p w14:paraId="01EFA531"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28.11.2024</w:t>
      </w:r>
      <w:r>
        <w:rPr>
          <w:rFonts w:eastAsia="Arial"/>
        </w:rPr>
        <w:t xml:space="preserve"> </w:t>
      </w:r>
      <w:r>
        <w:rPr>
          <w:rFonts w:ascii="Times New Roman" w:hAnsi="Times New Roman" w:cs="Times New Roman"/>
          <w:b w:val="0"/>
          <w:i/>
          <w:color w:val="808080"/>
          <w:sz w:val="28"/>
        </w:rPr>
        <w:t>ГТРК Тверь (vesti-tver.ru)</w:t>
      </w:r>
    </w:p>
    <w:bookmarkStart w:id="113" w:name="re_-1817536907"/>
    <w:bookmarkStart w:id="114" w:name="re_d7af0f03-2c17-4b5d-a1ff-9508a43584da"/>
    <w:p w14:paraId="01EFA532" w14:textId="77777777" w:rsidR="006407ED" w:rsidRDefault="00E25F58">
      <w:pPr>
        <w:pStyle w:val="2"/>
      </w:pPr>
      <w:r>
        <w:fldChar w:fldCharType="begin"/>
      </w:r>
      <w:r>
        <w:instrText>HYPERLINK "https://vesti-tver.ru/dailynews/v-tveri-proshyel-oblastnoy-festival-bezgranichnye-vozmozhnosti/"</w:instrText>
      </w:r>
      <w:r>
        <w:fldChar w:fldCharType="separate"/>
      </w:r>
      <w:r>
        <w:t>В Твери прошел областной фестиваль «Безграничные возможности»</w:t>
      </w:r>
      <w:r>
        <w:fldChar w:fldCharType="end"/>
      </w:r>
      <w:bookmarkEnd w:id="113"/>
      <w:bookmarkEnd w:id="114"/>
    </w:p>
    <w:p w14:paraId="01EFA533" w14:textId="77777777" w:rsidR="006407ED" w:rsidRDefault="00E25F58">
      <w:pPr>
        <w:pStyle w:val="a3"/>
        <w:spacing w:beforeAutospacing="1" w:afterAutospacing="1"/>
      </w:pPr>
      <w:r>
        <w:t xml:space="preserve">Фестиваль объединил более 150 жителей Верхневолжья. Это граждане с поражением опорно-двигательного аппарата, нарушением зрения, слуха, ребята с ограниченными возможностями здоровья из школ-интернатов, коррекционных школ, представители </w:t>
      </w:r>
      <w:r>
        <w:rPr>
          <w:b/>
          <w:bCs/>
        </w:rPr>
        <w:t>Всероссийского общества инвалидов</w:t>
      </w:r>
      <w:r>
        <w:t xml:space="preserve"> Тверской области. Для участников были организованы соревнования по таким видам спорта и спортивным дисциплинам как дартс, толкание ядра, настольный теннис, шашки, прыжки в длину, отжимания, метание мяча в цель, стрельба из электронного оружия, тесты комплекса ГТО и другие.</w:t>
      </w:r>
    </w:p>
    <w:p w14:paraId="01EFA534" w14:textId="77777777" w:rsidR="006407ED" w:rsidRDefault="00B03FA6">
      <w:pPr>
        <w:rPr>
          <w:color w:val="248AE8"/>
        </w:rPr>
      </w:pPr>
      <w:hyperlink r:id="rId24" w:history="1">
        <w:r w:rsidR="00E25F58">
          <w:rPr>
            <w:color w:val="248AE8"/>
          </w:rPr>
          <w:t>https://vesti-tver.ru/dailynews/v-tveri-proshyel-oblastnoy-festival-bezgranichnye-vozmozhnosti/</w:t>
        </w:r>
      </w:hyperlink>
      <w:r w:rsidR="00E25F58">
        <w:rPr>
          <w:color w:val="248AE8"/>
        </w:rPr>
        <w:t> </w:t>
      </w:r>
    </w:p>
    <w:p w14:paraId="01EFA535" w14:textId="77777777" w:rsidR="006407ED" w:rsidRDefault="006407ED">
      <w:pPr>
        <w:pStyle w:val="a4"/>
      </w:pPr>
    </w:p>
    <w:p w14:paraId="01EFA536"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ГТРК Марий Эл (gtrkmariel.ru)</w:t>
      </w:r>
    </w:p>
    <w:bookmarkStart w:id="115" w:name="re_-1817536904"/>
    <w:bookmarkStart w:id="116" w:name="re_825fcd86-8850-4426-8435-55bdcfe22308"/>
    <w:p w14:paraId="01EFA537" w14:textId="77777777" w:rsidR="006407ED" w:rsidRDefault="00E25F58">
      <w:pPr>
        <w:pStyle w:val="2"/>
      </w:pPr>
      <w:r>
        <w:fldChar w:fldCharType="begin"/>
      </w:r>
      <w:r>
        <w:instrText>HYPERLINK "https://www.gtrkmariel.ru/news/news-list/novus-dzhakkolo-shafflbord-v-yoshkar-ole-proydyet-festival-po-adaptivnym-nastolnym-igram-/"</w:instrText>
      </w:r>
      <w:r>
        <w:fldChar w:fldCharType="separate"/>
      </w:r>
      <w:r>
        <w:t>Новус, джакколо, шаффлборд: в Йошкар-Оле пройдет Фестиваль по адаптивным настольным играм</w:t>
      </w:r>
      <w:r>
        <w:fldChar w:fldCharType="end"/>
      </w:r>
      <w:bookmarkEnd w:id="115"/>
      <w:bookmarkEnd w:id="116"/>
    </w:p>
    <w:p w14:paraId="01EFA538" w14:textId="77777777" w:rsidR="006407ED" w:rsidRDefault="00E25F58">
      <w:pPr>
        <w:pStyle w:val="a3"/>
        <w:spacing w:beforeAutospacing="1" w:afterAutospacing="1"/>
      </w:pPr>
      <w:r>
        <w:t xml:space="preserve">И каждый продемонстрирует ловкость, скорость, умение тактически выверять каждый ход и поддерживать друзей. Организатором выступила </w:t>
      </w:r>
      <w:r>
        <w:rPr>
          <w:b/>
          <w:bCs/>
        </w:rPr>
        <w:t>Региональная организация Всероссийского общества инвалидов</w:t>
      </w:r>
      <w:r>
        <w:t xml:space="preserve">. Фото: </w:t>
      </w:r>
      <w:r>
        <w:rPr>
          <w:b/>
          <w:bCs/>
        </w:rPr>
        <w:t>РО ВОИ</w:t>
      </w:r>
    </w:p>
    <w:p w14:paraId="01EFA539" w14:textId="77777777" w:rsidR="006407ED" w:rsidRDefault="00B03FA6">
      <w:pPr>
        <w:rPr>
          <w:color w:val="248AE8"/>
        </w:rPr>
      </w:pPr>
      <w:hyperlink r:id="rId25" w:history="1">
        <w:r w:rsidR="00E25F58">
          <w:rPr>
            <w:color w:val="248AE8"/>
          </w:rPr>
          <w:t>https://www.gtrkmariel.ru/news/news-list/novus-dzhakkolo-shafflbord-v-yoshkar-ole-proydyet-festival-po-adaptivnym-nastolnym-igram-/</w:t>
        </w:r>
      </w:hyperlink>
      <w:r w:rsidR="00E25F58">
        <w:rPr>
          <w:color w:val="248AE8"/>
        </w:rPr>
        <w:t> </w:t>
      </w:r>
    </w:p>
    <w:p w14:paraId="01EFA53A" w14:textId="77777777" w:rsidR="006407ED" w:rsidRDefault="006407ED">
      <w:pPr>
        <w:pStyle w:val="a4"/>
      </w:pPr>
    </w:p>
    <w:p w14:paraId="01EFA53B"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ГТРК Поморье (pomorie.ru)</w:t>
      </w:r>
    </w:p>
    <w:bookmarkStart w:id="117" w:name="re_-1817536903"/>
    <w:bookmarkStart w:id="118" w:name="re_6ac82ab0-493c-4327-9be8-e6c08504d190"/>
    <w:p w14:paraId="01EFA53C" w14:textId="77777777" w:rsidR="006407ED" w:rsidRDefault="00E25F58">
      <w:pPr>
        <w:pStyle w:val="2"/>
      </w:pPr>
      <w:r>
        <w:fldChar w:fldCharType="begin"/>
      </w:r>
      <w:r>
        <w:instrText>HYPERLINK "https://www.pomorie.ru/2024/11/28/67472a284c0966efb703fc7d.html"</w:instrText>
      </w:r>
      <w:r>
        <w:fldChar w:fldCharType="separate"/>
      </w:r>
      <w:r>
        <w:t>Особенные взрослые загадали желания на Новый год</w:t>
      </w:r>
      <w:r>
        <w:fldChar w:fldCharType="end"/>
      </w:r>
      <w:bookmarkEnd w:id="117"/>
      <w:bookmarkEnd w:id="118"/>
    </w:p>
    <w:p w14:paraId="01EFA53D" w14:textId="77777777" w:rsidR="006407ED" w:rsidRDefault="00E25F58">
      <w:pPr>
        <w:pStyle w:val="a3"/>
        <w:spacing w:beforeAutospacing="1" w:afterAutospacing="1"/>
      </w:pPr>
      <w:r>
        <w:t xml:space="preserve">Стать участником большого доброго дела и подарить немного волшебства тем, кто особенно нуждается в заботе и внимании, может каждый. Наталья Вакорина, председатель </w:t>
      </w:r>
      <w:r>
        <w:rPr>
          <w:b/>
          <w:bCs/>
        </w:rPr>
        <w:t>Коряжемской организации Всероссийского общества инвалидов</w:t>
      </w:r>
      <w:r>
        <w:t>: "Мы хотим сделать это большой традицией. Наши друзья, которые нам помогают делать и снежинки, и шарики, на них мы пишем пожелания наших людей.</w:t>
      </w:r>
    </w:p>
    <w:p w14:paraId="01EFA53E" w14:textId="77777777" w:rsidR="006407ED" w:rsidRDefault="00B03FA6">
      <w:pPr>
        <w:rPr>
          <w:color w:val="248AE8"/>
        </w:rPr>
      </w:pPr>
      <w:hyperlink r:id="rId26" w:history="1">
        <w:r w:rsidR="00E25F58">
          <w:rPr>
            <w:color w:val="248AE8"/>
          </w:rPr>
          <w:t>https://www.pomorie.ru/2024/11/28/67472a284c0966efb703fc7d.html</w:t>
        </w:r>
      </w:hyperlink>
      <w:r w:rsidR="00E25F58">
        <w:rPr>
          <w:color w:val="248AE8"/>
        </w:rPr>
        <w:t> </w:t>
      </w:r>
    </w:p>
    <w:p w14:paraId="01EFA53F" w14:textId="77777777" w:rsidR="006407ED" w:rsidRDefault="006407ED">
      <w:pPr>
        <w:pStyle w:val="a4"/>
      </w:pPr>
    </w:p>
    <w:p w14:paraId="01EFA540" w14:textId="77777777" w:rsidR="006407ED" w:rsidRDefault="00E25F58">
      <w:pPr>
        <w:pStyle w:val="3"/>
        <w:spacing w:before="220" w:after="0"/>
        <w:rPr>
          <w:rFonts w:eastAsia="Arial"/>
        </w:rPr>
      </w:pPr>
      <w:r>
        <w:rPr>
          <w:rFonts w:ascii="Times New Roman" w:hAnsi="Times New Roman" w:cs="Times New Roman"/>
          <w:b w:val="0"/>
          <w:i/>
          <w:color w:val="808080"/>
          <w:sz w:val="28"/>
        </w:rPr>
        <w:t>24.11.2024</w:t>
      </w:r>
      <w:r>
        <w:rPr>
          <w:rFonts w:eastAsia="Arial"/>
        </w:rPr>
        <w:t xml:space="preserve"> </w:t>
      </w:r>
      <w:r>
        <w:rPr>
          <w:rFonts w:ascii="Times New Roman" w:hAnsi="Times New Roman" w:cs="Times New Roman"/>
          <w:b w:val="0"/>
          <w:i/>
          <w:color w:val="808080"/>
          <w:sz w:val="28"/>
        </w:rPr>
        <w:t>Regions.ru. Красногорск</w:t>
      </w:r>
    </w:p>
    <w:bookmarkStart w:id="119" w:name="re_-1817536902"/>
    <w:bookmarkStart w:id="120" w:name="re_6d9cb0fa-fe33-4fd3-be5f-a1900ead7cd5"/>
    <w:p w14:paraId="01EFA541" w14:textId="77777777" w:rsidR="006407ED" w:rsidRDefault="00E25F58">
      <w:pPr>
        <w:pStyle w:val="2"/>
      </w:pPr>
      <w:r>
        <w:fldChar w:fldCharType="begin"/>
      </w:r>
      <w:r>
        <w:instrText>HYPERLINK "https://regions.ru/krasnogorsk/obshchestvo/blagotvoritelnyy-fotoden-dlya-mam-osobennyh-detey-organizovali-v-krasnogorske-v-chest-prazdnika"</w:instrText>
      </w:r>
      <w:r>
        <w:fldChar w:fldCharType="separate"/>
      </w:r>
      <w:r>
        <w:t>Благотворительный фотодень для мам особенных детей организовали в Красногорске в честь праздника</w:t>
      </w:r>
      <w:r>
        <w:fldChar w:fldCharType="end"/>
      </w:r>
      <w:bookmarkEnd w:id="119"/>
      <w:bookmarkEnd w:id="120"/>
    </w:p>
    <w:p w14:paraId="01EFA542" w14:textId="77777777" w:rsidR="006407ED" w:rsidRDefault="00E25F58">
      <w:pPr>
        <w:pStyle w:val="a3"/>
        <w:spacing w:beforeAutospacing="1" w:afterAutospacing="1"/>
      </w:pPr>
      <w:r>
        <w:t xml:space="preserve">Красногорские предприниматели из делового сообщества "Нежный бизнес" организовали благотворительный фотодень для матерей особенных детей, состоящих в </w:t>
      </w:r>
      <w:r>
        <w:rPr>
          <w:b/>
          <w:bCs/>
        </w:rPr>
        <w:t>местном отделении Всероссийского общества инвалидов</w:t>
      </w:r>
      <w:r>
        <w:t>. Как сообщила пресс-служба администрации городского округа Красногорск,Это мероприятие было приурочено ко Дню матери. Фото: Администрация г.о.</w:t>
      </w:r>
    </w:p>
    <w:p w14:paraId="01EFA543" w14:textId="77777777" w:rsidR="006407ED" w:rsidRDefault="00B03FA6">
      <w:pPr>
        <w:rPr>
          <w:color w:val="248AE8"/>
        </w:rPr>
      </w:pPr>
      <w:hyperlink r:id="rId27" w:history="1">
        <w:r w:rsidR="00E25F58">
          <w:rPr>
            <w:color w:val="248AE8"/>
          </w:rPr>
          <w:t>https://regions.ru/krasnogorsk/obshchestvo/blagotvoritelnyy-fotoden-dlya-mam-osobennyh-detey-organizovali-v-krasnogorske-v-chest-prazdnika</w:t>
        </w:r>
      </w:hyperlink>
      <w:r w:rsidR="00E25F58">
        <w:rPr>
          <w:color w:val="248AE8"/>
        </w:rPr>
        <w:t> </w:t>
      </w:r>
    </w:p>
    <w:p w14:paraId="01EFA544" w14:textId="77777777" w:rsidR="006407ED" w:rsidRDefault="006407ED">
      <w:pPr>
        <w:pStyle w:val="a4"/>
      </w:pPr>
    </w:p>
    <w:p w14:paraId="01EFA545"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28.11.2024</w:t>
      </w:r>
      <w:r>
        <w:rPr>
          <w:rFonts w:eastAsia="Arial"/>
        </w:rPr>
        <w:t xml:space="preserve"> </w:t>
      </w:r>
      <w:r>
        <w:rPr>
          <w:rFonts w:ascii="Times New Roman" w:hAnsi="Times New Roman" w:cs="Times New Roman"/>
          <w:b w:val="0"/>
          <w:i/>
          <w:color w:val="808080"/>
          <w:sz w:val="28"/>
        </w:rPr>
        <w:t>Псковское агентство информации (informpskov.ru)</w:t>
      </w:r>
    </w:p>
    <w:bookmarkStart w:id="121" w:name="re_-1817536901"/>
    <w:bookmarkStart w:id="122" w:name="re_fb064f0d-f054-4c3d-a7bb-38c08f52ac55"/>
    <w:p w14:paraId="01EFA546" w14:textId="77777777" w:rsidR="006407ED" w:rsidRDefault="00E25F58">
      <w:pPr>
        <w:pStyle w:val="2"/>
      </w:pPr>
      <w:r>
        <w:fldChar w:fldCharType="begin"/>
      </w:r>
      <w:r>
        <w:instrText>HYPERLINK "https://informpskov.ru/news/466586.html"</w:instrText>
      </w:r>
      <w:r>
        <w:fldChar w:fldCharType="separate"/>
      </w:r>
      <w:r>
        <w:t>Председателя областного ВОИ избрали в Пскове</w:t>
      </w:r>
      <w:r>
        <w:fldChar w:fldCharType="end"/>
      </w:r>
      <w:bookmarkEnd w:id="121"/>
      <w:bookmarkEnd w:id="122"/>
    </w:p>
    <w:p w14:paraId="01EFA547" w14:textId="77777777" w:rsidR="006407ED" w:rsidRDefault="00E25F58">
      <w:pPr>
        <w:pStyle w:val="a3"/>
        <w:spacing w:beforeAutospacing="1" w:afterAutospacing="1"/>
      </w:pPr>
      <w:r>
        <w:t xml:space="preserve">По результатам голосования делегатов председателем </w:t>
      </w:r>
      <w:r>
        <w:rPr>
          <w:b/>
          <w:bCs/>
        </w:rPr>
        <w:t>Псковской городской организации ВОИ</w:t>
      </w:r>
      <w:r>
        <w:t xml:space="preserve"> единогласно была избрана Галина Курочкин. Также рассмотрели вопросы изменения названия </w:t>
      </w:r>
      <w:r>
        <w:rPr>
          <w:b/>
          <w:bCs/>
        </w:rPr>
        <w:t>организации</w:t>
      </w:r>
      <w:r>
        <w:t xml:space="preserve"> в соответствии принятых норм </w:t>
      </w:r>
      <w:r>
        <w:rPr>
          <w:b/>
          <w:bCs/>
        </w:rPr>
        <w:t>ВОИ</w:t>
      </w:r>
      <w:r>
        <w:t xml:space="preserve">. Принят Устав </w:t>
      </w:r>
      <w:r>
        <w:rPr>
          <w:b/>
          <w:bCs/>
        </w:rPr>
        <w:t>организации</w:t>
      </w:r>
      <w:r>
        <w:t xml:space="preserve"> в новой редакции, а также избраны рабочие органы </w:t>
      </w:r>
      <w:r>
        <w:rPr>
          <w:b/>
          <w:bCs/>
        </w:rPr>
        <w:t>организации</w:t>
      </w:r>
      <w:r>
        <w:t>: правление, президиум, контрольно-ревизионная комиссия.</w:t>
      </w:r>
    </w:p>
    <w:p w14:paraId="01EFA548" w14:textId="77777777" w:rsidR="006407ED" w:rsidRPr="000C0891" w:rsidRDefault="00B03FA6">
      <w:pPr>
        <w:rPr>
          <w:color w:val="248AE8"/>
          <w:lang w:val="en-US"/>
        </w:rPr>
      </w:pPr>
      <w:hyperlink r:id="rId28" w:history="1">
        <w:r w:rsidR="00E25F58" w:rsidRPr="000C0891">
          <w:rPr>
            <w:color w:val="248AE8"/>
            <w:lang w:val="en-US"/>
          </w:rPr>
          <w:t>https://informpskov.ru/news/466586.html</w:t>
        </w:r>
      </w:hyperlink>
      <w:r w:rsidR="00E25F58" w:rsidRPr="000C0891">
        <w:rPr>
          <w:color w:val="248AE8"/>
          <w:lang w:val="en-US"/>
        </w:rPr>
        <w:t> </w:t>
      </w:r>
    </w:p>
    <w:p w14:paraId="01EFA549" w14:textId="77777777" w:rsidR="006407ED" w:rsidRPr="000C0891" w:rsidRDefault="006407ED">
      <w:pPr>
        <w:pStyle w:val="a4"/>
        <w:rPr>
          <w:lang w:val="en-US"/>
        </w:rPr>
      </w:pPr>
    </w:p>
    <w:p w14:paraId="01EFA54D" w14:textId="48B910F4" w:rsidR="006407ED" w:rsidRPr="000C0891" w:rsidRDefault="00E25F58">
      <w:pPr>
        <w:rPr>
          <w:color w:val="248AE8"/>
          <w:lang w:val="en-US"/>
        </w:rPr>
      </w:pPr>
      <w:r w:rsidRPr="000C0891">
        <w:rPr>
          <w:color w:val="248AE8"/>
          <w:lang w:val="en-US"/>
        </w:rPr>
        <w:t> </w:t>
      </w:r>
    </w:p>
    <w:p w14:paraId="01EFA54E" w14:textId="77777777" w:rsidR="006407ED" w:rsidRPr="000C0891" w:rsidRDefault="006407ED">
      <w:pPr>
        <w:pStyle w:val="a4"/>
        <w:rPr>
          <w:lang w:val="en-US"/>
        </w:rPr>
      </w:pPr>
    </w:p>
    <w:p w14:paraId="01EFA552" w14:textId="77777777" w:rsidR="006407ED" w:rsidRPr="000C0891" w:rsidRDefault="006407ED">
      <w:pPr>
        <w:pStyle w:val="a4"/>
        <w:rPr>
          <w:lang w:val="en-US"/>
        </w:rPr>
      </w:pPr>
    </w:p>
    <w:p w14:paraId="01EFA553" w14:textId="77777777" w:rsidR="006407ED" w:rsidRPr="00014115" w:rsidRDefault="00E25F58">
      <w:pPr>
        <w:pStyle w:val="3"/>
        <w:spacing w:before="220" w:after="0"/>
        <w:rPr>
          <w:rFonts w:eastAsia="Arial"/>
          <w:lang w:val="en-US"/>
        </w:rPr>
      </w:pPr>
      <w:r w:rsidRPr="00014115">
        <w:rPr>
          <w:rFonts w:ascii="Times New Roman" w:hAnsi="Times New Roman" w:cs="Times New Roman"/>
          <w:b w:val="0"/>
          <w:i/>
          <w:color w:val="808080"/>
          <w:sz w:val="28"/>
          <w:lang w:val="en-US"/>
        </w:rPr>
        <w:t>27.11.2024</w:t>
      </w:r>
      <w:r w:rsidRPr="00014115">
        <w:rPr>
          <w:rFonts w:eastAsia="Arial"/>
          <w:lang w:val="en-US"/>
        </w:rPr>
        <w:t xml:space="preserve"> </w:t>
      </w:r>
      <w:r>
        <w:rPr>
          <w:rFonts w:ascii="Times New Roman" w:hAnsi="Times New Roman" w:cs="Times New Roman"/>
          <w:b w:val="0"/>
          <w:i/>
          <w:color w:val="808080"/>
          <w:sz w:val="28"/>
        </w:rPr>
        <w:t>Сусанин</w:t>
      </w:r>
      <w:r w:rsidRPr="00014115">
        <w:rPr>
          <w:rFonts w:ascii="Times New Roman" w:hAnsi="Times New Roman" w:cs="Times New Roman"/>
          <w:b w:val="0"/>
          <w:i/>
          <w:color w:val="808080"/>
          <w:sz w:val="28"/>
          <w:lang w:val="en-US"/>
        </w:rPr>
        <w:t xml:space="preserve"> (</w:t>
      </w:r>
      <w:r w:rsidRPr="000C0891">
        <w:rPr>
          <w:rFonts w:ascii="Times New Roman" w:hAnsi="Times New Roman" w:cs="Times New Roman"/>
          <w:b w:val="0"/>
          <w:i/>
          <w:color w:val="808080"/>
          <w:sz w:val="28"/>
          <w:lang w:val="en-US"/>
        </w:rPr>
        <w:t>susanin</w:t>
      </w:r>
      <w:r w:rsidRPr="00014115">
        <w:rPr>
          <w:rFonts w:ascii="Times New Roman" w:hAnsi="Times New Roman" w:cs="Times New Roman"/>
          <w:b w:val="0"/>
          <w:i/>
          <w:color w:val="808080"/>
          <w:sz w:val="28"/>
          <w:lang w:val="en-US"/>
        </w:rPr>
        <w:t>.</w:t>
      </w:r>
      <w:r w:rsidRPr="000C0891">
        <w:rPr>
          <w:rFonts w:ascii="Times New Roman" w:hAnsi="Times New Roman" w:cs="Times New Roman"/>
          <w:b w:val="0"/>
          <w:i/>
          <w:color w:val="808080"/>
          <w:sz w:val="28"/>
          <w:lang w:val="en-US"/>
        </w:rPr>
        <w:t>news</w:t>
      </w:r>
      <w:r w:rsidRPr="00014115">
        <w:rPr>
          <w:rFonts w:ascii="Times New Roman" w:hAnsi="Times New Roman" w:cs="Times New Roman"/>
          <w:b w:val="0"/>
          <w:i/>
          <w:color w:val="808080"/>
          <w:sz w:val="28"/>
          <w:lang w:val="en-US"/>
        </w:rPr>
        <w:t>)</w:t>
      </w:r>
    </w:p>
    <w:bookmarkStart w:id="123" w:name="re_-1817536897"/>
    <w:bookmarkStart w:id="124" w:name="re_f9d24b21-9227-4080-8d9d-e7ccc46cc1a3"/>
    <w:p w14:paraId="01EFA554" w14:textId="77777777" w:rsidR="006407ED" w:rsidRDefault="00E25F58">
      <w:pPr>
        <w:pStyle w:val="2"/>
      </w:pPr>
      <w:r>
        <w:fldChar w:fldCharType="begin"/>
      </w:r>
      <w:r>
        <w:instrText>HYPERLINK "https://susanin.news/udmurtia/society/20241127-321123/"</w:instrText>
      </w:r>
      <w:r>
        <w:fldChar w:fldCharType="separate"/>
      </w:r>
      <w:r>
        <w:t>Инклюзивный бал «Вальс цветов» пройдёт в Ижевске</w:t>
      </w:r>
      <w:r>
        <w:fldChar w:fldCharType="end"/>
      </w:r>
      <w:bookmarkEnd w:id="123"/>
      <w:bookmarkEnd w:id="124"/>
    </w:p>
    <w:p w14:paraId="01EFA555" w14:textId="77777777" w:rsidR="006407ED" w:rsidRDefault="00E25F58">
      <w:pPr>
        <w:pStyle w:val="a3"/>
        <w:spacing w:beforeAutospacing="1" w:afterAutospacing="1"/>
      </w:pPr>
      <w:r>
        <w:t xml:space="preserve">В Ижевске пройдет инклюзивный бал "Вальс цветов". Об этом сообщил в соцсетях председатель </w:t>
      </w:r>
      <w:r>
        <w:rPr>
          <w:b/>
          <w:bCs/>
        </w:rPr>
        <w:t>республиканской организации "Всероссийское общество инвалидов</w:t>
      </w:r>
      <w:r>
        <w:t>" Максим Воробьев. Бал состоится в воскресенье, 8 декабря.</w:t>
      </w:r>
    </w:p>
    <w:p w14:paraId="01EFA556" w14:textId="77777777" w:rsidR="006407ED" w:rsidRDefault="00B03FA6">
      <w:pPr>
        <w:rPr>
          <w:color w:val="248AE8"/>
        </w:rPr>
      </w:pPr>
      <w:hyperlink r:id="rId29" w:history="1">
        <w:r w:rsidR="00E25F58">
          <w:rPr>
            <w:color w:val="248AE8"/>
          </w:rPr>
          <w:t>https://susanin.news/udmurtia/society/20241127-321123/</w:t>
        </w:r>
      </w:hyperlink>
      <w:r w:rsidR="00E25F58">
        <w:rPr>
          <w:color w:val="248AE8"/>
        </w:rPr>
        <w:t> </w:t>
      </w:r>
    </w:p>
    <w:p w14:paraId="01EFA557" w14:textId="77777777" w:rsidR="006407ED" w:rsidRDefault="006407ED">
      <w:pPr>
        <w:pStyle w:val="a4"/>
      </w:pPr>
    </w:p>
    <w:p w14:paraId="01EFA558"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Культура.РФ (culture.ru). Афиша Москвы и Подмосковья</w:t>
      </w:r>
    </w:p>
    <w:bookmarkStart w:id="125" w:name="re_-1817536893"/>
    <w:bookmarkStart w:id="126" w:name="re_bf240432-95a5-4346-bd66-5e52eeadc59b"/>
    <w:p w14:paraId="01EFA559" w14:textId="77777777" w:rsidR="006407ED" w:rsidRDefault="00E25F58">
      <w:pPr>
        <w:pStyle w:val="2"/>
      </w:pPr>
      <w:r>
        <w:fldChar w:fldCharType="begin"/>
      </w:r>
      <w:r>
        <w:instrText>HYPERLINK "https://www.culture.ru/events/5176324/dari-lyubov-khrani-dobro"</w:instrText>
      </w:r>
      <w:r>
        <w:fldChar w:fldCharType="separate"/>
      </w:r>
      <w:r>
        <w:t>«Дари любовь, храни добро»</w:t>
      </w:r>
      <w:r>
        <w:fldChar w:fldCharType="end"/>
      </w:r>
      <w:bookmarkEnd w:id="125"/>
      <w:bookmarkEnd w:id="126"/>
    </w:p>
    <w:p w14:paraId="01EFA55A" w14:textId="77777777" w:rsidR="006407ED" w:rsidRDefault="00E25F58">
      <w:pPr>
        <w:pStyle w:val="a3"/>
        <w:spacing w:beforeAutospacing="1" w:afterAutospacing="1"/>
      </w:pPr>
      <w:r>
        <w:t xml:space="preserve">Людям с ограниченными возможностями, приходится преодолевать много дополнительных испытаний по сравнению с полностью здоровыми людьми. Это -сильные духом и волей люди. Участники творческих коллективов учреждения подготовили праздничную концертную программу, в которой также будут принимать участие и творческие коллективы </w:t>
      </w:r>
      <w:r>
        <w:rPr>
          <w:b/>
          <w:bCs/>
        </w:rPr>
        <w:t>ВОИ</w:t>
      </w:r>
      <w:r>
        <w:t xml:space="preserve"> города Ивантеевки.</w:t>
      </w:r>
    </w:p>
    <w:p w14:paraId="01EFA55B" w14:textId="77777777" w:rsidR="006407ED" w:rsidRDefault="00B03FA6">
      <w:pPr>
        <w:rPr>
          <w:color w:val="248AE8"/>
        </w:rPr>
      </w:pPr>
      <w:hyperlink r:id="rId30" w:history="1">
        <w:r w:rsidR="00E25F58">
          <w:rPr>
            <w:color w:val="248AE8"/>
          </w:rPr>
          <w:t>https://www.culture.ru/events/5176324/dari-lyubov-khrani-dobro</w:t>
        </w:r>
      </w:hyperlink>
      <w:r w:rsidR="00E25F58">
        <w:rPr>
          <w:color w:val="248AE8"/>
        </w:rPr>
        <w:t> </w:t>
      </w:r>
    </w:p>
    <w:p w14:paraId="01EFA55C" w14:textId="77777777" w:rsidR="006407ED" w:rsidRDefault="006407ED">
      <w:pPr>
        <w:pStyle w:val="a4"/>
      </w:pPr>
    </w:p>
    <w:p w14:paraId="01EFA560" w14:textId="77777777" w:rsidR="006407ED" w:rsidRDefault="006407ED">
      <w:pPr>
        <w:pStyle w:val="a4"/>
      </w:pPr>
    </w:p>
    <w:p w14:paraId="01EFA561"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Аргументы и Факты - Саратов (saratov.aif.ru)</w:t>
      </w:r>
    </w:p>
    <w:bookmarkStart w:id="127" w:name="re_-1817536889"/>
    <w:bookmarkStart w:id="128" w:name="re_6ea14126-b678-423c-8f3a-19dd1644f69c"/>
    <w:p w14:paraId="01EFA562" w14:textId="77777777" w:rsidR="006407ED" w:rsidRDefault="00E25F58">
      <w:pPr>
        <w:pStyle w:val="2"/>
      </w:pPr>
      <w:r>
        <w:fldChar w:fldCharType="begin"/>
      </w:r>
      <w:r>
        <w:instrText>HYPERLINK "https://saratov.aif.ru/society/people/s-neogranichennymi-vozmozhnostyami-vo-vsem-mire-otmechaetsya-den-invalidov"</w:instrText>
      </w:r>
      <w:r>
        <w:fldChar w:fldCharType="separate"/>
      </w:r>
      <w:r>
        <w:t>С неограниченными возможностями. Во всем мире отмечается День инвалидов</w:t>
      </w:r>
      <w:r>
        <w:fldChar w:fldCharType="end"/>
      </w:r>
      <w:bookmarkEnd w:id="127"/>
      <w:bookmarkEnd w:id="128"/>
    </w:p>
    <w:p w14:paraId="01EFA563" w14:textId="77777777" w:rsidR="006407ED" w:rsidRDefault="00E25F58">
      <w:pPr>
        <w:pStyle w:val="a3"/>
        <w:spacing w:beforeAutospacing="1" w:afterAutospacing="1"/>
      </w:pPr>
      <w:r>
        <w:t xml:space="preserve">Хотя, конечно, зимой, особенно в период снегопадов, приходится оставаться дома, потому что даже собаке в это время сложно проложить маршрут. Квартира для тренировок То, как меняются ситуация и отношение к проблемам людей с ограниченными возможностями, отметил и председатель </w:t>
      </w:r>
      <w:r>
        <w:rPr>
          <w:b/>
          <w:bCs/>
        </w:rPr>
        <w:t>областного отделения Всероссийского общества инвалидов</w:t>
      </w:r>
      <w:r>
        <w:t xml:space="preserve"> Александр Низовцев. "Динамика, бесспорно, положительная, - высказал свою точку зрения Александр Иванович.</w:t>
      </w:r>
    </w:p>
    <w:p w14:paraId="01EFA564" w14:textId="77777777" w:rsidR="006407ED" w:rsidRDefault="00B03FA6">
      <w:pPr>
        <w:rPr>
          <w:color w:val="248AE8"/>
        </w:rPr>
      </w:pPr>
      <w:hyperlink r:id="rId31" w:history="1">
        <w:r w:rsidR="00E25F58">
          <w:rPr>
            <w:color w:val="248AE8"/>
          </w:rPr>
          <w:t>https://saratov.aif.ru/society/people/s-neogranichennymi-vozmozhnostyami-vo-vsem-mire-otmechaetsya-den-invalidov</w:t>
        </w:r>
      </w:hyperlink>
      <w:r w:rsidR="00E25F58">
        <w:rPr>
          <w:color w:val="248AE8"/>
        </w:rPr>
        <w:t> </w:t>
      </w:r>
    </w:p>
    <w:p w14:paraId="01EFA565" w14:textId="77777777" w:rsidR="006407ED" w:rsidRDefault="006407ED">
      <w:pPr>
        <w:pStyle w:val="a4"/>
      </w:pPr>
    </w:p>
    <w:p w14:paraId="01EFA566"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28.11.2024</w:t>
      </w:r>
      <w:r>
        <w:rPr>
          <w:rFonts w:eastAsia="Arial"/>
        </w:rPr>
        <w:t xml:space="preserve"> </w:t>
      </w:r>
      <w:r>
        <w:rPr>
          <w:rFonts w:ascii="Times New Roman" w:hAnsi="Times New Roman" w:cs="Times New Roman"/>
          <w:b w:val="0"/>
          <w:i/>
          <w:color w:val="808080"/>
          <w:sz w:val="28"/>
        </w:rPr>
        <w:t>59.ru</w:t>
      </w:r>
    </w:p>
    <w:bookmarkStart w:id="129" w:name="re_-1817536888"/>
    <w:bookmarkStart w:id="130" w:name="re_45302556-31a3-44bd-adf9-aef8aff2b327"/>
    <w:p w14:paraId="01EFA567" w14:textId="77777777" w:rsidR="006407ED" w:rsidRDefault="00E25F58">
      <w:pPr>
        <w:pStyle w:val="2"/>
      </w:pPr>
      <w:r>
        <w:fldChar w:fldCharType="begin"/>
      </w:r>
      <w:r>
        <w:instrText>HYPERLINK "https://59.ru/text/gorod/2024/11/28/74387075/"</w:instrText>
      </w:r>
      <w:r>
        <w:fldChar w:fldCharType="separate"/>
      </w:r>
      <w:r>
        <w:t>Пермские общественники отправили гуманитарную помощь в зону СВО</w:t>
      </w:r>
      <w:r>
        <w:fldChar w:fldCharType="end"/>
      </w:r>
      <w:bookmarkEnd w:id="129"/>
      <w:bookmarkEnd w:id="130"/>
    </w:p>
    <w:p w14:paraId="01EFA568" w14:textId="77777777" w:rsidR="006407ED" w:rsidRDefault="00E25F58">
      <w:pPr>
        <w:pStyle w:val="a3"/>
        <w:spacing w:beforeAutospacing="1" w:afterAutospacing="1"/>
      </w:pPr>
      <w:r>
        <w:t xml:space="preserve">В общественных центрах "Мирный" и "Стахановец" изготавливаются маскировочные сети, в центрах "Полет" и "Стахановец" шьют белье для раненых. Члены </w:t>
      </w:r>
      <w:r>
        <w:rPr>
          <w:b/>
          <w:bCs/>
        </w:rPr>
        <w:t>Всероссийского общества инвалидов</w:t>
      </w:r>
      <w:r>
        <w:t xml:space="preserve"> в общественном центре "Гармония" занимаются изготовлением окопных свечей, а активисты ТОС "Нагорный" и "Нагорный-2" вяжут теплые носки и рукавицы. Кроме того, в общественных центрах "Полет" и "Новоплоский" комплектуются сухие души, а в общественном центре "Андроновский" собирается гуманитарная помощь для отправки на передовую.</w:t>
      </w:r>
    </w:p>
    <w:p w14:paraId="01EFA569" w14:textId="77777777" w:rsidR="006407ED" w:rsidRDefault="00B03FA6">
      <w:pPr>
        <w:rPr>
          <w:color w:val="248AE8"/>
        </w:rPr>
      </w:pPr>
      <w:hyperlink r:id="rId32" w:history="1">
        <w:r w:rsidR="00E25F58">
          <w:rPr>
            <w:color w:val="248AE8"/>
          </w:rPr>
          <w:t>https://59.ru/text/gorod/2024/11/28/74387075/</w:t>
        </w:r>
      </w:hyperlink>
      <w:r w:rsidR="00E25F58">
        <w:rPr>
          <w:color w:val="248AE8"/>
        </w:rPr>
        <w:t> </w:t>
      </w:r>
    </w:p>
    <w:p w14:paraId="01EFA56A" w14:textId="77777777" w:rsidR="006407ED" w:rsidRDefault="006407ED">
      <w:pPr>
        <w:pStyle w:val="a4"/>
      </w:pPr>
    </w:p>
    <w:p w14:paraId="01EFA56B"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Ньюсинфо (newsInfo.ru)</w:t>
      </w:r>
    </w:p>
    <w:bookmarkStart w:id="131" w:name="re_-1817536887"/>
    <w:bookmarkStart w:id="132" w:name="re_1ee229ed-3a60-4018-89a4-5d07b4e4e32c"/>
    <w:p w14:paraId="01EFA56C" w14:textId="77777777" w:rsidR="006407ED" w:rsidRDefault="00E25F58">
      <w:pPr>
        <w:pStyle w:val="2"/>
      </w:pPr>
      <w:r>
        <w:fldChar w:fldCharType="begin"/>
      </w:r>
      <w:r>
        <w:instrText>HYPERLINK "https://www.newsinfo.ru/news/urban_environment_people_limited_mobility/835826/"</w:instrText>
      </w:r>
      <w:r>
        <w:fldChar w:fldCharType="separate"/>
      </w:r>
      <w:r>
        <w:t>Шмакова: государство должно обеспечить доступность городской инфраструктуры для инвалидов</w:t>
      </w:r>
      <w:r>
        <w:fldChar w:fldCharType="end"/>
      </w:r>
      <w:bookmarkEnd w:id="131"/>
      <w:bookmarkEnd w:id="132"/>
    </w:p>
    <w:p w14:paraId="01EFA56D" w14:textId="77777777" w:rsidR="006407ED" w:rsidRDefault="00E25F58">
      <w:pPr>
        <w:pStyle w:val="a3"/>
        <w:spacing w:beforeAutospacing="1" w:afterAutospacing="1"/>
      </w:pPr>
      <w:r>
        <w:t xml:space="preserve">Однако, несмотря на это, многие россияне сталкиваются с трудностями при перемещении по городам, даже в крупных мегаполисах. Вопрос доступности городской инфраструктуры для инвалидов остается актуальным, и о нем Электора.Инфо рассказала Валентина Шмакова, бывший председатель Кемеровского </w:t>
      </w:r>
      <w:r>
        <w:rPr>
          <w:b/>
          <w:bCs/>
        </w:rPr>
        <w:t>Всероссийского общества инвалидов</w:t>
      </w:r>
      <w:r>
        <w:t>. Шмакова отметила, что основную роль в улучшении городской среды для маломобильных граждан должно играть государство, а не общественные организации.</w:t>
      </w:r>
    </w:p>
    <w:p w14:paraId="01EFA56E" w14:textId="77777777" w:rsidR="006407ED" w:rsidRDefault="00B03FA6">
      <w:pPr>
        <w:rPr>
          <w:color w:val="248AE8"/>
        </w:rPr>
      </w:pPr>
      <w:hyperlink r:id="rId33" w:history="1">
        <w:r w:rsidR="00E25F58">
          <w:rPr>
            <w:color w:val="248AE8"/>
          </w:rPr>
          <w:t>https://www.newsinfo.ru/news/urban_environment_people_limited_mobility/835826/</w:t>
        </w:r>
      </w:hyperlink>
      <w:r w:rsidR="00E25F58">
        <w:rPr>
          <w:color w:val="248AE8"/>
        </w:rPr>
        <w:t> </w:t>
      </w:r>
    </w:p>
    <w:p w14:paraId="01EFA56F" w14:textId="77777777" w:rsidR="006407ED" w:rsidRDefault="006407ED">
      <w:pPr>
        <w:pStyle w:val="a4"/>
      </w:pPr>
    </w:p>
    <w:p w14:paraId="01EFA574" w14:textId="77777777" w:rsidR="006407ED" w:rsidRDefault="006407ED">
      <w:pPr>
        <w:pStyle w:val="a4"/>
      </w:pPr>
    </w:p>
    <w:p w14:paraId="01EFA575"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ИнфоУдмуртия (infoudmurtia.ru)</w:t>
      </w:r>
    </w:p>
    <w:bookmarkStart w:id="133" w:name="re_-1817536885"/>
    <w:bookmarkStart w:id="134" w:name="re_92c565c3-fcf5-4046-b44e-e22f8fd24d9f"/>
    <w:p w14:paraId="01EFA576" w14:textId="77777777" w:rsidR="006407ED" w:rsidRDefault="00E25F58">
      <w:pPr>
        <w:pStyle w:val="2"/>
      </w:pPr>
      <w:r>
        <w:fldChar w:fldCharType="begin"/>
      </w:r>
      <w:r>
        <w:instrText>HYPERLINK "https://infoudmurtia.ru/?module=articles&amp;action=view&amp;id=18815"</w:instrText>
      </w:r>
      <w:r>
        <w:fldChar w:fldCharType="separate"/>
      </w:r>
      <w:r>
        <w:t>Утверждены 32 представителя в новый состав Общественной палаты Удмуртии</w:t>
      </w:r>
      <w:r>
        <w:fldChar w:fldCharType="end"/>
      </w:r>
      <w:bookmarkEnd w:id="133"/>
      <w:bookmarkEnd w:id="134"/>
    </w:p>
    <w:p w14:paraId="01EFA577" w14:textId="77777777" w:rsidR="006407ED" w:rsidRDefault="00E25F58">
      <w:pPr>
        <w:pStyle w:val="a3"/>
        <w:spacing w:beforeAutospacing="1" w:afterAutospacing="1"/>
      </w:pPr>
      <w:r>
        <w:t xml:space="preserve">2 Бускина Ольга Витальевна - по представлению регионального отделения Общероссийского общественно-государственного движения детей и молодежи Движение первых Удмуртской Республики. 3 Воробьев Максим Борисович - по представлению </w:t>
      </w:r>
      <w:r>
        <w:rPr>
          <w:b/>
          <w:bCs/>
        </w:rPr>
        <w:t>Удмуртской республиканской организации Общероссийской общественной организации Всероссийское общество инвалидов</w:t>
      </w:r>
      <w:r>
        <w:t>. 4 Камашева Юлия Олеговна - по представлению Удмуртского республиканского регионального отделения Общероссийской общественной организации Деловая Россия.</w:t>
      </w:r>
    </w:p>
    <w:p w14:paraId="01EFA578" w14:textId="77777777" w:rsidR="006407ED" w:rsidRDefault="00B03FA6">
      <w:pPr>
        <w:rPr>
          <w:color w:val="248AE8"/>
        </w:rPr>
      </w:pPr>
      <w:hyperlink r:id="rId34" w:history="1">
        <w:r w:rsidR="00E25F58">
          <w:rPr>
            <w:color w:val="248AE8"/>
          </w:rPr>
          <w:t>https://infoudmurtia.ru/?module=articles&amp;action=view&amp;id=18815</w:t>
        </w:r>
      </w:hyperlink>
      <w:r w:rsidR="00E25F58">
        <w:rPr>
          <w:color w:val="248AE8"/>
        </w:rPr>
        <w:t> </w:t>
      </w:r>
    </w:p>
    <w:p w14:paraId="01EFA579" w14:textId="77777777" w:rsidR="006407ED" w:rsidRDefault="006407ED">
      <w:pPr>
        <w:pStyle w:val="a4"/>
      </w:pPr>
    </w:p>
    <w:p w14:paraId="01EFA57A"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Любимый город Бор (bor-gorod.ru)</w:t>
      </w:r>
    </w:p>
    <w:bookmarkStart w:id="135" w:name="re_-1817536884"/>
    <w:bookmarkStart w:id="136" w:name="re_32a36898-a715-456d-8d14-f3c5a6e9e7e9"/>
    <w:p w14:paraId="01EFA57B" w14:textId="77777777" w:rsidR="006407ED" w:rsidRDefault="00E25F58">
      <w:pPr>
        <w:pStyle w:val="2"/>
      </w:pPr>
      <w:r>
        <w:fldChar w:fldCharType="begin"/>
      </w:r>
      <w:r>
        <w:instrText>HYPERLINK "https://bor-gorod.ru/?module=articles&amp;action=view&amp;id=11536"</w:instrText>
      </w:r>
      <w:r>
        <w:fldChar w:fldCharType="separate"/>
      </w:r>
      <w:r>
        <w:t>86-й день рождения отметил наш любимый город Бор</w:t>
      </w:r>
      <w:r>
        <w:fldChar w:fldCharType="end"/>
      </w:r>
      <w:bookmarkEnd w:id="135"/>
      <w:bookmarkEnd w:id="136"/>
    </w:p>
    <w:p w14:paraId="01EFA57C" w14:textId="77777777" w:rsidR="006407ED" w:rsidRDefault="00E25F58">
      <w:pPr>
        <w:pStyle w:val="a3"/>
        <w:spacing w:beforeAutospacing="1" w:afterAutospacing="1"/>
      </w:pPr>
      <w:r>
        <w:t xml:space="preserve">По традиции в этот день были вручены знаки "Почетный гражданин городского округа г. Бор". В этом году звания удостоились Владимир Анатольевич Леднев – председатель Совета депутатов округа, Марина Михайловна Никифорова – председатель </w:t>
      </w:r>
      <w:r>
        <w:rPr>
          <w:b/>
          <w:bCs/>
        </w:rPr>
        <w:t>Борской организации Всероссийского общества инвалидов</w:t>
      </w:r>
      <w:r>
        <w:t xml:space="preserve">, </w:t>
      </w:r>
      <w:r>
        <w:lastRenderedPageBreak/>
        <w:t>Александр Анатольевич Мужиченков – настоятель храма во имя Святой Живоначальной Троицы (с. Кантаурово), Николай Павлович Шиганов – тренер МАОУ ДО "СШ Кварц". Борская земля славится своими уникальными талантами: наши артисты становятся лауреатами Всероссийских и международных конкурсов.</w:t>
      </w:r>
    </w:p>
    <w:p w14:paraId="01EFA57D" w14:textId="77777777" w:rsidR="006407ED" w:rsidRDefault="00B03FA6">
      <w:pPr>
        <w:rPr>
          <w:color w:val="248AE8"/>
        </w:rPr>
      </w:pPr>
      <w:hyperlink r:id="rId35" w:history="1">
        <w:r w:rsidR="00E25F58">
          <w:rPr>
            <w:color w:val="248AE8"/>
          </w:rPr>
          <w:t>https://bor-gorod.ru/?module=articles&amp;action=view&amp;id=11536</w:t>
        </w:r>
      </w:hyperlink>
      <w:r w:rsidR="00E25F58">
        <w:rPr>
          <w:color w:val="248AE8"/>
        </w:rPr>
        <w:t> </w:t>
      </w:r>
    </w:p>
    <w:p w14:paraId="01EFA57E" w14:textId="77777777" w:rsidR="006407ED" w:rsidRDefault="006407ED">
      <w:pPr>
        <w:pStyle w:val="a4"/>
      </w:pPr>
    </w:p>
    <w:p w14:paraId="01EFA582" w14:textId="77777777" w:rsidR="006407ED" w:rsidRDefault="006407ED">
      <w:pPr>
        <w:pStyle w:val="a4"/>
      </w:pPr>
    </w:p>
    <w:p w14:paraId="01EFA583"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Телеканал Брянская губерния (guberniya.tv)</w:t>
      </w:r>
    </w:p>
    <w:bookmarkStart w:id="137" w:name="re_-1817536882"/>
    <w:bookmarkStart w:id="138" w:name="re_b18a64c3-ff23-48a1-a059-ba7b8432d6bc"/>
    <w:p w14:paraId="01EFA584" w14:textId="77777777" w:rsidR="006407ED" w:rsidRDefault="00E25F58">
      <w:pPr>
        <w:pStyle w:val="2"/>
      </w:pPr>
      <w:r>
        <w:fldChar w:fldCharType="begin"/>
      </w:r>
      <w:r>
        <w:instrText>HYPERLINK "https://guberniya.tv/obshhestvo/293497"</w:instrText>
      </w:r>
      <w:r>
        <w:fldChar w:fldCharType="separate"/>
      </w:r>
      <w:r>
        <w:t>На Партизанской поляне под Брянском встречали членов общества инвалидов</w:t>
      </w:r>
      <w:r>
        <w:fldChar w:fldCharType="end"/>
      </w:r>
      <w:bookmarkEnd w:id="137"/>
      <w:bookmarkEnd w:id="138"/>
    </w:p>
    <w:p w14:paraId="01EFA585" w14:textId="77777777" w:rsidR="006407ED" w:rsidRDefault="00E25F58">
      <w:pPr>
        <w:pStyle w:val="a3"/>
        <w:spacing w:beforeAutospacing="1" w:afterAutospacing="1"/>
      </w:pPr>
      <w:r>
        <w:t xml:space="preserve">В Музее истории партизанского движения на Мемориальном комплексе "Партизанская поляна" под Брянском состоялось мероприятие, посвященное Международному дню инвалидов. Оно прошло под девизом "Мы можем все и даже больше" для членов </w:t>
      </w:r>
      <w:r>
        <w:rPr>
          <w:b/>
          <w:bCs/>
        </w:rPr>
        <w:t>Брянской областной организации "Всероссийское общество инвалидов</w:t>
      </w:r>
      <w:r>
        <w:t>". С приветственным словом к гостям обратился директор комплекса С. И. Белин, который отметил, что люди с ограниченными возможностями сильны духом, и главная задача – сделать их полноценными членами общества.</w:t>
      </w:r>
    </w:p>
    <w:p w14:paraId="01EFA586" w14:textId="77777777" w:rsidR="006407ED" w:rsidRDefault="00B03FA6">
      <w:pPr>
        <w:rPr>
          <w:color w:val="248AE8"/>
        </w:rPr>
      </w:pPr>
      <w:hyperlink r:id="rId36" w:history="1">
        <w:r w:rsidR="00E25F58">
          <w:rPr>
            <w:color w:val="248AE8"/>
          </w:rPr>
          <w:t>https://guberniya.tv/obshhestvo/293497</w:t>
        </w:r>
      </w:hyperlink>
      <w:r w:rsidR="00E25F58">
        <w:rPr>
          <w:color w:val="248AE8"/>
        </w:rPr>
        <w:t> </w:t>
      </w:r>
    </w:p>
    <w:p w14:paraId="01EFA587" w14:textId="77777777" w:rsidR="006407ED" w:rsidRDefault="006407ED">
      <w:pPr>
        <w:pStyle w:val="a4"/>
      </w:pPr>
    </w:p>
    <w:p w14:paraId="01EFA588"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Телеканал 360 (360.ru)</w:t>
      </w:r>
    </w:p>
    <w:bookmarkStart w:id="139" w:name="re_-1817536878"/>
    <w:bookmarkStart w:id="140" w:name="re_cc5a5721-e989-4775-960f-91acc591b19d"/>
    <w:p w14:paraId="01EFA589" w14:textId="77777777" w:rsidR="006407ED" w:rsidRDefault="00E25F58">
      <w:pPr>
        <w:pStyle w:val="2"/>
      </w:pPr>
      <w:r>
        <w:fldChar w:fldCharType="begin"/>
      </w:r>
      <w:r>
        <w:instrText>HYPERLINK "https://360.ru/news/mosobl/gorodskoj-turnir-po-nastolnym-igram-dlja-uchastnikov-s-ovz-proshel-v-balashihe/"</w:instrText>
      </w:r>
      <w:r>
        <w:fldChar w:fldCharType="separate"/>
      </w:r>
      <w:r>
        <w:t>Городской турнир по настольным играм для участников с ОВЗ прошел в Балашихе</w:t>
      </w:r>
      <w:r>
        <w:fldChar w:fldCharType="end"/>
      </w:r>
      <w:bookmarkEnd w:id="139"/>
      <w:bookmarkEnd w:id="140"/>
    </w:p>
    <w:p w14:paraId="01EFA58A" w14:textId="77777777" w:rsidR="006407ED" w:rsidRDefault="00E25F58">
      <w:pPr>
        <w:pStyle w:val="a3"/>
        <w:spacing w:beforeAutospacing="1" w:afterAutospacing="1"/>
      </w:pPr>
      <w:r>
        <w:t xml:space="preserve">Михаил активно участвует в организации соревнований и обучает людей с ограниченными возможностями здоровья управлять колясками. </w:t>
      </w:r>
      <w:r>
        <w:rPr>
          <w:b/>
          <w:bCs/>
        </w:rPr>
        <w:t>Всероссийское общество инвалидов</w:t>
      </w:r>
      <w:r>
        <w:t>, созданное 17 августа 1988 года, включает пять миллионов человек и более 24 тысяч первичных организаций. Оно активно содействует инвалидам в осуществлении равных прав и возможностей, защищает их интересы и помогает интеграции в современное общество.</w:t>
      </w:r>
    </w:p>
    <w:p w14:paraId="01EFA58B" w14:textId="77777777" w:rsidR="006407ED" w:rsidRDefault="00B03FA6">
      <w:pPr>
        <w:rPr>
          <w:color w:val="248AE8"/>
        </w:rPr>
      </w:pPr>
      <w:hyperlink r:id="rId37" w:history="1">
        <w:r w:rsidR="00E25F58">
          <w:rPr>
            <w:color w:val="248AE8"/>
          </w:rPr>
          <w:t>https://360.ru/news/mosobl/gorodskoj-turnir-po-nastolnym-igram-dlja-uchastnikov-s-ovz-proshel-v-balashihe/</w:t>
        </w:r>
      </w:hyperlink>
      <w:r w:rsidR="00E25F58">
        <w:rPr>
          <w:color w:val="248AE8"/>
        </w:rPr>
        <w:t> </w:t>
      </w:r>
    </w:p>
    <w:p w14:paraId="01EFA58C" w14:textId="77777777" w:rsidR="006407ED" w:rsidRDefault="006407ED">
      <w:pPr>
        <w:pStyle w:val="a4"/>
      </w:pPr>
    </w:p>
    <w:p w14:paraId="01EFA58D"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Телеканал 360 (360.ru)</w:t>
      </w:r>
    </w:p>
    <w:bookmarkStart w:id="141" w:name="re_-1817536877"/>
    <w:bookmarkStart w:id="142" w:name="re_a1ffdd1b-0b82-4089-bbfc-37296f1a3790"/>
    <w:p w14:paraId="01EFA58E" w14:textId="77777777" w:rsidR="006407ED" w:rsidRDefault="00E25F58">
      <w:pPr>
        <w:pStyle w:val="2"/>
      </w:pPr>
      <w:r>
        <w:fldChar w:fldCharType="begin"/>
      </w:r>
      <w:r>
        <w:instrText>HYPERLINK "https://360.ru/news/mosobl/komanda-iz-noginska-prinjala-uchastie-v-turnire-po-boulingu-v-reutove/"</w:instrText>
      </w:r>
      <w:r>
        <w:fldChar w:fldCharType="separate"/>
      </w:r>
      <w:r>
        <w:t>Команда из Ногинска приняла участие в турнире по боулингу в Реутове</w:t>
      </w:r>
      <w:r>
        <w:fldChar w:fldCharType="end"/>
      </w:r>
      <w:bookmarkEnd w:id="141"/>
      <w:bookmarkEnd w:id="142"/>
    </w:p>
    <w:p w14:paraId="01EFA58F" w14:textId="77777777" w:rsidR="006407ED" w:rsidRDefault="00E25F58">
      <w:pPr>
        <w:pStyle w:val="a3"/>
        <w:spacing w:beforeAutospacing="1" w:afterAutospacing="1"/>
      </w:pPr>
      <w:r>
        <w:t xml:space="preserve">Фестиваль стал традиционным для Подмосковья и проводится уже четыре года. В соревнованиях приняли участие </w:t>
      </w:r>
      <w:r>
        <w:rPr>
          <w:b/>
          <w:bCs/>
        </w:rPr>
        <w:t>организации Всероссийского общества инвалидов Московской области</w:t>
      </w:r>
      <w:r>
        <w:t xml:space="preserve"> из Балашихи, Павловского Посада, Богородского округа, Мытищ, Пушкино, Видного и Реутова. По итогам турнира по боулингу команда из Богородского округа заняла четвертое место.</w:t>
      </w:r>
    </w:p>
    <w:p w14:paraId="01EFA590" w14:textId="77777777" w:rsidR="006407ED" w:rsidRDefault="00B03FA6">
      <w:pPr>
        <w:rPr>
          <w:color w:val="248AE8"/>
        </w:rPr>
      </w:pPr>
      <w:hyperlink r:id="rId38" w:history="1">
        <w:r w:rsidR="00E25F58">
          <w:rPr>
            <w:color w:val="248AE8"/>
          </w:rPr>
          <w:t>https://360.ru/news/mosobl/komanda-iz-noginska-prinjala-uchastie-v-turnire-po-boulingu-v-reutove/</w:t>
        </w:r>
      </w:hyperlink>
      <w:r w:rsidR="00E25F58">
        <w:rPr>
          <w:color w:val="248AE8"/>
        </w:rPr>
        <w:t> </w:t>
      </w:r>
    </w:p>
    <w:p w14:paraId="01EFA591" w14:textId="77777777" w:rsidR="006407ED" w:rsidRDefault="006407ED">
      <w:pPr>
        <w:pStyle w:val="a4"/>
      </w:pPr>
    </w:p>
    <w:p w14:paraId="01EFA595" w14:textId="77777777" w:rsidR="006407ED" w:rsidRDefault="006407ED">
      <w:pPr>
        <w:pStyle w:val="a4"/>
      </w:pPr>
    </w:p>
    <w:p w14:paraId="01EFA596"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25.11.2024</w:t>
      </w:r>
      <w:r>
        <w:rPr>
          <w:rFonts w:eastAsia="Arial"/>
        </w:rPr>
        <w:t xml:space="preserve"> </w:t>
      </w:r>
      <w:r>
        <w:rPr>
          <w:rFonts w:ascii="Times New Roman" w:hAnsi="Times New Roman" w:cs="Times New Roman"/>
          <w:b w:val="0"/>
          <w:i/>
          <w:color w:val="808080"/>
          <w:sz w:val="28"/>
        </w:rPr>
        <w:t>ИА Сибирские новости (snews.ru)</w:t>
      </w:r>
    </w:p>
    <w:bookmarkStart w:id="143" w:name="re_-1817536873"/>
    <w:bookmarkStart w:id="144" w:name="re_37292e1d-5d04-473a-86a9-ba1836053139"/>
    <w:p w14:paraId="01EFA597" w14:textId="77777777" w:rsidR="006407ED" w:rsidRDefault="00E25F58">
      <w:pPr>
        <w:pStyle w:val="2"/>
      </w:pPr>
      <w:r>
        <w:fldChar w:fldCharType="begin"/>
      </w:r>
      <w:r>
        <w:instrText>HYPERLINK "https://snews.ru/news/opyt-irkutskoy-oblasti-po-obespecheniyu-lgotnikov-tvyordym-toplivom-hotyat-masshtabirovat-na"</w:instrText>
      </w:r>
      <w:r>
        <w:fldChar w:fldCharType="separate"/>
      </w:r>
      <w:r>
        <w:t>Опыт Иркутской области по обеспечению льготников твёрдым топливом хотят масштабировать на всю страну</w:t>
      </w:r>
      <w:r>
        <w:fldChar w:fldCharType="end"/>
      </w:r>
      <w:bookmarkEnd w:id="143"/>
      <w:bookmarkEnd w:id="144"/>
    </w:p>
    <w:p w14:paraId="01EFA598" w14:textId="77777777" w:rsidR="006407ED" w:rsidRDefault="00E25F58">
      <w:pPr>
        <w:pStyle w:val="a3"/>
        <w:spacing w:beforeAutospacing="1" w:afterAutospacing="1"/>
      </w:pPr>
      <w:r>
        <w:t xml:space="preserve">Федеральную законодательную инициативу о расширении перечня льготников, которым положена помощь в покупке твердого топлива, обсуждали на </w:t>
      </w:r>
      <w:r>
        <w:rPr>
          <w:b/>
          <w:bCs/>
        </w:rPr>
        <w:t>площадке Иркутского районного отделения Всероссийского общества инвалидов</w:t>
      </w:r>
      <w:r>
        <w:t>. Во встрече приняла участие депутат Законодательного Собрания Иркутской области Галина Кудрявцева. Она рассказала, что, по мнению экспертов, необходимо внести изменения в закон "О социальной защите инвалидов в Российской Федерации" по региональному образцу, который начал действовать в Прибайкалье с сентября.</w:t>
      </w:r>
    </w:p>
    <w:p w14:paraId="01EFA599" w14:textId="77777777" w:rsidR="006407ED" w:rsidRDefault="00B03FA6">
      <w:pPr>
        <w:rPr>
          <w:color w:val="248AE8"/>
        </w:rPr>
      </w:pPr>
      <w:hyperlink r:id="rId39" w:history="1">
        <w:r w:rsidR="00E25F58">
          <w:rPr>
            <w:color w:val="248AE8"/>
          </w:rPr>
          <w:t>https://snews.ru/news/opyt-irkutskoy-oblasti-po-obespecheniyu-lgotnikov-tvyordym-toplivom-hotyat-masshtabirovat-na</w:t>
        </w:r>
      </w:hyperlink>
      <w:r w:rsidR="00E25F58">
        <w:rPr>
          <w:color w:val="248AE8"/>
        </w:rPr>
        <w:t> </w:t>
      </w:r>
    </w:p>
    <w:p w14:paraId="01EFA59A" w14:textId="77777777" w:rsidR="006407ED" w:rsidRDefault="006407ED">
      <w:pPr>
        <w:pStyle w:val="a4"/>
      </w:pPr>
    </w:p>
    <w:p w14:paraId="01EFA59B"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Новомосковская правда (nov-pravda.ru)</w:t>
      </w:r>
    </w:p>
    <w:bookmarkStart w:id="145" w:name="re_-1817536872"/>
    <w:bookmarkStart w:id="146" w:name="re_4a871aad-b36a-47b3-997b-c7b477a6409f"/>
    <w:p w14:paraId="01EFA59C" w14:textId="77777777" w:rsidR="006407ED" w:rsidRDefault="00E25F58">
      <w:pPr>
        <w:pStyle w:val="2"/>
      </w:pPr>
      <w:r>
        <w:fldChar w:fldCharType="begin"/>
      </w:r>
      <w:r>
        <w:instrText>HYPERLINK "https://nov-pravda.ru/n760565.html"</w:instrText>
      </w:r>
      <w:r>
        <w:fldChar w:fldCharType="separate"/>
      </w:r>
      <w:r>
        <w:t>В музее «Эхо Чернобыля» ТОС «Залесный» прошла экскурсия</w:t>
      </w:r>
      <w:r>
        <w:fldChar w:fldCharType="end"/>
      </w:r>
      <w:bookmarkEnd w:id="145"/>
      <w:bookmarkEnd w:id="146"/>
    </w:p>
    <w:p w14:paraId="01EFA59D" w14:textId="77777777" w:rsidR="006407ED" w:rsidRDefault="00E25F58">
      <w:pPr>
        <w:pStyle w:val="a3"/>
        <w:spacing w:beforeAutospacing="1" w:afterAutospacing="1"/>
      </w:pPr>
      <w:r>
        <w:t xml:space="preserve">В музее "Эхо Чернобыля" территориального общественного самоуправления "Залесный" прошла экскурсия, гостями которой стали школьники Центра образования № 23 и представители старшего поколения – члены </w:t>
      </w:r>
      <w:r>
        <w:rPr>
          <w:b/>
          <w:bCs/>
        </w:rPr>
        <w:t>новомосковского отделения Всероссийского общества инвалидов</w:t>
      </w:r>
      <w:r>
        <w:t xml:space="preserve"> (</w:t>
      </w:r>
      <w:r>
        <w:rPr>
          <w:b/>
          <w:bCs/>
        </w:rPr>
        <w:t>ВОИ</w:t>
      </w:r>
      <w:r>
        <w:t xml:space="preserve">). Встреча началась с теплого момента: школьники почитали стихи и подарили самодельные открытки гостям из </w:t>
      </w:r>
      <w:r>
        <w:rPr>
          <w:b/>
          <w:bCs/>
        </w:rPr>
        <w:t>ВОИ</w:t>
      </w:r>
      <w:r>
        <w:t>. А дальше разговор начался серьезный, ведь экспозиция музея ТОС представляла собой предметы и фотографии тех дней, последствия которых в Тульской области ощущаются по сей день.</w:t>
      </w:r>
    </w:p>
    <w:p w14:paraId="01EFA59E" w14:textId="77777777" w:rsidR="006407ED" w:rsidRDefault="00B03FA6">
      <w:pPr>
        <w:rPr>
          <w:color w:val="248AE8"/>
        </w:rPr>
      </w:pPr>
      <w:hyperlink r:id="rId40" w:history="1">
        <w:r w:rsidR="00E25F58">
          <w:rPr>
            <w:color w:val="248AE8"/>
          </w:rPr>
          <w:t>https://nov-pravda.ru/n760565.html</w:t>
        </w:r>
      </w:hyperlink>
      <w:r w:rsidR="00E25F58">
        <w:rPr>
          <w:color w:val="248AE8"/>
        </w:rPr>
        <w:t> </w:t>
      </w:r>
    </w:p>
    <w:p w14:paraId="01EFA59F" w14:textId="77777777" w:rsidR="006407ED" w:rsidRDefault="006407ED">
      <w:pPr>
        <w:pStyle w:val="a4"/>
      </w:pPr>
    </w:p>
    <w:p w14:paraId="01EFA5A0"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Уездный город. Ливны (uezdny-gorod.ru)</w:t>
      </w:r>
    </w:p>
    <w:bookmarkStart w:id="147" w:name="re_-1817536869"/>
    <w:bookmarkStart w:id="148" w:name="re_569f7652-5c02-46a8-a292-d9650ba56292"/>
    <w:p w14:paraId="01EFA5A1" w14:textId="77777777" w:rsidR="006407ED" w:rsidRDefault="00E25F58">
      <w:pPr>
        <w:pStyle w:val="2"/>
      </w:pPr>
      <w:r>
        <w:fldChar w:fldCharType="begin"/>
      </w:r>
      <w:r>
        <w:instrText>HYPERLINK "http://www.uezdny-gorod.ru/novosti/livenskoy-organizatsii-voi-dali-deneg-na-razvitie-kulturnogo-i-esteticheskogo-opyta-lyudey-s-invalid.html"</w:instrText>
      </w:r>
      <w:r>
        <w:fldChar w:fldCharType="separate"/>
      </w:r>
      <w:r>
        <w:t>Ливенской организации ВОИ дали денег на развитие культурного и эстетического опыта людей с инвалидностью</w:t>
      </w:r>
      <w:r>
        <w:fldChar w:fldCharType="end"/>
      </w:r>
      <w:bookmarkEnd w:id="147"/>
      <w:bookmarkEnd w:id="148"/>
    </w:p>
    <w:p w14:paraId="01EFA5A2" w14:textId="77777777" w:rsidR="006407ED" w:rsidRDefault="00E25F58">
      <w:pPr>
        <w:pStyle w:val="a3"/>
        <w:spacing w:beforeAutospacing="1" w:afterAutospacing="1"/>
      </w:pPr>
      <w:r>
        <w:rPr>
          <w:b/>
          <w:bCs/>
        </w:rPr>
        <w:t>Ливенская городская организация Орловской областной общественной организации Всероссийского общества инвалидов</w:t>
      </w:r>
      <w:r>
        <w:t xml:space="preserve"> стала одним из двух победителей конкурса на выделение субсидий из городского бюджета для социально ориентированных некоммерческих организаций. Проект, который будет реализован, называется "Встреча с прекрасным". Он включает в себя ряд мероприятий, направленных на </w:t>
      </w:r>
      <w:r>
        <w:rPr>
          <w:b/>
          <w:bCs/>
        </w:rPr>
        <w:t>Ливенская организация ВОИ</w:t>
      </w:r>
      <w:r>
        <w:t xml:space="preserve"> получила грант </w:t>
      </w:r>
      <w:r>
        <w:rPr>
          <w:b/>
          <w:bCs/>
        </w:rPr>
        <w:t>Ливенская городская организация Орловской областной общественной организации Всероссийского общества инвалидов</w:t>
      </w:r>
      <w:r>
        <w:t xml:space="preserve"> (</w:t>
      </w:r>
      <w:r>
        <w:rPr>
          <w:b/>
          <w:bCs/>
        </w:rPr>
        <w:t>ВОИ</w:t>
      </w:r>
      <w:r>
        <w:t>) стала одним из двух победителей конкурса на выделение субсидий из городского бюджета для социально ориентированных некоммерческих организаций.</w:t>
      </w:r>
    </w:p>
    <w:p w14:paraId="01EFA5A3" w14:textId="77777777" w:rsidR="006407ED" w:rsidRDefault="00B03FA6">
      <w:pPr>
        <w:rPr>
          <w:color w:val="248AE8"/>
        </w:rPr>
      </w:pPr>
      <w:hyperlink r:id="rId41" w:history="1">
        <w:r w:rsidR="00E25F58">
          <w:rPr>
            <w:color w:val="248AE8"/>
          </w:rPr>
          <w:t>http://www.uezdny-gorod.ru/novosti/livenskoy-organizatsii-voi-dali-deneg-na-razvitie-kulturnogo-i-esteticheskogo-opyta-lyudey-s-invalid.html</w:t>
        </w:r>
      </w:hyperlink>
      <w:r w:rsidR="00E25F58">
        <w:rPr>
          <w:color w:val="248AE8"/>
        </w:rPr>
        <w:t> </w:t>
      </w:r>
    </w:p>
    <w:p w14:paraId="01EFA5A4" w14:textId="77777777" w:rsidR="006407ED" w:rsidRDefault="006407ED">
      <w:pPr>
        <w:pStyle w:val="a4"/>
      </w:pPr>
    </w:p>
    <w:p w14:paraId="01EFA5A9" w14:textId="77777777" w:rsidR="006407ED" w:rsidRDefault="006407ED">
      <w:pPr>
        <w:pStyle w:val="a4"/>
      </w:pPr>
    </w:p>
    <w:p w14:paraId="01EFA5AA"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22.11.2024</w:t>
      </w:r>
      <w:r>
        <w:rPr>
          <w:rFonts w:eastAsia="Arial"/>
        </w:rPr>
        <w:t xml:space="preserve"> </w:t>
      </w:r>
      <w:r>
        <w:rPr>
          <w:rFonts w:ascii="Times New Roman" w:hAnsi="Times New Roman" w:cs="Times New Roman"/>
          <w:b w:val="0"/>
          <w:i/>
          <w:color w:val="808080"/>
          <w:sz w:val="28"/>
        </w:rPr>
        <w:t>Край справедливости (ks-region69.com)</w:t>
      </w:r>
    </w:p>
    <w:bookmarkStart w:id="149" w:name="re_-1817536867"/>
    <w:bookmarkStart w:id="150" w:name="re_efe651f6-9cee-42bb-8d4e-b621f41cc1e0"/>
    <w:p w14:paraId="01EFA5AB" w14:textId="77777777" w:rsidR="006407ED" w:rsidRDefault="00E25F58">
      <w:pPr>
        <w:pStyle w:val="2"/>
      </w:pPr>
      <w:r>
        <w:fldChar w:fldCharType="begin"/>
      </w:r>
      <w:r>
        <w:instrText>HYPERLINK "https://ks-region69.com/news/nelidovskaja-komanda-zanjala-chetvertoe-mesto-na-kubke-kisi/"</w:instrText>
      </w:r>
      <w:r>
        <w:fldChar w:fldCharType="separate"/>
      </w:r>
      <w:r>
        <w:t>Нелидовская команда заняла четвертое место на Кубке «КИСИ»</w:t>
      </w:r>
      <w:r>
        <w:fldChar w:fldCharType="end"/>
      </w:r>
      <w:bookmarkEnd w:id="149"/>
      <w:bookmarkEnd w:id="150"/>
    </w:p>
    <w:p w14:paraId="01EFA5AC" w14:textId="77777777" w:rsidR="006407ED" w:rsidRDefault="00E25F58">
      <w:pPr>
        <w:pStyle w:val="a3"/>
        <w:spacing w:beforeAutospacing="1" w:afterAutospacing="1"/>
      </w:pPr>
      <w:r>
        <w:t xml:space="preserve">Когда?". Наравне с 14 командами общественных организаций из муниципальных образований Тверской области, Москвы, Подольска и Волоколамска участие в мероприятии приняла команда </w:t>
      </w:r>
      <w:r>
        <w:rPr>
          <w:b/>
          <w:bCs/>
        </w:rPr>
        <w:t>Нелидовской организации "ВОИ</w:t>
      </w:r>
      <w:r>
        <w:t>". Нелидовцы в напряженной интеллектуальной игре оказалась на четвертом месте, уступив призовые места тверским командам.</w:t>
      </w:r>
    </w:p>
    <w:p w14:paraId="01EFA5AD" w14:textId="77777777" w:rsidR="006407ED" w:rsidRDefault="00B03FA6">
      <w:pPr>
        <w:rPr>
          <w:color w:val="248AE8"/>
        </w:rPr>
      </w:pPr>
      <w:hyperlink r:id="rId42" w:history="1">
        <w:r w:rsidR="00E25F58">
          <w:rPr>
            <w:color w:val="248AE8"/>
          </w:rPr>
          <w:t>https://ks-region69.com/news/nelidovskaja-komanda-zanjala-chetvertoe-mesto-na-kubke-kisi/</w:t>
        </w:r>
      </w:hyperlink>
      <w:r w:rsidR="00E25F58">
        <w:rPr>
          <w:color w:val="248AE8"/>
        </w:rPr>
        <w:t> </w:t>
      </w:r>
    </w:p>
    <w:p w14:paraId="01EFA5AE" w14:textId="77777777" w:rsidR="006407ED" w:rsidRDefault="006407ED">
      <w:pPr>
        <w:pStyle w:val="a4"/>
      </w:pPr>
    </w:p>
    <w:p w14:paraId="01EFA5AF"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Вечерний Магнитогорск (vecherka74.ru)</w:t>
      </w:r>
    </w:p>
    <w:bookmarkStart w:id="151" w:name="re_-1817536866"/>
    <w:bookmarkStart w:id="152" w:name="re_c33cbd9e-61bb-4e9d-8c5a-8da5b630d60e"/>
    <w:p w14:paraId="01EFA5B0" w14:textId="77777777" w:rsidR="006407ED" w:rsidRDefault="00E25F58">
      <w:pPr>
        <w:pStyle w:val="2"/>
      </w:pPr>
      <w:r>
        <w:fldChar w:fldCharType="begin"/>
      </w:r>
      <w:r>
        <w:instrText>HYPERLINK "https://vecherka74.ru/news/35306-spravyat-novosele.html"</w:instrText>
      </w:r>
      <w:r>
        <w:fldChar w:fldCharType="separate"/>
      </w:r>
      <w:r>
        <w:t>Справят новоселье</w:t>
      </w:r>
      <w:r>
        <w:fldChar w:fldCharType="end"/>
      </w:r>
      <w:bookmarkEnd w:id="151"/>
      <w:bookmarkEnd w:id="152"/>
    </w:p>
    <w:p w14:paraId="01EFA5B1" w14:textId="77777777" w:rsidR="006407ED" w:rsidRDefault="00E25F58">
      <w:pPr>
        <w:pStyle w:val="a3"/>
        <w:spacing w:beforeAutospacing="1" w:afterAutospacing="1"/>
      </w:pPr>
      <w:r>
        <w:t xml:space="preserve">Депутаты городского Собрания утвердили передачу муниципального помещения в безвозмездное пользование </w:t>
      </w:r>
      <w:r>
        <w:rPr>
          <w:b/>
          <w:bCs/>
        </w:rPr>
        <w:t>Ленинскому районному отделению Челябинской областной общественной организации Всероссийского общества инвалидов</w:t>
      </w:r>
      <w:r>
        <w:t xml:space="preserve">. Нежилое помещение общей площадью 143 кв.м. расположено по ул. Грязнова, 30. Напомним, что в настоящее время </w:t>
      </w:r>
      <w:r>
        <w:rPr>
          <w:b/>
          <w:bCs/>
        </w:rPr>
        <w:t>организация</w:t>
      </w:r>
      <w:r>
        <w:t xml:space="preserve"> базируется по пр. Ленина, 47.</w:t>
      </w:r>
    </w:p>
    <w:p w14:paraId="01EFA5B2" w14:textId="77777777" w:rsidR="006407ED" w:rsidRDefault="00B03FA6">
      <w:pPr>
        <w:rPr>
          <w:color w:val="248AE8"/>
        </w:rPr>
      </w:pPr>
      <w:hyperlink r:id="rId43" w:history="1">
        <w:r w:rsidR="00E25F58">
          <w:rPr>
            <w:color w:val="248AE8"/>
          </w:rPr>
          <w:t>https://vecherka74.ru/news/35306-spravyat-novosele.html</w:t>
        </w:r>
      </w:hyperlink>
      <w:r w:rsidR="00E25F58">
        <w:rPr>
          <w:color w:val="248AE8"/>
        </w:rPr>
        <w:t> </w:t>
      </w:r>
    </w:p>
    <w:p w14:paraId="01EFA5B3" w14:textId="77777777" w:rsidR="006407ED" w:rsidRDefault="006407ED">
      <w:pPr>
        <w:pStyle w:val="a4"/>
      </w:pPr>
    </w:p>
    <w:p w14:paraId="01EFA5B4"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Реальное время (realnoevremya.ru)</w:t>
      </w:r>
    </w:p>
    <w:bookmarkStart w:id="153" w:name="re_-1817536865"/>
    <w:bookmarkStart w:id="154" w:name="re_e6edddda-b11e-489c-9fc5-8cf5ef7e5bf8"/>
    <w:p w14:paraId="01EFA5B5" w14:textId="77777777" w:rsidR="006407ED" w:rsidRDefault="00E25F58">
      <w:pPr>
        <w:pStyle w:val="2"/>
      </w:pPr>
      <w:r>
        <w:fldChar w:fldCharType="begin"/>
      </w:r>
      <w:r>
        <w:instrText>HYPERLINK "https://realnoevremya.ru/articles/322811-krylya-barsa-stali-chempionami-rossii"</w:instrText>
      </w:r>
      <w:r>
        <w:fldChar w:fldCharType="separate"/>
      </w:r>
      <w:r>
        <w:t>«Крылья Барса» стали чемпионами России</w:t>
      </w:r>
      <w:r>
        <w:fldChar w:fldCharType="end"/>
      </w:r>
      <w:bookmarkEnd w:id="153"/>
      <w:bookmarkEnd w:id="154"/>
    </w:p>
    <w:p w14:paraId="01EFA5B6" w14:textId="77777777" w:rsidR="006407ED" w:rsidRDefault="00E25F58">
      <w:pPr>
        <w:pStyle w:val="a3"/>
        <w:spacing w:beforeAutospacing="1" w:afterAutospacing="1"/>
      </w:pPr>
      <w:r>
        <w:t xml:space="preserve">Туниса, Ливии, в рамках Кубка Дружбы, и все руководство РФБ во главе с Андреем Кириленко на этих матчах. Ваш финал прошел без визита высокопоставленных баскетбольных чиновников? – На финал приехали руководители Паралимпийского комитета России, </w:t>
      </w:r>
      <w:r>
        <w:rPr>
          <w:b/>
          <w:bCs/>
        </w:rPr>
        <w:t>Всероссийского общества инвалидов</w:t>
      </w:r>
      <w:r>
        <w:t>, то есть, руководство всех структур, которые непосредственно связаны с баскетболом на колясках. В планах сейчас отдыхать, всю предстоящую неделю, вплоть до начала декабря.</w:t>
      </w:r>
    </w:p>
    <w:p w14:paraId="01EFA5B7" w14:textId="77777777" w:rsidR="006407ED" w:rsidRDefault="00B03FA6">
      <w:pPr>
        <w:rPr>
          <w:color w:val="248AE8"/>
        </w:rPr>
      </w:pPr>
      <w:hyperlink r:id="rId44" w:history="1">
        <w:r w:rsidR="00E25F58">
          <w:rPr>
            <w:color w:val="248AE8"/>
          </w:rPr>
          <w:t>https://realnoevremya.ru/articles/322811-krylya-barsa-stali-chempionami-rossii</w:t>
        </w:r>
      </w:hyperlink>
      <w:r w:rsidR="00E25F58">
        <w:rPr>
          <w:color w:val="248AE8"/>
        </w:rPr>
        <w:t> </w:t>
      </w:r>
    </w:p>
    <w:p w14:paraId="01EFA5B8" w14:textId="77777777" w:rsidR="006407ED" w:rsidRDefault="006407ED">
      <w:pPr>
        <w:pStyle w:val="a4"/>
      </w:pPr>
    </w:p>
    <w:p w14:paraId="01EFA5B9"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Блокнот (bloknotanna.ru). Анна</w:t>
      </w:r>
    </w:p>
    <w:bookmarkStart w:id="155" w:name="re_-1817536864"/>
    <w:bookmarkStart w:id="156" w:name="re_71be4cc3-9d21-40e3-b81e-ea4667a32768"/>
    <w:p w14:paraId="01EFA5BA" w14:textId="77777777" w:rsidR="006407ED" w:rsidRDefault="00E25F58">
      <w:pPr>
        <w:pStyle w:val="2"/>
      </w:pPr>
      <w:r>
        <w:fldChar w:fldCharType="begin"/>
      </w:r>
      <w:r>
        <w:instrText>HYPERLINK "https://bloknotanna.ru/news/v-paninskom-rayone-proshyel-festival-angely-dobra--1798399"</w:instrText>
      </w:r>
      <w:r>
        <w:fldChar w:fldCharType="separate"/>
      </w:r>
      <w:r>
        <w:t>В Панинском районе прошёл фестиваль «Ангелы добра или дари любовь — храни добро!»</w:t>
      </w:r>
      <w:r>
        <w:fldChar w:fldCharType="end"/>
      </w:r>
      <w:bookmarkEnd w:id="155"/>
      <w:bookmarkEnd w:id="156"/>
    </w:p>
    <w:p w14:paraId="01EFA5BB" w14:textId="77777777" w:rsidR="006407ED" w:rsidRDefault="00E25F58">
      <w:pPr>
        <w:pStyle w:val="a3"/>
        <w:spacing w:beforeAutospacing="1" w:afterAutospacing="1"/>
      </w:pPr>
      <w:r>
        <w:t xml:space="preserve">Они продемонстрировали свои творческие способности в игровой программе, мастер-классах и концерте. Среди почетных гостей фестиваля были: и.о. заместителя главы администрации Панинского района Александр Колбешкин, клирик Храма в честь иконы Божией Матери "Казанская" протоиерей Игорь Марченко, и.о. руководителя отдела по образованию, опеке, попечительству, спорту и работе с молодежью Юлия Морозова, председатель Панинского </w:t>
      </w:r>
      <w:r>
        <w:rPr>
          <w:b/>
          <w:bCs/>
        </w:rPr>
        <w:t>Районного Отделения Воронежской областной общественной организации "Всероссийского общества инвалидов</w:t>
      </w:r>
      <w:r>
        <w:t>" Николай Фесюк. Дарья Пименова 965 Новости на Блoкнoт-Анна</w:t>
      </w:r>
    </w:p>
    <w:p w14:paraId="01EFA5BC" w14:textId="77777777" w:rsidR="006407ED" w:rsidRDefault="00B03FA6">
      <w:pPr>
        <w:rPr>
          <w:color w:val="248AE8"/>
        </w:rPr>
      </w:pPr>
      <w:hyperlink r:id="rId45" w:history="1">
        <w:r w:rsidR="00E25F58">
          <w:rPr>
            <w:color w:val="248AE8"/>
          </w:rPr>
          <w:t>https://bloknotanna.ru/news/v-paninskom-rayone-proshyel-festival-angely-dobra--1798399</w:t>
        </w:r>
      </w:hyperlink>
      <w:r w:rsidR="00E25F58">
        <w:rPr>
          <w:color w:val="248AE8"/>
        </w:rPr>
        <w:t> </w:t>
      </w:r>
    </w:p>
    <w:p w14:paraId="01EFA5BD" w14:textId="77777777" w:rsidR="006407ED" w:rsidRDefault="006407ED">
      <w:pPr>
        <w:pStyle w:val="a4"/>
      </w:pPr>
    </w:p>
    <w:p w14:paraId="01EFA5BE"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Первый областной канал (1obl.ru)</w:t>
      </w:r>
    </w:p>
    <w:bookmarkStart w:id="157" w:name="re_-1817536863"/>
    <w:bookmarkStart w:id="158" w:name="re_8508d49a-10a8-47b7-a1c7-00c29afae583"/>
    <w:p w14:paraId="01EFA5BF" w14:textId="77777777" w:rsidR="006407ED" w:rsidRDefault="00E25F58">
      <w:pPr>
        <w:pStyle w:val="2"/>
      </w:pPr>
      <w:r>
        <w:fldChar w:fldCharType="begin"/>
      </w:r>
      <w:r>
        <w:instrText>HYPERLINK "https://www.1obl.ru/tv/vremya-novostey/vremya-novostey-ot-26-11-2024/v-chelyabinske-proshel-inklyuzivnyy-festival-art-atmosfera/"</w:instrText>
      </w:r>
      <w:r>
        <w:fldChar w:fldCharType="separate"/>
      </w:r>
      <w:r>
        <w:t>В Челябинске прошел Инклюзивный фестиваль «Арт-Атмосфера»</w:t>
      </w:r>
      <w:r>
        <w:fldChar w:fldCharType="end"/>
      </w:r>
      <w:bookmarkEnd w:id="157"/>
      <w:bookmarkEnd w:id="158"/>
    </w:p>
    <w:p w14:paraId="01EFA5C0" w14:textId="77777777" w:rsidR="006407ED" w:rsidRDefault="00E25F58">
      <w:pPr>
        <w:pStyle w:val="a3"/>
        <w:spacing w:beforeAutospacing="1" w:afterAutospacing="1"/>
      </w:pPr>
      <w:r>
        <w:t xml:space="preserve">"Творчеству подвластны все. Все хотят себя как-то проявить в этом мире, поэтому мы дали участникам возможность это сделать", – рассказала председатель </w:t>
      </w:r>
      <w:r>
        <w:rPr>
          <w:b/>
          <w:bCs/>
        </w:rPr>
        <w:t>Челябинской областной общественной организации Всероссийского общества инвалидов</w:t>
      </w:r>
      <w:r>
        <w:t xml:space="preserve"> Лидия Дмитриева. Слова Лидии Дмитриевой на деле подтверждает Людмила Телегина.</w:t>
      </w:r>
    </w:p>
    <w:p w14:paraId="01EFA5C1" w14:textId="77777777" w:rsidR="006407ED" w:rsidRDefault="00B03FA6">
      <w:pPr>
        <w:rPr>
          <w:color w:val="248AE8"/>
        </w:rPr>
      </w:pPr>
      <w:hyperlink r:id="rId46" w:history="1">
        <w:r w:rsidR="00E25F58">
          <w:rPr>
            <w:color w:val="248AE8"/>
          </w:rPr>
          <w:t>https://www.1obl.ru/tv/vremya-novostey/vremya-novostey-ot-26-11-2024/v-chelyabinske-proshel-inklyuzivnyy-festival-art-atmosfera/</w:t>
        </w:r>
      </w:hyperlink>
      <w:r w:rsidR="00E25F58">
        <w:rPr>
          <w:color w:val="248AE8"/>
        </w:rPr>
        <w:t> </w:t>
      </w:r>
    </w:p>
    <w:p w14:paraId="01EFA5C2" w14:textId="77777777" w:rsidR="006407ED" w:rsidRDefault="006407ED">
      <w:pPr>
        <w:pStyle w:val="a4"/>
      </w:pPr>
    </w:p>
    <w:p w14:paraId="01EFA5C7" w14:textId="77777777" w:rsidR="006407ED" w:rsidRDefault="006407ED">
      <w:pPr>
        <w:pStyle w:val="a4"/>
      </w:pPr>
    </w:p>
    <w:p w14:paraId="01EFA5C8" w14:textId="77777777" w:rsidR="006407ED" w:rsidRDefault="00E25F58">
      <w:pPr>
        <w:pStyle w:val="3"/>
        <w:spacing w:before="220" w:after="0"/>
        <w:rPr>
          <w:rFonts w:eastAsia="Arial"/>
        </w:rPr>
      </w:pPr>
      <w:r>
        <w:rPr>
          <w:rFonts w:ascii="Times New Roman" w:hAnsi="Times New Roman" w:cs="Times New Roman"/>
          <w:b w:val="0"/>
          <w:i/>
          <w:color w:val="808080"/>
          <w:sz w:val="28"/>
        </w:rPr>
        <w:t>29.11.2024</w:t>
      </w:r>
      <w:r>
        <w:rPr>
          <w:rFonts w:eastAsia="Arial"/>
        </w:rPr>
        <w:t xml:space="preserve"> </w:t>
      </w:r>
      <w:r>
        <w:rPr>
          <w:rFonts w:ascii="Times New Roman" w:hAnsi="Times New Roman" w:cs="Times New Roman"/>
          <w:b w:val="0"/>
          <w:i/>
          <w:color w:val="808080"/>
          <w:sz w:val="28"/>
        </w:rPr>
        <w:t>Омутинское (omutinskoe.ru)</w:t>
      </w:r>
    </w:p>
    <w:bookmarkStart w:id="159" w:name="re_-1817536861"/>
    <w:bookmarkStart w:id="160" w:name="re_eea7790f-799f-40d9-9f40-fad59305eef3"/>
    <w:p w14:paraId="01EFA5C9" w14:textId="77777777" w:rsidR="006407ED" w:rsidRDefault="00E25F58">
      <w:pPr>
        <w:pStyle w:val="2"/>
      </w:pPr>
      <w:r>
        <w:fldChar w:fldCharType="begin"/>
      </w:r>
      <w:r>
        <w:instrText>HYPERLINK "https://omutinskoe.ru/news/208320.html"</w:instrText>
      </w:r>
      <w:r>
        <w:fldChar w:fldCharType="separate"/>
      </w:r>
      <w:r>
        <w:t>Найти себя и не сдаваться Фестиваль "Семейная команда"</w:t>
      </w:r>
      <w:r>
        <w:fldChar w:fldCharType="end"/>
      </w:r>
      <w:bookmarkEnd w:id="159"/>
      <w:bookmarkEnd w:id="160"/>
    </w:p>
    <w:p w14:paraId="01EFA5CA" w14:textId="77777777" w:rsidR="006407ED" w:rsidRDefault="00E25F58">
      <w:pPr>
        <w:pStyle w:val="a3"/>
        <w:spacing w:beforeAutospacing="1" w:afterAutospacing="1"/>
      </w:pPr>
      <w:r>
        <w:t xml:space="preserve">Почувствовать уверенность в своих силах и принять ситуацию помог курс реабилитации в Центре социального обслуживания населения. Вскоре Василию позвонили из службы занятости и пригласили откликнуться на вакансию в </w:t>
      </w:r>
      <w:r>
        <w:rPr>
          <w:b/>
          <w:bCs/>
        </w:rPr>
        <w:t>районной организации ВОИ</w:t>
      </w:r>
      <w:r>
        <w:t>. - На новую работу хожу с желанием, - делится специалист.</w:t>
      </w:r>
    </w:p>
    <w:p w14:paraId="01EFA5CB" w14:textId="77777777" w:rsidR="006407ED" w:rsidRDefault="00B03FA6">
      <w:pPr>
        <w:rPr>
          <w:color w:val="248AE8"/>
        </w:rPr>
      </w:pPr>
      <w:hyperlink r:id="rId47" w:history="1">
        <w:r w:rsidR="00E25F58">
          <w:rPr>
            <w:color w:val="248AE8"/>
          </w:rPr>
          <w:t>https://omutinskoe.ru/news/208320.html</w:t>
        </w:r>
      </w:hyperlink>
      <w:r w:rsidR="00E25F58">
        <w:rPr>
          <w:color w:val="248AE8"/>
        </w:rPr>
        <w:t> </w:t>
      </w:r>
    </w:p>
    <w:p w14:paraId="01EFA5CC" w14:textId="77777777" w:rsidR="006407ED" w:rsidRDefault="006407ED">
      <w:pPr>
        <w:pStyle w:val="a4"/>
      </w:pPr>
    </w:p>
    <w:p w14:paraId="01EFA5D0" w14:textId="1CF59847" w:rsidR="006407ED" w:rsidRDefault="00E25F58">
      <w:pPr>
        <w:rPr>
          <w:color w:val="248AE8"/>
        </w:rPr>
      </w:pPr>
      <w:r>
        <w:rPr>
          <w:color w:val="248AE8"/>
        </w:rPr>
        <w:t> </w:t>
      </w:r>
    </w:p>
    <w:p w14:paraId="01EFA5D1" w14:textId="77777777" w:rsidR="006407ED" w:rsidRDefault="006407ED">
      <w:pPr>
        <w:pStyle w:val="a4"/>
      </w:pPr>
    </w:p>
    <w:p w14:paraId="01EFA5D6" w14:textId="77777777" w:rsidR="006407ED" w:rsidRDefault="006407ED">
      <w:pPr>
        <w:pStyle w:val="a4"/>
      </w:pPr>
    </w:p>
    <w:p w14:paraId="01EFA5DA" w14:textId="77777777" w:rsidR="006407ED" w:rsidRDefault="006407ED">
      <w:pPr>
        <w:pStyle w:val="a4"/>
      </w:pPr>
    </w:p>
    <w:p w14:paraId="01EFA5DE" w14:textId="75656EA1" w:rsidR="006407ED" w:rsidRDefault="00E25F58">
      <w:pPr>
        <w:rPr>
          <w:color w:val="248AE8"/>
        </w:rPr>
      </w:pPr>
      <w:r>
        <w:rPr>
          <w:color w:val="248AE8"/>
        </w:rPr>
        <w:t> </w:t>
      </w:r>
    </w:p>
    <w:p w14:paraId="01EFA5DF" w14:textId="77777777" w:rsidR="006407ED" w:rsidRDefault="006407ED">
      <w:pPr>
        <w:pStyle w:val="a4"/>
      </w:pPr>
    </w:p>
    <w:p w14:paraId="01EFA5E4" w14:textId="77777777" w:rsidR="006407ED" w:rsidRDefault="006407ED">
      <w:pPr>
        <w:pStyle w:val="a4"/>
      </w:pPr>
    </w:p>
    <w:p w14:paraId="01EFA5E9" w14:textId="77777777" w:rsidR="006407ED" w:rsidRDefault="006407ED">
      <w:pPr>
        <w:pStyle w:val="a4"/>
      </w:pPr>
    </w:p>
    <w:p w14:paraId="01EFA5EA"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Электорат.Инфо (electorat.info)</w:t>
      </w:r>
    </w:p>
    <w:bookmarkStart w:id="161" w:name="re_-1817536854"/>
    <w:bookmarkStart w:id="162" w:name="re_d5ed5e67-e35b-486c-8416-881f0fb6b7c4"/>
    <w:p w14:paraId="01EFA5EB" w14:textId="77777777" w:rsidR="006407ED" w:rsidRDefault="00E25F58">
      <w:pPr>
        <w:pStyle w:val="2"/>
      </w:pPr>
      <w:r>
        <w:fldChar w:fldCharType="begin"/>
      </w:r>
      <w:r>
        <w:instrText>HYPERLINK "https://www.electorat.info/news/15166.html"</w:instrText>
      </w:r>
      <w:r>
        <w:fldChar w:fldCharType="separate"/>
      </w:r>
      <w:r>
        <w:t>Эксперт рассказала, как в России решается вопрос улучшения городской среды для маломобильных граждан</w:t>
      </w:r>
      <w:r>
        <w:fldChar w:fldCharType="end"/>
      </w:r>
      <w:bookmarkEnd w:id="161"/>
      <w:bookmarkEnd w:id="162"/>
    </w:p>
    <w:p w14:paraId="01EFA5EC" w14:textId="77777777" w:rsidR="006407ED" w:rsidRDefault="00E25F58">
      <w:pPr>
        <w:pStyle w:val="a3"/>
        <w:spacing w:beforeAutospacing="1" w:afterAutospacing="1"/>
      </w:pPr>
      <w:r>
        <w:t xml:space="preserve">Даже в Москве не везде есть пандусы и широкие двери в магазинах, в общественных туалетах. Шмакова Валентина, бывший председатель Кемеровского </w:t>
      </w:r>
      <w:r>
        <w:rPr>
          <w:b/>
          <w:bCs/>
        </w:rPr>
        <w:t>Всероссийского общества инвалидов</w:t>
      </w:r>
      <w:r>
        <w:t>, рассказала, как сейчас обстоит дело с доступностью городской инфраструктуры для людей с ограниченными возможностями. Она объяснила, что темой обустройства городов для маломобильных граждан, на ее взгляд, должно заниматься государство.</w:t>
      </w:r>
    </w:p>
    <w:p w14:paraId="01EFA5ED" w14:textId="77777777" w:rsidR="006407ED" w:rsidRDefault="00B03FA6">
      <w:pPr>
        <w:rPr>
          <w:color w:val="248AE8"/>
        </w:rPr>
      </w:pPr>
      <w:hyperlink r:id="rId48" w:history="1">
        <w:r w:rsidR="00E25F58">
          <w:rPr>
            <w:color w:val="248AE8"/>
          </w:rPr>
          <w:t>https://www.electorat.info/news/15166.html</w:t>
        </w:r>
      </w:hyperlink>
      <w:r w:rsidR="00E25F58">
        <w:rPr>
          <w:color w:val="248AE8"/>
        </w:rPr>
        <w:t> </w:t>
      </w:r>
    </w:p>
    <w:p w14:paraId="01EFA5EE" w14:textId="77777777" w:rsidR="006407ED" w:rsidRDefault="006407ED">
      <w:pPr>
        <w:pStyle w:val="a4"/>
      </w:pPr>
    </w:p>
    <w:p w14:paraId="01EFA5EF"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Каневские зори (kanzori.ru)</w:t>
      </w:r>
    </w:p>
    <w:bookmarkStart w:id="163" w:name="re_-1817536853"/>
    <w:bookmarkStart w:id="164" w:name="re_c19d6795-2cf4-43ee-ad33-9bff82ce56a1"/>
    <w:p w14:paraId="01EFA5F0" w14:textId="77777777" w:rsidR="006407ED" w:rsidRDefault="00E25F58">
      <w:pPr>
        <w:pStyle w:val="2"/>
      </w:pPr>
      <w:r>
        <w:fldChar w:fldCharType="begin"/>
      </w:r>
      <w:r>
        <w:instrText>HYPERLINK "https://kanzori.ru/270333.html"</w:instrText>
      </w:r>
      <w:r>
        <w:fldChar w:fldCharType="separate"/>
      </w:r>
      <w:r>
        <w:t>В кафе «Мелодия» Каневского РДК отпраздновали 20-летие районной организации пенсионеров</w:t>
      </w:r>
      <w:r>
        <w:fldChar w:fldCharType="end"/>
      </w:r>
      <w:bookmarkEnd w:id="163"/>
      <w:bookmarkEnd w:id="164"/>
    </w:p>
    <w:p w14:paraId="01EFA5F1" w14:textId="77777777" w:rsidR="006407ED" w:rsidRDefault="00E25F58">
      <w:pPr>
        <w:pStyle w:val="a3"/>
        <w:spacing w:beforeAutospacing="1" w:afterAutospacing="1"/>
      </w:pPr>
      <w:r>
        <w:t xml:space="preserve">В кафе "Мелодия" Каневского РДК отпраздновали 20-летие районной организации пенсионеров Поздравить виновников торжества пришли замглавы района Вадим Касьяненко, замглавы Каневского сельского поселения Евгений Тоцкий, председатель райсовета ветеранов Вера Простихина, член </w:t>
      </w:r>
      <w:r>
        <w:rPr>
          <w:b/>
          <w:bCs/>
        </w:rPr>
        <w:t>районной организации ВОИ</w:t>
      </w:r>
      <w:r>
        <w:t xml:space="preserve"> Елена </w:t>
      </w:r>
      <w:r>
        <w:lastRenderedPageBreak/>
        <w:t>Ростимишина и другие. Песнями гостей радовала народная эстрадная группа "Район". Фото: Иван Базалий</w:t>
      </w:r>
    </w:p>
    <w:p w14:paraId="01EFA5F2" w14:textId="77777777" w:rsidR="006407ED" w:rsidRDefault="00B03FA6">
      <w:pPr>
        <w:rPr>
          <w:color w:val="248AE8"/>
        </w:rPr>
      </w:pPr>
      <w:hyperlink r:id="rId49" w:history="1">
        <w:r w:rsidR="00E25F58">
          <w:rPr>
            <w:color w:val="248AE8"/>
          </w:rPr>
          <w:t>https://kanzori.ru/270333.html</w:t>
        </w:r>
      </w:hyperlink>
      <w:r w:rsidR="00E25F58">
        <w:rPr>
          <w:color w:val="248AE8"/>
        </w:rPr>
        <w:t> </w:t>
      </w:r>
    </w:p>
    <w:p w14:paraId="01EFA5F3" w14:textId="77777777" w:rsidR="006407ED" w:rsidRDefault="006407ED">
      <w:pPr>
        <w:pStyle w:val="a4"/>
      </w:pPr>
    </w:p>
    <w:p w14:paraId="01EFA5F4"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Бугурусланская правда (bgpravda.ru)</w:t>
      </w:r>
    </w:p>
    <w:bookmarkStart w:id="165" w:name="re_-1817536852"/>
    <w:bookmarkStart w:id="166" w:name="re_1baceeae-241f-4b78-a5d2-5dad7a8bd970"/>
    <w:p w14:paraId="01EFA5F5" w14:textId="77777777" w:rsidR="006407ED" w:rsidRDefault="00E25F58">
      <w:pPr>
        <w:pStyle w:val="2"/>
      </w:pPr>
      <w:r>
        <w:fldChar w:fldCharType="begin"/>
      </w:r>
      <w:r>
        <w:instrText>HYPERLINK "https://bgpravda.ru/v-buguruslane-sorevnovalis-ljudi-s-ogranichennymi-vozmozhnostjami-zdorovja/"</w:instrText>
      </w:r>
      <w:r>
        <w:fldChar w:fldCharType="separate"/>
      </w:r>
      <w:r>
        <w:t>В Бугуруслане соревновались люди с ограниченными возможностями здоровья</w:t>
      </w:r>
      <w:r>
        <w:fldChar w:fldCharType="end"/>
      </w:r>
      <w:bookmarkEnd w:id="165"/>
      <w:bookmarkEnd w:id="166"/>
    </w:p>
    <w:p w14:paraId="01EFA5F6" w14:textId="77777777" w:rsidR="006407ED" w:rsidRDefault="00E25F58">
      <w:pPr>
        <w:pStyle w:val="a3"/>
        <w:spacing w:beforeAutospacing="1" w:afterAutospacing="1"/>
      </w:pPr>
      <w:r>
        <w:t xml:space="preserve">Сегодня в Бугуруслане прошла городская спартакиада для людей с ограниченными возможностями здоровья. Участие в спартакиаде в спорткомплексе "Олимп" приняли не только члены </w:t>
      </w:r>
      <w:r>
        <w:rPr>
          <w:b/>
          <w:bCs/>
        </w:rPr>
        <w:t>местной организации ВОИ</w:t>
      </w:r>
      <w:r>
        <w:t>, но и друзья общества. Горожане состязались в шести видах спорта: дартс, стрельба из винтовки, джакколо (настольная деревянная игра), корнхолл (броски мешочков с сушеными бобами), шашки и гонки на инвалидных колясках.</w:t>
      </w:r>
    </w:p>
    <w:p w14:paraId="01EFA5F7" w14:textId="77777777" w:rsidR="006407ED" w:rsidRDefault="00B03FA6">
      <w:pPr>
        <w:rPr>
          <w:color w:val="248AE8"/>
        </w:rPr>
      </w:pPr>
      <w:hyperlink r:id="rId50" w:history="1">
        <w:r w:rsidR="00E25F58">
          <w:rPr>
            <w:color w:val="248AE8"/>
          </w:rPr>
          <w:t>https://bgpravda.ru/v-buguruslane-sorevnovalis-ljudi-s-ogranichennymi-vozmozhnostjami-zdorovja/</w:t>
        </w:r>
      </w:hyperlink>
      <w:r w:rsidR="00E25F58">
        <w:rPr>
          <w:color w:val="248AE8"/>
        </w:rPr>
        <w:t> </w:t>
      </w:r>
    </w:p>
    <w:p w14:paraId="01EFA5F8" w14:textId="77777777" w:rsidR="006407ED" w:rsidRDefault="006407ED">
      <w:pPr>
        <w:pStyle w:val="a4"/>
      </w:pPr>
    </w:p>
    <w:p w14:paraId="01EFA5F9"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ProГород Киров (progorod43.ru)</w:t>
      </w:r>
    </w:p>
    <w:bookmarkStart w:id="167" w:name="re_-1817536851"/>
    <w:bookmarkStart w:id="168" w:name="re_b1f570c9-caa7-4389-8b13-afc825a4447d"/>
    <w:p w14:paraId="01EFA5FA" w14:textId="77777777" w:rsidR="006407ED" w:rsidRDefault="00E25F58">
      <w:pPr>
        <w:pStyle w:val="2"/>
      </w:pPr>
      <w:r>
        <w:fldChar w:fldCharType="begin"/>
      </w:r>
      <w:r>
        <w:instrText>HYPERLINK "https://progorod43.ru/news/118877"</w:instrText>
      </w:r>
      <w:r>
        <w:fldChar w:fldCharType="separate"/>
      </w:r>
      <w:r>
        <w:t>На Южном обходе построили надземный переход: мнения кировчан</w:t>
      </w:r>
      <w:r>
        <w:fldChar w:fldCharType="end"/>
      </w:r>
      <w:bookmarkEnd w:id="167"/>
      <w:bookmarkEnd w:id="168"/>
    </w:p>
    <w:p w14:paraId="01EFA5FB" w14:textId="77777777" w:rsidR="006407ED" w:rsidRDefault="00E25F58">
      <w:pPr>
        <w:pStyle w:val="a3"/>
        <w:spacing w:beforeAutospacing="1" w:afterAutospacing="1"/>
      </w:pPr>
      <w:r>
        <w:t xml:space="preserve">Местные жители поделились мнением на счет нового надземного пешеходного перехода. Председатель </w:t>
      </w:r>
      <w:r>
        <w:rPr>
          <w:b/>
          <w:bCs/>
        </w:rPr>
        <w:t>Кировской областной организации Всероссийского общества инвалидов</w:t>
      </w:r>
      <w:r>
        <w:t xml:space="preserve"> Ирина Бужлакова Возводя надземные переходы, проектировщики совсем не думают о людях с инвалидностью, маломобильных гражданах, пожилых людях, семьях с детьми. Проблема есть и с переходом на улице Ленина.</w:t>
      </w:r>
    </w:p>
    <w:p w14:paraId="01EFA5FC" w14:textId="77777777" w:rsidR="006407ED" w:rsidRDefault="00B03FA6">
      <w:pPr>
        <w:rPr>
          <w:color w:val="248AE8"/>
        </w:rPr>
      </w:pPr>
      <w:hyperlink r:id="rId51" w:history="1">
        <w:r w:rsidR="00E25F58">
          <w:rPr>
            <w:color w:val="248AE8"/>
          </w:rPr>
          <w:t>https://progorod43.ru/news/118877</w:t>
        </w:r>
      </w:hyperlink>
      <w:r w:rsidR="00E25F58">
        <w:rPr>
          <w:color w:val="248AE8"/>
        </w:rPr>
        <w:t> </w:t>
      </w:r>
    </w:p>
    <w:p w14:paraId="01EFA5FD" w14:textId="77777777" w:rsidR="006407ED" w:rsidRDefault="006407ED">
      <w:pPr>
        <w:pStyle w:val="a4"/>
      </w:pPr>
    </w:p>
    <w:p w14:paraId="01EFA607" w14:textId="77777777" w:rsidR="006407ED" w:rsidRDefault="006407ED">
      <w:pPr>
        <w:pStyle w:val="a4"/>
      </w:pPr>
    </w:p>
    <w:p w14:paraId="01EFA60B" w14:textId="77777777" w:rsidR="006407ED" w:rsidRDefault="006407ED">
      <w:pPr>
        <w:pStyle w:val="a4"/>
      </w:pPr>
    </w:p>
    <w:p w14:paraId="01EFA60F" w14:textId="30475021" w:rsidR="006407ED" w:rsidRDefault="00E25F58">
      <w:pPr>
        <w:rPr>
          <w:color w:val="248AE8"/>
        </w:rPr>
      </w:pPr>
      <w:r>
        <w:rPr>
          <w:color w:val="248AE8"/>
        </w:rPr>
        <w:t> </w:t>
      </w:r>
    </w:p>
    <w:p w14:paraId="01EFA610" w14:textId="77777777" w:rsidR="006407ED" w:rsidRDefault="006407ED">
      <w:pPr>
        <w:pStyle w:val="a4"/>
      </w:pPr>
    </w:p>
    <w:p w14:paraId="01EFA615" w14:textId="77777777" w:rsidR="006407ED" w:rsidRDefault="006407ED">
      <w:pPr>
        <w:pStyle w:val="a4"/>
      </w:pPr>
    </w:p>
    <w:p w14:paraId="01EFA619" w14:textId="77777777" w:rsidR="006407ED" w:rsidRDefault="006407ED">
      <w:pPr>
        <w:pStyle w:val="a4"/>
      </w:pPr>
    </w:p>
    <w:p w14:paraId="01EFA61A"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Грани (grani21.ru)</w:t>
      </w:r>
    </w:p>
    <w:bookmarkStart w:id="169" w:name="re_-1817536844"/>
    <w:bookmarkStart w:id="170" w:name="re_19f5b11b-5d75-4b0f-8a09-63ab12df5bec"/>
    <w:p w14:paraId="01EFA61B" w14:textId="77777777" w:rsidR="006407ED" w:rsidRDefault="00E25F58">
      <w:pPr>
        <w:pStyle w:val="2"/>
      </w:pPr>
      <w:r>
        <w:fldChar w:fldCharType="begin"/>
      </w:r>
      <w:r>
        <w:instrText>HYPERLINK "https://www.grani21.ru/pub/golosa-kak-kolokolchiki"</w:instrText>
      </w:r>
      <w:r>
        <w:fldChar w:fldCharType="separate"/>
      </w:r>
      <w:r>
        <w:t>Голоса — как колокольчики</w:t>
      </w:r>
      <w:r>
        <w:fldChar w:fldCharType="end"/>
      </w:r>
      <w:bookmarkEnd w:id="169"/>
      <w:bookmarkEnd w:id="170"/>
    </w:p>
    <w:p w14:paraId="01EFA61C" w14:textId="77777777" w:rsidR="006407ED" w:rsidRDefault="00E25F58">
      <w:pPr>
        <w:pStyle w:val="a3"/>
        <w:spacing w:beforeAutospacing="1" w:afterAutospacing="1"/>
      </w:pPr>
      <w:r>
        <w:t xml:space="preserve">В Новочебоксарск же коллектив приехал участвовать в первом фестивале-конкурсе "Битва хоров" среди любительских коллективов </w:t>
      </w:r>
      <w:r>
        <w:rPr>
          <w:b/>
          <w:bCs/>
        </w:rPr>
        <w:t>общественной организации "Всероссийское общество инвалидов</w:t>
      </w:r>
      <w:r>
        <w:t xml:space="preserve">". Мероприятие прошло в канун Международного дня инвалидов в ДК "Химик". "Подобные "битвы" регулярно проводят организации системы образования, – рассказала председатель </w:t>
      </w:r>
      <w:r>
        <w:rPr>
          <w:b/>
          <w:bCs/>
        </w:rPr>
        <w:t>Чувашской региональной организации Всероссийского общества инвалидов</w:t>
      </w:r>
      <w:r>
        <w:t xml:space="preserve"> (</w:t>
      </w:r>
      <w:r>
        <w:rPr>
          <w:b/>
          <w:bCs/>
        </w:rPr>
        <w:t>ВОИ</w:t>
      </w:r>
      <w:r>
        <w:t>) Вероника МИХАЙЛОВА. – А мы чем хуже?</w:t>
      </w:r>
    </w:p>
    <w:p w14:paraId="01EFA61D" w14:textId="77777777" w:rsidR="006407ED" w:rsidRDefault="00B03FA6">
      <w:pPr>
        <w:rPr>
          <w:color w:val="248AE8"/>
        </w:rPr>
      </w:pPr>
      <w:hyperlink r:id="rId52" w:history="1">
        <w:r w:rsidR="00E25F58">
          <w:rPr>
            <w:color w:val="248AE8"/>
          </w:rPr>
          <w:t>https://www.grani21.ru/pub/golosa-kak-kolokolchiki</w:t>
        </w:r>
      </w:hyperlink>
      <w:r w:rsidR="00E25F58">
        <w:rPr>
          <w:color w:val="248AE8"/>
        </w:rPr>
        <w:t> </w:t>
      </w:r>
    </w:p>
    <w:p w14:paraId="01EFA61E" w14:textId="77777777" w:rsidR="006407ED" w:rsidRDefault="006407ED">
      <w:pPr>
        <w:pStyle w:val="a4"/>
      </w:pPr>
    </w:p>
    <w:p w14:paraId="01EFA61F"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Дебри-ДВ (debri-dv.ru)</w:t>
      </w:r>
    </w:p>
    <w:bookmarkStart w:id="171" w:name="re_-1817536843"/>
    <w:bookmarkStart w:id="172" w:name="re_2413bcb0-65c0-40ba-a41d-cf746dda9db5"/>
    <w:p w14:paraId="01EFA620" w14:textId="77777777" w:rsidR="006407ED" w:rsidRDefault="00E25F58">
      <w:pPr>
        <w:pStyle w:val="2"/>
      </w:pPr>
      <w:r>
        <w:fldChar w:fldCharType="begin"/>
      </w:r>
      <w:r>
        <w:instrText>HYPERLINK "http://www.debri-dv.ru/article/37389/vaninskoe_otdelenie_voi_dlya_nashih_geroicheskih_mamochek_i_babushek"</w:instrText>
      </w:r>
      <w:r>
        <w:fldChar w:fldCharType="separate"/>
      </w:r>
      <w:r>
        <w:t>Ванинское отделение ВОИ: Для наших героических мамочек и бабушек</w:t>
      </w:r>
      <w:r>
        <w:fldChar w:fldCharType="end"/>
      </w:r>
      <w:bookmarkEnd w:id="171"/>
      <w:bookmarkEnd w:id="172"/>
    </w:p>
    <w:p w14:paraId="01EFA621" w14:textId="77777777" w:rsidR="006407ED" w:rsidRDefault="00E25F58">
      <w:pPr>
        <w:pStyle w:val="a3"/>
        <w:spacing w:beforeAutospacing="1" w:afterAutospacing="1"/>
      </w:pPr>
      <w:r>
        <w:t xml:space="preserve">Душевно трогательную встречу организовало </w:t>
      </w:r>
      <w:r>
        <w:rPr>
          <w:b/>
          <w:bCs/>
        </w:rPr>
        <w:t>отделение ХКО "Всероссийское общество инвалидов" Ванинского района</w:t>
      </w:r>
      <w:r>
        <w:t xml:space="preserve"> в День матери для наших героических </w:t>
      </w:r>
      <w:r>
        <w:lastRenderedPageBreak/>
        <w:t>мамочек и бабушек. Делились воспоминаниями, радовались достижениям, а жизненные семейные истории звучали как пример для подражания в стойкости, силе духа и преданности. Собравшиеся рукоплескали великой труженице, 84-летней Галине Михайловне Баковой – 51 год эта добрейшей души и огромного любящего сердца мама ухаживает за сыном.</w:t>
      </w:r>
    </w:p>
    <w:p w14:paraId="01EFA622" w14:textId="77777777" w:rsidR="006407ED" w:rsidRDefault="00B03FA6">
      <w:pPr>
        <w:rPr>
          <w:color w:val="248AE8"/>
        </w:rPr>
      </w:pPr>
      <w:hyperlink r:id="rId53" w:history="1">
        <w:r w:rsidR="00E25F58">
          <w:rPr>
            <w:color w:val="248AE8"/>
          </w:rPr>
          <w:t>http://www.debri-dv.ru/article/37389/vaninskoe_otdelenie_voi_dlya_nashih_geroicheskih_mamochek_i_babushek</w:t>
        </w:r>
      </w:hyperlink>
      <w:r w:rsidR="00E25F58">
        <w:rPr>
          <w:color w:val="248AE8"/>
        </w:rPr>
        <w:t> </w:t>
      </w:r>
    </w:p>
    <w:p w14:paraId="01EFA623" w14:textId="77777777" w:rsidR="006407ED" w:rsidRDefault="006407ED">
      <w:pPr>
        <w:pStyle w:val="a4"/>
      </w:pPr>
    </w:p>
    <w:p w14:paraId="01EFA624"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Наша Тында (nashatynda.ru)</w:t>
      </w:r>
    </w:p>
    <w:bookmarkStart w:id="173" w:name="re_-1817536842"/>
    <w:bookmarkStart w:id="174" w:name="re_081ec237-0fc3-429a-aaca-0a458ec9a4f2"/>
    <w:p w14:paraId="01EFA625" w14:textId="77777777" w:rsidR="006407ED" w:rsidRDefault="00E25F58">
      <w:pPr>
        <w:pStyle w:val="2"/>
      </w:pPr>
      <w:r>
        <w:fldChar w:fldCharType="begin"/>
      </w:r>
      <w:r>
        <w:instrText>HYPERLINK "https://nashatynda.ru/news/6289-v-muzee-sostojalos-meroprijatie-posvjaschyonnoe-mezhdunarodnomu-dnyu-invalidov.html"</w:instrText>
      </w:r>
      <w:r>
        <w:fldChar w:fldCharType="separate"/>
      </w:r>
      <w:r>
        <w:t>В музее состоялось мероприятие, посвящённое Международному Дню инвалидов</w:t>
      </w:r>
      <w:r>
        <w:fldChar w:fldCharType="end"/>
      </w:r>
      <w:bookmarkEnd w:id="173"/>
      <w:bookmarkEnd w:id="174"/>
    </w:p>
    <w:p w14:paraId="01EFA626" w14:textId="77777777" w:rsidR="006407ED" w:rsidRDefault="00E25F58">
      <w:pPr>
        <w:pStyle w:val="a3"/>
        <w:spacing w:beforeAutospacing="1" w:afterAutospacing="1"/>
      </w:pPr>
      <w:r>
        <w:t xml:space="preserve">Музей истории БАМа совместно с </w:t>
      </w:r>
      <w:r>
        <w:rPr>
          <w:b/>
          <w:bCs/>
        </w:rPr>
        <w:t>Тындинским отделением Всероссийского общества инвалидов</w:t>
      </w:r>
      <w:r>
        <w:t xml:space="preserve"> провели мероприятие, приуроченное к Международному Дню инвалидов, ежегодно отмечаемому 3 декабря. Гости музея посмотрели экспозицию, затем приняли участие в интерактивной викторине "Моя Амурская область". В завершение культурного выхода в музей наши дорогие посетители с удовольствием сфотографировались на фоне выставки "Даешь БАМ!".</w:t>
      </w:r>
    </w:p>
    <w:p w14:paraId="01EFA627" w14:textId="77777777" w:rsidR="006407ED" w:rsidRDefault="00B03FA6">
      <w:pPr>
        <w:rPr>
          <w:color w:val="248AE8"/>
        </w:rPr>
      </w:pPr>
      <w:hyperlink r:id="rId54" w:history="1">
        <w:r w:rsidR="00E25F58">
          <w:rPr>
            <w:color w:val="248AE8"/>
          </w:rPr>
          <w:t>https://nashatynda.ru/news/6289-v-muzee-sostojalos-meroprijatie-posvjaschyonnoe-mezhdunarodnomu-dnyu-invalidov.html</w:t>
        </w:r>
      </w:hyperlink>
      <w:r w:rsidR="00E25F58">
        <w:rPr>
          <w:color w:val="248AE8"/>
        </w:rPr>
        <w:t> </w:t>
      </w:r>
    </w:p>
    <w:p w14:paraId="01EFA628" w14:textId="77777777" w:rsidR="006407ED" w:rsidRDefault="006407ED">
      <w:pPr>
        <w:pStyle w:val="a4"/>
      </w:pPr>
    </w:p>
    <w:p w14:paraId="01EFA62D" w14:textId="77777777" w:rsidR="006407ED" w:rsidRDefault="006407ED">
      <w:pPr>
        <w:pStyle w:val="a4"/>
      </w:pPr>
    </w:p>
    <w:p w14:paraId="01EFA62E"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ИндустрияСевера.рф</w:t>
      </w:r>
    </w:p>
    <w:bookmarkStart w:id="175" w:name="re_-1817536840"/>
    <w:bookmarkStart w:id="176" w:name="re_1912f941-81d9-4fd2-a027-1ee18a3ac48f"/>
    <w:p w14:paraId="01EFA62F" w14:textId="77777777" w:rsidR="006407ED" w:rsidRDefault="00E25F58">
      <w:pPr>
        <w:pStyle w:val="2"/>
      </w:pPr>
      <w:r>
        <w:fldChar w:fldCharType="begin"/>
      </w:r>
      <w:r>
        <w:instrText>HYPERLINK "https://xn--80adfebob2b2aefckm8p.xn--p1ai/papa-mama-ya-sportivnaya-semya/"</w:instrText>
      </w:r>
      <w:r>
        <w:fldChar w:fldCharType="separate"/>
      </w:r>
      <w:r>
        <w:t>«Папа, мама, я – спортивная семья!»</w:t>
      </w:r>
      <w:r>
        <w:fldChar w:fldCharType="end"/>
      </w:r>
      <w:bookmarkEnd w:id="175"/>
      <w:bookmarkEnd w:id="176"/>
    </w:p>
    <w:p w14:paraId="01EFA630" w14:textId="77777777" w:rsidR="006407ED" w:rsidRDefault="00E25F58">
      <w:pPr>
        <w:pStyle w:val="a3"/>
        <w:spacing w:beforeAutospacing="1" w:afterAutospacing="1"/>
      </w:pPr>
      <w:r>
        <w:t xml:space="preserve">Он был посвящен Году семьи в Российской Федерации и Году детства в Якутии. Мероприятие было организовано </w:t>
      </w:r>
      <w:r>
        <w:rPr>
          <w:b/>
          <w:bCs/>
        </w:rPr>
        <w:t>нерюнгринской общественной организацией "ЯРО всероссийского общества инвалидов</w:t>
      </w:r>
      <w:r>
        <w:t>" при поддержке Нерюнгринской районной администрации и местного отделения партии "Справедливая Россия". За победу боролись 5 семейных команд: Музыченко, Колесовы, Поповы, Петровы, Казанцевы.</w:t>
      </w:r>
    </w:p>
    <w:p w14:paraId="01EFA631" w14:textId="77777777" w:rsidR="006407ED" w:rsidRDefault="00B03FA6">
      <w:pPr>
        <w:rPr>
          <w:color w:val="248AE8"/>
        </w:rPr>
      </w:pPr>
      <w:hyperlink r:id="rId55" w:history="1">
        <w:r w:rsidR="00E25F58">
          <w:rPr>
            <w:color w:val="248AE8"/>
          </w:rPr>
          <w:t>https://xn--80adfebob2b2aefckm8p.xn--p1ai/papa-mama-ya-sportivnaya-semya/</w:t>
        </w:r>
      </w:hyperlink>
      <w:r w:rsidR="00E25F58">
        <w:rPr>
          <w:color w:val="248AE8"/>
        </w:rPr>
        <w:t> </w:t>
      </w:r>
    </w:p>
    <w:p w14:paraId="01EFA632" w14:textId="77777777" w:rsidR="006407ED" w:rsidRDefault="006407ED">
      <w:pPr>
        <w:pStyle w:val="a4"/>
      </w:pPr>
    </w:p>
    <w:p w14:paraId="01EFA637" w14:textId="77777777" w:rsidR="006407ED" w:rsidRDefault="006407ED">
      <w:pPr>
        <w:pStyle w:val="a4"/>
      </w:pPr>
    </w:p>
    <w:p w14:paraId="01EFA63C" w14:textId="77777777" w:rsidR="006407ED" w:rsidRDefault="006407ED">
      <w:pPr>
        <w:pStyle w:val="a4"/>
      </w:pPr>
    </w:p>
    <w:p w14:paraId="01EFA641" w14:textId="77777777" w:rsidR="006407ED" w:rsidRDefault="006407ED">
      <w:pPr>
        <w:pStyle w:val="a4"/>
      </w:pPr>
    </w:p>
    <w:p w14:paraId="01EFA646" w14:textId="77777777" w:rsidR="006407ED" w:rsidRDefault="006407ED">
      <w:pPr>
        <w:pStyle w:val="a4"/>
      </w:pPr>
    </w:p>
    <w:p w14:paraId="01EFA64A" w14:textId="77777777" w:rsidR="006407ED" w:rsidRDefault="006407ED">
      <w:pPr>
        <w:pStyle w:val="a4"/>
      </w:pPr>
    </w:p>
    <w:p w14:paraId="01EFA64F" w14:textId="77777777" w:rsidR="006407ED" w:rsidRDefault="006407ED">
      <w:pPr>
        <w:pStyle w:val="a4"/>
      </w:pPr>
    </w:p>
    <w:p w14:paraId="01EFA654" w14:textId="77777777" w:rsidR="006407ED" w:rsidRDefault="006407ED">
      <w:pPr>
        <w:pStyle w:val="a4"/>
      </w:pPr>
    </w:p>
    <w:p w14:paraId="01EFA655"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Вяземские вести (vzm-vesti.ru)</w:t>
      </w:r>
    </w:p>
    <w:bookmarkStart w:id="177" w:name="re_-1817536832"/>
    <w:bookmarkStart w:id="178" w:name="re_ca6f4df1-239c-40f4-95b3-e80653515afd"/>
    <w:p w14:paraId="01EFA656" w14:textId="77777777" w:rsidR="006407ED" w:rsidRDefault="00E25F58">
      <w:pPr>
        <w:pStyle w:val="2"/>
      </w:pPr>
      <w:r>
        <w:fldChar w:fldCharType="begin"/>
      </w:r>
      <w:r>
        <w:instrText>HYPERLINK "http://vzm-vesti.ru/2024/11/28/люди-особой-заботы/"</w:instrText>
      </w:r>
      <w:r>
        <w:fldChar w:fldCharType="separate"/>
      </w:r>
      <w:r>
        <w:t>Люди особой заботы</w:t>
      </w:r>
      <w:r>
        <w:fldChar w:fldCharType="end"/>
      </w:r>
      <w:bookmarkEnd w:id="177"/>
      <w:bookmarkEnd w:id="178"/>
    </w:p>
    <w:p w14:paraId="01EFA657" w14:textId="77777777" w:rsidR="006407ED" w:rsidRDefault="00E25F58">
      <w:pPr>
        <w:pStyle w:val="a3"/>
        <w:spacing w:beforeAutospacing="1" w:afterAutospacing="1"/>
      </w:pPr>
      <w:r>
        <w:t xml:space="preserve">День, который помогает привлечь внимание широкой общественности к проблемам особенных людей – День инвалидов − утвержден 3 декабря. На территории Вяземского района за соблюдение прав инвалидов, а также в качестве координирующего центра помощи людям с особенностями здоровья работает </w:t>
      </w:r>
      <w:r>
        <w:rPr>
          <w:b/>
          <w:bCs/>
        </w:rPr>
        <w:t>местное отделение Всероссийского общества инвалидов</w:t>
      </w:r>
      <w:r>
        <w:t>. Его председателем на протяжении нескольких лет является Оксана Давыдова. − Декада инвалидов существует, чтобы просвещать о том, что среди нас есть отличающиеся люди.</w:t>
      </w:r>
    </w:p>
    <w:p w14:paraId="01EFA658" w14:textId="77777777" w:rsidR="006407ED" w:rsidRDefault="00B03FA6">
      <w:pPr>
        <w:rPr>
          <w:color w:val="248AE8"/>
        </w:rPr>
      </w:pPr>
      <w:hyperlink r:id="rId56" w:history="1">
        <w:r w:rsidR="00E25F58">
          <w:rPr>
            <w:color w:val="248AE8"/>
          </w:rPr>
          <w:t>http://vzm-vesti.ru/2024/11/28/люди-особой-заботы/</w:t>
        </w:r>
      </w:hyperlink>
      <w:r w:rsidR="00E25F58">
        <w:rPr>
          <w:color w:val="248AE8"/>
        </w:rPr>
        <w:t> </w:t>
      </w:r>
    </w:p>
    <w:p w14:paraId="01EFA659" w14:textId="77777777" w:rsidR="006407ED" w:rsidRDefault="006407ED">
      <w:pPr>
        <w:pStyle w:val="a4"/>
      </w:pPr>
    </w:p>
    <w:p w14:paraId="01EFA65A"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22.11.2024</w:t>
      </w:r>
      <w:r>
        <w:rPr>
          <w:rFonts w:eastAsia="Arial"/>
        </w:rPr>
        <w:t xml:space="preserve"> </w:t>
      </w:r>
      <w:r>
        <w:rPr>
          <w:rFonts w:ascii="Times New Roman" w:hAnsi="Times New Roman" w:cs="Times New Roman"/>
          <w:b w:val="0"/>
          <w:i/>
          <w:color w:val="808080"/>
          <w:sz w:val="28"/>
        </w:rPr>
        <w:t>Чановские Вести (chanygazeta.ru)</w:t>
      </w:r>
    </w:p>
    <w:bookmarkStart w:id="179" w:name="re_-1817536831"/>
    <w:bookmarkStart w:id="180" w:name="re_9439e74e-1764-449c-853b-ab0fe450b89e"/>
    <w:p w14:paraId="01EFA65B" w14:textId="77777777" w:rsidR="006407ED" w:rsidRDefault="00E25F58">
      <w:pPr>
        <w:pStyle w:val="2"/>
      </w:pPr>
      <w:r>
        <w:fldChar w:fldCharType="begin"/>
      </w:r>
      <w:r>
        <w:instrText>HYPERLINK "http://chanygazeta.ru/2024/11/22/улыбка-матери/" \l "more-89742"</w:instrText>
      </w:r>
      <w:r>
        <w:fldChar w:fldCharType="separate"/>
      </w:r>
      <w:r>
        <w:t>Улыбка матери</w:t>
      </w:r>
      <w:r>
        <w:fldChar w:fldCharType="end"/>
      </w:r>
      <w:bookmarkEnd w:id="179"/>
      <w:bookmarkEnd w:id="180"/>
    </w:p>
    <w:p w14:paraId="01EFA65C" w14:textId="77777777" w:rsidR="006407ED" w:rsidRDefault="00E25F58">
      <w:pPr>
        <w:pStyle w:val="a3"/>
        <w:spacing w:beforeAutospacing="1" w:afterAutospacing="1"/>
      </w:pPr>
      <w:r>
        <w:t xml:space="preserve">Специалист отделения профилактики безнадзорности детей и помощи детям в социально опасном положении МБУ "Комплексный центр" Т. Д. Синкевич совместно с художественным руководителем Чановского районного дома культуры Н. А. Щербаковой и председателем </w:t>
      </w:r>
      <w:r>
        <w:rPr>
          <w:b/>
          <w:bCs/>
        </w:rPr>
        <w:t>Чановской местной организации Всероссийского общества инвалидов</w:t>
      </w:r>
      <w:r>
        <w:t xml:space="preserve"> А. А. Шабановой организовали праздничное мероприятие, посвященное Дню матери, для мам и жен участников СВО. Оно получило название "Улыбка матери". Это событие стало прекрасной возможностью почтить вклад матерей в воспитание детей и сохранение семейных ценностей.</w:t>
      </w:r>
    </w:p>
    <w:p w14:paraId="01EFA65D" w14:textId="77777777" w:rsidR="006407ED" w:rsidRDefault="00B03FA6">
      <w:pPr>
        <w:rPr>
          <w:color w:val="248AE8"/>
        </w:rPr>
      </w:pPr>
      <w:hyperlink r:id="rId57" w:anchor="more-89742" w:history="1">
        <w:r w:rsidR="00E25F58">
          <w:rPr>
            <w:color w:val="248AE8"/>
          </w:rPr>
          <w:t>http://chanygazeta.ru/2024/11/22/улыбка-матери/#more-89742</w:t>
        </w:r>
      </w:hyperlink>
      <w:r w:rsidR="00E25F58">
        <w:rPr>
          <w:color w:val="248AE8"/>
        </w:rPr>
        <w:t> </w:t>
      </w:r>
    </w:p>
    <w:p w14:paraId="01EFA65E" w14:textId="77777777" w:rsidR="006407ED" w:rsidRDefault="006407ED">
      <w:pPr>
        <w:pStyle w:val="a4"/>
      </w:pPr>
    </w:p>
    <w:p w14:paraId="01EFA663" w14:textId="77777777" w:rsidR="006407ED" w:rsidRPr="000C0891" w:rsidRDefault="006407ED">
      <w:pPr>
        <w:pStyle w:val="a4"/>
      </w:pPr>
    </w:p>
    <w:p w14:paraId="01EFA664" w14:textId="77777777" w:rsidR="006407ED" w:rsidRPr="000C0891" w:rsidRDefault="00E25F58">
      <w:pPr>
        <w:pStyle w:val="3"/>
        <w:spacing w:before="220" w:after="0"/>
        <w:rPr>
          <w:rFonts w:eastAsia="Arial"/>
        </w:rPr>
      </w:pPr>
      <w:r w:rsidRPr="000C0891">
        <w:rPr>
          <w:rFonts w:ascii="Times New Roman" w:hAnsi="Times New Roman" w:cs="Times New Roman"/>
          <w:b w:val="0"/>
          <w:i/>
          <w:color w:val="808080"/>
          <w:sz w:val="28"/>
        </w:rPr>
        <w:t>28.11.2024</w:t>
      </w:r>
      <w:r w:rsidRPr="000C0891">
        <w:rPr>
          <w:rFonts w:eastAsia="Arial"/>
        </w:rPr>
        <w:t xml:space="preserve"> </w:t>
      </w:r>
      <w:r w:rsidRPr="000C0891">
        <w:rPr>
          <w:rFonts w:ascii="Times New Roman" w:hAnsi="Times New Roman" w:cs="Times New Roman"/>
          <w:b w:val="0"/>
          <w:i/>
          <w:color w:val="808080"/>
          <w:sz w:val="28"/>
        </w:rPr>
        <w:t>36</w:t>
      </w:r>
      <w:r w:rsidRPr="00DA5E1A">
        <w:rPr>
          <w:rFonts w:ascii="Times New Roman" w:hAnsi="Times New Roman" w:cs="Times New Roman"/>
          <w:b w:val="0"/>
          <w:i/>
          <w:color w:val="808080"/>
          <w:sz w:val="28"/>
          <w:lang w:val="en-US"/>
        </w:rPr>
        <w:t>on</w:t>
      </w:r>
      <w:r w:rsidRPr="000C0891">
        <w:rPr>
          <w:rFonts w:ascii="Times New Roman" w:hAnsi="Times New Roman" w:cs="Times New Roman"/>
          <w:b w:val="0"/>
          <w:i/>
          <w:color w:val="808080"/>
          <w:sz w:val="28"/>
        </w:rPr>
        <w:t>.</w:t>
      </w:r>
      <w:r w:rsidRPr="00DA5E1A">
        <w:rPr>
          <w:rFonts w:ascii="Times New Roman" w:hAnsi="Times New Roman" w:cs="Times New Roman"/>
          <w:b w:val="0"/>
          <w:i/>
          <w:color w:val="808080"/>
          <w:sz w:val="28"/>
          <w:lang w:val="en-US"/>
        </w:rPr>
        <w:t>ru</w:t>
      </w:r>
      <w:r w:rsidRPr="000C0891">
        <w:rPr>
          <w:rFonts w:ascii="Times New Roman" w:hAnsi="Times New Roman" w:cs="Times New Roman"/>
          <w:b w:val="0"/>
          <w:i/>
          <w:color w:val="808080"/>
          <w:sz w:val="28"/>
        </w:rPr>
        <w:t xml:space="preserve"> </w:t>
      </w:r>
    </w:p>
    <w:bookmarkStart w:id="181" w:name="re_-1817536829"/>
    <w:bookmarkStart w:id="182" w:name="re_fc72ad6c-c078-4a14-aa34-df624af39972"/>
    <w:p w14:paraId="01EFA665" w14:textId="77777777" w:rsidR="006407ED" w:rsidRDefault="00E25F58">
      <w:pPr>
        <w:pStyle w:val="2"/>
      </w:pPr>
      <w:r>
        <w:fldChar w:fldCharType="begin"/>
      </w:r>
      <w:r>
        <w:instrText>HYPERLINK "https://36on.ru/news/people/117962-voronezhskiy-deputat-poobeschal-pomoch-s-organizaciey-sportivnoy-ploschadki-u"</w:instrText>
      </w:r>
      <w:r>
        <w:fldChar w:fldCharType="separate"/>
      </w:r>
      <w:r>
        <w:t>Воронежский депутат пообещал помочь с организацией спортивной площадки у детсада №129</w:t>
      </w:r>
      <w:r>
        <w:fldChar w:fldCharType="end"/>
      </w:r>
      <w:bookmarkEnd w:id="181"/>
      <w:bookmarkEnd w:id="182"/>
    </w:p>
    <w:p w14:paraId="01EFA666" w14:textId="77777777" w:rsidR="006407ED" w:rsidRDefault="00E25F58">
      <w:pPr>
        <w:pStyle w:val="a3"/>
        <w:spacing w:beforeAutospacing="1" w:afterAutospacing="1"/>
      </w:pPr>
      <w:r>
        <w:t xml:space="preserve">Воронежцы принимают активное участие в играх КВН. Команда "Чернозем" в 2022 году стала победителем интегрированной лиги особого статуса "СВОЯ лига </w:t>
      </w:r>
      <w:r>
        <w:rPr>
          <w:b/>
          <w:bCs/>
        </w:rPr>
        <w:t>ВОИ</w:t>
      </w:r>
      <w:r>
        <w:t>". Помимо кубка коллектив получил путевку на предстоящий "КиВиН".</w:t>
      </w:r>
    </w:p>
    <w:p w14:paraId="01EFA667" w14:textId="77777777" w:rsidR="006407ED" w:rsidRDefault="00B03FA6">
      <w:pPr>
        <w:rPr>
          <w:color w:val="248AE8"/>
        </w:rPr>
      </w:pPr>
      <w:hyperlink r:id="rId58" w:history="1">
        <w:r w:rsidR="00E25F58">
          <w:rPr>
            <w:color w:val="248AE8"/>
          </w:rPr>
          <w:t>https://36on.ru/news/people/117962-voronezhskiy-deputat-poobeschal-pomoch-s-organizaciey-sportivnoy-ploschadki-u</w:t>
        </w:r>
      </w:hyperlink>
      <w:r w:rsidR="00E25F58">
        <w:rPr>
          <w:color w:val="248AE8"/>
        </w:rPr>
        <w:t> </w:t>
      </w:r>
    </w:p>
    <w:p w14:paraId="01EFA668" w14:textId="77777777" w:rsidR="006407ED" w:rsidRDefault="006407ED">
      <w:pPr>
        <w:pStyle w:val="a4"/>
      </w:pPr>
    </w:p>
    <w:p w14:paraId="01EFA66D" w14:textId="77777777" w:rsidR="006407ED" w:rsidRDefault="006407ED">
      <w:pPr>
        <w:pStyle w:val="a4"/>
      </w:pPr>
    </w:p>
    <w:p w14:paraId="01EFA671" w14:textId="5F9BF1E4" w:rsidR="006407ED" w:rsidRDefault="00E25F58">
      <w:pPr>
        <w:rPr>
          <w:color w:val="248AE8"/>
        </w:rPr>
      </w:pPr>
      <w:r>
        <w:rPr>
          <w:color w:val="248AE8"/>
        </w:rPr>
        <w:t> </w:t>
      </w:r>
    </w:p>
    <w:p w14:paraId="01EFA672" w14:textId="77777777" w:rsidR="006407ED" w:rsidRDefault="006407ED">
      <w:pPr>
        <w:pStyle w:val="a4"/>
      </w:pPr>
    </w:p>
    <w:p w14:paraId="01EFA673" w14:textId="77777777" w:rsidR="006407ED" w:rsidRPr="00DA5E1A" w:rsidRDefault="00E25F58">
      <w:pPr>
        <w:pStyle w:val="3"/>
        <w:spacing w:before="220" w:after="0"/>
        <w:rPr>
          <w:rFonts w:eastAsia="Arial"/>
          <w:lang w:val="en-US"/>
        </w:rPr>
      </w:pPr>
      <w:r w:rsidRPr="00DA5E1A">
        <w:rPr>
          <w:rFonts w:ascii="Times New Roman" w:hAnsi="Times New Roman" w:cs="Times New Roman"/>
          <w:b w:val="0"/>
          <w:i/>
          <w:color w:val="808080"/>
          <w:sz w:val="28"/>
          <w:lang w:val="en-US"/>
        </w:rPr>
        <w:t>28.11.2024</w:t>
      </w:r>
      <w:r w:rsidRPr="00DA5E1A">
        <w:rPr>
          <w:rFonts w:eastAsia="Arial"/>
          <w:lang w:val="en-US"/>
        </w:rPr>
        <w:t xml:space="preserve"> </w:t>
      </w:r>
      <w:r w:rsidRPr="00DA5E1A">
        <w:rPr>
          <w:rFonts w:ascii="Times New Roman" w:hAnsi="Times New Roman" w:cs="Times New Roman"/>
          <w:b w:val="0"/>
          <w:i/>
          <w:color w:val="808080"/>
          <w:sz w:val="28"/>
          <w:lang w:val="en-US"/>
        </w:rPr>
        <w:t>Buying Business Travel Russia (buyingbusinesstravel.com.ru)</w:t>
      </w:r>
    </w:p>
    <w:bookmarkStart w:id="183" w:name="re_-1817536826"/>
    <w:bookmarkStart w:id="184" w:name="re_b5f7c053-30cc-4c09-92eb-684100a4d83b"/>
    <w:p w14:paraId="01EFA674" w14:textId="77777777" w:rsidR="006407ED" w:rsidRDefault="00E25F58">
      <w:pPr>
        <w:pStyle w:val="2"/>
      </w:pPr>
      <w:r>
        <w:fldChar w:fldCharType="begin"/>
      </w:r>
      <w:r>
        <w:instrText>HYPERLINK "https://buyingbusinesstravel.com.ru/interview/intervyu/sergey-makhnev-dmemed-my-pytaemsya-operedit-vremya-i-sozdat-vau-effekt-kogda-passazhir-govorit-kak-v/"</w:instrText>
      </w:r>
      <w:r>
        <w:fldChar w:fldCharType="separate"/>
      </w:r>
      <w:r>
        <w:t>Сергей Махнев, DMEMED: «Мы пытаемся опередить время и создать вау-эффект, когда пассажир говорит: «Как вы узнали, что мне это нужно? Я и не думал, что у вас это есть!»</w:t>
      </w:r>
      <w:r>
        <w:fldChar w:fldCharType="end"/>
      </w:r>
      <w:bookmarkEnd w:id="183"/>
      <w:bookmarkEnd w:id="184"/>
    </w:p>
    <w:p w14:paraId="01EFA675" w14:textId="77777777" w:rsidR="006407ED" w:rsidRDefault="00E25F58">
      <w:pPr>
        <w:pStyle w:val="a3"/>
        <w:spacing w:beforeAutospacing="1" w:afterAutospacing="1"/>
      </w:pPr>
      <w:r>
        <w:t xml:space="preserve">В чем, по-вашему, сложность такой поддержки? – Наверное, только в желании в этом разобраться. Так, мы обратились к экспертам из </w:t>
      </w:r>
      <w:r>
        <w:rPr>
          <w:b/>
          <w:bCs/>
        </w:rPr>
        <w:t>Всероссийского общества инвалидов</w:t>
      </w:r>
      <w:r>
        <w:t>, к коллегам, в том числе из Внуково и Пулково. Сейчас отрабатываем дорожную карту изменений элементов инфраструктуры для удобства таких пассажиров.</w:t>
      </w:r>
    </w:p>
    <w:p w14:paraId="01EFA676" w14:textId="77777777" w:rsidR="006407ED" w:rsidRDefault="00B03FA6">
      <w:pPr>
        <w:rPr>
          <w:color w:val="248AE8"/>
        </w:rPr>
      </w:pPr>
      <w:hyperlink r:id="rId59" w:history="1">
        <w:r w:rsidR="00E25F58">
          <w:rPr>
            <w:color w:val="248AE8"/>
          </w:rPr>
          <w:t>https://buyingbusinesstravel.com.ru/interview/intervyu/sergey-makhnev-dmemed-my-pytaemsya-operedit-vremya-i-sozdat-vau-effekt-kogda-passazhir-govorit-kak-v/</w:t>
        </w:r>
      </w:hyperlink>
      <w:r w:rsidR="00E25F58">
        <w:rPr>
          <w:color w:val="248AE8"/>
        </w:rPr>
        <w:t> </w:t>
      </w:r>
    </w:p>
    <w:p w14:paraId="01EFA677" w14:textId="77777777" w:rsidR="006407ED" w:rsidRDefault="006407ED">
      <w:pPr>
        <w:pStyle w:val="a4"/>
      </w:pPr>
    </w:p>
    <w:p w14:paraId="01EFA678"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Красноуфимск Он-Лайн (ksk66.ru)</w:t>
      </w:r>
    </w:p>
    <w:bookmarkStart w:id="185" w:name="re_-1817536825"/>
    <w:bookmarkStart w:id="186" w:name="re_c5e71f7d-0ae8-4ef9-949d-3d9139a9c17f"/>
    <w:p w14:paraId="01EFA679" w14:textId="77777777" w:rsidR="006407ED" w:rsidRDefault="00E25F58">
      <w:pPr>
        <w:pStyle w:val="2"/>
      </w:pPr>
      <w:r>
        <w:fldChar w:fldCharType="begin"/>
      </w:r>
      <w:r>
        <w:instrText>HYPERLINK "https://ksk66.ru/2024/11/28/праздничная-программа-мир-изменяет/"</w:instrText>
      </w:r>
      <w:r>
        <w:fldChar w:fldCharType="separate"/>
      </w:r>
      <w:r>
        <w:t>Праздничная программа «Мир изменяет доброта»</w:t>
      </w:r>
      <w:r>
        <w:fldChar w:fldCharType="end"/>
      </w:r>
      <w:bookmarkEnd w:id="185"/>
      <w:bookmarkEnd w:id="186"/>
    </w:p>
    <w:p w14:paraId="01EFA67A" w14:textId="77777777" w:rsidR="006407ED" w:rsidRDefault="00E25F58">
      <w:pPr>
        <w:pStyle w:val="a3"/>
        <w:spacing w:beforeAutospacing="1" w:afterAutospacing="1"/>
      </w:pPr>
      <w:r>
        <w:t xml:space="preserve">26 ноября в Центре Культуры и Досуга состоялась праздничная программа "Мир изменяет доброта", накануне Международного дня инвалидов, для </w:t>
      </w:r>
      <w:r>
        <w:rPr>
          <w:b/>
          <w:bCs/>
        </w:rPr>
        <w:t>Красноуфимской городской местной организации Свердловской области общероссийской общественной организации "Всероссийского общества инвалидов</w:t>
      </w:r>
      <w:r>
        <w:t xml:space="preserve"> (председатель </w:t>
      </w:r>
      <w:r>
        <w:lastRenderedPageBreak/>
        <w:t>Приемщикова Л.В.). С добрыми словами пришли поздравить главный специалист по социальной политике, молодежным программам и туризму Екатерина Аристова и заместитель директора ГАУСО "Комплексного центра социального облуживания населения" города Красноуфимска Светлана Кузнецова. В фойе культурного центра была организована фотовыставка и фотозона.</w:t>
      </w:r>
    </w:p>
    <w:p w14:paraId="01EFA67B" w14:textId="77777777" w:rsidR="006407ED" w:rsidRDefault="00B03FA6">
      <w:pPr>
        <w:rPr>
          <w:color w:val="248AE8"/>
        </w:rPr>
      </w:pPr>
      <w:hyperlink r:id="rId60" w:history="1">
        <w:r w:rsidR="00E25F58">
          <w:rPr>
            <w:color w:val="248AE8"/>
          </w:rPr>
          <w:t>https://ksk66.ru/2024/11/28/праздничная-программа-мир-изменяет/</w:t>
        </w:r>
      </w:hyperlink>
      <w:r w:rsidR="00E25F58">
        <w:rPr>
          <w:color w:val="248AE8"/>
        </w:rPr>
        <w:t> </w:t>
      </w:r>
    </w:p>
    <w:p w14:paraId="01EFA67C" w14:textId="77777777" w:rsidR="006407ED" w:rsidRDefault="006407ED">
      <w:pPr>
        <w:pStyle w:val="a4"/>
      </w:pPr>
    </w:p>
    <w:p w14:paraId="01EFA67D"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InvaNews (inva.news)</w:t>
      </w:r>
    </w:p>
    <w:bookmarkStart w:id="187" w:name="re_-1817536824"/>
    <w:bookmarkStart w:id="188" w:name="re_3b853e96-5095-4d59-9b76-e0ce97450a61"/>
    <w:p w14:paraId="01EFA67E" w14:textId="77777777" w:rsidR="006407ED" w:rsidRDefault="00E25F58">
      <w:pPr>
        <w:pStyle w:val="2"/>
      </w:pPr>
      <w:r>
        <w:fldChar w:fldCharType="begin"/>
      </w:r>
      <w:r>
        <w:instrText>HYPERLINK "https://www.inva.news/articles/rehabilitation/administratsiya_palekhovskogo_rayona_vstretilas_s_chlenami_voi/"</w:instrText>
      </w:r>
      <w:r>
        <w:fldChar w:fldCharType="separate"/>
      </w:r>
      <w:r>
        <w:t>Администрация Палеховского района встретилась с членами ВОИ</w:t>
      </w:r>
      <w:r>
        <w:fldChar w:fldCharType="end"/>
      </w:r>
      <w:bookmarkEnd w:id="187"/>
      <w:bookmarkEnd w:id="188"/>
    </w:p>
    <w:p w14:paraId="01EFA67F" w14:textId="77777777" w:rsidR="006407ED" w:rsidRDefault="00E25F58">
      <w:pPr>
        <w:pStyle w:val="a3"/>
        <w:spacing w:beforeAutospacing="1" w:afterAutospacing="1"/>
      </w:pPr>
      <w:r>
        <w:t xml:space="preserve">25 ноября в администрации Палехского района (Ивановская область) состоялось собрание с представителями </w:t>
      </w:r>
      <w:r>
        <w:rPr>
          <w:b/>
          <w:bCs/>
        </w:rPr>
        <w:t>Всероссийского Общества Инвалидов</w:t>
      </w:r>
      <w:r>
        <w:t>. Обсуждались темы, связанные с улучшением жизненных условий для людей с инвалидностью, доступом к различным услугам и возможностями для раскрытия их потенциала. Председатель общества Елена Уранова внесла свои предложения и идеи для создания более инклюзивной среды и привлечения внимания общественности к культурным мероприятиям.</w:t>
      </w:r>
    </w:p>
    <w:p w14:paraId="01EFA680" w14:textId="77777777" w:rsidR="006407ED" w:rsidRDefault="00B03FA6">
      <w:pPr>
        <w:rPr>
          <w:color w:val="248AE8"/>
        </w:rPr>
      </w:pPr>
      <w:hyperlink r:id="rId61" w:history="1">
        <w:r w:rsidR="00E25F58">
          <w:rPr>
            <w:color w:val="248AE8"/>
          </w:rPr>
          <w:t>https://www.inva.news/articles/rehabilitation/administratsiya_palekhovskogo_rayona_vstretilas_s_chlenami_voi/</w:t>
        </w:r>
      </w:hyperlink>
      <w:r w:rsidR="00E25F58">
        <w:rPr>
          <w:color w:val="248AE8"/>
        </w:rPr>
        <w:t> </w:t>
      </w:r>
    </w:p>
    <w:p w14:paraId="01EFA681" w14:textId="77777777" w:rsidR="006407ED" w:rsidRDefault="006407ED">
      <w:pPr>
        <w:pStyle w:val="a4"/>
      </w:pPr>
    </w:p>
    <w:p w14:paraId="01EFA682"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Телерадиокомпания Киселевск (kiselevsk-tv.ru)</w:t>
      </w:r>
    </w:p>
    <w:bookmarkStart w:id="189" w:name="re_-1817536823"/>
    <w:bookmarkStart w:id="190" w:name="re_4170daff-f8d3-4e80-8b9f-9fb32797c29d"/>
    <w:p w14:paraId="01EFA683" w14:textId="77777777" w:rsidR="006407ED" w:rsidRDefault="00E25F58">
      <w:pPr>
        <w:pStyle w:val="2"/>
      </w:pPr>
      <w:r>
        <w:fldChar w:fldCharType="begin"/>
      </w:r>
      <w:r>
        <w:instrText>HYPERLINK "https://kiselevsk-tv.ru/news/kiselevsk/18379/"</w:instrText>
      </w:r>
      <w:r>
        <w:fldChar w:fldCharType="separate"/>
      </w:r>
      <w:r>
        <w:t>Команда КВН «Звёзды надежды» покоряет юмористические вершины</w:t>
      </w:r>
      <w:r>
        <w:fldChar w:fldCharType="end"/>
      </w:r>
      <w:bookmarkEnd w:id="189"/>
      <w:bookmarkEnd w:id="190"/>
    </w:p>
    <w:p w14:paraId="01EFA684" w14:textId="77777777" w:rsidR="006407ED" w:rsidRDefault="00E25F58">
      <w:pPr>
        <w:pStyle w:val="a3"/>
        <w:spacing w:beforeAutospacing="1" w:afterAutospacing="1"/>
      </w:pPr>
      <w:r>
        <w:t xml:space="preserve">Особая лига. Киселевская команда КВН "Звезды надежды", представляющая </w:t>
      </w:r>
      <w:r>
        <w:rPr>
          <w:b/>
          <w:bCs/>
        </w:rPr>
        <w:t>местное отделение Всероссийского общества инвалидов</w:t>
      </w:r>
      <w:r>
        <w:t>, вот уже почти 10 лет уверенно штурмует вершины юмористического Олимпа. Недавно Киселевчане вернулись с оздоровительного центра "Бунгурский", где прошла очередная игра "Инва-КВН".</w:t>
      </w:r>
    </w:p>
    <w:p w14:paraId="01EFA685" w14:textId="77777777" w:rsidR="006407ED" w:rsidRDefault="00B03FA6">
      <w:pPr>
        <w:rPr>
          <w:color w:val="248AE8"/>
        </w:rPr>
      </w:pPr>
      <w:hyperlink r:id="rId62" w:history="1">
        <w:r w:rsidR="00E25F58">
          <w:rPr>
            <w:color w:val="248AE8"/>
          </w:rPr>
          <w:t>https://kiselevsk-tv.ru/news/kiselevsk/18379/</w:t>
        </w:r>
      </w:hyperlink>
      <w:r w:rsidR="00E25F58">
        <w:rPr>
          <w:color w:val="248AE8"/>
        </w:rPr>
        <w:t> </w:t>
      </w:r>
    </w:p>
    <w:p w14:paraId="01EFA686" w14:textId="77777777" w:rsidR="006407ED" w:rsidRDefault="006407ED">
      <w:pPr>
        <w:pStyle w:val="a4"/>
      </w:pPr>
    </w:p>
    <w:p w14:paraId="01EFA687"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Тобольск-Информ (tobolsk.info)</w:t>
      </w:r>
    </w:p>
    <w:bookmarkStart w:id="191" w:name="re_-1817536822"/>
    <w:bookmarkStart w:id="192" w:name="re_b35c84e7-ec84-4d1d-8f84-6965a249d913"/>
    <w:p w14:paraId="01EFA688" w14:textId="77777777" w:rsidR="006407ED" w:rsidRDefault="00E25F58">
      <w:pPr>
        <w:pStyle w:val="2"/>
      </w:pPr>
      <w:r>
        <w:fldChar w:fldCharType="begin"/>
      </w:r>
      <w:r>
        <w:instrText>HYPERLINK "https://tobolsk.info/news_tob/tobolskie-aktivisty-obshhestva-invalidov-prodolzhajut-dobruju-tradiciju/"</w:instrText>
      </w:r>
      <w:r>
        <w:fldChar w:fldCharType="separate"/>
      </w:r>
      <w:r>
        <w:t>Тобольские активисты общества инвалидов продолжают добрую традицию</w:t>
      </w:r>
      <w:r>
        <w:fldChar w:fldCharType="end"/>
      </w:r>
      <w:bookmarkEnd w:id="191"/>
      <w:bookmarkEnd w:id="192"/>
    </w:p>
    <w:p w14:paraId="01EFA689" w14:textId="77777777" w:rsidR="006407ED" w:rsidRDefault="00E25F58">
      <w:pPr>
        <w:pStyle w:val="a3"/>
        <w:spacing w:beforeAutospacing="1" w:afterAutospacing="1"/>
      </w:pPr>
      <w:r>
        <w:t xml:space="preserve">Из пожертвованных продуктов сформированы 24 пакета, которые развезены по адресам. Добавим, что любой тоболяк с инвалидностью может вступить в </w:t>
      </w:r>
      <w:r>
        <w:rPr>
          <w:b/>
          <w:bCs/>
        </w:rPr>
        <w:t>Тобольскую РО ВОИ</w:t>
      </w:r>
      <w:r>
        <w:t>, офис которой находится по адресу: 7а микрорайон, дом 6 (вход со стороны парковки у дороги). Тел. 26-87-78.</w:t>
      </w:r>
    </w:p>
    <w:p w14:paraId="01EFA68A" w14:textId="77777777" w:rsidR="006407ED" w:rsidRDefault="00B03FA6">
      <w:pPr>
        <w:rPr>
          <w:color w:val="248AE8"/>
        </w:rPr>
      </w:pPr>
      <w:hyperlink r:id="rId63" w:history="1">
        <w:r w:rsidR="00E25F58">
          <w:rPr>
            <w:color w:val="248AE8"/>
          </w:rPr>
          <w:t>https://tobolsk.info/news_tob/tobolskie-aktivisty-obshhestva-invalidov-prodolzhajut-dobruju-tradiciju/</w:t>
        </w:r>
      </w:hyperlink>
      <w:r w:rsidR="00E25F58">
        <w:rPr>
          <w:color w:val="248AE8"/>
        </w:rPr>
        <w:t> </w:t>
      </w:r>
    </w:p>
    <w:p w14:paraId="01EFA68B" w14:textId="77777777" w:rsidR="006407ED" w:rsidRDefault="006407ED">
      <w:pPr>
        <w:pStyle w:val="a4"/>
      </w:pPr>
    </w:p>
    <w:p w14:paraId="01EFA68F" w14:textId="5DBDBF53" w:rsidR="006407ED" w:rsidRDefault="00E25F58">
      <w:pPr>
        <w:rPr>
          <w:color w:val="248AE8"/>
        </w:rPr>
      </w:pPr>
      <w:r>
        <w:rPr>
          <w:color w:val="248AE8"/>
        </w:rPr>
        <w:t> </w:t>
      </w:r>
    </w:p>
    <w:p w14:paraId="01EFA690" w14:textId="77777777" w:rsidR="006407ED" w:rsidRDefault="006407ED">
      <w:pPr>
        <w:pStyle w:val="a4"/>
      </w:pPr>
    </w:p>
    <w:p w14:paraId="01EFA695" w14:textId="77777777" w:rsidR="006407ED" w:rsidRDefault="006407ED">
      <w:pPr>
        <w:pStyle w:val="a4"/>
      </w:pPr>
    </w:p>
    <w:p w14:paraId="01EFA696"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26.11.2024</w:t>
      </w:r>
      <w:r>
        <w:rPr>
          <w:rFonts w:eastAsia="Arial"/>
        </w:rPr>
        <w:t xml:space="preserve"> </w:t>
      </w:r>
      <w:r>
        <w:rPr>
          <w:rFonts w:ascii="Times New Roman" w:hAnsi="Times New Roman" w:cs="Times New Roman"/>
          <w:b w:val="0"/>
          <w:i/>
          <w:color w:val="808080"/>
          <w:sz w:val="28"/>
        </w:rPr>
        <w:t>Борьба (borbagazeta.ru)</w:t>
      </w:r>
    </w:p>
    <w:bookmarkStart w:id="193" w:name="re_-1817536819"/>
    <w:bookmarkStart w:id="194" w:name="re_5fbe58cd-4fe4-4c0a-9e07-6c6bebb51245"/>
    <w:p w14:paraId="01EFA697" w14:textId="77777777" w:rsidR="006407ED" w:rsidRDefault="00E25F58">
      <w:pPr>
        <w:pStyle w:val="2"/>
      </w:pPr>
      <w:r>
        <w:fldChar w:fldCharType="begin"/>
      </w:r>
      <w:r>
        <w:instrText>HYPERLINK "https://borbagazeta.ru/2024/11/26/sergej-yakshin-slov-ne-hvatit-chtoby-opisat-moe-voshishhenie-etim-mestom/"</w:instrText>
      </w:r>
      <w:r>
        <w:fldChar w:fldCharType="separate"/>
      </w:r>
      <w:r>
        <w:t>Сергей Якшин: Слов не хватит, чтобы описать мое восхищение этим местом</w:t>
      </w:r>
      <w:r>
        <w:fldChar w:fldCharType="end"/>
      </w:r>
      <w:bookmarkEnd w:id="193"/>
      <w:bookmarkEnd w:id="194"/>
    </w:p>
    <w:p w14:paraId="01EFA698" w14:textId="77777777" w:rsidR="006407ED" w:rsidRDefault="00E25F58">
      <w:pPr>
        <w:pStyle w:val="a3"/>
        <w:spacing w:beforeAutospacing="1" w:afterAutospacing="1"/>
      </w:pPr>
      <w:r>
        <w:t xml:space="preserve">Председатель </w:t>
      </w:r>
      <w:r>
        <w:rPr>
          <w:b/>
          <w:bCs/>
        </w:rPr>
        <w:t>Волжской городской организации "Всероссийского общества инвалидов</w:t>
      </w:r>
      <w:r>
        <w:t>" Сергей Викторович Якшин вчера посетил Калачевский техникум-интернат. "Слов не хватит, чтобы описать мое восхищение этим местом! – Поделился он впечатлениями от поездки. – Учебное заведение с постоянным проживанием для студентов-инвалидов. Все помещения оборудованы полностью в соответствии с требованиями доступной среды: учебные классы и жилые комнаты, бытовые помещения и помещения для отдыха и общения, коридоры и прочее.</w:t>
      </w:r>
    </w:p>
    <w:p w14:paraId="01EFA699" w14:textId="77777777" w:rsidR="006407ED" w:rsidRDefault="00B03FA6">
      <w:pPr>
        <w:rPr>
          <w:color w:val="248AE8"/>
        </w:rPr>
      </w:pPr>
      <w:hyperlink r:id="rId64" w:history="1">
        <w:r w:rsidR="00E25F58">
          <w:rPr>
            <w:color w:val="248AE8"/>
          </w:rPr>
          <w:t>https://borbagazeta.ru/2024/11/26/sergej-yakshin-slov-ne-hvatit-chtoby-opisat-moe-voshishhenie-etim-mestom/</w:t>
        </w:r>
      </w:hyperlink>
      <w:r w:rsidR="00E25F58">
        <w:rPr>
          <w:color w:val="248AE8"/>
        </w:rPr>
        <w:t> </w:t>
      </w:r>
    </w:p>
    <w:p w14:paraId="01EFA69A" w14:textId="77777777" w:rsidR="006407ED" w:rsidRDefault="006407ED">
      <w:pPr>
        <w:pStyle w:val="a4"/>
      </w:pPr>
    </w:p>
    <w:p w14:paraId="01EFA69B"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Сакмарские вести (sakmarskievesti.ru)</w:t>
      </w:r>
    </w:p>
    <w:bookmarkStart w:id="195" w:name="re_-1817536818"/>
    <w:bookmarkStart w:id="196" w:name="re_ea5dcfac-115f-43c9-87af-5344cd5ff968"/>
    <w:p w14:paraId="01EFA69C" w14:textId="77777777" w:rsidR="006407ED" w:rsidRDefault="00E25F58">
      <w:pPr>
        <w:pStyle w:val="2"/>
      </w:pPr>
      <w:r>
        <w:fldChar w:fldCharType="begin"/>
      </w:r>
      <w:r>
        <w:instrText>HYPERLINK "https://sakmarskievesti.ru/2024/11/25/v-sakmare-sostojalos-prazdnichnoe-meroprijatie-socialnogo-kluba-zozh/"</w:instrText>
      </w:r>
      <w:r>
        <w:fldChar w:fldCharType="separate"/>
      </w:r>
      <w:r>
        <w:t>В Сакмаре состоялось праздничное мероприятие социального клуба “ЗОЖ”</w:t>
      </w:r>
      <w:r>
        <w:fldChar w:fldCharType="end"/>
      </w:r>
      <w:bookmarkEnd w:id="195"/>
      <w:bookmarkEnd w:id="196"/>
    </w:p>
    <w:p w14:paraId="01EFA69D" w14:textId="77777777" w:rsidR="006407ED" w:rsidRDefault="00E25F58">
      <w:pPr>
        <w:pStyle w:val="a3"/>
        <w:spacing w:beforeAutospacing="1" w:afterAutospacing="1"/>
      </w:pPr>
      <w:r>
        <w:t xml:space="preserve">В здании Сакмарской центральной районной библиотеки состоялось очередное заседание социального клуба ЗОЖ, посвященного Дню матери, в рамках реализации социокультурной реабилитации инвалидов. Мероприятие организовано специалистами Комплексного центра социального обслуживания населения в Сакмарском районе совместно с работниками библиотеки, председателем </w:t>
      </w:r>
      <w:r>
        <w:rPr>
          <w:b/>
          <w:bCs/>
        </w:rPr>
        <w:t>местного отделения Всероссийское общество инвалидов</w:t>
      </w:r>
      <w:r>
        <w:t>. Доставка получателей социальных услуг в полустационарной форме социального обслуживания из соседних населенных пунктов на мероприятие производилась с использованием автотранспорта, закупленного в рамках национального проекта "Демография".</w:t>
      </w:r>
    </w:p>
    <w:p w14:paraId="01EFA69E" w14:textId="77777777" w:rsidR="006407ED" w:rsidRDefault="00B03FA6">
      <w:pPr>
        <w:rPr>
          <w:color w:val="248AE8"/>
        </w:rPr>
      </w:pPr>
      <w:hyperlink r:id="rId65" w:history="1">
        <w:r w:rsidR="00E25F58">
          <w:rPr>
            <w:color w:val="248AE8"/>
          </w:rPr>
          <w:t>https://sakmarskievesti.ru/2024/11/25/v-sakmare-sostojalos-prazdnichnoe-meroprijatie-socialnogo-kluba-zozh/</w:t>
        </w:r>
      </w:hyperlink>
      <w:r w:rsidR="00E25F58">
        <w:rPr>
          <w:color w:val="248AE8"/>
        </w:rPr>
        <w:t> </w:t>
      </w:r>
    </w:p>
    <w:p w14:paraId="01EFA69F" w14:textId="77777777" w:rsidR="006407ED" w:rsidRDefault="006407ED">
      <w:pPr>
        <w:pStyle w:val="a4"/>
      </w:pPr>
    </w:p>
    <w:p w14:paraId="01EFA6A3" w14:textId="49704B8A" w:rsidR="006407ED" w:rsidRDefault="00E25F58">
      <w:pPr>
        <w:rPr>
          <w:color w:val="248AE8"/>
        </w:rPr>
      </w:pPr>
      <w:r>
        <w:rPr>
          <w:color w:val="248AE8"/>
        </w:rPr>
        <w:t> </w:t>
      </w:r>
    </w:p>
    <w:p w14:paraId="01EFA6A4" w14:textId="77777777" w:rsidR="006407ED" w:rsidRDefault="006407ED">
      <w:pPr>
        <w:pStyle w:val="a4"/>
      </w:pPr>
    </w:p>
    <w:p w14:paraId="01EFA6A8" w14:textId="7C49C0E9" w:rsidR="006407ED" w:rsidRDefault="00E25F58">
      <w:pPr>
        <w:rPr>
          <w:color w:val="248AE8"/>
        </w:rPr>
      </w:pPr>
      <w:r>
        <w:rPr>
          <w:color w:val="248AE8"/>
        </w:rPr>
        <w:t> </w:t>
      </w:r>
    </w:p>
    <w:p w14:paraId="01EFA6A9" w14:textId="77777777" w:rsidR="006407ED" w:rsidRDefault="006407ED">
      <w:pPr>
        <w:pStyle w:val="a4"/>
      </w:pPr>
    </w:p>
    <w:p w14:paraId="01EFA6AE" w14:textId="77777777" w:rsidR="006407ED" w:rsidRDefault="006407ED">
      <w:pPr>
        <w:pStyle w:val="a4"/>
      </w:pPr>
    </w:p>
    <w:p w14:paraId="01EFA6AF"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Законовест (zakonovest.ru)</w:t>
      </w:r>
    </w:p>
    <w:bookmarkStart w:id="197" w:name="re_-1817536814"/>
    <w:bookmarkStart w:id="198" w:name="re_44082f18-c14c-46a5-ae82-9d447f46f0ee"/>
    <w:p w14:paraId="01EFA6B0" w14:textId="77777777" w:rsidR="006407ED" w:rsidRDefault="00E25F58">
      <w:pPr>
        <w:pStyle w:val="2"/>
      </w:pPr>
      <w:r>
        <w:fldChar w:fldCharType="begin"/>
      </w:r>
      <w:r>
        <w:instrText>HYPERLINK "https://zakonvest.ru/v-naberezhnyx-chelnax-transportnaya-prokuratura-i-respublikanskaya-organizaciya-vserossijskogo-obshhestva-invalidov-podpisali-soglashenie-o-sotrudnichestve/"</w:instrText>
      </w:r>
      <w:r>
        <w:fldChar w:fldCharType="separate"/>
      </w:r>
      <w:r>
        <w:t>В Набережных Челнах транспортная прокуратура и республиканская организация Всероссийского общества инвалидов подписали соглашение о сотрудничестве</w:t>
      </w:r>
      <w:r>
        <w:fldChar w:fldCharType="end"/>
      </w:r>
      <w:bookmarkEnd w:id="197"/>
      <w:bookmarkEnd w:id="198"/>
    </w:p>
    <w:p w14:paraId="01EFA6B1" w14:textId="77777777" w:rsidR="006407ED" w:rsidRDefault="00E25F58">
      <w:pPr>
        <w:pStyle w:val="a3"/>
        <w:spacing w:beforeAutospacing="1" w:afterAutospacing="1"/>
      </w:pPr>
      <w:r>
        <w:t xml:space="preserve">Камский транспортный прокурор Раджив Гайсин и представитель </w:t>
      </w:r>
      <w:r>
        <w:rPr>
          <w:b/>
          <w:bCs/>
        </w:rPr>
        <w:t>Региональной общественной организации "Татарская республиканская организация Общероссийской общественной организации "Всероссийское общество инвалидов</w:t>
      </w:r>
      <w:r>
        <w:t>" заключили соглашение о сотрудничестве в сфере защиты прав и соблюдения законных интересов маломобильных граждан на воздушном, железнодорожном и водном транспорте. Соглашение предусматривает взаимодействие в целях обеспечения доступности объектов транспортной инфраструктуры для маломобильных категорий граждан. В истекший период 2024 года Камской транспортной прокуратурой выявлено более 30 нарушений законодательства о защите прав пассажиров, в том числе маломобильных граждан.</w:t>
      </w:r>
    </w:p>
    <w:p w14:paraId="01EFA6B2" w14:textId="77777777" w:rsidR="006407ED" w:rsidRDefault="00B03FA6">
      <w:pPr>
        <w:rPr>
          <w:color w:val="248AE8"/>
        </w:rPr>
      </w:pPr>
      <w:hyperlink r:id="rId66" w:history="1">
        <w:r w:rsidR="00E25F58">
          <w:rPr>
            <w:color w:val="248AE8"/>
          </w:rPr>
          <w:t>https://zakonvest.ru/v-naberezhnyx-chelnax-transportnaya-prokuratura-i-respublikanskaya-organizaciya-vserossijskogo-obshhestva-invalidov-podpisali-soglashenie-o-sotrudnichestve/</w:t>
        </w:r>
      </w:hyperlink>
      <w:r w:rsidR="00E25F58">
        <w:rPr>
          <w:color w:val="248AE8"/>
        </w:rPr>
        <w:t> </w:t>
      </w:r>
    </w:p>
    <w:p w14:paraId="01EFA6B3" w14:textId="77777777" w:rsidR="006407ED" w:rsidRDefault="006407ED">
      <w:pPr>
        <w:pStyle w:val="a4"/>
      </w:pPr>
    </w:p>
    <w:p w14:paraId="01EFA6B4"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Гид Копейска (kopejsk-gid.ru)</w:t>
      </w:r>
    </w:p>
    <w:bookmarkStart w:id="199" w:name="re_-1817536813"/>
    <w:bookmarkStart w:id="200" w:name="re_b3c013ca-b5c4-4fbe-b20a-2b535e159283"/>
    <w:p w14:paraId="01EFA6B5" w14:textId="77777777" w:rsidR="006407ED" w:rsidRDefault="00E25F58">
      <w:pPr>
        <w:pStyle w:val="2"/>
      </w:pPr>
      <w:r>
        <w:fldChar w:fldCharType="begin"/>
      </w:r>
      <w:r>
        <w:instrText>HYPERLINK "https://kopejsk-gid.ru/news/gosudarstvo/deputaty-utverdili-bezvozmezdnuyu-peredachu-municipalnogo-pomescheniya-v-leninskiy-rayon.htm"</w:instrText>
      </w:r>
      <w:r>
        <w:fldChar w:fldCharType="separate"/>
      </w:r>
      <w:r>
        <w:t>Передача помещения в Челябинске для Всероссийского общества инвалидов</w:t>
      </w:r>
      <w:r>
        <w:fldChar w:fldCharType="end"/>
      </w:r>
      <w:bookmarkEnd w:id="199"/>
      <w:bookmarkEnd w:id="200"/>
    </w:p>
    <w:p w14:paraId="01EFA6B6" w14:textId="77777777" w:rsidR="006407ED" w:rsidRDefault="00E25F58">
      <w:pPr>
        <w:pStyle w:val="a3"/>
        <w:spacing w:beforeAutospacing="1" w:afterAutospacing="1"/>
      </w:pPr>
      <w:r>
        <w:t xml:space="preserve">Депутаты утвердили безвозмездную передачу муниципального помещения в Ленинский район. Депутаты городского Собрания Челябинска утвердили передачу муниципального помещения в безвозмездное пользование </w:t>
      </w:r>
      <w:r>
        <w:rPr>
          <w:b/>
          <w:bCs/>
        </w:rPr>
        <w:t>Ленинскому районному отделению Челябинской областной общественной организации Всероссийского общества инвалидов</w:t>
      </w:r>
      <w:r>
        <w:t>. Это решение было принято на последнем заседании, где обсуждались различные вопросы, касающиеся поддержки социально уязвимых групп населения.</w:t>
      </w:r>
    </w:p>
    <w:p w14:paraId="01EFA6B7" w14:textId="77777777" w:rsidR="006407ED" w:rsidRDefault="00B03FA6">
      <w:pPr>
        <w:rPr>
          <w:color w:val="248AE8"/>
        </w:rPr>
      </w:pPr>
      <w:hyperlink r:id="rId67" w:history="1">
        <w:r w:rsidR="00E25F58">
          <w:rPr>
            <w:color w:val="248AE8"/>
          </w:rPr>
          <w:t>https://kopejsk-gid.ru/news/gosudarstvo/deputaty-utverdili-bezvozmezdnuyu-peredachu-municipalnogo-pomescheniya-v-leninskiy-rayon.htm</w:t>
        </w:r>
      </w:hyperlink>
      <w:r w:rsidR="00E25F58">
        <w:rPr>
          <w:color w:val="248AE8"/>
        </w:rPr>
        <w:t> </w:t>
      </w:r>
    </w:p>
    <w:p w14:paraId="01EFA6B8" w14:textId="77777777" w:rsidR="006407ED" w:rsidRDefault="006407ED">
      <w:pPr>
        <w:pStyle w:val="a4"/>
      </w:pPr>
    </w:p>
    <w:p w14:paraId="01EFA6B9" w14:textId="77777777" w:rsidR="006407ED" w:rsidRDefault="00E25F58">
      <w:pPr>
        <w:pStyle w:val="3"/>
        <w:spacing w:before="220" w:after="0"/>
        <w:rPr>
          <w:rFonts w:eastAsia="Arial"/>
        </w:rPr>
      </w:pPr>
      <w:r>
        <w:rPr>
          <w:rFonts w:ascii="Times New Roman" w:hAnsi="Times New Roman" w:cs="Times New Roman"/>
          <w:b w:val="0"/>
          <w:i/>
          <w:color w:val="808080"/>
          <w:sz w:val="28"/>
        </w:rPr>
        <w:t>29.11.2024</w:t>
      </w:r>
      <w:r>
        <w:rPr>
          <w:rFonts w:eastAsia="Arial"/>
        </w:rPr>
        <w:t xml:space="preserve"> </w:t>
      </w:r>
      <w:r>
        <w:rPr>
          <w:rFonts w:ascii="Times New Roman" w:hAnsi="Times New Roman" w:cs="Times New Roman"/>
          <w:b w:val="0"/>
          <w:i/>
          <w:color w:val="808080"/>
          <w:sz w:val="28"/>
        </w:rPr>
        <w:t>Сибиряк (sibiryak.info)</w:t>
      </w:r>
    </w:p>
    <w:bookmarkStart w:id="201" w:name="re_-1817536812"/>
    <w:bookmarkStart w:id="202" w:name="re_88047e70-c472-4e28-98e3-6fa917aba1bc"/>
    <w:p w14:paraId="01EFA6BA" w14:textId="77777777" w:rsidR="006407ED" w:rsidRDefault="00E25F58">
      <w:pPr>
        <w:pStyle w:val="2"/>
      </w:pPr>
      <w:r>
        <w:fldChar w:fldCharType="begin"/>
      </w:r>
      <w:r>
        <w:instrText>HYPERLINK "https://sibiryak.info/site/item?id=3755"</w:instrText>
      </w:r>
      <w:r>
        <w:fldChar w:fldCharType="separate"/>
      </w:r>
      <w:r>
        <w:t>Подбодрить и помочь - главное в деятельности Сергея Моисеенко</w:t>
      </w:r>
      <w:r>
        <w:fldChar w:fldCharType="end"/>
      </w:r>
      <w:bookmarkEnd w:id="201"/>
      <w:bookmarkEnd w:id="202"/>
    </w:p>
    <w:p w14:paraId="01EFA6BB" w14:textId="77777777" w:rsidR="006407ED" w:rsidRDefault="00E25F58">
      <w:pPr>
        <w:pStyle w:val="a3"/>
        <w:spacing w:beforeAutospacing="1" w:afterAutospacing="1"/>
      </w:pPr>
      <w:r>
        <w:t xml:space="preserve">На таком принципе строит свою общественную работу председатель </w:t>
      </w:r>
      <w:r>
        <w:rPr>
          <w:b/>
          <w:bCs/>
        </w:rPr>
        <w:t>Всероссийского общества инвалидов</w:t>
      </w:r>
      <w:r>
        <w:t xml:space="preserve"> по 11-ому участку, что в Сорочинском поселении, Сергей Александрович Моисеенко Как-то мы уже привыкли видеть, что за общественную работу берутся женщины, но чтобы мужчина… Сергей Александрович, как сам говорит, "принял пост" от Надежды Гавриловны Болмотовой в 2021 году. Уже три года успешно справляется с обязанностью, которую считает не нагрузкой, а велением души. На учете в Сорочинском участке </w:t>
      </w:r>
      <w:r>
        <w:rPr>
          <w:b/>
          <w:bCs/>
        </w:rPr>
        <w:t>ВОИ</w:t>
      </w:r>
      <w:r>
        <w:t xml:space="preserve"> числятся 27 инвалидов.</w:t>
      </w:r>
    </w:p>
    <w:p w14:paraId="01EFA6BC" w14:textId="77777777" w:rsidR="006407ED" w:rsidRDefault="00B03FA6">
      <w:pPr>
        <w:rPr>
          <w:color w:val="248AE8"/>
        </w:rPr>
      </w:pPr>
      <w:hyperlink r:id="rId68" w:history="1">
        <w:r w:rsidR="00E25F58">
          <w:rPr>
            <w:color w:val="248AE8"/>
          </w:rPr>
          <w:t>https://sibiryak.info/site/item?id=3755</w:t>
        </w:r>
      </w:hyperlink>
      <w:r w:rsidR="00E25F58">
        <w:rPr>
          <w:color w:val="248AE8"/>
        </w:rPr>
        <w:t> </w:t>
      </w:r>
    </w:p>
    <w:p w14:paraId="01EFA6BD" w14:textId="77777777" w:rsidR="006407ED" w:rsidRDefault="006407ED">
      <w:pPr>
        <w:pStyle w:val="a4"/>
      </w:pPr>
    </w:p>
    <w:p w14:paraId="01EFA6C1" w14:textId="77777777" w:rsidR="006407ED" w:rsidRDefault="006407ED">
      <w:pPr>
        <w:pStyle w:val="a4"/>
      </w:pPr>
    </w:p>
    <w:p w14:paraId="01EFA6C5" w14:textId="77777777" w:rsidR="006407ED" w:rsidRDefault="006407ED">
      <w:pPr>
        <w:pStyle w:val="a4"/>
      </w:pPr>
    </w:p>
    <w:p w14:paraId="01EFA6C6" w14:textId="77777777" w:rsidR="006407ED" w:rsidRDefault="00E25F58">
      <w:pPr>
        <w:pStyle w:val="3"/>
        <w:spacing w:before="220" w:after="0"/>
        <w:rPr>
          <w:rFonts w:eastAsia="Arial"/>
        </w:rPr>
      </w:pPr>
      <w:r>
        <w:rPr>
          <w:rFonts w:ascii="Times New Roman" w:hAnsi="Times New Roman" w:cs="Times New Roman"/>
          <w:b w:val="0"/>
          <w:i/>
          <w:color w:val="808080"/>
          <w:sz w:val="28"/>
        </w:rPr>
        <w:t>28.11.2024</w:t>
      </w:r>
      <w:r>
        <w:rPr>
          <w:rFonts w:eastAsia="Arial"/>
        </w:rPr>
        <w:t xml:space="preserve"> </w:t>
      </w:r>
      <w:r>
        <w:rPr>
          <w:rFonts w:ascii="Times New Roman" w:hAnsi="Times New Roman" w:cs="Times New Roman"/>
          <w:b w:val="0"/>
          <w:i/>
          <w:color w:val="808080"/>
          <w:sz w:val="28"/>
        </w:rPr>
        <w:t>Tverlife.ru</w:t>
      </w:r>
    </w:p>
    <w:bookmarkStart w:id="203" w:name="re_-1817536809"/>
    <w:bookmarkStart w:id="204" w:name="re_4f10c0f9-4751-4e1f-b284-f169701d24df"/>
    <w:p w14:paraId="01EFA6C7" w14:textId="77777777" w:rsidR="006407ED" w:rsidRDefault="00E25F58">
      <w:pPr>
        <w:pStyle w:val="2"/>
      </w:pPr>
      <w:r>
        <w:fldChar w:fldCharType="begin"/>
      </w:r>
      <w:r>
        <w:instrText>HYPERLINK "https://tverlife.ru/sport/v-tveri-proshjol-sportivnyj-festival-dlja-invalidov/"</w:instrText>
      </w:r>
      <w:r>
        <w:fldChar w:fldCharType="separate"/>
      </w:r>
      <w:r>
        <w:t>В Твери прошёл спортивный фестиваль для инвалидов</w:t>
      </w:r>
      <w:r>
        <w:fldChar w:fldCharType="end"/>
      </w:r>
      <w:bookmarkEnd w:id="203"/>
      <w:bookmarkEnd w:id="204"/>
    </w:p>
    <w:p w14:paraId="01EFA6C8" w14:textId="77777777" w:rsidR="006407ED" w:rsidRDefault="00E25F58">
      <w:pPr>
        <w:pStyle w:val="a3"/>
        <w:spacing w:beforeAutospacing="1" w:afterAutospacing="1"/>
      </w:pPr>
      <w:r>
        <w:t xml:space="preserve">Фестиваль объединил больше 150 жителей Верхневолжья. Это участники с поражением опорно-двигательного аппарата, нарушением зрения, слуха, ребята с ограниченными возможностями здоровья из школ-интернатов, коррекционных школ, представители </w:t>
      </w:r>
      <w:r>
        <w:rPr>
          <w:b/>
          <w:bCs/>
        </w:rPr>
        <w:t>Всероссийского общества инвалидов</w:t>
      </w:r>
      <w:r>
        <w:t xml:space="preserve"> Тверской области. Для них организовали соревнования по дартсу, толканию ядра, настольному теннису, шашкам, прыжкам в длину, отжиманиям, метанию мяча в цель, стрельбе из электронного оружия, тесты ГТО.</w:t>
      </w:r>
    </w:p>
    <w:p w14:paraId="01EFA6C9" w14:textId="77777777" w:rsidR="006407ED" w:rsidRDefault="00B03FA6">
      <w:pPr>
        <w:rPr>
          <w:color w:val="248AE8"/>
        </w:rPr>
      </w:pPr>
      <w:hyperlink r:id="rId69" w:history="1">
        <w:r w:rsidR="00E25F58">
          <w:rPr>
            <w:color w:val="248AE8"/>
          </w:rPr>
          <w:t>https://tverlife.ru/sport/v-tveri-proshjol-sportivnyj-festival-dlja-invalidov/</w:t>
        </w:r>
      </w:hyperlink>
      <w:r w:rsidR="00E25F58">
        <w:rPr>
          <w:color w:val="248AE8"/>
        </w:rPr>
        <w:t> </w:t>
      </w:r>
    </w:p>
    <w:p w14:paraId="4839C70E" w14:textId="77777777" w:rsidR="00D269D8" w:rsidRDefault="00D269D8">
      <w:pPr>
        <w:rPr>
          <w:color w:val="248AE8"/>
        </w:rPr>
      </w:pPr>
    </w:p>
    <w:p w14:paraId="7C2BF1C7" w14:textId="77777777" w:rsidR="00D269D8" w:rsidRDefault="00D269D8">
      <w:pPr>
        <w:rPr>
          <w:color w:val="248AE8"/>
        </w:rPr>
      </w:pPr>
    </w:p>
    <w:p w14:paraId="12056B5F" w14:textId="77777777" w:rsidR="00D269D8" w:rsidRDefault="00D269D8">
      <w:pPr>
        <w:rPr>
          <w:color w:val="248AE8"/>
        </w:rPr>
      </w:pPr>
    </w:p>
    <w:p w14:paraId="6FDDA442" w14:textId="77777777" w:rsidR="00D269D8" w:rsidRDefault="00D269D8">
      <w:pPr>
        <w:rPr>
          <w:color w:val="248AE8"/>
        </w:rPr>
      </w:pPr>
    </w:p>
    <w:p w14:paraId="2AE91360" w14:textId="77777777" w:rsidR="00D269D8" w:rsidRDefault="00D269D8">
      <w:pPr>
        <w:rPr>
          <w:color w:val="248AE8"/>
        </w:rPr>
      </w:pPr>
    </w:p>
    <w:p w14:paraId="6BAF06AF" w14:textId="77777777" w:rsidR="00D269D8" w:rsidRDefault="00D269D8">
      <w:pPr>
        <w:rPr>
          <w:color w:val="248AE8"/>
        </w:rPr>
      </w:pPr>
    </w:p>
    <w:p w14:paraId="03BAE885" w14:textId="77777777" w:rsidR="00D269D8" w:rsidRDefault="00D269D8">
      <w:pPr>
        <w:rPr>
          <w:color w:val="248AE8"/>
        </w:rPr>
      </w:pPr>
    </w:p>
    <w:p w14:paraId="4FC05041" w14:textId="77777777" w:rsidR="00D269D8" w:rsidRDefault="00D269D8">
      <w:pPr>
        <w:rPr>
          <w:color w:val="248AE8"/>
        </w:rPr>
      </w:pPr>
    </w:p>
    <w:p w14:paraId="1891DEDF" w14:textId="77777777" w:rsidR="00D269D8" w:rsidRDefault="00D269D8">
      <w:pPr>
        <w:rPr>
          <w:color w:val="248AE8"/>
        </w:rPr>
      </w:pPr>
    </w:p>
    <w:p w14:paraId="4214CD82" w14:textId="77777777" w:rsidR="00D269D8" w:rsidRDefault="00D269D8">
      <w:pPr>
        <w:rPr>
          <w:color w:val="248AE8"/>
        </w:rPr>
      </w:pPr>
    </w:p>
    <w:p w14:paraId="01EFA6CA" w14:textId="77777777" w:rsidR="006407ED" w:rsidRDefault="006407ED">
      <w:pPr>
        <w:pStyle w:val="a4"/>
      </w:pPr>
    </w:p>
    <w:p w14:paraId="01EFA6CC" w14:textId="61C94A8B" w:rsidR="006407ED" w:rsidRDefault="006407ED">
      <w:pPr>
        <w:rPr>
          <w:sz w:val="0"/>
        </w:rPr>
      </w:pPr>
    </w:p>
    <w:p w14:paraId="01EFA6CD" w14:textId="77777777" w:rsidR="006407ED" w:rsidRDefault="00E25F58">
      <w:pPr>
        <w:pStyle w:val="1"/>
        <w:shd w:val="clear" w:color="auto" w:fill="CCCCCC"/>
      </w:pPr>
      <w:bookmarkStart w:id="205" w:name="re_-1817536807"/>
      <w:r>
        <w:t>Нормативно-правовое поле, высказывания представителей власти</w:t>
      </w:r>
      <w:bookmarkEnd w:id="205"/>
    </w:p>
    <w:p w14:paraId="0BBAB960" w14:textId="52D98798" w:rsidR="00AE32AD" w:rsidRPr="00AD1F37" w:rsidRDefault="00AE32AD" w:rsidP="00AE32AD">
      <w:pPr>
        <w:pStyle w:val="3"/>
        <w:spacing w:before="220" w:after="0"/>
        <w:rPr>
          <w:rFonts w:eastAsia="Arial"/>
          <w:color w:val="808080" w:themeColor="background1" w:themeShade="80"/>
        </w:rPr>
      </w:pPr>
      <w:r w:rsidRPr="00AD1F37">
        <w:rPr>
          <w:rFonts w:ascii="Times New Roman" w:hAnsi="Times New Roman" w:cs="Times New Roman"/>
          <w:b w:val="0"/>
          <w:i/>
          <w:color w:val="808080" w:themeColor="background1" w:themeShade="80"/>
          <w:sz w:val="28"/>
        </w:rPr>
        <w:t>2</w:t>
      </w:r>
      <w:r w:rsidR="0066170B" w:rsidRPr="00AD1F37">
        <w:rPr>
          <w:rFonts w:ascii="Times New Roman" w:hAnsi="Times New Roman" w:cs="Times New Roman"/>
          <w:b w:val="0"/>
          <w:i/>
          <w:color w:val="808080" w:themeColor="background1" w:themeShade="80"/>
          <w:sz w:val="28"/>
        </w:rPr>
        <w:t>5</w:t>
      </w:r>
      <w:r w:rsidRPr="00AD1F37">
        <w:rPr>
          <w:rFonts w:ascii="Times New Roman" w:hAnsi="Times New Roman" w:cs="Times New Roman"/>
          <w:b w:val="0"/>
          <w:i/>
          <w:color w:val="808080" w:themeColor="background1" w:themeShade="80"/>
          <w:sz w:val="28"/>
        </w:rPr>
        <w:t>.11.2024</w:t>
      </w:r>
      <w:r w:rsidRPr="00AD1F37">
        <w:rPr>
          <w:rFonts w:eastAsia="Arial"/>
          <w:color w:val="808080" w:themeColor="background1" w:themeShade="80"/>
        </w:rPr>
        <w:t xml:space="preserve"> </w:t>
      </w:r>
      <w:r w:rsidRPr="00AD1F37">
        <w:rPr>
          <w:rFonts w:ascii="Times New Roman" w:hAnsi="Times New Roman" w:cs="Times New Roman"/>
          <w:b w:val="0"/>
          <w:i/>
          <w:color w:val="808080" w:themeColor="background1" w:themeShade="80"/>
          <w:sz w:val="28"/>
        </w:rPr>
        <w:t>Российская газета (</w:t>
      </w:r>
      <w:r w:rsidRPr="00AD1F37">
        <w:rPr>
          <w:rFonts w:ascii="Times New Roman" w:hAnsi="Times New Roman" w:cs="Times New Roman"/>
          <w:b w:val="0"/>
          <w:i/>
          <w:color w:val="808080" w:themeColor="background1" w:themeShade="80"/>
          <w:sz w:val="28"/>
          <w:lang w:val="en-US"/>
        </w:rPr>
        <w:t>rg</w:t>
      </w:r>
      <w:r w:rsidRPr="00AD1F37">
        <w:rPr>
          <w:rFonts w:ascii="Times New Roman" w:hAnsi="Times New Roman" w:cs="Times New Roman"/>
          <w:b w:val="0"/>
          <w:i/>
          <w:color w:val="808080" w:themeColor="background1" w:themeShade="80"/>
          <w:sz w:val="28"/>
        </w:rPr>
        <w:t>.ru)</w:t>
      </w:r>
    </w:p>
    <w:p w14:paraId="49F4A62C" w14:textId="77777777" w:rsidR="0066170B" w:rsidRPr="0066170B" w:rsidRDefault="0066170B" w:rsidP="0066170B">
      <w:pPr>
        <w:pStyle w:val="a3"/>
        <w:spacing w:beforeAutospacing="1" w:afterAutospacing="1"/>
        <w:ind w:firstLine="0"/>
        <w:rPr>
          <w:b/>
          <w:bCs/>
          <w:color w:val="000000" w:themeColor="text1"/>
        </w:rPr>
      </w:pPr>
      <w:bookmarkStart w:id="206" w:name="тема4"/>
      <w:bookmarkEnd w:id="206"/>
      <w:r w:rsidRPr="0066170B">
        <w:rPr>
          <w:b/>
          <w:bCs/>
          <w:color w:val="000000" w:themeColor="text1"/>
        </w:rPr>
        <w:t>Правительство поддержало создание доступной среды на туристических объектах</w:t>
      </w:r>
    </w:p>
    <w:p w14:paraId="3C47FACC" w14:textId="62E7B898" w:rsidR="00925DCC" w:rsidRPr="00AD1F37" w:rsidRDefault="0066170B" w:rsidP="00431A5C">
      <w:pPr>
        <w:pStyle w:val="3"/>
        <w:spacing w:before="220" w:after="0"/>
        <w:jc w:val="both"/>
        <w:rPr>
          <w:rFonts w:ascii="Times New Roman" w:hAnsi="Times New Roman" w:cs="Times New Roman"/>
          <w:b w:val="0"/>
          <w:i/>
          <w:color w:val="000000" w:themeColor="text1"/>
          <w:sz w:val="28"/>
          <w:szCs w:val="28"/>
        </w:rPr>
      </w:pPr>
      <w:r w:rsidRPr="00AD1F37">
        <w:rPr>
          <w:rFonts w:ascii="Times New Roman" w:hAnsi="Times New Roman" w:cs="Times New Roman"/>
          <w:b w:val="0"/>
          <w:bCs w:val="0"/>
          <w:color w:val="000000" w:themeColor="text1"/>
          <w:sz w:val="28"/>
          <w:szCs w:val="28"/>
        </w:rPr>
        <w:t>Правительство России поддержало законопроект, который предлагает обязать владельцев туристических объектов создать доступ и возможность перемещения для инвалидов, а также разрешить доступ с собаками-поводырями. Копия официального отзыва есть в распоряжении "Российской газеты".</w:t>
      </w:r>
    </w:p>
    <w:p w14:paraId="3749D621" w14:textId="6B740F9C" w:rsidR="00AE32AD" w:rsidRPr="00AD1F37" w:rsidRDefault="00431A5C" w:rsidP="00431A5C">
      <w:pPr>
        <w:jc w:val="both"/>
        <w:rPr>
          <w:color w:val="000000" w:themeColor="text1"/>
          <w:sz w:val="28"/>
          <w:szCs w:val="28"/>
        </w:rPr>
      </w:pPr>
      <w:r w:rsidRPr="00AD1F37">
        <w:rPr>
          <w:color w:val="000000" w:themeColor="text1"/>
          <w:sz w:val="28"/>
          <w:szCs w:val="28"/>
        </w:rPr>
        <w:t xml:space="preserve">Ранее депутаты Госдумы от "Единой России" Михаил Киселев, </w:t>
      </w:r>
      <w:r w:rsidRPr="00AD1F37">
        <w:rPr>
          <w:b/>
          <w:bCs/>
          <w:color w:val="000000" w:themeColor="text1"/>
          <w:sz w:val="28"/>
          <w:szCs w:val="28"/>
        </w:rPr>
        <w:t>Михаил Терентьев</w:t>
      </w:r>
      <w:r w:rsidRPr="00AD1F37">
        <w:rPr>
          <w:color w:val="000000" w:themeColor="text1"/>
          <w:sz w:val="28"/>
          <w:szCs w:val="28"/>
        </w:rPr>
        <w:t>, Артем Метелев и др. разработали законопроект, который обяжет бизнес, а также региональные и муниципальные власти создавать доступную среду для инвалидов.</w:t>
      </w:r>
    </w:p>
    <w:p w14:paraId="2777E153" w14:textId="77777777" w:rsidR="00AE32AD" w:rsidRDefault="00AE32AD" w:rsidP="00431A5C">
      <w:pPr>
        <w:jc w:val="both"/>
        <w:rPr>
          <w:sz w:val="28"/>
          <w:szCs w:val="28"/>
        </w:rPr>
      </w:pPr>
    </w:p>
    <w:p w14:paraId="6B7B131A" w14:textId="513B71C9" w:rsidR="00925DCC" w:rsidRPr="00134701" w:rsidRDefault="00B03FA6" w:rsidP="000A2C15">
      <w:pPr>
        <w:jc w:val="both"/>
        <w:rPr>
          <w:color w:val="248AE8"/>
        </w:rPr>
      </w:pPr>
      <w:hyperlink r:id="rId70" w:history="1">
        <w:r w:rsidR="00431A5C" w:rsidRPr="00431A5C">
          <w:rPr>
            <w:rStyle w:val="a9"/>
            <w:color w:val="248AE8"/>
            <w:u w:val="none"/>
          </w:rPr>
          <w:t>https://rg.ru/2024/11/25/pravitelstvo-podderzhalo-sozdanie-dostupnoj-sredy-na-turisticheskih-obektah.html</w:t>
        </w:r>
      </w:hyperlink>
      <w:r w:rsidR="00431A5C" w:rsidRPr="00431A5C">
        <w:rPr>
          <w:color w:val="248AE8"/>
        </w:rPr>
        <w:t xml:space="preserve">  </w:t>
      </w:r>
    </w:p>
    <w:p w14:paraId="2A825956" w14:textId="2C6A3986" w:rsidR="006D6A30" w:rsidRPr="00AD1F37" w:rsidRDefault="006D6A30" w:rsidP="006D6A30">
      <w:pPr>
        <w:pStyle w:val="3"/>
        <w:spacing w:before="220" w:after="0"/>
        <w:rPr>
          <w:rFonts w:eastAsia="Arial"/>
          <w:color w:val="808080" w:themeColor="background1" w:themeShade="80"/>
        </w:rPr>
      </w:pPr>
      <w:r w:rsidRPr="00AD1F37">
        <w:rPr>
          <w:rFonts w:ascii="Times New Roman" w:hAnsi="Times New Roman" w:cs="Times New Roman"/>
          <w:b w:val="0"/>
          <w:i/>
          <w:color w:val="808080" w:themeColor="background1" w:themeShade="80"/>
          <w:sz w:val="28"/>
        </w:rPr>
        <w:t>2</w:t>
      </w:r>
      <w:r w:rsidR="003570F6" w:rsidRPr="00134701">
        <w:rPr>
          <w:rFonts w:ascii="Times New Roman" w:hAnsi="Times New Roman" w:cs="Times New Roman"/>
          <w:b w:val="0"/>
          <w:i/>
          <w:color w:val="808080" w:themeColor="background1" w:themeShade="80"/>
          <w:sz w:val="28"/>
        </w:rPr>
        <w:t>5</w:t>
      </w:r>
      <w:r w:rsidRPr="00AD1F37">
        <w:rPr>
          <w:rFonts w:ascii="Times New Roman" w:hAnsi="Times New Roman" w:cs="Times New Roman"/>
          <w:b w:val="0"/>
          <w:i/>
          <w:color w:val="808080" w:themeColor="background1" w:themeShade="80"/>
          <w:sz w:val="28"/>
        </w:rPr>
        <w:t>.11.2024</w:t>
      </w:r>
      <w:r w:rsidRPr="00AD1F37">
        <w:rPr>
          <w:rFonts w:eastAsia="Arial"/>
          <w:color w:val="808080" w:themeColor="background1" w:themeShade="80"/>
        </w:rPr>
        <w:t xml:space="preserve"> </w:t>
      </w:r>
      <w:r w:rsidR="001264B2" w:rsidRPr="00AD1F37">
        <w:rPr>
          <w:rFonts w:ascii="Times New Roman" w:hAnsi="Times New Roman" w:cs="Times New Roman"/>
          <w:b w:val="0"/>
          <w:i/>
          <w:color w:val="808080" w:themeColor="background1" w:themeShade="80"/>
          <w:sz w:val="28"/>
        </w:rPr>
        <w:t>Особый взгляд</w:t>
      </w:r>
      <w:r w:rsidRPr="00AD1F37">
        <w:rPr>
          <w:rFonts w:ascii="Times New Roman" w:hAnsi="Times New Roman" w:cs="Times New Roman"/>
          <w:b w:val="0"/>
          <w:i/>
          <w:color w:val="808080" w:themeColor="background1" w:themeShade="80"/>
          <w:sz w:val="28"/>
        </w:rPr>
        <w:t xml:space="preserve"> (</w:t>
      </w:r>
      <w:r w:rsidR="003F4909" w:rsidRPr="00AD1F37">
        <w:rPr>
          <w:rFonts w:ascii="Times New Roman" w:hAnsi="Times New Roman" w:cs="Times New Roman"/>
          <w:b w:val="0"/>
          <w:i/>
          <w:color w:val="808080" w:themeColor="background1" w:themeShade="80"/>
          <w:sz w:val="28"/>
          <w:lang w:val="en-US"/>
        </w:rPr>
        <w:t>specialviewportal</w:t>
      </w:r>
      <w:r w:rsidRPr="00AD1F37">
        <w:rPr>
          <w:rFonts w:ascii="Times New Roman" w:hAnsi="Times New Roman" w:cs="Times New Roman"/>
          <w:b w:val="0"/>
          <w:i/>
          <w:color w:val="808080" w:themeColor="background1" w:themeShade="80"/>
          <w:sz w:val="28"/>
        </w:rPr>
        <w:t>.ru)</w:t>
      </w:r>
    </w:p>
    <w:p w14:paraId="5B218567" w14:textId="586A8F2C" w:rsidR="00925DCC" w:rsidRDefault="00E6102F" w:rsidP="00566C25">
      <w:pPr>
        <w:pStyle w:val="3"/>
        <w:spacing w:before="220" w:after="0"/>
        <w:jc w:val="both"/>
        <w:rPr>
          <w:rFonts w:ascii="Times New Roman" w:hAnsi="Times New Roman" w:cs="Times New Roman"/>
          <w:b w:val="0"/>
          <w:i/>
          <w:color w:val="808080"/>
          <w:sz w:val="28"/>
        </w:rPr>
      </w:pPr>
      <w:bookmarkStart w:id="207" w:name="тема5"/>
      <w:bookmarkEnd w:id="207"/>
      <w:r w:rsidRPr="00AD1F37">
        <w:rPr>
          <w:rFonts w:ascii="Times New Roman" w:hAnsi="Times New Roman" w:cs="Times New Roman"/>
          <w:bCs w:val="0"/>
          <w:color w:val="000000" w:themeColor="text1"/>
          <w:sz w:val="28"/>
          <w:szCs w:val="24"/>
        </w:rPr>
        <w:t>С 2025 года отменяется компенсация за средства реабилитации, приобретенные самостоятельно</w:t>
      </w:r>
      <w:r w:rsidRPr="00AD1F37">
        <w:rPr>
          <w:rFonts w:ascii="Times New Roman" w:hAnsi="Times New Roman" w:cs="Times New Roman"/>
          <w:bCs w:val="0"/>
          <w:color w:val="000000" w:themeColor="text1"/>
          <w:sz w:val="28"/>
          <w:szCs w:val="24"/>
        </w:rPr>
        <w:br/>
      </w:r>
      <w:r w:rsidRPr="00AD1F37">
        <w:rPr>
          <w:rFonts w:ascii="Times New Roman" w:hAnsi="Times New Roman" w:cs="Times New Roman"/>
          <w:bCs w:val="0"/>
          <w:color w:val="000000" w:themeColor="text1"/>
          <w:sz w:val="28"/>
          <w:szCs w:val="24"/>
        </w:rPr>
        <w:br/>
      </w:r>
      <w:r w:rsidR="006D6A30" w:rsidRPr="00AD1F37">
        <w:rPr>
          <w:rFonts w:ascii="Times New Roman" w:hAnsi="Times New Roman" w:cs="Times New Roman"/>
          <w:b w:val="0"/>
          <w:bCs w:val="0"/>
          <w:color w:val="000000" w:themeColor="text1"/>
          <w:sz w:val="28"/>
          <w:szCs w:val="24"/>
        </w:rPr>
        <w:t xml:space="preserve">«Сейчас правительство прорабатывает меры повышения эффективности работы электронного сертификата. Мы надеемся, что те рекомендации, которые были даны в основании решения об отмене компенсации за самостоятельно приобретенное ТСР, будут выполнены», — подчеркнул в интервью RTVI зампред комитета Госдумы по труду, социальной политике и делам ветеранов </w:t>
      </w:r>
      <w:r w:rsidR="006D6A30" w:rsidRPr="00AD1F37">
        <w:rPr>
          <w:rFonts w:ascii="Times New Roman" w:hAnsi="Times New Roman" w:cs="Times New Roman"/>
          <w:color w:val="000000" w:themeColor="text1"/>
          <w:sz w:val="28"/>
          <w:szCs w:val="24"/>
        </w:rPr>
        <w:t>Михаил Терентьев</w:t>
      </w:r>
      <w:r w:rsidR="006D6A30" w:rsidRPr="00AD1F37">
        <w:rPr>
          <w:rFonts w:ascii="Times New Roman" w:hAnsi="Times New Roman" w:cs="Times New Roman"/>
          <w:b w:val="0"/>
          <w:bCs w:val="0"/>
          <w:color w:val="000000" w:themeColor="text1"/>
          <w:sz w:val="28"/>
          <w:szCs w:val="24"/>
        </w:rPr>
        <w:t>.</w:t>
      </w:r>
      <w:r w:rsidR="006D6A30" w:rsidRPr="00AD1F37">
        <w:rPr>
          <w:rFonts w:ascii="Times New Roman" w:hAnsi="Times New Roman" w:cs="Times New Roman"/>
          <w:b w:val="0"/>
          <w:bCs w:val="0"/>
          <w:color w:val="000000" w:themeColor="text1"/>
          <w:sz w:val="28"/>
          <w:szCs w:val="24"/>
        </w:rPr>
        <w:br/>
      </w:r>
      <w:r w:rsidR="006D6A30" w:rsidRPr="00AD1F37">
        <w:rPr>
          <w:rFonts w:ascii="Times New Roman" w:hAnsi="Times New Roman" w:cs="Times New Roman"/>
          <w:b w:val="0"/>
          <w:bCs w:val="0"/>
          <w:color w:val="000000" w:themeColor="text1"/>
          <w:sz w:val="24"/>
          <w:szCs w:val="22"/>
        </w:rPr>
        <w:br/>
      </w:r>
      <w:hyperlink r:id="rId71" w:history="1">
        <w:r w:rsidR="006D6A30" w:rsidRPr="00E6102F">
          <w:rPr>
            <w:rStyle w:val="a9"/>
            <w:rFonts w:ascii="Times New Roman" w:hAnsi="Times New Roman" w:cs="Times New Roman"/>
            <w:b w:val="0"/>
            <w:bCs w:val="0"/>
            <w:color w:val="248AE8"/>
            <w:sz w:val="24"/>
            <w:szCs w:val="22"/>
            <w:u w:val="none"/>
          </w:rPr>
          <w:t>https://specialviewportal.ru/news/news1996</w:t>
        </w:r>
      </w:hyperlink>
      <w:r w:rsidR="006D6A30" w:rsidRPr="006D6A30">
        <w:rPr>
          <w:rFonts w:ascii="Times New Roman" w:hAnsi="Times New Roman" w:cs="Times New Roman"/>
          <w:b w:val="0"/>
          <w:bCs w:val="0"/>
          <w:color w:val="000000" w:themeColor="text1"/>
          <w:sz w:val="28"/>
          <w:szCs w:val="24"/>
        </w:rPr>
        <w:br/>
      </w:r>
    </w:p>
    <w:p w14:paraId="70CAA197" w14:textId="2A66ACB2" w:rsidR="00A673C8" w:rsidRPr="00AA3D59" w:rsidRDefault="00A673C8" w:rsidP="00A673C8">
      <w:pPr>
        <w:pStyle w:val="3"/>
        <w:spacing w:before="220" w:after="0"/>
        <w:rPr>
          <w:rFonts w:eastAsia="Arial"/>
          <w:color w:val="808080" w:themeColor="background1" w:themeShade="80"/>
        </w:rPr>
      </w:pPr>
      <w:r w:rsidRPr="00AA3D59">
        <w:rPr>
          <w:rFonts w:ascii="Times New Roman" w:hAnsi="Times New Roman" w:cs="Times New Roman"/>
          <w:b w:val="0"/>
          <w:i/>
          <w:color w:val="808080" w:themeColor="background1" w:themeShade="80"/>
          <w:sz w:val="28"/>
        </w:rPr>
        <w:t>28.11.2024</w:t>
      </w:r>
      <w:r w:rsidRPr="00AA3D59">
        <w:rPr>
          <w:rFonts w:eastAsia="Arial"/>
          <w:color w:val="808080" w:themeColor="background1" w:themeShade="80"/>
        </w:rPr>
        <w:t xml:space="preserve"> </w:t>
      </w:r>
      <w:r w:rsidRPr="00AA3D59">
        <w:rPr>
          <w:rFonts w:ascii="Times New Roman" w:hAnsi="Times New Roman" w:cs="Times New Roman"/>
          <w:b w:val="0"/>
          <w:i/>
          <w:color w:val="808080" w:themeColor="background1" w:themeShade="80"/>
          <w:sz w:val="28"/>
        </w:rPr>
        <w:t>ДумаТВ(</w:t>
      </w:r>
      <w:r w:rsidRPr="00AA3D59">
        <w:rPr>
          <w:rFonts w:ascii="Times New Roman" w:hAnsi="Times New Roman" w:cs="Times New Roman"/>
          <w:b w:val="0"/>
          <w:i/>
          <w:color w:val="808080" w:themeColor="background1" w:themeShade="80"/>
          <w:sz w:val="28"/>
          <w:lang w:val="en-US"/>
        </w:rPr>
        <w:t>dumatv</w:t>
      </w:r>
      <w:r w:rsidRPr="00AA3D59">
        <w:rPr>
          <w:rFonts w:ascii="Times New Roman" w:hAnsi="Times New Roman" w:cs="Times New Roman"/>
          <w:b w:val="0"/>
          <w:i/>
          <w:color w:val="808080" w:themeColor="background1" w:themeShade="80"/>
          <w:sz w:val="28"/>
        </w:rPr>
        <w:t>.ru)</w:t>
      </w:r>
    </w:p>
    <w:p w14:paraId="539D3D56" w14:textId="77777777" w:rsidR="0003782A" w:rsidRPr="0003782A" w:rsidRDefault="0003782A" w:rsidP="0003782A">
      <w:pPr>
        <w:pStyle w:val="a3"/>
        <w:spacing w:beforeAutospacing="1" w:afterAutospacing="1"/>
        <w:ind w:firstLine="0"/>
        <w:rPr>
          <w:b/>
          <w:bCs/>
          <w:color w:val="000000" w:themeColor="text1"/>
        </w:rPr>
      </w:pPr>
      <w:bookmarkStart w:id="208" w:name="тема6"/>
      <w:bookmarkEnd w:id="208"/>
      <w:r w:rsidRPr="0003782A">
        <w:rPr>
          <w:b/>
          <w:bCs/>
          <w:color w:val="000000" w:themeColor="text1"/>
        </w:rPr>
        <w:t>Депутат Терентьев рассказал, что поможет решить проблему жилья для инвалидов</w:t>
      </w:r>
    </w:p>
    <w:p w14:paraId="3309E51F" w14:textId="1269072E" w:rsidR="00A673C8" w:rsidRPr="00AA3D59" w:rsidRDefault="0003782A" w:rsidP="0003782A">
      <w:pPr>
        <w:pStyle w:val="3"/>
        <w:spacing w:before="220" w:after="0"/>
        <w:jc w:val="both"/>
        <w:rPr>
          <w:rFonts w:ascii="Times New Roman" w:hAnsi="Times New Roman" w:cs="Times New Roman"/>
          <w:b w:val="0"/>
          <w:i/>
          <w:color w:val="000000" w:themeColor="text1"/>
          <w:sz w:val="28"/>
        </w:rPr>
      </w:pPr>
      <w:r w:rsidRPr="00AA3D59">
        <w:rPr>
          <w:rFonts w:ascii="Times New Roman" w:hAnsi="Times New Roman" w:cs="Times New Roman"/>
          <w:b w:val="0"/>
          <w:bCs w:val="0"/>
          <w:color w:val="000000" w:themeColor="text1"/>
          <w:sz w:val="28"/>
          <w:szCs w:val="24"/>
        </w:rPr>
        <w:t xml:space="preserve">Глобальное решение проблемы жилья для инвалидов возможно только если будет строительство социального жилья, считает заместитель председателя Комитета Госдумы по труду, социальной политике и делам ветеранов, депутат фракции «Единая Россия» </w:t>
      </w:r>
      <w:r w:rsidRPr="00AA3D59">
        <w:rPr>
          <w:rFonts w:ascii="Times New Roman" w:hAnsi="Times New Roman" w:cs="Times New Roman"/>
          <w:color w:val="000000" w:themeColor="text1"/>
          <w:sz w:val="28"/>
          <w:szCs w:val="24"/>
        </w:rPr>
        <w:t>Михаил Терентьев</w:t>
      </w:r>
      <w:r w:rsidRPr="00AA3D59">
        <w:rPr>
          <w:rFonts w:ascii="Times New Roman" w:hAnsi="Times New Roman" w:cs="Times New Roman"/>
          <w:b w:val="0"/>
          <w:bCs w:val="0"/>
          <w:color w:val="000000" w:themeColor="text1"/>
          <w:sz w:val="28"/>
          <w:szCs w:val="24"/>
        </w:rPr>
        <w:t>.</w:t>
      </w:r>
    </w:p>
    <w:p w14:paraId="42D14180" w14:textId="18766E4F" w:rsidR="00A673C8" w:rsidRPr="00B97068" w:rsidRDefault="00B03FA6" w:rsidP="009B3B62">
      <w:pPr>
        <w:pStyle w:val="3"/>
        <w:spacing w:before="220" w:after="0"/>
        <w:rPr>
          <w:rFonts w:ascii="Times New Roman" w:hAnsi="Times New Roman" w:cs="Times New Roman"/>
          <w:b w:val="0"/>
          <w:iCs/>
          <w:color w:val="248AE8"/>
          <w:sz w:val="24"/>
          <w:szCs w:val="24"/>
        </w:rPr>
      </w:pPr>
      <w:hyperlink r:id="rId72" w:history="1">
        <w:r w:rsidR="00B97068" w:rsidRPr="00B97068">
          <w:rPr>
            <w:rStyle w:val="a9"/>
            <w:rFonts w:ascii="Times New Roman" w:hAnsi="Times New Roman" w:cs="Times New Roman"/>
            <w:b w:val="0"/>
            <w:iCs/>
            <w:color w:val="248AE8"/>
            <w:sz w:val="24"/>
            <w:szCs w:val="24"/>
            <w:u w:val="none"/>
          </w:rPr>
          <w:t>https://dumatv.ru/news/deputat-terentev-rasskazal--chto-pomozhet-reshit-problemu-zhilya-dlya-invalidov</w:t>
        </w:r>
      </w:hyperlink>
      <w:r w:rsidR="00B97068" w:rsidRPr="00B97068">
        <w:rPr>
          <w:rFonts w:ascii="Times New Roman" w:hAnsi="Times New Roman" w:cs="Times New Roman"/>
          <w:b w:val="0"/>
          <w:iCs/>
          <w:color w:val="248AE8"/>
          <w:sz w:val="24"/>
          <w:szCs w:val="24"/>
        </w:rPr>
        <w:t xml:space="preserve"> </w:t>
      </w:r>
    </w:p>
    <w:p w14:paraId="3344643C" w14:textId="738828D3" w:rsidR="00D43B49" w:rsidRPr="00AA3D59" w:rsidRDefault="00D43B49" w:rsidP="00D43B49">
      <w:pPr>
        <w:pStyle w:val="3"/>
        <w:spacing w:before="220" w:after="0"/>
        <w:rPr>
          <w:rFonts w:eastAsia="Arial"/>
          <w:color w:val="808080" w:themeColor="background1" w:themeShade="80"/>
        </w:rPr>
      </w:pPr>
      <w:r w:rsidRPr="00AA3D59">
        <w:rPr>
          <w:rFonts w:ascii="Times New Roman" w:hAnsi="Times New Roman" w:cs="Times New Roman"/>
          <w:b w:val="0"/>
          <w:i/>
          <w:color w:val="808080" w:themeColor="background1" w:themeShade="80"/>
          <w:sz w:val="28"/>
        </w:rPr>
        <w:t>2</w:t>
      </w:r>
      <w:r w:rsidR="00C260B7" w:rsidRPr="00AA3D59">
        <w:rPr>
          <w:rFonts w:ascii="Times New Roman" w:hAnsi="Times New Roman" w:cs="Times New Roman"/>
          <w:b w:val="0"/>
          <w:i/>
          <w:color w:val="808080" w:themeColor="background1" w:themeShade="80"/>
          <w:sz w:val="28"/>
        </w:rPr>
        <w:t>8</w:t>
      </w:r>
      <w:r w:rsidRPr="00AA3D59">
        <w:rPr>
          <w:rFonts w:ascii="Times New Roman" w:hAnsi="Times New Roman" w:cs="Times New Roman"/>
          <w:b w:val="0"/>
          <w:i/>
          <w:color w:val="808080" w:themeColor="background1" w:themeShade="80"/>
          <w:sz w:val="28"/>
        </w:rPr>
        <w:t>.11.2024</w:t>
      </w:r>
      <w:r w:rsidRPr="00AA3D59">
        <w:rPr>
          <w:rFonts w:eastAsia="Arial"/>
          <w:color w:val="808080" w:themeColor="background1" w:themeShade="80"/>
        </w:rPr>
        <w:t xml:space="preserve"> </w:t>
      </w:r>
      <w:r w:rsidR="00C260B7" w:rsidRPr="00AA3D59">
        <w:rPr>
          <w:rFonts w:ascii="Times New Roman" w:hAnsi="Times New Roman" w:cs="Times New Roman"/>
          <w:b w:val="0"/>
          <w:i/>
          <w:color w:val="808080" w:themeColor="background1" w:themeShade="80"/>
          <w:sz w:val="28"/>
        </w:rPr>
        <w:t>ДумаТВ</w:t>
      </w:r>
      <w:r w:rsidRPr="00AA3D59">
        <w:rPr>
          <w:rFonts w:ascii="Times New Roman" w:hAnsi="Times New Roman" w:cs="Times New Roman"/>
          <w:b w:val="0"/>
          <w:i/>
          <w:color w:val="808080" w:themeColor="background1" w:themeShade="80"/>
          <w:sz w:val="28"/>
        </w:rPr>
        <w:t xml:space="preserve"> (</w:t>
      </w:r>
      <w:r w:rsidR="00C260B7" w:rsidRPr="00AA3D59">
        <w:rPr>
          <w:rFonts w:ascii="Times New Roman" w:hAnsi="Times New Roman" w:cs="Times New Roman"/>
          <w:b w:val="0"/>
          <w:i/>
          <w:color w:val="808080" w:themeColor="background1" w:themeShade="80"/>
          <w:sz w:val="28"/>
          <w:lang w:val="en-US"/>
        </w:rPr>
        <w:t>dumatv</w:t>
      </w:r>
      <w:r w:rsidRPr="00AA3D59">
        <w:rPr>
          <w:rFonts w:ascii="Times New Roman" w:hAnsi="Times New Roman" w:cs="Times New Roman"/>
          <w:b w:val="0"/>
          <w:i/>
          <w:color w:val="808080" w:themeColor="background1" w:themeShade="80"/>
          <w:sz w:val="28"/>
        </w:rPr>
        <w:t>.ru)</w:t>
      </w:r>
    </w:p>
    <w:p w14:paraId="4CDBBD4D" w14:textId="77777777" w:rsidR="00E900F0" w:rsidRPr="00E900F0" w:rsidRDefault="00E900F0" w:rsidP="00E900F0">
      <w:pPr>
        <w:pStyle w:val="a3"/>
        <w:spacing w:beforeAutospacing="1" w:afterAutospacing="1"/>
        <w:ind w:firstLine="0"/>
        <w:rPr>
          <w:b/>
          <w:bCs/>
          <w:color w:val="000000" w:themeColor="text1"/>
        </w:rPr>
      </w:pPr>
      <w:bookmarkStart w:id="209" w:name="тема7"/>
      <w:bookmarkEnd w:id="209"/>
      <w:r w:rsidRPr="00E900F0">
        <w:rPr>
          <w:b/>
          <w:bCs/>
          <w:color w:val="000000" w:themeColor="text1"/>
        </w:rPr>
        <w:t>Терентьев рассказал, что нужно для повышения границ молодого возраста до 60 лет</w:t>
      </w:r>
    </w:p>
    <w:p w14:paraId="652DC452" w14:textId="0B597568" w:rsidR="00B97068" w:rsidRPr="00AA3D59" w:rsidRDefault="00E900F0" w:rsidP="00E900F0">
      <w:pPr>
        <w:pStyle w:val="3"/>
        <w:spacing w:before="220" w:after="0"/>
        <w:jc w:val="both"/>
        <w:rPr>
          <w:rFonts w:ascii="Times New Roman" w:hAnsi="Times New Roman" w:cs="Times New Roman"/>
          <w:b w:val="0"/>
          <w:bCs w:val="0"/>
          <w:color w:val="000000" w:themeColor="text1"/>
          <w:sz w:val="28"/>
          <w:szCs w:val="24"/>
        </w:rPr>
      </w:pPr>
      <w:r w:rsidRPr="00AA3D59">
        <w:rPr>
          <w:rFonts w:ascii="Times New Roman" w:hAnsi="Times New Roman" w:cs="Times New Roman"/>
          <w:b w:val="0"/>
          <w:bCs w:val="0"/>
          <w:color w:val="000000" w:themeColor="text1"/>
          <w:sz w:val="28"/>
          <w:szCs w:val="24"/>
        </w:rPr>
        <w:lastRenderedPageBreak/>
        <w:t xml:space="preserve">Современные технологии сохранения жизни и здоровья человека должны уйти намного вперед, чтобы молодыми считались люди до 60 лет. Об этом «Абзацу» заявил заместитель председателя Комитета Госдумы по труду, социальной политике и делам ветеранов, депутат фракции «Единая Россия» </w:t>
      </w:r>
      <w:r w:rsidRPr="00AA3D59">
        <w:rPr>
          <w:rFonts w:ascii="Times New Roman" w:hAnsi="Times New Roman" w:cs="Times New Roman"/>
          <w:color w:val="000000" w:themeColor="text1"/>
          <w:sz w:val="28"/>
          <w:szCs w:val="24"/>
        </w:rPr>
        <w:t>Михаил Терентьев</w:t>
      </w:r>
      <w:r w:rsidRPr="00AA3D59">
        <w:rPr>
          <w:rFonts w:ascii="Times New Roman" w:hAnsi="Times New Roman" w:cs="Times New Roman"/>
          <w:b w:val="0"/>
          <w:bCs w:val="0"/>
          <w:color w:val="000000" w:themeColor="text1"/>
          <w:sz w:val="28"/>
          <w:szCs w:val="24"/>
        </w:rPr>
        <w:t>.</w:t>
      </w:r>
    </w:p>
    <w:p w14:paraId="68DF1FFB" w14:textId="77777777" w:rsidR="00E900F0" w:rsidRDefault="00E900F0" w:rsidP="00E900F0"/>
    <w:p w14:paraId="2E052B00" w14:textId="6CC24A5F" w:rsidR="00E900F0" w:rsidRPr="00344316" w:rsidRDefault="00B03FA6" w:rsidP="00E900F0">
      <w:pPr>
        <w:rPr>
          <w:color w:val="248AE8"/>
        </w:rPr>
      </w:pPr>
      <w:hyperlink r:id="rId73" w:history="1">
        <w:r w:rsidR="00344316" w:rsidRPr="00344316">
          <w:rPr>
            <w:rStyle w:val="a9"/>
            <w:color w:val="248AE8"/>
            <w:u w:val="none"/>
          </w:rPr>
          <w:t>https://dumatv.ru/news/terentev-rasskazal--chto-nuzhno-dlya-povisheniya-granits-molodogo-vozrasta-do-60-let</w:t>
        </w:r>
      </w:hyperlink>
      <w:r w:rsidR="00344316" w:rsidRPr="00344316">
        <w:rPr>
          <w:color w:val="248AE8"/>
        </w:rPr>
        <w:t xml:space="preserve"> </w:t>
      </w:r>
    </w:p>
    <w:p w14:paraId="18CB72B5" w14:textId="4A70D1CF" w:rsidR="009B3B62" w:rsidRDefault="009B3B62" w:rsidP="009B3B62">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Парламентская газета (pnp.ru)</w:t>
      </w:r>
    </w:p>
    <w:bookmarkStart w:id="210" w:name="re_-1817536886"/>
    <w:bookmarkStart w:id="211" w:name="re_647b0dfe-9a69-4e43-976c-e566fdec3f80"/>
    <w:p w14:paraId="4FFC5522" w14:textId="77777777" w:rsidR="009B3B62" w:rsidRPr="009B3B62" w:rsidRDefault="009B3B62" w:rsidP="009B3B62">
      <w:pPr>
        <w:pStyle w:val="2"/>
        <w:rPr>
          <w:color w:val="000000" w:themeColor="text1"/>
        </w:rPr>
      </w:pPr>
      <w:r w:rsidRPr="009B3B62">
        <w:rPr>
          <w:color w:val="000000" w:themeColor="text1"/>
        </w:rPr>
        <w:fldChar w:fldCharType="begin"/>
      </w:r>
      <w:r w:rsidRPr="009B3B62">
        <w:rPr>
          <w:color w:val="000000" w:themeColor="text1"/>
        </w:rPr>
        <w:instrText>HYPERLINK "https://www.pnp.ru/economics/invalidam-khotyat-dat-pravo-na-lgotnuyu-ipoteku.html"</w:instrText>
      </w:r>
      <w:r w:rsidRPr="009B3B62">
        <w:rPr>
          <w:color w:val="000000" w:themeColor="text1"/>
        </w:rPr>
        <w:fldChar w:fldCharType="separate"/>
      </w:r>
      <w:r w:rsidRPr="009B3B62">
        <w:rPr>
          <w:color w:val="000000" w:themeColor="text1"/>
        </w:rPr>
        <w:t>Инвалидам хотят дать право на льготную ипотеку</w:t>
      </w:r>
      <w:r w:rsidRPr="009B3B62">
        <w:rPr>
          <w:color w:val="000000" w:themeColor="text1"/>
        </w:rPr>
        <w:fldChar w:fldCharType="end"/>
      </w:r>
      <w:bookmarkEnd w:id="210"/>
      <w:bookmarkEnd w:id="211"/>
    </w:p>
    <w:p w14:paraId="1E5AC8DA" w14:textId="77777777" w:rsidR="009B3B62" w:rsidRPr="009B3B62" w:rsidRDefault="009B3B62" w:rsidP="009B3B62">
      <w:pPr>
        <w:pStyle w:val="a3"/>
        <w:spacing w:beforeAutospacing="1" w:afterAutospacing="1"/>
        <w:rPr>
          <w:color w:val="000000" w:themeColor="text1"/>
        </w:rPr>
      </w:pPr>
      <w:r w:rsidRPr="009B3B62">
        <w:rPr>
          <w:color w:val="000000" w:themeColor="text1"/>
        </w:rPr>
        <w:t xml:space="preserve">Глава Комитета Госдумы по труду, социальной политике и делам ветеранов Ярослав Нилов обратил внимание, что часто пандусы и подъемники делают просто для отчета, а на самом деле подниматься и спускаться по ним невозможно. Заместитель председателя Комитета по труду и соцполитике, глава </w:t>
      </w:r>
      <w:r w:rsidRPr="009B3B62">
        <w:rPr>
          <w:b/>
          <w:bCs/>
          <w:color w:val="000000" w:themeColor="text1"/>
        </w:rPr>
        <w:t>Всероссийского общества инвалидов</w:t>
      </w:r>
      <w:r w:rsidRPr="009B3B62">
        <w:rPr>
          <w:color w:val="000000" w:themeColor="text1"/>
        </w:rPr>
        <w:t xml:space="preserve"> </w:t>
      </w:r>
      <w:r w:rsidRPr="009B3B62">
        <w:rPr>
          <w:b/>
          <w:bCs/>
          <w:color w:val="000000" w:themeColor="text1"/>
        </w:rPr>
        <w:t>Михаил Терентьев</w:t>
      </w:r>
      <w:r w:rsidRPr="009B3B62">
        <w:rPr>
          <w:color w:val="000000" w:themeColor="text1"/>
        </w:rPr>
        <w:t xml:space="preserve"> отметил, что строительство пандусов и подъемников сложно согласовать: "Многие считают, что создание доступной среды – это реконструкция многоквартирного дома". При этом установку приспособлений для передвижения инвалидов расценивают как уменьшение площади общего имущества, и нужно получить на это согласие всех жильцов.</w:t>
      </w:r>
    </w:p>
    <w:p w14:paraId="1BD82252" w14:textId="77777777" w:rsidR="009B3B62" w:rsidRDefault="00B03FA6" w:rsidP="009B3B62">
      <w:pPr>
        <w:rPr>
          <w:color w:val="248AE8"/>
        </w:rPr>
      </w:pPr>
      <w:hyperlink r:id="rId74" w:history="1">
        <w:r w:rsidR="009B3B62">
          <w:rPr>
            <w:color w:val="248AE8"/>
          </w:rPr>
          <w:t>https://www.pnp.ru/economics/invalidam-khotyat-dat-pravo-na-lgotnuyu-ipoteku.html</w:t>
        </w:r>
      </w:hyperlink>
      <w:r w:rsidR="009B3B62">
        <w:rPr>
          <w:color w:val="248AE8"/>
        </w:rPr>
        <w:t> </w:t>
      </w:r>
    </w:p>
    <w:p w14:paraId="12188325" w14:textId="77777777" w:rsidR="00472034" w:rsidRPr="00AE212A" w:rsidRDefault="00472034" w:rsidP="00431E90">
      <w:pPr>
        <w:pStyle w:val="3"/>
        <w:spacing w:before="220" w:after="0"/>
        <w:jc w:val="both"/>
        <w:rPr>
          <w:rFonts w:ascii="Times New Roman" w:eastAsia="Arial" w:hAnsi="Times New Roman" w:cs="Times New Roman"/>
          <w:color w:val="808080" w:themeColor="background1" w:themeShade="80"/>
          <w:sz w:val="28"/>
          <w:szCs w:val="28"/>
        </w:rPr>
      </w:pPr>
      <w:r w:rsidRPr="00AE212A">
        <w:rPr>
          <w:rFonts w:ascii="Times New Roman" w:hAnsi="Times New Roman" w:cs="Times New Roman"/>
          <w:b w:val="0"/>
          <w:i/>
          <w:color w:val="808080" w:themeColor="background1" w:themeShade="80"/>
          <w:sz w:val="28"/>
          <w:szCs w:val="28"/>
        </w:rPr>
        <w:t>26.11.2024</w:t>
      </w:r>
      <w:r w:rsidRPr="00AE212A">
        <w:rPr>
          <w:rFonts w:ascii="Times New Roman" w:eastAsia="Arial" w:hAnsi="Times New Roman" w:cs="Times New Roman"/>
          <w:color w:val="808080" w:themeColor="background1" w:themeShade="80"/>
          <w:sz w:val="28"/>
          <w:szCs w:val="28"/>
        </w:rPr>
        <w:t xml:space="preserve"> </w:t>
      </w:r>
      <w:r w:rsidRPr="00AE212A">
        <w:rPr>
          <w:rFonts w:ascii="Times New Roman" w:hAnsi="Times New Roman" w:cs="Times New Roman"/>
          <w:b w:val="0"/>
          <w:i/>
          <w:color w:val="808080" w:themeColor="background1" w:themeShade="80"/>
          <w:sz w:val="28"/>
          <w:szCs w:val="28"/>
        </w:rPr>
        <w:t>Парламентская газета (pnp.ru)</w:t>
      </w:r>
    </w:p>
    <w:p w14:paraId="767E42C8" w14:textId="516BE2BB" w:rsidR="00472034" w:rsidRPr="00AE212A" w:rsidRDefault="00472034" w:rsidP="00431E90">
      <w:pPr>
        <w:pStyle w:val="3"/>
        <w:spacing w:before="220" w:after="0"/>
        <w:jc w:val="both"/>
        <w:rPr>
          <w:rFonts w:ascii="Times New Roman" w:hAnsi="Times New Roman" w:cs="Times New Roman"/>
          <w:color w:val="000000" w:themeColor="text1"/>
          <w:sz w:val="28"/>
          <w:szCs w:val="28"/>
        </w:rPr>
      </w:pPr>
      <w:bookmarkStart w:id="212" w:name="тема8"/>
      <w:bookmarkEnd w:id="212"/>
      <w:r w:rsidRPr="00AE212A">
        <w:rPr>
          <w:rFonts w:ascii="Times New Roman" w:hAnsi="Times New Roman" w:cs="Times New Roman"/>
          <w:color w:val="000000" w:themeColor="text1"/>
          <w:sz w:val="28"/>
          <w:szCs w:val="28"/>
        </w:rPr>
        <w:t>Надбавку по уходу за престарелыми и инвалидами I группы получат более 5 млн человек</w:t>
      </w:r>
    </w:p>
    <w:p w14:paraId="49E4DB48" w14:textId="77777777" w:rsidR="00431E90" w:rsidRPr="00AE212A" w:rsidRDefault="00431E90" w:rsidP="00431E90">
      <w:pPr>
        <w:pStyle w:val="3"/>
        <w:spacing w:before="220"/>
        <w:jc w:val="both"/>
        <w:rPr>
          <w:rFonts w:ascii="Times New Roman" w:hAnsi="Times New Roman" w:cs="Times New Roman"/>
          <w:b w:val="0"/>
          <w:bCs w:val="0"/>
          <w:color w:val="000000" w:themeColor="text1"/>
          <w:sz w:val="28"/>
          <w:szCs w:val="28"/>
        </w:rPr>
      </w:pPr>
      <w:r w:rsidRPr="00AE212A">
        <w:rPr>
          <w:rFonts w:ascii="Times New Roman" w:hAnsi="Times New Roman" w:cs="Times New Roman"/>
          <w:b w:val="0"/>
          <w:bCs w:val="0"/>
          <w:color w:val="000000" w:themeColor="text1"/>
          <w:sz w:val="28"/>
          <w:szCs w:val="28"/>
        </w:rPr>
        <w:t>Пособие по уходу за гражданами старше 80 лет и инвалидами I группы в 2025 году получат 5,6 миллиона россиян, сейчас его получают 2,5 миллиона человек. Об этом рассказал председатель Фонда пенсионного и социального страхования РФ Сергей Чирков на заседании Комитета Совета Федерации по социальной политике 26 ноября.</w:t>
      </w:r>
    </w:p>
    <w:p w14:paraId="6BBD250E" w14:textId="2BBBD0A2" w:rsidR="00431E90" w:rsidRPr="000A71BA" w:rsidRDefault="00B03FA6" w:rsidP="000A71BA">
      <w:pPr>
        <w:pStyle w:val="3"/>
        <w:spacing w:before="220"/>
        <w:jc w:val="both"/>
        <w:rPr>
          <w:rFonts w:ascii="Times New Roman" w:hAnsi="Times New Roman" w:cs="Times New Roman"/>
          <w:b w:val="0"/>
          <w:bCs w:val="0"/>
          <w:color w:val="248AE8"/>
          <w:sz w:val="24"/>
          <w:szCs w:val="22"/>
        </w:rPr>
      </w:pPr>
      <w:hyperlink r:id="rId75" w:history="1">
        <w:r w:rsidR="000A71BA" w:rsidRPr="000A71BA">
          <w:rPr>
            <w:rStyle w:val="a9"/>
            <w:rFonts w:ascii="Times New Roman" w:hAnsi="Times New Roman" w:cs="Times New Roman"/>
            <w:b w:val="0"/>
            <w:bCs w:val="0"/>
            <w:color w:val="248AE8"/>
            <w:sz w:val="24"/>
            <w:szCs w:val="22"/>
            <w:u w:val="none"/>
          </w:rPr>
          <w:t>https://www.pnp.ru/social/nadbavku-po-ukhodu-za-prestarelymi-i-invalidami-i-gruppy-poluchat-bolee-5-mln-chelovek.html</w:t>
        </w:r>
      </w:hyperlink>
      <w:r w:rsidR="000A71BA" w:rsidRPr="000A71BA">
        <w:rPr>
          <w:rFonts w:ascii="Times New Roman" w:hAnsi="Times New Roman" w:cs="Times New Roman"/>
          <w:b w:val="0"/>
          <w:bCs w:val="0"/>
          <w:color w:val="248AE8"/>
          <w:sz w:val="24"/>
          <w:szCs w:val="22"/>
        </w:rPr>
        <w:t xml:space="preserve"> </w:t>
      </w:r>
    </w:p>
    <w:p w14:paraId="49A6DFB7" w14:textId="77777777" w:rsidR="00A5036A" w:rsidRPr="00AE212A" w:rsidRDefault="00A5036A" w:rsidP="00EF0262">
      <w:pPr>
        <w:pStyle w:val="3"/>
        <w:spacing w:before="220" w:after="0"/>
        <w:jc w:val="both"/>
        <w:rPr>
          <w:rFonts w:ascii="Times New Roman" w:hAnsi="Times New Roman" w:cs="Times New Roman"/>
          <w:b w:val="0"/>
          <w:i/>
          <w:color w:val="808080" w:themeColor="background1" w:themeShade="80"/>
          <w:sz w:val="28"/>
          <w:szCs w:val="28"/>
        </w:rPr>
      </w:pPr>
      <w:r w:rsidRPr="00AE212A">
        <w:rPr>
          <w:rFonts w:ascii="Times New Roman" w:hAnsi="Times New Roman" w:cs="Times New Roman"/>
          <w:b w:val="0"/>
          <w:i/>
          <w:color w:val="808080" w:themeColor="background1" w:themeShade="80"/>
          <w:sz w:val="28"/>
        </w:rPr>
        <w:t>26.11.2024</w:t>
      </w:r>
      <w:r w:rsidRPr="00AE212A">
        <w:rPr>
          <w:rFonts w:eastAsia="Arial"/>
          <w:color w:val="808080" w:themeColor="background1" w:themeShade="80"/>
        </w:rPr>
        <w:t xml:space="preserve"> </w:t>
      </w:r>
      <w:r w:rsidRPr="00AE212A">
        <w:rPr>
          <w:rFonts w:ascii="Times New Roman" w:hAnsi="Times New Roman" w:cs="Times New Roman"/>
          <w:b w:val="0"/>
          <w:i/>
          <w:color w:val="808080" w:themeColor="background1" w:themeShade="80"/>
          <w:sz w:val="28"/>
          <w:szCs w:val="28"/>
        </w:rPr>
        <w:t>Парламентская газета (pnp.ru)</w:t>
      </w:r>
    </w:p>
    <w:p w14:paraId="4F48178F" w14:textId="77777777" w:rsidR="006D2EE6" w:rsidRPr="00F5622E" w:rsidRDefault="006D2EE6" w:rsidP="00EF0262">
      <w:pPr>
        <w:pStyle w:val="3"/>
        <w:spacing w:before="220"/>
        <w:jc w:val="both"/>
        <w:rPr>
          <w:rFonts w:ascii="Times New Roman" w:hAnsi="Times New Roman" w:cs="Times New Roman"/>
          <w:color w:val="000000" w:themeColor="text1"/>
          <w:sz w:val="28"/>
          <w:szCs w:val="28"/>
        </w:rPr>
      </w:pPr>
      <w:bookmarkStart w:id="213" w:name="тема9"/>
      <w:bookmarkEnd w:id="213"/>
      <w:r w:rsidRPr="00F5622E">
        <w:rPr>
          <w:rFonts w:ascii="Times New Roman" w:hAnsi="Times New Roman" w:cs="Times New Roman"/>
          <w:color w:val="000000" w:themeColor="text1"/>
          <w:sz w:val="28"/>
          <w:szCs w:val="28"/>
        </w:rPr>
        <w:t>Пенсия детей с инвалидностью с 2025 года превысит 21 тысячу рублей</w:t>
      </w:r>
    </w:p>
    <w:p w14:paraId="089B7D3D" w14:textId="77777777" w:rsidR="00EF0262" w:rsidRPr="00F5622E" w:rsidRDefault="00EF0262" w:rsidP="00EF0262">
      <w:pPr>
        <w:pStyle w:val="3"/>
        <w:spacing w:before="220"/>
        <w:jc w:val="both"/>
        <w:rPr>
          <w:rFonts w:ascii="Times New Roman" w:hAnsi="Times New Roman" w:cs="Times New Roman"/>
          <w:b w:val="0"/>
          <w:bCs w:val="0"/>
          <w:color w:val="000000" w:themeColor="text1"/>
          <w:sz w:val="28"/>
          <w:szCs w:val="28"/>
        </w:rPr>
      </w:pPr>
      <w:r w:rsidRPr="00F5622E">
        <w:rPr>
          <w:rFonts w:ascii="Times New Roman" w:hAnsi="Times New Roman" w:cs="Times New Roman"/>
          <w:b w:val="0"/>
          <w:bCs w:val="0"/>
          <w:color w:val="000000" w:themeColor="text1"/>
          <w:sz w:val="28"/>
          <w:szCs w:val="28"/>
        </w:rPr>
        <w:t>Социальные пенсии в следующем году увеличат с 1 апреля в связи с ростом прожиточного минимума более чем на 14 процентов. Увеличение коснется 3,5 миллиона человек. Об этом рассказал глава Социального фонда Сергей Чирков на заседании Комитета Совета Федерации по социальной политике 26 ноября.</w:t>
      </w:r>
    </w:p>
    <w:p w14:paraId="50203A91" w14:textId="178CD352" w:rsidR="00EF0262" w:rsidRPr="0010197F" w:rsidRDefault="00B03FA6" w:rsidP="00EF0262">
      <w:pPr>
        <w:pStyle w:val="3"/>
        <w:spacing w:before="220"/>
        <w:rPr>
          <w:rFonts w:ascii="Times New Roman" w:hAnsi="Times New Roman" w:cs="Times New Roman"/>
          <w:b w:val="0"/>
          <w:bCs w:val="0"/>
          <w:color w:val="248AE8"/>
          <w:sz w:val="24"/>
          <w:szCs w:val="22"/>
        </w:rPr>
      </w:pPr>
      <w:hyperlink r:id="rId76" w:history="1">
        <w:r w:rsidR="0010197F" w:rsidRPr="0010197F">
          <w:rPr>
            <w:rStyle w:val="a9"/>
            <w:rFonts w:ascii="Times New Roman" w:hAnsi="Times New Roman" w:cs="Times New Roman"/>
            <w:b w:val="0"/>
            <w:bCs w:val="0"/>
            <w:color w:val="248AE8"/>
            <w:sz w:val="24"/>
            <w:szCs w:val="22"/>
            <w:u w:val="none"/>
          </w:rPr>
          <w:t>https://www.pnp.ru/social/pensiya-detey-s-invalidnostyu-s-2025-goda-prevysit-21-tysyachu-rubley.html</w:t>
        </w:r>
      </w:hyperlink>
      <w:r w:rsidR="0010197F" w:rsidRPr="0010197F">
        <w:rPr>
          <w:rFonts w:ascii="Times New Roman" w:hAnsi="Times New Roman" w:cs="Times New Roman"/>
          <w:b w:val="0"/>
          <w:bCs w:val="0"/>
          <w:color w:val="248AE8"/>
          <w:sz w:val="24"/>
          <w:szCs w:val="22"/>
        </w:rPr>
        <w:t xml:space="preserve"> </w:t>
      </w:r>
    </w:p>
    <w:p w14:paraId="5677D2FD" w14:textId="77777777" w:rsidR="002C0761" w:rsidRPr="00134701" w:rsidRDefault="002C0761" w:rsidP="002C0761">
      <w:pPr>
        <w:pStyle w:val="3"/>
        <w:spacing w:before="220" w:after="0"/>
        <w:rPr>
          <w:rFonts w:ascii="Times New Roman" w:hAnsi="Times New Roman" w:cs="Times New Roman"/>
          <w:b w:val="0"/>
          <w:i/>
          <w:color w:val="808080"/>
          <w:sz w:val="28"/>
        </w:rPr>
      </w:pPr>
    </w:p>
    <w:p w14:paraId="21D3D089" w14:textId="77777777" w:rsidR="00291C60" w:rsidRPr="00134701" w:rsidRDefault="00291C60" w:rsidP="00291C60"/>
    <w:p w14:paraId="07DC9E21" w14:textId="77777777" w:rsidR="00291C60" w:rsidRPr="00134701" w:rsidRDefault="00291C60" w:rsidP="00291C60"/>
    <w:p w14:paraId="7B544363" w14:textId="77777777" w:rsidR="00291C60" w:rsidRPr="00134701" w:rsidRDefault="00291C60" w:rsidP="00291C60"/>
    <w:p w14:paraId="7900E7EC" w14:textId="422965C7" w:rsidR="002C0761" w:rsidRPr="00AE212A" w:rsidRDefault="002C0761" w:rsidP="00291C60">
      <w:pPr>
        <w:pStyle w:val="3"/>
        <w:spacing w:before="220" w:after="0"/>
        <w:jc w:val="both"/>
        <w:rPr>
          <w:rFonts w:eastAsia="Arial"/>
          <w:color w:val="808080" w:themeColor="background1" w:themeShade="80"/>
        </w:rPr>
      </w:pPr>
      <w:r w:rsidRPr="00AE212A">
        <w:rPr>
          <w:rFonts w:ascii="Times New Roman" w:hAnsi="Times New Roman" w:cs="Times New Roman"/>
          <w:b w:val="0"/>
          <w:i/>
          <w:color w:val="808080" w:themeColor="background1" w:themeShade="80"/>
          <w:sz w:val="28"/>
        </w:rPr>
        <w:t>2</w:t>
      </w:r>
      <w:r w:rsidR="00FB3D7D" w:rsidRPr="00134701">
        <w:rPr>
          <w:rFonts w:ascii="Times New Roman" w:hAnsi="Times New Roman" w:cs="Times New Roman"/>
          <w:b w:val="0"/>
          <w:i/>
          <w:color w:val="808080" w:themeColor="background1" w:themeShade="80"/>
          <w:sz w:val="28"/>
        </w:rPr>
        <w:t>8</w:t>
      </w:r>
      <w:r w:rsidRPr="00AE212A">
        <w:rPr>
          <w:rFonts w:ascii="Times New Roman" w:hAnsi="Times New Roman" w:cs="Times New Roman"/>
          <w:b w:val="0"/>
          <w:i/>
          <w:color w:val="808080" w:themeColor="background1" w:themeShade="80"/>
          <w:sz w:val="28"/>
        </w:rPr>
        <w:t>.11.2024</w:t>
      </w:r>
      <w:r w:rsidRPr="00AE212A">
        <w:rPr>
          <w:rFonts w:eastAsia="Arial"/>
          <w:color w:val="808080" w:themeColor="background1" w:themeShade="80"/>
        </w:rPr>
        <w:t xml:space="preserve"> </w:t>
      </w:r>
      <w:r w:rsidR="00FB3D7D" w:rsidRPr="00AE212A">
        <w:rPr>
          <w:rFonts w:ascii="Times New Roman" w:hAnsi="Times New Roman" w:cs="Times New Roman"/>
          <w:b w:val="0"/>
          <w:i/>
          <w:color w:val="808080" w:themeColor="background1" w:themeShade="80"/>
          <w:sz w:val="28"/>
        </w:rPr>
        <w:t>ТАСС</w:t>
      </w:r>
      <w:r w:rsidRPr="00AE212A">
        <w:rPr>
          <w:rFonts w:ascii="Times New Roman" w:hAnsi="Times New Roman" w:cs="Times New Roman"/>
          <w:b w:val="0"/>
          <w:i/>
          <w:color w:val="808080" w:themeColor="background1" w:themeShade="80"/>
          <w:sz w:val="28"/>
        </w:rPr>
        <w:t xml:space="preserve"> (</w:t>
      </w:r>
      <w:r w:rsidR="00FB3D7D" w:rsidRPr="00AE212A">
        <w:rPr>
          <w:rFonts w:ascii="Times New Roman" w:hAnsi="Times New Roman" w:cs="Times New Roman"/>
          <w:b w:val="0"/>
          <w:i/>
          <w:color w:val="808080" w:themeColor="background1" w:themeShade="80"/>
          <w:sz w:val="28"/>
          <w:lang w:val="en-US"/>
        </w:rPr>
        <w:t>tass</w:t>
      </w:r>
      <w:r w:rsidRPr="00AE212A">
        <w:rPr>
          <w:rFonts w:ascii="Times New Roman" w:hAnsi="Times New Roman" w:cs="Times New Roman"/>
          <w:b w:val="0"/>
          <w:i/>
          <w:color w:val="808080" w:themeColor="background1" w:themeShade="80"/>
          <w:sz w:val="28"/>
        </w:rPr>
        <w:t>.ru)</w:t>
      </w:r>
    </w:p>
    <w:p w14:paraId="2D6392EA" w14:textId="77777777" w:rsidR="00FB3D7D" w:rsidRPr="00FB3D7D" w:rsidRDefault="00FB3D7D" w:rsidP="00291C60">
      <w:pPr>
        <w:pStyle w:val="a3"/>
        <w:spacing w:beforeAutospacing="1" w:afterAutospacing="1"/>
        <w:ind w:firstLine="0"/>
        <w:rPr>
          <w:b/>
          <w:bCs/>
          <w:color w:val="000000" w:themeColor="text1"/>
        </w:rPr>
      </w:pPr>
      <w:bookmarkStart w:id="214" w:name="темадесять"/>
      <w:bookmarkEnd w:id="214"/>
      <w:r w:rsidRPr="00FB3D7D">
        <w:rPr>
          <w:b/>
          <w:bCs/>
          <w:color w:val="000000" w:themeColor="text1"/>
        </w:rPr>
        <w:t>Участники СВО смогут бесплатно пройти реабилитацию в Подмосковье</w:t>
      </w:r>
    </w:p>
    <w:p w14:paraId="32565BF4" w14:textId="1321398C" w:rsidR="002C0761" w:rsidRPr="00134701" w:rsidRDefault="00291C60" w:rsidP="00291C60">
      <w:pPr>
        <w:pStyle w:val="3"/>
        <w:spacing w:before="220" w:after="0"/>
        <w:jc w:val="both"/>
        <w:rPr>
          <w:rFonts w:ascii="Times New Roman" w:hAnsi="Times New Roman" w:cs="Times New Roman"/>
          <w:b w:val="0"/>
          <w:i/>
          <w:color w:val="000000" w:themeColor="text1"/>
          <w:sz w:val="28"/>
        </w:rPr>
      </w:pPr>
      <w:r w:rsidRPr="00134701">
        <w:rPr>
          <w:rFonts w:ascii="Times New Roman" w:hAnsi="Times New Roman" w:cs="Times New Roman"/>
          <w:b w:val="0"/>
          <w:bCs w:val="0"/>
          <w:color w:val="000000" w:themeColor="text1"/>
          <w:sz w:val="28"/>
          <w:szCs w:val="24"/>
        </w:rPr>
        <w:t>Депутаты Мособлдумы на заседании в четверг приняли законопроект, согласно которому участники СВО смогут бесплатно пройти реабилитацию на базе Семейного центра имени Мещерякова в Сергиевом Посаде. Об этом сообщил в своем Telegram-канале председатель областной думы Игорь Брынцалов.</w:t>
      </w:r>
    </w:p>
    <w:p w14:paraId="01EFA6D1" w14:textId="7D9F4FAF" w:rsidR="006407ED" w:rsidRPr="00014115" w:rsidRDefault="00B03FA6" w:rsidP="00014115">
      <w:pPr>
        <w:pStyle w:val="3"/>
        <w:spacing w:before="220" w:after="0"/>
        <w:jc w:val="both"/>
        <w:rPr>
          <w:rFonts w:ascii="Times New Roman" w:hAnsi="Times New Roman" w:cs="Times New Roman"/>
          <w:b w:val="0"/>
          <w:iCs/>
          <w:color w:val="248AE8"/>
          <w:sz w:val="24"/>
          <w:szCs w:val="24"/>
        </w:rPr>
      </w:pPr>
      <w:hyperlink r:id="rId77" w:history="1">
        <w:r w:rsidR="00B017DD" w:rsidRPr="00B017DD">
          <w:rPr>
            <w:rStyle w:val="a9"/>
            <w:rFonts w:ascii="Times New Roman" w:hAnsi="Times New Roman" w:cs="Times New Roman"/>
            <w:b w:val="0"/>
            <w:iCs/>
            <w:color w:val="248AE8"/>
            <w:sz w:val="24"/>
            <w:szCs w:val="24"/>
            <w:u w:val="none"/>
          </w:rPr>
          <w:t>https://tass.ru/obschestvo/22520967</w:t>
        </w:r>
      </w:hyperlink>
      <w:r w:rsidR="00B017DD" w:rsidRPr="00B017DD">
        <w:rPr>
          <w:rFonts w:ascii="Times New Roman" w:hAnsi="Times New Roman" w:cs="Times New Roman"/>
          <w:b w:val="0"/>
          <w:iCs/>
          <w:color w:val="248AE8"/>
          <w:sz w:val="24"/>
          <w:szCs w:val="24"/>
        </w:rPr>
        <w:t xml:space="preserve"> </w:t>
      </w:r>
      <w:r w:rsidR="00014115">
        <w:rPr>
          <w:rFonts w:ascii="Times New Roman" w:hAnsi="Times New Roman" w:cs="Times New Roman"/>
          <w:b w:val="0"/>
          <w:iCs/>
          <w:color w:val="248AE8"/>
          <w:sz w:val="24"/>
          <w:szCs w:val="24"/>
        </w:rPr>
        <w:t xml:space="preserve"> </w:t>
      </w:r>
      <w:r w:rsidR="00E25F58">
        <w:rPr>
          <w:color w:val="248AE8"/>
        </w:rPr>
        <w:t> </w:t>
      </w:r>
    </w:p>
    <w:p w14:paraId="01EFA6D2" w14:textId="77777777" w:rsidR="006407ED" w:rsidRDefault="006407ED">
      <w:pPr>
        <w:pStyle w:val="a4"/>
      </w:pPr>
    </w:p>
    <w:p w14:paraId="01EFA6D3"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РИА Новости (ria.ru)</w:t>
      </w:r>
    </w:p>
    <w:bookmarkStart w:id="215" w:name="re_-1817536805"/>
    <w:bookmarkStart w:id="216" w:name="re_d12588a3-e578-447c-9b77-2cbb7b9b2298"/>
    <w:p w14:paraId="01EFA6D4" w14:textId="77777777" w:rsidR="006407ED" w:rsidRDefault="00E25F58">
      <w:pPr>
        <w:pStyle w:val="2"/>
      </w:pPr>
      <w:r>
        <w:fldChar w:fldCharType="begin"/>
      </w:r>
      <w:r>
        <w:instrText>HYPERLINK "https://ria.ru/20241125/duma-1985495437.html"</w:instrText>
      </w:r>
      <w:r>
        <w:fldChar w:fldCharType="separate"/>
      </w:r>
      <w:r>
        <w:t>В Госдуме рассказали, каким работникам положен сокращенный день</w:t>
      </w:r>
      <w:r>
        <w:fldChar w:fldCharType="end"/>
      </w:r>
      <w:bookmarkEnd w:id="215"/>
      <w:bookmarkEnd w:id="216"/>
    </w:p>
    <w:p w14:paraId="01EFA6D5" w14:textId="77777777" w:rsidR="006407ED" w:rsidRDefault="00E25F58">
      <w:pPr>
        <w:pStyle w:val="a3"/>
        <w:spacing w:beforeAutospacing="1" w:afterAutospacing="1"/>
      </w:pPr>
      <w:r>
        <w:t xml:space="preserve">Депутат Бессараб заявила, что инвалидам II группы положен сокращенный день МОСКВА, 25 ноя - РИА Новости. Работники до 18 лет, </w:t>
      </w:r>
      <w:r w:rsidRPr="00485BD5">
        <w:rPr>
          <w:bCs/>
        </w:rPr>
        <w:t xml:space="preserve">инвалиды I и II групп, женщины, работающие в сельской местности, по закону должны работать менее 40 часов в неделю, рассказала РИА Новости член комитета ГД по соцполитике Светлана Бессараб. "Согласно статье 92 ТК РФ, сокращенная продолжительность рабочего времени установлена: для работников в возрасте до 16 лет - не более 24 часов в неделю, в возрасте от 16 до 18 лет - не более 35 часов в неделю, </w:t>
      </w:r>
      <w:r w:rsidRPr="00485BD5">
        <w:rPr>
          <w:rFonts w:ascii="Segoe UI Symbol" w:eastAsia="Segoe UI Symbol" w:hAnsi="Segoe UI Symbol" w:cs="Segoe UI Symbol"/>
          <w:bCs/>
        </w:rPr>
        <w:t>⁠</w:t>
      </w:r>
      <w:r w:rsidRPr="00485BD5">
        <w:rPr>
          <w:bCs/>
        </w:rPr>
        <w:t>для работников, являющихся инвалидами</w:t>
      </w:r>
      <w:r>
        <w:t xml:space="preserve"> I или II группы, - не более 35 часов в неделю, для женщин, работающих в сельской местности, установлена сокращенная продолжительность рабочей недели (36 часов) с сохранением полной зарплаты", - сказала Бессараб.</w:t>
      </w:r>
    </w:p>
    <w:p w14:paraId="01EFA6D6" w14:textId="77777777" w:rsidR="006407ED" w:rsidRDefault="00B03FA6">
      <w:pPr>
        <w:rPr>
          <w:color w:val="248AE8"/>
        </w:rPr>
      </w:pPr>
      <w:hyperlink r:id="rId78" w:history="1">
        <w:r w:rsidR="00E25F58">
          <w:rPr>
            <w:color w:val="248AE8"/>
          </w:rPr>
          <w:t>https://ria.ru/20241125/duma-1985495437.html</w:t>
        </w:r>
      </w:hyperlink>
      <w:r w:rsidR="00E25F58">
        <w:rPr>
          <w:color w:val="248AE8"/>
        </w:rPr>
        <w:t> </w:t>
      </w:r>
    </w:p>
    <w:p w14:paraId="01EFA6D7" w14:textId="77777777" w:rsidR="006407ED" w:rsidRDefault="006407ED">
      <w:pPr>
        <w:pStyle w:val="a4"/>
      </w:pPr>
    </w:p>
    <w:p w14:paraId="01EFA6D8" w14:textId="77777777" w:rsidR="006407ED" w:rsidRDefault="00E25F58">
      <w:pPr>
        <w:pStyle w:val="3"/>
        <w:spacing w:before="220" w:after="0"/>
        <w:rPr>
          <w:rFonts w:eastAsia="Arial"/>
        </w:rPr>
      </w:pPr>
      <w:r>
        <w:rPr>
          <w:rFonts w:ascii="Times New Roman" w:hAnsi="Times New Roman" w:cs="Times New Roman"/>
          <w:b w:val="0"/>
          <w:i/>
          <w:color w:val="808080"/>
          <w:sz w:val="28"/>
        </w:rPr>
        <w:t>23.11.2024</w:t>
      </w:r>
      <w:r>
        <w:rPr>
          <w:rFonts w:eastAsia="Arial"/>
        </w:rPr>
        <w:t xml:space="preserve"> </w:t>
      </w:r>
      <w:r>
        <w:rPr>
          <w:rFonts w:ascii="Times New Roman" w:hAnsi="Times New Roman" w:cs="Times New Roman"/>
          <w:b w:val="0"/>
          <w:i/>
          <w:color w:val="808080"/>
          <w:sz w:val="28"/>
        </w:rPr>
        <w:t>РИА Крым (crimea.ria.ru)</w:t>
      </w:r>
    </w:p>
    <w:bookmarkStart w:id="217" w:name="re_-1817536804"/>
    <w:bookmarkStart w:id="218" w:name="re_d6853278-ff54-4cb9-a434-75e40a69e6c8"/>
    <w:p w14:paraId="01EFA6D9" w14:textId="77777777" w:rsidR="006407ED" w:rsidRDefault="00E25F58">
      <w:pPr>
        <w:pStyle w:val="2"/>
      </w:pPr>
      <w:r>
        <w:fldChar w:fldCharType="begin"/>
      </w:r>
      <w:r>
        <w:instrText>HYPERLINK "https://crimea.ria.ru/20241123/putin-podpisal-zakon-o-spisanii-dolgov-po-kreditam-uchastnikam-svo-1142083847.html"</w:instrText>
      </w:r>
      <w:r>
        <w:fldChar w:fldCharType="separate"/>
      </w:r>
      <w:r>
        <w:t>Путин подписал закон о списании долгов по кредитам участникам СВО</w:t>
      </w:r>
      <w:r>
        <w:fldChar w:fldCharType="end"/>
      </w:r>
      <w:bookmarkEnd w:id="217"/>
      <w:bookmarkEnd w:id="218"/>
    </w:p>
    <w:p w14:paraId="01EFA6DA" w14:textId="7D2DEBE1" w:rsidR="006407ED" w:rsidRPr="00E9618D" w:rsidRDefault="005E22E4">
      <w:pPr>
        <w:pStyle w:val="a3"/>
        <w:spacing w:beforeAutospacing="1" w:afterAutospacing="1"/>
      </w:pPr>
      <w:r w:rsidRPr="00E9618D">
        <w:t>З</w:t>
      </w:r>
      <w:r w:rsidR="00E25F58" w:rsidRPr="00E9618D">
        <w:t xml:space="preserve">акон о списании до 10 млн руб долгов по кредитам некоторым участникам СВО СИМФЕРОПОЛЬ, 23 ноя - РИА Новости Крым. Президент России Владимир Путин подписал закон о прекращении задолженностей по кредитам на сумму до 10 миллионов рублей для участников СВО, если исполнительное производство вступило в силу до 1 декабря 2024 года, а контракт заключен не ранее 1 декабря, соответствующий документ размещен на сайте официального опубликования правовых актов. </w:t>
      </w:r>
    </w:p>
    <w:p w14:paraId="01EFA6DB" w14:textId="77777777" w:rsidR="006407ED" w:rsidRDefault="00B03FA6">
      <w:pPr>
        <w:rPr>
          <w:color w:val="248AE8"/>
        </w:rPr>
      </w:pPr>
      <w:hyperlink r:id="rId79" w:history="1">
        <w:r w:rsidR="00E25F58">
          <w:rPr>
            <w:color w:val="248AE8"/>
          </w:rPr>
          <w:t>https://crimea.ria.ru/20241123/putin-podpisal-zakon-o-spisanii-dolgov-po-kreditam-uchastnikam-svo-1142083847.html</w:t>
        </w:r>
      </w:hyperlink>
      <w:r w:rsidR="00E25F58">
        <w:rPr>
          <w:color w:val="248AE8"/>
        </w:rPr>
        <w:t> </w:t>
      </w:r>
    </w:p>
    <w:p w14:paraId="01EFA6DC" w14:textId="77777777" w:rsidR="006407ED" w:rsidRDefault="006407ED">
      <w:pPr>
        <w:pStyle w:val="a4"/>
      </w:pPr>
    </w:p>
    <w:p w14:paraId="01EFA6DD"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27.11.2024</w:t>
      </w:r>
      <w:r>
        <w:rPr>
          <w:rFonts w:eastAsia="Arial"/>
        </w:rPr>
        <w:t xml:space="preserve"> </w:t>
      </w:r>
      <w:r>
        <w:rPr>
          <w:rFonts w:ascii="Times New Roman" w:hAnsi="Times New Roman" w:cs="Times New Roman"/>
          <w:b w:val="0"/>
          <w:i/>
          <w:color w:val="808080"/>
          <w:sz w:val="28"/>
        </w:rPr>
        <w:t>ТАСС (tass.ru)</w:t>
      </w:r>
    </w:p>
    <w:bookmarkStart w:id="219" w:name="re_-1817536803"/>
    <w:bookmarkStart w:id="220" w:name="re_fe430714-a783-49bd-9d6d-9a5d538f1ea9"/>
    <w:p w14:paraId="01EFA6DE" w14:textId="77777777" w:rsidR="006407ED" w:rsidRDefault="00E25F58">
      <w:pPr>
        <w:pStyle w:val="2"/>
      </w:pPr>
      <w:r>
        <w:fldChar w:fldCharType="begin"/>
      </w:r>
      <w:r>
        <w:instrText>HYPERLINK "https://tass.ru/obschestvo/22510551"</w:instrText>
      </w:r>
      <w:r>
        <w:fldChar w:fldCharType="separate"/>
      </w:r>
      <w:r>
        <w:t>В фонд "Защитники Отечества" за полтора года пришло почти 1,8 млн обращений</w:t>
      </w:r>
      <w:r>
        <w:fldChar w:fldCharType="end"/>
      </w:r>
      <w:bookmarkEnd w:id="219"/>
      <w:bookmarkEnd w:id="220"/>
    </w:p>
    <w:p w14:paraId="01EFA6DF" w14:textId="77777777" w:rsidR="006407ED" w:rsidRDefault="00E25F58">
      <w:pPr>
        <w:pStyle w:val="a3"/>
        <w:spacing w:beforeAutospacing="1" w:afterAutospacing="1"/>
      </w:pPr>
      <w:r>
        <w:t xml:space="preserve">Также Хабров рассказал о помощи ветеранам СВО, которые стали </w:t>
      </w:r>
      <w:r w:rsidRPr="00485BD5">
        <w:rPr>
          <w:bCs/>
        </w:rPr>
        <w:t>инвалидами в результате боевых действий. Фонд помогает 13 тыс. ветеранов-инвалидов, для них действуют различные программы. Помимо оказания помощи,</w:t>
      </w:r>
      <w:r>
        <w:rPr>
          <w:b/>
          <w:bCs/>
        </w:rPr>
        <w:t xml:space="preserve"> предусмотренной законом</w:t>
      </w:r>
      <w:r>
        <w:t>, фонд обеспечивает ветеранов техническими средствами реабилитации, не входящими в федеральный перечень, например, спортивными протезами, которых выдано уже 450 штук, а к концу года эта цифра превысит 500 штук.</w:t>
      </w:r>
    </w:p>
    <w:p w14:paraId="01EFA6E0" w14:textId="77777777" w:rsidR="006407ED" w:rsidRPr="00DA5E1A" w:rsidRDefault="00B03FA6">
      <w:pPr>
        <w:rPr>
          <w:color w:val="248AE8"/>
          <w:lang w:val="en-US"/>
        </w:rPr>
      </w:pPr>
      <w:hyperlink r:id="rId80" w:history="1">
        <w:r w:rsidR="00E25F58" w:rsidRPr="00DA5E1A">
          <w:rPr>
            <w:color w:val="248AE8"/>
            <w:lang w:val="en-US"/>
          </w:rPr>
          <w:t>https://tass.ru/obschestvo/22510551</w:t>
        </w:r>
      </w:hyperlink>
      <w:r w:rsidR="00E25F58" w:rsidRPr="00DA5E1A">
        <w:rPr>
          <w:color w:val="248AE8"/>
          <w:lang w:val="en-US"/>
        </w:rPr>
        <w:t> </w:t>
      </w:r>
    </w:p>
    <w:p w14:paraId="01EFA6E1" w14:textId="77777777" w:rsidR="006407ED" w:rsidRPr="00DA5E1A" w:rsidRDefault="006407ED">
      <w:pPr>
        <w:pStyle w:val="a4"/>
        <w:rPr>
          <w:lang w:val="en-US"/>
        </w:rPr>
      </w:pPr>
    </w:p>
    <w:p w14:paraId="01EFA6E6" w14:textId="77777777" w:rsidR="006407ED" w:rsidRPr="00DA5E1A" w:rsidRDefault="006407ED">
      <w:pPr>
        <w:pStyle w:val="a4"/>
        <w:rPr>
          <w:lang w:val="en-US"/>
        </w:rPr>
      </w:pPr>
    </w:p>
    <w:p w14:paraId="01EFA6E7" w14:textId="77777777" w:rsidR="006407ED" w:rsidRPr="00DA5E1A" w:rsidRDefault="00E25F58">
      <w:pPr>
        <w:pStyle w:val="3"/>
        <w:spacing w:before="220" w:after="0"/>
        <w:rPr>
          <w:rFonts w:eastAsia="Arial"/>
          <w:lang w:val="en-US"/>
        </w:rPr>
      </w:pPr>
      <w:r w:rsidRPr="00DA5E1A">
        <w:rPr>
          <w:rFonts w:ascii="Times New Roman" w:hAnsi="Times New Roman" w:cs="Times New Roman"/>
          <w:b w:val="0"/>
          <w:i/>
          <w:color w:val="808080"/>
          <w:sz w:val="28"/>
          <w:lang w:val="en-US"/>
        </w:rPr>
        <w:t>26.11.2024</w:t>
      </w:r>
      <w:r w:rsidRPr="00DA5E1A">
        <w:rPr>
          <w:rFonts w:eastAsia="Arial"/>
          <w:lang w:val="en-US"/>
        </w:rPr>
        <w:t xml:space="preserve"> </w:t>
      </w:r>
      <w:r>
        <w:rPr>
          <w:rFonts w:ascii="Times New Roman" w:hAnsi="Times New Roman" w:cs="Times New Roman"/>
          <w:b w:val="0"/>
          <w:i/>
          <w:color w:val="808080"/>
          <w:sz w:val="28"/>
        </w:rPr>
        <w:t>ТАСС</w:t>
      </w:r>
      <w:r w:rsidRPr="00DA5E1A">
        <w:rPr>
          <w:rFonts w:ascii="Times New Roman" w:hAnsi="Times New Roman" w:cs="Times New Roman"/>
          <w:b w:val="0"/>
          <w:i/>
          <w:color w:val="808080"/>
          <w:sz w:val="28"/>
          <w:lang w:val="en-US"/>
        </w:rPr>
        <w:t xml:space="preserve"> (tass.ru)</w:t>
      </w:r>
    </w:p>
    <w:bookmarkStart w:id="221" w:name="re_-1817536801"/>
    <w:bookmarkStart w:id="222" w:name="re_4dff8f24-389a-40aa-90ab-509940f4574d"/>
    <w:p w14:paraId="01EFA6E8" w14:textId="77777777" w:rsidR="006407ED" w:rsidRDefault="00E25F58">
      <w:pPr>
        <w:pStyle w:val="2"/>
      </w:pPr>
      <w:r>
        <w:fldChar w:fldCharType="begin"/>
      </w:r>
      <w:r>
        <w:instrText>HYPERLINK "https://tass.ru/obschestvo/22502295"</w:instrText>
      </w:r>
      <w:r>
        <w:fldChar w:fldCharType="separate"/>
      </w:r>
      <w:r>
        <w:t>ГД приняла закон о праве военнослужащих с детьми-инвалидами на жилье</w:t>
      </w:r>
      <w:r>
        <w:fldChar w:fldCharType="end"/>
      </w:r>
      <w:bookmarkEnd w:id="221"/>
      <w:bookmarkEnd w:id="222"/>
    </w:p>
    <w:p w14:paraId="01EFA6E9" w14:textId="77777777" w:rsidR="006407ED" w:rsidRDefault="00E25F58">
      <w:pPr>
        <w:pStyle w:val="a3"/>
        <w:spacing w:beforeAutospacing="1" w:afterAutospacing="1"/>
      </w:pPr>
      <w:r>
        <w:t xml:space="preserve">Госдума приняла сразу во втором и третьем чтениях законопроект о предоставлении жилья вне очереди для военнослужащих, воспитывающих ребенка-инвалида. Документ был внесен на рассмотрение Госдумы группой сенаторов и депутатов в августе, поправками дополняется </w:t>
      </w:r>
      <w:r w:rsidRPr="00485BD5">
        <w:rPr>
          <w:bCs/>
        </w:rPr>
        <w:t>закон "О статусе военнослужащих". В частности, указывается, что денежные средства на приобретение или строительство жилых помещений либо жилые помещения в собственность бесплатно или по договору социального найма вне очереди предоставляются военнослужащим и гражданам, уволенным с военной службы, имеющим одного или более ребенка-инвалида</w:t>
      </w:r>
      <w:r w:rsidRPr="00485BD5">
        <w:t>.</w:t>
      </w:r>
    </w:p>
    <w:p w14:paraId="01EFA6EA" w14:textId="77777777" w:rsidR="006407ED" w:rsidRPr="000C0891" w:rsidRDefault="00B03FA6">
      <w:pPr>
        <w:rPr>
          <w:color w:val="248AE8"/>
        </w:rPr>
      </w:pPr>
      <w:hyperlink r:id="rId81" w:history="1">
        <w:r w:rsidR="00E25F58" w:rsidRPr="00DA5E1A">
          <w:rPr>
            <w:color w:val="248AE8"/>
            <w:lang w:val="en-US"/>
          </w:rPr>
          <w:t>https</w:t>
        </w:r>
        <w:r w:rsidR="00E25F58" w:rsidRPr="000C0891">
          <w:rPr>
            <w:color w:val="248AE8"/>
          </w:rPr>
          <w:t>://</w:t>
        </w:r>
        <w:r w:rsidR="00E25F58" w:rsidRPr="00DA5E1A">
          <w:rPr>
            <w:color w:val="248AE8"/>
            <w:lang w:val="en-US"/>
          </w:rPr>
          <w:t>tass</w:t>
        </w:r>
        <w:r w:rsidR="00E25F58" w:rsidRPr="000C0891">
          <w:rPr>
            <w:color w:val="248AE8"/>
          </w:rPr>
          <w:t>.</w:t>
        </w:r>
        <w:r w:rsidR="00E25F58" w:rsidRPr="00DA5E1A">
          <w:rPr>
            <w:color w:val="248AE8"/>
            <w:lang w:val="en-US"/>
          </w:rPr>
          <w:t>ru</w:t>
        </w:r>
        <w:r w:rsidR="00E25F58" w:rsidRPr="000C0891">
          <w:rPr>
            <w:color w:val="248AE8"/>
          </w:rPr>
          <w:t>/</w:t>
        </w:r>
        <w:r w:rsidR="00E25F58" w:rsidRPr="00DA5E1A">
          <w:rPr>
            <w:color w:val="248AE8"/>
            <w:lang w:val="en-US"/>
          </w:rPr>
          <w:t>obschestvo</w:t>
        </w:r>
        <w:r w:rsidR="00E25F58" w:rsidRPr="000C0891">
          <w:rPr>
            <w:color w:val="248AE8"/>
          </w:rPr>
          <w:t>/22502295</w:t>
        </w:r>
      </w:hyperlink>
      <w:r w:rsidR="00E25F58" w:rsidRPr="00DA5E1A">
        <w:rPr>
          <w:color w:val="248AE8"/>
          <w:lang w:val="en-US"/>
        </w:rPr>
        <w:t> </w:t>
      </w:r>
    </w:p>
    <w:p w14:paraId="01EFA6EB" w14:textId="77777777" w:rsidR="006407ED" w:rsidRPr="000C0891" w:rsidRDefault="006407ED">
      <w:pPr>
        <w:pStyle w:val="a4"/>
      </w:pPr>
    </w:p>
    <w:p w14:paraId="01EFA6F0" w14:textId="77777777" w:rsidR="006407ED" w:rsidRDefault="006407ED">
      <w:pPr>
        <w:pStyle w:val="a4"/>
      </w:pPr>
    </w:p>
    <w:p w14:paraId="01EFA6F5" w14:textId="77777777" w:rsidR="006407ED" w:rsidRDefault="006407ED">
      <w:pPr>
        <w:pStyle w:val="a4"/>
      </w:pPr>
    </w:p>
    <w:p w14:paraId="01EFA6FA" w14:textId="77777777" w:rsidR="006407ED" w:rsidRDefault="006407ED">
      <w:pPr>
        <w:pStyle w:val="a4"/>
      </w:pPr>
    </w:p>
    <w:p w14:paraId="01EFA6FF" w14:textId="77777777" w:rsidR="006407ED" w:rsidRDefault="006407ED">
      <w:pPr>
        <w:pStyle w:val="a4"/>
      </w:pPr>
    </w:p>
    <w:p w14:paraId="01EFA709" w14:textId="77777777" w:rsidR="006407ED" w:rsidRDefault="006407ED">
      <w:pPr>
        <w:pStyle w:val="a4"/>
      </w:pPr>
    </w:p>
    <w:p w14:paraId="01EFA713" w14:textId="77777777" w:rsidR="006407ED" w:rsidRDefault="006407ED">
      <w:pPr>
        <w:pStyle w:val="a4"/>
      </w:pPr>
    </w:p>
    <w:p w14:paraId="01EFA714" w14:textId="77777777" w:rsidR="006407ED" w:rsidRDefault="00E25F58">
      <w:pPr>
        <w:pStyle w:val="3"/>
        <w:spacing w:before="220" w:after="0"/>
        <w:rPr>
          <w:rFonts w:eastAsia="Arial"/>
        </w:rPr>
      </w:pPr>
      <w:r>
        <w:rPr>
          <w:rFonts w:ascii="Times New Roman" w:hAnsi="Times New Roman" w:cs="Times New Roman"/>
          <w:b w:val="0"/>
          <w:i/>
          <w:color w:val="808080"/>
          <w:sz w:val="28"/>
        </w:rPr>
        <w:t>29.11.2024</w:t>
      </w:r>
      <w:r>
        <w:rPr>
          <w:rFonts w:eastAsia="Arial"/>
        </w:rPr>
        <w:t xml:space="preserve"> </w:t>
      </w:r>
      <w:r>
        <w:rPr>
          <w:rFonts w:ascii="Times New Roman" w:hAnsi="Times New Roman" w:cs="Times New Roman"/>
          <w:b w:val="0"/>
          <w:i/>
          <w:color w:val="808080"/>
          <w:sz w:val="28"/>
        </w:rPr>
        <w:t>РИА Новости (ria.ru)</w:t>
      </w:r>
    </w:p>
    <w:bookmarkStart w:id="223" w:name="re_-1817536792"/>
    <w:bookmarkStart w:id="224" w:name="re_85cbfb8c-4088-4d57-9d41-d4fa27c582e7"/>
    <w:p w14:paraId="01EFA715" w14:textId="77777777" w:rsidR="006407ED" w:rsidRDefault="00E25F58">
      <w:pPr>
        <w:pStyle w:val="2"/>
      </w:pPr>
      <w:r>
        <w:fldChar w:fldCharType="begin"/>
      </w:r>
      <w:r>
        <w:instrText>HYPERLINK "https://ria.ru/20241129/dolgoletie-1986356810.html"</w:instrText>
      </w:r>
      <w:r>
        <w:fldChar w:fldCharType="separate"/>
      </w:r>
      <w:r>
        <w:t>"Хабаровское долголетие" для пожилых людей по нацпроекту стартует с декабря</w:t>
      </w:r>
      <w:r>
        <w:fldChar w:fldCharType="end"/>
      </w:r>
      <w:bookmarkEnd w:id="223"/>
      <w:bookmarkEnd w:id="224"/>
    </w:p>
    <w:p w14:paraId="01EFA716" w14:textId="77777777" w:rsidR="006407ED" w:rsidRPr="00485BD5" w:rsidRDefault="00E25F58">
      <w:pPr>
        <w:pStyle w:val="a3"/>
        <w:spacing w:beforeAutospacing="1" w:afterAutospacing="1"/>
      </w:pPr>
      <w:r>
        <w:t xml:space="preserve">Увеличение продолжительности здоровой жизни является важной задачей нацпроекта "Демография", - говорится в сообщении. По данным заместителя начальника управления - начальника отдела по работе с ветеранами и </w:t>
      </w:r>
      <w:r w:rsidRPr="00485BD5">
        <w:rPr>
          <w:bCs/>
        </w:rPr>
        <w:t>инвалидами минсоцзащиты края Ирины Рощиной, для женщин от 55 лет и мужчин от 60 лет все услуги будут бесплатными. Поставщики - организаторы мероприятий - будут получать возмещение затрат из средств краевого бюджета</w:t>
      </w:r>
      <w:r w:rsidRPr="00485BD5">
        <w:t>.</w:t>
      </w:r>
    </w:p>
    <w:p w14:paraId="01EFA717" w14:textId="77777777" w:rsidR="006407ED" w:rsidRDefault="00B03FA6">
      <w:pPr>
        <w:rPr>
          <w:color w:val="248AE8"/>
        </w:rPr>
      </w:pPr>
      <w:hyperlink r:id="rId82" w:history="1">
        <w:r w:rsidR="00E25F58">
          <w:rPr>
            <w:color w:val="248AE8"/>
          </w:rPr>
          <w:t>https://ria.ru/20241129/dolgoletie-1986356810.html</w:t>
        </w:r>
      </w:hyperlink>
      <w:r w:rsidR="00E25F58">
        <w:rPr>
          <w:color w:val="248AE8"/>
        </w:rPr>
        <w:t> </w:t>
      </w:r>
    </w:p>
    <w:p w14:paraId="01EFA718" w14:textId="77777777" w:rsidR="006407ED" w:rsidRDefault="006407ED">
      <w:pPr>
        <w:pStyle w:val="a4"/>
      </w:pPr>
    </w:p>
    <w:p w14:paraId="01EFA728"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РИА Новости (ria.ru)</w:t>
      </w:r>
    </w:p>
    <w:bookmarkStart w:id="225" w:name="re_-1817536788"/>
    <w:bookmarkStart w:id="226" w:name="re_786b2223-7ec2-41fa-8600-e7cd86ac815e"/>
    <w:p w14:paraId="01EFA729" w14:textId="77777777" w:rsidR="006407ED" w:rsidRDefault="00E25F58">
      <w:pPr>
        <w:pStyle w:val="2"/>
      </w:pPr>
      <w:r>
        <w:fldChar w:fldCharType="begin"/>
      </w:r>
      <w:r>
        <w:instrText>HYPERLINK "https://ria.ru/20241127/mashiny-1985979857.html"</w:instrText>
      </w:r>
      <w:r>
        <w:fldChar w:fldCharType="separate"/>
      </w:r>
      <w:r>
        <w:t>Ветеранам СВО передали более 80 машин с ручным управлением</w:t>
      </w:r>
      <w:r>
        <w:fldChar w:fldCharType="end"/>
      </w:r>
      <w:bookmarkEnd w:id="225"/>
      <w:bookmarkEnd w:id="226"/>
    </w:p>
    <w:p w14:paraId="01EFA72A" w14:textId="77777777" w:rsidR="006407ED" w:rsidRDefault="00E25F58">
      <w:pPr>
        <w:pStyle w:val="a3"/>
        <w:spacing w:beforeAutospacing="1" w:afterAutospacing="1"/>
      </w:pPr>
      <w:r>
        <w:t xml:space="preserve">"Защитники Отечества" передали ветеранам СВО более 80 машин с ручным управлением МОСКВА, 27 ноя - РИА Новости. Свыше 80 автомобилей с ручным управлением было передано фондом "Защитники Отечества" в этом году ветеранам СВО, получившим </w:t>
      </w:r>
      <w:r>
        <w:rPr>
          <w:b/>
          <w:bCs/>
        </w:rPr>
        <w:t xml:space="preserve">инвалидность в результате ранений, сообщил исполнительный директор фонда Юрий Хабров. "Поправки, принятые Госдумой, в 181-й </w:t>
      </w:r>
      <w:r>
        <w:rPr>
          <w:b/>
          <w:bCs/>
        </w:rPr>
        <w:lastRenderedPageBreak/>
        <w:t>федеральный закон "О социальной защите инвалидов</w:t>
      </w:r>
      <w:r>
        <w:t xml:space="preserve"> в РФ" позволили нам обеспечить ребят с парной ампутацией нижних конечностей более 80 автомобилями с ручным управлением", - сказал Хабров в ходе работы Всемирного русского народного собора, проходящего в Храме Христа Спасителя.</w:t>
      </w:r>
    </w:p>
    <w:p w14:paraId="01EFA72B" w14:textId="77777777" w:rsidR="006407ED" w:rsidRDefault="00B03FA6">
      <w:pPr>
        <w:rPr>
          <w:color w:val="248AE8"/>
        </w:rPr>
      </w:pPr>
      <w:hyperlink r:id="rId83" w:history="1">
        <w:r w:rsidR="00E25F58">
          <w:rPr>
            <w:color w:val="248AE8"/>
          </w:rPr>
          <w:t>https://ria.ru/20241127/mashiny-1985979857.html</w:t>
        </w:r>
      </w:hyperlink>
      <w:r w:rsidR="00E25F58">
        <w:rPr>
          <w:color w:val="248AE8"/>
        </w:rPr>
        <w:t> </w:t>
      </w:r>
    </w:p>
    <w:p w14:paraId="01EFA72C" w14:textId="77777777" w:rsidR="006407ED" w:rsidRDefault="006407ED">
      <w:pPr>
        <w:pStyle w:val="a4"/>
      </w:pPr>
    </w:p>
    <w:p w14:paraId="01EFA731" w14:textId="77777777" w:rsidR="006407ED" w:rsidRDefault="006407ED">
      <w:pPr>
        <w:pStyle w:val="a4"/>
      </w:pPr>
    </w:p>
    <w:p w14:paraId="01EFA73A" w14:textId="77777777" w:rsidR="006407ED" w:rsidRDefault="006407ED">
      <w:pPr>
        <w:pStyle w:val="a4"/>
      </w:pPr>
    </w:p>
    <w:p w14:paraId="01EFA73F" w14:textId="77777777" w:rsidR="006407ED" w:rsidRDefault="006407ED">
      <w:pPr>
        <w:pStyle w:val="a4"/>
      </w:pPr>
    </w:p>
    <w:p w14:paraId="01EFA744" w14:textId="77777777" w:rsidR="006407ED" w:rsidRDefault="006407ED">
      <w:pPr>
        <w:pStyle w:val="a4"/>
      </w:pPr>
    </w:p>
    <w:p w14:paraId="01EFA745" w14:textId="77777777" w:rsidR="006407ED" w:rsidRDefault="00E25F58">
      <w:pPr>
        <w:pStyle w:val="3"/>
        <w:spacing w:before="220" w:after="0"/>
        <w:rPr>
          <w:rFonts w:eastAsia="Arial"/>
        </w:rPr>
      </w:pPr>
      <w:r>
        <w:rPr>
          <w:rFonts w:ascii="Times New Roman" w:hAnsi="Times New Roman" w:cs="Times New Roman"/>
          <w:b w:val="0"/>
          <w:i/>
          <w:color w:val="808080"/>
          <w:sz w:val="28"/>
        </w:rPr>
        <w:t>26.11.2024</w:t>
      </w:r>
      <w:r>
        <w:rPr>
          <w:rFonts w:eastAsia="Arial"/>
        </w:rPr>
        <w:t xml:space="preserve"> </w:t>
      </w:r>
      <w:r>
        <w:rPr>
          <w:rFonts w:ascii="Times New Roman" w:hAnsi="Times New Roman" w:cs="Times New Roman"/>
          <w:b w:val="0"/>
          <w:i/>
          <w:color w:val="808080"/>
          <w:sz w:val="28"/>
        </w:rPr>
        <w:t>РБК Ростов-на-Дону (rostov.rbc.ru)</w:t>
      </w:r>
    </w:p>
    <w:bookmarkStart w:id="227" w:name="re_-1817536782"/>
    <w:bookmarkStart w:id="228" w:name="re_aec9a0c3-b0fc-4cef-9c94-5d03f6068b47"/>
    <w:p w14:paraId="01EFA746" w14:textId="77777777" w:rsidR="006407ED" w:rsidRDefault="00E25F58">
      <w:pPr>
        <w:pStyle w:val="2"/>
      </w:pPr>
      <w:r>
        <w:fldChar w:fldCharType="begin"/>
      </w:r>
      <w:r>
        <w:instrText>HYPERLINK "https://rostov.rbc.ru/rostov/26/11/2024/6744a4f79a79473e809b2867"</w:instrText>
      </w:r>
      <w:r>
        <w:fldChar w:fldCharType="separate"/>
      </w:r>
      <w:r>
        <w:t>Елена Кожухова: В Ростове появляется все больше социальных объектов</w:t>
      </w:r>
      <w:r>
        <w:fldChar w:fldCharType="end"/>
      </w:r>
      <w:bookmarkEnd w:id="227"/>
      <w:bookmarkEnd w:id="228"/>
    </w:p>
    <w:p w14:paraId="01EFA747" w14:textId="77777777" w:rsidR="006407ED" w:rsidRDefault="00E25F58">
      <w:pPr>
        <w:pStyle w:val="a3"/>
        <w:spacing w:beforeAutospacing="1" w:afterAutospacing="1"/>
      </w:pPr>
      <w:r>
        <w:t>Именно поэтому у нас столь высоки темпы строительства социальных объектов. В зоне внимания администрации – многодетные ростовчане, семьи военнослужащих и мобилизованных граждан, приемные семьи, а также семьи, воспитывающие детей-</w:t>
      </w:r>
      <w:r>
        <w:rPr>
          <w:b/>
          <w:bCs/>
        </w:rPr>
        <w:t>инвалидов. На сегодняшний день мерами социальной поддержки</w:t>
      </w:r>
      <w:r>
        <w:t xml:space="preserve"> пользуются порядка 30 тыс. семей с детьми.</w:t>
      </w:r>
    </w:p>
    <w:p w14:paraId="01EFA748" w14:textId="77777777" w:rsidR="006407ED" w:rsidRDefault="00B03FA6">
      <w:pPr>
        <w:rPr>
          <w:color w:val="248AE8"/>
        </w:rPr>
      </w:pPr>
      <w:hyperlink r:id="rId84" w:history="1">
        <w:r w:rsidR="00E25F58">
          <w:rPr>
            <w:color w:val="248AE8"/>
          </w:rPr>
          <w:t>https://rostov.rbc.ru/rostov/26/11/2024/6744a4f79a79473e809b2867</w:t>
        </w:r>
      </w:hyperlink>
      <w:r w:rsidR="00E25F58">
        <w:rPr>
          <w:color w:val="248AE8"/>
        </w:rPr>
        <w:t> </w:t>
      </w:r>
    </w:p>
    <w:p w14:paraId="01EFA749" w14:textId="77777777" w:rsidR="006407ED" w:rsidRDefault="006407ED">
      <w:pPr>
        <w:pStyle w:val="a4"/>
      </w:pPr>
    </w:p>
    <w:p w14:paraId="641751AE" w14:textId="77777777" w:rsidR="00E35B72" w:rsidRDefault="00E25F58" w:rsidP="00E35B72">
      <w:pPr>
        <w:rPr>
          <w:color w:val="248AE8"/>
        </w:rPr>
      </w:pPr>
      <w:r>
        <w:rPr>
          <w:color w:val="248AE8"/>
        </w:rPr>
        <w:t> </w:t>
      </w:r>
    </w:p>
    <w:p w14:paraId="01EFA75E" w14:textId="59E29267" w:rsidR="006407ED" w:rsidRPr="00E35B72" w:rsidRDefault="00E25F58" w:rsidP="00E35B72">
      <w:pPr>
        <w:rPr>
          <w:color w:val="248AE8"/>
        </w:rPr>
      </w:pPr>
      <w:r>
        <w:rPr>
          <w:i/>
          <w:color w:val="808080"/>
          <w:sz w:val="28"/>
        </w:rPr>
        <w:t>25.11.2024</w:t>
      </w:r>
      <w:r>
        <w:rPr>
          <w:rFonts w:ascii="Arial" w:eastAsia="Arial" w:hAnsi="Arial" w:cs="Arial"/>
          <w:b/>
          <w:sz w:val="26"/>
        </w:rPr>
        <w:t xml:space="preserve"> </w:t>
      </w:r>
      <w:r>
        <w:rPr>
          <w:i/>
          <w:color w:val="808080"/>
          <w:sz w:val="28"/>
        </w:rPr>
        <w:t>ГТРК Вятка (gtrk-vyatka.ru)</w:t>
      </w:r>
    </w:p>
    <w:bookmarkStart w:id="229" w:name="re_-1817536777"/>
    <w:bookmarkStart w:id="230" w:name="re_5a5421bf-3cc5-4aa9-8459-9b27dba0a155"/>
    <w:p w14:paraId="01EFA75F" w14:textId="77777777" w:rsidR="006407ED" w:rsidRDefault="00E25F58">
      <w:pPr>
        <w:pStyle w:val="2"/>
      </w:pPr>
      <w:r>
        <w:fldChar w:fldCharType="begin"/>
      </w:r>
      <w:r>
        <w:instrText>HYPERLINK "https://www.gtrk-vyatka.ru/vesti/society/102611-rabotodatelej-budut-nakazyvat-za-otkaz-v-prieme-invalidov-na-rabotu.html"</w:instrText>
      </w:r>
      <w:r>
        <w:fldChar w:fldCharType="separate"/>
      </w:r>
      <w:r>
        <w:t>Работодателей будут наказывать за отказ в приеме инвалидов на работу</w:t>
      </w:r>
      <w:r>
        <w:fldChar w:fldCharType="end"/>
      </w:r>
      <w:bookmarkEnd w:id="229"/>
      <w:bookmarkEnd w:id="230"/>
    </w:p>
    <w:p w14:paraId="01EFA760" w14:textId="77777777" w:rsidR="006407ED" w:rsidRDefault="00E25F58">
      <w:pPr>
        <w:pStyle w:val="a3"/>
        <w:spacing w:beforeAutospacing="1" w:afterAutospacing="1"/>
      </w:pPr>
      <w:r>
        <w:t xml:space="preserve">Участникам мероприятия рассказали об изменениях законодательства в части расчета и выполнения квоты для приема на работу инвалидов, которые вступили в силу с 01 сентября 2024, а также обратили внимание на внесение изменений в КОаП. Новая редакция </w:t>
      </w:r>
      <w:r>
        <w:rPr>
          <w:b/>
          <w:bCs/>
        </w:rPr>
        <w:t>Федеральный закона действует с 20 ноября 2024 года. С этой даты работодателя наказывают за невыполнение квоты и за отказ в приеме на работу инвалида</w:t>
      </w:r>
      <w:r>
        <w:t>.</w:t>
      </w:r>
    </w:p>
    <w:p w14:paraId="01EFA761" w14:textId="77777777" w:rsidR="006407ED" w:rsidRDefault="00B03FA6">
      <w:pPr>
        <w:rPr>
          <w:color w:val="248AE8"/>
        </w:rPr>
      </w:pPr>
      <w:hyperlink r:id="rId85" w:history="1">
        <w:r w:rsidR="00E25F58">
          <w:rPr>
            <w:color w:val="248AE8"/>
          </w:rPr>
          <w:t>https://www.gtrk-vyatka.ru/vesti/society/102611-rabotodatelej-budut-nakazyvat-za-otkaz-v-prieme-invalidov-na-rabotu.html</w:t>
        </w:r>
      </w:hyperlink>
      <w:r w:rsidR="00E25F58">
        <w:rPr>
          <w:color w:val="248AE8"/>
        </w:rPr>
        <w:t> </w:t>
      </w:r>
    </w:p>
    <w:p w14:paraId="01EFA762" w14:textId="77777777" w:rsidR="006407ED" w:rsidRDefault="006407ED">
      <w:pPr>
        <w:pStyle w:val="a4"/>
      </w:pPr>
    </w:p>
    <w:p w14:paraId="01EFA766" w14:textId="239DE399" w:rsidR="006407ED" w:rsidRDefault="00E25F58">
      <w:pPr>
        <w:rPr>
          <w:color w:val="248AE8"/>
        </w:rPr>
      </w:pPr>
      <w:r>
        <w:rPr>
          <w:color w:val="248AE8"/>
        </w:rPr>
        <w:t> </w:t>
      </w:r>
    </w:p>
    <w:p w14:paraId="01EFA767" w14:textId="77777777" w:rsidR="006407ED" w:rsidRDefault="006407ED">
      <w:pPr>
        <w:pStyle w:val="a4"/>
      </w:pPr>
    </w:p>
    <w:p w14:paraId="01EFA76C" w14:textId="77777777" w:rsidR="006407ED" w:rsidRDefault="006407ED">
      <w:pPr>
        <w:pStyle w:val="a4"/>
      </w:pPr>
    </w:p>
    <w:p w14:paraId="01EFA771" w14:textId="77777777" w:rsidR="006407ED" w:rsidRDefault="006407ED">
      <w:pPr>
        <w:pStyle w:val="a4"/>
      </w:pPr>
    </w:p>
    <w:p w14:paraId="01EFA772" w14:textId="77777777" w:rsidR="006407ED" w:rsidRDefault="00E25F58">
      <w:pPr>
        <w:pStyle w:val="3"/>
        <w:spacing w:before="220" w:after="0"/>
        <w:rPr>
          <w:rFonts w:eastAsia="Arial"/>
        </w:rPr>
      </w:pPr>
      <w:r>
        <w:rPr>
          <w:rFonts w:ascii="Times New Roman" w:hAnsi="Times New Roman" w:cs="Times New Roman"/>
          <w:b w:val="0"/>
          <w:i/>
          <w:color w:val="808080"/>
          <w:sz w:val="28"/>
        </w:rPr>
        <w:t>25.11.2024</w:t>
      </w:r>
      <w:r>
        <w:rPr>
          <w:rFonts w:eastAsia="Arial"/>
        </w:rPr>
        <w:t xml:space="preserve"> </w:t>
      </w:r>
      <w:r>
        <w:rPr>
          <w:rFonts w:ascii="Times New Roman" w:hAnsi="Times New Roman" w:cs="Times New Roman"/>
          <w:b w:val="0"/>
          <w:i/>
          <w:color w:val="808080"/>
          <w:sz w:val="28"/>
        </w:rPr>
        <w:t>Вести-Пермь (vesti-perm.ru)</w:t>
      </w:r>
    </w:p>
    <w:bookmarkStart w:id="231" w:name="re_-1817536773"/>
    <w:bookmarkStart w:id="232" w:name="re_31b97232-ef5d-49f0-b85e-134161a01c28"/>
    <w:p w14:paraId="01EFA773" w14:textId="77777777" w:rsidR="006407ED" w:rsidRDefault="00E25F58">
      <w:pPr>
        <w:pStyle w:val="2"/>
      </w:pPr>
      <w:r>
        <w:fldChar w:fldCharType="begin"/>
      </w:r>
      <w:r>
        <w:instrText>HYPERLINK "https://vesti-perm.ru/pages/e6ca0c20afef4841be49273e3c5759ee"</w:instrText>
      </w:r>
      <w:r>
        <w:fldChar w:fldCharType="separate"/>
      </w:r>
      <w:r>
        <w:t>В Перми пройдет прямая линия по вопросам соблюдения прав инвалидов</w:t>
      </w:r>
      <w:r>
        <w:fldChar w:fldCharType="end"/>
      </w:r>
      <w:bookmarkEnd w:id="231"/>
      <w:bookmarkEnd w:id="232"/>
    </w:p>
    <w:p w14:paraId="01EFA774" w14:textId="77777777" w:rsidR="006407ED" w:rsidRDefault="00E25F58">
      <w:pPr>
        <w:pStyle w:val="a3"/>
        <w:spacing w:beforeAutospacing="1" w:afterAutospacing="1"/>
      </w:pPr>
      <w:r>
        <w:t xml:space="preserve">В ней примут участие представители министерства здравоохранения Пермского края, министерства труда и социального развития Пермского края, краевой прокуратуры, Социального фонда Российской Федерации, ФКУ "Главное Бюро медико-социальной экспертизы по Пермскому краю", ГКУ "Центр социальных выплат и компенсаций Пермского края", Пермской краевой организации Всероссийского общества инвалидов. Специалисты соответствующих ведомств ответят на вопросы жителей, касающиеся соблюдения прав </w:t>
      </w:r>
      <w:r>
        <w:rPr>
          <w:b/>
          <w:bCs/>
        </w:rPr>
        <w:t>инвалидов и предоставления им мер социальной поддержки</w:t>
      </w:r>
      <w:r>
        <w:t>. Звонки будут приниматься 28 ноября с 11:00 до 12:00 по телефону: 217-68-90.</w:t>
      </w:r>
    </w:p>
    <w:p w14:paraId="01EFA775" w14:textId="77777777" w:rsidR="006407ED" w:rsidRDefault="00B03FA6">
      <w:pPr>
        <w:rPr>
          <w:color w:val="248AE8"/>
        </w:rPr>
      </w:pPr>
      <w:hyperlink r:id="rId86" w:history="1">
        <w:r w:rsidR="00E25F58">
          <w:rPr>
            <w:color w:val="248AE8"/>
          </w:rPr>
          <w:t>https://vesti-perm.ru/pages/e6ca0c20afef4841be49273e3c5759ee</w:t>
        </w:r>
      </w:hyperlink>
      <w:r w:rsidR="00E25F58">
        <w:rPr>
          <w:color w:val="248AE8"/>
        </w:rPr>
        <w:t> </w:t>
      </w:r>
    </w:p>
    <w:p w14:paraId="01EFA776" w14:textId="77777777" w:rsidR="006407ED" w:rsidRDefault="006407ED">
      <w:pPr>
        <w:pStyle w:val="a4"/>
      </w:pPr>
    </w:p>
    <w:p w14:paraId="01EFA77A" w14:textId="77777777" w:rsidR="006407ED" w:rsidRDefault="006407ED">
      <w:pPr>
        <w:pStyle w:val="a4"/>
      </w:pPr>
    </w:p>
    <w:p w14:paraId="01EFA77F" w14:textId="77777777" w:rsidR="006407ED" w:rsidRDefault="006407ED">
      <w:pPr>
        <w:pStyle w:val="a4"/>
      </w:pPr>
    </w:p>
    <w:p w14:paraId="01EFA784" w14:textId="77777777" w:rsidR="006407ED" w:rsidRDefault="006407ED">
      <w:pPr>
        <w:pStyle w:val="a4"/>
      </w:pPr>
    </w:p>
    <w:p w14:paraId="01EFA789" w14:textId="77777777" w:rsidR="006407ED" w:rsidRDefault="006407ED">
      <w:pPr>
        <w:pStyle w:val="a4"/>
      </w:pPr>
    </w:p>
    <w:p w14:paraId="01EFA78A" w14:textId="77777777" w:rsidR="006407ED" w:rsidRDefault="00E25F58">
      <w:pPr>
        <w:pStyle w:val="3"/>
        <w:spacing w:before="220" w:after="0"/>
        <w:rPr>
          <w:rFonts w:eastAsia="Arial"/>
        </w:rPr>
      </w:pPr>
      <w:r>
        <w:rPr>
          <w:rFonts w:ascii="Times New Roman" w:hAnsi="Times New Roman" w:cs="Times New Roman"/>
          <w:b w:val="0"/>
          <w:i/>
          <w:color w:val="808080"/>
          <w:sz w:val="28"/>
        </w:rPr>
        <w:lastRenderedPageBreak/>
        <w:t>28.11.2024</w:t>
      </w:r>
      <w:r>
        <w:rPr>
          <w:rFonts w:eastAsia="Arial"/>
        </w:rPr>
        <w:t xml:space="preserve"> </w:t>
      </w:r>
      <w:r>
        <w:rPr>
          <w:rFonts w:ascii="Times New Roman" w:hAnsi="Times New Roman" w:cs="Times New Roman"/>
          <w:b w:val="0"/>
          <w:i/>
          <w:color w:val="808080"/>
          <w:sz w:val="28"/>
        </w:rPr>
        <w:t>Известия (iz.ru)</w:t>
      </w:r>
    </w:p>
    <w:bookmarkStart w:id="233" w:name="re_-1817536768"/>
    <w:bookmarkStart w:id="234" w:name="re_d1111041-392c-4c1e-ba9e-5c68a1bd0fa5"/>
    <w:p w14:paraId="01EFA78B" w14:textId="77777777" w:rsidR="006407ED" w:rsidRDefault="00E25F58">
      <w:pPr>
        <w:pStyle w:val="2"/>
      </w:pPr>
      <w:r>
        <w:fldChar w:fldCharType="begin"/>
      </w:r>
      <w:r>
        <w:instrText>HYPERLINK "https://iz.ru/1798080/2024-11-28/v-gosdume-hotat-otnesti-zarazenie-radiaciei-k-voennoi-travme"</w:instrText>
      </w:r>
      <w:r>
        <w:fldChar w:fldCharType="separate"/>
      </w:r>
      <w:r>
        <w:t>В Госдуме хотят отнести заражение радиацией к военной травме</w:t>
      </w:r>
      <w:r>
        <w:fldChar w:fldCharType="end"/>
      </w:r>
      <w:bookmarkEnd w:id="233"/>
      <w:bookmarkEnd w:id="234"/>
    </w:p>
    <w:p w14:paraId="01EFA78C" w14:textId="77777777" w:rsidR="006407ED" w:rsidRDefault="00E25F58">
      <w:pPr>
        <w:pStyle w:val="a3"/>
        <w:spacing w:beforeAutospacing="1" w:afterAutospacing="1"/>
      </w:pPr>
      <w:r>
        <w:t xml:space="preserve">Как выяснили "Известия", такой законопроект подготовлен к внесению в Госдуму фракцией ЛДПР во главе с Леонидом Слуцким. "Анализ норм статьи 21 </w:t>
      </w:r>
      <w:r w:rsidRPr="00485BD5">
        <w:rPr>
          <w:bCs/>
        </w:rPr>
        <w:t>Закона РФ в сравнении с положениями иных федеральных законов выявил следующую правовую коллизию: военнослужащие из подразделений особого риска, признанные инвалидами вследствие заболевания радиационно обусловленного, полученного при исполнении обязанностей военной службы (служебных обязанностей), не относятся к категории инвалидов вследствие военной травмы (пункт "а" статьи 21 закона</w:t>
      </w:r>
      <w:r w:rsidRPr="00485BD5">
        <w:t xml:space="preserve"> </w:t>
      </w:r>
      <w:r>
        <w:t>РФ)", – говорится в пояснительной записке, которая имеется у "Известий". Как отмечают авторы инициативы, соответственно, дополнительных выплат от государства такие граждане, как и их родственники, лишены.</w:t>
      </w:r>
    </w:p>
    <w:p w14:paraId="01EFA798" w14:textId="217E30D0" w:rsidR="006407ED" w:rsidRPr="00167228" w:rsidRDefault="00B03FA6" w:rsidP="00167228">
      <w:pPr>
        <w:rPr>
          <w:color w:val="248AE8"/>
        </w:rPr>
      </w:pPr>
      <w:hyperlink r:id="rId87" w:history="1">
        <w:r w:rsidR="00E25F58">
          <w:rPr>
            <w:color w:val="248AE8"/>
          </w:rPr>
          <w:t>https://iz.ru/1798080/2024-11-28/v-gosdume-hotat-otnesti-zarazenie-radiaciei-k-voennoi-travme</w:t>
        </w:r>
      </w:hyperlink>
      <w:r w:rsidR="00E25F58">
        <w:rPr>
          <w:color w:val="248AE8"/>
        </w:rPr>
        <w:t> </w:t>
      </w:r>
    </w:p>
    <w:p w14:paraId="01EFA79D" w14:textId="77777777" w:rsidR="006407ED" w:rsidRDefault="006407ED">
      <w:pPr>
        <w:pStyle w:val="a4"/>
      </w:pPr>
    </w:p>
    <w:p w14:paraId="01EFA7A2" w14:textId="77777777" w:rsidR="006407ED" w:rsidRDefault="006407ED">
      <w:pPr>
        <w:pStyle w:val="a4"/>
      </w:pPr>
    </w:p>
    <w:p w14:paraId="01EFA7A6" w14:textId="77777777" w:rsidR="006407ED" w:rsidRDefault="006407ED">
      <w:pPr>
        <w:pStyle w:val="a4"/>
      </w:pPr>
    </w:p>
    <w:p w14:paraId="01EFA7AF" w14:textId="77777777" w:rsidR="006407ED" w:rsidRDefault="006407ED">
      <w:pPr>
        <w:pStyle w:val="a4"/>
      </w:pPr>
    </w:p>
    <w:p w14:paraId="01EFA7B3" w14:textId="77777777" w:rsidR="006407ED" w:rsidRDefault="006407ED">
      <w:pPr>
        <w:pStyle w:val="a4"/>
      </w:pPr>
    </w:p>
    <w:p w14:paraId="01EFA7B4"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Первый канал (1tv.ru)</w:t>
      </w:r>
    </w:p>
    <w:bookmarkStart w:id="235" w:name="re_-1817536640"/>
    <w:bookmarkStart w:id="236" w:name="re_1c56f93f-5868-43ab-adb1-6869c755b055"/>
    <w:p w14:paraId="01EFA7B5" w14:textId="77777777" w:rsidR="006407ED" w:rsidRDefault="00E25F58">
      <w:pPr>
        <w:pStyle w:val="2"/>
      </w:pPr>
      <w:r>
        <w:fldChar w:fldCharType="begin"/>
      </w:r>
      <w:r>
        <w:instrText>HYPERLINK "https://www.1tv.ru/publikacii/obzor-smi/socialnyy-fond-obnovil-servis-peredachi-dannyh-v-rzhd-po-lgotam-na-proezd"</w:instrText>
      </w:r>
      <w:r>
        <w:fldChar w:fldCharType="separate"/>
      </w:r>
      <w:r>
        <w:t>Социальный фонд обновил сервис передачи данных в РЖД по льготам на проезд</w:t>
      </w:r>
      <w:r>
        <w:fldChar w:fldCharType="end"/>
      </w:r>
      <w:bookmarkEnd w:id="235"/>
      <w:bookmarkEnd w:id="236"/>
    </w:p>
    <w:p w14:paraId="01EFA7B6" w14:textId="77777777" w:rsidR="006407ED" w:rsidRDefault="00E25F58">
      <w:pPr>
        <w:pStyle w:val="a3"/>
        <w:spacing w:beforeAutospacing="1" w:afterAutospacing="1"/>
      </w:pPr>
      <w:r>
        <w:t xml:space="preserve">Такая процедура упрощает получение льготы. Право на бесплатный проезд в пригородных электричках есть у людей с инвалидностью, ветеранов боевых действий, семей погибших военнослужащих, а также у пострадавших от радиационного излучения и некоторых других получателей </w:t>
      </w:r>
      <w:r>
        <w:rPr>
          <w:b/>
          <w:bCs/>
        </w:rPr>
        <w:t>социальной поддержки. Льготный проезд предоставляется им наравне с жизненно необходимыми лекарствами, медицинскими изделиями, лечебным питанием для детей-инвалидов</w:t>
      </w:r>
      <w:r>
        <w:t xml:space="preserve"> и путевкой в санаторий.</w:t>
      </w:r>
    </w:p>
    <w:p w14:paraId="01EFA7B7" w14:textId="77777777" w:rsidR="006407ED" w:rsidRDefault="00B03FA6">
      <w:pPr>
        <w:rPr>
          <w:color w:val="248AE8"/>
        </w:rPr>
      </w:pPr>
      <w:hyperlink r:id="rId88" w:history="1">
        <w:r w:rsidR="00E25F58">
          <w:rPr>
            <w:color w:val="248AE8"/>
          </w:rPr>
          <w:t>https://www.1tv.ru/publikacii/obzor-smi/socialnyy-fond-obnovil-servis-peredachi-dannyh-v-rzhd-po-lgotam-na-proezd</w:t>
        </w:r>
      </w:hyperlink>
      <w:r w:rsidR="00E25F58">
        <w:rPr>
          <w:color w:val="248AE8"/>
        </w:rPr>
        <w:t> </w:t>
      </w:r>
    </w:p>
    <w:p w14:paraId="01EFA7B8" w14:textId="77777777" w:rsidR="006407ED" w:rsidRDefault="006407ED">
      <w:pPr>
        <w:pStyle w:val="a4"/>
      </w:pPr>
    </w:p>
    <w:p w14:paraId="1722A426" w14:textId="77777777" w:rsidR="005A46B3" w:rsidRDefault="005A46B3">
      <w:pPr>
        <w:rPr>
          <w:color w:val="248AE8"/>
        </w:rPr>
      </w:pPr>
    </w:p>
    <w:p w14:paraId="4610A50F" w14:textId="77777777" w:rsidR="005A46B3" w:rsidRDefault="005A46B3">
      <w:pPr>
        <w:rPr>
          <w:color w:val="248AE8"/>
        </w:rPr>
      </w:pPr>
    </w:p>
    <w:p w14:paraId="1665DC76" w14:textId="77777777" w:rsidR="005A46B3" w:rsidRDefault="005A46B3">
      <w:pPr>
        <w:rPr>
          <w:color w:val="248AE8"/>
        </w:rPr>
      </w:pPr>
    </w:p>
    <w:p w14:paraId="66B06525" w14:textId="77777777" w:rsidR="005A46B3" w:rsidRDefault="005A46B3">
      <w:pPr>
        <w:rPr>
          <w:color w:val="248AE8"/>
        </w:rPr>
      </w:pPr>
    </w:p>
    <w:p w14:paraId="656F5050" w14:textId="77777777" w:rsidR="005A46B3" w:rsidRDefault="005A46B3">
      <w:pPr>
        <w:rPr>
          <w:color w:val="248AE8"/>
        </w:rPr>
      </w:pPr>
    </w:p>
    <w:p w14:paraId="28577C19" w14:textId="77777777" w:rsidR="005A46B3" w:rsidRDefault="005A46B3">
      <w:pPr>
        <w:rPr>
          <w:color w:val="248AE8"/>
        </w:rPr>
      </w:pPr>
    </w:p>
    <w:p w14:paraId="293B3A80" w14:textId="77777777" w:rsidR="005A46B3" w:rsidRDefault="005A46B3">
      <w:pPr>
        <w:rPr>
          <w:color w:val="248AE8"/>
        </w:rPr>
      </w:pPr>
    </w:p>
    <w:p w14:paraId="14CF5DD5" w14:textId="77777777" w:rsidR="005A46B3" w:rsidRDefault="005A46B3">
      <w:pPr>
        <w:rPr>
          <w:color w:val="248AE8"/>
        </w:rPr>
      </w:pPr>
    </w:p>
    <w:p w14:paraId="6F8E9D58" w14:textId="77777777" w:rsidR="005A46B3" w:rsidRDefault="005A46B3">
      <w:pPr>
        <w:rPr>
          <w:color w:val="248AE8"/>
        </w:rPr>
      </w:pPr>
    </w:p>
    <w:p w14:paraId="570CC799" w14:textId="77777777" w:rsidR="005A46B3" w:rsidRDefault="005A46B3">
      <w:pPr>
        <w:rPr>
          <w:color w:val="248AE8"/>
        </w:rPr>
      </w:pPr>
    </w:p>
    <w:p w14:paraId="08432348" w14:textId="77777777" w:rsidR="005A46B3" w:rsidRDefault="005A46B3">
      <w:pPr>
        <w:rPr>
          <w:color w:val="248AE8"/>
        </w:rPr>
      </w:pPr>
    </w:p>
    <w:p w14:paraId="17C673AD" w14:textId="77777777" w:rsidR="005A46B3" w:rsidRDefault="005A46B3">
      <w:pPr>
        <w:rPr>
          <w:color w:val="248AE8"/>
        </w:rPr>
      </w:pPr>
    </w:p>
    <w:p w14:paraId="2FD7BE78" w14:textId="77777777" w:rsidR="005A46B3" w:rsidRDefault="005A46B3">
      <w:pPr>
        <w:rPr>
          <w:color w:val="248AE8"/>
        </w:rPr>
      </w:pPr>
    </w:p>
    <w:p w14:paraId="632EF7E9" w14:textId="77777777" w:rsidR="005A46B3" w:rsidRDefault="005A46B3">
      <w:pPr>
        <w:rPr>
          <w:color w:val="248AE8"/>
        </w:rPr>
      </w:pPr>
    </w:p>
    <w:p w14:paraId="2C0701B9" w14:textId="77777777" w:rsidR="008F0B2A" w:rsidRDefault="008F0B2A">
      <w:pPr>
        <w:rPr>
          <w:color w:val="248AE8"/>
        </w:rPr>
      </w:pPr>
    </w:p>
    <w:p w14:paraId="78AD271E" w14:textId="77777777" w:rsidR="008F0B2A" w:rsidRDefault="008F0B2A">
      <w:pPr>
        <w:rPr>
          <w:color w:val="248AE8"/>
        </w:rPr>
      </w:pPr>
    </w:p>
    <w:p w14:paraId="37078493" w14:textId="77777777" w:rsidR="008F0B2A" w:rsidRDefault="008F0B2A">
      <w:pPr>
        <w:rPr>
          <w:color w:val="248AE8"/>
        </w:rPr>
      </w:pPr>
    </w:p>
    <w:p w14:paraId="5F57B627" w14:textId="77777777" w:rsidR="008F0B2A" w:rsidRDefault="008F0B2A">
      <w:pPr>
        <w:rPr>
          <w:color w:val="248AE8"/>
        </w:rPr>
      </w:pPr>
    </w:p>
    <w:p w14:paraId="22A45EAE" w14:textId="77777777" w:rsidR="008F0B2A" w:rsidRDefault="008F0B2A">
      <w:pPr>
        <w:rPr>
          <w:color w:val="248AE8"/>
        </w:rPr>
      </w:pPr>
    </w:p>
    <w:p w14:paraId="6A177675" w14:textId="77777777" w:rsidR="008F0B2A" w:rsidRDefault="008F0B2A">
      <w:pPr>
        <w:rPr>
          <w:color w:val="248AE8"/>
        </w:rPr>
      </w:pPr>
    </w:p>
    <w:p w14:paraId="6FE02B52" w14:textId="3D93954E" w:rsidR="008F0B2A" w:rsidRDefault="008F0B2A">
      <w:pPr>
        <w:rPr>
          <w:color w:val="248AE8"/>
        </w:rPr>
      </w:pPr>
    </w:p>
    <w:p w14:paraId="1FAB8D70" w14:textId="77777777" w:rsidR="008F0B2A" w:rsidRDefault="008F0B2A">
      <w:pPr>
        <w:rPr>
          <w:color w:val="248AE8"/>
        </w:rPr>
      </w:pPr>
    </w:p>
    <w:p w14:paraId="01EFA7BD" w14:textId="77777777" w:rsidR="006407ED" w:rsidRDefault="006407ED">
      <w:pPr>
        <w:pStyle w:val="a4"/>
      </w:pPr>
    </w:p>
    <w:p w14:paraId="01EFA7BF" w14:textId="005E728F" w:rsidR="006407ED" w:rsidRDefault="006407ED">
      <w:pPr>
        <w:rPr>
          <w:sz w:val="0"/>
        </w:rPr>
      </w:pPr>
    </w:p>
    <w:p w14:paraId="01EFA7C0" w14:textId="77777777" w:rsidR="006407ED" w:rsidRDefault="00E25F58">
      <w:pPr>
        <w:pStyle w:val="1"/>
        <w:shd w:val="clear" w:color="auto" w:fill="CCCCCC"/>
      </w:pPr>
      <w:bookmarkStart w:id="237" w:name="re_-1817536637"/>
      <w:r>
        <w:t>Новости сайта ВОИ</w:t>
      </w:r>
      <w:bookmarkEnd w:id="237"/>
    </w:p>
    <w:p w14:paraId="01EFA7C1" w14:textId="77777777" w:rsidR="006407ED" w:rsidRDefault="00E25F58">
      <w:pPr>
        <w:pStyle w:val="3"/>
        <w:spacing w:before="220" w:after="0"/>
        <w:rPr>
          <w:rFonts w:eastAsia="Arial"/>
        </w:rPr>
      </w:pPr>
      <w:r>
        <w:rPr>
          <w:rFonts w:ascii="Times New Roman" w:hAnsi="Times New Roman" w:cs="Times New Roman"/>
          <w:b w:val="0"/>
          <w:i/>
          <w:color w:val="808080"/>
          <w:sz w:val="28"/>
        </w:rPr>
        <w:t>27.11.2024</w:t>
      </w:r>
      <w:r>
        <w:rPr>
          <w:rFonts w:eastAsia="Arial"/>
        </w:rPr>
        <w:t xml:space="preserve"> </w:t>
      </w:r>
      <w:r>
        <w:rPr>
          <w:rFonts w:ascii="Times New Roman" w:hAnsi="Times New Roman" w:cs="Times New Roman"/>
          <w:b w:val="0"/>
          <w:i/>
          <w:color w:val="808080"/>
          <w:sz w:val="28"/>
        </w:rPr>
        <w:t>Всероссийское общество инвалидов (voi.ru)</w:t>
      </w:r>
    </w:p>
    <w:bookmarkStart w:id="238" w:name="re_-1817536636"/>
    <w:bookmarkStart w:id="239" w:name="re_3c49929c-a548-401b-a878-45d4c58adc23"/>
    <w:p w14:paraId="01EFA7C2" w14:textId="77777777" w:rsidR="006407ED" w:rsidRDefault="00E25F58">
      <w:pPr>
        <w:pStyle w:val="2"/>
      </w:pPr>
      <w:r>
        <w:fldChar w:fldCharType="begin"/>
      </w:r>
      <w:r>
        <w:instrText>HYPERLINK "https://www.voi.ru/news/all_news/novosti_strany/podvedeny_itogi_konkursa_regionalnyh_periodicheskih_izdanij_voi_2024_goda.html"</w:instrText>
      </w:r>
      <w:r>
        <w:fldChar w:fldCharType="separate"/>
      </w:r>
      <w:r>
        <w:t>Подведены итоги конкурса региональных периодических изданий ВОИ 2024 года</w:t>
      </w:r>
      <w:r>
        <w:fldChar w:fldCharType="end"/>
      </w:r>
      <w:bookmarkEnd w:id="238"/>
      <w:bookmarkEnd w:id="239"/>
    </w:p>
    <w:p w14:paraId="01EFA7C3" w14:textId="77777777" w:rsidR="006407ED" w:rsidRDefault="00E25F58">
      <w:pPr>
        <w:pStyle w:val="a3"/>
        <w:spacing w:beforeAutospacing="1" w:afterAutospacing="1"/>
      </w:pPr>
      <w:r>
        <w:t>Конкурс этого года проводился по трем номинациям: Номинация 1 "Спорт для всех" - материалы, посвященные спортивным достижениям инвалидов, спортивным мероприятиям организаций ВОИ, в которых раскрывается важность и польза регулярных занятий физической культурой и ...</w:t>
      </w:r>
    </w:p>
    <w:p w14:paraId="01EFA7C4" w14:textId="77777777" w:rsidR="006407ED" w:rsidRDefault="00B03FA6">
      <w:pPr>
        <w:rPr>
          <w:color w:val="248AE8"/>
        </w:rPr>
      </w:pPr>
      <w:hyperlink r:id="rId89" w:history="1">
        <w:r w:rsidR="00E25F58">
          <w:rPr>
            <w:color w:val="248AE8"/>
          </w:rPr>
          <w:t>https://www.voi.ru/news/all_news/novosti_strany/podvedeny_itogi_konkursa_regionalnyh_periodicheskih_izdanij_voi_2024_goda.html</w:t>
        </w:r>
      </w:hyperlink>
      <w:r w:rsidR="00E25F58">
        <w:rPr>
          <w:color w:val="248AE8"/>
        </w:rPr>
        <w:t> </w:t>
      </w:r>
    </w:p>
    <w:p w14:paraId="01EFA7C5" w14:textId="77777777" w:rsidR="006407ED" w:rsidRDefault="006407ED">
      <w:pPr>
        <w:pStyle w:val="a4"/>
      </w:pPr>
    </w:p>
    <w:p w14:paraId="01EFA7C6"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Всероссийское общество инвалидов (voi.ru)</w:t>
      </w:r>
    </w:p>
    <w:bookmarkStart w:id="240" w:name="re_-1817536635"/>
    <w:bookmarkStart w:id="241" w:name="re_785e8727-d00d-4f4b-833c-4151ea6051e3"/>
    <w:p w14:paraId="01EFA7C7" w14:textId="77777777" w:rsidR="006407ED" w:rsidRDefault="00E25F58">
      <w:pPr>
        <w:pStyle w:val="2"/>
      </w:pPr>
      <w:r>
        <w:fldChar w:fldCharType="begin"/>
      </w:r>
      <w:r>
        <w:instrText>HYPERLINK "https://www.voi.ru/news/all_news/novosti_voi/v_altajskom_krae_sostoyalsya_tvorcheskij_festival_vmeste_my_smozem_bolhe.html"</w:instrText>
      </w:r>
      <w:r>
        <w:fldChar w:fldCharType="separate"/>
      </w:r>
      <w:r>
        <w:t>В Алтайском крае состоялся творческий фестиваль «Вместе мы сможем больше»</w:t>
      </w:r>
      <w:r>
        <w:fldChar w:fldCharType="end"/>
      </w:r>
      <w:bookmarkEnd w:id="240"/>
      <w:bookmarkEnd w:id="241"/>
    </w:p>
    <w:p w14:paraId="01EFA7C8" w14:textId="77777777" w:rsidR="006407ED" w:rsidRDefault="00E25F58">
      <w:pPr>
        <w:pStyle w:val="a3"/>
        <w:spacing w:beforeAutospacing="1" w:afterAutospacing="1"/>
      </w:pPr>
      <w:r>
        <w:t>Накануне в районном Доме культуре села Гальбштадт (Немецкий национальный район) прошел очередной Фестиваль художественного творчества для российских немцев "Вместе мы сможем больше", посвященный Году семьи в России ...</w:t>
      </w:r>
    </w:p>
    <w:p w14:paraId="01EFA7C9" w14:textId="77777777" w:rsidR="006407ED" w:rsidRDefault="00B03FA6">
      <w:pPr>
        <w:rPr>
          <w:color w:val="248AE8"/>
        </w:rPr>
      </w:pPr>
      <w:hyperlink r:id="rId90" w:history="1">
        <w:r w:rsidR="00E25F58">
          <w:rPr>
            <w:color w:val="248AE8"/>
          </w:rPr>
          <w:t>https://www.voi.ru/news/all_news/novosti_voi/v_altajskom_krae_sostoyalsya_tvorcheskij_festival_vmeste_my_smozem_bolhe.html</w:t>
        </w:r>
      </w:hyperlink>
      <w:r w:rsidR="00E25F58">
        <w:rPr>
          <w:color w:val="248AE8"/>
        </w:rPr>
        <w:t> </w:t>
      </w:r>
    </w:p>
    <w:p w14:paraId="01EFA7CA" w14:textId="77777777" w:rsidR="006407ED" w:rsidRDefault="006407ED">
      <w:pPr>
        <w:pStyle w:val="a4"/>
      </w:pPr>
    </w:p>
    <w:p w14:paraId="01EFA7CB"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Всероссийское общество инвалидов (voi.ru)</w:t>
      </w:r>
    </w:p>
    <w:bookmarkStart w:id="242" w:name="re_-1817536634"/>
    <w:bookmarkStart w:id="243" w:name="re_a2e85082-7a9f-4bbc-ac7c-17ca513ccc7b"/>
    <w:p w14:paraId="01EFA7CC" w14:textId="77777777" w:rsidR="006407ED" w:rsidRDefault="00E25F58">
      <w:pPr>
        <w:pStyle w:val="2"/>
      </w:pPr>
      <w:r>
        <w:fldChar w:fldCharType="begin"/>
      </w:r>
      <w:r>
        <w:instrText>HYPERLINK "https://www.voi.ru/news/all_news/novosti_voi/luchhie_znatoki_napolnogo_kerlinga_vstretilis_na_turnire_v_tumeni.html"</w:instrText>
      </w:r>
      <w:r>
        <w:fldChar w:fldCharType="separate"/>
      </w:r>
      <w:r>
        <w:t>Лучшие знатоки напольного керлинга встретились на турнире в Тюмени</w:t>
      </w:r>
      <w:r>
        <w:fldChar w:fldCharType="end"/>
      </w:r>
      <w:bookmarkEnd w:id="242"/>
      <w:bookmarkEnd w:id="243"/>
    </w:p>
    <w:p w14:paraId="01EFA7CD" w14:textId="77777777" w:rsidR="006407ED" w:rsidRDefault="00E25F58">
      <w:pPr>
        <w:pStyle w:val="a3"/>
        <w:spacing w:beforeAutospacing="1" w:afterAutospacing="1"/>
      </w:pPr>
      <w:r>
        <w:t>В Тюмени на базе Ресурсного центра адаптации инвалидов при Тюменской областной организации ВОИ состоялся турнир по напольному керлингу. Участниками соревнований стали 20 человек с ограничениями по здоровью – члены клуба "Шанс" и общественных ...</w:t>
      </w:r>
    </w:p>
    <w:p w14:paraId="01EFA7CE" w14:textId="77777777" w:rsidR="006407ED" w:rsidRDefault="00B03FA6">
      <w:pPr>
        <w:rPr>
          <w:color w:val="248AE8"/>
        </w:rPr>
      </w:pPr>
      <w:hyperlink r:id="rId91" w:history="1">
        <w:r w:rsidR="00E25F58">
          <w:rPr>
            <w:color w:val="248AE8"/>
          </w:rPr>
          <w:t>https://www.voi.ru/news/all_news/novosti_voi/luchhie_znatoki_napolnogo_kerlinga_vstretilis_na_turnire_v_tumeni.html</w:t>
        </w:r>
      </w:hyperlink>
      <w:r w:rsidR="00E25F58">
        <w:rPr>
          <w:color w:val="248AE8"/>
        </w:rPr>
        <w:t> </w:t>
      </w:r>
    </w:p>
    <w:p w14:paraId="01EFA7CF" w14:textId="77777777" w:rsidR="006407ED" w:rsidRDefault="006407ED">
      <w:pPr>
        <w:pStyle w:val="a4"/>
      </w:pPr>
    </w:p>
    <w:p w14:paraId="01EFA7D0" w14:textId="77777777" w:rsidR="006407ED" w:rsidRDefault="00E25F58">
      <w:pPr>
        <w:pStyle w:val="3"/>
        <w:spacing w:before="220" w:after="0"/>
        <w:rPr>
          <w:rFonts w:eastAsia="Arial"/>
        </w:rPr>
      </w:pPr>
      <w:r>
        <w:rPr>
          <w:rFonts w:ascii="Times New Roman" w:hAnsi="Times New Roman" w:cs="Times New Roman"/>
          <w:b w:val="0"/>
          <w:i/>
          <w:color w:val="808080"/>
          <w:sz w:val="28"/>
        </w:rPr>
        <w:t>22.11.2024</w:t>
      </w:r>
      <w:r>
        <w:rPr>
          <w:rFonts w:eastAsia="Arial"/>
        </w:rPr>
        <w:t xml:space="preserve"> </w:t>
      </w:r>
      <w:r>
        <w:rPr>
          <w:rFonts w:ascii="Times New Roman" w:hAnsi="Times New Roman" w:cs="Times New Roman"/>
          <w:b w:val="0"/>
          <w:i/>
          <w:color w:val="808080"/>
          <w:sz w:val="28"/>
        </w:rPr>
        <w:t>Всероссийское общество инвалидов (voi.ru)</w:t>
      </w:r>
    </w:p>
    <w:bookmarkStart w:id="244" w:name="re_-1817536633"/>
    <w:bookmarkStart w:id="245" w:name="re_c27f1e48-07e1-4dc0-aa8d-f561fb5042af"/>
    <w:p w14:paraId="01EFA7D1" w14:textId="77777777" w:rsidR="006407ED" w:rsidRDefault="00E25F58">
      <w:pPr>
        <w:pStyle w:val="2"/>
      </w:pPr>
      <w:r>
        <w:fldChar w:fldCharType="begin"/>
      </w:r>
      <w:r>
        <w:instrText>HYPERLINK "https://www.voi.ru/news/all_news/novosti_voi/v_orenburgskoj_oblasti_razvernulis_sorevnovaniya_po_nastolnym_igram.html"</w:instrText>
      </w:r>
      <w:r>
        <w:fldChar w:fldCharType="separate"/>
      </w:r>
      <w:r>
        <w:t>В Оренбургской области развернулись соревнования по настольным играм</w:t>
      </w:r>
      <w:r>
        <w:fldChar w:fldCharType="end"/>
      </w:r>
      <w:bookmarkEnd w:id="244"/>
      <w:bookmarkEnd w:id="245"/>
    </w:p>
    <w:p w14:paraId="01EFA7D2" w14:textId="77777777" w:rsidR="006407ED" w:rsidRDefault="00E25F58">
      <w:pPr>
        <w:pStyle w:val="a3"/>
        <w:spacing w:beforeAutospacing="1" w:afterAutospacing="1"/>
      </w:pPr>
      <w:r>
        <w:t>В Оренбурге прошел V Областной лично-командный чемпионат по настольным спортивным играм среди команд региональных организаций Всероссийского общества инвалидов. Соревнования проводились по джакколо, новусу, шафлборду, корнхоллу, а также состоялся первый турнир по бочче ...</w:t>
      </w:r>
    </w:p>
    <w:p w14:paraId="01EFA7D3" w14:textId="77777777" w:rsidR="006407ED" w:rsidRDefault="00B03FA6">
      <w:pPr>
        <w:rPr>
          <w:color w:val="248AE8"/>
        </w:rPr>
      </w:pPr>
      <w:hyperlink r:id="rId92" w:history="1">
        <w:r w:rsidR="00E25F58">
          <w:rPr>
            <w:color w:val="248AE8"/>
          </w:rPr>
          <w:t>https://www.voi.ru/news/all_news/novosti_voi/v_orenburgskoj_oblasti_razvernulis_sorevnovaniya_po_nastolnym_igram.html</w:t>
        </w:r>
      </w:hyperlink>
      <w:r w:rsidR="00E25F58">
        <w:rPr>
          <w:color w:val="248AE8"/>
        </w:rPr>
        <w:t> </w:t>
      </w:r>
    </w:p>
    <w:p w14:paraId="01EFA7D4" w14:textId="77777777" w:rsidR="006407ED" w:rsidRDefault="006407ED">
      <w:pPr>
        <w:pStyle w:val="a4"/>
      </w:pPr>
    </w:p>
    <w:p w14:paraId="01EFA7D7" w14:textId="0F6B1CCE" w:rsidR="006407ED" w:rsidRPr="00D45109" w:rsidRDefault="006407ED" w:rsidP="00D45109">
      <w:pPr>
        <w:rPr>
          <w:sz w:val="0"/>
        </w:rPr>
      </w:pPr>
    </w:p>
    <w:p w14:paraId="75DEF30D" w14:textId="77777777" w:rsidR="00D45109" w:rsidRPr="00D45109" w:rsidRDefault="00D45109" w:rsidP="00D45109">
      <w:pPr>
        <w:rPr>
          <w:sz w:val="0"/>
        </w:rPr>
      </w:pPr>
    </w:p>
    <w:p w14:paraId="16B0F0DE" w14:textId="77777777" w:rsidR="00D45109" w:rsidRPr="00D45109" w:rsidRDefault="00D45109" w:rsidP="00D45109">
      <w:pPr>
        <w:rPr>
          <w:sz w:val="0"/>
        </w:rPr>
      </w:pPr>
    </w:p>
    <w:p w14:paraId="5403D381" w14:textId="77777777" w:rsidR="00D45109" w:rsidRPr="00D45109" w:rsidRDefault="00D45109" w:rsidP="00D45109">
      <w:pPr>
        <w:rPr>
          <w:sz w:val="0"/>
        </w:rPr>
      </w:pPr>
    </w:p>
    <w:p w14:paraId="7714A24A" w14:textId="77777777" w:rsidR="00D45109" w:rsidRPr="00D45109" w:rsidRDefault="00D45109" w:rsidP="00D45109">
      <w:pPr>
        <w:rPr>
          <w:sz w:val="0"/>
        </w:rPr>
      </w:pPr>
    </w:p>
    <w:p w14:paraId="1AF4399D" w14:textId="77777777" w:rsidR="00D45109" w:rsidRPr="00D45109" w:rsidRDefault="00D45109" w:rsidP="00D45109">
      <w:pPr>
        <w:rPr>
          <w:sz w:val="0"/>
        </w:rPr>
      </w:pPr>
    </w:p>
    <w:p w14:paraId="56A4474C" w14:textId="77777777" w:rsidR="00D45109" w:rsidRPr="00D45109" w:rsidRDefault="00D45109" w:rsidP="00D45109">
      <w:pPr>
        <w:rPr>
          <w:sz w:val="0"/>
        </w:rPr>
      </w:pPr>
    </w:p>
    <w:p w14:paraId="5380BF89" w14:textId="77777777" w:rsidR="00D45109" w:rsidRPr="00D45109" w:rsidRDefault="00D45109" w:rsidP="00D45109">
      <w:pPr>
        <w:rPr>
          <w:sz w:val="0"/>
        </w:rPr>
      </w:pPr>
    </w:p>
    <w:sectPr w:rsidR="00D45109" w:rsidRPr="00D45109" w:rsidSect="00274C46">
      <w:headerReference w:type="default" r:id="rId93"/>
      <w:footerReference w:type="default" r:id="rId94"/>
      <w:pgSz w:w="11906" w:h="16838"/>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12B7A" w14:textId="77777777" w:rsidR="00B03FA6" w:rsidRDefault="00B03FA6">
      <w:r>
        <w:separator/>
      </w:r>
    </w:p>
  </w:endnote>
  <w:endnote w:type="continuationSeparator" w:id="0">
    <w:p w14:paraId="457ED064" w14:textId="77777777" w:rsidR="00B03FA6" w:rsidRDefault="00B03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10466"/>
    </w:tblGrid>
    <w:tr w:rsidR="006407ED" w14:paraId="01EFA8CB" w14:textId="77777777">
      <w:tc>
        <w:tcPr>
          <w:tcW w:w="0" w:type="auto"/>
          <w:vAlign w:val="center"/>
        </w:tcPr>
        <w:p w14:paraId="01EFA8CA" w14:textId="16094231" w:rsidR="006407ED" w:rsidRDefault="00E25F58">
          <w:pPr>
            <w:pBdr>
              <w:top w:val="nil"/>
              <w:left w:val="nil"/>
              <w:bottom w:val="nil"/>
              <w:right w:val="nil"/>
              <w:between w:val="nil"/>
              <w:bar w:val="nil"/>
            </w:pBdr>
            <w:jc w:val="right"/>
          </w:pPr>
          <w:r>
            <w:rPr>
              <w:color w:val="808080"/>
              <w:sz w:val="28"/>
            </w:rPr>
            <w:fldChar w:fldCharType="begin"/>
          </w:r>
          <w:r>
            <w:rPr>
              <w:color w:val="808080"/>
              <w:sz w:val="28"/>
            </w:rPr>
            <w:instrText>page</w:instrText>
          </w:r>
          <w:r>
            <w:rPr>
              <w:color w:val="808080"/>
              <w:sz w:val="28"/>
            </w:rPr>
            <w:fldChar w:fldCharType="separate"/>
          </w:r>
          <w:r w:rsidR="00775135">
            <w:rPr>
              <w:noProof/>
              <w:color w:val="808080"/>
              <w:sz w:val="28"/>
            </w:rPr>
            <w:t>8</w:t>
          </w:r>
          <w:r>
            <w:rPr>
              <w:color w:val="808080"/>
              <w:sz w:val="28"/>
            </w:rPr>
            <w:fldChar w:fldCharType="end"/>
          </w:r>
        </w:p>
      </w:tc>
    </w:tr>
  </w:tbl>
  <w:p w14:paraId="01EFA8CC" w14:textId="77777777" w:rsidR="006407ED" w:rsidRDefault="006407ED">
    <w:pPr>
      <w:pBdr>
        <w:top w:val="nil"/>
        <w:left w:val="nil"/>
        <w:bottom w:val="nil"/>
        <w:right w:val="nil"/>
        <w:between w:val="nil"/>
        <w:bar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AC8BB" w14:textId="77777777" w:rsidR="00B03FA6" w:rsidRDefault="00B03FA6">
      <w:r>
        <w:separator/>
      </w:r>
    </w:p>
  </w:footnote>
  <w:footnote w:type="continuationSeparator" w:id="0">
    <w:p w14:paraId="7C9B6014" w14:textId="77777777" w:rsidR="00B03FA6" w:rsidRDefault="00B03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Pr>
    <w:tblGrid>
      <w:gridCol w:w="10466"/>
    </w:tblGrid>
    <w:tr w:rsidR="006407ED" w14:paraId="01EFA8C8" w14:textId="77777777">
      <w:tc>
        <w:tcPr>
          <w:tcW w:w="0" w:type="auto"/>
          <w:vAlign w:val="center"/>
        </w:tcPr>
        <w:tbl>
          <w:tblPr>
            <w:tblW w:w="5000" w:type="pct"/>
            <w:tblLook w:val="04A0" w:firstRow="1" w:lastRow="0" w:firstColumn="1" w:lastColumn="0" w:noHBand="0" w:noVBand="1"/>
          </w:tblPr>
          <w:tblGrid>
            <w:gridCol w:w="10466"/>
          </w:tblGrid>
          <w:tr w:rsidR="006407ED" w14:paraId="01EFA8C6" w14:textId="77777777">
            <w:tc>
              <w:tcPr>
                <w:tcW w:w="0" w:type="auto"/>
                <w:vAlign w:val="center"/>
              </w:tcPr>
              <w:p w14:paraId="01EFA8C5" w14:textId="7F5A9977" w:rsidR="006407ED" w:rsidRDefault="006407ED">
                <w:pPr>
                  <w:pBdr>
                    <w:top w:val="nil"/>
                    <w:left w:val="nil"/>
                    <w:bottom w:val="nil"/>
                    <w:right w:val="nil"/>
                    <w:between w:val="nil"/>
                    <w:bar w:val="nil"/>
                  </w:pBdr>
                </w:pPr>
              </w:p>
            </w:tc>
          </w:tr>
        </w:tbl>
        <w:p w14:paraId="01EFA8C7" w14:textId="77777777" w:rsidR="006407ED" w:rsidRDefault="006407ED">
          <w:pPr>
            <w:pBdr>
              <w:top w:val="nil"/>
              <w:left w:val="nil"/>
              <w:bottom w:val="nil"/>
              <w:right w:val="nil"/>
              <w:between w:val="nil"/>
              <w:bar w:val="nil"/>
            </w:pBdr>
          </w:pPr>
        </w:p>
      </w:tc>
    </w:tr>
  </w:tbl>
  <w:p w14:paraId="01EFA8C9" w14:textId="77777777" w:rsidR="006407ED" w:rsidRDefault="006407E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015B4"/>
    <w:rsid w:val="000129C4"/>
    <w:rsid w:val="00014115"/>
    <w:rsid w:val="00016C21"/>
    <w:rsid w:val="0003782A"/>
    <w:rsid w:val="000404D6"/>
    <w:rsid w:val="00081ADE"/>
    <w:rsid w:val="000A2C15"/>
    <w:rsid w:val="000A71BA"/>
    <w:rsid w:val="000B7B55"/>
    <w:rsid w:val="000C0891"/>
    <w:rsid w:val="000C68FE"/>
    <w:rsid w:val="000D54D4"/>
    <w:rsid w:val="0010197F"/>
    <w:rsid w:val="00101BC7"/>
    <w:rsid w:val="00107B87"/>
    <w:rsid w:val="001264B2"/>
    <w:rsid w:val="00134701"/>
    <w:rsid w:val="00156140"/>
    <w:rsid w:val="00167228"/>
    <w:rsid w:val="00206029"/>
    <w:rsid w:val="00222965"/>
    <w:rsid w:val="002303BD"/>
    <w:rsid w:val="00274C46"/>
    <w:rsid w:val="00291C60"/>
    <w:rsid w:val="00294A68"/>
    <w:rsid w:val="002C0761"/>
    <w:rsid w:val="002D3159"/>
    <w:rsid w:val="003012B9"/>
    <w:rsid w:val="00344316"/>
    <w:rsid w:val="003570F6"/>
    <w:rsid w:val="003630D3"/>
    <w:rsid w:val="00373EC6"/>
    <w:rsid w:val="003A7C2F"/>
    <w:rsid w:val="003B58FB"/>
    <w:rsid w:val="003C61E9"/>
    <w:rsid w:val="003F4909"/>
    <w:rsid w:val="00402730"/>
    <w:rsid w:val="0042168E"/>
    <w:rsid w:val="00431313"/>
    <w:rsid w:val="00431A5C"/>
    <w:rsid w:val="00431E90"/>
    <w:rsid w:val="004327F4"/>
    <w:rsid w:val="00465935"/>
    <w:rsid w:val="00472034"/>
    <w:rsid w:val="00485BD5"/>
    <w:rsid w:val="004F72DA"/>
    <w:rsid w:val="00511B68"/>
    <w:rsid w:val="00540FA0"/>
    <w:rsid w:val="00564809"/>
    <w:rsid w:val="00566C25"/>
    <w:rsid w:val="005A46B3"/>
    <w:rsid w:val="005B1233"/>
    <w:rsid w:val="005E06BD"/>
    <w:rsid w:val="005E14F7"/>
    <w:rsid w:val="005E22E4"/>
    <w:rsid w:val="006407ED"/>
    <w:rsid w:val="0066170B"/>
    <w:rsid w:val="0068604D"/>
    <w:rsid w:val="006B3718"/>
    <w:rsid w:val="006D2EE6"/>
    <w:rsid w:val="006D6A30"/>
    <w:rsid w:val="007248F5"/>
    <w:rsid w:val="0072723B"/>
    <w:rsid w:val="00730AE7"/>
    <w:rsid w:val="007515E1"/>
    <w:rsid w:val="00772078"/>
    <w:rsid w:val="00775135"/>
    <w:rsid w:val="0081105B"/>
    <w:rsid w:val="00815C05"/>
    <w:rsid w:val="00876B16"/>
    <w:rsid w:val="008B72C2"/>
    <w:rsid w:val="008F0B2A"/>
    <w:rsid w:val="00903C37"/>
    <w:rsid w:val="00925DCC"/>
    <w:rsid w:val="00952FAF"/>
    <w:rsid w:val="00954467"/>
    <w:rsid w:val="009617F8"/>
    <w:rsid w:val="009966D0"/>
    <w:rsid w:val="009B3B62"/>
    <w:rsid w:val="009B4641"/>
    <w:rsid w:val="00A100B7"/>
    <w:rsid w:val="00A32319"/>
    <w:rsid w:val="00A47DC9"/>
    <w:rsid w:val="00A5036A"/>
    <w:rsid w:val="00A5544F"/>
    <w:rsid w:val="00A673C8"/>
    <w:rsid w:val="00A77B3E"/>
    <w:rsid w:val="00AA3D59"/>
    <w:rsid w:val="00AC00DE"/>
    <w:rsid w:val="00AD1F37"/>
    <w:rsid w:val="00AD7190"/>
    <w:rsid w:val="00AE212A"/>
    <w:rsid w:val="00AE32AD"/>
    <w:rsid w:val="00AE63C5"/>
    <w:rsid w:val="00B017DD"/>
    <w:rsid w:val="00B03FA6"/>
    <w:rsid w:val="00B0528F"/>
    <w:rsid w:val="00B62D2E"/>
    <w:rsid w:val="00B9080F"/>
    <w:rsid w:val="00B97068"/>
    <w:rsid w:val="00BA5B77"/>
    <w:rsid w:val="00BC5A8D"/>
    <w:rsid w:val="00BF1A28"/>
    <w:rsid w:val="00C249BF"/>
    <w:rsid w:val="00C260B7"/>
    <w:rsid w:val="00C4284C"/>
    <w:rsid w:val="00CA2A55"/>
    <w:rsid w:val="00D1620C"/>
    <w:rsid w:val="00D21C39"/>
    <w:rsid w:val="00D269D8"/>
    <w:rsid w:val="00D43B49"/>
    <w:rsid w:val="00D45109"/>
    <w:rsid w:val="00D66EE3"/>
    <w:rsid w:val="00DA5E1A"/>
    <w:rsid w:val="00DB24DF"/>
    <w:rsid w:val="00E05E95"/>
    <w:rsid w:val="00E128F2"/>
    <w:rsid w:val="00E13712"/>
    <w:rsid w:val="00E2563E"/>
    <w:rsid w:val="00E25F58"/>
    <w:rsid w:val="00E35B72"/>
    <w:rsid w:val="00E6102F"/>
    <w:rsid w:val="00E743CF"/>
    <w:rsid w:val="00E900F0"/>
    <w:rsid w:val="00E9618D"/>
    <w:rsid w:val="00EF0262"/>
    <w:rsid w:val="00EF6A89"/>
    <w:rsid w:val="00F5622E"/>
    <w:rsid w:val="00F57DFD"/>
    <w:rsid w:val="00F61BB3"/>
    <w:rsid w:val="00F65A25"/>
    <w:rsid w:val="00FB2E8F"/>
    <w:rsid w:val="00FB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FA3A3"/>
  <w15:docId w15:val="{1D83DA80-C1F6-5B4E-8FA2-9A4B8B7B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F7B96"/>
    <w:pPr>
      <w:keepNext/>
      <w:spacing w:before="150" w:after="150"/>
      <w:outlineLvl w:val="0"/>
    </w:pPr>
    <w:rPr>
      <w:b/>
      <w:color w:val="000000"/>
      <w:sz w:val="28"/>
    </w:rPr>
  </w:style>
  <w:style w:type="paragraph" w:styleId="2">
    <w:name w:val="heading 2"/>
    <w:basedOn w:val="a"/>
    <w:next w:val="a"/>
    <w:qFormat/>
    <w:rsid w:val="00EF7B96"/>
    <w:pPr>
      <w:keepNext/>
      <w:spacing w:before="150"/>
      <w:outlineLvl w:val="1"/>
    </w:pPr>
    <w:rPr>
      <w:b/>
      <w:color w:val="000000"/>
      <w:sz w:val="28"/>
    </w:rPr>
  </w:style>
  <w:style w:type="paragraph" w:styleId="3">
    <w:name w:val="heading 3"/>
    <w:basedOn w:val="a"/>
    <w:next w:val="a"/>
    <w:qFormat/>
    <w:rsid w:val="00EF7B96"/>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05BCE"/>
    <w:pPr>
      <w:spacing w:after="120"/>
      <w:ind w:firstLine="200"/>
      <w:jc w:val="both"/>
    </w:pPr>
    <w:rPr>
      <w:color w:val="000000"/>
      <w:sz w:val="28"/>
    </w:rPr>
  </w:style>
  <w:style w:type="paragraph" w:customStyle="1" w:styleId="a4">
    <w:name w:val="Интервал между публикациями."/>
    <w:rPr>
      <w:rFonts w:ascii="Arial" w:eastAsia="Arial" w:hAnsi="Arial" w:cs="Arial"/>
      <w:sz w:val="2"/>
    </w:rPr>
  </w:style>
  <w:style w:type="paragraph" w:styleId="a5">
    <w:name w:val="header"/>
    <w:basedOn w:val="a"/>
    <w:link w:val="a6"/>
    <w:rsid w:val="00D45109"/>
    <w:pPr>
      <w:tabs>
        <w:tab w:val="center" w:pos="4677"/>
        <w:tab w:val="right" w:pos="9355"/>
      </w:tabs>
    </w:pPr>
  </w:style>
  <w:style w:type="character" w:customStyle="1" w:styleId="a6">
    <w:name w:val="Верхний колонтитул Знак"/>
    <w:basedOn w:val="a0"/>
    <w:link w:val="a5"/>
    <w:rsid w:val="00D45109"/>
    <w:rPr>
      <w:sz w:val="24"/>
      <w:szCs w:val="24"/>
    </w:rPr>
  </w:style>
  <w:style w:type="paragraph" w:styleId="a7">
    <w:name w:val="footer"/>
    <w:basedOn w:val="a"/>
    <w:link w:val="a8"/>
    <w:rsid w:val="00D45109"/>
    <w:pPr>
      <w:tabs>
        <w:tab w:val="center" w:pos="4677"/>
        <w:tab w:val="right" w:pos="9355"/>
      </w:tabs>
    </w:pPr>
  </w:style>
  <w:style w:type="character" w:customStyle="1" w:styleId="a8">
    <w:name w:val="Нижний колонтитул Знак"/>
    <w:basedOn w:val="a0"/>
    <w:link w:val="a7"/>
    <w:rsid w:val="00D45109"/>
    <w:rPr>
      <w:sz w:val="24"/>
      <w:szCs w:val="24"/>
    </w:rPr>
  </w:style>
  <w:style w:type="character" w:styleId="a9">
    <w:name w:val="Hyperlink"/>
    <w:basedOn w:val="a0"/>
    <w:rsid w:val="00431A5C"/>
    <w:rPr>
      <w:color w:val="0000FF" w:themeColor="hyperlink"/>
      <w:u w:val="single"/>
    </w:rPr>
  </w:style>
  <w:style w:type="character" w:customStyle="1" w:styleId="UnresolvedMention">
    <w:name w:val="Unresolved Mention"/>
    <w:basedOn w:val="a0"/>
    <w:uiPriority w:val="99"/>
    <w:semiHidden/>
    <w:unhideWhenUsed/>
    <w:rsid w:val="00431A5C"/>
    <w:rPr>
      <w:color w:val="605E5C"/>
      <w:shd w:val="clear" w:color="auto" w:fill="E1DFDD"/>
    </w:rPr>
  </w:style>
  <w:style w:type="character" w:styleId="aa">
    <w:name w:val="FollowedHyperlink"/>
    <w:basedOn w:val="a0"/>
    <w:rsid w:val="006D6A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99789">
      <w:bodyDiv w:val="1"/>
      <w:marLeft w:val="0"/>
      <w:marRight w:val="0"/>
      <w:marTop w:val="0"/>
      <w:marBottom w:val="0"/>
      <w:divBdr>
        <w:top w:val="none" w:sz="0" w:space="0" w:color="auto"/>
        <w:left w:val="none" w:sz="0" w:space="0" w:color="auto"/>
        <w:bottom w:val="none" w:sz="0" w:space="0" w:color="auto"/>
        <w:right w:val="none" w:sz="0" w:space="0" w:color="auto"/>
      </w:divBdr>
    </w:div>
    <w:div w:id="170799765">
      <w:bodyDiv w:val="1"/>
      <w:marLeft w:val="0"/>
      <w:marRight w:val="0"/>
      <w:marTop w:val="0"/>
      <w:marBottom w:val="0"/>
      <w:divBdr>
        <w:top w:val="none" w:sz="0" w:space="0" w:color="auto"/>
        <w:left w:val="none" w:sz="0" w:space="0" w:color="auto"/>
        <w:bottom w:val="none" w:sz="0" w:space="0" w:color="auto"/>
        <w:right w:val="none" w:sz="0" w:space="0" w:color="auto"/>
      </w:divBdr>
    </w:div>
    <w:div w:id="226188363">
      <w:bodyDiv w:val="1"/>
      <w:marLeft w:val="0"/>
      <w:marRight w:val="0"/>
      <w:marTop w:val="0"/>
      <w:marBottom w:val="0"/>
      <w:divBdr>
        <w:top w:val="none" w:sz="0" w:space="0" w:color="auto"/>
        <w:left w:val="none" w:sz="0" w:space="0" w:color="auto"/>
        <w:bottom w:val="none" w:sz="0" w:space="0" w:color="auto"/>
        <w:right w:val="none" w:sz="0" w:space="0" w:color="auto"/>
      </w:divBdr>
    </w:div>
    <w:div w:id="355159613">
      <w:bodyDiv w:val="1"/>
      <w:marLeft w:val="0"/>
      <w:marRight w:val="0"/>
      <w:marTop w:val="0"/>
      <w:marBottom w:val="0"/>
      <w:divBdr>
        <w:top w:val="none" w:sz="0" w:space="0" w:color="auto"/>
        <w:left w:val="none" w:sz="0" w:space="0" w:color="auto"/>
        <w:bottom w:val="none" w:sz="0" w:space="0" w:color="auto"/>
        <w:right w:val="none" w:sz="0" w:space="0" w:color="auto"/>
      </w:divBdr>
    </w:div>
    <w:div w:id="473644559">
      <w:bodyDiv w:val="1"/>
      <w:marLeft w:val="0"/>
      <w:marRight w:val="0"/>
      <w:marTop w:val="0"/>
      <w:marBottom w:val="0"/>
      <w:divBdr>
        <w:top w:val="none" w:sz="0" w:space="0" w:color="auto"/>
        <w:left w:val="none" w:sz="0" w:space="0" w:color="auto"/>
        <w:bottom w:val="none" w:sz="0" w:space="0" w:color="auto"/>
        <w:right w:val="none" w:sz="0" w:space="0" w:color="auto"/>
      </w:divBdr>
    </w:div>
    <w:div w:id="603223271">
      <w:bodyDiv w:val="1"/>
      <w:marLeft w:val="0"/>
      <w:marRight w:val="0"/>
      <w:marTop w:val="0"/>
      <w:marBottom w:val="0"/>
      <w:divBdr>
        <w:top w:val="none" w:sz="0" w:space="0" w:color="auto"/>
        <w:left w:val="none" w:sz="0" w:space="0" w:color="auto"/>
        <w:bottom w:val="none" w:sz="0" w:space="0" w:color="auto"/>
        <w:right w:val="none" w:sz="0" w:space="0" w:color="auto"/>
      </w:divBdr>
    </w:div>
    <w:div w:id="839539012">
      <w:bodyDiv w:val="1"/>
      <w:marLeft w:val="0"/>
      <w:marRight w:val="0"/>
      <w:marTop w:val="0"/>
      <w:marBottom w:val="0"/>
      <w:divBdr>
        <w:top w:val="none" w:sz="0" w:space="0" w:color="auto"/>
        <w:left w:val="none" w:sz="0" w:space="0" w:color="auto"/>
        <w:bottom w:val="none" w:sz="0" w:space="0" w:color="auto"/>
        <w:right w:val="none" w:sz="0" w:space="0" w:color="auto"/>
      </w:divBdr>
    </w:div>
    <w:div w:id="862479310">
      <w:bodyDiv w:val="1"/>
      <w:marLeft w:val="0"/>
      <w:marRight w:val="0"/>
      <w:marTop w:val="0"/>
      <w:marBottom w:val="0"/>
      <w:divBdr>
        <w:top w:val="none" w:sz="0" w:space="0" w:color="auto"/>
        <w:left w:val="none" w:sz="0" w:space="0" w:color="auto"/>
        <w:bottom w:val="none" w:sz="0" w:space="0" w:color="auto"/>
        <w:right w:val="none" w:sz="0" w:space="0" w:color="auto"/>
      </w:divBdr>
    </w:div>
    <w:div w:id="1061321787">
      <w:bodyDiv w:val="1"/>
      <w:marLeft w:val="0"/>
      <w:marRight w:val="0"/>
      <w:marTop w:val="0"/>
      <w:marBottom w:val="0"/>
      <w:divBdr>
        <w:top w:val="none" w:sz="0" w:space="0" w:color="auto"/>
        <w:left w:val="none" w:sz="0" w:space="0" w:color="auto"/>
        <w:bottom w:val="none" w:sz="0" w:space="0" w:color="auto"/>
        <w:right w:val="none" w:sz="0" w:space="0" w:color="auto"/>
      </w:divBdr>
    </w:div>
    <w:div w:id="1337000061">
      <w:bodyDiv w:val="1"/>
      <w:marLeft w:val="0"/>
      <w:marRight w:val="0"/>
      <w:marTop w:val="0"/>
      <w:marBottom w:val="0"/>
      <w:divBdr>
        <w:top w:val="none" w:sz="0" w:space="0" w:color="auto"/>
        <w:left w:val="none" w:sz="0" w:space="0" w:color="auto"/>
        <w:bottom w:val="none" w:sz="0" w:space="0" w:color="auto"/>
        <w:right w:val="none" w:sz="0" w:space="0" w:color="auto"/>
      </w:divBdr>
    </w:div>
    <w:div w:id="1631857387">
      <w:bodyDiv w:val="1"/>
      <w:marLeft w:val="0"/>
      <w:marRight w:val="0"/>
      <w:marTop w:val="0"/>
      <w:marBottom w:val="0"/>
      <w:divBdr>
        <w:top w:val="none" w:sz="0" w:space="0" w:color="auto"/>
        <w:left w:val="none" w:sz="0" w:space="0" w:color="auto"/>
        <w:bottom w:val="none" w:sz="0" w:space="0" w:color="auto"/>
        <w:right w:val="none" w:sz="0" w:space="0" w:color="auto"/>
      </w:divBdr>
    </w:div>
    <w:div w:id="1737507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pomorie.ru/2024/11/28/67472a284c0966efb703fc7d.html" TargetMode="External"/><Relationship Id="rId21" Type="http://schemas.openxmlformats.org/officeDocument/2006/relationships/hyperlink" Target="https://novosti-zav.ru/?module=articles&amp;action=view&amp;id=7022" TargetMode="External"/><Relationship Id="rId42" Type="http://schemas.openxmlformats.org/officeDocument/2006/relationships/hyperlink" Target="https://ks-region69.com/news/nelidovskaja-komanda-zanjala-chetvertoe-mesto-na-kubke-kisi/" TargetMode="External"/><Relationship Id="rId47" Type="http://schemas.openxmlformats.org/officeDocument/2006/relationships/hyperlink" Target="https://omutinskoe.ru/news/208320.html" TargetMode="External"/><Relationship Id="rId63" Type="http://schemas.openxmlformats.org/officeDocument/2006/relationships/hyperlink" Target="https://tobolsk.info/news_tob/tobolskie-aktivisty-obshhestva-invalidov-prodolzhajut-dobruju-tradiciju/" TargetMode="External"/><Relationship Id="rId68" Type="http://schemas.openxmlformats.org/officeDocument/2006/relationships/hyperlink" Target="https://sibiryak.info/site/item?id=3755" TargetMode="External"/><Relationship Id="rId84" Type="http://schemas.openxmlformats.org/officeDocument/2006/relationships/hyperlink" Target="https://rostov.rbc.ru/rostov/26/11/2024/6744a4f79a79473e809b2867" TargetMode="External"/><Relationship Id="rId89" Type="http://schemas.openxmlformats.org/officeDocument/2006/relationships/hyperlink" Target="https://www.voi.ru/news/all_news/novosti_strany/podvedeny_itogi_konkursa_regionalnyh_periodicheskih_izdanij_voi_2024_goda.html" TargetMode="External"/><Relationship Id="rId16" Type="http://schemas.openxmlformats.org/officeDocument/2006/relationships/hyperlink" Target="https://infomoskovia.ru/?module=articles&amp;action=view&amp;id=114090" TargetMode="External"/><Relationship Id="rId11" Type="http://schemas.openxmlformats.org/officeDocument/2006/relationships/hyperlink" Target="http://nwnewskondrovo.ru/?p=58080" TargetMode="External"/><Relationship Id="rId32" Type="http://schemas.openxmlformats.org/officeDocument/2006/relationships/hyperlink" Target="https://59.ru/text/gorod/2024/11/28/74387075/" TargetMode="External"/><Relationship Id="rId37" Type="http://schemas.openxmlformats.org/officeDocument/2006/relationships/hyperlink" Target="https://360.ru/news/mosobl/gorodskoj-turnir-po-nastolnym-igram-dlja-uchastnikov-s-ovz-proshel-v-balashihe/" TargetMode="External"/><Relationship Id="rId53" Type="http://schemas.openxmlformats.org/officeDocument/2006/relationships/hyperlink" Target="http://www.debri-dv.ru/article/37389/vaninskoe_otdelenie_voi_dlya_nashih_geroicheskih_mamochek_i_babushek" TargetMode="External"/><Relationship Id="rId58" Type="http://schemas.openxmlformats.org/officeDocument/2006/relationships/hyperlink" Target="https://36on.ru/news/people/117962-voronezhskiy-deputat-poobeschal-pomoch-s-organizaciey-sportivnoy-ploschadki-u" TargetMode="External"/><Relationship Id="rId74" Type="http://schemas.openxmlformats.org/officeDocument/2006/relationships/hyperlink" Target="https://www.pnp.ru/economics/invalidam-khotyat-dat-pravo-na-lgotnuyu-ipoteku.html" TargetMode="External"/><Relationship Id="rId79" Type="http://schemas.openxmlformats.org/officeDocument/2006/relationships/hyperlink" Target="https://crimea.ria.ru/20241123/putin-podpisal-zakon-o-spisanii-dolgov-po-kreditam-uchastnikam-svo-1142083847.html" TargetMode="External"/><Relationship Id="rId5" Type="http://schemas.openxmlformats.org/officeDocument/2006/relationships/footnotes" Target="footnotes.xml"/><Relationship Id="rId90" Type="http://schemas.openxmlformats.org/officeDocument/2006/relationships/hyperlink" Target="https://www.voi.ru/news/all_news/novosti_voi/v_altajskom_krae_sostoyalsya_tvorcheskij_festival_vmeste_my_smozem_bolhe.html" TargetMode="External"/><Relationship Id="rId95" Type="http://schemas.openxmlformats.org/officeDocument/2006/relationships/fontTable" Target="fontTable.xml"/><Relationship Id="rId22" Type="http://schemas.openxmlformats.org/officeDocument/2006/relationships/hyperlink" Target="https://mosregtoday.ru/news/soc/mozhajskoe-otdelenie-vserossijskogo-obschestva-invalidov-otmetilo-35-let-so-dnja-osnovanija/" TargetMode="External"/><Relationship Id="rId27" Type="http://schemas.openxmlformats.org/officeDocument/2006/relationships/hyperlink" Target="https://regions.ru/krasnogorsk/obshchestvo/blagotvoritelnyy-fotoden-dlya-mam-osobennyh-detey-organizovali-v-krasnogorske-v-chest-prazdnika" TargetMode="External"/><Relationship Id="rId43" Type="http://schemas.openxmlformats.org/officeDocument/2006/relationships/hyperlink" Target="https://vecherka74.ru/news/35306-spravyat-novosele.html" TargetMode="External"/><Relationship Id="rId48" Type="http://schemas.openxmlformats.org/officeDocument/2006/relationships/hyperlink" Target="https://www.electorat.info/news/15166.html" TargetMode="External"/><Relationship Id="rId64" Type="http://schemas.openxmlformats.org/officeDocument/2006/relationships/hyperlink" Target="https://borbagazeta.ru/2024/11/26/sergej-yakshin-slov-ne-hvatit-chtoby-opisat-moe-voshishhenie-etim-mestom/" TargetMode="External"/><Relationship Id="rId69" Type="http://schemas.openxmlformats.org/officeDocument/2006/relationships/hyperlink" Target="https://tverlife.ru/sport/v-tveri-proshjol-sportivnyj-festival-dlja-invalidov/" TargetMode="External"/><Relationship Id="rId8" Type="http://schemas.openxmlformats.org/officeDocument/2006/relationships/hyperlink" Target="https://www.aviaport.ru/news/mezhdunarodnyy-aeroport-vnukovo-prinyal-uchastie-v-soveshchanii-moskovskoy-mezhregionalnoy-transport/" TargetMode="External"/><Relationship Id="rId51" Type="http://schemas.openxmlformats.org/officeDocument/2006/relationships/hyperlink" Target="https://progorod43.ru/news/118877" TargetMode="External"/><Relationship Id="rId72" Type="http://schemas.openxmlformats.org/officeDocument/2006/relationships/hyperlink" Target="https://dumatv.ru/news/deputat-terentev-rasskazal--chto-pomozhet-reshit-problemu-zhilya-dlya-invalidov" TargetMode="External"/><Relationship Id="rId80" Type="http://schemas.openxmlformats.org/officeDocument/2006/relationships/hyperlink" Target="https://tass.ru/obschestvo/22510551" TargetMode="External"/><Relationship Id="rId85" Type="http://schemas.openxmlformats.org/officeDocument/2006/relationships/hyperlink" Target="https://www.gtrk-vyatka.ru/vesti/society/102611-rabotodatelej-budut-nakazyvat-za-otkaz-v-prieme-invalidov-na-rabotu.html" TargetMode="External"/><Relationship Id="rId93"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br-tvr.ru/index.php/obshchestvo/82075-prokuratura-sledit-za-soblyudeniem-prav-invalidov-v-regione" TargetMode="External"/><Relationship Id="rId17" Type="http://schemas.openxmlformats.org/officeDocument/2006/relationships/hyperlink" Target="https://infomoskovia.ru/?module=articles&amp;action=view&amp;id=114091" TargetMode="External"/><Relationship Id="rId25" Type="http://schemas.openxmlformats.org/officeDocument/2006/relationships/hyperlink" Target="https://www.gtrkmariel.ru/news/news-list/novus-dzhakkolo-shafflbord-v-yoshkar-ole-proydyet-festival-po-adaptivnym-nastolnym-igram-/" TargetMode="External"/><Relationship Id="rId33" Type="http://schemas.openxmlformats.org/officeDocument/2006/relationships/hyperlink" Target="https://www.newsinfo.ru/news/urban_environment_people_limited_mobility/835826/" TargetMode="External"/><Relationship Id="rId38" Type="http://schemas.openxmlformats.org/officeDocument/2006/relationships/hyperlink" Target="https://360.ru/news/mosobl/komanda-iz-noginska-prinjala-uchastie-v-turnire-po-boulingu-v-reutove/" TargetMode="External"/><Relationship Id="rId46" Type="http://schemas.openxmlformats.org/officeDocument/2006/relationships/hyperlink" Target="https://www.1obl.ru/tv/vremya-novostey/vremya-novostey-ot-26-11-2024/v-chelyabinske-proshel-inklyuzivnyy-festival-art-atmosfera/" TargetMode="External"/><Relationship Id="rId59" Type="http://schemas.openxmlformats.org/officeDocument/2006/relationships/hyperlink" Target="https://buyingbusinesstravel.com.ru/interview/intervyu/sergey-makhnev-dmemed-my-pytaemsya-operedit-vremya-i-sozdat-vau-effekt-kogda-passazhir-govorit-kak-v/" TargetMode="External"/><Relationship Id="rId67" Type="http://schemas.openxmlformats.org/officeDocument/2006/relationships/hyperlink" Target="https://kopejsk-gid.ru/news/gosudarstvo/deputaty-utverdili-bezvozmezdnuyu-peredachu-municipalnogo-pomescheniya-v-leninskiy-rayon.htm" TargetMode="External"/><Relationship Id="rId20" Type="http://schemas.openxmlformats.org/officeDocument/2006/relationships/hyperlink" Target="https://infomoskovia.ru/?module=articles&amp;action=view&amp;id=114092" TargetMode="External"/><Relationship Id="rId41" Type="http://schemas.openxmlformats.org/officeDocument/2006/relationships/hyperlink" Target="http://www.uezdny-gorod.ru/novosti/livenskoy-organizatsii-voi-dali-deneg-na-razvitie-kulturnogo-i-esteticheskogo-opyta-lyudey-s-invalid.html" TargetMode="External"/><Relationship Id="rId54" Type="http://schemas.openxmlformats.org/officeDocument/2006/relationships/hyperlink" Target="https://nashatynda.ru/news/6289-v-muzee-sostojalos-meroprijatie-posvjaschyonnoe-mezhdunarodnomu-dnyu-invalidov.html" TargetMode="External"/><Relationship Id="rId62" Type="http://schemas.openxmlformats.org/officeDocument/2006/relationships/hyperlink" Target="https://kiselevsk-tv.ru/news/kiselevsk/18379/" TargetMode="External"/><Relationship Id="rId70" Type="http://schemas.openxmlformats.org/officeDocument/2006/relationships/hyperlink" Target="https://rg.ru/2024/11/25/pravitelstvo-podderzhalo-sozdanie-dostupnoj-sredy-na-turisticheskih-obektah.html" TargetMode="External"/><Relationship Id="rId75" Type="http://schemas.openxmlformats.org/officeDocument/2006/relationships/hyperlink" Target="https://www.pnp.ru/social/nadbavku-po-ukhodu-za-prestarelymi-i-invalidami-i-gruppy-poluchat-bolee-5-mln-chelovek.html" TargetMode="External"/><Relationship Id="rId83" Type="http://schemas.openxmlformats.org/officeDocument/2006/relationships/hyperlink" Target="https://ria.ru/20241127/mashiny-1985979857.html" TargetMode="External"/><Relationship Id="rId88" Type="http://schemas.openxmlformats.org/officeDocument/2006/relationships/hyperlink" Target="https://www.1tv.ru/publikacii/obzor-smi/socialnyy-fond-obnovil-servis-peredachi-dannyh-v-rzhd-po-lgotam-na-proezd" TargetMode="External"/><Relationship Id="rId91" Type="http://schemas.openxmlformats.org/officeDocument/2006/relationships/hyperlink" Target="https://www.voi.ru/news/all_news/novosti_voi/luchhie_znatoki_napolnogo_kerlinga_vstretilis_na_turnire_v_tumeni.html"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interfax-russia.ru/siberia/report/novosibirskaya-oblast-poluchit-sredstva-na-perehod-k-novoy-sisteme-reabilitacii-invalidov" TargetMode="External"/><Relationship Id="rId23" Type="http://schemas.openxmlformats.org/officeDocument/2006/relationships/hyperlink" Target="https://komiinform.ru/news/273394" TargetMode="External"/><Relationship Id="rId28" Type="http://schemas.openxmlformats.org/officeDocument/2006/relationships/hyperlink" Target="https://informpskov.ru/news/466586.html" TargetMode="External"/><Relationship Id="rId36" Type="http://schemas.openxmlformats.org/officeDocument/2006/relationships/hyperlink" Target="https://guberniya.tv/obshhestvo/293497" TargetMode="External"/><Relationship Id="rId49" Type="http://schemas.openxmlformats.org/officeDocument/2006/relationships/hyperlink" Target="https://kanzori.ru/270333.html" TargetMode="External"/><Relationship Id="rId57" Type="http://schemas.openxmlformats.org/officeDocument/2006/relationships/hyperlink" Target="http://chanygazeta.ru/2024/11/22/&#1091;&#1083;&#1099;&#1073;&#1082;&#1072;-&#1084;&#1072;&#1090;&#1077;&#1088;&#1080;/" TargetMode="External"/><Relationship Id="rId10" Type="http://schemas.openxmlformats.org/officeDocument/2006/relationships/hyperlink" Target="https://admtyumen.ru/ogv_ru/society/sport/news/more.htm?id=12099670@egNews" TargetMode="External"/><Relationship Id="rId31" Type="http://schemas.openxmlformats.org/officeDocument/2006/relationships/hyperlink" Target="https://saratov.aif.ru/society/people/s-neogranichennymi-vozmozhnostyami-vo-vsem-mire-otmechaetsya-den-invalidov" TargetMode="External"/><Relationship Id="rId44" Type="http://schemas.openxmlformats.org/officeDocument/2006/relationships/hyperlink" Target="https://realnoevremya.ru/articles/322811-krylya-barsa-stali-chempionami-rossii" TargetMode="External"/><Relationship Id="rId52" Type="http://schemas.openxmlformats.org/officeDocument/2006/relationships/hyperlink" Target="https://www.grani21.ru/pub/golosa-kak-kolokolchiki" TargetMode="External"/><Relationship Id="rId60" Type="http://schemas.openxmlformats.org/officeDocument/2006/relationships/hyperlink" Target="https://ksk66.ru/2024/11/28/&#1087;&#1088;&#1072;&#1079;&#1076;&#1085;&#1080;&#1095;&#1085;&#1072;&#1103;-&#1087;&#1088;&#1086;&#1075;&#1088;&#1072;&#1084;&#1084;&#1072;-&#1084;&#1080;&#1088;-&#1080;&#1079;&#1084;&#1077;&#1085;&#1103;&#1077;&#1090;/" TargetMode="External"/><Relationship Id="rId65" Type="http://schemas.openxmlformats.org/officeDocument/2006/relationships/hyperlink" Target="https://sakmarskievesti.ru/2024/11/25/v-sakmare-sostojalos-prazdnichnoe-meroprijatie-socialnogo-kluba-zozh/" TargetMode="External"/><Relationship Id="rId73" Type="http://schemas.openxmlformats.org/officeDocument/2006/relationships/hyperlink" Target="https://dumatv.ru/news/terentev-rasskazal--chto-nuzhno-dlya-povisheniya-granits-molodogo-vozrasta-do-60-let" TargetMode="External"/><Relationship Id="rId78" Type="http://schemas.openxmlformats.org/officeDocument/2006/relationships/hyperlink" Target="https://ria.ru/20241125/duma-1985495437.html" TargetMode="External"/><Relationship Id="rId81" Type="http://schemas.openxmlformats.org/officeDocument/2006/relationships/hyperlink" Target="https://tass.ru/obschestvo/22502295" TargetMode="External"/><Relationship Id="rId86" Type="http://schemas.openxmlformats.org/officeDocument/2006/relationships/hyperlink" Target="https://vesti-perm.ru/pages/e6ca0c20afef4841be49273e3c5759ee"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luki.ru/news/sredi-luchshikh-pedagogov-rossii-obuchayushchikh-invalidov-uchitel-iz-pskovskoi-oblasti" TargetMode="External"/><Relationship Id="rId13" Type="http://schemas.openxmlformats.org/officeDocument/2006/relationships/hyperlink" Target="https://www.vologda.kp.ru/daily/27666/5016604/" TargetMode="External"/><Relationship Id="rId18" Type="http://schemas.openxmlformats.org/officeDocument/2006/relationships/hyperlink" Target="https://sibpanorama.ru/?module=articles&amp;action=view&amp;id=7287" TargetMode="External"/><Relationship Id="rId39" Type="http://schemas.openxmlformats.org/officeDocument/2006/relationships/hyperlink" Target="https://snews.ru/news/opyt-irkutskoy-oblasti-po-obespecheniyu-lgotnikov-tvyordym-toplivom-hotyat-masshtabirovat-na" TargetMode="External"/><Relationship Id="rId34" Type="http://schemas.openxmlformats.org/officeDocument/2006/relationships/hyperlink" Target="https://infoudmurtia.ru/?module=articles&amp;action=view&amp;id=18815" TargetMode="External"/><Relationship Id="rId50" Type="http://schemas.openxmlformats.org/officeDocument/2006/relationships/hyperlink" Target="https://bgpravda.ru/v-buguruslane-sorevnovalis-ljudi-s-ogranichennymi-vozmozhnostjami-zdorovja/" TargetMode="External"/><Relationship Id="rId55" Type="http://schemas.openxmlformats.org/officeDocument/2006/relationships/hyperlink" Target="https://xn--80adfebob2b2aefckm8p.xn--p1ai/papa-mama-ya-sportivnaya-semya/" TargetMode="External"/><Relationship Id="rId76" Type="http://schemas.openxmlformats.org/officeDocument/2006/relationships/hyperlink" Target="https://www.pnp.ru/social/pensiya-detey-s-invalidnostyu-s-2025-goda-prevysit-21-tysyachu-rubley.html" TargetMode="External"/><Relationship Id="rId7" Type="http://schemas.openxmlformats.org/officeDocument/2006/relationships/image" Target="media/image1.jpeg"/><Relationship Id="rId71" Type="http://schemas.openxmlformats.org/officeDocument/2006/relationships/hyperlink" Target="https://specialviewportal.ru/news/news1996" TargetMode="External"/><Relationship Id="rId92" Type="http://schemas.openxmlformats.org/officeDocument/2006/relationships/hyperlink" Target="https://www.voi.ru/news/all_news/novosti_voi/v_orenburgskoj_oblasti_razvernulis_sorevnovaniya_po_nastolnym_igram.html" TargetMode="External"/><Relationship Id="rId2" Type="http://schemas.openxmlformats.org/officeDocument/2006/relationships/styles" Target="styles.xml"/><Relationship Id="rId29" Type="http://schemas.openxmlformats.org/officeDocument/2006/relationships/hyperlink" Target="https://susanin.news/udmurtia/society/20241127-321123/" TargetMode="External"/><Relationship Id="rId24" Type="http://schemas.openxmlformats.org/officeDocument/2006/relationships/hyperlink" Target="https://vesti-tver.ru/dailynews/v-tveri-proshyel-oblastnoy-festival-bezgranichnye-vozmozhnosti/" TargetMode="External"/><Relationship Id="rId40" Type="http://schemas.openxmlformats.org/officeDocument/2006/relationships/hyperlink" Target="https://nov-pravda.ru/n760565.html" TargetMode="External"/><Relationship Id="rId45" Type="http://schemas.openxmlformats.org/officeDocument/2006/relationships/hyperlink" Target="https://bloknotanna.ru/news/v-paninskom-rayone-proshyel-festival-angely-dobra--1798399" TargetMode="External"/><Relationship Id="rId66" Type="http://schemas.openxmlformats.org/officeDocument/2006/relationships/hyperlink" Target="https://zakonvest.ru/v-naberezhnyx-chelnax-transportnaya-prokuratura-i-respublikanskaya-organizaciya-vserossijskogo-obshhestva-invalidov-podpisali-soglashenie-o-sotrudnichestve/" TargetMode="External"/><Relationship Id="rId87" Type="http://schemas.openxmlformats.org/officeDocument/2006/relationships/hyperlink" Target="https://iz.ru/1798080/2024-11-28/v-gosdume-hotat-otnesti-zarazenie-radiaciei-k-voennoi-travme" TargetMode="External"/><Relationship Id="rId61" Type="http://schemas.openxmlformats.org/officeDocument/2006/relationships/hyperlink" Target="https://www.inva.news/articles/rehabilitation/administratsiya_palekhovskogo_rayona_vstretilas_s_chlenami_voi/" TargetMode="External"/><Relationship Id="rId82" Type="http://schemas.openxmlformats.org/officeDocument/2006/relationships/hyperlink" Target="https://ria.ru/20241129/dolgoletie-1986356810.html" TargetMode="External"/><Relationship Id="rId19" Type="http://schemas.openxmlformats.org/officeDocument/2006/relationships/hyperlink" Target="https://sibpanorama.ru/?module=articles&amp;action=view&amp;id=7334" TargetMode="External"/><Relationship Id="rId14" Type="http://schemas.openxmlformats.org/officeDocument/2006/relationships/hyperlink" Target="https://vestivrn.ru/news/2024/11/22/gosduma-prinyala-byudzhet-na-2025-2027-gody-s-klyuchevymi-popravkami-edinoi-rossii/" TargetMode="External"/><Relationship Id="rId30" Type="http://schemas.openxmlformats.org/officeDocument/2006/relationships/hyperlink" Target="https://www.culture.ru/events/5176324/dari-lyubov-khrani-dobro" TargetMode="External"/><Relationship Id="rId35" Type="http://schemas.openxmlformats.org/officeDocument/2006/relationships/hyperlink" Target="https://bor-gorod.ru/?module=articles&amp;action=view&amp;id=11536" TargetMode="External"/><Relationship Id="rId56" Type="http://schemas.openxmlformats.org/officeDocument/2006/relationships/hyperlink" Target="http://vzm-vesti.ru/2024/11/28/&#1083;&#1102;&#1076;&#1080;-&#1086;&#1089;&#1086;&#1073;&#1086;&#1081;-&#1079;&#1072;&#1073;&#1086;&#1090;&#1099;/" TargetMode="External"/><Relationship Id="rId77" Type="http://schemas.openxmlformats.org/officeDocument/2006/relationships/hyperlink" Target="https://tass.ru/obschestvo/225209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91EE6-0850-488B-9670-BDCD3F2FA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32</Pages>
  <Words>12851</Words>
  <Characters>73254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Веденьева Ольга</cp:lastModifiedBy>
  <cp:revision>127</cp:revision>
  <dcterms:created xsi:type="dcterms:W3CDTF">2024-11-29T06:45:00Z</dcterms:created>
  <dcterms:modified xsi:type="dcterms:W3CDTF">2024-11-29T13:06:00Z</dcterms:modified>
</cp:coreProperties>
</file>