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74876" w14:textId="77777777" w:rsidR="00A77B3E" w:rsidRDefault="00702674">
      <w:pPr>
        <w:spacing w:before="1500" w:after="1500"/>
        <w:jc w:val="center"/>
      </w:pPr>
      <w:r>
        <w:rPr>
          <w:noProof/>
          <w:lang w:eastAsia="ru-RU"/>
        </w:rPr>
        <w:drawing>
          <wp:inline distT="0" distB="0" distL="0" distR="0" wp14:anchorId="0B7277B9" wp14:editId="4167A7E8">
            <wp:extent cx="1057275" cy="1047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ВОИ квадрат jp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384" cy="1047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93A744" w14:textId="77777777" w:rsidR="00182204" w:rsidRDefault="00702674">
      <w:pPr>
        <w:jc w:val="center"/>
        <w:rPr>
          <w:b/>
          <w:color w:val="000000"/>
          <w:sz w:val="32"/>
        </w:rPr>
      </w:pPr>
      <w:bookmarkStart w:id="0" w:name="re_-1799018978"/>
      <w:r>
        <w:rPr>
          <w:b/>
          <w:color w:val="000000"/>
          <w:sz w:val="32"/>
        </w:rPr>
        <w:t>Дайджест СМИ</w:t>
      </w:r>
      <w:r w:rsidR="00AE2C95">
        <w:rPr>
          <w:b/>
          <w:color w:val="000000"/>
          <w:sz w:val="32"/>
        </w:rPr>
        <w:t xml:space="preserve"> основных тем по инвалидности</w:t>
      </w:r>
      <w:bookmarkEnd w:id="0"/>
    </w:p>
    <w:p w14:paraId="6484B1B8" w14:textId="77777777" w:rsidR="00182204" w:rsidRDefault="00D1367F">
      <w:pPr>
        <w:spacing w:before="150" w:after="150"/>
        <w:jc w:val="center"/>
      </w:pPr>
      <w:r>
        <w:pict w14:anchorId="40A155DC">
          <v:rect id="_x0000_i1025" style="width:0;height:3pt" o:hrpct="0" o:hralign="center" o:hrstd="t" o:hrnoshade="t" o:hr="t" fillcolor="#00aced" stroked="f">
            <v:path strokeok="f"/>
          </v:rect>
        </w:pict>
      </w:r>
    </w:p>
    <w:p w14:paraId="51A2CDC3" w14:textId="77777777" w:rsidR="00182204" w:rsidRDefault="00182204">
      <w:pPr>
        <w:spacing w:before="150" w:after="150"/>
        <w:jc w:val="center"/>
      </w:pPr>
    </w:p>
    <w:p w14:paraId="6DBC9D96" w14:textId="77777777" w:rsidR="00182204" w:rsidRDefault="00AE2C95">
      <w:pPr>
        <w:jc w:val="center"/>
        <w:rPr>
          <w:color w:val="000000"/>
          <w:sz w:val="32"/>
        </w:rPr>
      </w:pPr>
      <w:r>
        <w:rPr>
          <w:color w:val="000000"/>
          <w:sz w:val="32"/>
        </w:rPr>
        <w:t xml:space="preserve">21.02.2025 - 28.02.2025 </w:t>
      </w:r>
    </w:p>
    <w:p w14:paraId="77F664F9" w14:textId="77777777" w:rsidR="00702674" w:rsidRDefault="00702674">
      <w:pPr>
        <w:jc w:val="center"/>
        <w:rPr>
          <w:color w:val="000000"/>
          <w:sz w:val="32"/>
        </w:rPr>
      </w:pPr>
    </w:p>
    <w:p w14:paraId="428C8A6F" w14:textId="77777777" w:rsidR="00702674" w:rsidRDefault="00702674">
      <w:pPr>
        <w:jc w:val="center"/>
        <w:rPr>
          <w:color w:val="000000"/>
          <w:sz w:val="32"/>
        </w:rPr>
      </w:pPr>
    </w:p>
    <w:p w14:paraId="24A7A668" w14:textId="77777777" w:rsidR="00702674" w:rsidRDefault="00702674">
      <w:pPr>
        <w:jc w:val="center"/>
        <w:rPr>
          <w:color w:val="000000"/>
          <w:sz w:val="32"/>
        </w:rPr>
      </w:pPr>
    </w:p>
    <w:p w14:paraId="4EA7B4B4" w14:textId="77777777" w:rsidR="00702674" w:rsidRDefault="00702674">
      <w:pPr>
        <w:jc w:val="center"/>
        <w:rPr>
          <w:color w:val="000000"/>
          <w:sz w:val="32"/>
        </w:rPr>
      </w:pPr>
    </w:p>
    <w:p w14:paraId="12CC3DD4" w14:textId="77777777" w:rsidR="00702674" w:rsidRDefault="00702674">
      <w:pPr>
        <w:jc w:val="center"/>
        <w:rPr>
          <w:color w:val="000000"/>
          <w:sz w:val="32"/>
        </w:rPr>
      </w:pPr>
    </w:p>
    <w:p w14:paraId="406C98BA" w14:textId="77777777" w:rsidR="00702674" w:rsidRDefault="00702674">
      <w:pPr>
        <w:jc w:val="center"/>
        <w:rPr>
          <w:color w:val="000000"/>
          <w:sz w:val="32"/>
        </w:rPr>
      </w:pPr>
    </w:p>
    <w:p w14:paraId="212BDF94" w14:textId="77777777" w:rsidR="00702674" w:rsidRDefault="00702674">
      <w:pPr>
        <w:jc w:val="center"/>
        <w:rPr>
          <w:color w:val="000000"/>
          <w:sz w:val="32"/>
        </w:rPr>
      </w:pPr>
    </w:p>
    <w:p w14:paraId="2B2CF999" w14:textId="77777777" w:rsidR="00702674" w:rsidRDefault="00702674">
      <w:pPr>
        <w:jc w:val="center"/>
        <w:rPr>
          <w:color w:val="000000"/>
          <w:sz w:val="32"/>
        </w:rPr>
      </w:pPr>
    </w:p>
    <w:p w14:paraId="77702B56" w14:textId="77777777" w:rsidR="00702674" w:rsidRDefault="00702674">
      <w:pPr>
        <w:jc w:val="center"/>
        <w:rPr>
          <w:color w:val="000000"/>
          <w:sz w:val="32"/>
        </w:rPr>
      </w:pPr>
    </w:p>
    <w:p w14:paraId="253B6A65" w14:textId="77777777" w:rsidR="00702674" w:rsidRDefault="00702674">
      <w:pPr>
        <w:jc w:val="center"/>
        <w:rPr>
          <w:color w:val="000000"/>
          <w:sz w:val="32"/>
        </w:rPr>
      </w:pPr>
    </w:p>
    <w:p w14:paraId="736D6ABF" w14:textId="77777777" w:rsidR="00702674" w:rsidRDefault="00702674">
      <w:pPr>
        <w:jc w:val="center"/>
        <w:rPr>
          <w:color w:val="000000"/>
          <w:sz w:val="32"/>
        </w:rPr>
      </w:pPr>
    </w:p>
    <w:p w14:paraId="47A51B38" w14:textId="77777777" w:rsidR="00702674" w:rsidRDefault="00702674">
      <w:pPr>
        <w:jc w:val="center"/>
        <w:rPr>
          <w:color w:val="000000"/>
          <w:sz w:val="32"/>
        </w:rPr>
      </w:pPr>
    </w:p>
    <w:p w14:paraId="24121AAC" w14:textId="77777777" w:rsidR="00702674" w:rsidRDefault="00702674">
      <w:pPr>
        <w:jc w:val="center"/>
        <w:rPr>
          <w:color w:val="000000"/>
          <w:sz w:val="32"/>
        </w:rPr>
      </w:pPr>
    </w:p>
    <w:p w14:paraId="6595FE77" w14:textId="77777777" w:rsidR="00702674" w:rsidRDefault="00702674">
      <w:pPr>
        <w:jc w:val="center"/>
        <w:rPr>
          <w:color w:val="000000"/>
          <w:sz w:val="32"/>
        </w:rPr>
      </w:pPr>
    </w:p>
    <w:p w14:paraId="46500E18" w14:textId="77777777" w:rsidR="00702674" w:rsidRDefault="00702674">
      <w:pPr>
        <w:jc w:val="center"/>
        <w:rPr>
          <w:color w:val="000000"/>
          <w:sz w:val="32"/>
        </w:rPr>
      </w:pPr>
    </w:p>
    <w:p w14:paraId="08399A05" w14:textId="77777777" w:rsidR="00702674" w:rsidRDefault="00702674">
      <w:pPr>
        <w:jc w:val="center"/>
        <w:rPr>
          <w:color w:val="000000"/>
          <w:sz w:val="32"/>
        </w:rPr>
      </w:pPr>
    </w:p>
    <w:p w14:paraId="24D6697D" w14:textId="77777777" w:rsidR="00702674" w:rsidRDefault="00702674">
      <w:pPr>
        <w:jc w:val="center"/>
        <w:rPr>
          <w:color w:val="000000"/>
          <w:sz w:val="32"/>
        </w:rPr>
      </w:pPr>
    </w:p>
    <w:p w14:paraId="5099B8AD" w14:textId="77777777" w:rsidR="00702674" w:rsidRDefault="00702674">
      <w:pPr>
        <w:jc w:val="center"/>
        <w:rPr>
          <w:color w:val="000000"/>
          <w:sz w:val="32"/>
        </w:rPr>
      </w:pPr>
    </w:p>
    <w:p w14:paraId="344E9DA4" w14:textId="77777777" w:rsidR="00702674" w:rsidRDefault="00702674">
      <w:pPr>
        <w:jc w:val="center"/>
        <w:rPr>
          <w:color w:val="000000"/>
          <w:sz w:val="32"/>
        </w:rPr>
      </w:pPr>
    </w:p>
    <w:p w14:paraId="4702596B" w14:textId="77777777" w:rsidR="00702674" w:rsidRDefault="00702674">
      <w:pPr>
        <w:jc w:val="center"/>
        <w:rPr>
          <w:color w:val="000000"/>
          <w:sz w:val="32"/>
        </w:rPr>
      </w:pPr>
    </w:p>
    <w:p w14:paraId="402D4A98" w14:textId="77777777" w:rsidR="00702674" w:rsidRDefault="00702674">
      <w:pPr>
        <w:jc w:val="center"/>
        <w:rPr>
          <w:color w:val="000000"/>
          <w:sz w:val="32"/>
        </w:rPr>
      </w:pPr>
    </w:p>
    <w:p w14:paraId="24937233" w14:textId="77777777" w:rsidR="00702674" w:rsidRDefault="00702674">
      <w:pPr>
        <w:jc w:val="center"/>
        <w:rPr>
          <w:color w:val="000000"/>
          <w:sz w:val="32"/>
        </w:rPr>
      </w:pPr>
    </w:p>
    <w:p w14:paraId="4790E538" w14:textId="77777777" w:rsidR="00702674" w:rsidRDefault="00702674">
      <w:pPr>
        <w:jc w:val="center"/>
        <w:rPr>
          <w:color w:val="000000"/>
          <w:sz w:val="32"/>
        </w:rPr>
      </w:pPr>
    </w:p>
    <w:p w14:paraId="1CB67541" w14:textId="77777777" w:rsidR="00702674" w:rsidRDefault="00702674">
      <w:pPr>
        <w:jc w:val="center"/>
        <w:rPr>
          <w:color w:val="000000"/>
          <w:sz w:val="32"/>
        </w:rPr>
      </w:pPr>
    </w:p>
    <w:p w14:paraId="1EBD0546" w14:textId="77777777" w:rsidR="00702674" w:rsidRDefault="00702674">
      <w:pPr>
        <w:jc w:val="center"/>
        <w:rPr>
          <w:color w:val="000000"/>
          <w:sz w:val="32"/>
        </w:rPr>
      </w:pPr>
      <w:r>
        <w:rPr>
          <w:color w:val="000000"/>
          <w:sz w:val="32"/>
        </w:rPr>
        <w:t>Всероссийское общество инвалидов</w:t>
      </w:r>
    </w:p>
    <w:p w14:paraId="54800CEB" w14:textId="77777777" w:rsidR="00702674" w:rsidRDefault="00702674">
      <w:pPr>
        <w:jc w:val="center"/>
        <w:rPr>
          <w:color w:val="000000"/>
          <w:sz w:val="32"/>
        </w:rPr>
      </w:pPr>
      <w:r>
        <w:rPr>
          <w:color w:val="000000"/>
          <w:sz w:val="32"/>
        </w:rPr>
        <w:t>г. Москва</w:t>
      </w:r>
    </w:p>
    <w:p w14:paraId="4F7C7FF1" w14:textId="77777777" w:rsidR="00182204" w:rsidRDefault="00AE2C95">
      <w:pPr>
        <w:ind w:left="150"/>
        <w:rPr>
          <w:b/>
          <w:color w:val="000000"/>
          <w:sz w:val="28"/>
        </w:rPr>
      </w:pPr>
      <w:r>
        <w:br w:type="page"/>
      </w:r>
      <w:r>
        <w:rPr>
          <w:b/>
          <w:color w:val="000000"/>
          <w:sz w:val="28"/>
        </w:rPr>
        <w:lastRenderedPageBreak/>
        <w:t>Содержание</w:t>
      </w:r>
    </w:p>
    <w:bookmarkStart w:id="1" w:name="re_toc_-1799018977"/>
    <w:p w14:paraId="764521F4" w14:textId="77777777" w:rsidR="00182204" w:rsidRDefault="00AE2C95">
      <w:pPr>
        <w:shd w:val="clear" w:color="auto" w:fill="D9D9D9"/>
        <w:tabs>
          <w:tab w:val="right" w:leader="hyphen" w:pos="9700"/>
        </w:tabs>
        <w:spacing w:before="150" w:after="150"/>
        <w:rPr>
          <w:b/>
          <w:color w:val="248AE8"/>
          <w:sz w:val="28"/>
        </w:rPr>
      </w:pPr>
      <w:r w:rsidRPr="008E53AC">
        <w:rPr>
          <w:b/>
          <w:color w:val="248AE8"/>
          <w:sz w:val="28"/>
          <w:szCs w:val="28"/>
        </w:rPr>
        <w:fldChar w:fldCharType="begin"/>
      </w:r>
      <w:r w:rsidRPr="008E53AC">
        <w:rPr>
          <w:b/>
          <w:color w:val="248AE8"/>
          <w:sz w:val="28"/>
          <w:szCs w:val="28"/>
        </w:rPr>
        <w:instrText>REF re_-1799018977 \h</w:instrText>
      </w:r>
      <w:r w:rsidR="008E53AC" w:rsidRPr="008E53AC">
        <w:rPr>
          <w:b/>
          <w:color w:val="248AE8"/>
          <w:sz w:val="28"/>
          <w:szCs w:val="28"/>
        </w:rPr>
        <w:instrText xml:space="preserve"> \* MERGEFORMAT </w:instrText>
      </w:r>
      <w:r w:rsidRPr="008E53AC">
        <w:rPr>
          <w:b/>
          <w:color w:val="248AE8"/>
          <w:sz w:val="28"/>
          <w:szCs w:val="28"/>
        </w:rPr>
      </w:r>
      <w:r w:rsidRPr="008E53AC">
        <w:rPr>
          <w:b/>
          <w:color w:val="248AE8"/>
          <w:sz w:val="28"/>
          <w:szCs w:val="28"/>
        </w:rPr>
        <w:fldChar w:fldCharType="separate"/>
      </w:r>
      <w:r w:rsidR="008E53AC" w:rsidRPr="008E53AC">
        <w:rPr>
          <w:b/>
          <w:sz w:val="28"/>
          <w:szCs w:val="28"/>
        </w:rPr>
        <w:t>Всероссийское общество инвалидов</w:t>
      </w:r>
      <w:r w:rsidRPr="008E53AC">
        <w:rPr>
          <w:b/>
          <w:color w:val="248AE8"/>
          <w:sz w:val="28"/>
          <w:szCs w:val="28"/>
        </w:rPr>
        <w:fldChar w:fldCharType="end"/>
      </w:r>
      <w:r>
        <w:rPr>
          <w:color w:val="D7D7D7"/>
          <w:sz w:val="28"/>
        </w:rPr>
        <w:tab/>
      </w:r>
      <w:r>
        <w:rPr>
          <w:color w:val="248AE8"/>
          <w:sz w:val="28"/>
        </w:rPr>
        <w:fldChar w:fldCharType="begin"/>
      </w:r>
      <w:r>
        <w:rPr>
          <w:color w:val="248AE8"/>
          <w:sz w:val="28"/>
        </w:rPr>
        <w:instrText xml:space="preserve"> PAGEREF  re_-1799018977 \h</w:instrText>
      </w:r>
      <w:r>
        <w:rPr>
          <w:color w:val="248AE8"/>
          <w:sz w:val="28"/>
        </w:rPr>
      </w:r>
      <w:r>
        <w:rPr>
          <w:color w:val="248AE8"/>
          <w:sz w:val="28"/>
        </w:rPr>
        <w:fldChar w:fldCharType="separate"/>
      </w:r>
      <w:r w:rsidR="008E53AC">
        <w:rPr>
          <w:noProof/>
          <w:color w:val="248AE8"/>
          <w:sz w:val="28"/>
        </w:rPr>
        <w:t>7</w:t>
      </w:r>
      <w:r>
        <w:rPr>
          <w:color w:val="248AE8"/>
          <w:sz w:val="28"/>
        </w:rPr>
        <w:fldChar w:fldCharType="end"/>
      </w:r>
      <w:bookmarkEnd w:id="1"/>
    </w:p>
    <w:p w14:paraId="553492F0" w14:textId="77777777" w:rsidR="00182204" w:rsidRPr="008148C1" w:rsidRDefault="00AE2C95">
      <w:bookmarkStart w:id="2" w:name="re_toc_-1799018971"/>
      <w:r w:rsidRPr="008148C1">
        <w:rPr>
          <w:color w:val="808080"/>
          <w:sz w:val="28"/>
        </w:rPr>
        <w:t>25.02.2025</w:t>
      </w:r>
      <w:r w:rsidRPr="008148C1">
        <w:t xml:space="preserve"> </w:t>
      </w:r>
      <w:r w:rsidRPr="008148C1">
        <w:rPr>
          <w:color w:val="808080"/>
          <w:sz w:val="28"/>
        </w:rPr>
        <w:t>Телеканал 360 (360.ru)</w:t>
      </w:r>
    </w:p>
    <w:p w14:paraId="5CF5E06B" w14:textId="77777777" w:rsidR="00182204" w:rsidRPr="008148C1" w:rsidRDefault="00AE2C95">
      <w:pPr>
        <w:tabs>
          <w:tab w:val="right" w:leader="hyphen" w:pos="9700"/>
        </w:tabs>
        <w:spacing w:after="150"/>
        <w:rPr>
          <w:color w:val="248AE8"/>
          <w:sz w:val="28"/>
        </w:rPr>
      </w:pP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>REF re_-1799018971 \h</w:instrText>
      </w:r>
      <w:r w:rsidR="008148C1" w:rsidRPr="008148C1">
        <w:rPr>
          <w:color w:val="248AE8"/>
          <w:sz w:val="28"/>
        </w:rPr>
        <w:instrText xml:space="preserve"> \* MERGEFORMAT 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 w:rsidRPr="006C00CB">
        <w:rPr>
          <w:color w:val="000000"/>
          <w:sz w:val="28"/>
        </w:rPr>
        <w:t>Встреча жителей с депутатом Госдумы Михаилом Терентьевым прошла в Балашихе</w:t>
      </w:r>
      <w:r w:rsidRPr="008148C1">
        <w:rPr>
          <w:color w:val="248AE8"/>
          <w:sz w:val="28"/>
        </w:rPr>
        <w:fldChar w:fldCharType="end"/>
      </w:r>
      <w:r w:rsidRPr="008148C1">
        <w:rPr>
          <w:color w:val="248AE8"/>
          <w:sz w:val="28"/>
        </w:rPr>
        <w:t xml:space="preserve"> </w:t>
      </w:r>
      <w:r w:rsidRPr="008148C1">
        <w:rPr>
          <w:color w:val="D7D7D7"/>
          <w:sz w:val="28"/>
        </w:rPr>
        <w:tab/>
      </w: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 xml:space="preserve"> PAGEREF  re_-1799018971 \h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>
        <w:rPr>
          <w:noProof/>
          <w:color w:val="248AE8"/>
          <w:sz w:val="28"/>
        </w:rPr>
        <w:t>7</w:t>
      </w:r>
      <w:r w:rsidRPr="008148C1">
        <w:rPr>
          <w:color w:val="248AE8"/>
          <w:sz w:val="28"/>
        </w:rPr>
        <w:fldChar w:fldCharType="end"/>
      </w:r>
    </w:p>
    <w:p w14:paraId="5FAF63E7" w14:textId="77777777" w:rsidR="00182204" w:rsidRPr="00A93DFC" w:rsidRDefault="00A93DFC">
      <w:bookmarkStart w:id="3" w:name="re_toc_-1799018969"/>
      <w:bookmarkEnd w:id="2"/>
      <w:r w:rsidRPr="00A93DFC">
        <w:rPr>
          <w:color w:val="808080"/>
          <w:sz w:val="28"/>
        </w:rPr>
        <w:t>27.02.2025</w:t>
      </w:r>
      <w:r w:rsidRPr="00A93DFC">
        <w:t xml:space="preserve"> </w:t>
      </w:r>
      <w:r w:rsidRPr="00A93DFC">
        <w:rPr>
          <w:color w:val="808080"/>
          <w:sz w:val="28"/>
        </w:rPr>
        <w:t>Городской округ Реутов (</w:t>
      </w:r>
      <w:r w:rsidRPr="00A93DFC">
        <w:rPr>
          <w:color w:val="808080"/>
          <w:sz w:val="28"/>
          <w:lang w:val="en-US"/>
        </w:rPr>
        <w:t>reutov</w:t>
      </w:r>
      <w:r w:rsidRPr="00A93DFC">
        <w:rPr>
          <w:color w:val="808080"/>
          <w:sz w:val="28"/>
        </w:rPr>
        <w:t>.</w:t>
      </w:r>
      <w:r w:rsidRPr="00A93DFC">
        <w:rPr>
          <w:color w:val="808080"/>
          <w:sz w:val="28"/>
          <w:lang w:val="en-US"/>
        </w:rPr>
        <w:t>net</w:t>
      </w:r>
      <w:r w:rsidRPr="00A93DFC">
        <w:rPr>
          <w:color w:val="808080"/>
          <w:sz w:val="28"/>
        </w:rPr>
        <w:t>)</w:t>
      </w:r>
    </w:p>
    <w:p w14:paraId="6698787F" w14:textId="77777777" w:rsidR="00182204" w:rsidRPr="008148C1" w:rsidRDefault="00D1367F">
      <w:pPr>
        <w:tabs>
          <w:tab w:val="right" w:leader="hyphen" w:pos="9700"/>
        </w:tabs>
        <w:spacing w:after="150"/>
        <w:rPr>
          <w:color w:val="248AE8"/>
          <w:sz w:val="28"/>
        </w:rPr>
      </w:pPr>
      <w:hyperlink w:anchor="re_-1799018971" w:history="1">
        <w:r w:rsidR="00A93DFC" w:rsidRPr="00A93DFC">
          <w:rPr>
            <w:rStyle w:val="a9"/>
            <w:color w:val="auto"/>
            <w:sz w:val="28"/>
            <w:u w:val="none"/>
          </w:rPr>
          <w:t>Михаил Терентьев выступил с отчетом в Реутове</w:t>
        </w:r>
      </w:hyperlink>
      <w:r w:rsidR="00AE2C95" w:rsidRPr="008148C1">
        <w:rPr>
          <w:color w:val="248AE8"/>
          <w:sz w:val="28"/>
        </w:rPr>
        <w:t xml:space="preserve"> </w:t>
      </w:r>
      <w:r w:rsidR="00AE2C95" w:rsidRPr="008148C1">
        <w:rPr>
          <w:color w:val="D7D7D7"/>
          <w:sz w:val="28"/>
        </w:rPr>
        <w:tab/>
      </w:r>
      <w:r w:rsidR="00AE2C95" w:rsidRPr="008148C1">
        <w:rPr>
          <w:color w:val="248AE8"/>
          <w:sz w:val="28"/>
        </w:rPr>
        <w:fldChar w:fldCharType="begin"/>
      </w:r>
      <w:r w:rsidR="00AE2C95" w:rsidRPr="008148C1">
        <w:rPr>
          <w:color w:val="248AE8"/>
          <w:sz w:val="28"/>
        </w:rPr>
        <w:instrText xml:space="preserve"> PAGEREF  re_-1799018969 \h</w:instrText>
      </w:r>
      <w:r w:rsidR="00AE2C95" w:rsidRPr="008148C1">
        <w:rPr>
          <w:color w:val="248AE8"/>
          <w:sz w:val="28"/>
        </w:rPr>
      </w:r>
      <w:r w:rsidR="00AE2C95" w:rsidRPr="008148C1">
        <w:rPr>
          <w:color w:val="248AE8"/>
          <w:sz w:val="28"/>
        </w:rPr>
        <w:fldChar w:fldCharType="separate"/>
      </w:r>
      <w:r w:rsidR="006C00CB">
        <w:rPr>
          <w:noProof/>
          <w:color w:val="248AE8"/>
          <w:sz w:val="28"/>
        </w:rPr>
        <w:t>7</w:t>
      </w:r>
      <w:r w:rsidR="00AE2C95" w:rsidRPr="008148C1">
        <w:rPr>
          <w:color w:val="248AE8"/>
          <w:sz w:val="28"/>
        </w:rPr>
        <w:fldChar w:fldCharType="end"/>
      </w:r>
    </w:p>
    <w:p w14:paraId="02538957" w14:textId="77777777" w:rsidR="00182204" w:rsidRPr="008148C1" w:rsidRDefault="00AE2C95">
      <w:bookmarkStart w:id="4" w:name="re_toc_-1799018967"/>
      <w:bookmarkEnd w:id="3"/>
      <w:r w:rsidRPr="008148C1">
        <w:rPr>
          <w:color w:val="808080"/>
          <w:sz w:val="28"/>
        </w:rPr>
        <w:t>21.02.2025</w:t>
      </w:r>
      <w:r w:rsidRPr="008148C1">
        <w:t xml:space="preserve"> </w:t>
      </w:r>
      <w:r w:rsidRPr="008148C1">
        <w:rPr>
          <w:color w:val="808080"/>
          <w:sz w:val="28"/>
        </w:rPr>
        <w:t>ГТРК Коми Гор (komigor.com)</w:t>
      </w:r>
    </w:p>
    <w:p w14:paraId="59C882FB" w14:textId="77777777" w:rsidR="00182204" w:rsidRPr="008148C1" w:rsidRDefault="00AE2C95">
      <w:pPr>
        <w:tabs>
          <w:tab w:val="right" w:leader="hyphen" w:pos="9700"/>
        </w:tabs>
        <w:spacing w:after="150"/>
        <w:rPr>
          <w:color w:val="248AE8"/>
          <w:sz w:val="28"/>
        </w:rPr>
      </w:pP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>REF re_-1799018967 \h</w:instrText>
      </w:r>
      <w:r w:rsidR="008148C1" w:rsidRPr="008148C1">
        <w:rPr>
          <w:color w:val="248AE8"/>
          <w:sz w:val="28"/>
        </w:rPr>
        <w:instrText xml:space="preserve"> \* MERGEFORMAT 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 w:rsidRPr="006C00CB">
        <w:rPr>
          <w:color w:val="000000"/>
          <w:sz w:val="28"/>
        </w:rPr>
        <w:t>Сыктывкарскую городскую поликлинику обновили в рамках создания безбарьерной среды</w:t>
      </w:r>
      <w:r w:rsidRPr="008148C1">
        <w:rPr>
          <w:color w:val="248AE8"/>
          <w:sz w:val="28"/>
        </w:rPr>
        <w:fldChar w:fldCharType="end"/>
      </w:r>
      <w:r w:rsidRPr="008148C1">
        <w:rPr>
          <w:color w:val="248AE8"/>
          <w:sz w:val="28"/>
        </w:rPr>
        <w:t xml:space="preserve"> </w:t>
      </w:r>
      <w:r w:rsidRPr="008148C1">
        <w:rPr>
          <w:color w:val="D7D7D7"/>
          <w:sz w:val="28"/>
        </w:rPr>
        <w:tab/>
      </w: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 xml:space="preserve"> PAGEREF  re_-1799018967 \h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>
        <w:rPr>
          <w:noProof/>
          <w:color w:val="248AE8"/>
          <w:sz w:val="28"/>
        </w:rPr>
        <w:t>7</w:t>
      </w:r>
      <w:r w:rsidRPr="008148C1">
        <w:rPr>
          <w:color w:val="248AE8"/>
          <w:sz w:val="28"/>
        </w:rPr>
        <w:fldChar w:fldCharType="end"/>
      </w:r>
    </w:p>
    <w:p w14:paraId="7C55AFBF" w14:textId="77777777" w:rsidR="00182204" w:rsidRPr="008148C1" w:rsidRDefault="00AE2C95">
      <w:bookmarkStart w:id="5" w:name="re_toc_-1799018966"/>
      <w:bookmarkEnd w:id="4"/>
      <w:r w:rsidRPr="008148C1">
        <w:rPr>
          <w:color w:val="808080"/>
          <w:sz w:val="28"/>
        </w:rPr>
        <w:t>25.02.2025</w:t>
      </w:r>
      <w:r w:rsidRPr="008148C1">
        <w:t xml:space="preserve"> </w:t>
      </w:r>
      <w:r w:rsidRPr="008148C1">
        <w:rPr>
          <w:color w:val="808080"/>
          <w:sz w:val="28"/>
        </w:rPr>
        <w:t>Комиинформ (komiinform.ru)</w:t>
      </w:r>
    </w:p>
    <w:p w14:paraId="7E443E0D" w14:textId="77777777" w:rsidR="00182204" w:rsidRPr="008148C1" w:rsidRDefault="00AE2C95">
      <w:pPr>
        <w:tabs>
          <w:tab w:val="right" w:leader="hyphen" w:pos="9700"/>
        </w:tabs>
        <w:spacing w:after="150"/>
        <w:rPr>
          <w:color w:val="248AE8"/>
          <w:sz w:val="28"/>
        </w:rPr>
      </w:pP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>REF re_-1799018966 \h</w:instrText>
      </w:r>
      <w:r w:rsidR="008148C1" w:rsidRPr="008148C1">
        <w:rPr>
          <w:color w:val="248AE8"/>
          <w:sz w:val="28"/>
        </w:rPr>
        <w:instrText xml:space="preserve"> \* MERGEFORMAT 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 w:rsidRPr="006C00CB">
        <w:rPr>
          <w:color w:val="000000"/>
          <w:sz w:val="28"/>
        </w:rPr>
        <w:t xml:space="preserve">Кадровое агентство </w:t>
      </w:r>
      <w:r w:rsidR="006C00CB">
        <w:t>«</w:t>
      </w:r>
      <w:r w:rsidR="006C00CB" w:rsidRPr="006C00CB">
        <w:rPr>
          <w:color w:val="000000"/>
          <w:sz w:val="28"/>
        </w:rPr>
        <w:t>Вакансии под Вас</w:t>
      </w:r>
      <w:r w:rsidR="006C00CB">
        <w:t>»</w:t>
      </w:r>
      <w:r w:rsidR="006C00CB" w:rsidRPr="006C00CB">
        <w:rPr>
          <w:color w:val="000000"/>
          <w:sz w:val="28"/>
        </w:rPr>
        <w:t xml:space="preserve"> начинает свою работу в Коми</w:t>
      </w:r>
      <w:r w:rsidRPr="008148C1">
        <w:rPr>
          <w:color w:val="248AE8"/>
          <w:sz w:val="28"/>
        </w:rPr>
        <w:fldChar w:fldCharType="end"/>
      </w:r>
      <w:r w:rsidRPr="008148C1">
        <w:rPr>
          <w:color w:val="248AE8"/>
          <w:sz w:val="28"/>
        </w:rPr>
        <w:t xml:space="preserve"> </w:t>
      </w:r>
      <w:r w:rsidRPr="008148C1">
        <w:rPr>
          <w:color w:val="D7D7D7"/>
          <w:sz w:val="28"/>
        </w:rPr>
        <w:tab/>
      </w: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 xml:space="preserve"> PAGEREF  re_-1799018966 \h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>
        <w:rPr>
          <w:noProof/>
          <w:color w:val="248AE8"/>
          <w:sz w:val="28"/>
        </w:rPr>
        <w:t>8</w:t>
      </w:r>
      <w:r w:rsidRPr="008148C1">
        <w:rPr>
          <w:color w:val="248AE8"/>
          <w:sz w:val="28"/>
        </w:rPr>
        <w:fldChar w:fldCharType="end"/>
      </w:r>
    </w:p>
    <w:p w14:paraId="1B0D68BE" w14:textId="77777777" w:rsidR="00182204" w:rsidRPr="008148C1" w:rsidRDefault="00AE2C95">
      <w:bookmarkStart w:id="6" w:name="re_toc_-1799018965"/>
      <w:bookmarkEnd w:id="5"/>
      <w:r w:rsidRPr="008148C1">
        <w:rPr>
          <w:color w:val="808080"/>
          <w:sz w:val="28"/>
        </w:rPr>
        <w:t>21.02.2025</w:t>
      </w:r>
      <w:r w:rsidRPr="008148C1">
        <w:t xml:space="preserve"> </w:t>
      </w:r>
      <w:r w:rsidRPr="008148C1">
        <w:rPr>
          <w:color w:val="808080"/>
          <w:sz w:val="28"/>
        </w:rPr>
        <w:t>Волна (smi-volna.ru)</w:t>
      </w:r>
    </w:p>
    <w:p w14:paraId="6C7809C7" w14:textId="77777777" w:rsidR="00182204" w:rsidRPr="008148C1" w:rsidRDefault="00AE2C95">
      <w:pPr>
        <w:tabs>
          <w:tab w:val="right" w:leader="hyphen" w:pos="9700"/>
        </w:tabs>
        <w:spacing w:after="150"/>
        <w:rPr>
          <w:color w:val="248AE8"/>
          <w:sz w:val="28"/>
        </w:rPr>
      </w:pP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>REF re_-1799018965 \h</w:instrText>
      </w:r>
      <w:r w:rsidR="008148C1" w:rsidRPr="008148C1">
        <w:rPr>
          <w:color w:val="248AE8"/>
          <w:sz w:val="28"/>
        </w:rPr>
        <w:instrText xml:space="preserve"> \* MERGEFORMAT 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 w:rsidRPr="006C00CB">
        <w:rPr>
          <w:color w:val="000000"/>
          <w:sz w:val="28"/>
        </w:rPr>
        <w:t>В Комплексном центре социального обслуживания населения Вашкинского района подвели итоги работы за 2024 год.</w:t>
      </w:r>
      <w:r w:rsidRPr="008148C1">
        <w:rPr>
          <w:color w:val="248AE8"/>
          <w:sz w:val="28"/>
        </w:rPr>
        <w:fldChar w:fldCharType="end"/>
      </w:r>
      <w:r w:rsidRPr="008148C1">
        <w:rPr>
          <w:color w:val="248AE8"/>
          <w:sz w:val="28"/>
        </w:rPr>
        <w:t xml:space="preserve"> </w:t>
      </w:r>
      <w:r w:rsidRPr="008148C1">
        <w:rPr>
          <w:color w:val="D7D7D7"/>
          <w:sz w:val="28"/>
        </w:rPr>
        <w:tab/>
      </w: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 xml:space="preserve"> PAGEREF  re_-1799018965 \h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>
        <w:rPr>
          <w:noProof/>
          <w:color w:val="248AE8"/>
          <w:sz w:val="28"/>
        </w:rPr>
        <w:t>8</w:t>
      </w:r>
      <w:r w:rsidRPr="008148C1">
        <w:rPr>
          <w:color w:val="248AE8"/>
          <w:sz w:val="28"/>
        </w:rPr>
        <w:fldChar w:fldCharType="end"/>
      </w:r>
    </w:p>
    <w:p w14:paraId="541BFF71" w14:textId="77777777" w:rsidR="00182204" w:rsidRPr="008148C1" w:rsidRDefault="00AE2C95">
      <w:bookmarkStart w:id="7" w:name="re_toc_-1799018963"/>
      <w:bookmarkEnd w:id="6"/>
      <w:r w:rsidRPr="008148C1">
        <w:rPr>
          <w:color w:val="808080"/>
          <w:sz w:val="28"/>
        </w:rPr>
        <w:t>27.02.2025</w:t>
      </w:r>
      <w:r w:rsidRPr="008148C1">
        <w:t xml:space="preserve"> </w:t>
      </w:r>
      <w:r w:rsidRPr="008148C1">
        <w:rPr>
          <w:color w:val="808080"/>
          <w:sz w:val="28"/>
        </w:rPr>
        <w:t>MK в Челябинске (chel.mk.ru)</w:t>
      </w:r>
    </w:p>
    <w:p w14:paraId="51237E79" w14:textId="77777777" w:rsidR="00182204" w:rsidRPr="008148C1" w:rsidRDefault="00AE2C95">
      <w:pPr>
        <w:tabs>
          <w:tab w:val="right" w:leader="hyphen" w:pos="9700"/>
        </w:tabs>
        <w:spacing w:after="150"/>
        <w:rPr>
          <w:color w:val="248AE8"/>
          <w:sz w:val="28"/>
        </w:rPr>
      </w:pP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>REF re_-1799018963 \h</w:instrText>
      </w:r>
      <w:r w:rsidR="008148C1" w:rsidRPr="008148C1">
        <w:rPr>
          <w:color w:val="248AE8"/>
          <w:sz w:val="28"/>
        </w:rPr>
        <w:instrText xml:space="preserve"> \* MERGEFORMAT 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 w:rsidRPr="006C00CB">
        <w:rPr>
          <w:color w:val="000000"/>
          <w:sz w:val="28"/>
        </w:rPr>
        <w:t xml:space="preserve">Документальный фильм о парадайвинге </w:t>
      </w:r>
      <w:r w:rsidR="006C00CB">
        <w:t>«</w:t>
      </w:r>
      <w:r w:rsidR="006C00CB" w:rsidRPr="006C00CB">
        <w:rPr>
          <w:color w:val="000000"/>
          <w:sz w:val="28"/>
        </w:rPr>
        <w:t>Исцеление глубиной</w:t>
      </w:r>
      <w:r w:rsidR="006C00CB">
        <w:t>»</w:t>
      </w:r>
      <w:r w:rsidR="006C00CB" w:rsidRPr="006C00CB">
        <w:rPr>
          <w:color w:val="000000"/>
          <w:sz w:val="28"/>
        </w:rPr>
        <w:t xml:space="preserve"> показали в Челябинске</w:t>
      </w:r>
      <w:r w:rsidRPr="008148C1">
        <w:rPr>
          <w:color w:val="248AE8"/>
          <w:sz w:val="28"/>
        </w:rPr>
        <w:fldChar w:fldCharType="end"/>
      </w:r>
      <w:r w:rsidRPr="008148C1">
        <w:rPr>
          <w:color w:val="248AE8"/>
          <w:sz w:val="28"/>
        </w:rPr>
        <w:t xml:space="preserve"> </w:t>
      </w:r>
      <w:r w:rsidRPr="008148C1">
        <w:rPr>
          <w:color w:val="D7D7D7"/>
          <w:sz w:val="28"/>
        </w:rPr>
        <w:tab/>
      </w: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 xml:space="preserve"> PAGEREF  re_-1799018963 \h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>
        <w:rPr>
          <w:noProof/>
          <w:color w:val="248AE8"/>
          <w:sz w:val="28"/>
        </w:rPr>
        <w:t>8</w:t>
      </w:r>
      <w:r w:rsidRPr="008148C1">
        <w:rPr>
          <w:color w:val="248AE8"/>
          <w:sz w:val="28"/>
        </w:rPr>
        <w:fldChar w:fldCharType="end"/>
      </w:r>
    </w:p>
    <w:p w14:paraId="59B7BB6D" w14:textId="77777777" w:rsidR="00182204" w:rsidRPr="008148C1" w:rsidRDefault="00AE2C95">
      <w:bookmarkStart w:id="8" w:name="re_toc_-1799018962"/>
      <w:bookmarkEnd w:id="7"/>
      <w:r w:rsidRPr="008148C1">
        <w:rPr>
          <w:color w:val="808080"/>
          <w:sz w:val="28"/>
        </w:rPr>
        <w:t>27.02.2025</w:t>
      </w:r>
      <w:r w:rsidRPr="008148C1">
        <w:t xml:space="preserve"> </w:t>
      </w:r>
      <w:r w:rsidRPr="008148C1">
        <w:rPr>
          <w:color w:val="808080"/>
          <w:sz w:val="28"/>
        </w:rPr>
        <w:t>ProГород Рязань (progorod62.ru)</w:t>
      </w:r>
    </w:p>
    <w:p w14:paraId="789E2BC5" w14:textId="77777777" w:rsidR="00182204" w:rsidRPr="008148C1" w:rsidRDefault="00AE2C95">
      <w:pPr>
        <w:tabs>
          <w:tab w:val="right" w:leader="hyphen" w:pos="9700"/>
        </w:tabs>
        <w:spacing w:after="150"/>
        <w:rPr>
          <w:color w:val="248AE8"/>
          <w:sz w:val="28"/>
        </w:rPr>
      </w:pP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>REF re_-1799018962 \h</w:instrText>
      </w:r>
      <w:r w:rsidR="008148C1" w:rsidRPr="008148C1">
        <w:rPr>
          <w:color w:val="248AE8"/>
          <w:sz w:val="28"/>
        </w:rPr>
        <w:instrText xml:space="preserve"> \* MERGEFORMAT 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 w:rsidRPr="006C00CB">
        <w:rPr>
          <w:color w:val="000000"/>
          <w:sz w:val="28"/>
        </w:rPr>
        <w:t>В Рязани передали 2 помещения в пользование Всероссийскому обществу инвалидов</w:t>
      </w:r>
      <w:r w:rsidRPr="008148C1">
        <w:rPr>
          <w:color w:val="248AE8"/>
          <w:sz w:val="28"/>
        </w:rPr>
        <w:fldChar w:fldCharType="end"/>
      </w:r>
      <w:r w:rsidRPr="008148C1">
        <w:rPr>
          <w:color w:val="248AE8"/>
          <w:sz w:val="28"/>
        </w:rPr>
        <w:t xml:space="preserve"> </w:t>
      </w:r>
      <w:r w:rsidRPr="008148C1">
        <w:rPr>
          <w:color w:val="D7D7D7"/>
          <w:sz w:val="28"/>
        </w:rPr>
        <w:tab/>
      </w: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 xml:space="preserve"> PAGEREF  re_-1799018962 \h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>
        <w:rPr>
          <w:noProof/>
          <w:color w:val="248AE8"/>
          <w:sz w:val="28"/>
        </w:rPr>
        <w:t>9</w:t>
      </w:r>
      <w:r w:rsidRPr="008148C1">
        <w:rPr>
          <w:color w:val="248AE8"/>
          <w:sz w:val="28"/>
        </w:rPr>
        <w:fldChar w:fldCharType="end"/>
      </w:r>
    </w:p>
    <w:p w14:paraId="67022956" w14:textId="77777777" w:rsidR="00182204" w:rsidRPr="008148C1" w:rsidRDefault="00AE2C95">
      <w:bookmarkStart w:id="9" w:name="re_toc_-1799018961"/>
      <w:bookmarkEnd w:id="8"/>
      <w:r w:rsidRPr="008148C1">
        <w:rPr>
          <w:color w:val="808080"/>
          <w:sz w:val="28"/>
        </w:rPr>
        <w:t>25.02.2025</w:t>
      </w:r>
      <w:r w:rsidRPr="008148C1">
        <w:t xml:space="preserve"> </w:t>
      </w:r>
      <w:r w:rsidRPr="008148C1">
        <w:rPr>
          <w:color w:val="808080"/>
          <w:sz w:val="28"/>
        </w:rPr>
        <w:t>АмгаГазета.рф</w:t>
      </w:r>
    </w:p>
    <w:p w14:paraId="58F8C359" w14:textId="77777777" w:rsidR="00182204" w:rsidRPr="008148C1" w:rsidRDefault="00AE2C95">
      <w:pPr>
        <w:tabs>
          <w:tab w:val="right" w:leader="hyphen" w:pos="9700"/>
        </w:tabs>
        <w:spacing w:after="150"/>
        <w:rPr>
          <w:color w:val="248AE8"/>
          <w:sz w:val="28"/>
        </w:rPr>
      </w:pP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>REF re_-1799018961 \h</w:instrText>
      </w:r>
      <w:r w:rsidR="008148C1" w:rsidRPr="008148C1">
        <w:rPr>
          <w:color w:val="248AE8"/>
          <w:sz w:val="28"/>
        </w:rPr>
        <w:instrText xml:space="preserve"> \* MERGEFORMAT 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>
        <w:t>«</w:t>
      </w:r>
      <w:r w:rsidR="006C00CB" w:rsidRPr="006C00CB">
        <w:rPr>
          <w:color w:val="000000"/>
          <w:sz w:val="28"/>
        </w:rPr>
        <w:t>Айхаллан, Улуу Кыайыы!</w:t>
      </w:r>
      <w:r w:rsidR="006C00CB">
        <w:t>»</w:t>
      </w:r>
      <w:r w:rsidR="006C00CB" w:rsidRPr="006C00CB">
        <w:rPr>
          <w:color w:val="000000"/>
          <w:sz w:val="28"/>
        </w:rPr>
        <w:t>: в Амге прошла викторина среди людей с ОВЗ</w:t>
      </w:r>
      <w:r w:rsidRPr="008148C1">
        <w:rPr>
          <w:color w:val="248AE8"/>
          <w:sz w:val="28"/>
        </w:rPr>
        <w:fldChar w:fldCharType="end"/>
      </w:r>
      <w:r w:rsidRPr="008148C1">
        <w:rPr>
          <w:color w:val="248AE8"/>
          <w:sz w:val="28"/>
        </w:rPr>
        <w:t xml:space="preserve"> </w:t>
      </w:r>
      <w:r w:rsidRPr="008148C1">
        <w:rPr>
          <w:color w:val="D7D7D7"/>
          <w:sz w:val="28"/>
        </w:rPr>
        <w:tab/>
      </w: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 xml:space="preserve"> PAGEREF  re_-1799018961 \h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>
        <w:rPr>
          <w:noProof/>
          <w:color w:val="248AE8"/>
          <w:sz w:val="28"/>
        </w:rPr>
        <w:t>9</w:t>
      </w:r>
      <w:r w:rsidRPr="008148C1">
        <w:rPr>
          <w:color w:val="248AE8"/>
          <w:sz w:val="28"/>
        </w:rPr>
        <w:fldChar w:fldCharType="end"/>
      </w:r>
    </w:p>
    <w:p w14:paraId="5A6B17E1" w14:textId="77777777" w:rsidR="00182204" w:rsidRPr="008148C1" w:rsidRDefault="00AE2C95">
      <w:bookmarkStart w:id="10" w:name="re_toc_-1799018960"/>
      <w:bookmarkEnd w:id="9"/>
      <w:r w:rsidRPr="008148C1">
        <w:rPr>
          <w:color w:val="808080"/>
          <w:sz w:val="28"/>
        </w:rPr>
        <w:t>25.02.2025</w:t>
      </w:r>
      <w:r w:rsidRPr="008148C1">
        <w:t xml:space="preserve"> </w:t>
      </w:r>
      <w:r w:rsidRPr="008148C1">
        <w:rPr>
          <w:color w:val="808080"/>
          <w:sz w:val="28"/>
        </w:rPr>
        <w:t>Знамя (zn-smol.ru)</w:t>
      </w:r>
    </w:p>
    <w:p w14:paraId="597FF7D1" w14:textId="77777777" w:rsidR="00182204" w:rsidRPr="008148C1" w:rsidRDefault="00AE2C95">
      <w:pPr>
        <w:tabs>
          <w:tab w:val="right" w:leader="hyphen" w:pos="9700"/>
        </w:tabs>
        <w:spacing w:after="150"/>
        <w:rPr>
          <w:color w:val="248AE8"/>
          <w:sz w:val="28"/>
        </w:rPr>
      </w:pP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>REF re_-1799018960 \h</w:instrText>
      </w:r>
      <w:r w:rsidR="008148C1" w:rsidRPr="008148C1">
        <w:rPr>
          <w:color w:val="248AE8"/>
          <w:sz w:val="28"/>
        </w:rPr>
        <w:instrText xml:space="preserve"> \* MERGEFORMAT 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 w:rsidRPr="006C00CB">
        <w:rPr>
          <w:color w:val="000000"/>
          <w:sz w:val="28"/>
        </w:rPr>
        <w:t>На IT-Планете стартовали 20 инновационных конкурсов для инженеров и  ИТ-специалистов</w:t>
      </w:r>
      <w:r w:rsidRPr="008148C1">
        <w:rPr>
          <w:color w:val="248AE8"/>
          <w:sz w:val="28"/>
        </w:rPr>
        <w:fldChar w:fldCharType="end"/>
      </w:r>
      <w:r w:rsidRPr="008148C1">
        <w:rPr>
          <w:color w:val="248AE8"/>
          <w:sz w:val="28"/>
        </w:rPr>
        <w:t xml:space="preserve"> </w:t>
      </w:r>
      <w:r w:rsidRPr="008148C1">
        <w:rPr>
          <w:color w:val="D7D7D7"/>
          <w:sz w:val="28"/>
        </w:rPr>
        <w:tab/>
      </w: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 xml:space="preserve"> PAGEREF  re_-1799018960 \h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>
        <w:rPr>
          <w:noProof/>
          <w:color w:val="248AE8"/>
          <w:sz w:val="28"/>
        </w:rPr>
        <w:t>9</w:t>
      </w:r>
      <w:r w:rsidRPr="008148C1">
        <w:rPr>
          <w:color w:val="248AE8"/>
          <w:sz w:val="28"/>
        </w:rPr>
        <w:fldChar w:fldCharType="end"/>
      </w:r>
    </w:p>
    <w:p w14:paraId="1D52E80B" w14:textId="77777777" w:rsidR="00182204" w:rsidRPr="008148C1" w:rsidRDefault="00AE2C95">
      <w:bookmarkStart w:id="11" w:name="re_toc_-1799018958"/>
      <w:bookmarkEnd w:id="10"/>
      <w:r w:rsidRPr="008148C1">
        <w:rPr>
          <w:color w:val="808080"/>
          <w:sz w:val="28"/>
        </w:rPr>
        <w:t>26.02.2025</w:t>
      </w:r>
      <w:r w:rsidRPr="008148C1">
        <w:t xml:space="preserve"> </w:t>
      </w:r>
      <w:r w:rsidRPr="008148C1">
        <w:rPr>
          <w:color w:val="808080"/>
          <w:sz w:val="28"/>
        </w:rPr>
        <w:t>MK во Владимире (vladimir.mk.ru)</w:t>
      </w:r>
    </w:p>
    <w:p w14:paraId="109C9CAE" w14:textId="77777777" w:rsidR="00182204" w:rsidRPr="008148C1" w:rsidRDefault="00AE2C95">
      <w:pPr>
        <w:tabs>
          <w:tab w:val="right" w:leader="hyphen" w:pos="9700"/>
        </w:tabs>
        <w:spacing w:after="150"/>
        <w:rPr>
          <w:color w:val="248AE8"/>
          <w:sz w:val="28"/>
        </w:rPr>
      </w:pP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>REF re_-1799018958 \h</w:instrText>
      </w:r>
      <w:r w:rsidR="008148C1" w:rsidRPr="008148C1">
        <w:rPr>
          <w:color w:val="248AE8"/>
          <w:sz w:val="28"/>
        </w:rPr>
        <w:instrText xml:space="preserve"> \* MERGEFORMAT 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 w:rsidRPr="006C00CB">
        <w:rPr>
          <w:color w:val="000000"/>
          <w:sz w:val="28"/>
        </w:rPr>
        <w:t xml:space="preserve">Владимирских студентов приглашаются в программу </w:t>
      </w:r>
      <w:r w:rsidR="006C00CB">
        <w:t>«</w:t>
      </w:r>
      <w:r w:rsidR="006C00CB" w:rsidRPr="006C00CB">
        <w:rPr>
          <w:color w:val="000000"/>
          <w:sz w:val="28"/>
        </w:rPr>
        <w:t>Неограниченные возможности</w:t>
      </w:r>
      <w:r w:rsidR="006C00CB">
        <w:t>»</w:t>
      </w:r>
      <w:r w:rsidRPr="008148C1">
        <w:rPr>
          <w:color w:val="248AE8"/>
          <w:sz w:val="28"/>
        </w:rPr>
        <w:fldChar w:fldCharType="end"/>
      </w:r>
      <w:r w:rsidRPr="008148C1">
        <w:rPr>
          <w:color w:val="248AE8"/>
          <w:sz w:val="28"/>
        </w:rPr>
        <w:t xml:space="preserve"> </w:t>
      </w:r>
      <w:r w:rsidRPr="008148C1">
        <w:rPr>
          <w:color w:val="D7D7D7"/>
          <w:sz w:val="28"/>
        </w:rPr>
        <w:tab/>
      </w: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 xml:space="preserve"> PAGEREF  re_-1799018958 \h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>
        <w:rPr>
          <w:noProof/>
          <w:color w:val="248AE8"/>
          <w:sz w:val="28"/>
        </w:rPr>
        <w:t>10</w:t>
      </w:r>
      <w:r w:rsidRPr="008148C1">
        <w:rPr>
          <w:color w:val="248AE8"/>
          <w:sz w:val="28"/>
        </w:rPr>
        <w:fldChar w:fldCharType="end"/>
      </w:r>
    </w:p>
    <w:p w14:paraId="633378E7" w14:textId="77777777" w:rsidR="00182204" w:rsidRPr="008148C1" w:rsidRDefault="00AE2C95">
      <w:bookmarkStart w:id="12" w:name="re_toc_-1799018956"/>
      <w:bookmarkEnd w:id="11"/>
      <w:r w:rsidRPr="008148C1">
        <w:rPr>
          <w:color w:val="808080"/>
          <w:sz w:val="28"/>
        </w:rPr>
        <w:t>22.02.2025</w:t>
      </w:r>
      <w:r w:rsidRPr="008148C1">
        <w:t xml:space="preserve"> </w:t>
      </w:r>
      <w:r w:rsidRPr="008148C1">
        <w:rPr>
          <w:color w:val="808080"/>
          <w:sz w:val="28"/>
        </w:rPr>
        <w:t>Новости Саратова (novosti-saratova.ru)</w:t>
      </w:r>
    </w:p>
    <w:p w14:paraId="48B230E0" w14:textId="77777777" w:rsidR="00182204" w:rsidRPr="008148C1" w:rsidRDefault="00AE2C95">
      <w:pPr>
        <w:tabs>
          <w:tab w:val="right" w:leader="hyphen" w:pos="9700"/>
        </w:tabs>
        <w:spacing w:after="150"/>
        <w:rPr>
          <w:color w:val="248AE8"/>
          <w:sz w:val="28"/>
        </w:rPr>
      </w:pP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>REF re_-1799018956 \h</w:instrText>
      </w:r>
      <w:r w:rsidR="008148C1" w:rsidRPr="008148C1">
        <w:rPr>
          <w:color w:val="248AE8"/>
          <w:sz w:val="28"/>
        </w:rPr>
        <w:instrText xml:space="preserve"> \* MERGEFORMAT 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 w:rsidRPr="006C00CB">
        <w:rPr>
          <w:color w:val="000000"/>
          <w:sz w:val="28"/>
        </w:rPr>
        <w:t>Студентам рассказали о многонациональном патриотизме</w:t>
      </w:r>
      <w:r w:rsidRPr="008148C1">
        <w:rPr>
          <w:color w:val="248AE8"/>
          <w:sz w:val="28"/>
        </w:rPr>
        <w:fldChar w:fldCharType="end"/>
      </w:r>
      <w:r w:rsidRPr="008148C1">
        <w:rPr>
          <w:color w:val="248AE8"/>
          <w:sz w:val="28"/>
        </w:rPr>
        <w:t xml:space="preserve"> </w:t>
      </w:r>
      <w:r w:rsidRPr="008148C1">
        <w:rPr>
          <w:color w:val="D7D7D7"/>
          <w:sz w:val="28"/>
        </w:rPr>
        <w:tab/>
      </w: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 xml:space="preserve"> PAGEREF  re_-1799018956 \h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>
        <w:rPr>
          <w:noProof/>
          <w:color w:val="248AE8"/>
          <w:sz w:val="28"/>
        </w:rPr>
        <w:t>10</w:t>
      </w:r>
      <w:r w:rsidRPr="008148C1">
        <w:rPr>
          <w:color w:val="248AE8"/>
          <w:sz w:val="28"/>
        </w:rPr>
        <w:fldChar w:fldCharType="end"/>
      </w:r>
    </w:p>
    <w:p w14:paraId="7709DDFC" w14:textId="77777777" w:rsidR="00182204" w:rsidRPr="008148C1" w:rsidRDefault="00AE2C95">
      <w:bookmarkStart w:id="13" w:name="re_toc_-1799018955"/>
      <w:bookmarkEnd w:id="12"/>
      <w:r w:rsidRPr="008148C1">
        <w:rPr>
          <w:color w:val="808080"/>
          <w:sz w:val="28"/>
        </w:rPr>
        <w:t>27.02.2025</w:t>
      </w:r>
      <w:r w:rsidRPr="008148C1">
        <w:t xml:space="preserve"> </w:t>
      </w:r>
      <w:r w:rsidRPr="008148C1">
        <w:rPr>
          <w:color w:val="808080"/>
          <w:sz w:val="28"/>
        </w:rPr>
        <w:t>Телеканал 360 (360.ru)</w:t>
      </w:r>
    </w:p>
    <w:p w14:paraId="5095F9DE" w14:textId="77777777" w:rsidR="00182204" w:rsidRPr="008148C1" w:rsidRDefault="00AE2C95">
      <w:pPr>
        <w:tabs>
          <w:tab w:val="right" w:leader="hyphen" w:pos="9700"/>
        </w:tabs>
        <w:spacing w:after="150"/>
        <w:rPr>
          <w:color w:val="248AE8"/>
          <w:sz w:val="28"/>
        </w:rPr>
      </w:pP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>REF re_-1799018955 \h</w:instrText>
      </w:r>
      <w:r w:rsidR="008148C1" w:rsidRPr="008148C1">
        <w:rPr>
          <w:color w:val="248AE8"/>
          <w:sz w:val="28"/>
        </w:rPr>
        <w:instrText xml:space="preserve"> \* MERGEFORMAT 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 w:rsidRPr="006C00CB">
        <w:rPr>
          <w:color w:val="000000"/>
          <w:sz w:val="28"/>
        </w:rPr>
        <w:t>Смена зимнего лагеря для детей с ОВЗ завершилась в Красногорске</w:t>
      </w:r>
      <w:r w:rsidRPr="008148C1">
        <w:rPr>
          <w:color w:val="248AE8"/>
          <w:sz w:val="28"/>
        </w:rPr>
        <w:fldChar w:fldCharType="end"/>
      </w:r>
      <w:r w:rsidRPr="008148C1">
        <w:rPr>
          <w:color w:val="248AE8"/>
          <w:sz w:val="28"/>
        </w:rPr>
        <w:t xml:space="preserve"> </w:t>
      </w:r>
      <w:r w:rsidRPr="008148C1">
        <w:rPr>
          <w:color w:val="D7D7D7"/>
          <w:sz w:val="28"/>
        </w:rPr>
        <w:tab/>
      </w: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 xml:space="preserve"> PAGEREF  re_-1799018955 \h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>
        <w:rPr>
          <w:noProof/>
          <w:color w:val="248AE8"/>
          <w:sz w:val="28"/>
        </w:rPr>
        <w:t>10</w:t>
      </w:r>
      <w:r w:rsidRPr="008148C1">
        <w:rPr>
          <w:color w:val="248AE8"/>
          <w:sz w:val="28"/>
        </w:rPr>
        <w:fldChar w:fldCharType="end"/>
      </w:r>
    </w:p>
    <w:p w14:paraId="249F9417" w14:textId="77777777" w:rsidR="00182204" w:rsidRPr="008148C1" w:rsidRDefault="00AE2C95">
      <w:bookmarkStart w:id="14" w:name="re_toc_-1799018954"/>
      <w:bookmarkEnd w:id="13"/>
      <w:r w:rsidRPr="008148C1">
        <w:rPr>
          <w:color w:val="808080"/>
          <w:sz w:val="28"/>
        </w:rPr>
        <w:t>24.02.2025</w:t>
      </w:r>
      <w:r w:rsidRPr="008148C1">
        <w:t xml:space="preserve"> </w:t>
      </w:r>
      <w:r w:rsidRPr="008148C1">
        <w:rPr>
          <w:color w:val="808080"/>
          <w:sz w:val="28"/>
        </w:rPr>
        <w:t>Телеканал 360 (360.ru)</w:t>
      </w:r>
    </w:p>
    <w:p w14:paraId="1900F30D" w14:textId="77777777" w:rsidR="00182204" w:rsidRPr="008148C1" w:rsidRDefault="00AE2C95">
      <w:pPr>
        <w:tabs>
          <w:tab w:val="right" w:leader="hyphen" w:pos="9700"/>
        </w:tabs>
        <w:spacing w:after="150"/>
        <w:rPr>
          <w:color w:val="248AE8"/>
          <w:sz w:val="28"/>
        </w:rPr>
      </w:pP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>REF re_-1799018954 \h</w:instrText>
      </w:r>
      <w:r w:rsidR="008148C1" w:rsidRPr="008148C1">
        <w:rPr>
          <w:color w:val="248AE8"/>
          <w:sz w:val="28"/>
        </w:rPr>
        <w:instrText xml:space="preserve"> \* MERGEFORMAT 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 w:rsidRPr="006C00CB">
        <w:rPr>
          <w:color w:val="000000"/>
          <w:sz w:val="28"/>
        </w:rPr>
        <w:t xml:space="preserve">Итоги акции </w:t>
      </w:r>
      <w:r w:rsidR="006C00CB">
        <w:t>«</w:t>
      </w:r>
      <w:r w:rsidR="006C00CB" w:rsidRPr="006C00CB">
        <w:rPr>
          <w:color w:val="000000"/>
          <w:sz w:val="28"/>
        </w:rPr>
        <w:t>Тепло для Героя</w:t>
      </w:r>
      <w:r w:rsidR="006C00CB">
        <w:t>»</w:t>
      </w:r>
      <w:r w:rsidR="006C00CB" w:rsidRPr="006C00CB">
        <w:rPr>
          <w:color w:val="000000"/>
          <w:sz w:val="28"/>
        </w:rPr>
        <w:t xml:space="preserve"> подвели в Луховицах</w:t>
      </w:r>
      <w:r w:rsidRPr="008148C1">
        <w:rPr>
          <w:color w:val="248AE8"/>
          <w:sz w:val="28"/>
        </w:rPr>
        <w:fldChar w:fldCharType="end"/>
      </w:r>
      <w:r w:rsidRPr="008148C1">
        <w:rPr>
          <w:color w:val="248AE8"/>
          <w:sz w:val="28"/>
        </w:rPr>
        <w:t xml:space="preserve"> </w:t>
      </w:r>
      <w:r w:rsidRPr="008148C1">
        <w:rPr>
          <w:color w:val="D7D7D7"/>
          <w:sz w:val="28"/>
        </w:rPr>
        <w:tab/>
      </w: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 xml:space="preserve"> PAGEREF  re_-1799018954 \h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>
        <w:rPr>
          <w:noProof/>
          <w:color w:val="248AE8"/>
          <w:sz w:val="28"/>
        </w:rPr>
        <w:t>10</w:t>
      </w:r>
      <w:r w:rsidRPr="008148C1">
        <w:rPr>
          <w:color w:val="248AE8"/>
          <w:sz w:val="28"/>
        </w:rPr>
        <w:fldChar w:fldCharType="end"/>
      </w:r>
    </w:p>
    <w:p w14:paraId="5478F225" w14:textId="77777777" w:rsidR="00182204" w:rsidRPr="008148C1" w:rsidRDefault="00AE2C95">
      <w:bookmarkStart w:id="15" w:name="re_toc_-1799018953"/>
      <w:bookmarkEnd w:id="14"/>
      <w:r w:rsidRPr="008148C1">
        <w:rPr>
          <w:color w:val="808080"/>
          <w:sz w:val="28"/>
        </w:rPr>
        <w:t>24.02.2025</w:t>
      </w:r>
      <w:r w:rsidRPr="008148C1">
        <w:t xml:space="preserve"> </w:t>
      </w:r>
      <w:r w:rsidRPr="008148C1">
        <w:rPr>
          <w:color w:val="808080"/>
          <w:sz w:val="28"/>
        </w:rPr>
        <w:t>Вечерний Ставрополь (vechorka.ru)</w:t>
      </w:r>
    </w:p>
    <w:p w14:paraId="3EEE46AA" w14:textId="77777777" w:rsidR="00182204" w:rsidRPr="008148C1" w:rsidRDefault="00AE2C95">
      <w:pPr>
        <w:tabs>
          <w:tab w:val="right" w:leader="hyphen" w:pos="9700"/>
        </w:tabs>
        <w:spacing w:after="150"/>
        <w:rPr>
          <w:color w:val="248AE8"/>
          <w:sz w:val="28"/>
        </w:rPr>
      </w:pP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>REF re_-1799018953 \h</w:instrText>
      </w:r>
      <w:r w:rsidR="008148C1" w:rsidRPr="008148C1">
        <w:rPr>
          <w:color w:val="248AE8"/>
          <w:sz w:val="28"/>
        </w:rPr>
        <w:instrText xml:space="preserve"> \* MERGEFORMAT 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 w:rsidRPr="006C00CB">
        <w:rPr>
          <w:color w:val="000000"/>
          <w:sz w:val="28"/>
        </w:rPr>
        <w:t>Фестиваль в селе Донском</w:t>
      </w:r>
      <w:r w:rsidRPr="008148C1">
        <w:rPr>
          <w:color w:val="248AE8"/>
          <w:sz w:val="28"/>
        </w:rPr>
        <w:fldChar w:fldCharType="end"/>
      </w:r>
      <w:r w:rsidRPr="008148C1">
        <w:rPr>
          <w:color w:val="248AE8"/>
          <w:sz w:val="28"/>
        </w:rPr>
        <w:t xml:space="preserve"> </w:t>
      </w:r>
      <w:r w:rsidRPr="008148C1">
        <w:rPr>
          <w:color w:val="D7D7D7"/>
          <w:sz w:val="28"/>
        </w:rPr>
        <w:tab/>
      </w: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 xml:space="preserve"> PAGEREF  re_-1799018953 \h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>
        <w:rPr>
          <w:noProof/>
          <w:color w:val="248AE8"/>
          <w:sz w:val="28"/>
        </w:rPr>
        <w:t>11</w:t>
      </w:r>
      <w:r w:rsidRPr="008148C1">
        <w:rPr>
          <w:color w:val="248AE8"/>
          <w:sz w:val="28"/>
        </w:rPr>
        <w:fldChar w:fldCharType="end"/>
      </w:r>
    </w:p>
    <w:p w14:paraId="5619BDB3" w14:textId="77777777" w:rsidR="00182204" w:rsidRPr="008148C1" w:rsidRDefault="00AE2C95">
      <w:bookmarkStart w:id="16" w:name="re_toc_-1799018950"/>
      <w:bookmarkEnd w:id="15"/>
      <w:r w:rsidRPr="008148C1">
        <w:rPr>
          <w:color w:val="808080"/>
          <w:sz w:val="28"/>
        </w:rPr>
        <w:t>21.02.2025</w:t>
      </w:r>
      <w:r w:rsidRPr="008148C1">
        <w:t xml:space="preserve"> </w:t>
      </w:r>
      <w:r w:rsidRPr="008148C1">
        <w:rPr>
          <w:color w:val="808080"/>
          <w:sz w:val="28"/>
        </w:rPr>
        <w:t>Ведомости Урал (vedomostiural.ru)</w:t>
      </w:r>
    </w:p>
    <w:p w14:paraId="348F62FB" w14:textId="77777777" w:rsidR="00182204" w:rsidRPr="008148C1" w:rsidRDefault="00AE2C95">
      <w:pPr>
        <w:tabs>
          <w:tab w:val="right" w:leader="hyphen" w:pos="9700"/>
        </w:tabs>
        <w:spacing w:after="150"/>
        <w:rPr>
          <w:color w:val="248AE8"/>
          <w:sz w:val="28"/>
        </w:rPr>
      </w:pP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>REF re_-1799018950 \h</w:instrText>
      </w:r>
      <w:r w:rsidR="008148C1" w:rsidRPr="008148C1">
        <w:rPr>
          <w:color w:val="248AE8"/>
          <w:sz w:val="28"/>
        </w:rPr>
        <w:instrText xml:space="preserve"> \* MERGEFORMAT 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 w:rsidRPr="006C00CB">
        <w:rPr>
          <w:color w:val="000000"/>
          <w:sz w:val="28"/>
        </w:rPr>
        <w:t>Прокурор Свердловской области лично выслушал проблемы инвалидов</w:t>
      </w:r>
      <w:r w:rsidRPr="008148C1">
        <w:rPr>
          <w:color w:val="248AE8"/>
          <w:sz w:val="28"/>
        </w:rPr>
        <w:fldChar w:fldCharType="end"/>
      </w:r>
      <w:r w:rsidRPr="008148C1">
        <w:rPr>
          <w:color w:val="248AE8"/>
          <w:sz w:val="28"/>
        </w:rPr>
        <w:t xml:space="preserve"> </w:t>
      </w:r>
      <w:r w:rsidRPr="008148C1">
        <w:rPr>
          <w:color w:val="D7D7D7"/>
          <w:sz w:val="28"/>
        </w:rPr>
        <w:tab/>
      </w: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 xml:space="preserve"> PAGEREF  re_-1799018950 \h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>
        <w:rPr>
          <w:noProof/>
          <w:color w:val="248AE8"/>
          <w:sz w:val="28"/>
        </w:rPr>
        <w:t>11</w:t>
      </w:r>
      <w:r w:rsidRPr="008148C1">
        <w:rPr>
          <w:color w:val="248AE8"/>
          <w:sz w:val="28"/>
        </w:rPr>
        <w:fldChar w:fldCharType="end"/>
      </w:r>
    </w:p>
    <w:p w14:paraId="7BD500AF" w14:textId="77777777" w:rsidR="00182204" w:rsidRPr="008148C1" w:rsidRDefault="00AE2C95">
      <w:bookmarkStart w:id="17" w:name="re_toc_-1799018949"/>
      <w:bookmarkEnd w:id="16"/>
      <w:r w:rsidRPr="008148C1">
        <w:rPr>
          <w:color w:val="808080"/>
          <w:sz w:val="28"/>
        </w:rPr>
        <w:t>26.02.2025</w:t>
      </w:r>
      <w:r w:rsidRPr="008148C1">
        <w:t xml:space="preserve"> </w:t>
      </w:r>
      <w:r w:rsidRPr="008148C1">
        <w:rPr>
          <w:color w:val="808080"/>
          <w:sz w:val="28"/>
        </w:rPr>
        <w:t>Край справедливости (ks-region69.com)</w:t>
      </w:r>
    </w:p>
    <w:p w14:paraId="3588410C" w14:textId="77777777" w:rsidR="00182204" w:rsidRPr="008148C1" w:rsidRDefault="00AE2C95">
      <w:pPr>
        <w:tabs>
          <w:tab w:val="right" w:leader="hyphen" w:pos="9700"/>
        </w:tabs>
        <w:spacing w:after="150"/>
        <w:rPr>
          <w:color w:val="248AE8"/>
          <w:sz w:val="28"/>
        </w:rPr>
      </w:pPr>
      <w:r w:rsidRPr="008148C1">
        <w:rPr>
          <w:color w:val="248AE8"/>
          <w:sz w:val="28"/>
        </w:rPr>
        <w:lastRenderedPageBreak/>
        <w:fldChar w:fldCharType="begin"/>
      </w:r>
      <w:r w:rsidRPr="008148C1">
        <w:rPr>
          <w:color w:val="248AE8"/>
          <w:sz w:val="28"/>
        </w:rPr>
        <w:instrText>REF re_-1799018949 \h</w:instrText>
      </w:r>
      <w:r w:rsidR="008148C1" w:rsidRPr="008148C1">
        <w:rPr>
          <w:color w:val="248AE8"/>
          <w:sz w:val="28"/>
        </w:rPr>
        <w:instrText xml:space="preserve"> \* MERGEFORMAT 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 w:rsidRPr="006C00CB">
        <w:rPr>
          <w:color w:val="000000"/>
          <w:sz w:val="28"/>
        </w:rPr>
        <w:t xml:space="preserve">В Нелидове состоялся межмуниципальный турнир </w:t>
      </w:r>
      <w:r w:rsidR="006C00CB">
        <w:t>«</w:t>
      </w:r>
      <w:r w:rsidR="006C00CB" w:rsidRPr="006C00CB">
        <w:rPr>
          <w:color w:val="000000"/>
          <w:sz w:val="28"/>
        </w:rPr>
        <w:t>Что? Где? Когда?</w:t>
      </w:r>
      <w:r w:rsidR="006C00CB">
        <w:t>»</w:t>
      </w:r>
      <w:r w:rsidRPr="008148C1">
        <w:rPr>
          <w:color w:val="248AE8"/>
          <w:sz w:val="28"/>
        </w:rPr>
        <w:fldChar w:fldCharType="end"/>
      </w:r>
      <w:r w:rsidRPr="008148C1">
        <w:rPr>
          <w:color w:val="248AE8"/>
          <w:sz w:val="28"/>
        </w:rPr>
        <w:t xml:space="preserve"> </w:t>
      </w:r>
      <w:r w:rsidRPr="008148C1">
        <w:rPr>
          <w:color w:val="D7D7D7"/>
          <w:sz w:val="28"/>
        </w:rPr>
        <w:tab/>
      </w: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 xml:space="preserve"> PAGEREF  re_-1799018949 \h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>
        <w:rPr>
          <w:noProof/>
          <w:color w:val="248AE8"/>
          <w:sz w:val="28"/>
        </w:rPr>
        <w:t>11</w:t>
      </w:r>
      <w:r w:rsidRPr="008148C1">
        <w:rPr>
          <w:color w:val="248AE8"/>
          <w:sz w:val="28"/>
        </w:rPr>
        <w:fldChar w:fldCharType="end"/>
      </w:r>
    </w:p>
    <w:p w14:paraId="47342C6C" w14:textId="77777777" w:rsidR="00182204" w:rsidRPr="008148C1" w:rsidRDefault="00AE2C95">
      <w:bookmarkStart w:id="18" w:name="re_toc_-1799018947"/>
      <w:bookmarkEnd w:id="17"/>
      <w:r w:rsidRPr="008148C1">
        <w:rPr>
          <w:color w:val="808080"/>
          <w:sz w:val="28"/>
        </w:rPr>
        <w:t>26.02.2025</w:t>
      </w:r>
      <w:r w:rsidRPr="008148C1">
        <w:t xml:space="preserve"> </w:t>
      </w:r>
      <w:r w:rsidRPr="008148C1">
        <w:rPr>
          <w:color w:val="808080"/>
          <w:sz w:val="28"/>
        </w:rPr>
        <w:t>Октябрьский нефтяник (okt-neft.ru)</w:t>
      </w:r>
    </w:p>
    <w:p w14:paraId="3798F484" w14:textId="77777777" w:rsidR="00182204" w:rsidRPr="008148C1" w:rsidRDefault="00AE2C95">
      <w:pPr>
        <w:tabs>
          <w:tab w:val="right" w:leader="hyphen" w:pos="9700"/>
        </w:tabs>
        <w:spacing w:after="150"/>
        <w:rPr>
          <w:color w:val="248AE8"/>
          <w:sz w:val="28"/>
        </w:rPr>
      </w:pP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>REF re_-1799018947 \h</w:instrText>
      </w:r>
      <w:r w:rsidR="008148C1" w:rsidRPr="008148C1">
        <w:rPr>
          <w:color w:val="248AE8"/>
          <w:sz w:val="28"/>
        </w:rPr>
        <w:instrText xml:space="preserve"> \* MERGEFORMAT 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 w:rsidRPr="006C00CB">
        <w:rPr>
          <w:color w:val="000000"/>
          <w:sz w:val="28"/>
        </w:rPr>
        <w:t>В Октябрьском Башкирии наградили работников за вклад в развитие города</w:t>
      </w:r>
      <w:r w:rsidRPr="008148C1">
        <w:rPr>
          <w:color w:val="248AE8"/>
          <w:sz w:val="28"/>
        </w:rPr>
        <w:fldChar w:fldCharType="end"/>
      </w:r>
      <w:r w:rsidRPr="008148C1">
        <w:rPr>
          <w:color w:val="248AE8"/>
          <w:sz w:val="28"/>
        </w:rPr>
        <w:t xml:space="preserve"> </w:t>
      </w:r>
      <w:r w:rsidRPr="008148C1">
        <w:rPr>
          <w:color w:val="D7D7D7"/>
          <w:sz w:val="28"/>
        </w:rPr>
        <w:tab/>
      </w: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 xml:space="preserve"> PAGEREF  re_-1799018947 \h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>
        <w:rPr>
          <w:noProof/>
          <w:color w:val="248AE8"/>
          <w:sz w:val="28"/>
        </w:rPr>
        <w:t>11</w:t>
      </w:r>
      <w:r w:rsidRPr="008148C1">
        <w:rPr>
          <w:color w:val="248AE8"/>
          <w:sz w:val="28"/>
        </w:rPr>
        <w:fldChar w:fldCharType="end"/>
      </w:r>
    </w:p>
    <w:p w14:paraId="01E93829" w14:textId="77777777" w:rsidR="00182204" w:rsidRPr="008148C1" w:rsidRDefault="00AE2C95">
      <w:bookmarkStart w:id="19" w:name="re_toc_-1799018945"/>
      <w:bookmarkEnd w:id="18"/>
      <w:r w:rsidRPr="008148C1">
        <w:rPr>
          <w:color w:val="808080"/>
          <w:sz w:val="28"/>
        </w:rPr>
        <w:t>25.02.2025</w:t>
      </w:r>
      <w:r w:rsidRPr="008148C1">
        <w:t xml:space="preserve"> </w:t>
      </w:r>
      <w:r w:rsidRPr="008148C1">
        <w:rPr>
          <w:color w:val="808080"/>
          <w:sz w:val="28"/>
        </w:rPr>
        <w:t>Твитрегион (twitregion.ru)</w:t>
      </w:r>
    </w:p>
    <w:p w14:paraId="6B1C25F4" w14:textId="77777777" w:rsidR="00182204" w:rsidRPr="008148C1" w:rsidRDefault="00AE2C95">
      <w:pPr>
        <w:tabs>
          <w:tab w:val="right" w:leader="hyphen" w:pos="9700"/>
        </w:tabs>
        <w:spacing w:after="150"/>
        <w:rPr>
          <w:color w:val="248AE8"/>
          <w:sz w:val="28"/>
        </w:rPr>
      </w:pP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>REF re_-1799018945 \h</w:instrText>
      </w:r>
      <w:r w:rsidR="008148C1" w:rsidRPr="008148C1">
        <w:rPr>
          <w:color w:val="248AE8"/>
          <w:sz w:val="28"/>
        </w:rPr>
        <w:instrText xml:space="preserve"> \* MERGEFORMAT 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 w:rsidRPr="006C00CB">
        <w:rPr>
          <w:color w:val="000000"/>
          <w:sz w:val="28"/>
        </w:rPr>
        <w:t>В Ярославле запускают посвященный обратному инжинирингу образовательный проект для старшего поколения</w:t>
      </w:r>
      <w:r w:rsidRPr="008148C1">
        <w:rPr>
          <w:color w:val="248AE8"/>
          <w:sz w:val="28"/>
        </w:rPr>
        <w:fldChar w:fldCharType="end"/>
      </w:r>
      <w:r w:rsidRPr="008148C1">
        <w:rPr>
          <w:color w:val="248AE8"/>
          <w:sz w:val="28"/>
        </w:rPr>
        <w:t xml:space="preserve"> </w:t>
      </w:r>
      <w:r w:rsidRPr="008148C1">
        <w:rPr>
          <w:color w:val="D7D7D7"/>
          <w:sz w:val="28"/>
        </w:rPr>
        <w:tab/>
      </w: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 xml:space="preserve"> PAGEREF  re_-1799018945 \h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>
        <w:rPr>
          <w:noProof/>
          <w:color w:val="248AE8"/>
          <w:sz w:val="28"/>
        </w:rPr>
        <w:t>12</w:t>
      </w:r>
      <w:r w:rsidRPr="008148C1">
        <w:rPr>
          <w:color w:val="248AE8"/>
          <w:sz w:val="28"/>
        </w:rPr>
        <w:fldChar w:fldCharType="end"/>
      </w:r>
    </w:p>
    <w:p w14:paraId="31E8F02A" w14:textId="77777777" w:rsidR="00182204" w:rsidRPr="008148C1" w:rsidRDefault="00AE2C95">
      <w:bookmarkStart w:id="20" w:name="re_toc_-1799018944"/>
      <w:bookmarkEnd w:id="19"/>
      <w:r w:rsidRPr="008148C1">
        <w:rPr>
          <w:color w:val="808080"/>
          <w:sz w:val="28"/>
        </w:rPr>
        <w:t>27.02.2025</w:t>
      </w:r>
      <w:r w:rsidRPr="008148C1">
        <w:t xml:space="preserve"> </w:t>
      </w:r>
      <w:r w:rsidRPr="008148C1">
        <w:rPr>
          <w:color w:val="808080"/>
          <w:sz w:val="28"/>
        </w:rPr>
        <w:t>Colomna.ru</w:t>
      </w:r>
    </w:p>
    <w:p w14:paraId="505242AA" w14:textId="77777777" w:rsidR="00182204" w:rsidRPr="008148C1" w:rsidRDefault="00AE2C95">
      <w:pPr>
        <w:tabs>
          <w:tab w:val="right" w:leader="hyphen" w:pos="9700"/>
        </w:tabs>
        <w:spacing w:after="150"/>
        <w:rPr>
          <w:color w:val="248AE8"/>
          <w:sz w:val="28"/>
        </w:rPr>
      </w:pP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>REF re_-1799018944 \h</w:instrText>
      </w:r>
      <w:r w:rsidR="008148C1" w:rsidRPr="008148C1">
        <w:rPr>
          <w:color w:val="248AE8"/>
          <w:sz w:val="28"/>
        </w:rPr>
        <w:instrText xml:space="preserve"> \* MERGEFORMAT 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 w:rsidRPr="006C00CB">
        <w:rPr>
          <w:color w:val="000000"/>
          <w:sz w:val="28"/>
        </w:rPr>
        <w:t>Не остались в стороне</w:t>
      </w:r>
      <w:r w:rsidRPr="008148C1">
        <w:rPr>
          <w:color w:val="248AE8"/>
          <w:sz w:val="28"/>
        </w:rPr>
        <w:fldChar w:fldCharType="end"/>
      </w:r>
      <w:r w:rsidRPr="008148C1">
        <w:rPr>
          <w:color w:val="248AE8"/>
          <w:sz w:val="28"/>
        </w:rPr>
        <w:t xml:space="preserve"> </w:t>
      </w:r>
      <w:r w:rsidRPr="008148C1">
        <w:rPr>
          <w:color w:val="D7D7D7"/>
          <w:sz w:val="28"/>
        </w:rPr>
        <w:tab/>
      </w: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 xml:space="preserve"> PAGEREF  re_-1799018944 \h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>
        <w:rPr>
          <w:noProof/>
          <w:color w:val="248AE8"/>
          <w:sz w:val="28"/>
        </w:rPr>
        <w:t>12</w:t>
      </w:r>
      <w:r w:rsidRPr="008148C1">
        <w:rPr>
          <w:color w:val="248AE8"/>
          <w:sz w:val="28"/>
        </w:rPr>
        <w:fldChar w:fldCharType="end"/>
      </w:r>
    </w:p>
    <w:p w14:paraId="7ED45191" w14:textId="77777777" w:rsidR="00182204" w:rsidRPr="008148C1" w:rsidRDefault="00AE2C95">
      <w:bookmarkStart w:id="21" w:name="re_toc_-1799018943"/>
      <w:bookmarkEnd w:id="20"/>
      <w:r w:rsidRPr="008148C1">
        <w:rPr>
          <w:color w:val="808080"/>
          <w:sz w:val="28"/>
        </w:rPr>
        <w:t>21.02.2025</w:t>
      </w:r>
      <w:r w:rsidRPr="008148C1">
        <w:t xml:space="preserve"> </w:t>
      </w:r>
      <w:r w:rsidRPr="008148C1">
        <w:rPr>
          <w:color w:val="808080"/>
          <w:sz w:val="28"/>
        </w:rPr>
        <w:t>Regions.ru. Подольск</w:t>
      </w:r>
    </w:p>
    <w:p w14:paraId="324A1167" w14:textId="77777777" w:rsidR="00182204" w:rsidRPr="008148C1" w:rsidRDefault="00AE2C95">
      <w:pPr>
        <w:tabs>
          <w:tab w:val="right" w:leader="hyphen" w:pos="9700"/>
        </w:tabs>
        <w:spacing w:after="150"/>
        <w:rPr>
          <w:color w:val="248AE8"/>
          <w:sz w:val="28"/>
        </w:rPr>
      </w:pP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>REF re_-1799018943 \h</w:instrText>
      </w:r>
      <w:r w:rsidR="008148C1" w:rsidRPr="008148C1">
        <w:rPr>
          <w:color w:val="248AE8"/>
          <w:sz w:val="28"/>
        </w:rPr>
        <w:instrText xml:space="preserve"> \* MERGEFORMAT 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 w:rsidRPr="006C00CB">
        <w:rPr>
          <w:color w:val="000000"/>
          <w:sz w:val="28"/>
        </w:rPr>
        <w:t>Боец по жизни: ветеран СВО рассказал, почему пошел добровольцем и как после ранения занялся спортом</w:t>
      </w:r>
      <w:r w:rsidRPr="008148C1">
        <w:rPr>
          <w:color w:val="248AE8"/>
          <w:sz w:val="28"/>
        </w:rPr>
        <w:fldChar w:fldCharType="end"/>
      </w:r>
      <w:r w:rsidRPr="008148C1">
        <w:rPr>
          <w:color w:val="248AE8"/>
          <w:sz w:val="28"/>
        </w:rPr>
        <w:t xml:space="preserve"> </w:t>
      </w:r>
      <w:r w:rsidRPr="008148C1">
        <w:rPr>
          <w:color w:val="D7D7D7"/>
          <w:sz w:val="28"/>
        </w:rPr>
        <w:tab/>
      </w: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 xml:space="preserve"> PAGEREF  re_-1799018943 \h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>
        <w:rPr>
          <w:noProof/>
          <w:color w:val="248AE8"/>
          <w:sz w:val="28"/>
        </w:rPr>
        <w:t>12</w:t>
      </w:r>
      <w:r w:rsidRPr="008148C1">
        <w:rPr>
          <w:color w:val="248AE8"/>
          <w:sz w:val="28"/>
        </w:rPr>
        <w:fldChar w:fldCharType="end"/>
      </w:r>
    </w:p>
    <w:p w14:paraId="5E8A5B48" w14:textId="77777777" w:rsidR="00182204" w:rsidRPr="008148C1" w:rsidRDefault="00AE2C95">
      <w:bookmarkStart w:id="22" w:name="re_toc_-1799018940"/>
      <w:bookmarkEnd w:id="21"/>
      <w:r w:rsidRPr="008148C1">
        <w:rPr>
          <w:color w:val="808080"/>
          <w:sz w:val="28"/>
        </w:rPr>
        <w:t>26.02.2025</w:t>
      </w:r>
      <w:r w:rsidRPr="008148C1">
        <w:t xml:space="preserve"> </w:t>
      </w:r>
      <w:r w:rsidRPr="008148C1">
        <w:rPr>
          <w:color w:val="808080"/>
          <w:sz w:val="28"/>
        </w:rPr>
        <w:t>DonDay (donday-volgodonsk.ru). Волгодонск</w:t>
      </w:r>
    </w:p>
    <w:p w14:paraId="7CDCC234" w14:textId="77777777" w:rsidR="00182204" w:rsidRPr="008148C1" w:rsidRDefault="00AE2C95">
      <w:pPr>
        <w:tabs>
          <w:tab w:val="right" w:leader="hyphen" w:pos="9700"/>
        </w:tabs>
        <w:spacing w:after="150"/>
        <w:rPr>
          <w:color w:val="248AE8"/>
          <w:sz w:val="28"/>
        </w:rPr>
      </w:pP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>REF re_-1799018940 \h</w:instrText>
      </w:r>
      <w:r w:rsidR="008148C1" w:rsidRPr="008148C1">
        <w:rPr>
          <w:color w:val="248AE8"/>
          <w:sz w:val="28"/>
        </w:rPr>
        <w:instrText xml:space="preserve"> \* MERGEFORMAT 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 w:rsidRPr="006C00CB">
        <w:rPr>
          <w:color w:val="000000"/>
          <w:sz w:val="28"/>
        </w:rPr>
        <w:t>Волгодонск станет доступней для горожан с ограниченными возможностями</w:t>
      </w:r>
      <w:r w:rsidRPr="008148C1">
        <w:rPr>
          <w:color w:val="248AE8"/>
          <w:sz w:val="28"/>
        </w:rPr>
        <w:fldChar w:fldCharType="end"/>
      </w:r>
      <w:r w:rsidRPr="008148C1">
        <w:rPr>
          <w:color w:val="248AE8"/>
          <w:sz w:val="28"/>
        </w:rPr>
        <w:t xml:space="preserve"> </w:t>
      </w:r>
      <w:r w:rsidRPr="008148C1">
        <w:rPr>
          <w:color w:val="D7D7D7"/>
          <w:sz w:val="28"/>
        </w:rPr>
        <w:tab/>
      </w: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 xml:space="preserve"> PAGEREF  re_-1799018940 \h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>
        <w:rPr>
          <w:noProof/>
          <w:color w:val="248AE8"/>
          <w:sz w:val="28"/>
        </w:rPr>
        <w:t>12</w:t>
      </w:r>
      <w:r w:rsidRPr="008148C1">
        <w:rPr>
          <w:color w:val="248AE8"/>
          <w:sz w:val="28"/>
        </w:rPr>
        <w:fldChar w:fldCharType="end"/>
      </w:r>
    </w:p>
    <w:p w14:paraId="3C13380E" w14:textId="77777777" w:rsidR="00182204" w:rsidRPr="008148C1" w:rsidRDefault="00AE2C95">
      <w:bookmarkStart w:id="23" w:name="re_toc_-1799018939"/>
      <w:bookmarkEnd w:id="22"/>
      <w:r w:rsidRPr="008148C1">
        <w:rPr>
          <w:color w:val="808080"/>
          <w:sz w:val="28"/>
        </w:rPr>
        <w:t>27.02.2025</w:t>
      </w:r>
      <w:r w:rsidRPr="008148C1">
        <w:t xml:space="preserve"> </w:t>
      </w:r>
      <w:r w:rsidRPr="008148C1">
        <w:rPr>
          <w:color w:val="808080"/>
          <w:sz w:val="28"/>
        </w:rPr>
        <w:t>Луганский информационный центр (lug-info.ru)</w:t>
      </w:r>
    </w:p>
    <w:p w14:paraId="485A51F8" w14:textId="77777777" w:rsidR="00182204" w:rsidRPr="008148C1" w:rsidRDefault="00AE2C95">
      <w:pPr>
        <w:tabs>
          <w:tab w:val="right" w:leader="hyphen" w:pos="9700"/>
        </w:tabs>
        <w:spacing w:after="150"/>
        <w:rPr>
          <w:color w:val="248AE8"/>
          <w:sz w:val="28"/>
        </w:rPr>
      </w:pP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>REF re_-1799018939 \h</w:instrText>
      </w:r>
      <w:r w:rsidR="008148C1" w:rsidRPr="008148C1">
        <w:rPr>
          <w:color w:val="248AE8"/>
          <w:sz w:val="28"/>
        </w:rPr>
        <w:instrText xml:space="preserve"> \* MERGEFORMAT 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 w:rsidRPr="006C00CB">
        <w:rPr>
          <w:color w:val="000000"/>
          <w:sz w:val="28"/>
        </w:rPr>
        <w:t>Пульс региона. О некоторых новостях ЛНР за 27 февраля</w:t>
      </w:r>
      <w:r w:rsidRPr="008148C1">
        <w:rPr>
          <w:color w:val="248AE8"/>
          <w:sz w:val="28"/>
        </w:rPr>
        <w:fldChar w:fldCharType="end"/>
      </w:r>
      <w:r w:rsidRPr="008148C1">
        <w:rPr>
          <w:color w:val="248AE8"/>
          <w:sz w:val="28"/>
        </w:rPr>
        <w:t xml:space="preserve"> </w:t>
      </w:r>
      <w:r w:rsidRPr="008148C1">
        <w:rPr>
          <w:color w:val="D7D7D7"/>
          <w:sz w:val="28"/>
        </w:rPr>
        <w:tab/>
      </w: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 xml:space="preserve"> PAGEREF  re_-1799018939 \h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>
        <w:rPr>
          <w:noProof/>
          <w:color w:val="248AE8"/>
          <w:sz w:val="28"/>
        </w:rPr>
        <w:t>13</w:t>
      </w:r>
      <w:r w:rsidRPr="008148C1">
        <w:rPr>
          <w:color w:val="248AE8"/>
          <w:sz w:val="28"/>
        </w:rPr>
        <w:fldChar w:fldCharType="end"/>
      </w:r>
    </w:p>
    <w:p w14:paraId="4C076B9D" w14:textId="77777777" w:rsidR="00182204" w:rsidRPr="008148C1" w:rsidRDefault="00AE2C95">
      <w:bookmarkStart w:id="24" w:name="re_toc_-1799018936"/>
      <w:bookmarkEnd w:id="23"/>
      <w:r w:rsidRPr="008148C1">
        <w:rPr>
          <w:color w:val="808080"/>
          <w:sz w:val="28"/>
        </w:rPr>
        <w:t>21.02.2025</w:t>
      </w:r>
      <w:r w:rsidRPr="008148C1">
        <w:t xml:space="preserve"> </w:t>
      </w:r>
      <w:r w:rsidRPr="008148C1">
        <w:rPr>
          <w:color w:val="808080"/>
          <w:sz w:val="28"/>
        </w:rPr>
        <w:t>Афиша Тюмень (ktokuda.top)</w:t>
      </w:r>
    </w:p>
    <w:p w14:paraId="53B83BAD" w14:textId="77777777" w:rsidR="00182204" w:rsidRPr="008148C1" w:rsidRDefault="00AE2C95">
      <w:pPr>
        <w:tabs>
          <w:tab w:val="right" w:leader="hyphen" w:pos="9700"/>
        </w:tabs>
        <w:spacing w:after="150"/>
        <w:rPr>
          <w:color w:val="248AE8"/>
          <w:sz w:val="28"/>
        </w:rPr>
      </w:pP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>REF re_-1799018936 \h</w:instrText>
      </w:r>
      <w:r w:rsidR="008148C1" w:rsidRPr="008148C1">
        <w:rPr>
          <w:color w:val="248AE8"/>
          <w:sz w:val="28"/>
        </w:rPr>
        <w:instrText xml:space="preserve"> \* MERGEFORMAT 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 w:rsidRPr="006C00CB">
        <w:rPr>
          <w:color w:val="000000"/>
          <w:sz w:val="28"/>
        </w:rPr>
        <w:t>Областная организация ВОИ получила поддержку Фонда президентских грантов на развитие Ресурсного центра социальной адаптации</w:t>
      </w:r>
      <w:r w:rsidRPr="008148C1">
        <w:rPr>
          <w:color w:val="248AE8"/>
          <w:sz w:val="28"/>
        </w:rPr>
        <w:fldChar w:fldCharType="end"/>
      </w:r>
      <w:r w:rsidRPr="008148C1">
        <w:rPr>
          <w:color w:val="248AE8"/>
          <w:sz w:val="28"/>
        </w:rPr>
        <w:t xml:space="preserve"> </w:t>
      </w:r>
      <w:r w:rsidRPr="008148C1">
        <w:rPr>
          <w:color w:val="D7D7D7"/>
          <w:sz w:val="28"/>
        </w:rPr>
        <w:tab/>
      </w: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 xml:space="preserve"> PAGEREF  re_-1799018936 \h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>
        <w:rPr>
          <w:noProof/>
          <w:color w:val="248AE8"/>
          <w:sz w:val="28"/>
        </w:rPr>
        <w:t>13</w:t>
      </w:r>
      <w:r w:rsidRPr="008148C1">
        <w:rPr>
          <w:color w:val="248AE8"/>
          <w:sz w:val="28"/>
        </w:rPr>
        <w:fldChar w:fldCharType="end"/>
      </w:r>
    </w:p>
    <w:p w14:paraId="5DD64D4A" w14:textId="77777777" w:rsidR="00182204" w:rsidRPr="008148C1" w:rsidRDefault="00AE2C95">
      <w:bookmarkStart w:id="25" w:name="re_toc_-1799018934"/>
      <w:bookmarkEnd w:id="24"/>
      <w:r w:rsidRPr="008148C1">
        <w:rPr>
          <w:color w:val="808080"/>
          <w:sz w:val="28"/>
        </w:rPr>
        <w:t>24.02.2025</w:t>
      </w:r>
      <w:r w:rsidRPr="008148C1">
        <w:t xml:space="preserve"> </w:t>
      </w:r>
      <w:r w:rsidRPr="008148C1">
        <w:rPr>
          <w:color w:val="808080"/>
          <w:sz w:val="28"/>
        </w:rPr>
        <w:t>Вечерняя Казань (evening-kazan.ru)</w:t>
      </w:r>
    </w:p>
    <w:p w14:paraId="015FE9E0" w14:textId="77777777" w:rsidR="00182204" w:rsidRPr="008148C1" w:rsidRDefault="00AE2C95">
      <w:pPr>
        <w:tabs>
          <w:tab w:val="right" w:leader="hyphen" w:pos="9700"/>
        </w:tabs>
        <w:spacing w:after="150"/>
        <w:rPr>
          <w:color w:val="248AE8"/>
          <w:sz w:val="28"/>
        </w:rPr>
      </w:pP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>REF re_-1799018934 \h</w:instrText>
      </w:r>
      <w:r w:rsidR="008148C1" w:rsidRPr="008148C1">
        <w:rPr>
          <w:color w:val="248AE8"/>
          <w:sz w:val="28"/>
        </w:rPr>
        <w:instrText xml:space="preserve"> \* MERGEFORMAT 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>
        <w:t>«</w:t>
      </w:r>
      <w:r w:rsidR="006C00CB" w:rsidRPr="006C00CB">
        <w:rPr>
          <w:color w:val="000000"/>
          <w:sz w:val="28"/>
        </w:rPr>
        <w:t>Абьюз – это не только про синяки</w:t>
      </w:r>
      <w:r w:rsidR="006C00CB">
        <w:t>»</w:t>
      </w:r>
      <w:r w:rsidR="006C00CB" w:rsidRPr="006C00CB">
        <w:rPr>
          <w:color w:val="000000"/>
          <w:sz w:val="28"/>
        </w:rPr>
        <w:t>: в Нацбиблиотеке пройдут лекции для женщин</w:t>
      </w:r>
      <w:r w:rsidRPr="008148C1">
        <w:rPr>
          <w:color w:val="248AE8"/>
          <w:sz w:val="28"/>
        </w:rPr>
        <w:fldChar w:fldCharType="end"/>
      </w:r>
      <w:r w:rsidRPr="008148C1">
        <w:rPr>
          <w:color w:val="248AE8"/>
          <w:sz w:val="28"/>
        </w:rPr>
        <w:t xml:space="preserve"> </w:t>
      </w:r>
      <w:r w:rsidRPr="008148C1">
        <w:rPr>
          <w:color w:val="D7D7D7"/>
          <w:sz w:val="28"/>
        </w:rPr>
        <w:tab/>
      </w: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 xml:space="preserve"> PAGEREF  re_-1799018934 \h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>
        <w:rPr>
          <w:noProof/>
          <w:color w:val="248AE8"/>
          <w:sz w:val="28"/>
        </w:rPr>
        <w:t>13</w:t>
      </w:r>
      <w:r w:rsidRPr="008148C1">
        <w:rPr>
          <w:color w:val="248AE8"/>
          <w:sz w:val="28"/>
        </w:rPr>
        <w:fldChar w:fldCharType="end"/>
      </w:r>
    </w:p>
    <w:p w14:paraId="579BEF9E" w14:textId="77777777" w:rsidR="00182204" w:rsidRPr="008148C1" w:rsidRDefault="00AE2C95">
      <w:bookmarkStart w:id="26" w:name="re_toc_-1799018931"/>
      <w:bookmarkEnd w:id="25"/>
      <w:r w:rsidRPr="008148C1">
        <w:rPr>
          <w:color w:val="808080"/>
          <w:sz w:val="28"/>
        </w:rPr>
        <w:t>24.02.2025</w:t>
      </w:r>
      <w:r w:rsidRPr="008148C1">
        <w:t xml:space="preserve"> </w:t>
      </w:r>
      <w:r w:rsidRPr="008148C1">
        <w:rPr>
          <w:color w:val="808080"/>
          <w:sz w:val="28"/>
        </w:rPr>
        <w:t>Тульская пресса (tulapressa.ru)</w:t>
      </w:r>
    </w:p>
    <w:p w14:paraId="144477EA" w14:textId="77777777" w:rsidR="00182204" w:rsidRPr="008148C1" w:rsidRDefault="00AE2C95">
      <w:pPr>
        <w:tabs>
          <w:tab w:val="right" w:leader="hyphen" w:pos="9700"/>
        </w:tabs>
        <w:spacing w:after="150"/>
        <w:rPr>
          <w:color w:val="248AE8"/>
          <w:sz w:val="28"/>
        </w:rPr>
      </w:pP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>REF re_-1799018931 \h</w:instrText>
      </w:r>
      <w:r w:rsidR="008148C1" w:rsidRPr="008148C1">
        <w:rPr>
          <w:color w:val="248AE8"/>
          <w:sz w:val="28"/>
        </w:rPr>
        <w:instrText xml:space="preserve"> \* MERGEFORMAT 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 w:rsidRPr="006C00CB">
        <w:rPr>
          <w:color w:val="000000"/>
          <w:sz w:val="28"/>
        </w:rPr>
        <w:t>От плавания до стрельбы: как тульский ветеран СВО взял свое первое золото</w:t>
      </w:r>
      <w:r w:rsidRPr="008148C1">
        <w:rPr>
          <w:color w:val="248AE8"/>
          <w:sz w:val="28"/>
        </w:rPr>
        <w:fldChar w:fldCharType="end"/>
      </w:r>
      <w:r w:rsidRPr="008148C1">
        <w:rPr>
          <w:color w:val="248AE8"/>
          <w:sz w:val="28"/>
        </w:rPr>
        <w:t xml:space="preserve"> </w:t>
      </w:r>
      <w:r w:rsidRPr="008148C1">
        <w:rPr>
          <w:color w:val="D7D7D7"/>
          <w:sz w:val="28"/>
        </w:rPr>
        <w:tab/>
      </w: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 xml:space="preserve"> PAGEREF  re_-1799018931 \h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>
        <w:rPr>
          <w:noProof/>
          <w:color w:val="248AE8"/>
          <w:sz w:val="28"/>
        </w:rPr>
        <w:t>13</w:t>
      </w:r>
      <w:r w:rsidRPr="008148C1">
        <w:rPr>
          <w:color w:val="248AE8"/>
          <w:sz w:val="28"/>
        </w:rPr>
        <w:fldChar w:fldCharType="end"/>
      </w:r>
    </w:p>
    <w:p w14:paraId="21B90016" w14:textId="77777777" w:rsidR="00182204" w:rsidRPr="008148C1" w:rsidRDefault="00AE2C95">
      <w:bookmarkStart w:id="27" w:name="re_toc_-1799018930"/>
      <w:bookmarkEnd w:id="26"/>
      <w:r w:rsidRPr="008148C1">
        <w:rPr>
          <w:color w:val="808080"/>
          <w:sz w:val="28"/>
        </w:rPr>
        <w:t>25.02.2025</w:t>
      </w:r>
      <w:r w:rsidRPr="008148C1">
        <w:t xml:space="preserve"> </w:t>
      </w:r>
      <w:r w:rsidRPr="008148C1">
        <w:rPr>
          <w:color w:val="808080"/>
          <w:sz w:val="28"/>
        </w:rPr>
        <w:t>Живой Ангарск (liveangarsk.ru)</w:t>
      </w:r>
    </w:p>
    <w:p w14:paraId="514508AF" w14:textId="77777777" w:rsidR="00182204" w:rsidRPr="008148C1" w:rsidRDefault="00AE2C95">
      <w:pPr>
        <w:tabs>
          <w:tab w:val="right" w:leader="hyphen" w:pos="9700"/>
        </w:tabs>
        <w:spacing w:after="150"/>
        <w:rPr>
          <w:color w:val="248AE8"/>
          <w:sz w:val="28"/>
        </w:rPr>
      </w:pP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>REF re_-1799018930 \h</w:instrText>
      </w:r>
      <w:r w:rsidR="008148C1" w:rsidRPr="008148C1">
        <w:rPr>
          <w:color w:val="248AE8"/>
          <w:sz w:val="28"/>
        </w:rPr>
        <w:instrText xml:space="preserve"> \* MERGEFORMAT 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 w:rsidRPr="006C00CB">
        <w:rPr>
          <w:color w:val="000000"/>
          <w:sz w:val="28"/>
        </w:rPr>
        <w:t xml:space="preserve">Литературно-поэтического клуба </w:t>
      </w:r>
      <w:r w:rsidR="006C00CB">
        <w:t>«</w:t>
      </w:r>
      <w:r w:rsidR="006C00CB" w:rsidRPr="006C00CB">
        <w:rPr>
          <w:color w:val="000000"/>
          <w:sz w:val="28"/>
        </w:rPr>
        <w:t>Вдохновение</w:t>
      </w:r>
      <w:r w:rsidR="006C00CB">
        <w:t>»</w:t>
      </w:r>
      <w:r w:rsidR="006C00CB" w:rsidRPr="006C00CB">
        <w:rPr>
          <w:color w:val="000000"/>
          <w:sz w:val="28"/>
        </w:rPr>
        <w:t xml:space="preserve"> — 10 лет!</w:t>
      </w:r>
      <w:r w:rsidRPr="008148C1">
        <w:rPr>
          <w:color w:val="248AE8"/>
          <w:sz w:val="28"/>
        </w:rPr>
        <w:fldChar w:fldCharType="end"/>
      </w:r>
      <w:r w:rsidRPr="008148C1">
        <w:rPr>
          <w:color w:val="248AE8"/>
          <w:sz w:val="28"/>
        </w:rPr>
        <w:t xml:space="preserve"> </w:t>
      </w:r>
      <w:r w:rsidRPr="008148C1">
        <w:rPr>
          <w:color w:val="D7D7D7"/>
          <w:sz w:val="28"/>
        </w:rPr>
        <w:tab/>
      </w: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 xml:space="preserve"> PAGEREF  re_-1799018930 \h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>
        <w:rPr>
          <w:noProof/>
          <w:color w:val="248AE8"/>
          <w:sz w:val="28"/>
        </w:rPr>
        <w:t>14</w:t>
      </w:r>
      <w:r w:rsidRPr="008148C1">
        <w:rPr>
          <w:color w:val="248AE8"/>
          <w:sz w:val="28"/>
        </w:rPr>
        <w:fldChar w:fldCharType="end"/>
      </w:r>
    </w:p>
    <w:p w14:paraId="606B005B" w14:textId="77777777" w:rsidR="00182204" w:rsidRPr="008148C1" w:rsidRDefault="00AE2C95">
      <w:bookmarkStart w:id="28" w:name="re_toc_-1799018925"/>
      <w:bookmarkEnd w:id="27"/>
      <w:r w:rsidRPr="008148C1">
        <w:rPr>
          <w:color w:val="808080"/>
          <w:sz w:val="28"/>
        </w:rPr>
        <w:t>23.02.2025</w:t>
      </w:r>
      <w:r w:rsidRPr="008148C1">
        <w:t xml:space="preserve"> </w:t>
      </w:r>
      <w:r w:rsidRPr="008148C1">
        <w:rPr>
          <w:color w:val="808080"/>
          <w:sz w:val="28"/>
        </w:rPr>
        <w:t>Наша Тында (nashatynda.ru)</w:t>
      </w:r>
    </w:p>
    <w:p w14:paraId="03F99AA6" w14:textId="77777777" w:rsidR="00182204" w:rsidRPr="008148C1" w:rsidRDefault="00AE2C95">
      <w:pPr>
        <w:tabs>
          <w:tab w:val="right" w:leader="hyphen" w:pos="9700"/>
        </w:tabs>
        <w:spacing w:after="150"/>
        <w:rPr>
          <w:color w:val="248AE8"/>
          <w:sz w:val="28"/>
        </w:rPr>
      </w:pP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>REF re_-1799018925 \h</w:instrText>
      </w:r>
      <w:r w:rsidR="008148C1" w:rsidRPr="008148C1">
        <w:rPr>
          <w:color w:val="248AE8"/>
          <w:sz w:val="28"/>
        </w:rPr>
        <w:instrText xml:space="preserve"> \* MERGEFORMAT 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 w:rsidRPr="006C00CB">
        <w:rPr>
          <w:color w:val="000000"/>
          <w:sz w:val="28"/>
        </w:rPr>
        <w:t>Держава армией крепка</w:t>
      </w:r>
      <w:r w:rsidRPr="008148C1">
        <w:rPr>
          <w:color w:val="248AE8"/>
          <w:sz w:val="28"/>
        </w:rPr>
        <w:fldChar w:fldCharType="end"/>
      </w:r>
      <w:r w:rsidRPr="008148C1">
        <w:rPr>
          <w:color w:val="248AE8"/>
          <w:sz w:val="28"/>
        </w:rPr>
        <w:t xml:space="preserve"> </w:t>
      </w:r>
      <w:r w:rsidRPr="008148C1">
        <w:rPr>
          <w:color w:val="D7D7D7"/>
          <w:sz w:val="28"/>
        </w:rPr>
        <w:tab/>
      </w: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 xml:space="preserve"> PAGEREF  re_-1799018925 \h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>
        <w:rPr>
          <w:noProof/>
          <w:color w:val="248AE8"/>
          <w:sz w:val="28"/>
        </w:rPr>
        <w:t>14</w:t>
      </w:r>
      <w:r w:rsidRPr="008148C1">
        <w:rPr>
          <w:color w:val="248AE8"/>
          <w:sz w:val="28"/>
        </w:rPr>
        <w:fldChar w:fldCharType="end"/>
      </w:r>
    </w:p>
    <w:p w14:paraId="19AE81E3" w14:textId="77777777" w:rsidR="00182204" w:rsidRPr="008148C1" w:rsidRDefault="00AE2C95">
      <w:bookmarkStart w:id="29" w:name="re_toc_-1799018924"/>
      <w:bookmarkEnd w:id="28"/>
      <w:r w:rsidRPr="008148C1">
        <w:rPr>
          <w:color w:val="808080"/>
          <w:sz w:val="28"/>
        </w:rPr>
        <w:t>25.02.2025</w:t>
      </w:r>
      <w:r w:rsidRPr="008148C1">
        <w:t xml:space="preserve"> </w:t>
      </w:r>
      <w:r w:rsidRPr="008148C1">
        <w:rPr>
          <w:color w:val="808080"/>
          <w:sz w:val="28"/>
        </w:rPr>
        <w:t>Чановские Вести (chanygazeta.ru)</w:t>
      </w:r>
    </w:p>
    <w:p w14:paraId="56B9A20D" w14:textId="77777777" w:rsidR="00182204" w:rsidRPr="008148C1" w:rsidRDefault="00AE2C95">
      <w:pPr>
        <w:tabs>
          <w:tab w:val="right" w:leader="hyphen" w:pos="9700"/>
        </w:tabs>
        <w:spacing w:after="150"/>
        <w:rPr>
          <w:color w:val="248AE8"/>
          <w:sz w:val="28"/>
        </w:rPr>
      </w:pP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>REF re_-1799018924 \h</w:instrText>
      </w:r>
      <w:r w:rsidR="008148C1" w:rsidRPr="008148C1">
        <w:rPr>
          <w:color w:val="248AE8"/>
          <w:sz w:val="28"/>
        </w:rPr>
        <w:instrText xml:space="preserve"> \* MERGEFORMAT 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 w:rsidRPr="006C00CB">
        <w:rPr>
          <w:color w:val="000000"/>
          <w:sz w:val="28"/>
        </w:rPr>
        <w:t>Обереговая Кукла</w:t>
      </w:r>
      <w:r w:rsidRPr="008148C1">
        <w:rPr>
          <w:color w:val="248AE8"/>
          <w:sz w:val="28"/>
        </w:rPr>
        <w:fldChar w:fldCharType="end"/>
      </w:r>
      <w:r w:rsidRPr="008148C1">
        <w:rPr>
          <w:color w:val="248AE8"/>
          <w:sz w:val="28"/>
        </w:rPr>
        <w:t xml:space="preserve"> </w:t>
      </w:r>
      <w:r w:rsidRPr="008148C1">
        <w:rPr>
          <w:color w:val="D7D7D7"/>
          <w:sz w:val="28"/>
        </w:rPr>
        <w:tab/>
      </w: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 xml:space="preserve"> PAGEREF  re_-1799018924 \h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>
        <w:rPr>
          <w:noProof/>
          <w:color w:val="248AE8"/>
          <w:sz w:val="28"/>
        </w:rPr>
        <w:t>14</w:t>
      </w:r>
      <w:r w:rsidRPr="008148C1">
        <w:rPr>
          <w:color w:val="248AE8"/>
          <w:sz w:val="28"/>
        </w:rPr>
        <w:fldChar w:fldCharType="end"/>
      </w:r>
    </w:p>
    <w:p w14:paraId="2A8ABC98" w14:textId="77777777" w:rsidR="00182204" w:rsidRPr="008148C1" w:rsidRDefault="00AE2C95">
      <w:bookmarkStart w:id="30" w:name="re_toc_-1799018921"/>
      <w:bookmarkEnd w:id="29"/>
      <w:r w:rsidRPr="008148C1">
        <w:rPr>
          <w:color w:val="808080"/>
          <w:sz w:val="28"/>
        </w:rPr>
        <w:t>24.02.2025</w:t>
      </w:r>
      <w:r w:rsidRPr="008148C1">
        <w:t xml:space="preserve"> </w:t>
      </w:r>
      <w:r w:rsidRPr="008148C1">
        <w:rPr>
          <w:color w:val="808080"/>
          <w:sz w:val="28"/>
        </w:rPr>
        <w:t>Абзелил (abzelil.com)</w:t>
      </w:r>
    </w:p>
    <w:p w14:paraId="2771CDF7" w14:textId="77777777" w:rsidR="00182204" w:rsidRPr="008148C1" w:rsidRDefault="00AE2C95">
      <w:pPr>
        <w:tabs>
          <w:tab w:val="right" w:leader="hyphen" w:pos="9700"/>
        </w:tabs>
        <w:spacing w:after="150"/>
        <w:rPr>
          <w:color w:val="248AE8"/>
          <w:sz w:val="28"/>
        </w:rPr>
      </w:pP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>REF re_-1799018921 \h</w:instrText>
      </w:r>
      <w:r w:rsidR="008148C1" w:rsidRPr="008148C1">
        <w:rPr>
          <w:color w:val="248AE8"/>
          <w:sz w:val="28"/>
        </w:rPr>
        <w:instrText xml:space="preserve"> \* MERGEFORMAT 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 w:rsidRPr="006C00CB">
        <w:rPr>
          <w:color w:val="000000"/>
          <w:sz w:val="28"/>
        </w:rPr>
        <w:t>Доблестный офицер СВО</w:t>
      </w:r>
      <w:r w:rsidRPr="008148C1">
        <w:rPr>
          <w:color w:val="248AE8"/>
          <w:sz w:val="28"/>
        </w:rPr>
        <w:fldChar w:fldCharType="end"/>
      </w:r>
      <w:r w:rsidRPr="008148C1">
        <w:rPr>
          <w:color w:val="248AE8"/>
          <w:sz w:val="28"/>
        </w:rPr>
        <w:t xml:space="preserve"> </w:t>
      </w:r>
      <w:r w:rsidRPr="008148C1">
        <w:rPr>
          <w:color w:val="D7D7D7"/>
          <w:sz w:val="28"/>
        </w:rPr>
        <w:tab/>
      </w: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 xml:space="preserve"> PAGEREF  re_-1799018921 \h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>
        <w:rPr>
          <w:noProof/>
          <w:color w:val="248AE8"/>
          <w:sz w:val="28"/>
        </w:rPr>
        <w:t>15</w:t>
      </w:r>
      <w:r w:rsidRPr="008148C1">
        <w:rPr>
          <w:color w:val="248AE8"/>
          <w:sz w:val="28"/>
        </w:rPr>
        <w:fldChar w:fldCharType="end"/>
      </w:r>
    </w:p>
    <w:p w14:paraId="53F73FCA" w14:textId="77777777" w:rsidR="00182204" w:rsidRPr="008148C1" w:rsidRDefault="00AE2C95">
      <w:bookmarkStart w:id="31" w:name="re_toc_-1799018920"/>
      <w:bookmarkEnd w:id="30"/>
      <w:r w:rsidRPr="008148C1">
        <w:rPr>
          <w:color w:val="808080"/>
          <w:sz w:val="28"/>
        </w:rPr>
        <w:t>27.02.2025</w:t>
      </w:r>
      <w:r w:rsidRPr="008148C1">
        <w:t xml:space="preserve"> </w:t>
      </w:r>
      <w:r w:rsidRPr="008148C1">
        <w:rPr>
          <w:color w:val="808080"/>
          <w:sz w:val="28"/>
        </w:rPr>
        <w:t>Владимирские ведомости (vedom.ru)</w:t>
      </w:r>
    </w:p>
    <w:p w14:paraId="4F571806" w14:textId="77777777" w:rsidR="00182204" w:rsidRPr="008148C1" w:rsidRDefault="00AE2C95">
      <w:pPr>
        <w:tabs>
          <w:tab w:val="right" w:leader="hyphen" w:pos="9700"/>
        </w:tabs>
        <w:spacing w:after="150"/>
        <w:rPr>
          <w:color w:val="248AE8"/>
          <w:sz w:val="28"/>
        </w:rPr>
      </w:pP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>REF re_-1799018920 \h</w:instrText>
      </w:r>
      <w:r w:rsidR="008148C1" w:rsidRPr="008148C1">
        <w:rPr>
          <w:color w:val="248AE8"/>
          <w:sz w:val="28"/>
        </w:rPr>
        <w:instrText xml:space="preserve"> \* MERGEFORMAT 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 w:rsidRPr="006C00CB">
        <w:rPr>
          <w:color w:val="000000"/>
          <w:sz w:val="28"/>
        </w:rPr>
        <w:t>Ветеранам СВО с инвалидностью бесплатно адаптируют жилье под их нужды</w:t>
      </w:r>
      <w:r w:rsidRPr="008148C1">
        <w:rPr>
          <w:color w:val="248AE8"/>
          <w:sz w:val="28"/>
        </w:rPr>
        <w:fldChar w:fldCharType="end"/>
      </w:r>
      <w:r w:rsidRPr="008148C1">
        <w:rPr>
          <w:color w:val="248AE8"/>
          <w:sz w:val="28"/>
        </w:rPr>
        <w:t xml:space="preserve"> </w:t>
      </w:r>
      <w:r w:rsidRPr="008148C1">
        <w:rPr>
          <w:color w:val="D7D7D7"/>
          <w:sz w:val="28"/>
        </w:rPr>
        <w:tab/>
      </w: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 xml:space="preserve"> PAGEREF  re_-1799018920 \h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>
        <w:rPr>
          <w:noProof/>
          <w:color w:val="248AE8"/>
          <w:sz w:val="28"/>
        </w:rPr>
        <w:t>15</w:t>
      </w:r>
      <w:r w:rsidRPr="008148C1">
        <w:rPr>
          <w:color w:val="248AE8"/>
          <w:sz w:val="28"/>
        </w:rPr>
        <w:fldChar w:fldCharType="end"/>
      </w:r>
    </w:p>
    <w:p w14:paraId="5B4190BE" w14:textId="77777777" w:rsidR="00182204" w:rsidRPr="008148C1" w:rsidRDefault="00AE2C95">
      <w:bookmarkStart w:id="32" w:name="re_toc_-1799018919"/>
      <w:bookmarkEnd w:id="31"/>
      <w:r w:rsidRPr="008148C1">
        <w:rPr>
          <w:color w:val="808080"/>
          <w:sz w:val="28"/>
        </w:rPr>
        <w:t>24.02.2025</w:t>
      </w:r>
      <w:r w:rsidRPr="008148C1">
        <w:t xml:space="preserve"> </w:t>
      </w:r>
      <w:r w:rsidRPr="008148C1">
        <w:rPr>
          <w:color w:val="808080"/>
          <w:sz w:val="28"/>
        </w:rPr>
        <w:t>Севастопольская газета (sevastopol.press)</w:t>
      </w:r>
    </w:p>
    <w:p w14:paraId="7D5ABECF" w14:textId="77777777" w:rsidR="00182204" w:rsidRPr="008148C1" w:rsidRDefault="00AE2C95">
      <w:pPr>
        <w:tabs>
          <w:tab w:val="right" w:leader="hyphen" w:pos="9700"/>
        </w:tabs>
        <w:spacing w:after="150"/>
        <w:rPr>
          <w:color w:val="248AE8"/>
          <w:sz w:val="28"/>
        </w:rPr>
      </w:pP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>REF re_-1799018919 \h</w:instrText>
      </w:r>
      <w:r w:rsidR="008148C1" w:rsidRPr="008148C1">
        <w:rPr>
          <w:color w:val="248AE8"/>
          <w:sz w:val="28"/>
        </w:rPr>
        <w:instrText xml:space="preserve"> \* MERGEFORMAT 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 w:rsidRPr="006C00CB">
        <w:rPr>
          <w:color w:val="000000"/>
          <w:sz w:val="28"/>
        </w:rPr>
        <w:t>Спортсмены-инвалиды показали мастер-класс</w:t>
      </w:r>
      <w:r w:rsidRPr="008148C1">
        <w:rPr>
          <w:color w:val="248AE8"/>
          <w:sz w:val="28"/>
        </w:rPr>
        <w:fldChar w:fldCharType="end"/>
      </w:r>
      <w:r w:rsidRPr="008148C1">
        <w:rPr>
          <w:color w:val="248AE8"/>
          <w:sz w:val="28"/>
        </w:rPr>
        <w:t xml:space="preserve"> </w:t>
      </w:r>
      <w:r w:rsidRPr="008148C1">
        <w:rPr>
          <w:color w:val="D7D7D7"/>
          <w:sz w:val="28"/>
        </w:rPr>
        <w:tab/>
      </w: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 xml:space="preserve"> PAGEREF  re_-1799018919 \h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>
        <w:rPr>
          <w:noProof/>
          <w:color w:val="248AE8"/>
          <w:sz w:val="28"/>
        </w:rPr>
        <w:t>15</w:t>
      </w:r>
      <w:r w:rsidRPr="008148C1">
        <w:rPr>
          <w:color w:val="248AE8"/>
          <w:sz w:val="28"/>
        </w:rPr>
        <w:fldChar w:fldCharType="end"/>
      </w:r>
    </w:p>
    <w:p w14:paraId="1D56F9B9" w14:textId="77777777" w:rsidR="00182204" w:rsidRPr="008148C1" w:rsidRDefault="00AE2C95">
      <w:bookmarkStart w:id="33" w:name="re_toc_-1799018916"/>
      <w:bookmarkEnd w:id="32"/>
      <w:r w:rsidRPr="008148C1">
        <w:rPr>
          <w:color w:val="808080"/>
          <w:sz w:val="28"/>
        </w:rPr>
        <w:t>24.02.2025</w:t>
      </w:r>
      <w:r w:rsidRPr="008148C1">
        <w:t xml:space="preserve"> </w:t>
      </w:r>
      <w:r w:rsidRPr="008148C1">
        <w:rPr>
          <w:color w:val="808080"/>
          <w:sz w:val="28"/>
        </w:rPr>
        <w:t>Щекинский вестник (gazeta-schekino.ru)</w:t>
      </w:r>
    </w:p>
    <w:p w14:paraId="2CB6DEB0" w14:textId="77777777" w:rsidR="00182204" w:rsidRPr="008148C1" w:rsidRDefault="00AE2C95">
      <w:pPr>
        <w:tabs>
          <w:tab w:val="right" w:leader="hyphen" w:pos="9700"/>
        </w:tabs>
        <w:spacing w:after="150"/>
        <w:rPr>
          <w:color w:val="248AE8"/>
          <w:sz w:val="28"/>
        </w:rPr>
      </w:pP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>REF re_-1799018916 \h</w:instrText>
      </w:r>
      <w:r w:rsidR="008148C1" w:rsidRPr="008148C1">
        <w:rPr>
          <w:color w:val="248AE8"/>
          <w:sz w:val="28"/>
        </w:rPr>
        <w:instrText xml:space="preserve"> \* MERGEFORMAT 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 w:rsidRPr="006C00CB">
        <w:rPr>
          <w:color w:val="000000"/>
          <w:sz w:val="28"/>
        </w:rPr>
        <w:t>Щекинцы вспомнили подвиги адмирала Ушакова</w:t>
      </w:r>
      <w:r w:rsidRPr="008148C1">
        <w:rPr>
          <w:color w:val="248AE8"/>
          <w:sz w:val="28"/>
        </w:rPr>
        <w:fldChar w:fldCharType="end"/>
      </w:r>
      <w:r w:rsidRPr="008148C1">
        <w:rPr>
          <w:color w:val="248AE8"/>
          <w:sz w:val="28"/>
        </w:rPr>
        <w:t xml:space="preserve"> </w:t>
      </w:r>
      <w:r w:rsidRPr="008148C1">
        <w:rPr>
          <w:color w:val="D7D7D7"/>
          <w:sz w:val="28"/>
        </w:rPr>
        <w:tab/>
      </w: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 xml:space="preserve"> PAGEREF  re_-1799018916 \h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>
        <w:rPr>
          <w:noProof/>
          <w:color w:val="248AE8"/>
          <w:sz w:val="28"/>
        </w:rPr>
        <w:t>15</w:t>
      </w:r>
      <w:r w:rsidRPr="008148C1">
        <w:rPr>
          <w:color w:val="248AE8"/>
          <w:sz w:val="28"/>
        </w:rPr>
        <w:fldChar w:fldCharType="end"/>
      </w:r>
    </w:p>
    <w:p w14:paraId="7E89CD6A" w14:textId="77777777" w:rsidR="00182204" w:rsidRPr="008148C1" w:rsidRDefault="00AE2C95">
      <w:bookmarkStart w:id="34" w:name="re_toc_-1799018914"/>
      <w:bookmarkEnd w:id="33"/>
      <w:r w:rsidRPr="008148C1">
        <w:rPr>
          <w:color w:val="808080"/>
          <w:sz w:val="28"/>
        </w:rPr>
        <w:t>27.02.2025</w:t>
      </w:r>
      <w:r w:rsidRPr="008148C1">
        <w:t xml:space="preserve"> </w:t>
      </w:r>
      <w:r w:rsidRPr="008148C1">
        <w:rPr>
          <w:color w:val="808080"/>
          <w:sz w:val="28"/>
        </w:rPr>
        <w:t>Ковернинские новости (kovernino-novosti.ru)</w:t>
      </w:r>
    </w:p>
    <w:p w14:paraId="079A66A7" w14:textId="77777777" w:rsidR="00182204" w:rsidRPr="008148C1" w:rsidRDefault="00AE2C95">
      <w:pPr>
        <w:tabs>
          <w:tab w:val="right" w:leader="hyphen" w:pos="9700"/>
        </w:tabs>
        <w:spacing w:after="150"/>
        <w:rPr>
          <w:color w:val="248AE8"/>
          <w:sz w:val="28"/>
        </w:rPr>
      </w:pP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>REF re_-1799018914 \h</w:instrText>
      </w:r>
      <w:r w:rsidR="008148C1" w:rsidRPr="008148C1">
        <w:rPr>
          <w:color w:val="248AE8"/>
          <w:sz w:val="28"/>
        </w:rPr>
        <w:instrText xml:space="preserve"> \* MERGEFORMAT 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 w:rsidRPr="006C00CB">
        <w:rPr>
          <w:color w:val="000000"/>
          <w:sz w:val="28"/>
        </w:rPr>
        <w:t>Начало положено!</w:t>
      </w:r>
      <w:r w:rsidRPr="008148C1">
        <w:rPr>
          <w:color w:val="248AE8"/>
          <w:sz w:val="28"/>
        </w:rPr>
        <w:fldChar w:fldCharType="end"/>
      </w:r>
      <w:r w:rsidRPr="008148C1">
        <w:rPr>
          <w:color w:val="248AE8"/>
          <w:sz w:val="28"/>
        </w:rPr>
        <w:t xml:space="preserve"> </w:t>
      </w:r>
      <w:r w:rsidRPr="008148C1">
        <w:rPr>
          <w:color w:val="D7D7D7"/>
          <w:sz w:val="28"/>
        </w:rPr>
        <w:tab/>
      </w: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 xml:space="preserve"> PAGEREF  re_-1799018914 \h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>
        <w:rPr>
          <w:noProof/>
          <w:color w:val="248AE8"/>
          <w:sz w:val="28"/>
        </w:rPr>
        <w:t>16</w:t>
      </w:r>
      <w:r w:rsidRPr="008148C1">
        <w:rPr>
          <w:color w:val="248AE8"/>
          <w:sz w:val="28"/>
        </w:rPr>
        <w:fldChar w:fldCharType="end"/>
      </w:r>
    </w:p>
    <w:p w14:paraId="4960D3FB" w14:textId="77777777" w:rsidR="00182204" w:rsidRPr="008148C1" w:rsidRDefault="00AE2C95">
      <w:bookmarkStart w:id="35" w:name="re_toc_-1799018913"/>
      <w:bookmarkEnd w:id="34"/>
      <w:r w:rsidRPr="008148C1">
        <w:rPr>
          <w:color w:val="808080"/>
          <w:sz w:val="28"/>
        </w:rPr>
        <w:t>24.02.2025</w:t>
      </w:r>
      <w:r w:rsidRPr="008148C1">
        <w:t xml:space="preserve"> </w:t>
      </w:r>
      <w:r w:rsidRPr="008148C1">
        <w:rPr>
          <w:color w:val="808080"/>
          <w:sz w:val="28"/>
        </w:rPr>
        <w:t>Гатчинка.рф (gatchinka.ru)</w:t>
      </w:r>
    </w:p>
    <w:p w14:paraId="22B130AF" w14:textId="77777777" w:rsidR="00182204" w:rsidRPr="008148C1" w:rsidRDefault="00AE2C95">
      <w:pPr>
        <w:tabs>
          <w:tab w:val="right" w:leader="hyphen" w:pos="9700"/>
        </w:tabs>
        <w:spacing w:after="150"/>
        <w:rPr>
          <w:color w:val="248AE8"/>
          <w:sz w:val="28"/>
        </w:rPr>
      </w:pPr>
      <w:r w:rsidRPr="008148C1">
        <w:rPr>
          <w:color w:val="248AE8"/>
          <w:sz w:val="28"/>
        </w:rPr>
        <w:lastRenderedPageBreak/>
        <w:fldChar w:fldCharType="begin"/>
      </w:r>
      <w:r w:rsidRPr="008148C1">
        <w:rPr>
          <w:color w:val="248AE8"/>
          <w:sz w:val="28"/>
        </w:rPr>
        <w:instrText>REF re_-1799018913 \h</w:instrText>
      </w:r>
      <w:r w:rsidR="008148C1" w:rsidRPr="008148C1">
        <w:rPr>
          <w:color w:val="248AE8"/>
          <w:sz w:val="28"/>
        </w:rPr>
        <w:instrText xml:space="preserve"> \* MERGEFORMAT 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 w:rsidRPr="006C00CB">
        <w:rPr>
          <w:color w:val="000000"/>
          <w:sz w:val="28"/>
        </w:rPr>
        <w:t xml:space="preserve">Спорт для всех: в Гатчинском отделении </w:t>
      </w:r>
      <w:r w:rsidR="006C00CB">
        <w:t>«</w:t>
      </w:r>
      <w:r w:rsidR="006C00CB" w:rsidRPr="006C00CB">
        <w:rPr>
          <w:color w:val="000000"/>
          <w:sz w:val="28"/>
        </w:rPr>
        <w:t>Всероссийского общества инвалидов</w:t>
      </w:r>
      <w:r w:rsidR="006C00CB">
        <w:t>»</w:t>
      </w:r>
      <w:r w:rsidR="006C00CB" w:rsidRPr="006C00CB">
        <w:rPr>
          <w:color w:val="000000"/>
          <w:sz w:val="28"/>
        </w:rPr>
        <w:t xml:space="preserve"> прошёл турнир по шахматам и шашкам</w:t>
      </w:r>
      <w:r w:rsidRPr="008148C1">
        <w:rPr>
          <w:color w:val="248AE8"/>
          <w:sz w:val="28"/>
        </w:rPr>
        <w:fldChar w:fldCharType="end"/>
      </w:r>
      <w:r w:rsidRPr="008148C1">
        <w:rPr>
          <w:color w:val="248AE8"/>
          <w:sz w:val="28"/>
        </w:rPr>
        <w:t xml:space="preserve"> </w:t>
      </w:r>
      <w:r w:rsidRPr="008148C1">
        <w:rPr>
          <w:color w:val="D7D7D7"/>
          <w:sz w:val="28"/>
        </w:rPr>
        <w:tab/>
      </w: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 xml:space="preserve"> PAGEREF  re_-1799018913 \h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>
        <w:rPr>
          <w:noProof/>
          <w:color w:val="248AE8"/>
          <w:sz w:val="28"/>
        </w:rPr>
        <w:t>16</w:t>
      </w:r>
      <w:r w:rsidRPr="008148C1">
        <w:rPr>
          <w:color w:val="248AE8"/>
          <w:sz w:val="28"/>
        </w:rPr>
        <w:fldChar w:fldCharType="end"/>
      </w:r>
    </w:p>
    <w:p w14:paraId="02A55DA7" w14:textId="77777777" w:rsidR="00182204" w:rsidRPr="008148C1" w:rsidRDefault="00AE2C95">
      <w:bookmarkStart w:id="36" w:name="re_toc_-1799018911"/>
      <w:bookmarkEnd w:id="35"/>
      <w:r w:rsidRPr="008148C1">
        <w:rPr>
          <w:color w:val="808080"/>
          <w:sz w:val="28"/>
        </w:rPr>
        <w:t>27.02.2025</w:t>
      </w:r>
      <w:r w:rsidRPr="008148C1">
        <w:t xml:space="preserve"> </w:t>
      </w:r>
      <w:r w:rsidRPr="008148C1">
        <w:rPr>
          <w:color w:val="808080"/>
          <w:sz w:val="28"/>
        </w:rPr>
        <w:t>Пушкино ТВ (pushkinomedia.ru)</w:t>
      </w:r>
    </w:p>
    <w:p w14:paraId="1D068C5D" w14:textId="77777777" w:rsidR="00182204" w:rsidRPr="008148C1" w:rsidRDefault="00AE2C95">
      <w:pPr>
        <w:tabs>
          <w:tab w:val="right" w:leader="hyphen" w:pos="9700"/>
        </w:tabs>
        <w:spacing w:after="150"/>
        <w:rPr>
          <w:color w:val="248AE8"/>
          <w:sz w:val="28"/>
        </w:rPr>
      </w:pP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>REF re_-1799018911 \h</w:instrText>
      </w:r>
      <w:r w:rsidR="008148C1" w:rsidRPr="008148C1">
        <w:rPr>
          <w:color w:val="248AE8"/>
          <w:sz w:val="28"/>
        </w:rPr>
        <w:instrText xml:space="preserve"> \* MERGEFORMAT 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 w:rsidRPr="006C00CB">
        <w:rPr>
          <w:color w:val="000000"/>
          <w:sz w:val="28"/>
        </w:rPr>
        <w:t xml:space="preserve">В Лесных Полянах прошли игры </w:t>
      </w:r>
      <w:r w:rsidR="006C00CB">
        <w:t>«</w:t>
      </w:r>
      <w:r w:rsidR="006C00CB" w:rsidRPr="006C00CB">
        <w:rPr>
          <w:color w:val="000000"/>
          <w:sz w:val="28"/>
        </w:rPr>
        <w:t>Зимние манёвры</w:t>
      </w:r>
      <w:r w:rsidR="006C00CB">
        <w:t>»</w:t>
      </w:r>
      <w:r w:rsidRPr="008148C1">
        <w:rPr>
          <w:color w:val="248AE8"/>
          <w:sz w:val="28"/>
        </w:rPr>
        <w:fldChar w:fldCharType="end"/>
      </w:r>
      <w:r w:rsidRPr="008148C1">
        <w:rPr>
          <w:color w:val="248AE8"/>
          <w:sz w:val="28"/>
        </w:rPr>
        <w:t xml:space="preserve"> </w:t>
      </w:r>
      <w:r w:rsidRPr="008148C1">
        <w:rPr>
          <w:color w:val="D7D7D7"/>
          <w:sz w:val="28"/>
        </w:rPr>
        <w:tab/>
      </w: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 xml:space="preserve"> PAGEREF  re_-1799018911 \h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>
        <w:rPr>
          <w:noProof/>
          <w:color w:val="248AE8"/>
          <w:sz w:val="28"/>
        </w:rPr>
        <w:t>16</w:t>
      </w:r>
      <w:r w:rsidRPr="008148C1">
        <w:rPr>
          <w:color w:val="248AE8"/>
          <w:sz w:val="28"/>
        </w:rPr>
        <w:fldChar w:fldCharType="end"/>
      </w:r>
    </w:p>
    <w:p w14:paraId="1F438436" w14:textId="77777777" w:rsidR="00182204" w:rsidRPr="008148C1" w:rsidRDefault="00AE2C95">
      <w:bookmarkStart w:id="37" w:name="re_toc_-1799018910"/>
      <w:bookmarkEnd w:id="36"/>
      <w:r w:rsidRPr="008148C1">
        <w:rPr>
          <w:color w:val="808080"/>
          <w:sz w:val="28"/>
        </w:rPr>
        <w:t>27.02.2025</w:t>
      </w:r>
      <w:r w:rsidRPr="008148C1">
        <w:t xml:space="preserve"> </w:t>
      </w:r>
      <w:r w:rsidRPr="008148C1">
        <w:rPr>
          <w:color w:val="808080"/>
          <w:sz w:val="28"/>
        </w:rPr>
        <w:t>Местные вести (mestnievesti.ru)</w:t>
      </w:r>
    </w:p>
    <w:p w14:paraId="7C33CD7A" w14:textId="77777777" w:rsidR="00182204" w:rsidRPr="008148C1" w:rsidRDefault="00AE2C95">
      <w:pPr>
        <w:tabs>
          <w:tab w:val="right" w:leader="hyphen" w:pos="9700"/>
        </w:tabs>
        <w:spacing w:after="150"/>
        <w:rPr>
          <w:color w:val="248AE8"/>
          <w:sz w:val="28"/>
        </w:rPr>
      </w:pP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>REF re_-1799018910 \h</w:instrText>
      </w:r>
      <w:r w:rsidR="008148C1" w:rsidRPr="008148C1">
        <w:rPr>
          <w:color w:val="248AE8"/>
          <w:sz w:val="28"/>
        </w:rPr>
        <w:instrText xml:space="preserve"> \* MERGEFORMAT 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 w:rsidRPr="006C00CB">
        <w:rPr>
          <w:color w:val="000000"/>
          <w:sz w:val="28"/>
        </w:rPr>
        <w:t>В Подольске состоялись соревнования по стрельбе из пневматического оружия среди инвалидов</w:t>
      </w:r>
      <w:r w:rsidRPr="008148C1">
        <w:rPr>
          <w:color w:val="248AE8"/>
          <w:sz w:val="28"/>
        </w:rPr>
        <w:fldChar w:fldCharType="end"/>
      </w:r>
      <w:r w:rsidRPr="008148C1">
        <w:rPr>
          <w:color w:val="248AE8"/>
          <w:sz w:val="28"/>
        </w:rPr>
        <w:t xml:space="preserve"> </w:t>
      </w:r>
      <w:r w:rsidRPr="008148C1">
        <w:rPr>
          <w:color w:val="D7D7D7"/>
          <w:sz w:val="28"/>
        </w:rPr>
        <w:tab/>
      </w: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 xml:space="preserve"> PAGEREF  re_-1799018910 \h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>
        <w:rPr>
          <w:noProof/>
          <w:color w:val="248AE8"/>
          <w:sz w:val="28"/>
        </w:rPr>
        <w:t>16</w:t>
      </w:r>
      <w:r w:rsidRPr="008148C1">
        <w:rPr>
          <w:color w:val="248AE8"/>
          <w:sz w:val="28"/>
        </w:rPr>
        <w:fldChar w:fldCharType="end"/>
      </w:r>
    </w:p>
    <w:p w14:paraId="6A5EB48F" w14:textId="77777777" w:rsidR="00182204" w:rsidRPr="008148C1" w:rsidRDefault="00AE2C95">
      <w:bookmarkStart w:id="38" w:name="re_toc_-1799018909"/>
      <w:bookmarkEnd w:id="37"/>
      <w:r w:rsidRPr="008148C1">
        <w:rPr>
          <w:color w:val="808080"/>
          <w:sz w:val="28"/>
        </w:rPr>
        <w:t>27.02.2025</w:t>
      </w:r>
      <w:r w:rsidRPr="008148C1">
        <w:t xml:space="preserve"> </w:t>
      </w:r>
      <w:r w:rsidRPr="008148C1">
        <w:rPr>
          <w:color w:val="808080"/>
          <w:sz w:val="28"/>
        </w:rPr>
        <w:t>Хакасия (gazeta19.ru)</w:t>
      </w:r>
    </w:p>
    <w:p w14:paraId="4E41B9E0" w14:textId="77777777" w:rsidR="00182204" w:rsidRPr="008148C1" w:rsidRDefault="00AE2C95">
      <w:pPr>
        <w:tabs>
          <w:tab w:val="right" w:leader="hyphen" w:pos="9700"/>
        </w:tabs>
        <w:spacing w:after="150"/>
        <w:rPr>
          <w:color w:val="248AE8"/>
          <w:sz w:val="28"/>
        </w:rPr>
      </w:pP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>REF re_-1799018909 \h</w:instrText>
      </w:r>
      <w:r w:rsidR="008148C1" w:rsidRPr="008148C1">
        <w:rPr>
          <w:color w:val="248AE8"/>
          <w:sz w:val="28"/>
        </w:rPr>
        <w:instrText xml:space="preserve"> \* MERGEFORMAT 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 w:rsidRPr="006C00CB">
        <w:rPr>
          <w:color w:val="000000"/>
          <w:sz w:val="28"/>
        </w:rPr>
        <w:t>В Абакане проходит форум НКО</w:t>
      </w:r>
      <w:r w:rsidRPr="008148C1">
        <w:rPr>
          <w:color w:val="248AE8"/>
          <w:sz w:val="28"/>
        </w:rPr>
        <w:fldChar w:fldCharType="end"/>
      </w:r>
      <w:r w:rsidRPr="008148C1">
        <w:rPr>
          <w:color w:val="248AE8"/>
          <w:sz w:val="28"/>
        </w:rPr>
        <w:t xml:space="preserve"> </w:t>
      </w:r>
      <w:r w:rsidRPr="008148C1">
        <w:rPr>
          <w:color w:val="D7D7D7"/>
          <w:sz w:val="28"/>
        </w:rPr>
        <w:tab/>
      </w: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 xml:space="preserve"> PAGEREF  re_-1799018909 \h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>
        <w:rPr>
          <w:noProof/>
          <w:color w:val="248AE8"/>
          <w:sz w:val="28"/>
        </w:rPr>
        <w:t>17</w:t>
      </w:r>
      <w:r w:rsidRPr="008148C1">
        <w:rPr>
          <w:color w:val="248AE8"/>
          <w:sz w:val="28"/>
        </w:rPr>
        <w:fldChar w:fldCharType="end"/>
      </w:r>
    </w:p>
    <w:p w14:paraId="4A849DBE" w14:textId="77777777" w:rsidR="00182204" w:rsidRPr="008148C1" w:rsidRDefault="00AE2C95">
      <w:bookmarkStart w:id="39" w:name="re_toc_-1799018907"/>
      <w:bookmarkEnd w:id="38"/>
      <w:r w:rsidRPr="008148C1">
        <w:rPr>
          <w:color w:val="808080"/>
          <w:sz w:val="28"/>
        </w:rPr>
        <w:t>22.02.2025</w:t>
      </w:r>
      <w:r w:rsidRPr="008148C1">
        <w:t xml:space="preserve"> </w:t>
      </w:r>
      <w:r w:rsidRPr="008148C1">
        <w:rPr>
          <w:color w:val="808080"/>
          <w:sz w:val="28"/>
        </w:rPr>
        <w:t>Коряжма 24 (kor24.ru)</w:t>
      </w:r>
    </w:p>
    <w:p w14:paraId="5CA453EB" w14:textId="77777777" w:rsidR="00182204" w:rsidRPr="008148C1" w:rsidRDefault="00AE2C95">
      <w:pPr>
        <w:tabs>
          <w:tab w:val="right" w:leader="hyphen" w:pos="9700"/>
        </w:tabs>
        <w:spacing w:after="150"/>
        <w:rPr>
          <w:color w:val="248AE8"/>
          <w:sz w:val="28"/>
        </w:rPr>
      </w:pP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>REF re_-1799018907 \h</w:instrText>
      </w:r>
      <w:r w:rsidR="008148C1" w:rsidRPr="008148C1">
        <w:rPr>
          <w:color w:val="248AE8"/>
          <w:sz w:val="28"/>
        </w:rPr>
        <w:instrText xml:space="preserve"> \* MERGEFORMAT 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>
        <w:t>«</w:t>
      </w:r>
      <w:r w:rsidR="006C00CB" w:rsidRPr="006C00CB">
        <w:rPr>
          <w:color w:val="000000"/>
          <w:sz w:val="28"/>
        </w:rPr>
        <w:t>Пока есть благополучатели, будем работать</w:t>
      </w:r>
      <w:r w:rsidR="006C00CB">
        <w:t>»</w:t>
      </w:r>
      <w:r w:rsidRPr="008148C1">
        <w:rPr>
          <w:color w:val="248AE8"/>
          <w:sz w:val="28"/>
        </w:rPr>
        <w:fldChar w:fldCharType="end"/>
      </w:r>
      <w:r w:rsidRPr="008148C1">
        <w:rPr>
          <w:color w:val="248AE8"/>
          <w:sz w:val="28"/>
        </w:rPr>
        <w:t xml:space="preserve"> </w:t>
      </w:r>
      <w:r w:rsidRPr="008148C1">
        <w:rPr>
          <w:color w:val="D7D7D7"/>
          <w:sz w:val="28"/>
        </w:rPr>
        <w:tab/>
      </w: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 xml:space="preserve"> PAGEREF  re_-1799018907 \h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>
        <w:rPr>
          <w:noProof/>
          <w:color w:val="248AE8"/>
          <w:sz w:val="28"/>
        </w:rPr>
        <w:t>17</w:t>
      </w:r>
      <w:r w:rsidRPr="008148C1">
        <w:rPr>
          <w:color w:val="248AE8"/>
          <w:sz w:val="28"/>
        </w:rPr>
        <w:fldChar w:fldCharType="end"/>
      </w:r>
    </w:p>
    <w:p w14:paraId="27344CAB" w14:textId="77777777" w:rsidR="00182204" w:rsidRPr="00853082" w:rsidRDefault="00AE2C95" w:rsidP="00853082">
      <w:pPr>
        <w:pStyle w:val="3"/>
        <w:spacing w:before="220" w:after="0"/>
        <w:rPr>
          <w:rFonts w:ascii="Times New Roman" w:eastAsia="Arial" w:hAnsi="Times New Roman" w:cs="Times New Roman"/>
          <w:b w:val="0"/>
        </w:rPr>
      </w:pPr>
      <w:bookmarkStart w:id="40" w:name="re_toc_-1799018906"/>
      <w:bookmarkEnd w:id="39"/>
      <w:r w:rsidRPr="00853082">
        <w:rPr>
          <w:rFonts w:ascii="Times New Roman" w:hAnsi="Times New Roman" w:cs="Times New Roman"/>
          <w:b w:val="0"/>
          <w:color w:val="808080"/>
          <w:sz w:val="28"/>
        </w:rPr>
        <w:t>27.02.2025</w:t>
      </w:r>
      <w:r w:rsidRPr="00853082">
        <w:rPr>
          <w:rFonts w:ascii="Times New Roman" w:hAnsi="Times New Roman" w:cs="Times New Roman"/>
          <w:b w:val="0"/>
        </w:rPr>
        <w:t xml:space="preserve"> </w:t>
      </w:r>
      <w:r w:rsidR="00853082" w:rsidRPr="00853082">
        <w:rPr>
          <w:rFonts w:ascii="Times New Roman" w:hAnsi="Times New Roman" w:cs="Times New Roman"/>
          <w:b w:val="0"/>
          <w:color w:val="808080"/>
          <w:sz w:val="28"/>
        </w:rPr>
        <w:t>ГТРК МарийЭл (</w:t>
      </w:r>
      <w:r w:rsidR="00853082" w:rsidRPr="00853082">
        <w:rPr>
          <w:rFonts w:ascii="Times New Roman" w:hAnsi="Times New Roman" w:cs="Times New Roman"/>
          <w:b w:val="0"/>
          <w:color w:val="808080"/>
          <w:sz w:val="28"/>
          <w:lang w:val="en-US"/>
        </w:rPr>
        <w:t>gtrkmariel</w:t>
      </w:r>
      <w:r w:rsidR="00853082" w:rsidRPr="00853082">
        <w:rPr>
          <w:rFonts w:ascii="Times New Roman" w:hAnsi="Times New Roman" w:cs="Times New Roman"/>
          <w:b w:val="0"/>
          <w:color w:val="808080"/>
          <w:sz w:val="28"/>
        </w:rPr>
        <w:t>.</w:t>
      </w:r>
      <w:r w:rsidR="00853082" w:rsidRPr="00853082">
        <w:rPr>
          <w:rFonts w:ascii="Times New Roman" w:hAnsi="Times New Roman" w:cs="Times New Roman"/>
          <w:b w:val="0"/>
          <w:color w:val="808080"/>
          <w:sz w:val="28"/>
          <w:lang w:val="en-US"/>
        </w:rPr>
        <w:t>ru</w:t>
      </w:r>
      <w:r w:rsidR="00853082" w:rsidRPr="00853082">
        <w:rPr>
          <w:rFonts w:ascii="Times New Roman" w:hAnsi="Times New Roman" w:cs="Times New Roman"/>
          <w:b w:val="0"/>
          <w:color w:val="808080"/>
          <w:sz w:val="28"/>
        </w:rPr>
        <w:t>)</w:t>
      </w:r>
    </w:p>
    <w:p w14:paraId="1C6DFDFC" w14:textId="77777777" w:rsidR="00182204" w:rsidRPr="008148C1" w:rsidRDefault="00AE2C95">
      <w:pPr>
        <w:tabs>
          <w:tab w:val="right" w:leader="hyphen" w:pos="9700"/>
        </w:tabs>
        <w:spacing w:after="150"/>
        <w:rPr>
          <w:color w:val="248AE8"/>
          <w:sz w:val="28"/>
        </w:rPr>
      </w:pP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>REF re_-1799018906 \h</w:instrText>
      </w:r>
      <w:r w:rsidR="008148C1" w:rsidRPr="008148C1">
        <w:rPr>
          <w:color w:val="248AE8"/>
          <w:sz w:val="28"/>
        </w:rPr>
        <w:instrText xml:space="preserve"> \* MERGEFORMAT 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 w:rsidRPr="006C00CB">
        <w:rPr>
          <w:color w:val="000000"/>
          <w:sz w:val="28"/>
        </w:rPr>
        <w:t xml:space="preserve">В Йошкар-Оле прошла встреча </w:t>
      </w:r>
      <w:r w:rsidR="006C00CB">
        <w:t>«</w:t>
      </w:r>
      <w:r w:rsidR="006C00CB" w:rsidRPr="006C00CB">
        <w:rPr>
          <w:color w:val="000000"/>
          <w:sz w:val="28"/>
        </w:rPr>
        <w:t>Воинская честь и слава республики</w:t>
      </w:r>
      <w:r w:rsidR="006C00CB">
        <w:t>»</w:t>
      </w:r>
      <w:r w:rsidRPr="008148C1">
        <w:rPr>
          <w:color w:val="248AE8"/>
          <w:sz w:val="28"/>
        </w:rPr>
        <w:fldChar w:fldCharType="end"/>
      </w:r>
      <w:r w:rsidRPr="008148C1">
        <w:rPr>
          <w:color w:val="248AE8"/>
          <w:sz w:val="28"/>
        </w:rPr>
        <w:t xml:space="preserve"> </w:t>
      </w:r>
      <w:r w:rsidRPr="008148C1">
        <w:rPr>
          <w:color w:val="D7D7D7"/>
          <w:sz w:val="28"/>
        </w:rPr>
        <w:tab/>
      </w: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 xml:space="preserve"> PAGEREF  re_-1799018906 \h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>
        <w:rPr>
          <w:noProof/>
          <w:color w:val="248AE8"/>
          <w:sz w:val="28"/>
        </w:rPr>
        <w:t>17</w:t>
      </w:r>
      <w:r w:rsidRPr="008148C1">
        <w:rPr>
          <w:color w:val="248AE8"/>
          <w:sz w:val="28"/>
        </w:rPr>
        <w:fldChar w:fldCharType="end"/>
      </w:r>
    </w:p>
    <w:p w14:paraId="42B5796C" w14:textId="77777777" w:rsidR="00182204" w:rsidRPr="008148C1" w:rsidRDefault="00AE2C95">
      <w:bookmarkStart w:id="41" w:name="re_toc_-1799018904"/>
      <w:bookmarkEnd w:id="40"/>
      <w:r w:rsidRPr="008148C1">
        <w:rPr>
          <w:color w:val="808080"/>
          <w:sz w:val="28"/>
        </w:rPr>
        <w:t>26.02.2025</w:t>
      </w:r>
      <w:r w:rsidRPr="008148C1">
        <w:t xml:space="preserve"> </w:t>
      </w:r>
      <w:r w:rsidRPr="008148C1">
        <w:rPr>
          <w:color w:val="808080"/>
          <w:sz w:val="28"/>
        </w:rPr>
        <w:t>Орская хроника (hron.ru)</w:t>
      </w:r>
    </w:p>
    <w:p w14:paraId="47000C03" w14:textId="77777777" w:rsidR="00182204" w:rsidRPr="008148C1" w:rsidRDefault="00AE2C95">
      <w:pPr>
        <w:tabs>
          <w:tab w:val="right" w:leader="hyphen" w:pos="9700"/>
        </w:tabs>
        <w:spacing w:after="150"/>
        <w:rPr>
          <w:color w:val="248AE8"/>
          <w:sz w:val="28"/>
        </w:rPr>
      </w:pP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>REF re_-1799018904 \h</w:instrText>
      </w:r>
      <w:r w:rsidR="008148C1" w:rsidRPr="008148C1">
        <w:rPr>
          <w:color w:val="248AE8"/>
          <w:sz w:val="28"/>
        </w:rPr>
        <w:instrText xml:space="preserve"> \* MERGEFORMAT 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 w:rsidRPr="006C00CB">
        <w:rPr>
          <w:color w:val="000000"/>
          <w:sz w:val="28"/>
        </w:rPr>
        <w:t>Кому – медаль, а кому – две</w:t>
      </w:r>
      <w:r w:rsidRPr="008148C1">
        <w:rPr>
          <w:color w:val="248AE8"/>
          <w:sz w:val="28"/>
        </w:rPr>
        <w:fldChar w:fldCharType="end"/>
      </w:r>
      <w:r w:rsidRPr="008148C1">
        <w:rPr>
          <w:color w:val="248AE8"/>
          <w:sz w:val="28"/>
        </w:rPr>
        <w:t xml:space="preserve"> </w:t>
      </w:r>
      <w:r w:rsidRPr="008148C1">
        <w:rPr>
          <w:color w:val="D7D7D7"/>
          <w:sz w:val="28"/>
        </w:rPr>
        <w:tab/>
      </w: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 xml:space="preserve"> PAGEREF  re_-1799018904 \h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>
        <w:rPr>
          <w:noProof/>
          <w:color w:val="248AE8"/>
          <w:sz w:val="28"/>
        </w:rPr>
        <w:t>18</w:t>
      </w:r>
      <w:r w:rsidRPr="008148C1">
        <w:rPr>
          <w:color w:val="248AE8"/>
          <w:sz w:val="28"/>
        </w:rPr>
        <w:fldChar w:fldCharType="end"/>
      </w:r>
    </w:p>
    <w:p w14:paraId="67D99884" w14:textId="77777777" w:rsidR="00182204" w:rsidRPr="008148C1" w:rsidRDefault="00AE2C95">
      <w:bookmarkStart w:id="42" w:name="re_toc_-1799018902"/>
      <w:bookmarkEnd w:id="41"/>
      <w:r w:rsidRPr="008148C1">
        <w:rPr>
          <w:color w:val="808080"/>
          <w:sz w:val="28"/>
        </w:rPr>
        <w:t>25.02.2025</w:t>
      </w:r>
      <w:r w:rsidRPr="008148C1">
        <w:t xml:space="preserve"> </w:t>
      </w:r>
      <w:r w:rsidRPr="008148C1">
        <w:rPr>
          <w:color w:val="808080"/>
          <w:sz w:val="28"/>
        </w:rPr>
        <w:t>Щекинский вестник (gazeta-schekino.ru)</w:t>
      </w:r>
    </w:p>
    <w:p w14:paraId="21BD0075" w14:textId="77777777" w:rsidR="00182204" w:rsidRPr="008148C1" w:rsidRDefault="00AE2C95">
      <w:pPr>
        <w:tabs>
          <w:tab w:val="right" w:leader="hyphen" w:pos="9700"/>
        </w:tabs>
        <w:spacing w:after="150"/>
        <w:rPr>
          <w:color w:val="248AE8"/>
          <w:sz w:val="28"/>
        </w:rPr>
      </w:pP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>REF re_-1799018902 \h</w:instrText>
      </w:r>
      <w:r w:rsidR="008148C1" w:rsidRPr="008148C1">
        <w:rPr>
          <w:color w:val="248AE8"/>
          <w:sz w:val="28"/>
        </w:rPr>
        <w:instrText xml:space="preserve"> \* MERGEFORMAT 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 w:rsidRPr="006C00CB">
        <w:rPr>
          <w:color w:val="000000"/>
          <w:sz w:val="28"/>
        </w:rPr>
        <w:t xml:space="preserve">Щекинцы встретились с лектором общества </w:t>
      </w:r>
      <w:r w:rsidR="006C00CB">
        <w:t>«</w:t>
      </w:r>
      <w:r w:rsidR="006C00CB" w:rsidRPr="006C00CB">
        <w:rPr>
          <w:color w:val="000000"/>
          <w:sz w:val="28"/>
        </w:rPr>
        <w:t>Знание</w:t>
      </w:r>
      <w:r w:rsidR="006C00CB">
        <w:t>»</w:t>
      </w:r>
      <w:r w:rsidRPr="008148C1">
        <w:rPr>
          <w:color w:val="248AE8"/>
          <w:sz w:val="28"/>
        </w:rPr>
        <w:fldChar w:fldCharType="end"/>
      </w:r>
      <w:r w:rsidRPr="008148C1">
        <w:rPr>
          <w:color w:val="248AE8"/>
          <w:sz w:val="28"/>
        </w:rPr>
        <w:t xml:space="preserve"> </w:t>
      </w:r>
      <w:r w:rsidRPr="008148C1">
        <w:rPr>
          <w:color w:val="D7D7D7"/>
          <w:sz w:val="28"/>
        </w:rPr>
        <w:tab/>
      </w: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 xml:space="preserve"> PAGEREF  re_-1799018902 \h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>
        <w:rPr>
          <w:noProof/>
          <w:color w:val="248AE8"/>
          <w:sz w:val="28"/>
        </w:rPr>
        <w:t>18</w:t>
      </w:r>
      <w:r w:rsidRPr="008148C1">
        <w:rPr>
          <w:color w:val="248AE8"/>
          <w:sz w:val="28"/>
        </w:rPr>
        <w:fldChar w:fldCharType="end"/>
      </w:r>
    </w:p>
    <w:p w14:paraId="6AC74FAF" w14:textId="77777777" w:rsidR="00182204" w:rsidRPr="008148C1" w:rsidRDefault="00AE2C95">
      <w:bookmarkStart w:id="43" w:name="re_toc_-1799018901"/>
      <w:bookmarkEnd w:id="42"/>
      <w:r w:rsidRPr="008148C1">
        <w:rPr>
          <w:color w:val="808080"/>
          <w:sz w:val="28"/>
        </w:rPr>
        <w:t>24.02.2025</w:t>
      </w:r>
      <w:r w:rsidRPr="008148C1">
        <w:t xml:space="preserve"> </w:t>
      </w:r>
      <w:r w:rsidRPr="008148C1">
        <w:rPr>
          <w:color w:val="808080"/>
          <w:sz w:val="28"/>
        </w:rPr>
        <w:t>Общественное телевидение - Серпухов (otv-media.ru)</w:t>
      </w:r>
    </w:p>
    <w:p w14:paraId="7B48DBD7" w14:textId="77777777" w:rsidR="00182204" w:rsidRPr="008148C1" w:rsidRDefault="00AE2C95">
      <w:pPr>
        <w:tabs>
          <w:tab w:val="right" w:leader="hyphen" w:pos="9700"/>
        </w:tabs>
        <w:spacing w:after="150"/>
        <w:rPr>
          <w:color w:val="248AE8"/>
          <w:sz w:val="28"/>
        </w:rPr>
      </w:pP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>REF re_-1799018901 \h</w:instrText>
      </w:r>
      <w:r w:rsidR="008148C1" w:rsidRPr="008148C1">
        <w:rPr>
          <w:color w:val="248AE8"/>
          <w:sz w:val="28"/>
        </w:rPr>
        <w:instrText xml:space="preserve"> \* MERGEFORMAT 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 w:rsidRPr="006C00CB">
        <w:rPr>
          <w:color w:val="000000"/>
          <w:sz w:val="28"/>
        </w:rPr>
        <w:t>Спортсмены Серпухова доказали, что нет ничего невозможного</w:t>
      </w:r>
      <w:r w:rsidRPr="008148C1">
        <w:rPr>
          <w:color w:val="248AE8"/>
          <w:sz w:val="28"/>
        </w:rPr>
        <w:fldChar w:fldCharType="end"/>
      </w:r>
      <w:r w:rsidRPr="008148C1">
        <w:rPr>
          <w:color w:val="248AE8"/>
          <w:sz w:val="28"/>
        </w:rPr>
        <w:t xml:space="preserve"> </w:t>
      </w:r>
      <w:r w:rsidRPr="008148C1">
        <w:rPr>
          <w:color w:val="D7D7D7"/>
          <w:sz w:val="28"/>
        </w:rPr>
        <w:tab/>
      </w: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 xml:space="preserve"> PAGEREF  re_-1799018901 \h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>
        <w:rPr>
          <w:noProof/>
          <w:color w:val="248AE8"/>
          <w:sz w:val="28"/>
        </w:rPr>
        <w:t>18</w:t>
      </w:r>
      <w:r w:rsidRPr="008148C1">
        <w:rPr>
          <w:color w:val="248AE8"/>
          <w:sz w:val="28"/>
        </w:rPr>
        <w:fldChar w:fldCharType="end"/>
      </w:r>
    </w:p>
    <w:p w14:paraId="3526BD45" w14:textId="77777777" w:rsidR="00182204" w:rsidRPr="008148C1" w:rsidRDefault="00AE2C95">
      <w:bookmarkStart w:id="44" w:name="re_toc_-1799018900"/>
      <w:bookmarkEnd w:id="43"/>
      <w:r w:rsidRPr="008148C1">
        <w:rPr>
          <w:color w:val="808080"/>
          <w:sz w:val="28"/>
        </w:rPr>
        <w:t>25.02.2025</w:t>
      </w:r>
      <w:r w:rsidRPr="008148C1">
        <w:t xml:space="preserve"> </w:t>
      </w:r>
      <w:r w:rsidRPr="008148C1">
        <w:rPr>
          <w:color w:val="808080"/>
          <w:sz w:val="28"/>
        </w:rPr>
        <w:t>Селивановский вестник (selivanovopress.ru)</w:t>
      </w:r>
    </w:p>
    <w:p w14:paraId="2A37C4C7" w14:textId="77777777" w:rsidR="00182204" w:rsidRPr="008148C1" w:rsidRDefault="00AE2C95">
      <w:pPr>
        <w:tabs>
          <w:tab w:val="right" w:leader="hyphen" w:pos="9700"/>
        </w:tabs>
        <w:spacing w:after="150"/>
        <w:rPr>
          <w:color w:val="248AE8"/>
          <w:sz w:val="28"/>
        </w:rPr>
      </w:pP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>REF re_-1799018900 \h</w:instrText>
      </w:r>
      <w:r w:rsidR="008148C1" w:rsidRPr="008148C1">
        <w:rPr>
          <w:color w:val="248AE8"/>
          <w:sz w:val="28"/>
        </w:rPr>
        <w:instrText xml:space="preserve"> \* MERGEFORMAT 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 w:rsidRPr="006C00CB">
        <w:rPr>
          <w:color w:val="000000"/>
          <w:sz w:val="28"/>
        </w:rPr>
        <w:t>Задачи 2024 года комплексным Центром выполнены в полном объёме</w:t>
      </w:r>
      <w:r w:rsidRPr="008148C1">
        <w:rPr>
          <w:color w:val="248AE8"/>
          <w:sz w:val="28"/>
        </w:rPr>
        <w:fldChar w:fldCharType="end"/>
      </w:r>
      <w:r w:rsidRPr="008148C1">
        <w:rPr>
          <w:color w:val="248AE8"/>
          <w:sz w:val="28"/>
        </w:rPr>
        <w:t xml:space="preserve"> </w:t>
      </w:r>
      <w:r w:rsidRPr="008148C1">
        <w:rPr>
          <w:color w:val="D7D7D7"/>
          <w:sz w:val="28"/>
        </w:rPr>
        <w:tab/>
      </w: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 xml:space="preserve"> PAGEREF  re_-1799018900 \h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>
        <w:rPr>
          <w:noProof/>
          <w:color w:val="248AE8"/>
          <w:sz w:val="28"/>
        </w:rPr>
        <w:t>18</w:t>
      </w:r>
      <w:r w:rsidRPr="008148C1">
        <w:rPr>
          <w:color w:val="248AE8"/>
          <w:sz w:val="28"/>
        </w:rPr>
        <w:fldChar w:fldCharType="end"/>
      </w:r>
    </w:p>
    <w:p w14:paraId="3884CF6C" w14:textId="77777777" w:rsidR="00182204" w:rsidRPr="008148C1" w:rsidRDefault="00AE2C95">
      <w:bookmarkStart w:id="45" w:name="re_toc_-1799018898"/>
      <w:bookmarkEnd w:id="44"/>
      <w:r w:rsidRPr="008148C1">
        <w:rPr>
          <w:color w:val="808080"/>
          <w:sz w:val="28"/>
        </w:rPr>
        <w:t>21.02.2025</w:t>
      </w:r>
      <w:r w:rsidRPr="008148C1">
        <w:t xml:space="preserve"> </w:t>
      </w:r>
      <w:r w:rsidRPr="008148C1">
        <w:rPr>
          <w:color w:val="808080"/>
          <w:sz w:val="28"/>
        </w:rPr>
        <w:t>Голос глубинки (golglub.ru)</w:t>
      </w:r>
    </w:p>
    <w:p w14:paraId="5A1646DD" w14:textId="77777777" w:rsidR="00182204" w:rsidRPr="008148C1" w:rsidRDefault="00AE2C95">
      <w:pPr>
        <w:tabs>
          <w:tab w:val="right" w:leader="hyphen" w:pos="9700"/>
        </w:tabs>
        <w:spacing w:after="150"/>
        <w:rPr>
          <w:color w:val="248AE8"/>
          <w:sz w:val="28"/>
        </w:rPr>
      </w:pP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>REF re_-1799018898 \h</w:instrText>
      </w:r>
      <w:r w:rsidR="008148C1" w:rsidRPr="008148C1">
        <w:rPr>
          <w:color w:val="248AE8"/>
          <w:sz w:val="28"/>
        </w:rPr>
        <w:instrText xml:space="preserve"> \* MERGEFORMAT 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 w:rsidRPr="006C00CB">
        <w:rPr>
          <w:color w:val="000000"/>
          <w:sz w:val="28"/>
        </w:rPr>
        <w:t>За активный образ жизни</w:t>
      </w:r>
      <w:r w:rsidRPr="008148C1">
        <w:rPr>
          <w:color w:val="248AE8"/>
          <w:sz w:val="28"/>
        </w:rPr>
        <w:fldChar w:fldCharType="end"/>
      </w:r>
      <w:r w:rsidRPr="008148C1">
        <w:rPr>
          <w:color w:val="248AE8"/>
          <w:sz w:val="28"/>
        </w:rPr>
        <w:t xml:space="preserve"> </w:t>
      </w:r>
      <w:r w:rsidRPr="008148C1">
        <w:rPr>
          <w:color w:val="D7D7D7"/>
          <w:sz w:val="28"/>
        </w:rPr>
        <w:tab/>
      </w: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 xml:space="preserve"> PAGEREF  re_-1799018898 \h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>
        <w:rPr>
          <w:noProof/>
          <w:color w:val="248AE8"/>
          <w:sz w:val="28"/>
        </w:rPr>
        <w:t>19</w:t>
      </w:r>
      <w:r w:rsidRPr="008148C1">
        <w:rPr>
          <w:color w:val="248AE8"/>
          <w:sz w:val="28"/>
        </w:rPr>
        <w:fldChar w:fldCharType="end"/>
      </w:r>
    </w:p>
    <w:p w14:paraId="23A963F4" w14:textId="77777777" w:rsidR="00182204" w:rsidRPr="008148C1" w:rsidRDefault="00AE2C95">
      <w:bookmarkStart w:id="46" w:name="re_toc_-1799018897"/>
      <w:bookmarkEnd w:id="45"/>
      <w:r w:rsidRPr="008148C1">
        <w:rPr>
          <w:color w:val="808080"/>
          <w:sz w:val="28"/>
        </w:rPr>
        <w:t>24.02.2025</w:t>
      </w:r>
      <w:r w:rsidRPr="008148C1">
        <w:t xml:space="preserve"> </w:t>
      </w:r>
      <w:r w:rsidRPr="008148C1">
        <w:rPr>
          <w:color w:val="808080"/>
          <w:sz w:val="28"/>
        </w:rPr>
        <w:t>Тихорецкие Вести (тихвести.рф)</w:t>
      </w:r>
    </w:p>
    <w:p w14:paraId="346C4F0C" w14:textId="77777777" w:rsidR="00182204" w:rsidRPr="008148C1" w:rsidRDefault="00AE2C95">
      <w:pPr>
        <w:tabs>
          <w:tab w:val="right" w:leader="hyphen" w:pos="9700"/>
        </w:tabs>
        <w:spacing w:after="150"/>
        <w:rPr>
          <w:color w:val="248AE8"/>
          <w:sz w:val="28"/>
        </w:rPr>
      </w:pP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>REF re_-1799018897 \h</w:instrText>
      </w:r>
      <w:r w:rsidR="008148C1" w:rsidRPr="008148C1">
        <w:rPr>
          <w:color w:val="248AE8"/>
          <w:sz w:val="28"/>
        </w:rPr>
        <w:instrText xml:space="preserve"> \* MERGEFORMAT 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 w:rsidRPr="006C00CB">
        <w:rPr>
          <w:color w:val="000000"/>
          <w:sz w:val="28"/>
        </w:rPr>
        <w:t xml:space="preserve">Участник спецоперации из Тихорецкого района выступил на спортивном фестивале </w:t>
      </w:r>
      <w:r w:rsidR="006C00CB">
        <w:t>«</w:t>
      </w:r>
      <w:r w:rsidR="006C00CB" w:rsidRPr="006C00CB">
        <w:rPr>
          <w:color w:val="000000"/>
          <w:sz w:val="28"/>
        </w:rPr>
        <w:t>Кубок Героев</w:t>
      </w:r>
      <w:r w:rsidR="006C00CB">
        <w:t>»</w:t>
      </w:r>
      <w:r w:rsidRPr="008148C1">
        <w:rPr>
          <w:color w:val="248AE8"/>
          <w:sz w:val="28"/>
        </w:rPr>
        <w:fldChar w:fldCharType="end"/>
      </w:r>
      <w:r w:rsidRPr="008148C1">
        <w:rPr>
          <w:color w:val="248AE8"/>
          <w:sz w:val="28"/>
        </w:rPr>
        <w:t xml:space="preserve"> </w:t>
      </w:r>
      <w:r w:rsidRPr="008148C1">
        <w:rPr>
          <w:color w:val="D7D7D7"/>
          <w:sz w:val="28"/>
        </w:rPr>
        <w:tab/>
      </w: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 xml:space="preserve"> PAGEREF  re_-1799018897 \h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>
        <w:rPr>
          <w:noProof/>
          <w:color w:val="248AE8"/>
          <w:sz w:val="28"/>
        </w:rPr>
        <w:t>19</w:t>
      </w:r>
      <w:r w:rsidRPr="008148C1">
        <w:rPr>
          <w:color w:val="248AE8"/>
          <w:sz w:val="28"/>
        </w:rPr>
        <w:fldChar w:fldCharType="end"/>
      </w:r>
    </w:p>
    <w:p w14:paraId="3A215D2C" w14:textId="77777777" w:rsidR="00182204" w:rsidRPr="008148C1" w:rsidRDefault="00AE2C95">
      <w:bookmarkStart w:id="47" w:name="re_toc_-1799018896"/>
      <w:bookmarkEnd w:id="46"/>
      <w:r w:rsidRPr="008148C1">
        <w:rPr>
          <w:color w:val="808080"/>
          <w:sz w:val="28"/>
        </w:rPr>
        <w:t>24.02.2025</w:t>
      </w:r>
      <w:r w:rsidRPr="008148C1">
        <w:t xml:space="preserve"> </w:t>
      </w:r>
      <w:r w:rsidRPr="008148C1">
        <w:rPr>
          <w:color w:val="808080"/>
          <w:sz w:val="28"/>
        </w:rPr>
        <w:t>РИА Пензенской области (riapo.ru)</w:t>
      </w:r>
    </w:p>
    <w:p w14:paraId="2D002459" w14:textId="77777777" w:rsidR="00182204" w:rsidRPr="008148C1" w:rsidRDefault="00AE2C95">
      <w:pPr>
        <w:tabs>
          <w:tab w:val="right" w:leader="hyphen" w:pos="9700"/>
        </w:tabs>
        <w:spacing w:after="150"/>
        <w:rPr>
          <w:color w:val="248AE8"/>
          <w:sz w:val="28"/>
        </w:rPr>
      </w:pP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>REF re_-1799018896 \h</w:instrText>
      </w:r>
      <w:r w:rsidR="008148C1" w:rsidRPr="008148C1">
        <w:rPr>
          <w:color w:val="248AE8"/>
          <w:sz w:val="28"/>
        </w:rPr>
        <w:instrText xml:space="preserve"> \* MERGEFORMAT 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 w:rsidRPr="006C00CB">
        <w:rPr>
          <w:color w:val="000000"/>
          <w:sz w:val="28"/>
        </w:rPr>
        <w:t xml:space="preserve">Пенза отметила День защитника Отечества показом музыкально-поэтической композиции </w:t>
      </w:r>
      <w:r w:rsidR="006C00CB">
        <w:t>«</w:t>
      </w:r>
      <w:r w:rsidR="006C00CB" w:rsidRPr="006C00CB">
        <w:rPr>
          <w:color w:val="000000"/>
          <w:sz w:val="28"/>
        </w:rPr>
        <w:t>Нам никогда не забыть…</w:t>
      </w:r>
      <w:r w:rsidR="006C00CB">
        <w:t>»</w:t>
      </w:r>
      <w:r w:rsidRPr="008148C1">
        <w:rPr>
          <w:color w:val="248AE8"/>
          <w:sz w:val="28"/>
        </w:rPr>
        <w:fldChar w:fldCharType="end"/>
      </w:r>
      <w:r w:rsidRPr="008148C1">
        <w:rPr>
          <w:color w:val="248AE8"/>
          <w:sz w:val="28"/>
        </w:rPr>
        <w:t xml:space="preserve"> </w:t>
      </w:r>
      <w:r w:rsidRPr="008148C1">
        <w:rPr>
          <w:color w:val="D7D7D7"/>
          <w:sz w:val="28"/>
        </w:rPr>
        <w:tab/>
      </w: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 xml:space="preserve"> PAGEREF  re_-1799018896 \h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>
        <w:rPr>
          <w:noProof/>
          <w:color w:val="248AE8"/>
          <w:sz w:val="28"/>
        </w:rPr>
        <w:t>19</w:t>
      </w:r>
      <w:r w:rsidRPr="008148C1">
        <w:rPr>
          <w:color w:val="248AE8"/>
          <w:sz w:val="28"/>
        </w:rPr>
        <w:fldChar w:fldCharType="end"/>
      </w:r>
    </w:p>
    <w:p w14:paraId="797F291E" w14:textId="77777777" w:rsidR="00182204" w:rsidRPr="008148C1" w:rsidRDefault="00AE2C95">
      <w:bookmarkStart w:id="48" w:name="re_toc_-1799018894"/>
      <w:bookmarkEnd w:id="47"/>
      <w:r w:rsidRPr="008148C1">
        <w:rPr>
          <w:color w:val="808080"/>
          <w:sz w:val="28"/>
        </w:rPr>
        <w:t>22.02.2025</w:t>
      </w:r>
      <w:r w:rsidRPr="008148C1">
        <w:t xml:space="preserve"> </w:t>
      </w:r>
      <w:r w:rsidRPr="008148C1">
        <w:rPr>
          <w:color w:val="808080"/>
          <w:sz w:val="28"/>
        </w:rPr>
        <w:t>Армавирский собеседник (news-armavir.ru)</w:t>
      </w:r>
    </w:p>
    <w:p w14:paraId="1E596C58" w14:textId="77777777" w:rsidR="00182204" w:rsidRPr="008148C1" w:rsidRDefault="00AE2C95">
      <w:pPr>
        <w:tabs>
          <w:tab w:val="right" w:leader="hyphen" w:pos="9700"/>
        </w:tabs>
        <w:spacing w:after="150"/>
        <w:rPr>
          <w:color w:val="248AE8"/>
          <w:sz w:val="28"/>
        </w:rPr>
      </w:pP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>REF re_-1799018894 \h</w:instrText>
      </w:r>
      <w:r w:rsidR="008148C1" w:rsidRPr="008148C1">
        <w:rPr>
          <w:color w:val="248AE8"/>
          <w:sz w:val="28"/>
        </w:rPr>
        <w:instrText xml:space="preserve"> \* MERGEFORMAT 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>
        <w:t>«</w:t>
      </w:r>
      <w:r w:rsidR="006C00CB" w:rsidRPr="006C00CB">
        <w:rPr>
          <w:color w:val="000000"/>
          <w:sz w:val="28"/>
        </w:rPr>
        <w:t>Мы разные, но мы равные</w:t>
      </w:r>
      <w:r w:rsidR="006C00CB">
        <w:t>»</w:t>
      </w:r>
      <w:r w:rsidR="006C00CB" w:rsidRPr="006C00CB">
        <w:rPr>
          <w:color w:val="000000"/>
          <w:sz w:val="28"/>
        </w:rPr>
        <w:t>: под таким девизом прошла спартакиада инвалидов</w:t>
      </w:r>
      <w:r w:rsidRPr="008148C1">
        <w:rPr>
          <w:color w:val="248AE8"/>
          <w:sz w:val="28"/>
        </w:rPr>
        <w:fldChar w:fldCharType="end"/>
      </w:r>
      <w:r w:rsidRPr="008148C1">
        <w:rPr>
          <w:color w:val="248AE8"/>
          <w:sz w:val="28"/>
        </w:rPr>
        <w:t xml:space="preserve"> </w:t>
      </w:r>
      <w:r w:rsidRPr="008148C1">
        <w:rPr>
          <w:color w:val="D7D7D7"/>
          <w:sz w:val="28"/>
        </w:rPr>
        <w:tab/>
      </w: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 xml:space="preserve"> PAGEREF  re_-1799018894 \h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>
        <w:rPr>
          <w:noProof/>
          <w:color w:val="248AE8"/>
          <w:sz w:val="28"/>
        </w:rPr>
        <w:t>20</w:t>
      </w:r>
      <w:r w:rsidRPr="008148C1">
        <w:rPr>
          <w:color w:val="248AE8"/>
          <w:sz w:val="28"/>
        </w:rPr>
        <w:fldChar w:fldCharType="end"/>
      </w:r>
    </w:p>
    <w:p w14:paraId="679E3CF7" w14:textId="77777777" w:rsidR="00182204" w:rsidRPr="008148C1" w:rsidRDefault="00AE2C95">
      <w:bookmarkStart w:id="49" w:name="re_toc_-1799018893"/>
      <w:bookmarkEnd w:id="48"/>
      <w:r w:rsidRPr="008148C1">
        <w:rPr>
          <w:color w:val="808080"/>
          <w:sz w:val="28"/>
        </w:rPr>
        <w:t>25.02.2025</w:t>
      </w:r>
      <w:r w:rsidRPr="008148C1">
        <w:t xml:space="preserve"> </w:t>
      </w:r>
      <w:r w:rsidRPr="008148C1">
        <w:rPr>
          <w:color w:val="808080"/>
          <w:sz w:val="28"/>
        </w:rPr>
        <w:t>Prochad.ru</w:t>
      </w:r>
    </w:p>
    <w:p w14:paraId="3C95B722" w14:textId="77777777" w:rsidR="00182204" w:rsidRPr="008148C1" w:rsidRDefault="00AE2C95">
      <w:pPr>
        <w:tabs>
          <w:tab w:val="right" w:leader="hyphen" w:pos="9700"/>
        </w:tabs>
        <w:spacing w:after="150"/>
        <w:rPr>
          <w:color w:val="248AE8"/>
          <w:sz w:val="28"/>
        </w:rPr>
      </w:pP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>REF re_-1799018893 \h</w:instrText>
      </w:r>
      <w:r w:rsidR="008148C1" w:rsidRPr="008148C1">
        <w:rPr>
          <w:color w:val="248AE8"/>
          <w:sz w:val="28"/>
        </w:rPr>
        <w:instrText xml:space="preserve"> \* MERGEFORMAT 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 w:rsidRPr="006C00CB">
        <w:rPr>
          <w:color w:val="000000"/>
          <w:sz w:val="28"/>
        </w:rPr>
        <w:t>О состоянии законности в сфере защиты социальных прав граждан на территории Октябрьского городского округа</w:t>
      </w:r>
      <w:r w:rsidRPr="008148C1">
        <w:rPr>
          <w:color w:val="248AE8"/>
          <w:sz w:val="28"/>
        </w:rPr>
        <w:fldChar w:fldCharType="end"/>
      </w:r>
      <w:r w:rsidRPr="008148C1">
        <w:rPr>
          <w:color w:val="248AE8"/>
          <w:sz w:val="28"/>
        </w:rPr>
        <w:t xml:space="preserve"> </w:t>
      </w:r>
      <w:r w:rsidRPr="008148C1">
        <w:rPr>
          <w:color w:val="D7D7D7"/>
          <w:sz w:val="28"/>
        </w:rPr>
        <w:tab/>
      </w: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 xml:space="preserve"> PAGEREF  re_-1799018893 \h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>
        <w:rPr>
          <w:noProof/>
          <w:color w:val="248AE8"/>
          <w:sz w:val="28"/>
        </w:rPr>
        <w:t>20</w:t>
      </w:r>
      <w:r w:rsidRPr="008148C1">
        <w:rPr>
          <w:color w:val="248AE8"/>
          <w:sz w:val="28"/>
        </w:rPr>
        <w:fldChar w:fldCharType="end"/>
      </w:r>
    </w:p>
    <w:p w14:paraId="569F604D" w14:textId="77777777" w:rsidR="00182204" w:rsidRPr="008148C1" w:rsidRDefault="00AE2C95">
      <w:bookmarkStart w:id="50" w:name="re_toc_-1799018890"/>
      <w:bookmarkEnd w:id="49"/>
      <w:r w:rsidRPr="008148C1">
        <w:rPr>
          <w:color w:val="808080"/>
          <w:sz w:val="28"/>
        </w:rPr>
        <w:t>27.02.2025</w:t>
      </w:r>
      <w:r w:rsidRPr="008148C1">
        <w:t xml:space="preserve"> </w:t>
      </w:r>
      <w:r w:rsidRPr="008148C1">
        <w:rPr>
          <w:color w:val="808080"/>
          <w:sz w:val="28"/>
        </w:rPr>
        <w:t>Уренские вести (uren-vesti.ru)</w:t>
      </w:r>
    </w:p>
    <w:p w14:paraId="3B3E58B8" w14:textId="77777777" w:rsidR="00182204" w:rsidRPr="008148C1" w:rsidRDefault="00AE2C95">
      <w:pPr>
        <w:tabs>
          <w:tab w:val="right" w:leader="hyphen" w:pos="9700"/>
        </w:tabs>
        <w:spacing w:after="150"/>
        <w:rPr>
          <w:color w:val="248AE8"/>
          <w:sz w:val="28"/>
        </w:rPr>
      </w:pP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>REF re_-1799018890 \h</w:instrText>
      </w:r>
      <w:r w:rsidR="008148C1" w:rsidRPr="008148C1">
        <w:rPr>
          <w:color w:val="248AE8"/>
          <w:sz w:val="28"/>
        </w:rPr>
        <w:instrText xml:space="preserve"> \* MERGEFORMAT 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 w:rsidRPr="006C00CB">
        <w:rPr>
          <w:color w:val="000000"/>
          <w:sz w:val="28"/>
        </w:rPr>
        <w:t>Творческий  подход к делу</w:t>
      </w:r>
      <w:r w:rsidRPr="008148C1">
        <w:rPr>
          <w:color w:val="248AE8"/>
          <w:sz w:val="28"/>
        </w:rPr>
        <w:fldChar w:fldCharType="end"/>
      </w:r>
      <w:r w:rsidRPr="008148C1">
        <w:rPr>
          <w:color w:val="248AE8"/>
          <w:sz w:val="28"/>
        </w:rPr>
        <w:t xml:space="preserve"> </w:t>
      </w:r>
      <w:r w:rsidRPr="008148C1">
        <w:rPr>
          <w:color w:val="D7D7D7"/>
          <w:sz w:val="28"/>
        </w:rPr>
        <w:tab/>
      </w: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 xml:space="preserve"> PAGEREF  re_-1799018890 \h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>
        <w:rPr>
          <w:noProof/>
          <w:color w:val="248AE8"/>
          <w:sz w:val="28"/>
        </w:rPr>
        <w:t>20</w:t>
      </w:r>
      <w:r w:rsidRPr="008148C1">
        <w:rPr>
          <w:color w:val="248AE8"/>
          <w:sz w:val="28"/>
        </w:rPr>
        <w:fldChar w:fldCharType="end"/>
      </w:r>
    </w:p>
    <w:p w14:paraId="61DE5027" w14:textId="77777777" w:rsidR="00182204" w:rsidRPr="008148C1" w:rsidRDefault="00AE2C95">
      <w:bookmarkStart w:id="51" w:name="re_toc_-1799018889"/>
      <w:bookmarkEnd w:id="50"/>
      <w:r w:rsidRPr="008148C1">
        <w:rPr>
          <w:color w:val="808080"/>
          <w:sz w:val="28"/>
        </w:rPr>
        <w:t>21.02.2025</w:t>
      </w:r>
      <w:r w:rsidRPr="008148C1">
        <w:t xml:space="preserve"> </w:t>
      </w:r>
      <w:r w:rsidRPr="008148C1">
        <w:rPr>
          <w:color w:val="808080"/>
          <w:sz w:val="28"/>
        </w:rPr>
        <w:t>Саха Парламент (sakhaparliament.ru)</w:t>
      </w:r>
    </w:p>
    <w:p w14:paraId="28B5C2AF" w14:textId="77777777" w:rsidR="00182204" w:rsidRPr="008148C1" w:rsidRDefault="00AE2C95">
      <w:pPr>
        <w:tabs>
          <w:tab w:val="right" w:leader="hyphen" w:pos="9700"/>
        </w:tabs>
        <w:spacing w:after="150"/>
        <w:rPr>
          <w:color w:val="248AE8"/>
          <w:sz w:val="28"/>
        </w:rPr>
      </w:pP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>REF re_-1799018889 \h</w:instrText>
      </w:r>
      <w:r w:rsidR="008148C1" w:rsidRPr="008148C1">
        <w:rPr>
          <w:color w:val="248AE8"/>
          <w:sz w:val="28"/>
        </w:rPr>
        <w:instrText xml:space="preserve"> \* MERGEFORMAT 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 w:rsidRPr="006C00CB">
        <w:rPr>
          <w:color w:val="000000"/>
          <w:sz w:val="28"/>
        </w:rPr>
        <w:t>Көрсүһүү үөрүүтүн үйэтитэн</w:t>
      </w:r>
      <w:r w:rsidRPr="008148C1">
        <w:rPr>
          <w:color w:val="248AE8"/>
          <w:sz w:val="28"/>
        </w:rPr>
        <w:fldChar w:fldCharType="end"/>
      </w:r>
      <w:r w:rsidRPr="008148C1">
        <w:rPr>
          <w:color w:val="248AE8"/>
          <w:sz w:val="28"/>
        </w:rPr>
        <w:t xml:space="preserve"> </w:t>
      </w:r>
      <w:r w:rsidRPr="008148C1">
        <w:rPr>
          <w:color w:val="D7D7D7"/>
          <w:sz w:val="28"/>
        </w:rPr>
        <w:tab/>
      </w: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 xml:space="preserve"> PAGEREF  re_-1799018889 \h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>
        <w:rPr>
          <w:noProof/>
          <w:color w:val="248AE8"/>
          <w:sz w:val="28"/>
        </w:rPr>
        <w:t>21</w:t>
      </w:r>
      <w:r w:rsidRPr="008148C1">
        <w:rPr>
          <w:color w:val="248AE8"/>
          <w:sz w:val="28"/>
        </w:rPr>
        <w:fldChar w:fldCharType="end"/>
      </w:r>
    </w:p>
    <w:p w14:paraId="5FFA773C" w14:textId="77777777" w:rsidR="00182204" w:rsidRPr="008148C1" w:rsidRDefault="00AE2C95">
      <w:bookmarkStart w:id="52" w:name="re_toc_-1799018888"/>
      <w:bookmarkEnd w:id="51"/>
      <w:r w:rsidRPr="008148C1">
        <w:rPr>
          <w:color w:val="808080"/>
          <w:sz w:val="28"/>
        </w:rPr>
        <w:t>22.02.2025</w:t>
      </w:r>
      <w:r w:rsidRPr="008148C1">
        <w:t xml:space="preserve"> </w:t>
      </w:r>
      <w:r w:rsidRPr="008148C1">
        <w:rPr>
          <w:color w:val="808080"/>
          <w:sz w:val="28"/>
        </w:rPr>
        <w:t>Знамя труда Чувашия (znamya-truda.ru)</w:t>
      </w:r>
    </w:p>
    <w:p w14:paraId="26BD1376" w14:textId="77777777" w:rsidR="00182204" w:rsidRPr="008148C1" w:rsidRDefault="00AE2C95">
      <w:pPr>
        <w:tabs>
          <w:tab w:val="right" w:leader="hyphen" w:pos="9700"/>
        </w:tabs>
        <w:spacing w:after="150"/>
        <w:rPr>
          <w:color w:val="248AE8"/>
          <w:sz w:val="28"/>
        </w:rPr>
      </w:pPr>
      <w:r w:rsidRPr="008148C1">
        <w:rPr>
          <w:color w:val="248AE8"/>
          <w:sz w:val="28"/>
        </w:rPr>
        <w:lastRenderedPageBreak/>
        <w:fldChar w:fldCharType="begin"/>
      </w:r>
      <w:r w:rsidRPr="008148C1">
        <w:rPr>
          <w:color w:val="248AE8"/>
          <w:sz w:val="28"/>
        </w:rPr>
        <w:instrText>REF re_-1799018888 \h</w:instrText>
      </w:r>
      <w:r w:rsidR="008148C1" w:rsidRPr="008148C1">
        <w:rPr>
          <w:color w:val="248AE8"/>
          <w:sz w:val="28"/>
        </w:rPr>
        <w:instrText xml:space="preserve"> \* MERGEFORMAT 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 w:rsidRPr="006C00CB">
        <w:rPr>
          <w:color w:val="000000"/>
          <w:sz w:val="28"/>
        </w:rPr>
        <w:t>От сердца к сердцу</w:t>
      </w:r>
      <w:r w:rsidRPr="008148C1">
        <w:rPr>
          <w:color w:val="248AE8"/>
          <w:sz w:val="28"/>
        </w:rPr>
        <w:fldChar w:fldCharType="end"/>
      </w:r>
      <w:r w:rsidRPr="008148C1">
        <w:rPr>
          <w:color w:val="248AE8"/>
          <w:sz w:val="28"/>
        </w:rPr>
        <w:t xml:space="preserve"> </w:t>
      </w:r>
      <w:r w:rsidRPr="008148C1">
        <w:rPr>
          <w:color w:val="D7D7D7"/>
          <w:sz w:val="28"/>
        </w:rPr>
        <w:tab/>
      </w: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 xml:space="preserve"> PAGEREF  re_-1799018888 \h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>
        <w:rPr>
          <w:noProof/>
          <w:color w:val="248AE8"/>
          <w:sz w:val="28"/>
        </w:rPr>
        <w:t>21</w:t>
      </w:r>
      <w:r w:rsidRPr="008148C1">
        <w:rPr>
          <w:color w:val="248AE8"/>
          <w:sz w:val="28"/>
        </w:rPr>
        <w:fldChar w:fldCharType="end"/>
      </w:r>
    </w:p>
    <w:p w14:paraId="3EA06777" w14:textId="77777777" w:rsidR="00182204" w:rsidRPr="008148C1" w:rsidRDefault="00AE2C95">
      <w:bookmarkStart w:id="53" w:name="re_toc_-1799018886"/>
      <w:bookmarkEnd w:id="52"/>
      <w:r w:rsidRPr="008148C1">
        <w:rPr>
          <w:color w:val="808080"/>
          <w:sz w:val="28"/>
        </w:rPr>
        <w:t>28.02.2025</w:t>
      </w:r>
      <w:r w:rsidRPr="008148C1">
        <w:t xml:space="preserve"> </w:t>
      </w:r>
      <w:r w:rsidRPr="008148C1">
        <w:rPr>
          <w:color w:val="808080"/>
          <w:sz w:val="28"/>
        </w:rPr>
        <w:t>Красноуфимск Он-Лайн (ksk66.ru)</w:t>
      </w:r>
    </w:p>
    <w:p w14:paraId="2AAE12A7" w14:textId="77777777" w:rsidR="00182204" w:rsidRPr="008148C1" w:rsidRDefault="00AE2C95">
      <w:pPr>
        <w:tabs>
          <w:tab w:val="right" w:leader="hyphen" w:pos="9700"/>
        </w:tabs>
        <w:spacing w:after="150"/>
        <w:rPr>
          <w:color w:val="248AE8"/>
          <w:sz w:val="28"/>
        </w:rPr>
      </w:pP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>REF re_-1799018886 \h</w:instrText>
      </w:r>
      <w:r w:rsidR="008148C1" w:rsidRPr="008148C1">
        <w:rPr>
          <w:color w:val="248AE8"/>
          <w:sz w:val="28"/>
        </w:rPr>
        <w:instrText xml:space="preserve"> \* MERGEFORMAT 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 w:rsidRPr="006C00CB">
        <w:rPr>
          <w:color w:val="000000"/>
          <w:sz w:val="28"/>
        </w:rPr>
        <w:t xml:space="preserve">Патриотический час </w:t>
      </w:r>
      <w:r w:rsidR="006C00CB">
        <w:t>«</w:t>
      </w:r>
      <w:r w:rsidR="006C00CB" w:rsidRPr="006C00CB">
        <w:rPr>
          <w:color w:val="000000"/>
          <w:sz w:val="28"/>
        </w:rPr>
        <w:t>Служу России</w:t>
      </w:r>
      <w:r w:rsidR="006C00CB">
        <w:t>»</w:t>
      </w:r>
      <w:r w:rsidR="006C00CB" w:rsidRPr="006C00CB">
        <w:rPr>
          <w:color w:val="000000"/>
          <w:sz w:val="28"/>
        </w:rPr>
        <w:t xml:space="preserve"> в честь 23 февраля</w:t>
      </w:r>
      <w:r w:rsidRPr="008148C1">
        <w:rPr>
          <w:color w:val="248AE8"/>
          <w:sz w:val="28"/>
        </w:rPr>
        <w:fldChar w:fldCharType="end"/>
      </w:r>
      <w:r w:rsidRPr="008148C1">
        <w:rPr>
          <w:color w:val="248AE8"/>
          <w:sz w:val="28"/>
        </w:rPr>
        <w:t xml:space="preserve"> </w:t>
      </w:r>
      <w:r w:rsidRPr="008148C1">
        <w:rPr>
          <w:color w:val="D7D7D7"/>
          <w:sz w:val="28"/>
        </w:rPr>
        <w:tab/>
      </w: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 xml:space="preserve"> PAGEREF  re_-1799018886 \h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>
        <w:rPr>
          <w:noProof/>
          <w:color w:val="248AE8"/>
          <w:sz w:val="28"/>
        </w:rPr>
        <w:t>21</w:t>
      </w:r>
      <w:r w:rsidRPr="008148C1">
        <w:rPr>
          <w:color w:val="248AE8"/>
          <w:sz w:val="28"/>
        </w:rPr>
        <w:fldChar w:fldCharType="end"/>
      </w:r>
    </w:p>
    <w:p w14:paraId="730E6303" w14:textId="77777777" w:rsidR="00182204" w:rsidRPr="008148C1" w:rsidRDefault="00AE2C95">
      <w:bookmarkStart w:id="54" w:name="re_toc_-1799018881"/>
      <w:bookmarkEnd w:id="53"/>
      <w:r w:rsidRPr="008148C1">
        <w:rPr>
          <w:color w:val="808080"/>
          <w:sz w:val="28"/>
        </w:rPr>
        <w:t>24.02.2025</w:t>
      </w:r>
      <w:r w:rsidRPr="008148C1">
        <w:t xml:space="preserve"> </w:t>
      </w:r>
      <w:r w:rsidRPr="008148C1">
        <w:rPr>
          <w:color w:val="808080"/>
          <w:sz w:val="28"/>
        </w:rPr>
        <w:t>Novostitambova.ru</w:t>
      </w:r>
    </w:p>
    <w:p w14:paraId="09F95BD6" w14:textId="77777777" w:rsidR="00182204" w:rsidRPr="008148C1" w:rsidRDefault="00AE2C95">
      <w:pPr>
        <w:tabs>
          <w:tab w:val="right" w:leader="hyphen" w:pos="9700"/>
        </w:tabs>
        <w:spacing w:after="150"/>
        <w:rPr>
          <w:color w:val="248AE8"/>
          <w:sz w:val="28"/>
        </w:rPr>
      </w:pP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>REF re_-1799018881 \h</w:instrText>
      </w:r>
      <w:r w:rsidR="008148C1" w:rsidRPr="008148C1">
        <w:rPr>
          <w:color w:val="248AE8"/>
          <w:sz w:val="28"/>
        </w:rPr>
        <w:instrText xml:space="preserve"> \* MERGEFORMAT 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 w:rsidRPr="006C00CB">
        <w:rPr>
          <w:color w:val="000000"/>
          <w:sz w:val="28"/>
        </w:rPr>
        <w:t>Эхо праздника: в День защитника Отечества из Тамбова в Луганск привезли гумпомощь</w:t>
      </w:r>
      <w:r w:rsidRPr="008148C1">
        <w:rPr>
          <w:color w:val="248AE8"/>
          <w:sz w:val="28"/>
        </w:rPr>
        <w:fldChar w:fldCharType="end"/>
      </w:r>
      <w:r w:rsidRPr="008148C1">
        <w:rPr>
          <w:color w:val="248AE8"/>
          <w:sz w:val="28"/>
        </w:rPr>
        <w:t xml:space="preserve"> </w:t>
      </w:r>
      <w:r w:rsidRPr="008148C1">
        <w:rPr>
          <w:color w:val="D7D7D7"/>
          <w:sz w:val="28"/>
        </w:rPr>
        <w:tab/>
      </w: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 xml:space="preserve"> PAGEREF  re_-1799018881 \h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>
        <w:rPr>
          <w:noProof/>
          <w:color w:val="248AE8"/>
          <w:sz w:val="28"/>
        </w:rPr>
        <w:t>21</w:t>
      </w:r>
      <w:r w:rsidRPr="008148C1">
        <w:rPr>
          <w:color w:val="248AE8"/>
          <w:sz w:val="28"/>
        </w:rPr>
        <w:fldChar w:fldCharType="end"/>
      </w:r>
    </w:p>
    <w:p w14:paraId="3E44CA07" w14:textId="77777777" w:rsidR="00182204" w:rsidRPr="008148C1" w:rsidRDefault="00AE2C95">
      <w:bookmarkStart w:id="55" w:name="re_toc_-1799018880"/>
      <w:bookmarkEnd w:id="54"/>
      <w:r w:rsidRPr="008148C1">
        <w:rPr>
          <w:color w:val="808080"/>
          <w:sz w:val="28"/>
        </w:rPr>
        <w:t>27.02.2025</w:t>
      </w:r>
      <w:r w:rsidRPr="008148C1">
        <w:t xml:space="preserve"> </w:t>
      </w:r>
      <w:r w:rsidRPr="008148C1">
        <w:rPr>
          <w:color w:val="808080"/>
          <w:sz w:val="28"/>
        </w:rPr>
        <w:t>Выбор (gazeta-vibor.com)</w:t>
      </w:r>
    </w:p>
    <w:p w14:paraId="70074B9A" w14:textId="77777777" w:rsidR="00182204" w:rsidRPr="008148C1" w:rsidRDefault="00AE2C95">
      <w:pPr>
        <w:tabs>
          <w:tab w:val="right" w:leader="hyphen" w:pos="9700"/>
        </w:tabs>
        <w:spacing w:after="150"/>
        <w:rPr>
          <w:color w:val="248AE8"/>
          <w:sz w:val="28"/>
        </w:rPr>
      </w:pP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>REF re_-1799018880 \h</w:instrText>
      </w:r>
      <w:r w:rsidR="008148C1" w:rsidRPr="008148C1">
        <w:rPr>
          <w:color w:val="248AE8"/>
          <w:sz w:val="28"/>
        </w:rPr>
        <w:instrText xml:space="preserve"> \* MERGEFORMAT 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 w:rsidRPr="006C00CB">
        <w:rPr>
          <w:color w:val="000000"/>
          <w:sz w:val="28"/>
        </w:rPr>
        <w:t>Разные, но одинаково важные проекты</w:t>
      </w:r>
      <w:r w:rsidRPr="008148C1">
        <w:rPr>
          <w:color w:val="248AE8"/>
          <w:sz w:val="28"/>
        </w:rPr>
        <w:fldChar w:fldCharType="end"/>
      </w:r>
      <w:r w:rsidRPr="008148C1">
        <w:rPr>
          <w:color w:val="248AE8"/>
          <w:sz w:val="28"/>
        </w:rPr>
        <w:t xml:space="preserve"> </w:t>
      </w:r>
      <w:r w:rsidRPr="008148C1">
        <w:rPr>
          <w:color w:val="D7D7D7"/>
          <w:sz w:val="28"/>
        </w:rPr>
        <w:tab/>
      </w: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 xml:space="preserve"> PAGEREF  re_-1799018880 \h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>
        <w:rPr>
          <w:noProof/>
          <w:color w:val="248AE8"/>
          <w:sz w:val="28"/>
        </w:rPr>
        <w:t>22</w:t>
      </w:r>
      <w:r w:rsidRPr="008148C1">
        <w:rPr>
          <w:color w:val="248AE8"/>
          <w:sz w:val="28"/>
        </w:rPr>
        <w:fldChar w:fldCharType="end"/>
      </w:r>
    </w:p>
    <w:p w14:paraId="62EC43B6" w14:textId="77777777" w:rsidR="00182204" w:rsidRPr="008148C1" w:rsidRDefault="00AE2C95">
      <w:bookmarkStart w:id="56" w:name="re_toc_-1799018879"/>
      <w:bookmarkEnd w:id="55"/>
      <w:r w:rsidRPr="008148C1">
        <w:rPr>
          <w:color w:val="808080"/>
          <w:sz w:val="28"/>
        </w:rPr>
        <w:t>27.02.2025</w:t>
      </w:r>
      <w:r w:rsidRPr="008148C1">
        <w:t xml:space="preserve"> </w:t>
      </w:r>
      <w:r w:rsidRPr="008148C1">
        <w:rPr>
          <w:color w:val="808080"/>
          <w:sz w:val="28"/>
        </w:rPr>
        <w:t>Родной край (rodkray31.ru)</w:t>
      </w:r>
    </w:p>
    <w:p w14:paraId="1CEE8532" w14:textId="77777777" w:rsidR="00182204" w:rsidRPr="008148C1" w:rsidRDefault="00AE2C95">
      <w:pPr>
        <w:tabs>
          <w:tab w:val="right" w:leader="hyphen" w:pos="9700"/>
        </w:tabs>
        <w:spacing w:after="150"/>
        <w:rPr>
          <w:color w:val="248AE8"/>
          <w:sz w:val="28"/>
        </w:rPr>
      </w:pP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>REF re_-1799018879 \h</w:instrText>
      </w:r>
      <w:r w:rsidR="008148C1" w:rsidRPr="008148C1">
        <w:rPr>
          <w:color w:val="248AE8"/>
          <w:sz w:val="28"/>
        </w:rPr>
        <w:instrText xml:space="preserve"> \* MERGEFORMAT 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 w:rsidRPr="006C00CB">
        <w:rPr>
          <w:color w:val="000000"/>
          <w:sz w:val="28"/>
        </w:rPr>
        <w:t xml:space="preserve">Председатель Грайворонского центра поддержки гражданских инициатив: </w:t>
      </w:r>
      <w:r w:rsidR="006C00CB">
        <w:t>«</w:t>
      </w:r>
      <w:r w:rsidR="006C00CB" w:rsidRPr="006C00CB">
        <w:rPr>
          <w:color w:val="000000"/>
          <w:sz w:val="28"/>
        </w:rPr>
        <w:t>Миссия НКО — сделать мир лучше</w:t>
      </w:r>
      <w:r w:rsidR="006C00CB">
        <w:t>»</w:t>
      </w:r>
      <w:r w:rsidRPr="008148C1">
        <w:rPr>
          <w:color w:val="248AE8"/>
          <w:sz w:val="28"/>
        </w:rPr>
        <w:fldChar w:fldCharType="end"/>
      </w:r>
      <w:r w:rsidRPr="008148C1">
        <w:rPr>
          <w:color w:val="248AE8"/>
          <w:sz w:val="28"/>
        </w:rPr>
        <w:t xml:space="preserve"> </w:t>
      </w:r>
      <w:r w:rsidRPr="008148C1">
        <w:rPr>
          <w:color w:val="D7D7D7"/>
          <w:sz w:val="28"/>
        </w:rPr>
        <w:tab/>
      </w: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 xml:space="preserve"> PAGEREF  re_-1799018879 \h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>
        <w:rPr>
          <w:noProof/>
          <w:color w:val="248AE8"/>
          <w:sz w:val="28"/>
        </w:rPr>
        <w:t>22</w:t>
      </w:r>
      <w:r w:rsidRPr="008148C1">
        <w:rPr>
          <w:color w:val="248AE8"/>
          <w:sz w:val="28"/>
        </w:rPr>
        <w:fldChar w:fldCharType="end"/>
      </w:r>
    </w:p>
    <w:p w14:paraId="05788E1C" w14:textId="77777777" w:rsidR="00182204" w:rsidRPr="008148C1" w:rsidRDefault="00AE2C95">
      <w:bookmarkStart w:id="57" w:name="re_toc_-1799018878"/>
      <w:bookmarkEnd w:id="56"/>
      <w:r w:rsidRPr="008148C1">
        <w:rPr>
          <w:color w:val="808080"/>
          <w:sz w:val="28"/>
        </w:rPr>
        <w:t>28.02.2025</w:t>
      </w:r>
      <w:r w:rsidRPr="008148C1">
        <w:t xml:space="preserve"> </w:t>
      </w:r>
      <w:r w:rsidRPr="008148C1">
        <w:rPr>
          <w:color w:val="808080"/>
          <w:sz w:val="28"/>
        </w:rPr>
        <w:t>Моя любовь Комсомольск (kmsmonamur.ru)</w:t>
      </w:r>
    </w:p>
    <w:p w14:paraId="7CF06B76" w14:textId="77777777" w:rsidR="00182204" w:rsidRPr="008148C1" w:rsidRDefault="00AE2C95">
      <w:pPr>
        <w:tabs>
          <w:tab w:val="right" w:leader="hyphen" w:pos="9700"/>
        </w:tabs>
        <w:spacing w:after="150"/>
        <w:rPr>
          <w:color w:val="248AE8"/>
          <w:sz w:val="28"/>
        </w:rPr>
      </w:pP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>REF re_-1799018878 \h</w:instrText>
      </w:r>
      <w:r w:rsidR="008148C1" w:rsidRPr="008148C1">
        <w:rPr>
          <w:color w:val="248AE8"/>
          <w:sz w:val="28"/>
        </w:rPr>
        <w:instrText xml:space="preserve"> \* MERGEFORMAT 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 w:rsidRPr="006C00CB">
        <w:rPr>
          <w:color w:val="000000"/>
          <w:sz w:val="28"/>
        </w:rPr>
        <w:t>Национальный проект дал старт масштабному ремонту дворов Комсомольска</w:t>
      </w:r>
      <w:r w:rsidRPr="008148C1">
        <w:rPr>
          <w:color w:val="248AE8"/>
          <w:sz w:val="28"/>
        </w:rPr>
        <w:fldChar w:fldCharType="end"/>
      </w:r>
      <w:r w:rsidRPr="008148C1">
        <w:rPr>
          <w:color w:val="248AE8"/>
          <w:sz w:val="28"/>
        </w:rPr>
        <w:t xml:space="preserve"> </w:t>
      </w:r>
      <w:r w:rsidRPr="008148C1">
        <w:rPr>
          <w:color w:val="D7D7D7"/>
          <w:sz w:val="28"/>
        </w:rPr>
        <w:tab/>
      </w: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 xml:space="preserve"> PAGEREF  re_-1799018878 \h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>
        <w:rPr>
          <w:noProof/>
          <w:color w:val="248AE8"/>
          <w:sz w:val="28"/>
        </w:rPr>
        <w:t>22</w:t>
      </w:r>
      <w:r w:rsidRPr="008148C1">
        <w:rPr>
          <w:color w:val="248AE8"/>
          <w:sz w:val="28"/>
        </w:rPr>
        <w:fldChar w:fldCharType="end"/>
      </w:r>
    </w:p>
    <w:p w14:paraId="2E577CEA" w14:textId="77777777" w:rsidR="00182204" w:rsidRPr="008148C1" w:rsidRDefault="00AE2C95">
      <w:bookmarkStart w:id="58" w:name="re_toc_-1799018877"/>
      <w:bookmarkEnd w:id="57"/>
      <w:r w:rsidRPr="008148C1">
        <w:rPr>
          <w:color w:val="808080"/>
          <w:sz w:val="28"/>
        </w:rPr>
        <w:t>28.02.2025</w:t>
      </w:r>
      <w:r w:rsidRPr="008148C1">
        <w:t xml:space="preserve"> </w:t>
      </w:r>
      <w:r w:rsidRPr="008148C1">
        <w:rPr>
          <w:color w:val="808080"/>
          <w:sz w:val="28"/>
        </w:rPr>
        <w:t>Заря (zarya64.ru)</w:t>
      </w:r>
    </w:p>
    <w:p w14:paraId="6D5FD7F9" w14:textId="77777777" w:rsidR="00182204" w:rsidRDefault="00AE2C95">
      <w:pPr>
        <w:tabs>
          <w:tab w:val="right" w:leader="hyphen" w:pos="9700"/>
        </w:tabs>
        <w:spacing w:after="150"/>
        <w:rPr>
          <w:color w:val="248AE8"/>
          <w:sz w:val="28"/>
        </w:rPr>
      </w:pP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>REF re_-1799018877 \h</w:instrText>
      </w:r>
      <w:r w:rsidR="008148C1" w:rsidRPr="008148C1">
        <w:rPr>
          <w:color w:val="248AE8"/>
          <w:sz w:val="28"/>
        </w:rPr>
        <w:instrText xml:space="preserve"> \* MERGEFORMAT 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 w:rsidRPr="006C00CB">
        <w:rPr>
          <w:color w:val="000000"/>
          <w:sz w:val="28"/>
        </w:rPr>
        <w:t xml:space="preserve">В Центральной модельной библиотеке прошел </w:t>
      </w:r>
      <w:r w:rsidR="006C00CB">
        <w:t>«</w:t>
      </w:r>
      <w:r w:rsidR="006C00CB" w:rsidRPr="006C00CB">
        <w:rPr>
          <w:color w:val="000000"/>
          <w:sz w:val="28"/>
        </w:rPr>
        <w:t>Разгуляй</w:t>
      </w:r>
      <w:r w:rsidR="006C00CB">
        <w:t>»</w:t>
      </w:r>
      <w:r w:rsidRPr="008148C1">
        <w:rPr>
          <w:color w:val="248AE8"/>
          <w:sz w:val="28"/>
        </w:rPr>
        <w:fldChar w:fldCharType="end"/>
      </w:r>
      <w:r w:rsidRPr="008148C1">
        <w:rPr>
          <w:color w:val="248AE8"/>
          <w:sz w:val="28"/>
        </w:rPr>
        <w:t xml:space="preserve"> </w:t>
      </w:r>
      <w:r w:rsidRPr="008148C1">
        <w:rPr>
          <w:color w:val="D7D7D7"/>
          <w:sz w:val="28"/>
        </w:rPr>
        <w:tab/>
      </w: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 xml:space="preserve"> PAGEREF  re_-1799018877 \h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>
        <w:rPr>
          <w:noProof/>
          <w:color w:val="248AE8"/>
          <w:sz w:val="28"/>
        </w:rPr>
        <w:t>23</w:t>
      </w:r>
      <w:r w:rsidRPr="008148C1">
        <w:rPr>
          <w:color w:val="248AE8"/>
          <w:sz w:val="28"/>
        </w:rPr>
        <w:fldChar w:fldCharType="end"/>
      </w:r>
    </w:p>
    <w:bookmarkStart w:id="59" w:name="re_toc_-1799018875"/>
    <w:bookmarkEnd w:id="58"/>
    <w:p w14:paraId="10ED69CA" w14:textId="77777777" w:rsidR="00182204" w:rsidRDefault="00AE2C95">
      <w:pPr>
        <w:shd w:val="clear" w:color="auto" w:fill="D9D9D9"/>
        <w:tabs>
          <w:tab w:val="right" w:leader="hyphen" w:pos="9700"/>
        </w:tabs>
        <w:spacing w:before="150" w:after="150"/>
        <w:rPr>
          <w:b/>
          <w:color w:val="248AE8"/>
          <w:sz w:val="28"/>
        </w:rPr>
      </w:pPr>
      <w:r w:rsidRPr="00290358">
        <w:rPr>
          <w:b/>
          <w:color w:val="248AE8"/>
          <w:sz w:val="28"/>
          <w:szCs w:val="28"/>
        </w:rPr>
        <w:fldChar w:fldCharType="begin"/>
      </w:r>
      <w:r w:rsidRPr="00290358">
        <w:rPr>
          <w:b/>
          <w:color w:val="248AE8"/>
          <w:sz w:val="28"/>
          <w:szCs w:val="28"/>
        </w:rPr>
        <w:instrText>REF re_-1799018875 \h</w:instrText>
      </w:r>
      <w:r w:rsidR="00290358" w:rsidRPr="00290358">
        <w:rPr>
          <w:b/>
          <w:color w:val="248AE8"/>
          <w:sz w:val="28"/>
          <w:szCs w:val="28"/>
        </w:rPr>
        <w:instrText xml:space="preserve"> \* MERGEFORMAT </w:instrText>
      </w:r>
      <w:r w:rsidRPr="00290358">
        <w:rPr>
          <w:b/>
          <w:color w:val="248AE8"/>
          <w:sz w:val="28"/>
          <w:szCs w:val="28"/>
        </w:rPr>
      </w:r>
      <w:r w:rsidRPr="00290358">
        <w:rPr>
          <w:b/>
          <w:color w:val="248AE8"/>
          <w:sz w:val="28"/>
          <w:szCs w:val="28"/>
        </w:rPr>
        <w:fldChar w:fldCharType="separate"/>
      </w:r>
      <w:r w:rsidR="006C00CB" w:rsidRPr="006C00CB">
        <w:rPr>
          <w:b/>
          <w:sz w:val="28"/>
          <w:szCs w:val="28"/>
        </w:rPr>
        <w:t>Нормативно-правовое поле, высказывания представителей власти</w:t>
      </w:r>
      <w:r w:rsidRPr="00290358">
        <w:rPr>
          <w:b/>
          <w:color w:val="248AE8"/>
          <w:sz w:val="28"/>
          <w:szCs w:val="28"/>
        </w:rPr>
        <w:fldChar w:fldCharType="end"/>
      </w:r>
      <w:r>
        <w:rPr>
          <w:color w:val="D7D7D7"/>
          <w:sz w:val="28"/>
        </w:rPr>
        <w:tab/>
      </w:r>
      <w:r>
        <w:rPr>
          <w:color w:val="248AE8"/>
          <w:sz w:val="28"/>
        </w:rPr>
        <w:fldChar w:fldCharType="begin"/>
      </w:r>
      <w:r>
        <w:rPr>
          <w:color w:val="248AE8"/>
          <w:sz w:val="28"/>
        </w:rPr>
        <w:instrText xml:space="preserve"> PAGEREF  re_-1799018875 \h</w:instrText>
      </w:r>
      <w:r>
        <w:rPr>
          <w:color w:val="248AE8"/>
          <w:sz w:val="28"/>
        </w:rPr>
      </w:r>
      <w:r>
        <w:rPr>
          <w:color w:val="248AE8"/>
          <w:sz w:val="28"/>
        </w:rPr>
        <w:fldChar w:fldCharType="separate"/>
      </w:r>
      <w:r w:rsidR="006C00CB">
        <w:rPr>
          <w:noProof/>
          <w:color w:val="248AE8"/>
          <w:sz w:val="28"/>
        </w:rPr>
        <w:t>2</w:t>
      </w:r>
      <w:r>
        <w:rPr>
          <w:color w:val="248AE8"/>
          <w:sz w:val="28"/>
        </w:rPr>
        <w:fldChar w:fldCharType="end"/>
      </w:r>
      <w:bookmarkEnd w:id="59"/>
      <w:r w:rsidR="006C00CB">
        <w:rPr>
          <w:color w:val="248AE8"/>
          <w:sz w:val="28"/>
        </w:rPr>
        <w:t>3</w:t>
      </w:r>
    </w:p>
    <w:p w14:paraId="7F002772" w14:textId="77777777" w:rsidR="00D63CCF" w:rsidRPr="008148C1" w:rsidRDefault="00D63CCF" w:rsidP="005E7997">
      <w:bookmarkStart w:id="60" w:name="re_toc_-1799018874"/>
      <w:r w:rsidRPr="008148C1">
        <w:rPr>
          <w:color w:val="808080"/>
          <w:sz w:val="28"/>
        </w:rPr>
        <w:t>2</w:t>
      </w:r>
      <w:r>
        <w:rPr>
          <w:color w:val="808080"/>
          <w:sz w:val="28"/>
        </w:rPr>
        <w:t>8</w:t>
      </w:r>
      <w:r w:rsidRPr="008148C1">
        <w:rPr>
          <w:color w:val="808080"/>
          <w:sz w:val="28"/>
        </w:rPr>
        <w:t>.02.2025</w:t>
      </w:r>
      <w:r w:rsidRPr="008148C1">
        <w:t xml:space="preserve"> </w:t>
      </w:r>
      <w:r>
        <w:rPr>
          <w:color w:val="808080"/>
          <w:sz w:val="28"/>
        </w:rPr>
        <w:t>Ведомости</w:t>
      </w:r>
      <w:r w:rsidRPr="008148C1">
        <w:rPr>
          <w:color w:val="808080"/>
          <w:sz w:val="28"/>
        </w:rPr>
        <w:t xml:space="preserve"> (</w:t>
      </w:r>
      <w:r>
        <w:rPr>
          <w:color w:val="808080"/>
          <w:sz w:val="28"/>
          <w:lang w:val="en-US"/>
        </w:rPr>
        <w:t>vedomosti</w:t>
      </w:r>
      <w:r w:rsidRPr="008148C1">
        <w:rPr>
          <w:color w:val="808080"/>
          <w:sz w:val="28"/>
        </w:rPr>
        <w:t>.ru)</w:t>
      </w:r>
    </w:p>
    <w:p w14:paraId="43F6420A" w14:textId="77777777" w:rsidR="005E7997" w:rsidRPr="005E7997" w:rsidRDefault="00D1367F" w:rsidP="005E7997">
      <w:pPr>
        <w:tabs>
          <w:tab w:val="right" w:leader="hyphen" w:pos="9700"/>
        </w:tabs>
        <w:spacing w:after="150"/>
        <w:rPr>
          <w:color w:val="248AE8"/>
          <w:sz w:val="28"/>
        </w:rPr>
      </w:pPr>
      <w:hyperlink w:anchor="re_-1799018875" w:history="1">
        <w:r w:rsidR="005E7997" w:rsidRPr="00DF6F02">
          <w:rPr>
            <w:rStyle w:val="a9"/>
            <w:color w:val="auto"/>
            <w:sz w:val="28"/>
            <w:szCs w:val="28"/>
            <w:u w:val="none"/>
            <w:shd w:val="clear" w:color="auto" w:fill="FFFFFF"/>
          </w:rPr>
          <w:t>СПЧ призвал бизнес возвращать на работу ветеранов спецоперации с инвалидностью</w:t>
        </w:r>
      </w:hyperlink>
      <w:r w:rsidR="005E7997" w:rsidRPr="008148C1">
        <w:rPr>
          <w:color w:val="D7D7D7"/>
          <w:sz w:val="28"/>
        </w:rPr>
        <w:tab/>
      </w:r>
      <w:r w:rsidR="005E7997" w:rsidRPr="008148C1">
        <w:rPr>
          <w:color w:val="248AE8"/>
          <w:sz w:val="28"/>
        </w:rPr>
        <w:fldChar w:fldCharType="begin"/>
      </w:r>
      <w:r w:rsidR="005E7997" w:rsidRPr="008148C1">
        <w:rPr>
          <w:color w:val="248AE8"/>
          <w:sz w:val="28"/>
        </w:rPr>
        <w:instrText xml:space="preserve"> PAGEREF  re_-1799018877 \h</w:instrText>
      </w:r>
      <w:r w:rsidR="005E7997" w:rsidRPr="008148C1">
        <w:rPr>
          <w:color w:val="248AE8"/>
          <w:sz w:val="28"/>
        </w:rPr>
      </w:r>
      <w:r w:rsidR="005E7997" w:rsidRPr="008148C1">
        <w:rPr>
          <w:color w:val="248AE8"/>
          <w:sz w:val="28"/>
        </w:rPr>
        <w:fldChar w:fldCharType="separate"/>
      </w:r>
      <w:r w:rsidR="006C00CB">
        <w:rPr>
          <w:noProof/>
          <w:color w:val="248AE8"/>
          <w:sz w:val="28"/>
        </w:rPr>
        <w:t>23</w:t>
      </w:r>
      <w:r w:rsidR="005E7997" w:rsidRPr="008148C1">
        <w:rPr>
          <w:color w:val="248AE8"/>
          <w:sz w:val="28"/>
        </w:rPr>
        <w:fldChar w:fldCharType="end"/>
      </w:r>
    </w:p>
    <w:p w14:paraId="59505CC3" w14:textId="77777777" w:rsidR="00182204" w:rsidRPr="008148C1" w:rsidRDefault="00AE2C95" w:rsidP="005E7997">
      <w:pPr>
        <w:spacing w:line="192" w:lineRule="auto"/>
      </w:pPr>
      <w:r w:rsidRPr="008148C1">
        <w:rPr>
          <w:color w:val="808080"/>
          <w:sz w:val="28"/>
        </w:rPr>
        <w:t>24.02.2025</w:t>
      </w:r>
      <w:r w:rsidRPr="008148C1">
        <w:t xml:space="preserve"> </w:t>
      </w:r>
      <w:r w:rsidRPr="008148C1">
        <w:rPr>
          <w:color w:val="808080"/>
          <w:sz w:val="28"/>
        </w:rPr>
        <w:t>ТАСС (tass.ru)</w:t>
      </w:r>
    </w:p>
    <w:bookmarkStart w:id="61" w:name="re_toc_-1799018871"/>
    <w:bookmarkEnd w:id="60"/>
    <w:p w14:paraId="7B038A97" w14:textId="77777777" w:rsidR="005E7997" w:rsidRPr="005E7997" w:rsidRDefault="005E7997" w:rsidP="005E7997">
      <w:pPr>
        <w:pStyle w:val="2"/>
        <w:spacing w:line="192" w:lineRule="auto"/>
        <w:rPr>
          <w:b w:val="0"/>
        </w:rPr>
      </w:pPr>
      <w:r w:rsidRPr="00DF6F02">
        <w:rPr>
          <w:b w:val="0"/>
          <w:color w:val="auto"/>
        </w:rPr>
        <w:fldChar w:fldCharType="begin"/>
      </w:r>
      <w:r w:rsidRPr="00DF6F02">
        <w:rPr>
          <w:b w:val="0"/>
          <w:color w:val="auto"/>
        </w:rPr>
        <w:instrText xml:space="preserve"> HYPERLINK  \l "re_-1799018875" </w:instrText>
      </w:r>
      <w:r w:rsidRPr="00DF6F02">
        <w:rPr>
          <w:b w:val="0"/>
          <w:color w:val="auto"/>
        </w:rPr>
        <w:fldChar w:fldCharType="separate"/>
      </w:r>
      <w:r w:rsidRPr="00DF6F02">
        <w:rPr>
          <w:rStyle w:val="a9"/>
          <w:b w:val="0"/>
          <w:color w:val="auto"/>
          <w:u w:val="none"/>
        </w:rPr>
        <w:t>В ГД внесли законопроект о страховых выплатах детям погибших военных</w:t>
      </w:r>
      <w:r w:rsidRPr="00DF6F02">
        <w:rPr>
          <w:b w:val="0"/>
          <w:color w:val="auto"/>
        </w:rPr>
        <w:fldChar w:fldCharType="end"/>
      </w:r>
      <w:r w:rsidRPr="008148C1">
        <w:rPr>
          <w:color w:val="D7D7D7"/>
        </w:rPr>
        <w:tab/>
      </w:r>
      <w:r w:rsidRPr="005E7997">
        <w:rPr>
          <w:b w:val="0"/>
          <w:color w:val="248AE8"/>
        </w:rPr>
        <w:fldChar w:fldCharType="begin"/>
      </w:r>
      <w:r w:rsidRPr="005E7997">
        <w:rPr>
          <w:b w:val="0"/>
          <w:color w:val="248AE8"/>
        </w:rPr>
        <w:instrText xml:space="preserve"> PAGEREF  re_-1799018877 \h</w:instrText>
      </w:r>
      <w:r w:rsidRPr="005E7997">
        <w:rPr>
          <w:b w:val="0"/>
          <w:color w:val="248AE8"/>
        </w:rPr>
      </w:r>
      <w:r w:rsidRPr="005E7997">
        <w:rPr>
          <w:b w:val="0"/>
          <w:color w:val="248AE8"/>
        </w:rPr>
        <w:fldChar w:fldCharType="separate"/>
      </w:r>
      <w:r w:rsidR="006C00CB">
        <w:rPr>
          <w:b w:val="0"/>
          <w:noProof/>
          <w:color w:val="248AE8"/>
        </w:rPr>
        <w:t>23</w:t>
      </w:r>
      <w:r w:rsidRPr="005E7997">
        <w:rPr>
          <w:b w:val="0"/>
          <w:color w:val="248AE8"/>
        </w:rPr>
        <w:fldChar w:fldCharType="end"/>
      </w:r>
    </w:p>
    <w:p w14:paraId="51E8B652" w14:textId="77777777" w:rsidR="005E7997" w:rsidRDefault="005E7997" w:rsidP="005E7997">
      <w:pPr>
        <w:spacing w:line="192" w:lineRule="auto"/>
        <w:rPr>
          <w:color w:val="808080"/>
          <w:sz w:val="28"/>
        </w:rPr>
      </w:pPr>
    </w:p>
    <w:p w14:paraId="67A73E2E" w14:textId="77777777" w:rsidR="00182204" w:rsidRPr="008148C1" w:rsidRDefault="00AE2C95" w:rsidP="005E7997">
      <w:pPr>
        <w:spacing w:line="192" w:lineRule="auto"/>
      </w:pPr>
      <w:r w:rsidRPr="008148C1">
        <w:rPr>
          <w:color w:val="808080"/>
          <w:sz w:val="28"/>
        </w:rPr>
        <w:t>26.02.2025</w:t>
      </w:r>
      <w:r w:rsidRPr="008148C1">
        <w:t xml:space="preserve"> </w:t>
      </w:r>
      <w:r w:rsidRPr="008148C1">
        <w:rPr>
          <w:color w:val="808080"/>
          <w:sz w:val="28"/>
        </w:rPr>
        <w:t>ТАСС (tass.ru)</w:t>
      </w:r>
    </w:p>
    <w:p w14:paraId="1609551D" w14:textId="77777777" w:rsidR="00182204" w:rsidRPr="008148C1" w:rsidRDefault="00AE2C95">
      <w:pPr>
        <w:tabs>
          <w:tab w:val="right" w:leader="hyphen" w:pos="9700"/>
        </w:tabs>
        <w:spacing w:after="150"/>
        <w:rPr>
          <w:color w:val="248AE8"/>
          <w:sz w:val="28"/>
        </w:rPr>
      </w:pP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>REF re_-1799018871 \h</w:instrText>
      </w:r>
      <w:r w:rsidR="008148C1" w:rsidRPr="008148C1">
        <w:rPr>
          <w:color w:val="248AE8"/>
          <w:sz w:val="28"/>
        </w:rPr>
        <w:instrText xml:space="preserve"> \* MERGEFORMAT 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 w:rsidRPr="006C00CB">
        <w:rPr>
          <w:color w:val="000000"/>
          <w:sz w:val="28"/>
        </w:rPr>
        <w:t>СФ одобрил закон, запрещающий заключать под стражу тяжелобольных подозреваемых</w:t>
      </w:r>
      <w:r w:rsidRPr="008148C1">
        <w:rPr>
          <w:color w:val="248AE8"/>
          <w:sz w:val="28"/>
        </w:rPr>
        <w:fldChar w:fldCharType="end"/>
      </w:r>
      <w:r w:rsidRPr="008148C1">
        <w:rPr>
          <w:color w:val="248AE8"/>
          <w:sz w:val="28"/>
        </w:rPr>
        <w:t xml:space="preserve"> </w:t>
      </w:r>
      <w:r w:rsidRPr="008148C1">
        <w:rPr>
          <w:color w:val="D7D7D7"/>
          <w:sz w:val="28"/>
        </w:rPr>
        <w:tab/>
      </w: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 xml:space="preserve"> PAGEREF  re_-1799018871 \h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>
        <w:rPr>
          <w:noProof/>
          <w:color w:val="248AE8"/>
          <w:sz w:val="28"/>
        </w:rPr>
        <w:t>24</w:t>
      </w:r>
      <w:r w:rsidRPr="008148C1">
        <w:rPr>
          <w:color w:val="248AE8"/>
          <w:sz w:val="28"/>
        </w:rPr>
        <w:fldChar w:fldCharType="end"/>
      </w:r>
    </w:p>
    <w:p w14:paraId="7F12EA4F" w14:textId="77777777" w:rsidR="00182204" w:rsidRPr="008148C1" w:rsidRDefault="00AE2C95">
      <w:bookmarkStart w:id="62" w:name="re_toc_-1799018870"/>
      <w:bookmarkEnd w:id="61"/>
      <w:r w:rsidRPr="008148C1">
        <w:rPr>
          <w:color w:val="808080"/>
          <w:sz w:val="28"/>
        </w:rPr>
        <w:t>25.02.2025</w:t>
      </w:r>
      <w:r w:rsidRPr="008148C1">
        <w:t xml:space="preserve"> </w:t>
      </w:r>
      <w:r w:rsidRPr="008148C1">
        <w:rPr>
          <w:color w:val="808080"/>
          <w:sz w:val="28"/>
        </w:rPr>
        <w:t>ТАСС (tass.ru)</w:t>
      </w:r>
    </w:p>
    <w:p w14:paraId="13B3E26C" w14:textId="77777777" w:rsidR="00182204" w:rsidRPr="008148C1" w:rsidRDefault="00AE2C95">
      <w:pPr>
        <w:tabs>
          <w:tab w:val="right" w:leader="hyphen" w:pos="9700"/>
        </w:tabs>
        <w:spacing w:after="150"/>
        <w:rPr>
          <w:color w:val="248AE8"/>
          <w:sz w:val="28"/>
        </w:rPr>
      </w:pP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>REF re_-1799018870 \h</w:instrText>
      </w:r>
      <w:r w:rsidR="008148C1" w:rsidRPr="008148C1">
        <w:rPr>
          <w:color w:val="248AE8"/>
          <w:sz w:val="28"/>
        </w:rPr>
        <w:instrText xml:space="preserve"> \* MERGEFORMAT 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 w:rsidRPr="006C00CB">
        <w:rPr>
          <w:color w:val="000000"/>
          <w:sz w:val="28"/>
        </w:rPr>
        <w:t>В Оренбуржье пострадавшим от паводка дополнительно направят 1 млрд рублей</w:t>
      </w:r>
      <w:r w:rsidRPr="008148C1">
        <w:rPr>
          <w:color w:val="248AE8"/>
          <w:sz w:val="28"/>
        </w:rPr>
        <w:fldChar w:fldCharType="end"/>
      </w:r>
      <w:r w:rsidRPr="008148C1">
        <w:rPr>
          <w:color w:val="248AE8"/>
          <w:sz w:val="28"/>
        </w:rPr>
        <w:t xml:space="preserve"> </w:t>
      </w:r>
      <w:r w:rsidRPr="008148C1">
        <w:rPr>
          <w:color w:val="D7D7D7"/>
          <w:sz w:val="28"/>
        </w:rPr>
        <w:tab/>
      </w: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 xml:space="preserve"> PAGEREF  re_-1799018870 \h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>
        <w:rPr>
          <w:noProof/>
          <w:color w:val="248AE8"/>
          <w:sz w:val="28"/>
        </w:rPr>
        <w:t>25</w:t>
      </w:r>
      <w:r w:rsidRPr="008148C1">
        <w:rPr>
          <w:color w:val="248AE8"/>
          <w:sz w:val="28"/>
        </w:rPr>
        <w:fldChar w:fldCharType="end"/>
      </w:r>
    </w:p>
    <w:p w14:paraId="7701F750" w14:textId="77777777" w:rsidR="00182204" w:rsidRPr="008148C1" w:rsidRDefault="00AE2C95">
      <w:bookmarkStart w:id="63" w:name="re_toc_-1799018868"/>
      <w:bookmarkEnd w:id="62"/>
      <w:r w:rsidRPr="008148C1">
        <w:rPr>
          <w:color w:val="808080"/>
          <w:sz w:val="28"/>
        </w:rPr>
        <w:t>22.02.2025</w:t>
      </w:r>
      <w:r w:rsidRPr="008148C1">
        <w:t xml:space="preserve"> </w:t>
      </w:r>
      <w:r w:rsidRPr="008148C1">
        <w:rPr>
          <w:color w:val="808080"/>
          <w:sz w:val="28"/>
        </w:rPr>
        <w:t>ТАСС (tass.ru)</w:t>
      </w:r>
    </w:p>
    <w:p w14:paraId="2179AD1A" w14:textId="77777777" w:rsidR="00182204" w:rsidRPr="008148C1" w:rsidRDefault="00AE2C95">
      <w:pPr>
        <w:tabs>
          <w:tab w:val="right" w:leader="hyphen" w:pos="9700"/>
        </w:tabs>
        <w:spacing w:after="150"/>
        <w:rPr>
          <w:color w:val="248AE8"/>
          <w:sz w:val="28"/>
        </w:rPr>
      </w:pP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>REF re_-1799018868 \h</w:instrText>
      </w:r>
      <w:r w:rsidR="008148C1" w:rsidRPr="008148C1">
        <w:rPr>
          <w:color w:val="248AE8"/>
          <w:sz w:val="28"/>
        </w:rPr>
        <w:instrText xml:space="preserve"> \* MERGEFORMAT 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 w:rsidRPr="006C00CB">
        <w:rPr>
          <w:color w:val="000000"/>
          <w:sz w:val="28"/>
        </w:rPr>
        <w:t>В Курской области вступил в силу закон о выплатах ветеранам ВОВ</w:t>
      </w:r>
      <w:r w:rsidRPr="008148C1">
        <w:rPr>
          <w:color w:val="248AE8"/>
          <w:sz w:val="28"/>
        </w:rPr>
        <w:fldChar w:fldCharType="end"/>
      </w:r>
      <w:r w:rsidRPr="008148C1">
        <w:rPr>
          <w:color w:val="248AE8"/>
          <w:sz w:val="28"/>
        </w:rPr>
        <w:t xml:space="preserve"> </w:t>
      </w:r>
      <w:r w:rsidRPr="008148C1">
        <w:rPr>
          <w:color w:val="D7D7D7"/>
          <w:sz w:val="28"/>
        </w:rPr>
        <w:tab/>
      </w: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 xml:space="preserve"> PAGEREF  re_-1799018868 \h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>
        <w:rPr>
          <w:noProof/>
          <w:color w:val="248AE8"/>
          <w:sz w:val="28"/>
        </w:rPr>
        <w:t>25</w:t>
      </w:r>
      <w:r w:rsidRPr="008148C1">
        <w:rPr>
          <w:color w:val="248AE8"/>
          <w:sz w:val="28"/>
        </w:rPr>
        <w:fldChar w:fldCharType="end"/>
      </w:r>
    </w:p>
    <w:p w14:paraId="53F28DCB" w14:textId="77777777" w:rsidR="00182204" w:rsidRPr="008148C1" w:rsidRDefault="00AE2C95">
      <w:bookmarkStart w:id="64" w:name="re_toc_-1799018867"/>
      <w:bookmarkEnd w:id="63"/>
      <w:r w:rsidRPr="008148C1">
        <w:rPr>
          <w:color w:val="808080"/>
          <w:sz w:val="28"/>
        </w:rPr>
        <w:t>26.02.2025</w:t>
      </w:r>
      <w:r w:rsidRPr="008148C1">
        <w:t xml:space="preserve"> </w:t>
      </w:r>
      <w:r w:rsidRPr="008148C1">
        <w:rPr>
          <w:color w:val="808080"/>
          <w:sz w:val="28"/>
        </w:rPr>
        <w:t>ТАСС (tass.ru)</w:t>
      </w:r>
    </w:p>
    <w:p w14:paraId="1B368C4D" w14:textId="77777777" w:rsidR="00182204" w:rsidRPr="008148C1" w:rsidRDefault="00AE2C95">
      <w:pPr>
        <w:tabs>
          <w:tab w:val="right" w:leader="hyphen" w:pos="9700"/>
        </w:tabs>
        <w:spacing w:after="150"/>
        <w:rPr>
          <w:color w:val="248AE8"/>
          <w:sz w:val="28"/>
        </w:rPr>
      </w:pP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>REF re_-1799018867 \h</w:instrText>
      </w:r>
      <w:r w:rsidR="008148C1" w:rsidRPr="008148C1">
        <w:rPr>
          <w:color w:val="248AE8"/>
          <w:sz w:val="28"/>
        </w:rPr>
        <w:instrText xml:space="preserve"> \* MERGEFORMAT 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 w:rsidRPr="006C00CB">
        <w:rPr>
          <w:color w:val="000000"/>
          <w:sz w:val="28"/>
        </w:rPr>
        <w:t>СФ одобрил закон о новом порядке индексации пенсий военным судьям</w:t>
      </w:r>
      <w:r w:rsidRPr="008148C1">
        <w:rPr>
          <w:color w:val="248AE8"/>
          <w:sz w:val="28"/>
        </w:rPr>
        <w:fldChar w:fldCharType="end"/>
      </w:r>
      <w:r w:rsidRPr="008148C1">
        <w:rPr>
          <w:color w:val="248AE8"/>
          <w:sz w:val="28"/>
        </w:rPr>
        <w:t xml:space="preserve"> </w:t>
      </w:r>
      <w:r w:rsidRPr="008148C1">
        <w:rPr>
          <w:color w:val="D7D7D7"/>
          <w:sz w:val="28"/>
        </w:rPr>
        <w:tab/>
      </w: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 xml:space="preserve"> PAGEREF  re_-1799018867 \h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>
        <w:rPr>
          <w:noProof/>
          <w:color w:val="248AE8"/>
          <w:sz w:val="28"/>
        </w:rPr>
        <w:t>25</w:t>
      </w:r>
      <w:r w:rsidRPr="008148C1">
        <w:rPr>
          <w:color w:val="248AE8"/>
          <w:sz w:val="28"/>
        </w:rPr>
        <w:fldChar w:fldCharType="end"/>
      </w:r>
    </w:p>
    <w:p w14:paraId="16B11A80" w14:textId="77777777" w:rsidR="00182204" w:rsidRPr="008148C1" w:rsidRDefault="00AE2C95">
      <w:bookmarkStart w:id="65" w:name="re_toc_-1799018865"/>
      <w:bookmarkEnd w:id="64"/>
      <w:r w:rsidRPr="008148C1">
        <w:rPr>
          <w:color w:val="808080"/>
          <w:sz w:val="28"/>
        </w:rPr>
        <w:t>27.02.2025</w:t>
      </w:r>
      <w:r w:rsidRPr="008148C1">
        <w:t xml:space="preserve"> </w:t>
      </w:r>
      <w:r w:rsidRPr="008148C1">
        <w:rPr>
          <w:color w:val="808080"/>
          <w:sz w:val="28"/>
        </w:rPr>
        <w:t>РИА Крым (crimea.ria.ru)</w:t>
      </w:r>
    </w:p>
    <w:p w14:paraId="235260A4" w14:textId="77777777" w:rsidR="00182204" w:rsidRPr="008148C1" w:rsidRDefault="00AE2C95">
      <w:pPr>
        <w:tabs>
          <w:tab w:val="right" w:leader="hyphen" w:pos="9700"/>
        </w:tabs>
        <w:spacing w:after="150"/>
        <w:rPr>
          <w:color w:val="248AE8"/>
          <w:sz w:val="28"/>
        </w:rPr>
      </w:pP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>REF re_-1799018865 \h</w:instrText>
      </w:r>
      <w:r w:rsidR="008148C1" w:rsidRPr="008148C1">
        <w:rPr>
          <w:color w:val="248AE8"/>
          <w:sz w:val="28"/>
        </w:rPr>
        <w:instrText xml:space="preserve"> \* MERGEFORMAT 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 w:rsidRPr="006C00CB">
        <w:rPr>
          <w:color w:val="000000"/>
          <w:sz w:val="28"/>
        </w:rPr>
        <w:t>В ГД внесен проект о статусе отражающих вторжение в Курскую область</w:t>
      </w:r>
      <w:r w:rsidRPr="008148C1">
        <w:rPr>
          <w:color w:val="248AE8"/>
          <w:sz w:val="28"/>
        </w:rPr>
        <w:fldChar w:fldCharType="end"/>
      </w:r>
      <w:r w:rsidRPr="008148C1">
        <w:rPr>
          <w:color w:val="248AE8"/>
          <w:sz w:val="28"/>
        </w:rPr>
        <w:t xml:space="preserve"> </w:t>
      </w:r>
      <w:r w:rsidRPr="008148C1">
        <w:rPr>
          <w:color w:val="D7D7D7"/>
          <w:sz w:val="28"/>
        </w:rPr>
        <w:tab/>
      </w: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 xml:space="preserve"> PAGEREF  re_-1799018865 \h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>
        <w:rPr>
          <w:noProof/>
          <w:color w:val="248AE8"/>
          <w:sz w:val="28"/>
        </w:rPr>
        <w:t>25</w:t>
      </w:r>
      <w:r w:rsidRPr="008148C1">
        <w:rPr>
          <w:color w:val="248AE8"/>
          <w:sz w:val="28"/>
        </w:rPr>
        <w:fldChar w:fldCharType="end"/>
      </w:r>
    </w:p>
    <w:p w14:paraId="2A5239A3" w14:textId="77777777" w:rsidR="00182204" w:rsidRPr="008148C1" w:rsidRDefault="00AE2C95">
      <w:bookmarkStart w:id="66" w:name="re_toc_-1799018856"/>
      <w:bookmarkEnd w:id="65"/>
      <w:r w:rsidRPr="008148C1">
        <w:rPr>
          <w:color w:val="808080"/>
          <w:sz w:val="28"/>
        </w:rPr>
        <w:t>27.02.2025</w:t>
      </w:r>
      <w:r w:rsidRPr="008148C1">
        <w:t xml:space="preserve"> </w:t>
      </w:r>
      <w:r w:rsidRPr="008148C1">
        <w:rPr>
          <w:color w:val="808080"/>
          <w:sz w:val="28"/>
        </w:rPr>
        <w:t>РИА Новости. Недвижимость (realty.ria.ru)</w:t>
      </w:r>
    </w:p>
    <w:p w14:paraId="2F79F5B0" w14:textId="77777777" w:rsidR="00182204" w:rsidRPr="008148C1" w:rsidRDefault="00AE2C95">
      <w:pPr>
        <w:tabs>
          <w:tab w:val="right" w:leader="hyphen" w:pos="9700"/>
        </w:tabs>
        <w:spacing w:after="150"/>
        <w:rPr>
          <w:color w:val="248AE8"/>
          <w:sz w:val="28"/>
        </w:rPr>
      </w:pP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>REF re_-1799018856 \h</w:instrText>
      </w:r>
      <w:r w:rsidR="008148C1" w:rsidRPr="008148C1">
        <w:rPr>
          <w:color w:val="248AE8"/>
          <w:sz w:val="28"/>
        </w:rPr>
        <w:instrText xml:space="preserve"> \* MERGEFORMAT 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 w:rsidRPr="006C00CB">
        <w:rPr>
          <w:color w:val="000000"/>
          <w:sz w:val="28"/>
        </w:rPr>
        <w:t>Упрощенный выход. Как платформа в подъезде меняет жизнь инвалидов в Москве</w:t>
      </w:r>
      <w:r w:rsidRPr="008148C1">
        <w:rPr>
          <w:color w:val="248AE8"/>
          <w:sz w:val="28"/>
        </w:rPr>
        <w:fldChar w:fldCharType="end"/>
      </w:r>
      <w:r w:rsidRPr="008148C1">
        <w:rPr>
          <w:color w:val="248AE8"/>
          <w:sz w:val="28"/>
        </w:rPr>
        <w:t xml:space="preserve"> </w:t>
      </w:r>
      <w:r w:rsidRPr="008148C1">
        <w:rPr>
          <w:color w:val="D7D7D7"/>
          <w:sz w:val="28"/>
        </w:rPr>
        <w:tab/>
      </w: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 xml:space="preserve"> PAGEREF  re_-1799018856 \h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>
        <w:rPr>
          <w:noProof/>
          <w:color w:val="248AE8"/>
          <w:sz w:val="28"/>
        </w:rPr>
        <w:t>26</w:t>
      </w:r>
      <w:r w:rsidRPr="008148C1">
        <w:rPr>
          <w:color w:val="248AE8"/>
          <w:sz w:val="28"/>
        </w:rPr>
        <w:fldChar w:fldCharType="end"/>
      </w:r>
    </w:p>
    <w:p w14:paraId="74D321BF" w14:textId="77777777" w:rsidR="00182204" w:rsidRPr="008148C1" w:rsidRDefault="00AE2C95">
      <w:bookmarkStart w:id="67" w:name="re_toc_-1799018848"/>
      <w:bookmarkEnd w:id="66"/>
      <w:r w:rsidRPr="008148C1">
        <w:rPr>
          <w:color w:val="808080"/>
          <w:sz w:val="28"/>
        </w:rPr>
        <w:t>26.02.2025</w:t>
      </w:r>
      <w:r w:rsidRPr="008148C1">
        <w:t xml:space="preserve"> </w:t>
      </w:r>
      <w:r w:rsidRPr="008148C1">
        <w:rPr>
          <w:color w:val="808080"/>
          <w:sz w:val="28"/>
        </w:rPr>
        <w:t>ГТРК Санкт-Петербург (rtr.spb.ru)</w:t>
      </w:r>
    </w:p>
    <w:p w14:paraId="62C2A128" w14:textId="77777777" w:rsidR="00182204" w:rsidRPr="008148C1" w:rsidRDefault="00AE2C95">
      <w:pPr>
        <w:tabs>
          <w:tab w:val="right" w:leader="hyphen" w:pos="9700"/>
        </w:tabs>
        <w:spacing w:after="150"/>
        <w:rPr>
          <w:color w:val="248AE8"/>
          <w:sz w:val="28"/>
        </w:rPr>
      </w:pP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>REF re_-1799018848 \h</w:instrText>
      </w:r>
      <w:r w:rsidR="008148C1" w:rsidRPr="008148C1">
        <w:rPr>
          <w:color w:val="248AE8"/>
          <w:sz w:val="28"/>
        </w:rPr>
        <w:instrText xml:space="preserve"> \* MERGEFORMAT 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 w:rsidRPr="006C00CB">
        <w:rPr>
          <w:color w:val="000000"/>
          <w:sz w:val="28"/>
        </w:rPr>
        <w:t>Ленинградская область улучшает жилищные условия участников СВО</w:t>
      </w:r>
      <w:r w:rsidRPr="008148C1">
        <w:rPr>
          <w:color w:val="248AE8"/>
          <w:sz w:val="28"/>
        </w:rPr>
        <w:fldChar w:fldCharType="end"/>
      </w:r>
      <w:r w:rsidRPr="008148C1">
        <w:rPr>
          <w:color w:val="248AE8"/>
          <w:sz w:val="28"/>
        </w:rPr>
        <w:t xml:space="preserve"> </w:t>
      </w:r>
      <w:r w:rsidRPr="008148C1">
        <w:rPr>
          <w:color w:val="D7D7D7"/>
          <w:sz w:val="28"/>
        </w:rPr>
        <w:tab/>
      </w: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 xml:space="preserve"> PAGEREF  re_-1799018848 \h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>
        <w:rPr>
          <w:noProof/>
          <w:color w:val="248AE8"/>
          <w:sz w:val="28"/>
        </w:rPr>
        <w:t>26</w:t>
      </w:r>
      <w:r w:rsidRPr="008148C1">
        <w:rPr>
          <w:color w:val="248AE8"/>
          <w:sz w:val="28"/>
        </w:rPr>
        <w:fldChar w:fldCharType="end"/>
      </w:r>
    </w:p>
    <w:p w14:paraId="5FAD76A3" w14:textId="77777777" w:rsidR="00182204" w:rsidRPr="008148C1" w:rsidRDefault="00AE2C95">
      <w:bookmarkStart w:id="68" w:name="re_toc_-1799018847"/>
      <w:bookmarkEnd w:id="67"/>
      <w:r w:rsidRPr="008148C1">
        <w:rPr>
          <w:color w:val="808080"/>
          <w:sz w:val="28"/>
        </w:rPr>
        <w:t>27.02.2025</w:t>
      </w:r>
      <w:r w:rsidRPr="008148C1">
        <w:t xml:space="preserve"> </w:t>
      </w:r>
      <w:r w:rsidRPr="008148C1">
        <w:rPr>
          <w:color w:val="808080"/>
          <w:sz w:val="28"/>
        </w:rPr>
        <w:t>ГТРК Амур (gtrkamur.ru)</w:t>
      </w:r>
    </w:p>
    <w:p w14:paraId="1CAD35C4" w14:textId="77777777" w:rsidR="00182204" w:rsidRPr="008148C1" w:rsidRDefault="00AE2C95">
      <w:pPr>
        <w:tabs>
          <w:tab w:val="right" w:leader="hyphen" w:pos="9700"/>
        </w:tabs>
        <w:spacing w:after="150"/>
        <w:rPr>
          <w:color w:val="248AE8"/>
          <w:sz w:val="28"/>
        </w:rPr>
      </w:pPr>
      <w:r w:rsidRPr="008148C1">
        <w:rPr>
          <w:color w:val="248AE8"/>
          <w:sz w:val="28"/>
        </w:rPr>
        <w:lastRenderedPageBreak/>
        <w:fldChar w:fldCharType="begin"/>
      </w:r>
      <w:r w:rsidRPr="008148C1">
        <w:rPr>
          <w:color w:val="248AE8"/>
          <w:sz w:val="28"/>
        </w:rPr>
        <w:instrText>REF re_-1799018847 \h</w:instrText>
      </w:r>
      <w:r w:rsidR="008148C1" w:rsidRPr="008148C1">
        <w:rPr>
          <w:color w:val="248AE8"/>
          <w:sz w:val="28"/>
        </w:rPr>
        <w:instrText xml:space="preserve"> \* MERGEFORMAT 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 w:rsidRPr="006C00CB">
        <w:rPr>
          <w:color w:val="000000"/>
          <w:sz w:val="28"/>
        </w:rPr>
        <w:t>Более 30 законодательных инициатив приняли амурские парламентарии на очередном заседании</w:t>
      </w:r>
      <w:r w:rsidRPr="008148C1">
        <w:rPr>
          <w:color w:val="248AE8"/>
          <w:sz w:val="28"/>
        </w:rPr>
        <w:fldChar w:fldCharType="end"/>
      </w:r>
      <w:r w:rsidRPr="008148C1">
        <w:rPr>
          <w:color w:val="248AE8"/>
          <w:sz w:val="28"/>
        </w:rPr>
        <w:t xml:space="preserve"> </w:t>
      </w:r>
      <w:r w:rsidRPr="008148C1">
        <w:rPr>
          <w:color w:val="D7D7D7"/>
          <w:sz w:val="28"/>
        </w:rPr>
        <w:tab/>
      </w: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 xml:space="preserve"> PAGEREF  re_-1799018847 \h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>
        <w:rPr>
          <w:noProof/>
          <w:color w:val="248AE8"/>
          <w:sz w:val="28"/>
        </w:rPr>
        <w:t>26</w:t>
      </w:r>
      <w:r w:rsidRPr="008148C1">
        <w:rPr>
          <w:color w:val="248AE8"/>
          <w:sz w:val="28"/>
        </w:rPr>
        <w:fldChar w:fldCharType="end"/>
      </w:r>
    </w:p>
    <w:p w14:paraId="3BF45EEB" w14:textId="77777777" w:rsidR="00182204" w:rsidRPr="008148C1" w:rsidRDefault="00AE2C95">
      <w:bookmarkStart w:id="69" w:name="re_toc_-1799018845"/>
      <w:bookmarkEnd w:id="68"/>
      <w:r w:rsidRPr="008148C1">
        <w:rPr>
          <w:color w:val="808080"/>
          <w:sz w:val="28"/>
        </w:rPr>
        <w:t>27.02.2025</w:t>
      </w:r>
      <w:r w:rsidRPr="008148C1">
        <w:t xml:space="preserve"> </w:t>
      </w:r>
      <w:r w:rsidRPr="008148C1">
        <w:rPr>
          <w:color w:val="808080"/>
          <w:sz w:val="28"/>
        </w:rPr>
        <w:t>ГТРК Югория (ugoria.tv)</w:t>
      </w:r>
    </w:p>
    <w:p w14:paraId="28EA387C" w14:textId="77777777" w:rsidR="00182204" w:rsidRPr="008148C1" w:rsidRDefault="00AE2C95">
      <w:pPr>
        <w:tabs>
          <w:tab w:val="right" w:leader="hyphen" w:pos="9700"/>
        </w:tabs>
        <w:spacing w:after="150"/>
        <w:rPr>
          <w:color w:val="248AE8"/>
          <w:sz w:val="28"/>
        </w:rPr>
      </w:pP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>REF re_-1799018845 \h</w:instrText>
      </w:r>
      <w:r w:rsidR="008148C1" w:rsidRPr="008148C1">
        <w:rPr>
          <w:color w:val="248AE8"/>
          <w:sz w:val="28"/>
        </w:rPr>
        <w:instrText xml:space="preserve"> \* MERGEFORMAT 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 w:rsidRPr="006C00CB">
        <w:rPr>
          <w:color w:val="000000"/>
          <w:sz w:val="28"/>
        </w:rPr>
        <w:t>Дума Югры расширила поддержку многодетных семей и образовательные возможности инвалидов</w:t>
      </w:r>
      <w:r w:rsidRPr="008148C1">
        <w:rPr>
          <w:color w:val="248AE8"/>
          <w:sz w:val="28"/>
        </w:rPr>
        <w:fldChar w:fldCharType="end"/>
      </w:r>
      <w:r w:rsidRPr="008148C1">
        <w:rPr>
          <w:color w:val="248AE8"/>
          <w:sz w:val="28"/>
        </w:rPr>
        <w:t xml:space="preserve"> </w:t>
      </w:r>
      <w:r w:rsidRPr="008148C1">
        <w:rPr>
          <w:color w:val="D7D7D7"/>
          <w:sz w:val="28"/>
        </w:rPr>
        <w:tab/>
      </w: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 xml:space="preserve"> PAGEREF  re_-1799018845 \h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>
        <w:rPr>
          <w:noProof/>
          <w:color w:val="248AE8"/>
          <w:sz w:val="28"/>
        </w:rPr>
        <w:t>27</w:t>
      </w:r>
      <w:r w:rsidRPr="008148C1">
        <w:rPr>
          <w:color w:val="248AE8"/>
          <w:sz w:val="28"/>
        </w:rPr>
        <w:fldChar w:fldCharType="end"/>
      </w:r>
    </w:p>
    <w:p w14:paraId="3C85C217" w14:textId="77777777" w:rsidR="00182204" w:rsidRPr="008148C1" w:rsidRDefault="00AE2C95">
      <w:bookmarkStart w:id="70" w:name="re_toc_-1799018844"/>
      <w:bookmarkEnd w:id="69"/>
      <w:r w:rsidRPr="008148C1">
        <w:rPr>
          <w:color w:val="808080"/>
          <w:sz w:val="28"/>
        </w:rPr>
        <w:t>25.02.2025</w:t>
      </w:r>
      <w:r w:rsidRPr="008148C1">
        <w:t xml:space="preserve"> </w:t>
      </w:r>
      <w:r w:rsidRPr="008148C1">
        <w:rPr>
          <w:color w:val="808080"/>
          <w:sz w:val="28"/>
        </w:rPr>
        <w:t>ГТРК Горный Алтай (elaltay.ru)</w:t>
      </w:r>
    </w:p>
    <w:p w14:paraId="7273CC69" w14:textId="77777777" w:rsidR="00182204" w:rsidRPr="008148C1" w:rsidRDefault="00AE2C95">
      <w:pPr>
        <w:tabs>
          <w:tab w:val="right" w:leader="hyphen" w:pos="9700"/>
        </w:tabs>
        <w:spacing w:after="150"/>
        <w:rPr>
          <w:color w:val="248AE8"/>
          <w:sz w:val="28"/>
        </w:rPr>
      </w:pP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>REF re_-1799018844 \h</w:instrText>
      </w:r>
      <w:r w:rsidR="008148C1" w:rsidRPr="008148C1">
        <w:rPr>
          <w:color w:val="248AE8"/>
          <w:sz w:val="28"/>
        </w:rPr>
        <w:instrText xml:space="preserve"> \* MERGEFORMAT 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 w:rsidRPr="006C00CB">
        <w:rPr>
          <w:color w:val="000000"/>
          <w:sz w:val="28"/>
        </w:rPr>
        <w:t>Состоялось очередное заседание Правительства Республики Алтай</w:t>
      </w:r>
      <w:r w:rsidRPr="008148C1">
        <w:rPr>
          <w:color w:val="248AE8"/>
          <w:sz w:val="28"/>
        </w:rPr>
        <w:fldChar w:fldCharType="end"/>
      </w:r>
      <w:r w:rsidRPr="008148C1">
        <w:rPr>
          <w:color w:val="248AE8"/>
          <w:sz w:val="28"/>
        </w:rPr>
        <w:t xml:space="preserve"> </w:t>
      </w:r>
      <w:r w:rsidRPr="008148C1">
        <w:rPr>
          <w:color w:val="D7D7D7"/>
          <w:sz w:val="28"/>
        </w:rPr>
        <w:tab/>
      </w: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 xml:space="preserve"> PAGEREF  re_-1799018844 \h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>
        <w:rPr>
          <w:noProof/>
          <w:color w:val="248AE8"/>
          <w:sz w:val="28"/>
        </w:rPr>
        <w:t>27</w:t>
      </w:r>
      <w:r w:rsidRPr="008148C1">
        <w:rPr>
          <w:color w:val="248AE8"/>
          <w:sz w:val="28"/>
        </w:rPr>
        <w:fldChar w:fldCharType="end"/>
      </w:r>
    </w:p>
    <w:p w14:paraId="5F75D31A" w14:textId="77777777" w:rsidR="00182204" w:rsidRPr="008148C1" w:rsidRDefault="00AE2C95">
      <w:bookmarkStart w:id="71" w:name="re_toc_-1799018843"/>
      <w:bookmarkEnd w:id="70"/>
      <w:r w:rsidRPr="008148C1">
        <w:rPr>
          <w:color w:val="808080"/>
          <w:sz w:val="28"/>
        </w:rPr>
        <w:t>27.02.2025</w:t>
      </w:r>
      <w:r w:rsidRPr="008148C1">
        <w:t xml:space="preserve"> </w:t>
      </w:r>
      <w:r w:rsidRPr="008148C1">
        <w:rPr>
          <w:color w:val="808080"/>
          <w:sz w:val="28"/>
        </w:rPr>
        <w:t>ГТРК Ингушетия (ingushetiatv.ru)</w:t>
      </w:r>
    </w:p>
    <w:p w14:paraId="46306922" w14:textId="77777777" w:rsidR="00182204" w:rsidRPr="008148C1" w:rsidRDefault="00AE2C95">
      <w:pPr>
        <w:tabs>
          <w:tab w:val="right" w:leader="hyphen" w:pos="9700"/>
        </w:tabs>
        <w:spacing w:after="150"/>
        <w:rPr>
          <w:color w:val="248AE8"/>
          <w:sz w:val="28"/>
        </w:rPr>
      </w:pP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>REF re_-1799018843 \h</w:instrText>
      </w:r>
      <w:r w:rsidR="008148C1" w:rsidRPr="008148C1">
        <w:rPr>
          <w:color w:val="248AE8"/>
          <w:sz w:val="28"/>
        </w:rPr>
        <w:instrText xml:space="preserve"> \* MERGEFORMAT 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 w:rsidRPr="006C00CB">
        <w:rPr>
          <w:color w:val="000000"/>
          <w:sz w:val="28"/>
        </w:rPr>
        <w:t>Народное Собрание Ингушетии подвело итоги года и утвердило важные инициативы</w:t>
      </w:r>
      <w:r w:rsidRPr="008148C1">
        <w:rPr>
          <w:color w:val="248AE8"/>
          <w:sz w:val="28"/>
        </w:rPr>
        <w:fldChar w:fldCharType="end"/>
      </w:r>
      <w:r w:rsidRPr="008148C1">
        <w:rPr>
          <w:color w:val="248AE8"/>
          <w:sz w:val="28"/>
        </w:rPr>
        <w:t xml:space="preserve"> </w:t>
      </w:r>
      <w:r w:rsidRPr="008148C1">
        <w:rPr>
          <w:color w:val="D7D7D7"/>
          <w:sz w:val="28"/>
        </w:rPr>
        <w:tab/>
      </w: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 xml:space="preserve"> PAGEREF  re_-1799018843 \h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>
        <w:rPr>
          <w:noProof/>
          <w:color w:val="248AE8"/>
          <w:sz w:val="28"/>
        </w:rPr>
        <w:t>27</w:t>
      </w:r>
      <w:r w:rsidRPr="008148C1">
        <w:rPr>
          <w:color w:val="248AE8"/>
          <w:sz w:val="28"/>
        </w:rPr>
        <w:fldChar w:fldCharType="end"/>
      </w:r>
    </w:p>
    <w:p w14:paraId="4A3E0B47" w14:textId="77777777" w:rsidR="00182204" w:rsidRPr="008148C1" w:rsidRDefault="00AE2C95">
      <w:bookmarkStart w:id="72" w:name="re_toc_-1799018839"/>
      <w:bookmarkEnd w:id="71"/>
      <w:r w:rsidRPr="008148C1">
        <w:rPr>
          <w:color w:val="808080"/>
          <w:sz w:val="28"/>
        </w:rPr>
        <w:t>26.02.2025</w:t>
      </w:r>
      <w:r w:rsidRPr="008148C1">
        <w:t xml:space="preserve"> </w:t>
      </w:r>
      <w:r w:rsidRPr="008148C1">
        <w:rPr>
          <w:color w:val="808080"/>
          <w:sz w:val="28"/>
        </w:rPr>
        <w:t>Агентство стратегических инициатив (asi.ru)</w:t>
      </w:r>
    </w:p>
    <w:p w14:paraId="49437909" w14:textId="77777777" w:rsidR="00182204" w:rsidRPr="008148C1" w:rsidRDefault="00AE2C95">
      <w:pPr>
        <w:tabs>
          <w:tab w:val="right" w:leader="hyphen" w:pos="9700"/>
        </w:tabs>
        <w:spacing w:after="150"/>
        <w:rPr>
          <w:color w:val="248AE8"/>
          <w:sz w:val="28"/>
        </w:rPr>
      </w:pP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>REF re_-1799018839 \h</w:instrText>
      </w:r>
      <w:r w:rsidR="008148C1" w:rsidRPr="008148C1">
        <w:rPr>
          <w:color w:val="248AE8"/>
          <w:sz w:val="28"/>
        </w:rPr>
        <w:instrText xml:space="preserve"> \* MERGEFORMAT 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 w:rsidRPr="006C00CB">
        <w:rPr>
          <w:color w:val="000000"/>
          <w:sz w:val="28"/>
        </w:rPr>
        <w:t>Нижегородская область присоединилась к Модельной программе по модернизации системы реабилитации и абилитации людей с инвалидностью</w:t>
      </w:r>
      <w:r w:rsidRPr="008148C1">
        <w:rPr>
          <w:color w:val="248AE8"/>
          <w:sz w:val="28"/>
        </w:rPr>
        <w:fldChar w:fldCharType="end"/>
      </w:r>
      <w:r w:rsidRPr="008148C1">
        <w:rPr>
          <w:color w:val="248AE8"/>
          <w:sz w:val="28"/>
        </w:rPr>
        <w:t xml:space="preserve"> </w:t>
      </w:r>
      <w:r w:rsidRPr="008148C1">
        <w:rPr>
          <w:color w:val="D7D7D7"/>
          <w:sz w:val="28"/>
        </w:rPr>
        <w:tab/>
      </w: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 xml:space="preserve"> PAGEREF  re_-1799018839 \h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>
        <w:rPr>
          <w:noProof/>
          <w:color w:val="248AE8"/>
          <w:sz w:val="28"/>
        </w:rPr>
        <w:t>27</w:t>
      </w:r>
      <w:r w:rsidRPr="008148C1">
        <w:rPr>
          <w:color w:val="248AE8"/>
          <w:sz w:val="28"/>
        </w:rPr>
        <w:fldChar w:fldCharType="end"/>
      </w:r>
    </w:p>
    <w:bookmarkStart w:id="73" w:name="re_toc_-1799018823"/>
    <w:bookmarkEnd w:id="72"/>
    <w:p w14:paraId="3C872ABB" w14:textId="77777777" w:rsidR="00182204" w:rsidRDefault="00AE2C95">
      <w:pPr>
        <w:shd w:val="clear" w:color="auto" w:fill="D9D9D9"/>
        <w:tabs>
          <w:tab w:val="right" w:leader="hyphen" w:pos="9700"/>
        </w:tabs>
        <w:spacing w:before="150" w:after="150"/>
        <w:rPr>
          <w:b/>
          <w:color w:val="248AE8"/>
          <w:sz w:val="28"/>
        </w:rPr>
      </w:pPr>
      <w:r w:rsidRPr="006C00CB">
        <w:rPr>
          <w:b/>
          <w:color w:val="248AE8"/>
          <w:sz w:val="28"/>
          <w:szCs w:val="28"/>
        </w:rPr>
        <w:fldChar w:fldCharType="begin"/>
      </w:r>
      <w:r w:rsidRPr="006C00CB">
        <w:rPr>
          <w:b/>
          <w:color w:val="248AE8"/>
          <w:sz w:val="28"/>
          <w:szCs w:val="28"/>
        </w:rPr>
        <w:instrText>REF re_-1799018823 \h</w:instrText>
      </w:r>
      <w:r w:rsidR="006C00CB" w:rsidRPr="006C00CB">
        <w:rPr>
          <w:b/>
          <w:color w:val="248AE8"/>
          <w:sz w:val="28"/>
          <w:szCs w:val="28"/>
        </w:rPr>
        <w:instrText xml:space="preserve"> \* MERGEFORMAT </w:instrText>
      </w:r>
      <w:r w:rsidRPr="006C00CB">
        <w:rPr>
          <w:b/>
          <w:color w:val="248AE8"/>
          <w:sz w:val="28"/>
          <w:szCs w:val="28"/>
        </w:rPr>
      </w:r>
      <w:r w:rsidRPr="006C00CB">
        <w:rPr>
          <w:b/>
          <w:color w:val="248AE8"/>
          <w:sz w:val="28"/>
          <w:szCs w:val="28"/>
        </w:rPr>
        <w:fldChar w:fldCharType="separate"/>
      </w:r>
      <w:r w:rsidR="006C00CB" w:rsidRPr="006C00CB">
        <w:rPr>
          <w:b/>
          <w:sz w:val="28"/>
          <w:szCs w:val="28"/>
        </w:rPr>
        <w:t>Новости сайта ВОИ</w:t>
      </w:r>
      <w:r w:rsidRPr="006C00CB">
        <w:rPr>
          <w:b/>
          <w:color w:val="248AE8"/>
          <w:sz w:val="28"/>
          <w:szCs w:val="28"/>
        </w:rPr>
        <w:fldChar w:fldCharType="end"/>
      </w:r>
      <w:r>
        <w:rPr>
          <w:color w:val="D7D7D7"/>
          <w:sz w:val="28"/>
        </w:rPr>
        <w:tab/>
      </w:r>
      <w:r>
        <w:rPr>
          <w:color w:val="248AE8"/>
          <w:sz w:val="28"/>
        </w:rPr>
        <w:fldChar w:fldCharType="begin"/>
      </w:r>
      <w:r>
        <w:rPr>
          <w:color w:val="248AE8"/>
          <w:sz w:val="28"/>
        </w:rPr>
        <w:instrText xml:space="preserve"> PAGEREF  re_-1799018823 \h</w:instrText>
      </w:r>
      <w:r>
        <w:rPr>
          <w:color w:val="248AE8"/>
          <w:sz w:val="28"/>
        </w:rPr>
      </w:r>
      <w:r>
        <w:rPr>
          <w:color w:val="248AE8"/>
          <w:sz w:val="28"/>
        </w:rPr>
        <w:fldChar w:fldCharType="separate"/>
      </w:r>
      <w:r w:rsidR="006C00CB">
        <w:rPr>
          <w:noProof/>
          <w:color w:val="248AE8"/>
          <w:sz w:val="28"/>
        </w:rPr>
        <w:t>29</w:t>
      </w:r>
      <w:r>
        <w:rPr>
          <w:color w:val="248AE8"/>
          <w:sz w:val="28"/>
        </w:rPr>
        <w:fldChar w:fldCharType="end"/>
      </w:r>
      <w:bookmarkEnd w:id="73"/>
    </w:p>
    <w:p w14:paraId="287F2752" w14:textId="77777777" w:rsidR="00182204" w:rsidRPr="008148C1" w:rsidRDefault="00AE2C95">
      <w:bookmarkStart w:id="74" w:name="re_toc_-1799018822"/>
      <w:r w:rsidRPr="008148C1">
        <w:rPr>
          <w:color w:val="808080"/>
          <w:sz w:val="28"/>
        </w:rPr>
        <w:t>24.02.2025</w:t>
      </w:r>
      <w:r w:rsidRPr="008148C1">
        <w:t xml:space="preserve"> </w:t>
      </w:r>
      <w:r w:rsidRPr="008148C1">
        <w:rPr>
          <w:color w:val="808080"/>
          <w:sz w:val="28"/>
        </w:rPr>
        <w:t>Всероссийское общество инвалидов (voi.ru)</w:t>
      </w:r>
    </w:p>
    <w:p w14:paraId="31143108" w14:textId="77777777" w:rsidR="00182204" w:rsidRPr="008148C1" w:rsidRDefault="00AE2C95">
      <w:pPr>
        <w:tabs>
          <w:tab w:val="right" w:leader="hyphen" w:pos="9700"/>
        </w:tabs>
        <w:spacing w:after="150"/>
        <w:rPr>
          <w:color w:val="248AE8"/>
          <w:sz w:val="28"/>
        </w:rPr>
      </w:pP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>REF re_-1799018822 \h</w:instrText>
      </w:r>
      <w:r w:rsidR="008148C1" w:rsidRPr="008148C1">
        <w:rPr>
          <w:color w:val="248AE8"/>
          <w:sz w:val="28"/>
        </w:rPr>
        <w:instrText xml:space="preserve"> \* MERGEFORMAT 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 w:rsidRPr="006C00CB">
        <w:rPr>
          <w:color w:val="000000"/>
          <w:sz w:val="28"/>
        </w:rPr>
        <w:t>Марафон зимних видов спорта прошел в Новгородской области</w:t>
      </w:r>
      <w:r w:rsidRPr="008148C1">
        <w:rPr>
          <w:color w:val="248AE8"/>
          <w:sz w:val="28"/>
        </w:rPr>
        <w:fldChar w:fldCharType="end"/>
      </w:r>
      <w:r w:rsidRPr="008148C1">
        <w:rPr>
          <w:color w:val="248AE8"/>
          <w:sz w:val="28"/>
        </w:rPr>
        <w:t xml:space="preserve"> </w:t>
      </w:r>
      <w:r w:rsidRPr="008148C1">
        <w:rPr>
          <w:color w:val="D7D7D7"/>
          <w:sz w:val="28"/>
        </w:rPr>
        <w:tab/>
      </w: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 xml:space="preserve"> PAGEREF  re_-1799018822 \h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>
        <w:rPr>
          <w:noProof/>
          <w:color w:val="248AE8"/>
          <w:sz w:val="28"/>
        </w:rPr>
        <w:t>29</w:t>
      </w:r>
      <w:r w:rsidRPr="008148C1">
        <w:rPr>
          <w:color w:val="248AE8"/>
          <w:sz w:val="28"/>
        </w:rPr>
        <w:fldChar w:fldCharType="end"/>
      </w:r>
    </w:p>
    <w:p w14:paraId="6EA9DB3E" w14:textId="77777777" w:rsidR="00182204" w:rsidRPr="008148C1" w:rsidRDefault="00AE2C95">
      <w:bookmarkStart w:id="75" w:name="re_toc_-1799018821"/>
      <w:bookmarkEnd w:id="74"/>
      <w:r w:rsidRPr="008148C1">
        <w:rPr>
          <w:color w:val="808080"/>
          <w:sz w:val="28"/>
        </w:rPr>
        <w:t>27.02.2025</w:t>
      </w:r>
      <w:r w:rsidRPr="008148C1">
        <w:t xml:space="preserve"> </w:t>
      </w:r>
      <w:r w:rsidRPr="008148C1">
        <w:rPr>
          <w:color w:val="808080"/>
          <w:sz w:val="28"/>
        </w:rPr>
        <w:t>Всероссийское общество инвалидов (voi.ru)</w:t>
      </w:r>
    </w:p>
    <w:p w14:paraId="054CC37A" w14:textId="77777777" w:rsidR="00182204" w:rsidRPr="008148C1" w:rsidRDefault="00AE2C95">
      <w:pPr>
        <w:tabs>
          <w:tab w:val="right" w:leader="hyphen" w:pos="9700"/>
        </w:tabs>
        <w:spacing w:after="150"/>
        <w:rPr>
          <w:color w:val="248AE8"/>
          <w:sz w:val="28"/>
        </w:rPr>
      </w:pP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>REF re_-1799018821 \h</w:instrText>
      </w:r>
      <w:r w:rsidR="008148C1" w:rsidRPr="008148C1">
        <w:rPr>
          <w:color w:val="248AE8"/>
          <w:sz w:val="28"/>
        </w:rPr>
        <w:instrText xml:space="preserve"> \* MERGEFORMAT 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 w:rsidRPr="006C00CB">
        <w:rPr>
          <w:color w:val="000000"/>
          <w:sz w:val="28"/>
        </w:rPr>
        <w:t>ЛНР ВОИ приглашает принять участие в патриотическом онлайн-конкурсе</w:t>
      </w:r>
      <w:r w:rsidRPr="008148C1">
        <w:rPr>
          <w:color w:val="248AE8"/>
          <w:sz w:val="28"/>
        </w:rPr>
        <w:fldChar w:fldCharType="end"/>
      </w:r>
      <w:r w:rsidRPr="008148C1">
        <w:rPr>
          <w:color w:val="248AE8"/>
          <w:sz w:val="28"/>
        </w:rPr>
        <w:t xml:space="preserve"> </w:t>
      </w:r>
      <w:r w:rsidRPr="008148C1">
        <w:rPr>
          <w:color w:val="D7D7D7"/>
          <w:sz w:val="28"/>
        </w:rPr>
        <w:tab/>
      </w: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 xml:space="preserve"> PAGEREF  re_-1799018821 \h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>
        <w:rPr>
          <w:noProof/>
          <w:color w:val="248AE8"/>
          <w:sz w:val="28"/>
        </w:rPr>
        <w:t>29</w:t>
      </w:r>
      <w:r w:rsidRPr="008148C1">
        <w:rPr>
          <w:color w:val="248AE8"/>
          <w:sz w:val="28"/>
        </w:rPr>
        <w:fldChar w:fldCharType="end"/>
      </w:r>
    </w:p>
    <w:p w14:paraId="6CF3CCCD" w14:textId="77777777" w:rsidR="00182204" w:rsidRPr="008148C1" w:rsidRDefault="00AE2C95">
      <w:bookmarkStart w:id="76" w:name="re_toc_-1799018820"/>
      <w:bookmarkEnd w:id="75"/>
      <w:r w:rsidRPr="008148C1">
        <w:rPr>
          <w:color w:val="808080"/>
          <w:sz w:val="28"/>
        </w:rPr>
        <w:t>23.02.2025</w:t>
      </w:r>
      <w:r w:rsidRPr="008148C1">
        <w:t xml:space="preserve"> </w:t>
      </w:r>
      <w:r w:rsidRPr="008148C1">
        <w:rPr>
          <w:color w:val="808080"/>
          <w:sz w:val="28"/>
        </w:rPr>
        <w:t>Всероссийское общество инвалидов (voi.ru)</w:t>
      </w:r>
    </w:p>
    <w:p w14:paraId="6004B820" w14:textId="77777777" w:rsidR="00182204" w:rsidRPr="008148C1" w:rsidRDefault="00AE2C95">
      <w:pPr>
        <w:tabs>
          <w:tab w:val="right" w:leader="hyphen" w:pos="9700"/>
        </w:tabs>
        <w:spacing w:after="150"/>
        <w:rPr>
          <w:color w:val="248AE8"/>
          <w:sz w:val="28"/>
        </w:rPr>
      </w:pP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>REF re_-1799018820 \h</w:instrText>
      </w:r>
      <w:r w:rsidR="008148C1" w:rsidRPr="008148C1">
        <w:rPr>
          <w:color w:val="248AE8"/>
          <w:sz w:val="28"/>
        </w:rPr>
        <w:instrText xml:space="preserve"> \* MERGEFORMAT 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 w:rsidRPr="006C00CB">
        <w:rPr>
          <w:color w:val="000000"/>
          <w:sz w:val="28"/>
        </w:rPr>
        <w:t>С Днем  защитника Отечества!</w:t>
      </w:r>
      <w:r w:rsidRPr="008148C1">
        <w:rPr>
          <w:color w:val="248AE8"/>
          <w:sz w:val="28"/>
        </w:rPr>
        <w:fldChar w:fldCharType="end"/>
      </w:r>
      <w:r w:rsidRPr="008148C1">
        <w:rPr>
          <w:color w:val="248AE8"/>
          <w:sz w:val="28"/>
        </w:rPr>
        <w:t xml:space="preserve"> </w:t>
      </w:r>
      <w:r w:rsidRPr="008148C1">
        <w:rPr>
          <w:color w:val="D7D7D7"/>
          <w:sz w:val="28"/>
        </w:rPr>
        <w:tab/>
      </w:r>
      <w:r w:rsidRPr="008148C1">
        <w:rPr>
          <w:color w:val="248AE8"/>
          <w:sz w:val="28"/>
        </w:rPr>
        <w:fldChar w:fldCharType="begin"/>
      </w:r>
      <w:r w:rsidRPr="008148C1">
        <w:rPr>
          <w:color w:val="248AE8"/>
          <w:sz w:val="28"/>
        </w:rPr>
        <w:instrText xml:space="preserve"> PAGEREF  re_-1799018820 \h</w:instrText>
      </w:r>
      <w:r w:rsidRPr="008148C1">
        <w:rPr>
          <w:color w:val="248AE8"/>
          <w:sz w:val="28"/>
        </w:rPr>
      </w:r>
      <w:r w:rsidRPr="008148C1">
        <w:rPr>
          <w:color w:val="248AE8"/>
          <w:sz w:val="28"/>
        </w:rPr>
        <w:fldChar w:fldCharType="separate"/>
      </w:r>
      <w:r w:rsidR="006C00CB">
        <w:rPr>
          <w:noProof/>
          <w:color w:val="248AE8"/>
          <w:sz w:val="28"/>
        </w:rPr>
        <w:t>29</w:t>
      </w:r>
      <w:r w:rsidRPr="008148C1">
        <w:rPr>
          <w:color w:val="248AE8"/>
          <w:sz w:val="28"/>
        </w:rPr>
        <w:fldChar w:fldCharType="end"/>
      </w:r>
    </w:p>
    <w:bookmarkStart w:id="77" w:name="re_toc_-1799018819"/>
    <w:bookmarkEnd w:id="76"/>
    <w:p w14:paraId="301893F2" w14:textId="77777777" w:rsidR="00182204" w:rsidRDefault="00AE2C95">
      <w:pPr>
        <w:shd w:val="clear" w:color="auto" w:fill="D9D9D9"/>
        <w:tabs>
          <w:tab w:val="right" w:leader="hyphen" w:pos="9700"/>
        </w:tabs>
        <w:spacing w:before="150" w:after="150"/>
        <w:rPr>
          <w:b/>
          <w:color w:val="248AE8"/>
          <w:sz w:val="28"/>
        </w:rPr>
      </w:pPr>
      <w:r w:rsidRPr="005F6DD0">
        <w:rPr>
          <w:b/>
          <w:color w:val="248AE8"/>
          <w:sz w:val="28"/>
          <w:szCs w:val="28"/>
        </w:rPr>
        <w:fldChar w:fldCharType="begin"/>
      </w:r>
      <w:r w:rsidRPr="005F6DD0">
        <w:rPr>
          <w:b/>
          <w:color w:val="248AE8"/>
          <w:sz w:val="28"/>
          <w:szCs w:val="28"/>
        </w:rPr>
        <w:instrText>REF re_-1799018819 \h</w:instrText>
      </w:r>
      <w:r w:rsidR="005F6DD0" w:rsidRPr="005F6DD0">
        <w:rPr>
          <w:b/>
          <w:color w:val="248AE8"/>
          <w:sz w:val="28"/>
          <w:szCs w:val="28"/>
        </w:rPr>
        <w:instrText xml:space="preserve"> \* MERGEFORMAT </w:instrText>
      </w:r>
      <w:r w:rsidRPr="005F6DD0">
        <w:rPr>
          <w:b/>
          <w:color w:val="248AE8"/>
          <w:sz w:val="28"/>
          <w:szCs w:val="28"/>
        </w:rPr>
      </w:r>
      <w:r w:rsidRPr="005F6DD0">
        <w:rPr>
          <w:b/>
          <w:color w:val="248AE8"/>
          <w:sz w:val="28"/>
          <w:szCs w:val="28"/>
        </w:rPr>
        <w:fldChar w:fldCharType="separate"/>
      </w:r>
      <w:r w:rsidR="006C00CB" w:rsidRPr="006C00CB">
        <w:rPr>
          <w:b/>
          <w:sz w:val="28"/>
          <w:szCs w:val="28"/>
        </w:rPr>
        <w:t>СМИ Всероссийского общества инвалидов</w:t>
      </w:r>
      <w:r w:rsidRPr="005F6DD0">
        <w:rPr>
          <w:b/>
          <w:color w:val="248AE8"/>
          <w:sz w:val="28"/>
          <w:szCs w:val="28"/>
        </w:rPr>
        <w:fldChar w:fldCharType="end"/>
      </w:r>
      <w:r>
        <w:rPr>
          <w:color w:val="D7D7D7"/>
          <w:sz w:val="28"/>
        </w:rPr>
        <w:tab/>
      </w:r>
      <w:r>
        <w:rPr>
          <w:color w:val="248AE8"/>
          <w:sz w:val="28"/>
        </w:rPr>
        <w:fldChar w:fldCharType="begin"/>
      </w:r>
      <w:r>
        <w:rPr>
          <w:color w:val="248AE8"/>
          <w:sz w:val="28"/>
        </w:rPr>
        <w:instrText xml:space="preserve"> PAGEREF  re_-1799018819 \h</w:instrText>
      </w:r>
      <w:r>
        <w:rPr>
          <w:color w:val="248AE8"/>
          <w:sz w:val="28"/>
        </w:rPr>
      </w:r>
      <w:r>
        <w:rPr>
          <w:color w:val="248AE8"/>
          <w:sz w:val="28"/>
        </w:rPr>
        <w:fldChar w:fldCharType="separate"/>
      </w:r>
      <w:r w:rsidR="006C00CB">
        <w:rPr>
          <w:noProof/>
          <w:color w:val="248AE8"/>
          <w:sz w:val="28"/>
        </w:rPr>
        <w:t>30</w:t>
      </w:r>
      <w:r>
        <w:rPr>
          <w:color w:val="248AE8"/>
          <w:sz w:val="28"/>
        </w:rPr>
        <w:fldChar w:fldCharType="end"/>
      </w:r>
      <w:bookmarkEnd w:id="77"/>
    </w:p>
    <w:p w14:paraId="39F0691B" w14:textId="77777777" w:rsidR="00182204" w:rsidRDefault="00AE2C95">
      <w:pPr>
        <w:rPr>
          <w:sz w:val="0"/>
        </w:rPr>
      </w:pPr>
      <w:r>
        <w:br w:type="page"/>
      </w:r>
    </w:p>
    <w:p w14:paraId="56FD0181" w14:textId="77777777" w:rsidR="00182204" w:rsidRDefault="00AE2C95">
      <w:pPr>
        <w:pStyle w:val="1"/>
        <w:shd w:val="clear" w:color="auto" w:fill="CCCCCC"/>
      </w:pPr>
      <w:bookmarkStart w:id="78" w:name="re_-1799018977"/>
      <w:r>
        <w:t>Всероссийское общество инвалидов</w:t>
      </w:r>
      <w:bookmarkEnd w:id="78"/>
    </w:p>
    <w:p w14:paraId="432FA3C1" w14:textId="77777777" w:rsidR="00182204" w:rsidRDefault="00AE2C95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25.02.2025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Телеканал 360 (360.ru)</w:t>
      </w:r>
    </w:p>
    <w:bookmarkStart w:id="79" w:name="re_-1799018971"/>
    <w:bookmarkStart w:id="80" w:name="re_c856dbfb-423b-471a-ada1-c4897ababb37"/>
    <w:p w14:paraId="15AA008D" w14:textId="77777777" w:rsidR="00182204" w:rsidRDefault="00AE2C95">
      <w:pPr>
        <w:pStyle w:val="2"/>
      </w:pPr>
      <w:r>
        <w:fldChar w:fldCharType="begin"/>
      </w:r>
      <w:r>
        <w:instrText xml:space="preserve"> HYPERLINK "https://360.ru/news/ukrainian-crisis/vstrecha-zhitelej-s-deputatom-gosdumy-mihailom-terentevym-proshla-v-balashihe/" </w:instrText>
      </w:r>
      <w:r>
        <w:fldChar w:fldCharType="separate"/>
      </w:r>
      <w:r>
        <w:t>Встреча жителей с депутатом Госдумы Михаилом Терентьевым прошла в Балашихе</w:t>
      </w:r>
      <w:r>
        <w:fldChar w:fldCharType="end"/>
      </w:r>
      <w:bookmarkEnd w:id="79"/>
      <w:bookmarkEnd w:id="80"/>
    </w:p>
    <w:p w14:paraId="35E3E81B" w14:textId="77777777" w:rsidR="00182204" w:rsidRDefault="00AE2C95">
      <w:pPr>
        <w:pStyle w:val="a3"/>
        <w:spacing w:beforeAutospacing="1" w:afterAutospacing="1"/>
      </w:pPr>
      <w:r>
        <w:t xml:space="preserve">Председатель </w:t>
      </w:r>
      <w:r>
        <w:rPr>
          <w:b/>
          <w:bCs/>
        </w:rPr>
        <w:t>Балашихинской городской организации Всероссийского общества инвалидов</w:t>
      </w:r>
      <w:r>
        <w:t xml:space="preserve"> Светлана Терехина рассказала о работе своей организации, которая на протяжении 36 лет оказывает помощь людям с инвалидностью. На учете состоит 1500 человек, которым помогают решать бытовые вопросы. </w:t>
      </w:r>
      <w:r>
        <w:rPr>
          <w:b/>
          <w:bCs/>
        </w:rPr>
        <w:t>Организация</w:t>
      </w:r>
      <w:r>
        <w:t xml:space="preserve"> также занимается культурно-досуговой деятельностью, вопросами реабилитации и предоставляет информационную поддержку.</w:t>
      </w:r>
    </w:p>
    <w:p w14:paraId="034C2735" w14:textId="77777777" w:rsidR="00182204" w:rsidRDefault="00D1367F">
      <w:pPr>
        <w:rPr>
          <w:color w:val="248AE8"/>
        </w:rPr>
      </w:pPr>
      <w:hyperlink r:id="rId7" w:history="1">
        <w:r w:rsidR="00AE2C95">
          <w:rPr>
            <w:color w:val="248AE8"/>
          </w:rPr>
          <w:t>https://360.ru/news/ukrainian-crisis/vstrecha-zhitelej-s-deputatom-gosdumy-mihailom-terentevym-proshla-v-balashihe/</w:t>
        </w:r>
      </w:hyperlink>
      <w:r w:rsidR="00AE2C95">
        <w:rPr>
          <w:color w:val="248AE8"/>
        </w:rPr>
        <w:t> </w:t>
      </w:r>
    </w:p>
    <w:p w14:paraId="1B88D61A" w14:textId="77777777" w:rsidR="003A6508" w:rsidRDefault="003A6508">
      <w:pPr>
        <w:rPr>
          <w:color w:val="248AE8"/>
        </w:rPr>
      </w:pPr>
    </w:p>
    <w:p w14:paraId="6B8A5F9D" w14:textId="77777777" w:rsidR="003A6508" w:rsidRDefault="003A6508" w:rsidP="00FC306C">
      <w:pPr>
        <w:pStyle w:val="3"/>
        <w:spacing w:before="0" w:after="0" w:line="192" w:lineRule="auto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27.02.2025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Городской округ Реутов (</w:t>
      </w:r>
      <w:r>
        <w:rPr>
          <w:rFonts w:ascii="Times New Roman" w:hAnsi="Times New Roman" w:cs="Times New Roman"/>
          <w:b w:val="0"/>
          <w:i/>
          <w:color w:val="808080"/>
          <w:sz w:val="28"/>
          <w:lang w:val="en-US"/>
        </w:rPr>
        <w:t>reutov</w:t>
      </w:r>
      <w:r w:rsidRPr="00D02732">
        <w:rPr>
          <w:rFonts w:ascii="Times New Roman" w:hAnsi="Times New Roman" w:cs="Times New Roman"/>
          <w:b w:val="0"/>
          <w:i/>
          <w:color w:val="808080"/>
          <w:sz w:val="28"/>
        </w:rPr>
        <w:t>.</w:t>
      </w:r>
      <w:r>
        <w:rPr>
          <w:rFonts w:ascii="Times New Roman" w:hAnsi="Times New Roman" w:cs="Times New Roman"/>
          <w:b w:val="0"/>
          <w:i/>
          <w:color w:val="808080"/>
          <w:sz w:val="28"/>
          <w:lang w:val="en-US"/>
        </w:rPr>
        <w:t>net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)</w:t>
      </w:r>
    </w:p>
    <w:p w14:paraId="3682F569" w14:textId="77777777" w:rsidR="00D02732" w:rsidRDefault="00D02732" w:rsidP="00FC306C">
      <w:pPr>
        <w:pStyle w:val="1"/>
        <w:shd w:val="clear" w:color="auto" w:fill="FFFFFF"/>
        <w:spacing w:before="0" w:after="0" w:line="192" w:lineRule="auto"/>
        <w:rPr>
          <w:color w:val="212121"/>
          <w:szCs w:val="28"/>
        </w:rPr>
      </w:pPr>
    </w:p>
    <w:p w14:paraId="590D7BDC" w14:textId="77777777" w:rsidR="00D02732" w:rsidRDefault="00935F1B" w:rsidP="00FC306C">
      <w:pPr>
        <w:pStyle w:val="1"/>
        <w:shd w:val="clear" w:color="auto" w:fill="FFFFFF"/>
        <w:spacing w:before="0" w:after="0" w:line="192" w:lineRule="auto"/>
        <w:rPr>
          <w:color w:val="212121"/>
          <w:szCs w:val="28"/>
        </w:rPr>
      </w:pPr>
      <w:r>
        <w:rPr>
          <w:color w:val="212121"/>
          <w:szCs w:val="28"/>
        </w:rPr>
        <w:t>Михаил Терентьев</w:t>
      </w:r>
      <w:r w:rsidR="00D02732" w:rsidRPr="00D02732">
        <w:rPr>
          <w:color w:val="212121"/>
          <w:szCs w:val="28"/>
        </w:rPr>
        <w:t xml:space="preserve"> выступил с отчетом в Реутове</w:t>
      </w:r>
    </w:p>
    <w:p w14:paraId="75558208" w14:textId="77777777" w:rsidR="00D02732" w:rsidRDefault="00D02732" w:rsidP="00D02732">
      <w:pPr>
        <w:pStyle w:val="1"/>
        <w:shd w:val="clear" w:color="auto" w:fill="FFFFFF"/>
        <w:spacing w:before="0" w:after="0"/>
        <w:jc w:val="both"/>
        <w:rPr>
          <w:b w:val="0"/>
        </w:rPr>
      </w:pPr>
    </w:p>
    <w:p w14:paraId="6C6A6850" w14:textId="77777777" w:rsidR="003A6508" w:rsidRPr="009024D5" w:rsidRDefault="009024D5" w:rsidP="00D02732">
      <w:pPr>
        <w:pStyle w:val="1"/>
        <w:shd w:val="clear" w:color="auto" w:fill="FFFFFF"/>
        <w:spacing w:before="0" w:after="0"/>
        <w:jc w:val="both"/>
        <w:rPr>
          <w:b w:val="0"/>
          <w:color w:val="auto"/>
          <w:szCs w:val="28"/>
        </w:rPr>
      </w:pPr>
      <w:r w:rsidRPr="009024D5">
        <w:rPr>
          <w:b w:val="0"/>
          <w:color w:val="auto"/>
          <w:szCs w:val="28"/>
          <w:shd w:val="clear" w:color="auto" w:fill="FFFFFF"/>
        </w:rPr>
        <w:t xml:space="preserve">Депутат Государственной думы </w:t>
      </w:r>
      <w:r w:rsidRPr="009024D5">
        <w:rPr>
          <w:color w:val="auto"/>
          <w:szCs w:val="28"/>
          <w:shd w:val="clear" w:color="auto" w:fill="FFFFFF"/>
        </w:rPr>
        <w:t>Михаил Терентьев</w:t>
      </w:r>
      <w:r w:rsidRPr="009024D5">
        <w:rPr>
          <w:b w:val="0"/>
          <w:color w:val="auto"/>
          <w:szCs w:val="28"/>
          <w:shd w:val="clear" w:color="auto" w:fill="FFFFFF"/>
        </w:rPr>
        <w:t xml:space="preserve"> выступил с отчетом о проделанной работе за 2024 год перед участниками реутовского клуба «Активное долголетие». На встрече присутствовали руководитель ФСПН Реутова Анна Бабалова, председатель Московской областной организации «</w:t>
      </w:r>
      <w:r w:rsidRPr="009024D5">
        <w:rPr>
          <w:color w:val="auto"/>
          <w:szCs w:val="28"/>
          <w:shd w:val="clear" w:color="auto" w:fill="FFFFFF"/>
        </w:rPr>
        <w:t>Всероссийское общество инвалидов</w:t>
      </w:r>
      <w:r w:rsidRPr="009024D5">
        <w:rPr>
          <w:b w:val="0"/>
          <w:color w:val="auto"/>
          <w:szCs w:val="28"/>
          <w:shd w:val="clear" w:color="auto" w:fill="FFFFFF"/>
        </w:rPr>
        <w:t>» Николай Зеликов и директор «Центра Ортопедии и Протезирования» Андрей Лазарев.</w:t>
      </w:r>
    </w:p>
    <w:p w14:paraId="4930A532" w14:textId="77777777" w:rsidR="00D02732" w:rsidRDefault="00D02732" w:rsidP="00D02732">
      <w:pPr>
        <w:rPr>
          <w:color w:val="0070C0"/>
        </w:rPr>
      </w:pPr>
    </w:p>
    <w:p w14:paraId="6A3E4ACD" w14:textId="77777777" w:rsidR="003A6508" w:rsidRPr="003A6508" w:rsidRDefault="00D1367F" w:rsidP="00D02732">
      <w:pPr>
        <w:rPr>
          <w:color w:val="0070C0"/>
        </w:rPr>
      </w:pPr>
      <w:hyperlink r:id="rId8" w:history="1">
        <w:r w:rsidR="003A6508" w:rsidRPr="003A6508">
          <w:rPr>
            <w:rStyle w:val="a9"/>
            <w:color w:val="0070C0"/>
            <w:u w:val="none"/>
          </w:rPr>
          <w:t>https://reutov.net/article/deputat-gosdumy-vystupil-s-otchetom-v-reutove-666675</w:t>
        </w:r>
      </w:hyperlink>
      <w:r w:rsidR="003A6508" w:rsidRPr="003A6508">
        <w:rPr>
          <w:color w:val="0070C0"/>
        </w:rPr>
        <w:t xml:space="preserve"> </w:t>
      </w:r>
    </w:p>
    <w:p w14:paraId="72C879EE" w14:textId="77777777" w:rsidR="00182204" w:rsidRDefault="00182204">
      <w:pPr>
        <w:pStyle w:val="a4"/>
      </w:pPr>
    </w:p>
    <w:p w14:paraId="0FFA890A" w14:textId="77777777" w:rsidR="00182204" w:rsidRDefault="00182204">
      <w:pPr>
        <w:pStyle w:val="a4"/>
      </w:pPr>
    </w:p>
    <w:p w14:paraId="1967F590" w14:textId="77777777" w:rsidR="00182204" w:rsidRDefault="00AE2C95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24.02.2025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Oбъясняем.рф</w:t>
      </w:r>
    </w:p>
    <w:bookmarkStart w:id="81" w:name="re_-1799018969"/>
    <w:bookmarkStart w:id="82" w:name="re_3116d79b-1c3c-4591-9cde-260f06c43cf0"/>
    <w:p w14:paraId="4444603E" w14:textId="77777777" w:rsidR="00182204" w:rsidRDefault="00AE2C95">
      <w:pPr>
        <w:pStyle w:val="2"/>
      </w:pPr>
      <w:r>
        <w:fldChar w:fldCharType="begin"/>
      </w:r>
      <w:r>
        <w:instrText xml:space="preserve"> HYPERLINK "https://xn--90aivcdt6dxbc.xn--p1ai/articles/useful/kak-sport-vliyaet-na-razvitie-rossii/" </w:instrText>
      </w:r>
      <w:r>
        <w:fldChar w:fldCharType="separate"/>
      </w:r>
      <w:r>
        <w:t>Наследие мегапроектов: как спорт влияет на развитие России</w:t>
      </w:r>
      <w:r>
        <w:fldChar w:fldCharType="end"/>
      </w:r>
      <w:bookmarkEnd w:id="81"/>
      <w:bookmarkEnd w:id="82"/>
    </w:p>
    <w:p w14:paraId="0E2CF694" w14:textId="77777777" w:rsidR="00182204" w:rsidRDefault="00AE2C95">
      <w:pPr>
        <w:pStyle w:val="a3"/>
        <w:spacing w:beforeAutospacing="1" w:afterAutospacing="1"/>
      </w:pPr>
      <w:r>
        <w:t xml:space="preserve">Для них не только обустраивают инфраструктуру, а также проводят отдельные соревнования. По мнению заместителя председателя </w:t>
      </w:r>
      <w:r>
        <w:rPr>
          <w:b/>
          <w:bCs/>
        </w:rPr>
        <w:t>Всероссийского общества инвалидов</w:t>
      </w:r>
      <w:r>
        <w:t xml:space="preserve"> (</w:t>
      </w:r>
      <w:r>
        <w:rPr>
          <w:b/>
          <w:bCs/>
        </w:rPr>
        <w:t>ВОИ</w:t>
      </w:r>
      <w:r>
        <w:t xml:space="preserve">) Евгения Бухарова, Паралимпийские игры в Сочи стали импульсом больших положительных перемен. </w:t>
      </w:r>
      <w:r w:rsidR="00FF61F1">
        <w:t>«</w:t>
      </w:r>
      <w:r>
        <w:t>Говоря о безбарьерной среде, в городе-организаторе огромная работа была проведена администрацией и оргкомитетом.</w:t>
      </w:r>
    </w:p>
    <w:p w14:paraId="6DFC4D40" w14:textId="77777777" w:rsidR="00182204" w:rsidRDefault="00D1367F">
      <w:pPr>
        <w:rPr>
          <w:color w:val="248AE8"/>
        </w:rPr>
      </w:pPr>
      <w:hyperlink r:id="rId9" w:history="1">
        <w:r w:rsidR="00AE2C95">
          <w:rPr>
            <w:color w:val="248AE8"/>
          </w:rPr>
          <w:t>https://xn--90aivcdt6dxbc.xn--p1ai/articles/useful/kak-sport-vliyaet-na-razvitie-rossii/</w:t>
        </w:r>
      </w:hyperlink>
      <w:r w:rsidR="00AE2C95">
        <w:rPr>
          <w:color w:val="248AE8"/>
        </w:rPr>
        <w:t> </w:t>
      </w:r>
    </w:p>
    <w:p w14:paraId="032C8704" w14:textId="77777777" w:rsidR="00182204" w:rsidRDefault="00182204">
      <w:pPr>
        <w:pStyle w:val="a4"/>
      </w:pPr>
    </w:p>
    <w:p w14:paraId="5E44542E" w14:textId="77777777" w:rsidR="00182204" w:rsidRDefault="00182204">
      <w:pPr>
        <w:pStyle w:val="a4"/>
      </w:pPr>
    </w:p>
    <w:p w14:paraId="7E5E5D99" w14:textId="77777777" w:rsidR="00182204" w:rsidRDefault="00AE2C95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21.02.2025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ГТРК Коми Гор (komigor.com)</w:t>
      </w:r>
    </w:p>
    <w:bookmarkStart w:id="83" w:name="re_-1799018967"/>
    <w:bookmarkStart w:id="84" w:name="re_9305d49b-a53d-4677-9097-3de36060330e"/>
    <w:p w14:paraId="0539B537" w14:textId="77777777" w:rsidR="00182204" w:rsidRDefault="00AE2C95">
      <w:pPr>
        <w:pStyle w:val="2"/>
      </w:pPr>
      <w:r>
        <w:fldChar w:fldCharType="begin"/>
      </w:r>
      <w:r>
        <w:instrText xml:space="preserve"> HYPERLINK "https://komigor.com/news/2025/02/21/syktyvkarskuyu-gorodskuyu-polikliniku-obnovili-v-ramkah-sozdaniya-bezbarernoj-sredy/" </w:instrText>
      </w:r>
      <w:r>
        <w:fldChar w:fldCharType="separate"/>
      </w:r>
      <w:r>
        <w:t>Сыктывкарскую городскую поликлинику обновили в рамках создания безбарьерной среды</w:t>
      </w:r>
      <w:r>
        <w:fldChar w:fldCharType="end"/>
      </w:r>
      <w:bookmarkEnd w:id="83"/>
      <w:bookmarkEnd w:id="84"/>
    </w:p>
    <w:p w14:paraId="11E9B18F" w14:textId="77777777" w:rsidR="00182204" w:rsidRDefault="00AE2C95">
      <w:pPr>
        <w:pStyle w:val="a3"/>
        <w:spacing w:beforeAutospacing="1" w:afterAutospacing="1"/>
      </w:pPr>
      <w:r>
        <w:t xml:space="preserve">Особое внимание уделили созданию безбарьерной среды для маломобильных пациентов: пандусам, расширению дверных проемов, улучшению навигации и доступности медицинского оборудования. Качество работ оценили представители </w:t>
      </w:r>
      <w:r>
        <w:rPr>
          <w:b/>
          <w:bCs/>
        </w:rPr>
        <w:t>Всероссийского общества инвалидов</w:t>
      </w:r>
      <w:r>
        <w:t xml:space="preserve">. Участвуя в приемке работ, специалисты </w:t>
      </w:r>
      <w:r>
        <w:lastRenderedPageBreak/>
        <w:t>проверили, насколько результат ремонта соответствует современным стандартам доступности.</w:t>
      </w:r>
    </w:p>
    <w:p w14:paraId="4D4D85BA" w14:textId="77777777" w:rsidR="00182204" w:rsidRDefault="00D1367F">
      <w:pPr>
        <w:rPr>
          <w:color w:val="248AE8"/>
        </w:rPr>
      </w:pPr>
      <w:hyperlink r:id="rId10" w:history="1">
        <w:r w:rsidR="00AE2C95">
          <w:rPr>
            <w:color w:val="248AE8"/>
          </w:rPr>
          <w:t>https://komigor.com/news/2025/02/21/syktyvkarskuyu-gorodskuyu-polikliniku-obnovili-v-ramkah-sozdaniya-bezbarernoj-sredy/</w:t>
        </w:r>
      </w:hyperlink>
      <w:r w:rsidR="00AE2C95">
        <w:rPr>
          <w:color w:val="248AE8"/>
        </w:rPr>
        <w:t> </w:t>
      </w:r>
    </w:p>
    <w:p w14:paraId="3210150D" w14:textId="77777777" w:rsidR="00182204" w:rsidRDefault="00182204">
      <w:pPr>
        <w:pStyle w:val="a4"/>
      </w:pPr>
    </w:p>
    <w:p w14:paraId="2E045D74" w14:textId="77777777" w:rsidR="00182204" w:rsidRDefault="00AE2C95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25.02.2025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Комиинформ (komiinform.ru)</w:t>
      </w:r>
    </w:p>
    <w:bookmarkStart w:id="85" w:name="re_-1799018966"/>
    <w:bookmarkStart w:id="86" w:name="re_dd3adb57-76ac-4d24-91bb-07462281c48b"/>
    <w:p w14:paraId="7881FAC9" w14:textId="77777777" w:rsidR="00182204" w:rsidRDefault="00AE2C95">
      <w:pPr>
        <w:pStyle w:val="2"/>
      </w:pPr>
      <w:r>
        <w:fldChar w:fldCharType="begin"/>
      </w:r>
      <w:r>
        <w:instrText xml:space="preserve"> HYPERLINK "https://komiinform.ru/news/277211" </w:instrText>
      </w:r>
      <w:r>
        <w:fldChar w:fldCharType="separate"/>
      </w:r>
      <w:r>
        <w:t xml:space="preserve">Кадровое агентство </w:t>
      </w:r>
      <w:r w:rsidR="00FF61F1">
        <w:t>«</w:t>
      </w:r>
      <w:r>
        <w:t>Вакансии под Вас</w:t>
      </w:r>
      <w:r w:rsidR="00FF61F1">
        <w:t>»</w:t>
      </w:r>
      <w:r>
        <w:t xml:space="preserve"> начинает свою работу в Коми</w:t>
      </w:r>
      <w:r>
        <w:fldChar w:fldCharType="end"/>
      </w:r>
      <w:bookmarkEnd w:id="85"/>
      <w:bookmarkEnd w:id="86"/>
    </w:p>
    <w:p w14:paraId="2D7EF472" w14:textId="77777777" w:rsidR="00182204" w:rsidRDefault="00AE2C95">
      <w:pPr>
        <w:pStyle w:val="a3"/>
        <w:spacing w:beforeAutospacing="1" w:afterAutospacing="1"/>
      </w:pPr>
      <w:r>
        <w:t xml:space="preserve">Также на протяжении всей реализации проекта будут организованы и проведены тренинги и мастер-классы по успешному трудоустройству. Юрист Коми </w:t>
      </w:r>
      <w:r>
        <w:rPr>
          <w:b/>
          <w:bCs/>
        </w:rPr>
        <w:t>республиканской организации Всероссийского общества инвалидов</w:t>
      </w:r>
      <w:r>
        <w:t xml:space="preserve"> будет консультировать по юридическим вопросам трудоустройства людей с инвалидностью. Заполнить анкету можно по ссылке.</w:t>
      </w:r>
    </w:p>
    <w:p w14:paraId="7A7483F7" w14:textId="77777777" w:rsidR="00182204" w:rsidRDefault="00D1367F">
      <w:pPr>
        <w:rPr>
          <w:color w:val="248AE8"/>
        </w:rPr>
      </w:pPr>
      <w:hyperlink r:id="rId11" w:history="1">
        <w:r w:rsidR="00AE2C95">
          <w:rPr>
            <w:color w:val="248AE8"/>
          </w:rPr>
          <w:t>https://komiinform.ru/news/277211</w:t>
        </w:r>
      </w:hyperlink>
      <w:r w:rsidR="00AE2C95">
        <w:rPr>
          <w:color w:val="248AE8"/>
        </w:rPr>
        <w:t> </w:t>
      </w:r>
    </w:p>
    <w:p w14:paraId="62F790AA" w14:textId="77777777" w:rsidR="00182204" w:rsidRDefault="00182204">
      <w:pPr>
        <w:pStyle w:val="a4"/>
      </w:pPr>
    </w:p>
    <w:p w14:paraId="4E75C65D" w14:textId="77777777" w:rsidR="00182204" w:rsidRDefault="00AE2C95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21.02.2025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Волна (smi-volna.ru)</w:t>
      </w:r>
    </w:p>
    <w:bookmarkStart w:id="87" w:name="re_-1799018965"/>
    <w:bookmarkStart w:id="88" w:name="re_064778fb-545f-4eea-91ae-fc7ea5e60049"/>
    <w:p w14:paraId="1747BA40" w14:textId="77777777" w:rsidR="00182204" w:rsidRDefault="00AE2C95">
      <w:pPr>
        <w:pStyle w:val="2"/>
      </w:pPr>
      <w:r>
        <w:fldChar w:fldCharType="begin"/>
      </w:r>
      <w:r>
        <w:instrText xml:space="preserve"> HYPERLINK "https://smi-volna.ru/?module=articles&amp;action=view&amp;id=6611" </w:instrText>
      </w:r>
      <w:r>
        <w:fldChar w:fldCharType="separate"/>
      </w:r>
      <w:r>
        <w:t>В Комплексном центре социального обслуживания населения Вашкинского района подвели итоги работы за 2024 год.</w:t>
      </w:r>
      <w:r>
        <w:fldChar w:fldCharType="end"/>
      </w:r>
      <w:bookmarkEnd w:id="87"/>
      <w:bookmarkEnd w:id="88"/>
    </w:p>
    <w:p w14:paraId="35C0E245" w14:textId="77777777" w:rsidR="00182204" w:rsidRDefault="00AE2C95">
      <w:pPr>
        <w:pStyle w:val="a3"/>
        <w:spacing w:beforeAutospacing="1" w:afterAutospacing="1"/>
      </w:pPr>
      <w:r>
        <w:t xml:space="preserve">В Комплексном центре социального обслуживания населения Вашкинского района подвели итоги работы за 2024 год. Подведение итогов работы учреждения прошло сегодня в рамках совещания, на котором присутствовали специалисты и социальные работники КЦСОН, заместитель Главы Вашкинского муниципального округа по социальным вопросам Игорь Александрович Плешков, председатель Вашкинского Совета ветеранов Валентина Николаевна Шестова и председатель </w:t>
      </w:r>
      <w:r>
        <w:rPr>
          <w:b/>
          <w:bCs/>
        </w:rPr>
        <w:t>Вашкинского отделения Всероссийского общества инвалидов</w:t>
      </w:r>
      <w:r>
        <w:t xml:space="preserve"> Вера Петровна Кустова. </w:t>
      </w:r>
    </w:p>
    <w:p w14:paraId="43B553AC" w14:textId="77777777" w:rsidR="00182204" w:rsidRDefault="00D1367F">
      <w:pPr>
        <w:rPr>
          <w:color w:val="248AE8"/>
        </w:rPr>
      </w:pPr>
      <w:hyperlink r:id="rId12" w:history="1">
        <w:r w:rsidR="00AE2C95">
          <w:rPr>
            <w:color w:val="248AE8"/>
          </w:rPr>
          <w:t>https://smi-volna.ru/?module=articles&amp;action=view&amp;id=6611</w:t>
        </w:r>
      </w:hyperlink>
      <w:r w:rsidR="00AE2C95">
        <w:rPr>
          <w:color w:val="248AE8"/>
        </w:rPr>
        <w:t> </w:t>
      </w:r>
    </w:p>
    <w:p w14:paraId="1E57C8D3" w14:textId="77777777" w:rsidR="00182204" w:rsidRDefault="00182204">
      <w:pPr>
        <w:pStyle w:val="a4"/>
      </w:pPr>
    </w:p>
    <w:p w14:paraId="28C00A3D" w14:textId="77777777" w:rsidR="00182204" w:rsidRDefault="00182204">
      <w:pPr>
        <w:pStyle w:val="a4"/>
      </w:pPr>
    </w:p>
    <w:p w14:paraId="6A5599DA" w14:textId="77777777" w:rsidR="00182204" w:rsidRDefault="00AE2C95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27.02.2025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MK в Челябинске (chel.mk.ru)</w:t>
      </w:r>
    </w:p>
    <w:bookmarkStart w:id="89" w:name="re_-1799018963"/>
    <w:bookmarkStart w:id="90" w:name="re_307d0998-47f2-4c92-a1ef-bd4bc7ac4f3a"/>
    <w:p w14:paraId="70FC3C46" w14:textId="77777777" w:rsidR="00182204" w:rsidRDefault="00AE2C95">
      <w:pPr>
        <w:pStyle w:val="2"/>
      </w:pPr>
      <w:r>
        <w:fldChar w:fldCharType="begin"/>
      </w:r>
      <w:r>
        <w:instrText xml:space="preserve"> HYPERLINK "https://chel.mk.ru/social/2025/02/27/dokumentalnyy-film-o-paradayvinge-iscelenie-glubinoy-pokazali-v-chelyabinske.html" </w:instrText>
      </w:r>
      <w:r>
        <w:fldChar w:fldCharType="separate"/>
      </w:r>
      <w:r>
        <w:t xml:space="preserve">Документальный фильм о парадайвинге </w:t>
      </w:r>
      <w:r w:rsidR="00FF61F1">
        <w:t>«</w:t>
      </w:r>
      <w:r>
        <w:t>Исцеление глубиной</w:t>
      </w:r>
      <w:r w:rsidR="00FF61F1">
        <w:t>»</w:t>
      </w:r>
      <w:r>
        <w:t xml:space="preserve"> показали в Челябинске</w:t>
      </w:r>
      <w:r>
        <w:fldChar w:fldCharType="end"/>
      </w:r>
      <w:bookmarkEnd w:id="89"/>
      <w:bookmarkEnd w:id="90"/>
    </w:p>
    <w:p w14:paraId="17A141D8" w14:textId="77777777" w:rsidR="00182204" w:rsidRDefault="00AE2C95">
      <w:pPr>
        <w:pStyle w:val="a3"/>
        <w:spacing w:beforeAutospacing="1" w:afterAutospacing="1"/>
      </w:pPr>
      <w:r>
        <w:t xml:space="preserve">Этот вид спорта помогает им не только физически восстановиться, но и найти внутреннюю гармонию, преодолевая страхи и адаптируясь к новым условиям жизни. Еще одной участницей кинопоказа стала Коркина Наталья – чемпионка мира по гиревому спорту и специалист </w:t>
      </w:r>
      <w:r>
        <w:rPr>
          <w:b/>
          <w:bCs/>
        </w:rPr>
        <w:t>регионального реабилитационного центра Всероссийского общества инвалидов</w:t>
      </w:r>
      <w:r>
        <w:t>. Она работает тренером по настольным играм, но благодаря знакомству с челябинским инструктором по дайвингу Павлом Бубновым открыла для себя новое направление – парадайвинг.</w:t>
      </w:r>
    </w:p>
    <w:p w14:paraId="2067AB0D" w14:textId="77777777" w:rsidR="00182204" w:rsidRDefault="00D1367F">
      <w:pPr>
        <w:rPr>
          <w:color w:val="248AE8"/>
        </w:rPr>
      </w:pPr>
      <w:hyperlink r:id="rId13" w:history="1">
        <w:r w:rsidR="00AE2C95">
          <w:rPr>
            <w:color w:val="248AE8"/>
          </w:rPr>
          <w:t>https://chel.mk.ru/social/2025/02/27/dokumentalnyy-film-o-paradayvinge-iscelenie-glubinoy-pokazali-v-chelyabinske.html</w:t>
        </w:r>
      </w:hyperlink>
      <w:r w:rsidR="00AE2C95">
        <w:rPr>
          <w:color w:val="248AE8"/>
        </w:rPr>
        <w:t> </w:t>
      </w:r>
    </w:p>
    <w:p w14:paraId="4419D250" w14:textId="77777777" w:rsidR="00182204" w:rsidRDefault="00182204">
      <w:pPr>
        <w:pStyle w:val="a4"/>
      </w:pPr>
    </w:p>
    <w:p w14:paraId="2DA61092" w14:textId="77777777" w:rsidR="00182204" w:rsidRDefault="00AE2C95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lastRenderedPageBreak/>
        <w:t>27.02.2025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ProГород Рязань (progorod62.ru)</w:t>
      </w:r>
    </w:p>
    <w:bookmarkStart w:id="91" w:name="re_-1799018962"/>
    <w:bookmarkStart w:id="92" w:name="re_0bc9243c-a38d-4086-9193-27211ac5c268"/>
    <w:p w14:paraId="56D66BC8" w14:textId="77777777" w:rsidR="00182204" w:rsidRDefault="00AE2C95">
      <w:pPr>
        <w:pStyle w:val="2"/>
      </w:pPr>
      <w:r>
        <w:fldChar w:fldCharType="begin"/>
      </w:r>
      <w:r>
        <w:instrText xml:space="preserve"> HYPERLINK "https://progorod62.ru/news/61067" </w:instrText>
      </w:r>
      <w:r>
        <w:fldChar w:fldCharType="separate"/>
      </w:r>
      <w:r>
        <w:t>В Рязани передали 2 помещения в пользование Всероссийскому обществу инвалидов</w:t>
      </w:r>
      <w:r>
        <w:fldChar w:fldCharType="end"/>
      </w:r>
      <w:bookmarkEnd w:id="91"/>
      <w:bookmarkEnd w:id="92"/>
    </w:p>
    <w:p w14:paraId="7AF1C114" w14:textId="77777777" w:rsidR="00182204" w:rsidRDefault="00AE2C95">
      <w:pPr>
        <w:pStyle w:val="a3"/>
        <w:spacing w:beforeAutospacing="1" w:afterAutospacing="1"/>
      </w:pPr>
      <w:r>
        <w:t xml:space="preserve">Депутаты утвердили передачу нежилых помещений, расположенных в домах №6, корпус 1 на улице Советской Армии и №1 на улице Семинарской. Эти здания будут переданы </w:t>
      </w:r>
      <w:r>
        <w:rPr>
          <w:b/>
          <w:bCs/>
        </w:rPr>
        <w:t>Всероссийскому обществу инвалидов</w:t>
      </w:r>
      <w:r>
        <w:t xml:space="preserve"> для использования в Октябрьском и Советском районах Рязани. Такое решение принято с целью улучшения условий для социальной работы с людьми с ограниченными возможностями, а также для создания доступных пространств для проведения различных мероприятий.</w:t>
      </w:r>
    </w:p>
    <w:p w14:paraId="27890BE9" w14:textId="77777777" w:rsidR="00182204" w:rsidRDefault="00D1367F">
      <w:pPr>
        <w:rPr>
          <w:color w:val="248AE8"/>
        </w:rPr>
      </w:pPr>
      <w:hyperlink r:id="rId14" w:history="1">
        <w:r w:rsidR="00AE2C95">
          <w:rPr>
            <w:color w:val="248AE8"/>
          </w:rPr>
          <w:t>https://progorod62.ru/news/61067</w:t>
        </w:r>
      </w:hyperlink>
      <w:r w:rsidR="00AE2C95">
        <w:rPr>
          <w:color w:val="248AE8"/>
        </w:rPr>
        <w:t> </w:t>
      </w:r>
    </w:p>
    <w:p w14:paraId="4F9AB5FF" w14:textId="77777777" w:rsidR="00182204" w:rsidRDefault="00182204">
      <w:pPr>
        <w:pStyle w:val="a4"/>
      </w:pPr>
    </w:p>
    <w:p w14:paraId="7D44D4FE" w14:textId="77777777" w:rsidR="00182204" w:rsidRDefault="00AE2C95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25.02.2025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АмгаГазета.рф</w:t>
      </w:r>
    </w:p>
    <w:bookmarkStart w:id="93" w:name="re_-1799018961"/>
    <w:bookmarkStart w:id="94" w:name="re_46f0105d-2535-4494-82ea-7a5eae334f7a"/>
    <w:p w14:paraId="54AC20EA" w14:textId="77777777" w:rsidR="00182204" w:rsidRDefault="00AE2C95">
      <w:pPr>
        <w:pStyle w:val="2"/>
      </w:pPr>
      <w:r>
        <w:fldChar w:fldCharType="begin"/>
      </w:r>
      <w:r>
        <w:instrText xml:space="preserve"> HYPERLINK "https://xn--80aaaambpp4b1d.xn--p1ai/ajhallan-uluu-kyajyy-v-amge-proshla-viktorina-sredi-lyudej-s-ovz/" </w:instrText>
      </w:r>
      <w:r>
        <w:fldChar w:fldCharType="separate"/>
      </w:r>
      <w:r w:rsidR="00FF61F1">
        <w:t>«</w:t>
      </w:r>
      <w:r>
        <w:t>Айхаллан, Улуу Кыайыы!</w:t>
      </w:r>
      <w:r w:rsidR="00FF61F1">
        <w:t>»</w:t>
      </w:r>
      <w:r>
        <w:t>: в Амге прошла викторина среди людей с ОВЗ</w:t>
      </w:r>
      <w:r>
        <w:fldChar w:fldCharType="end"/>
      </w:r>
      <w:bookmarkEnd w:id="93"/>
      <w:bookmarkEnd w:id="94"/>
    </w:p>
    <w:p w14:paraId="6A778899" w14:textId="77777777" w:rsidR="00182204" w:rsidRDefault="00AE2C95">
      <w:pPr>
        <w:pStyle w:val="a3"/>
        <w:spacing w:beforeAutospacing="1" w:afterAutospacing="1"/>
      </w:pPr>
      <w:r>
        <w:t xml:space="preserve">Сегодня в Амгинской центральной библиотеке им. В. Новикова – Куннук Урастырова состоялась улусная интеллектуальная игра </w:t>
      </w:r>
      <w:r w:rsidR="00FF61F1">
        <w:t>«</w:t>
      </w:r>
      <w:r>
        <w:t>Айхаллан, Улуу Кыайыы!</w:t>
      </w:r>
      <w:r w:rsidR="00FF61F1">
        <w:t>»</w:t>
      </w:r>
      <w:r>
        <w:t xml:space="preserve"> среди людей с ограниченными возможностями здоровья – членов </w:t>
      </w:r>
      <w:r>
        <w:rPr>
          <w:b/>
          <w:bCs/>
        </w:rPr>
        <w:t>Амгинских местных организаций Всероссийского общества инвалидов</w:t>
      </w:r>
      <w:r>
        <w:t xml:space="preserve"> и Всероссийского общества слепых. В игре приняли участие 14 человек. Викторина была приурочена к 80-летию Великой Победы и включала три этапа, каждый из которых проверял знания участников о событиях Великой Отечественной войны.</w:t>
      </w:r>
    </w:p>
    <w:p w14:paraId="06C03C63" w14:textId="77777777" w:rsidR="00182204" w:rsidRDefault="00D1367F">
      <w:pPr>
        <w:rPr>
          <w:color w:val="248AE8"/>
        </w:rPr>
      </w:pPr>
      <w:hyperlink r:id="rId15" w:history="1">
        <w:r w:rsidR="00AE2C95">
          <w:rPr>
            <w:color w:val="248AE8"/>
          </w:rPr>
          <w:t>https://xn--80aaaambpp4b1d.xn--p1ai/ajhallan-uluu-kyajyy-v-amge-proshla-viktorina-sredi-lyudej-s-ovz/</w:t>
        </w:r>
      </w:hyperlink>
      <w:r w:rsidR="00AE2C95">
        <w:rPr>
          <w:color w:val="248AE8"/>
        </w:rPr>
        <w:t> </w:t>
      </w:r>
    </w:p>
    <w:p w14:paraId="17D95D89" w14:textId="77777777" w:rsidR="00182204" w:rsidRDefault="00182204">
      <w:pPr>
        <w:pStyle w:val="a4"/>
      </w:pPr>
    </w:p>
    <w:p w14:paraId="08E613C2" w14:textId="77777777" w:rsidR="00182204" w:rsidRDefault="00AE2C95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25.02.2025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Знамя (zn-smol.ru)</w:t>
      </w:r>
    </w:p>
    <w:bookmarkStart w:id="95" w:name="re_-1799018960"/>
    <w:bookmarkStart w:id="96" w:name="re_f7799ab8-d105-4cb7-b33f-24190f41f167"/>
    <w:p w14:paraId="7D90BBC9" w14:textId="77777777" w:rsidR="00182204" w:rsidRDefault="00AE2C95">
      <w:pPr>
        <w:pStyle w:val="2"/>
      </w:pPr>
      <w:r>
        <w:fldChar w:fldCharType="begin"/>
      </w:r>
      <w:r>
        <w:instrText xml:space="preserve"> HYPERLINK "https://zn-smol.ru/news/na-it-planete-startovali-20-innovacionnyx-konkursov-dlia-inzenerov-i-it-specialistov" </w:instrText>
      </w:r>
      <w:r>
        <w:fldChar w:fldCharType="separate"/>
      </w:r>
      <w:r>
        <w:t>На IT-Планете стартовали 20 инновационных конкурсов для инженеров и  ИТ-специалистов</w:t>
      </w:r>
      <w:r>
        <w:fldChar w:fldCharType="end"/>
      </w:r>
      <w:bookmarkEnd w:id="95"/>
      <w:bookmarkEnd w:id="96"/>
    </w:p>
    <w:p w14:paraId="348104B5" w14:textId="77777777" w:rsidR="00182204" w:rsidRDefault="00AE2C95">
      <w:pPr>
        <w:pStyle w:val="a3"/>
        <w:spacing w:beforeAutospacing="1" w:afterAutospacing="1"/>
      </w:pPr>
      <w:r>
        <w:t xml:space="preserve">Мероприятия проходят на платформе инновационных соревнований Braim. Организатором мероприятий является АНО Центр развития инновационных технологий </w:t>
      </w:r>
      <w:r w:rsidR="00FF61F1">
        <w:t>«</w:t>
      </w:r>
      <w:r>
        <w:t>ИТ- Планета</w:t>
      </w:r>
      <w:r w:rsidR="00FF61F1">
        <w:t>»</w:t>
      </w:r>
      <w:r>
        <w:t xml:space="preserve"> при поддержке Минцифры России, Минобрнауки России, Ассоциации </w:t>
      </w:r>
      <w:r w:rsidR="00FF61F1">
        <w:t>«</w:t>
      </w:r>
      <w:r>
        <w:t>РУССОФТ</w:t>
      </w:r>
      <w:r w:rsidR="00FF61F1">
        <w:t>»</w:t>
      </w:r>
      <w:r>
        <w:t xml:space="preserve">, АРПП </w:t>
      </w:r>
      <w:r w:rsidR="00FF61F1">
        <w:t>«</w:t>
      </w:r>
      <w:r>
        <w:t>Отечественный софт</w:t>
      </w:r>
      <w:r w:rsidR="00FF61F1">
        <w:t>»</w:t>
      </w:r>
      <w:r>
        <w:t xml:space="preserve">, платформы инновационных соревнований BRAIM. Партнеры мероприятий: Группа Астра, Postgres Professional, Morizo, Фирма </w:t>
      </w:r>
      <w:r w:rsidR="00FF61F1">
        <w:t>«</w:t>
      </w:r>
      <w:r>
        <w:t>1C</w:t>
      </w:r>
      <w:r w:rsidR="00FF61F1">
        <w:t>»</w:t>
      </w:r>
      <w:r>
        <w:t xml:space="preserve">, РЕД СОФТ, ИнфоВотч, Аквариус, РОББО, Университет ИТМО, ЮРГПУ (НПИ) имени М.И.Платова, САФУ им. М. В. Ломоносова, Институт системного программирования им. В. П. Иванникова РАН, </w:t>
      </w:r>
      <w:r>
        <w:rPr>
          <w:b/>
          <w:bCs/>
        </w:rPr>
        <w:t>Всероссийское Общество Инвалидов</w:t>
      </w:r>
      <w:r>
        <w:t>.</w:t>
      </w:r>
    </w:p>
    <w:p w14:paraId="549E62CD" w14:textId="77777777" w:rsidR="00182204" w:rsidRDefault="00D1367F">
      <w:pPr>
        <w:rPr>
          <w:color w:val="248AE8"/>
        </w:rPr>
      </w:pPr>
      <w:hyperlink r:id="rId16" w:history="1">
        <w:r w:rsidR="00AE2C95">
          <w:rPr>
            <w:color w:val="248AE8"/>
          </w:rPr>
          <w:t>https://zn-smol.ru/news/na-it-planete-startovali-20-innovacionnyx-konkursov-dlia-inzenerov-i-it-specialistov</w:t>
        </w:r>
      </w:hyperlink>
      <w:r w:rsidR="00AE2C95">
        <w:rPr>
          <w:color w:val="248AE8"/>
        </w:rPr>
        <w:t>  </w:t>
      </w:r>
    </w:p>
    <w:p w14:paraId="5B414483" w14:textId="77777777" w:rsidR="00182204" w:rsidRDefault="00182204">
      <w:pPr>
        <w:pStyle w:val="a4"/>
      </w:pPr>
    </w:p>
    <w:p w14:paraId="71EE40F6" w14:textId="77777777" w:rsidR="00182204" w:rsidRDefault="00AE2C95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lastRenderedPageBreak/>
        <w:t>26.02.2025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MK во Владимире (vladimir.mk.ru)</w:t>
      </w:r>
    </w:p>
    <w:bookmarkStart w:id="97" w:name="re_-1799018958"/>
    <w:bookmarkStart w:id="98" w:name="re_5ca46ccf-5578-48db-b5c4-3934ba5b7b24"/>
    <w:p w14:paraId="5C3F025E" w14:textId="77777777" w:rsidR="00182204" w:rsidRDefault="00AE2C95">
      <w:pPr>
        <w:pStyle w:val="2"/>
      </w:pPr>
      <w:r>
        <w:fldChar w:fldCharType="begin"/>
      </w:r>
      <w:r>
        <w:instrText xml:space="preserve"> HYPERLINK "https://vladimir.mk.ru/social/2025/02/26/vladimirskikh-studentov-priglashayutsya-v-programmu-neogranichennye-vozmozhnosti.html" </w:instrText>
      </w:r>
      <w:r>
        <w:fldChar w:fldCharType="separate"/>
      </w:r>
      <w:r>
        <w:t xml:space="preserve">Владимирских студентов приглашаются в программу </w:t>
      </w:r>
      <w:r w:rsidR="00FF61F1">
        <w:t>«</w:t>
      </w:r>
      <w:r>
        <w:t>Неограниченные возможности</w:t>
      </w:r>
      <w:r w:rsidR="00FF61F1">
        <w:t>»</w:t>
      </w:r>
      <w:r>
        <w:fldChar w:fldCharType="end"/>
      </w:r>
      <w:bookmarkEnd w:id="97"/>
      <w:bookmarkEnd w:id="98"/>
    </w:p>
    <w:p w14:paraId="784ACAA7" w14:textId="77777777" w:rsidR="00182204" w:rsidRDefault="00AE2C95">
      <w:pPr>
        <w:pStyle w:val="a3"/>
        <w:spacing w:beforeAutospacing="1" w:afterAutospacing="1"/>
      </w:pPr>
      <w:r>
        <w:t xml:space="preserve">Победители программы получат акселерационную поддержку для дальнейшего развития своих проектов. До пяти команд получат специальный приз от </w:t>
      </w:r>
      <w:r>
        <w:rPr>
          <w:b/>
          <w:bCs/>
        </w:rPr>
        <w:t>Всероссийского общества инвалидов</w:t>
      </w:r>
      <w:r>
        <w:t xml:space="preserve"> – возможность участвовать во Всероссийском слете предпринимателей и самозанятых с инвалидностью </w:t>
      </w:r>
      <w:r w:rsidR="00FF61F1">
        <w:t>«</w:t>
      </w:r>
      <w:r>
        <w:t>Инвастартап-2025</w:t>
      </w:r>
      <w:r w:rsidR="00FF61F1">
        <w:t>»</w:t>
      </w:r>
      <w:r>
        <w:t>, где они смогут усовершенствовать свои проекты и получить шанс на финансовую поддержку. Более подробная информация доступна на официальном сайте программы, где также открыта регистрация, которую необходимо завершить до 6 апреля.</w:t>
      </w:r>
    </w:p>
    <w:p w14:paraId="684D6832" w14:textId="77777777" w:rsidR="00182204" w:rsidRDefault="00D1367F">
      <w:pPr>
        <w:rPr>
          <w:color w:val="248AE8"/>
        </w:rPr>
      </w:pPr>
      <w:hyperlink r:id="rId17" w:history="1">
        <w:r w:rsidR="00AE2C95">
          <w:rPr>
            <w:color w:val="248AE8"/>
          </w:rPr>
          <w:t>https://vladimir.mk.ru/social/2025/02/26/vladimirskikh-studentov-priglashayutsya-v-programmu-neogranichennye-vozmozhnosti.html</w:t>
        </w:r>
      </w:hyperlink>
      <w:r w:rsidR="00AE2C95">
        <w:rPr>
          <w:color w:val="248AE8"/>
        </w:rPr>
        <w:t> </w:t>
      </w:r>
    </w:p>
    <w:p w14:paraId="7CA325FE" w14:textId="77777777" w:rsidR="00182204" w:rsidRDefault="00AE2C95">
      <w:pPr>
        <w:rPr>
          <w:color w:val="248AE8"/>
        </w:rPr>
      </w:pPr>
      <w:r>
        <w:rPr>
          <w:color w:val="248AE8"/>
        </w:rPr>
        <w:t> </w:t>
      </w:r>
    </w:p>
    <w:p w14:paraId="19F58DB1" w14:textId="77777777" w:rsidR="00182204" w:rsidRDefault="00182204">
      <w:pPr>
        <w:pStyle w:val="a4"/>
      </w:pPr>
    </w:p>
    <w:p w14:paraId="7C49820F" w14:textId="77777777" w:rsidR="00182204" w:rsidRDefault="00AE2C95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22.02.2025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Новости Саратова (novosti-saratova.ru)</w:t>
      </w:r>
    </w:p>
    <w:bookmarkStart w:id="99" w:name="re_-1799018956"/>
    <w:bookmarkStart w:id="100" w:name="re_bf2f9934-4798-4917-a4c7-dd132a1d2026"/>
    <w:p w14:paraId="2B0F7395" w14:textId="77777777" w:rsidR="00182204" w:rsidRDefault="00AE2C95">
      <w:pPr>
        <w:pStyle w:val="2"/>
      </w:pPr>
      <w:r>
        <w:fldChar w:fldCharType="begin"/>
      </w:r>
      <w:r>
        <w:instrText xml:space="preserve"> HYPERLINK "https://novosti-saratova.ru/studentam-rasskazali-o-mnogonaczionalnom-patriotizme/" </w:instrText>
      </w:r>
      <w:r>
        <w:fldChar w:fldCharType="separate"/>
      </w:r>
      <w:r>
        <w:t>Студентам рассказали о многонациональном патриотизме</w:t>
      </w:r>
      <w:r>
        <w:fldChar w:fldCharType="end"/>
      </w:r>
      <w:bookmarkEnd w:id="99"/>
      <w:bookmarkEnd w:id="100"/>
    </w:p>
    <w:p w14:paraId="0AD1F7F8" w14:textId="77777777" w:rsidR="00182204" w:rsidRDefault="00AE2C95">
      <w:pPr>
        <w:pStyle w:val="a3"/>
        <w:spacing w:beforeAutospacing="1" w:afterAutospacing="1"/>
      </w:pPr>
      <w:r>
        <w:rPr>
          <w:b/>
          <w:bCs/>
        </w:rPr>
        <w:t>Саратовская организация Всероссийского общества инвалидов</w:t>
      </w:r>
      <w:r>
        <w:t xml:space="preserve"> (</w:t>
      </w:r>
      <w:r>
        <w:rPr>
          <w:b/>
          <w:bCs/>
        </w:rPr>
        <w:t>ВОИ</w:t>
      </w:r>
      <w:r>
        <w:t xml:space="preserve">) организовала для студентов Поволжского кооперативного института (филиала) Российского университета кооперации Энгельса презентацию проекта </w:t>
      </w:r>
      <w:r w:rsidR="00FF61F1">
        <w:t>«</w:t>
      </w:r>
      <w:r>
        <w:t>Мозаика национальных культур</w:t>
      </w:r>
      <w:r w:rsidR="00FF61F1">
        <w:t>»</w:t>
      </w:r>
      <w:r>
        <w:t xml:space="preserve">. Руководитель проекта Марина Верховая рассказала студентам о целях проекта и провела семинар </w:t>
      </w:r>
      <w:r w:rsidR="00FF61F1">
        <w:t>«</w:t>
      </w:r>
      <w:r>
        <w:t>Многонациональный патриотизм – возвращение к истокам</w:t>
      </w:r>
      <w:r w:rsidR="00FF61F1">
        <w:t>»</w:t>
      </w:r>
      <w:r>
        <w:t xml:space="preserve">. </w:t>
      </w:r>
    </w:p>
    <w:p w14:paraId="34229A98" w14:textId="77777777" w:rsidR="00182204" w:rsidRDefault="00D1367F">
      <w:pPr>
        <w:rPr>
          <w:color w:val="248AE8"/>
        </w:rPr>
      </w:pPr>
      <w:hyperlink r:id="rId18" w:history="1">
        <w:r w:rsidR="00AE2C95">
          <w:rPr>
            <w:color w:val="248AE8"/>
          </w:rPr>
          <w:t>https://novosti-saratova.ru/studentam-rasskazali-o-mnogonaczionalnom-patriotizme/</w:t>
        </w:r>
      </w:hyperlink>
      <w:r w:rsidR="00AE2C95">
        <w:rPr>
          <w:color w:val="248AE8"/>
        </w:rPr>
        <w:t> </w:t>
      </w:r>
    </w:p>
    <w:p w14:paraId="2E918738" w14:textId="77777777" w:rsidR="00182204" w:rsidRDefault="00182204">
      <w:pPr>
        <w:pStyle w:val="a4"/>
      </w:pPr>
    </w:p>
    <w:p w14:paraId="1FFD4C8F" w14:textId="77777777" w:rsidR="00182204" w:rsidRDefault="00AE2C95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27.02.2025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Телеканал 360 (360.ru)</w:t>
      </w:r>
    </w:p>
    <w:bookmarkStart w:id="101" w:name="re_-1799018955"/>
    <w:bookmarkStart w:id="102" w:name="re_b0b705b8-82e1-4f82-8e41-e9d39bf028a7"/>
    <w:p w14:paraId="536EBBED" w14:textId="77777777" w:rsidR="00182204" w:rsidRDefault="00AE2C95">
      <w:pPr>
        <w:pStyle w:val="2"/>
      </w:pPr>
      <w:r>
        <w:fldChar w:fldCharType="begin"/>
      </w:r>
      <w:r>
        <w:instrText xml:space="preserve"> HYPERLINK "https://360.ru/news/mosobl/smena-zimnego-lagerja-dlja-detej-s-ovz-zavershilas-v-krasnogorske/" </w:instrText>
      </w:r>
      <w:r>
        <w:fldChar w:fldCharType="separate"/>
      </w:r>
      <w:r>
        <w:t>Смена зимнего лагеря для детей с ОВЗ завершилась в Красногорске</w:t>
      </w:r>
      <w:r>
        <w:fldChar w:fldCharType="end"/>
      </w:r>
      <w:bookmarkEnd w:id="101"/>
      <w:bookmarkEnd w:id="102"/>
    </w:p>
    <w:p w14:paraId="5A2C52DB" w14:textId="77777777" w:rsidR="00182204" w:rsidRDefault="00AE2C95">
      <w:pPr>
        <w:pStyle w:val="a3"/>
        <w:spacing w:beforeAutospacing="1" w:afterAutospacing="1"/>
      </w:pPr>
      <w:r>
        <w:t xml:space="preserve">Летние смены проводятся уже на протяжении шести лет, и за это время программу посетили более 70 детей в возрасте от 14 до 20 лет. Проект реализуется под эгидой </w:t>
      </w:r>
      <w:r>
        <w:rPr>
          <w:b/>
          <w:bCs/>
        </w:rPr>
        <w:t>Красногорского отделения Всероссийского общества инвалидов</w:t>
      </w:r>
      <w:r>
        <w:t>. Команда профессионалов, включающая педагогов, дефектологов и специалистов по поведенческому анализу, обеспечивает качественную поддержку и развитие участников лагеря.</w:t>
      </w:r>
    </w:p>
    <w:p w14:paraId="71737AA4" w14:textId="77777777" w:rsidR="00182204" w:rsidRDefault="00D1367F">
      <w:pPr>
        <w:rPr>
          <w:color w:val="248AE8"/>
        </w:rPr>
      </w:pPr>
      <w:hyperlink r:id="rId19" w:history="1">
        <w:r w:rsidR="00AE2C95">
          <w:rPr>
            <w:color w:val="248AE8"/>
          </w:rPr>
          <w:t>https://360.ru/news/mosobl/smena-zimnego-lagerja-dlja-detej-s-ovz-zavershilas-v-krasnogorske/</w:t>
        </w:r>
      </w:hyperlink>
      <w:r w:rsidR="00AE2C95">
        <w:rPr>
          <w:color w:val="248AE8"/>
        </w:rPr>
        <w:t> </w:t>
      </w:r>
    </w:p>
    <w:p w14:paraId="7634D2AC" w14:textId="77777777" w:rsidR="00182204" w:rsidRDefault="00182204">
      <w:pPr>
        <w:pStyle w:val="a4"/>
      </w:pPr>
    </w:p>
    <w:p w14:paraId="6382FC4E" w14:textId="77777777" w:rsidR="00182204" w:rsidRDefault="00AE2C95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24.02.2025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Телеканал 360 (360.ru)</w:t>
      </w:r>
    </w:p>
    <w:bookmarkStart w:id="103" w:name="re_-1799018954"/>
    <w:bookmarkStart w:id="104" w:name="re_57b0e4d1-b223-46fb-8898-6f1cb91e0d0e"/>
    <w:p w14:paraId="331624DD" w14:textId="77777777" w:rsidR="00182204" w:rsidRDefault="00AE2C95">
      <w:pPr>
        <w:pStyle w:val="2"/>
      </w:pPr>
      <w:r>
        <w:fldChar w:fldCharType="begin"/>
      </w:r>
      <w:r>
        <w:instrText xml:space="preserve"> HYPERLINK "https://360.ru/news/ukrainian-crisis/itogi-aktsii-teplo-dlja-geroja-podveli-v-luhovitsah/" </w:instrText>
      </w:r>
      <w:r>
        <w:fldChar w:fldCharType="separate"/>
      </w:r>
      <w:r>
        <w:t xml:space="preserve">Итоги акции </w:t>
      </w:r>
      <w:r w:rsidR="00FF61F1">
        <w:t>«</w:t>
      </w:r>
      <w:r>
        <w:t>Тепло для Героя</w:t>
      </w:r>
      <w:r w:rsidR="00FF61F1">
        <w:t>»</w:t>
      </w:r>
      <w:r>
        <w:t xml:space="preserve"> подвели в Луховицах</w:t>
      </w:r>
      <w:r>
        <w:fldChar w:fldCharType="end"/>
      </w:r>
      <w:bookmarkEnd w:id="103"/>
      <w:bookmarkEnd w:id="104"/>
    </w:p>
    <w:p w14:paraId="7390F4AB" w14:textId="77777777" w:rsidR="00182204" w:rsidRDefault="00AE2C95">
      <w:pPr>
        <w:pStyle w:val="a3"/>
        <w:spacing w:beforeAutospacing="1" w:afterAutospacing="1"/>
      </w:pPr>
      <w:r>
        <w:t xml:space="preserve">Ее основная цель заключалась в сборе гуманитарной помощи для участников специальной военной операции. Участие приняли окружные депутаты из </w:t>
      </w:r>
      <w:r w:rsidR="00FF61F1">
        <w:t>«</w:t>
      </w:r>
      <w:r>
        <w:t>Единой России</w:t>
      </w:r>
      <w:r w:rsidR="00FF61F1">
        <w:t>»</w:t>
      </w:r>
      <w:r>
        <w:t xml:space="preserve">, молодогвардейцы, партийные активисты, представители Совета ветеранов, союза пенсионеров Подмосковья, </w:t>
      </w:r>
      <w:r>
        <w:rPr>
          <w:b/>
          <w:bCs/>
        </w:rPr>
        <w:t>всероссийского общества инвалидов</w:t>
      </w:r>
      <w:r>
        <w:t xml:space="preserve">, а также общества инвалидов по зрению. В гуманитарный груз вошли </w:t>
      </w:r>
      <w:r>
        <w:lastRenderedPageBreak/>
        <w:t>продукты с длительным сроком хранения, предметы одежды, средства личной гигиены, теплые вещи, письма, детские рисунки и бытовая техника.</w:t>
      </w:r>
    </w:p>
    <w:p w14:paraId="1B0741C7" w14:textId="77777777" w:rsidR="00182204" w:rsidRDefault="00D1367F">
      <w:pPr>
        <w:rPr>
          <w:color w:val="248AE8"/>
        </w:rPr>
      </w:pPr>
      <w:hyperlink r:id="rId20" w:history="1">
        <w:r w:rsidR="00AE2C95">
          <w:rPr>
            <w:color w:val="248AE8"/>
          </w:rPr>
          <w:t>https://360.ru/news/ukrainian-crisis/itogi-aktsii-teplo-dlja-geroja-podveli-v-luhovitsah/</w:t>
        </w:r>
      </w:hyperlink>
      <w:r w:rsidR="00AE2C95">
        <w:rPr>
          <w:color w:val="248AE8"/>
        </w:rPr>
        <w:t> </w:t>
      </w:r>
    </w:p>
    <w:p w14:paraId="00733A4D" w14:textId="77777777" w:rsidR="00182204" w:rsidRDefault="00182204">
      <w:pPr>
        <w:pStyle w:val="a4"/>
      </w:pPr>
    </w:p>
    <w:p w14:paraId="5F9048A1" w14:textId="77777777" w:rsidR="00182204" w:rsidRDefault="00AE2C95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24.02.2025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Вечерний Ставрополь (vechorka.ru)</w:t>
      </w:r>
    </w:p>
    <w:bookmarkStart w:id="105" w:name="re_-1799018953"/>
    <w:bookmarkStart w:id="106" w:name="re_5eabf3ee-86e8-4304-8e28-08ee18fa1a9d"/>
    <w:p w14:paraId="3D3F2C38" w14:textId="77777777" w:rsidR="00182204" w:rsidRDefault="00AE2C95">
      <w:pPr>
        <w:pStyle w:val="2"/>
      </w:pPr>
      <w:r>
        <w:fldChar w:fldCharType="begin"/>
      </w:r>
      <w:r>
        <w:instrText xml:space="preserve"> HYPERLINK "https://vechorka.ru/article/festival-v-sele-donskom" </w:instrText>
      </w:r>
      <w:r>
        <w:fldChar w:fldCharType="separate"/>
      </w:r>
      <w:r>
        <w:t>Фестиваль в селе Донском</w:t>
      </w:r>
      <w:r>
        <w:fldChar w:fldCharType="end"/>
      </w:r>
      <w:bookmarkEnd w:id="105"/>
      <w:bookmarkEnd w:id="106"/>
    </w:p>
    <w:p w14:paraId="3B903C95" w14:textId="77777777" w:rsidR="00182204" w:rsidRDefault="00AE2C95">
      <w:pPr>
        <w:pStyle w:val="a3"/>
        <w:spacing w:beforeAutospacing="1" w:afterAutospacing="1"/>
      </w:pPr>
      <w:r>
        <w:t xml:space="preserve">По результатам </w:t>
      </w:r>
      <w:r>
        <w:rPr>
          <w:b/>
          <w:bCs/>
        </w:rPr>
        <w:t>фестиваля</w:t>
      </w:r>
      <w:r>
        <w:t xml:space="preserve"> пять финалистов будут отобраны на гала-концерт в Ставрополе, который пройдет в канун празднования 80-летия Победы в Великой Отечественной войне. Мы благодарны </w:t>
      </w:r>
      <w:r>
        <w:rPr>
          <w:b/>
          <w:bCs/>
        </w:rPr>
        <w:t>Ставропольской краевой организации Всероссийского общества инвалидов</w:t>
      </w:r>
      <w:r>
        <w:t xml:space="preserve"> за организацию и проведение </w:t>
      </w:r>
      <w:r>
        <w:rPr>
          <w:b/>
          <w:bCs/>
        </w:rPr>
        <w:t>фестиваля</w:t>
      </w:r>
      <w:r>
        <w:t xml:space="preserve"> и желаем всем участникам достойной победы. В.С. ПОЛТАВЦЕВ, председатель </w:t>
      </w:r>
      <w:r>
        <w:rPr>
          <w:b/>
          <w:bCs/>
        </w:rPr>
        <w:t>Ставропольской городской местной организации ВОИ</w:t>
      </w:r>
    </w:p>
    <w:p w14:paraId="2770EA9C" w14:textId="77777777" w:rsidR="00182204" w:rsidRDefault="00D1367F">
      <w:pPr>
        <w:rPr>
          <w:color w:val="248AE8"/>
        </w:rPr>
      </w:pPr>
      <w:hyperlink r:id="rId21" w:history="1">
        <w:r w:rsidR="00AE2C95">
          <w:rPr>
            <w:color w:val="248AE8"/>
          </w:rPr>
          <w:t>https://vechorka.ru/article/festival-v-sele-donskom</w:t>
        </w:r>
      </w:hyperlink>
      <w:r w:rsidR="00AE2C95">
        <w:rPr>
          <w:color w:val="248AE8"/>
        </w:rPr>
        <w:t> </w:t>
      </w:r>
    </w:p>
    <w:p w14:paraId="31E52B47" w14:textId="77777777" w:rsidR="00182204" w:rsidRDefault="00182204">
      <w:pPr>
        <w:pStyle w:val="a4"/>
      </w:pPr>
    </w:p>
    <w:p w14:paraId="3FBA1D02" w14:textId="77777777" w:rsidR="00182204" w:rsidRDefault="00182204">
      <w:pPr>
        <w:pStyle w:val="a4"/>
      </w:pPr>
    </w:p>
    <w:p w14:paraId="61F7A3E0" w14:textId="77777777" w:rsidR="00182204" w:rsidRDefault="00182204">
      <w:pPr>
        <w:pStyle w:val="a4"/>
      </w:pPr>
    </w:p>
    <w:p w14:paraId="7456B385" w14:textId="77777777" w:rsidR="00182204" w:rsidRDefault="00AE2C95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21.02.2025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Ведомости Урал (vedomostiural.ru)</w:t>
      </w:r>
    </w:p>
    <w:bookmarkStart w:id="107" w:name="re_-1799018950"/>
    <w:bookmarkStart w:id="108" w:name="re_82057b66-2331-4463-83d5-da64d7e27a73"/>
    <w:p w14:paraId="3D31EBC7" w14:textId="77777777" w:rsidR="00182204" w:rsidRDefault="00AE2C95">
      <w:pPr>
        <w:pStyle w:val="2"/>
      </w:pPr>
      <w:r>
        <w:fldChar w:fldCharType="begin"/>
      </w:r>
      <w:r>
        <w:instrText xml:space="preserve"> HYPERLINK "https://vedomostiural.ru/news/prokuror-sverdlovskoy-oblasti-lichno-vyslushal-problemy-inval/" </w:instrText>
      </w:r>
      <w:r>
        <w:fldChar w:fldCharType="separate"/>
      </w:r>
      <w:r>
        <w:t>Прокурор Свердловской области лично выслушал проблемы инвалидов</w:t>
      </w:r>
      <w:r>
        <w:fldChar w:fldCharType="end"/>
      </w:r>
      <w:bookmarkEnd w:id="107"/>
      <w:bookmarkEnd w:id="108"/>
    </w:p>
    <w:p w14:paraId="3F2F11E0" w14:textId="77777777" w:rsidR="00182204" w:rsidRDefault="00AE2C95">
      <w:pPr>
        <w:pStyle w:val="a3"/>
        <w:spacing w:beforeAutospacing="1" w:afterAutospacing="1"/>
      </w:pPr>
      <w:r>
        <w:t xml:space="preserve">21 февраля 2025 года Борис Крылов, прокурор Свердловской области, провел личный прием граждан с ограниченными возможностями в Екатеринбурге. Встреча прошла в Комплексном центре социального обслуживания населения Чкаловского района при участии представителей </w:t>
      </w:r>
      <w:r>
        <w:rPr>
          <w:b/>
          <w:bCs/>
        </w:rPr>
        <w:t>Всероссийского общества инвалидов</w:t>
      </w:r>
      <w:r>
        <w:t>.</w:t>
      </w:r>
    </w:p>
    <w:p w14:paraId="0BCD9D63" w14:textId="77777777" w:rsidR="00182204" w:rsidRDefault="00D1367F">
      <w:pPr>
        <w:rPr>
          <w:color w:val="248AE8"/>
        </w:rPr>
      </w:pPr>
      <w:hyperlink r:id="rId22" w:history="1">
        <w:r w:rsidR="00AE2C95">
          <w:rPr>
            <w:color w:val="248AE8"/>
          </w:rPr>
          <w:t>https://vedomostiural.ru/news/prokuror-sverdlovskoy-oblasti-lichno-vyslushal-problemy-inval/</w:t>
        </w:r>
      </w:hyperlink>
      <w:r w:rsidR="00AE2C95">
        <w:rPr>
          <w:color w:val="248AE8"/>
        </w:rPr>
        <w:t> </w:t>
      </w:r>
    </w:p>
    <w:p w14:paraId="6A1B9EBA" w14:textId="77777777" w:rsidR="00182204" w:rsidRDefault="00182204">
      <w:pPr>
        <w:pStyle w:val="a4"/>
      </w:pPr>
    </w:p>
    <w:p w14:paraId="40A53583" w14:textId="77777777" w:rsidR="00182204" w:rsidRDefault="00AE2C95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26.02.2025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Край справедливости (ks-region69.com)</w:t>
      </w:r>
    </w:p>
    <w:bookmarkStart w:id="109" w:name="re_-1799018949"/>
    <w:bookmarkStart w:id="110" w:name="re_42750050-3cba-4b93-a22a-6368c82f63f3"/>
    <w:p w14:paraId="1D02CAAB" w14:textId="77777777" w:rsidR="00182204" w:rsidRDefault="00AE2C95">
      <w:pPr>
        <w:pStyle w:val="2"/>
      </w:pPr>
      <w:r>
        <w:fldChar w:fldCharType="begin"/>
      </w:r>
      <w:r>
        <w:instrText xml:space="preserve"> HYPERLINK "https://ks-region69.com/news/v-nelidove-sostojalsja-mezhmunicipalnyj-turnir-chto-gde-kogda/" </w:instrText>
      </w:r>
      <w:r>
        <w:fldChar w:fldCharType="separate"/>
      </w:r>
      <w:r>
        <w:t xml:space="preserve">В Нелидове состоялся межмуниципальный турнир </w:t>
      </w:r>
      <w:r w:rsidR="00FF61F1">
        <w:t>«</w:t>
      </w:r>
      <w:r>
        <w:t>Что? Где? Когда?</w:t>
      </w:r>
      <w:r w:rsidR="00FF61F1">
        <w:t>»</w:t>
      </w:r>
      <w:r>
        <w:fldChar w:fldCharType="end"/>
      </w:r>
      <w:bookmarkEnd w:id="109"/>
      <w:bookmarkEnd w:id="110"/>
    </w:p>
    <w:p w14:paraId="0F25C110" w14:textId="77777777" w:rsidR="00182204" w:rsidRDefault="00AE2C95">
      <w:pPr>
        <w:pStyle w:val="a3"/>
        <w:spacing w:beforeAutospacing="1" w:afterAutospacing="1"/>
      </w:pPr>
      <w:r>
        <w:t>Когда?</w:t>
      </w:r>
      <w:r w:rsidR="00FF61F1">
        <w:t>»</w:t>
      </w:r>
      <w:r>
        <w:t xml:space="preserve">. Организаторами игр стала </w:t>
      </w:r>
      <w:r>
        <w:rPr>
          <w:b/>
          <w:bCs/>
        </w:rPr>
        <w:t>Нелидовская организация Всероссийского общества инвалидов</w:t>
      </w:r>
      <w:r>
        <w:t xml:space="preserve"> (</w:t>
      </w:r>
      <w:r>
        <w:rPr>
          <w:b/>
          <w:bCs/>
        </w:rPr>
        <w:t>ВОИ</w:t>
      </w:r>
      <w:r>
        <w:t>) совместно с Центральной нелидовской библиотекой. За первенство поборолись команды знатоков из Оленина и три нелидовские команды.</w:t>
      </w:r>
    </w:p>
    <w:p w14:paraId="366C4C78" w14:textId="77777777" w:rsidR="00182204" w:rsidRDefault="00D1367F">
      <w:pPr>
        <w:rPr>
          <w:color w:val="248AE8"/>
        </w:rPr>
      </w:pPr>
      <w:hyperlink r:id="rId23" w:history="1">
        <w:r w:rsidR="00AE2C95">
          <w:rPr>
            <w:color w:val="248AE8"/>
          </w:rPr>
          <w:t>https://ks-region69.com/news/v-nelidove-sostojalsja-mezhmunicipalnyj-turnir-chto-gde-kogda/</w:t>
        </w:r>
      </w:hyperlink>
      <w:r w:rsidR="00AE2C95">
        <w:rPr>
          <w:color w:val="248AE8"/>
        </w:rPr>
        <w:t> </w:t>
      </w:r>
    </w:p>
    <w:p w14:paraId="73BE6045" w14:textId="77777777" w:rsidR="00182204" w:rsidRDefault="00182204">
      <w:pPr>
        <w:pStyle w:val="a4"/>
      </w:pPr>
    </w:p>
    <w:p w14:paraId="69803E9C" w14:textId="77777777" w:rsidR="00182204" w:rsidRDefault="00182204">
      <w:pPr>
        <w:pStyle w:val="a4"/>
      </w:pPr>
    </w:p>
    <w:p w14:paraId="77EED723" w14:textId="77777777" w:rsidR="00182204" w:rsidRDefault="00AE2C95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26.02.2025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Октябрьский нефтяник (okt-neft.ru)</w:t>
      </w:r>
    </w:p>
    <w:bookmarkStart w:id="111" w:name="re_-1799018947"/>
    <w:bookmarkStart w:id="112" w:name="re_79741ec5-6c48-4e99-889c-cc27bc137d03"/>
    <w:p w14:paraId="20C04C35" w14:textId="77777777" w:rsidR="00182204" w:rsidRDefault="00AE2C95">
      <w:pPr>
        <w:pStyle w:val="2"/>
      </w:pPr>
      <w:r>
        <w:fldChar w:fldCharType="begin"/>
      </w:r>
      <w:r>
        <w:instrText xml:space="preserve"> HYPERLINK "https://okt-neft.ru/news/novosti/2025-02-26/v-oktyabrskom-bashkirii-nagradili-rabotnikov-za-vklad-v-razvitie-goroda-4137563" </w:instrText>
      </w:r>
      <w:r>
        <w:fldChar w:fldCharType="separate"/>
      </w:r>
      <w:r>
        <w:t>В Октябрьском Башкирии наградили работников за вклад в развитие города</w:t>
      </w:r>
      <w:r>
        <w:fldChar w:fldCharType="end"/>
      </w:r>
      <w:bookmarkEnd w:id="111"/>
      <w:bookmarkEnd w:id="112"/>
    </w:p>
    <w:p w14:paraId="0C3855B7" w14:textId="77777777" w:rsidR="00182204" w:rsidRDefault="00AE2C95">
      <w:pPr>
        <w:pStyle w:val="a3"/>
        <w:spacing w:beforeAutospacing="1" w:afterAutospacing="1"/>
      </w:pPr>
      <w:r>
        <w:t xml:space="preserve">Почетной грамотой Агентства по печати и средствам массовой информации: Елена Корда – директор ООО </w:t>
      </w:r>
      <w:r w:rsidR="00FF61F1">
        <w:t>«</w:t>
      </w:r>
      <w:r>
        <w:t>Октябрьский-ТВ</w:t>
      </w:r>
      <w:r w:rsidR="00FF61F1">
        <w:t>»</w:t>
      </w:r>
      <w:r>
        <w:t xml:space="preserve">. Медалью </w:t>
      </w:r>
      <w:r w:rsidR="00FF61F1">
        <w:t>«</w:t>
      </w:r>
      <w:r>
        <w:t>За личный вклад</w:t>
      </w:r>
      <w:r w:rsidR="00FF61F1">
        <w:t>»</w:t>
      </w:r>
      <w:r>
        <w:t xml:space="preserve"> в развитие </w:t>
      </w:r>
      <w:r>
        <w:rPr>
          <w:b/>
          <w:bCs/>
        </w:rPr>
        <w:t>Башкирской республиканской организации Всероссийского общества инвалидов</w:t>
      </w:r>
      <w:r>
        <w:t xml:space="preserve">: Татьяна Кетько – председатель </w:t>
      </w:r>
      <w:r>
        <w:rPr>
          <w:b/>
          <w:bCs/>
        </w:rPr>
        <w:t xml:space="preserve">Октябрьской городской организации Башкирской республиканской организации Общероссийской общественной организации </w:t>
      </w:r>
      <w:r w:rsidR="00FF61F1">
        <w:rPr>
          <w:b/>
          <w:bCs/>
        </w:rPr>
        <w:t>«</w:t>
      </w:r>
      <w:r>
        <w:rPr>
          <w:b/>
          <w:bCs/>
        </w:rPr>
        <w:t>Всероссийское общество инвалидов</w:t>
      </w:r>
      <w:r w:rsidR="00FF61F1">
        <w:t>»</w:t>
      </w:r>
      <w:r>
        <w:t>.</w:t>
      </w:r>
    </w:p>
    <w:p w14:paraId="683CF364" w14:textId="77777777" w:rsidR="00182204" w:rsidRDefault="00D1367F">
      <w:pPr>
        <w:rPr>
          <w:color w:val="248AE8"/>
        </w:rPr>
      </w:pPr>
      <w:hyperlink r:id="rId24" w:history="1">
        <w:r w:rsidR="00AE2C95">
          <w:rPr>
            <w:color w:val="248AE8"/>
          </w:rPr>
          <w:t>https://okt-neft.ru/news/novosti/2025-02-26/v-oktyabrskom-bashkirii-nagradili-rabotnikov-za-vklad-v-razvitie-goroda-4137563</w:t>
        </w:r>
      </w:hyperlink>
      <w:r w:rsidR="00AE2C95">
        <w:rPr>
          <w:color w:val="248AE8"/>
        </w:rPr>
        <w:t> </w:t>
      </w:r>
    </w:p>
    <w:p w14:paraId="05524016" w14:textId="77777777" w:rsidR="00182204" w:rsidRDefault="00182204">
      <w:pPr>
        <w:pStyle w:val="a4"/>
      </w:pPr>
    </w:p>
    <w:p w14:paraId="3F715007" w14:textId="77777777" w:rsidR="00182204" w:rsidRDefault="00182204">
      <w:pPr>
        <w:pStyle w:val="a4"/>
      </w:pPr>
    </w:p>
    <w:p w14:paraId="7917F3AE" w14:textId="77777777" w:rsidR="00182204" w:rsidRDefault="00AE2C95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25.02.2025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Твитрегион (twitregion.ru)</w:t>
      </w:r>
    </w:p>
    <w:bookmarkStart w:id="113" w:name="re_-1799018945"/>
    <w:bookmarkStart w:id="114" w:name="re_028175e1-251b-4817-b587-f3a899ba93b2"/>
    <w:p w14:paraId="26EC63EE" w14:textId="77777777" w:rsidR="00182204" w:rsidRDefault="00AE2C95">
      <w:pPr>
        <w:pStyle w:val="2"/>
      </w:pPr>
      <w:r>
        <w:fldChar w:fldCharType="begin"/>
      </w:r>
      <w:r>
        <w:instrText xml:space="preserve"> HYPERLINK "https://twitregion.ru/v-yaroslavle-zapuskayut-posvyashhennyj-obratnomu-inzhiniringu-obrazovatelnyj-proekt-dlya-starshego-pokoleniya/" </w:instrText>
      </w:r>
      <w:r>
        <w:fldChar w:fldCharType="separate"/>
      </w:r>
      <w:r>
        <w:t>В Ярославле запускают посвященный обратному инжинирингу образовательный проект для старшего поколения</w:t>
      </w:r>
      <w:r>
        <w:fldChar w:fldCharType="end"/>
      </w:r>
      <w:bookmarkEnd w:id="113"/>
      <w:bookmarkEnd w:id="114"/>
    </w:p>
    <w:p w14:paraId="55C275E7" w14:textId="77777777" w:rsidR="00182204" w:rsidRDefault="00AE2C95">
      <w:pPr>
        <w:pStyle w:val="a3"/>
        <w:spacing w:beforeAutospacing="1" w:afterAutospacing="1"/>
      </w:pPr>
      <w:r>
        <w:t xml:space="preserve">Хотя бы в начальной стадии для того, чтобы записаться ко врачу, что-то найти в интернете, пользоваться Госуслугами, заплатить коммуналку. Мы очень рады, что эти курсы будут проводиться в нашем отделении, – сообщает руководитель </w:t>
      </w:r>
      <w:r>
        <w:rPr>
          <w:b/>
          <w:bCs/>
        </w:rPr>
        <w:t xml:space="preserve">Красноперекопского отделения Ярославской городской организации </w:t>
      </w:r>
      <w:r w:rsidR="00FF61F1">
        <w:rPr>
          <w:b/>
          <w:bCs/>
        </w:rPr>
        <w:t>«</w:t>
      </w:r>
      <w:r>
        <w:rPr>
          <w:b/>
          <w:bCs/>
        </w:rPr>
        <w:t>Всероссийское общество инвалидов</w:t>
      </w:r>
      <w:r w:rsidR="00FF61F1">
        <w:t>»</w:t>
      </w:r>
      <w:r>
        <w:t xml:space="preserve"> Алексей Корсаков. – В Ярославской области более 30% населения старше 55 лет, и мы входим в топ-20 регионов по числу людей пожилого возраста. Именно поэтому проект </w:t>
      </w:r>
      <w:r w:rsidR="00FF61F1">
        <w:t>«</w:t>
      </w:r>
      <w:r>
        <w:t>Дар во благо</w:t>
      </w:r>
      <w:r w:rsidR="00FF61F1">
        <w:t>»</w:t>
      </w:r>
      <w:r>
        <w:t xml:space="preserve"> для нас не просто партнерство.</w:t>
      </w:r>
    </w:p>
    <w:p w14:paraId="203213F5" w14:textId="77777777" w:rsidR="00182204" w:rsidRDefault="00D1367F">
      <w:pPr>
        <w:rPr>
          <w:color w:val="248AE8"/>
        </w:rPr>
      </w:pPr>
      <w:hyperlink r:id="rId25" w:history="1">
        <w:r w:rsidR="00AE2C95">
          <w:rPr>
            <w:color w:val="248AE8"/>
          </w:rPr>
          <w:t>https://twitregion.ru/v-yaroslavle-zapuskayut-posvyashhennyj-obratnomu-inzhiniringu-obrazovatelnyj-proekt-dlya-starshego-pokoleniya/</w:t>
        </w:r>
      </w:hyperlink>
      <w:r w:rsidR="00AE2C95">
        <w:rPr>
          <w:color w:val="248AE8"/>
        </w:rPr>
        <w:t> </w:t>
      </w:r>
    </w:p>
    <w:p w14:paraId="3C346D34" w14:textId="77777777" w:rsidR="00182204" w:rsidRDefault="00182204">
      <w:pPr>
        <w:pStyle w:val="a4"/>
      </w:pPr>
    </w:p>
    <w:p w14:paraId="424E3D81" w14:textId="77777777" w:rsidR="00182204" w:rsidRDefault="00AE2C95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27.02.2025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Colomna.ru</w:t>
      </w:r>
    </w:p>
    <w:bookmarkStart w:id="115" w:name="re_-1799018944"/>
    <w:bookmarkStart w:id="116" w:name="re_6b9187ca-9523-40b0-88a4-243fa83f5f87"/>
    <w:p w14:paraId="4E9A60FE" w14:textId="77777777" w:rsidR="00182204" w:rsidRDefault="00AE2C95">
      <w:pPr>
        <w:pStyle w:val="2"/>
      </w:pPr>
      <w:r>
        <w:fldChar w:fldCharType="begin"/>
      </w:r>
      <w:r>
        <w:instrText xml:space="preserve"> HYPERLINK "https://colomna.ru/news/aktualno/ne_ostalis_v_storone/" </w:instrText>
      </w:r>
      <w:r>
        <w:fldChar w:fldCharType="separate"/>
      </w:r>
      <w:r>
        <w:t>Не остались в стороне</w:t>
      </w:r>
      <w:r>
        <w:fldChar w:fldCharType="end"/>
      </w:r>
      <w:bookmarkEnd w:id="115"/>
      <w:bookmarkEnd w:id="116"/>
    </w:p>
    <w:p w14:paraId="1387D607" w14:textId="77777777" w:rsidR="00182204" w:rsidRDefault="00AE2C95">
      <w:pPr>
        <w:pStyle w:val="a3"/>
        <w:spacing w:beforeAutospacing="1" w:afterAutospacing="1"/>
      </w:pPr>
      <w:r>
        <w:rPr>
          <w:b/>
          <w:bCs/>
        </w:rPr>
        <w:t>Коломенское отделение Всероссийского общества инвалидов</w:t>
      </w:r>
      <w:r>
        <w:t xml:space="preserve"> также помогает фронту. С начала проведения Специальной военной операции коломенцы активно помогают в сборе гуманитарной помощи, доставке в прифронтовую зону необходимых вещей. </w:t>
      </w:r>
      <w:r>
        <w:rPr>
          <w:b/>
          <w:bCs/>
        </w:rPr>
        <w:t>Коломенское отделение Всероссийского общества инвалидов</w:t>
      </w:r>
      <w:r>
        <w:t xml:space="preserve"> не осталось в стороне.</w:t>
      </w:r>
    </w:p>
    <w:p w14:paraId="5D2A97A5" w14:textId="77777777" w:rsidR="00182204" w:rsidRDefault="00D1367F">
      <w:pPr>
        <w:rPr>
          <w:color w:val="248AE8"/>
        </w:rPr>
      </w:pPr>
      <w:hyperlink r:id="rId26" w:history="1">
        <w:r w:rsidR="00AE2C95">
          <w:rPr>
            <w:color w:val="248AE8"/>
          </w:rPr>
          <w:t>https://colomna.ru/news/aktualno/ne_ostalis_v_storone/</w:t>
        </w:r>
      </w:hyperlink>
      <w:r w:rsidR="00AE2C95">
        <w:rPr>
          <w:color w:val="248AE8"/>
        </w:rPr>
        <w:t> </w:t>
      </w:r>
    </w:p>
    <w:p w14:paraId="46086B42" w14:textId="77777777" w:rsidR="00182204" w:rsidRDefault="00182204">
      <w:pPr>
        <w:pStyle w:val="a4"/>
      </w:pPr>
    </w:p>
    <w:p w14:paraId="4C07A668" w14:textId="77777777" w:rsidR="00182204" w:rsidRDefault="00AE2C95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21.02.2025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Regions.ru. Подольск</w:t>
      </w:r>
    </w:p>
    <w:bookmarkStart w:id="117" w:name="re_-1799018943"/>
    <w:bookmarkStart w:id="118" w:name="re_ec519395-58e8-40d1-8e19-f437acb35d24"/>
    <w:p w14:paraId="5C87BF0B" w14:textId="77777777" w:rsidR="00182204" w:rsidRDefault="00AE2C95">
      <w:pPr>
        <w:pStyle w:val="2"/>
      </w:pPr>
      <w:r>
        <w:fldChar w:fldCharType="begin"/>
      </w:r>
      <w:r>
        <w:instrText xml:space="preserve"> HYPERLINK "https://regions.ru/podolsk/obschestvo/boets-po-zhizni-veteran-svo-rasskazal-pochemu-poshel-dobrovoltsem-i-kak-posle-raneniya-zanyalsya-sportom" </w:instrText>
      </w:r>
      <w:r>
        <w:fldChar w:fldCharType="separate"/>
      </w:r>
      <w:r>
        <w:t>Боец по жизни: ветеран СВО рассказал, почему пошел добровольцем и как после ранения занялся спортом</w:t>
      </w:r>
      <w:r>
        <w:fldChar w:fldCharType="end"/>
      </w:r>
      <w:bookmarkEnd w:id="117"/>
      <w:bookmarkEnd w:id="118"/>
    </w:p>
    <w:p w14:paraId="5EB8EBFA" w14:textId="77777777" w:rsidR="00182204" w:rsidRDefault="00AE2C95">
      <w:pPr>
        <w:pStyle w:val="a3"/>
        <w:spacing w:beforeAutospacing="1" w:afterAutospacing="1"/>
      </w:pPr>
      <w:r>
        <w:t xml:space="preserve">Своим ходом ездил в Луганск – навещал раненых. Устроился на работу в </w:t>
      </w:r>
      <w:r>
        <w:rPr>
          <w:b/>
          <w:bCs/>
        </w:rPr>
        <w:t>отделение Всероссийского общества инвалидов</w:t>
      </w:r>
      <w:r>
        <w:t>. Привлекает участников СВО в спорт.</w:t>
      </w:r>
    </w:p>
    <w:p w14:paraId="7741ADA2" w14:textId="77777777" w:rsidR="00182204" w:rsidRDefault="00D1367F">
      <w:pPr>
        <w:rPr>
          <w:color w:val="248AE8"/>
        </w:rPr>
      </w:pPr>
      <w:hyperlink r:id="rId27" w:history="1">
        <w:r w:rsidR="00AE2C95">
          <w:rPr>
            <w:color w:val="248AE8"/>
          </w:rPr>
          <w:t>https://regions.ru/podolsk/obschestvo/boets-po-zhizni-veteran-svo-rasskazal-pochemu-poshel-dobrovoltsem-i-kak-posle-raneniya-zanyalsya-sportom</w:t>
        </w:r>
      </w:hyperlink>
      <w:r w:rsidR="00AE2C95">
        <w:rPr>
          <w:color w:val="248AE8"/>
        </w:rPr>
        <w:t> </w:t>
      </w:r>
    </w:p>
    <w:p w14:paraId="2DAF1B8F" w14:textId="77777777" w:rsidR="00182204" w:rsidRDefault="00AE2C95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26.02.2025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DonDay (donday-volgodonsk.ru). Волгодонск</w:t>
      </w:r>
    </w:p>
    <w:bookmarkStart w:id="119" w:name="re_-1799018940"/>
    <w:bookmarkStart w:id="120" w:name="re_92a4623f-f2da-42e9-8b06-0f2324834444"/>
    <w:p w14:paraId="31C11298" w14:textId="77777777" w:rsidR="00182204" w:rsidRDefault="00AE2C95">
      <w:pPr>
        <w:pStyle w:val="2"/>
      </w:pPr>
      <w:r>
        <w:fldChar w:fldCharType="begin"/>
      </w:r>
      <w:r>
        <w:instrText xml:space="preserve"> HYPERLINK "https://donday-volgodonsk.ru/volgodonsk-stanet-dostupnej-dlja-gorozhan-s-ogranichennymi-vozmozhnostjami.html" </w:instrText>
      </w:r>
      <w:r>
        <w:fldChar w:fldCharType="separate"/>
      </w:r>
      <w:r>
        <w:t>Волгодонск станет доступней для горожан с ограниченными возможностями</w:t>
      </w:r>
      <w:r>
        <w:fldChar w:fldCharType="end"/>
      </w:r>
      <w:bookmarkEnd w:id="119"/>
      <w:bookmarkEnd w:id="120"/>
    </w:p>
    <w:p w14:paraId="56F31C4C" w14:textId="77777777" w:rsidR="00182204" w:rsidRDefault="00AE2C95">
      <w:pPr>
        <w:pStyle w:val="a3"/>
        <w:spacing w:beforeAutospacing="1" w:afterAutospacing="1"/>
      </w:pPr>
      <w:r>
        <w:t xml:space="preserve">Волгодонск станет доступнее для маломобильных горожан уже весной. Председатель </w:t>
      </w:r>
      <w:r>
        <w:rPr>
          <w:b/>
          <w:bCs/>
        </w:rPr>
        <w:t>местного отделения Всероссийского общества инвалидов</w:t>
      </w:r>
      <w:r>
        <w:t xml:space="preserve"> Александр Дорофеев получил ответ после обращения во время </w:t>
      </w:r>
      <w:r w:rsidR="00FF61F1">
        <w:t>«</w:t>
      </w:r>
      <w:r>
        <w:t>Прямой линии с Владимиром Путиным</w:t>
      </w:r>
      <w:r w:rsidR="00FF61F1">
        <w:t>»</w:t>
      </w:r>
      <w:r>
        <w:t>.</w:t>
      </w:r>
    </w:p>
    <w:p w14:paraId="47916999" w14:textId="77777777" w:rsidR="00182204" w:rsidRDefault="00D1367F">
      <w:pPr>
        <w:rPr>
          <w:color w:val="248AE8"/>
        </w:rPr>
      </w:pPr>
      <w:hyperlink r:id="rId28" w:history="1">
        <w:r w:rsidR="00AE2C95">
          <w:rPr>
            <w:color w:val="248AE8"/>
          </w:rPr>
          <w:t>https://donday-volgodonsk.ru/volgodonsk-stanet-dostupnej-dlja-gorozhan-s-ogranichennymi-vozmozhnostjami.html</w:t>
        </w:r>
      </w:hyperlink>
      <w:r w:rsidR="00AE2C95">
        <w:rPr>
          <w:color w:val="248AE8"/>
        </w:rPr>
        <w:t> </w:t>
      </w:r>
    </w:p>
    <w:p w14:paraId="308CF231" w14:textId="77777777" w:rsidR="00182204" w:rsidRDefault="00182204">
      <w:pPr>
        <w:pStyle w:val="a4"/>
      </w:pPr>
    </w:p>
    <w:p w14:paraId="2A3412F3" w14:textId="77777777" w:rsidR="00182204" w:rsidRDefault="00AE2C95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27.02.2025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Луганский информационный центр (lug-info.ru)</w:t>
      </w:r>
    </w:p>
    <w:bookmarkStart w:id="121" w:name="re_-1799018939"/>
    <w:bookmarkStart w:id="122" w:name="re_db70fa11-dfc5-409b-bcca-4e45d32f9d76"/>
    <w:p w14:paraId="2AC7C341" w14:textId="77777777" w:rsidR="00182204" w:rsidRDefault="00AE2C95">
      <w:pPr>
        <w:pStyle w:val="2"/>
      </w:pPr>
      <w:r>
        <w:fldChar w:fldCharType="begin"/>
      </w:r>
      <w:r>
        <w:instrText xml:space="preserve"> HYPERLINK "https://lug-info.ru/news/puls-regiona.-o-nekotoryh-novostjah-lnr-za-27-fevralja/" </w:instrText>
      </w:r>
      <w:r>
        <w:fldChar w:fldCharType="separate"/>
      </w:r>
      <w:r>
        <w:t>Пульс региона. О некоторых новостях ЛНР за 27 февраля</w:t>
      </w:r>
      <w:r>
        <w:fldChar w:fldCharType="end"/>
      </w:r>
      <w:bookmarkEnd w:id="121"/>
      <w:bookmarkEnd w:id="122"/>
    </w:p>
    <w:p w14:paraId="4C9A5952" w14:textId="77777777" w:rsidR="00182204" w:rsidRDefault="00AE2C95">
      <w:pPr>
        <w:pStyle w:val="a3"/>
        <w:spacing w:beforeAutospacing="1" w:afterAutospacing="1"/>
      </w:pPr>
      <w:r>
        <w:rPr>
          <w:b/>
          <w:bCs/>
        </w:rPr>
        <w:t xml:space="preserve">Луганская региональная организация </w:t>
      </w:r>
      <w:r w:rsidR="00FF61F1">
        <w:rPr>
          <w:b/>
          <w:bCs/>
        </w:rPr>
        <w:t>«</w:t>
      </w:r>
      <w:r>
        <w:rPr>
          <w:b/>
          <w:bCs/>
        </w:rPr>
        <w:t>Всероссийское общество инвалидов</w:t>
      </w:r>
      <w:r w:rsidR="00FF61F1">
        <w:t>»</w:t>
      </w:r>
      <w:r>
        <w:t xml:space="preserve"> приглашает членов </w:t>
      </w:r>
      <w:r>
        <w:rPr>
          <w:b/>
          <w:bCs/>
        </w:rPr>
        <w:t>Всероссийского общества инвалидов</w:t>
      </w:r>
      <w:r>
        <w:t xml:space="preserve"> принять участие в Межрегиональном онлайн-конкурсе творчества среди инвалидов ВОИ </w:t>
      </w:r>
      <w:r w:rsidR="00FF61F1">
        <w:t>«</w:t>
      </w:r>
      <w:r>
        <w:t>В память о героизме молодогвардейцев – 2025</w:t>
      </w:r>
      <w:r w:rsidR="00FF61F1">
        <w:t>»</w:t>
      </w:r>
      <w:r>
        <w:t>. Конкурс пройдет на территориях Южного и Центрального федеральных округов РФ с 1 марта по 15 мая 2025 года.</w:t>
      </w:r>
    </w:p>
    <w:p w14:paraId="58618E48" w14:textId="77777777" w:rsidR="00182204" w:rsidRDefault="00D1367F">
      <w:pPr>
        <w:rPr>
          <w:color w:val="248AE8"/>
        </w:rPr>
      </w:pPr>
      <w:hyperlink r:id="rId29" w:history="1">
        <w:r w:rsidR="00AE2C95">
          <w:rPr>
            <w:color w:val="248AE8"/>
          </w:rPr>
          <w:t>https://lug-info.ru/news/puls-regiona.-o-nekotoryh-novostjah-lnr-za-27-fevralja/</w:t>
        </w:r>
      </w:hyperlink>
      <w:r w:rsidR="00AE2C95">
        <w:rPr>
          <w:color w:val="248AE8"/>
        </w:rPr>
        <w:t>  </w:t>
      </w:r>
    </w:p>
    <w:p w14:paraId="319C44C9" w14:textId="77777777" w:rsidR="00182204" w:rsidRDefault="00182204">
      <w:pPr>
        <w:pStyle w:val="a4"/>
      </w:pPr>
    </w:p>
    <w:p w14:paraId="5307AAAF" w14:textId="77777777" w:rsidR="00182204" w:rsidRDefault="00182204">
      <w:pPr>
        <w:pStyle w:val="a4"/>
      </w:pPr>
    </w:p>
    <w:p w14:paraId="682BE958" w14:textId="77777777" w:rsidR="00182204" w:rsidRDefault="00AE2C95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21.02.2025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Афиша Тюмень (ktokuda.top)</w:t>
      </w:r>
    </w:p>
    <w:bookmarkStart w:id="123" w:name="re_-1799018936"/>
    <w:bookmarkStart w:id="124" w:name="re_50b3f217-3a4b-48b9-9c22-787afffea72d"/>
    <w:p w14:paraId="77A3B2C7" w14:textId="77777777" w:rsidR="00182204" w:rsidRDefault="00AE2C95">
      <w:pPr>
        <w:pStyle w:val="2"/>
      </w:pPr>
      <w:r>
        <w:fldChar w:fldCharType="begin"/>
      </w:r>
      <w:r>
        <w:instrText xml:space="preserve"> HYPERLINK "https://ktokuda.top/news/1/17052/" </w:instrText>
      </w:r>
      <w:r>
        <w:fldChar w:fldCharType="separate"/>
      </w:r>
      <w:r>
        <w:t>Областная организация ВОИ получила поддержку Фонда президентских грантов на развитие Ресурсного центра социальной адаптации</w:t>
      </w:r>
      <w:r>
        <w:fldChar w:fldCharType="end"/>
      </w:r>
      <w:bookmarkEnd w:id="123"/>
      <w:bookmarkEnd w:id="124"/>
    </w:p>
    <w:p w14:paraId="5E0E6604" w14:textId="77777777" w:rsidR="00182204" w:rsidRDefault="00AE2C95">
      <w:pPr>
        <w:pStyle w:val="a3"/>
        <w:spacing w:beforeAutospacing="1" w:afterAutospacing="1"/>
      </w:pPr>
      <w:r>
        <w:t xml:space="preserve">Фото: </w:t>
      </w:r>
      <w:r>
        <w:rPr>
          <w:b/>
          <w:bCs/>
        </w:rPr>
        <w:t>Ресурсный центр адаптации инвалидов ТООО ВОИ</w:t>
      </w:r>
      <w:r>
        <w:t xml:space="preserve"> При поддержке Фонда президентских грантов </w:t>
      </w:r>
      <w:r>
        <w:rPr>
          <w:b/>
          <w:bCs/>
        </w:rPr>
        <w:t>Тюменская областная организация Всероссийского общества инвалидов</w:t>
      </w:r>
      <w:r>
        <w:t xml:space="preserve"> приступила к реализации нового масштабного проекта </w:t>
      </w:r>
      <w:r w:rsidR="00FF61F1">
        <w:t>«</w:t>
      </w:r>
      <w:r>
        <w:t>Ресурсный центр социальной адаптации инвалидов 2.0</w:t>
      </w:r>
      <w:r w:rsidR="00FF61F1">
        <w:t>»</w:t>
      </w:r>
      <w:r>
        <w:t>.</w:t>
      </w:r>
    </w:p>
    <w:p w14:paraId="696C8CAE" w14:textId="77777777" w:rsidR="00182204" w:rsidRPr="008148C1" w:rsidRDefault="00D1367F">
      <w:pPr>
        <w:rPr>
          <w:color w:val="248AE8"/>
        </w:rPr>
      </w:pPr>
      <w:hyperlink r:id="rId30" w:history="1">
        <w:r w:rsidR="00AE2C95" w:rsidRPr="00702674">
          <w:rPr>
            <w:color w:val="248AE8"/>
            <w:lang w:val="en-US"/>
          </w:rPr>
          <w:t>https</w:t>
        </w:r>
        <w:r w:rsidR="00AE2C95" w:rsidRPr="008148C1">
          <w:rPr>
            <w:color w:val="248AE8"/>
          </w:rPr>
          <w:t>://</w:t>
        </w:r>
        <w:r w:rsidR="00AE2C95" w:rsidRPr="00702674">
          <w:rPr>
            <w:color w:val="248AE8"/>
            <w:lang w:val="en-US"/>
          </w:rPr>
          <w:t>ktokuda</w:t>
        </w:r>
        <w:r w:rsidR="00AE2C95" w:rsidRPr="008148C1">
          <w:rPr>
            <w:color w:val="248AE8"/>
          </w:rPr>
          <w:t>.</w:t>
        </w:r>
        <w:r w:rsidR="00AE2C95" w:rsidRPr="00702674">
          <w:rPr>
            <w:color w:val="248AE8"/>
            <w:lang w:val="en-US"/>
          </w:rPr>
          <w:t>top</w:t>
        </w:r>
        <w:r w:rsidR="00AE2C95" w:rsidRPr="008148C1">
          <w:rPr>
            <w:color w:val="248AE8"/>
          </w:rPr>
          <w:t>/</w:t>
        </w:r>
        <w:r w:rsidR="00AE2C95" w:rsidRPr="00702674">
          <w:rPr>
            <w:color w:val="248AE8"/>
            <w:lang w:val="en-US"/>
          </w:rPr>
          <w:t>news</w:t>
        </w:r>
        <w:r w:rsidR="00AE2C95" w:rsidRPr="008148C1">
          <w:rPr>
            <w:color w:val="248AE8"/>
          </w:rPr>
          <w:t>/1/17052/</w:t>
        </w:r>
      </w:hyperlink>
      <w:r w:rsidR="00AE2C95" w:rsidRPr="00702674">
        <w:rPr>
          <w:color w:val="248AE8"/>
          <w:lang w:val="en-US"/>
        </w:rPr>
        <w:t> </w:t>
      </w:r>
    </w:p>
    <w:p w14:paraId="045DD844" w14:textId="77777777" w:rsidR="00182204" w:rsidRPr="008148C1" w:rsidRDefault="00182204">
      <w:pPr>
        <w:pStyle w:val="a4"/>
      </w:pPr>
    </w:p>
    <w:p w14:paraId="1F3E4F25" w14:textId="77777777" w:rsidR="00182204" w:rsidRDefault="00182204">
      <w:pPr>
        <w:pStyle w:val="a4"/>
      </w:pPr>
    </w:p>
    <w:p w14:paraId="346EF8E3" w14:textId="77777777" w:rsidR="00182204" w:rsidRDefault="00AE2C95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24.02.2025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Вечерняя Казань (evening-kazan.ru)</w:t>
      </w:r>
    </w:p>
    <w:bookmarkStart w:id="125" w:name="re_-1799018934"/>
    <w:bookmarkStart w:id="126" w:name="re_76486170-6244-4f76-92c5-f1d0d2f986cb"/>
    <w:p w14:paraId="204EEA05" w14:textId="77777777" w:rsidR="00182204" w:rsidRDefault="00AE2C95">
      <w:pPr>
        <w:pStyle w:val="2"/>
      </w:pPr>
      <w:r>
        <w:fldChar w:fldCharType="begin"/>
      </w:r>
      <w:r>
        <w:instrText xml:space="preserve"> HYPERLINK "https://www.evening-kazan.ru/kultura/news/abyuz---eto-ne-tolko-pro-sinyaki-v-nacbiblioteke-proydut-lekcii-dlya-zhenshchin-" </w:instrText>
      </w:r>
      <w:r>
        <w:fldChar w:fldCharType="separate"/>
      </w:r>
      <w:r w:rsidR="00FF61F1">
        <w:t>«</w:t>
      </w:r>
      <w:r>
        <w:t>Абьюз – это не только про синяки</w:t>
      </w:r>
      <w:r w:rsidR="00FF61F1">
        <w:t>»</w:t>
      </w:r>
      <w:r>
        <w:t>: в Нацбиблиотеке пройдут лекции для женщин</w:t>
      </w:r>
      <w:r>
        <w:fldChar w:fldCharType="end"/>
      </w:r>
      <w:bookmarkEnd w:id="125"/>
      <w:bookmarkEnd w:id="126"/>
    </w:p>
    <w:p w14:paraId="0E747538" w14:textId="77777777" w:rsidR="00182204" w:rsidRDefault="00AE2C95">
      <w:pPr>
        <w:pStyle w:val="a3"/>
        <w:spacing w:beforeAutospacing="1" w:afterAutospacing="1"/>
      </w:pPr>
      <w:r>
        <w:t xml:space="preserve">Он существует с 1999 года при поддержке частных инициатив и государственных грантов. </w:t>
      </w:r>
      <w:r w:rsidR="00FF61F1">
        <w:t>«</w:t>
      </w:r>
      <w:r>
        <w:t>Фатима</w:t>
      </w:r>
      <w:r w:rsidR="00FF61F1">
        <w:t>»</w:t>
      </w:r>
      <w:r>
        <w:t xml:space="preserve"> успешно сотрудничает с общественными организациями Татарстана, включая Общественную палату республики, РПЦ, </w:t>
      </w:r>
      <w:r>
        <w:rPr>
          <w:b/>
          <w:bCs/>
        </w:rPr>
        <w:t>татарстанское отделение Всероссийского общества инвалидов</w:t>
      </w:r>
      <w:r>
        <w:t xml:space="preserve">. Программы </w:t>
      </w:r>
      <w:r w:rsidR="00FF61F1">
        <w:t>«</w:t>
      </w:r>
      <w:r>
        <w:t>Фатимы</w:t>
      </w:r>
      <w:r w:rsidR="00FF61F1">
        <w:t>»</w:t>
      </w:r>
      <w:r>
        <w:t xml:space="preserve"> позволили поднять в республике проблемы насилия над женщинами и детьми и инициировать социальную и психоло</w:t>
      </w:r>
      <w:r w:rsidR="002B3C3A">
        <w:t>гическую работу с пострадавшими.</w:t>
      </w:r>
    </w:p>
    <w:p w14:paraId="24C1B00D" w14:textId="77777777" w:rsidR="00182204" w:rsidRDefault="00D1367F">
      <w:pPr>
        <w:rPr>
          <w:color w:val="248AE8"/>
        </w:rPr>
      </w:pPr>
      <w:hyperlink r:id="rId31" w:history="1">
        <w:r w:rsidR="00AE2C95">
          <w:rPr>
            <w:color w:val="248AE8"/>
          </w:rPr>
          <w:t>https://www.evening-kazan.ru/kultura/news/abyuz---eto-ne-tolko-pro-sinyaki-v-nacbiblioteke-proydut-lekcii-dlya-zhenshchin-</w:t>
        </w:r>
      </w:hyperlink>
      <w:r w:rsidR="00AE2C95">
        <w:rPr>
          <w:color w:val="248AE8"/>
        </w:rPr>
        <w:t> </w:t>
      </w:r>
    </w:p>
    <w:p w14:paraId="358B99DF" w14:textId="77777777" w:rsidR="00182204" w:rsidRDefault="00182204">
      <w:pPr>
        <w:pStyle w:val="a4"/>
      </w:pPr>
    </w:p>
    <w:p w14:paraId="479ACDDD" w14:textId="77777777" w:rsidR="00182204" w:rsidRDefault="00182204">
      <w:pPr>
        <w:pStyle w:val="a4"/>
      </w:pPr>
    </w:p>
    <w:p w14:paraId="18D86690" w14:textId="77777777" w:rsidR="00182204" w:rsidRDefault="00182204">
      <w:pPr>
        <w:pStyle w:val="a4"/>
      </w:pPr>
    </w:p>
    <w:p w14:paraId="40E35C88" w14:textId="77777777" w:rsidR="00182204" w:rsidRDefault="00AE2C95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24.02.2025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Тульская пресса (tulapressa.ru)</w:t>
      </w:r>
    </w:p>
    <w:bookmarkStart w:id="127" w:name="re_-1799018931"/>
    <w:bookmarkStart w:id="128" w:name="re_11c89c2a-87f3-487c-95b0-af158f3637e3"/>
    <w:p w14:paraId="6D61AC6A" w14:textId="77777777" w:rsidR="00182204" w:rsidRDefault="00AE2C95">
      <w:pPr>
        <w:pStyle w:val="2"/>
      </w:pPr>
      <w:r>
        <w:fldChar w:fldCharType="begin"/>
      </w:r>
      <w:r>
        <w:instrText xml:space="preserve"> HYPERLINK "https://tulapressa.ru/2025/02/ot-plavaniya-do-strelby-kak-tulskij-veteran-svo-vzyal-svoe-pervoe-zoloto/" </w:instrText>
      </w:r>
      <w:r>
        <w:fldChar w:fldCharType="separate"/>
      </w:r>
      <w:r>
        <w:t>От плавания до стрельбы: как тульский ветеран СВО взял свое первое золото</w:t>
      </w:r>
      <w:r>
        <w:fldChar w:fldCharType="end"/>
      </w:r>
      <w:bookmarkEnd w:id="127"/>
      <w:bookmarkEnd w:id="128"/>
    </w:p>
    <w:p w14:paraId="572044A2" w14:textId="77777777" w:rsidR="00182204" w:rsidRDefault="00AE2C95">
      <w:pPr>
        <w:pStyle w:val="a3"/>
        <w:spacing w:beforeAutospacing="1" w:afterAutospacing="1"/>
      </w:pPr>
      <w:r>
        <w:t>Координатор состыковал меня с Ольгой Дурманихиной [замдиректора Тульской областной школы по адаптивному спорту], и она уже состыковала меня с тренером по плаванию</w:t>
      </w:r>
      <w:r w:rsidR="00FF61F1">
        <w:t>»</w:t>
      </w:r>
      <w:r>
        <w:t xml:space="preserve">, – рассказал Владислав в беседе с </w:t>
      </w:r>
      <w:r w:rsidR="00FF61F1">
        <w:t>«</w:t>
      </w:r>
      <w:r>
        <w:t>Тульской прессой</w:t>
      </w:r>
      <w:r w:rsidR="00FF61F1">
        <w:t>»</w:t>
      </w:r>
      <w:r>
        <w:t xml:space="preserve">. Позже при поддержке </w:t>
      </w:r>
      <w:r>
        <w:rPr>
          <w:b/>
          <w:bCs/>
        </w:rPr>
        <w:t>Тульского регионального отделения Всероссийского общества инвалидов</w:t>
      </w:r>
      <w:r>
        <w:t xml:space="preserve"> и регионального отделения Паралимпийского комитета РФ </w:t>
      </w:r>
      <w:r>
        <w:lastRenderedPageBreak/>
        <w:t xml:space="preserve">Владислав начал заниматься пулевой стрельбой. </w:t>
      </w:r>
      <w:r w:rsidR="00FF61F1">
        <w:t>«</w:t>
      </w:r>
      <w:r>
        <w:t xml:space="preserve">Привели мышцы в порядок, потом мне предложили съездить на </w:t>
      </w:r>
      <w:r w:rsidR="00A14017">
        <w:t>спартакиаду</w:t>
      </w:r>
      <w:r>
        <w:t xml:space="preserve"> в Сочи.</w:t>
      </w:r>
    </w:p>
    <w:p w14:paraId="0BF5EADF" w14:textId="77777777" w:rsidR="00182204" w:rsidRDefault="00D1367F">
      <w:pPr>
        <w:rPr>
          <w:color w:val="248AE8"/>
        </w:rPr>
      </w:pPr>
      <w:hyperlink r:id="rId32" w:history="1">
        <w:r w:rsidR="00AE2C95">
          <w:rPr>
            <w:color w:val="248AE8"/>
          </w:rPr>
          <w:t>https://tulapressa.ru/2025/02/ot-plavaniya-do-strelby-kak-tulskij-veteran-svo-vzyal-svoe-pervoe-zoloto/</w:t>
        </w:r>
      </w:hyperlink>
      <w:r w:rsidR="00AE2C95">
        <w:rPr>
          <w:color w:val="248AE8"/>
        </w:rPr>
        <w:t> </w:t>
      </w:r>
    </w:p>
    <w:p w14:paraId="744035B0" w14:textId="77777777" w:rsidR="00182204" w:rsidRDefault="00182204">
      <w:pPr>
        <w:pStyle w:val="a4"/>
      </w:pPr>
    </w:p>
    <w:p w14:paraId="5E58A87B" w14:textId="77777777" w:rsidR="00182204" w:rsidRDefault="00AE2C95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25.02.2025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Живой Ангарск (liveangarsk.ru)</w:t>
      </w:r>
    </w:p>
    <w:bookmarkStart w:id="129" w:name="re_-1799018930"/>
    <w:bookmarkStart w:id="130" w:name="re_e7c4d619-3135-4406-b0f3-8c75c2593510"/>
    <w:p w14:paraId="0A446728" w14:textId="77777777" w:rsidR="00182204" w:rsidRDefault="00AE2C95">
      <w:pPr>
        <w:pStyle w:val="2"/>
      </w:pPr>
      <w:r>
        <w:fldChar w:fldCharType="begin"/>
      </w:r>
      <w:r>
        <w:instrText xml:space="preserve"> HYPERLINK "https://liveangarsk.ru/blog/zapiski-medika/20250225/literaturno-poe" </w:instrText>
      </w:r>
      <w:r>
        <w:fldChar w:fldCharType="separate"/>
      </w:r>
      <w:r>
        <w:t xml:space="preserve">Литературно-поэтического клуба </w:t>
      </w:r>
      <w:r w:rsidR="00FF61F1">
        <w:t>«</w:t>
      </w:r>
      <w:r>
        <w:t>Вдохновение</w:t>
      </w:r>
      <w:r w:rsidR="00FF61F1">
        <w:t>»</w:t>
      </w:r>
      <w:r>
        <w:t xml:space="preserve"> — 10 лет!</w:t>
      </w:r>
      <w:r>
        <w:fldChar w:fldCharType="end"/>
      </w:r>
      <w:bookmarkEnd w:id="129"/>
      <w:bookmarkEnd w:id="130"/>
    </w:p>
    <w:p w14:paraId="7D360F4B" w14:textId="77777777" w:rsidR="00182204" w:rsidRDefault="00AE2C95">
      <w:pPr>
        <w:pStyle w:val="a3"/>
        <w:spacing w:beforeAutospacing="1" w:afterAutospacing="1"/>
      </w:pPr>
      <w:r>
        <w:t xml:space="preserve">Сегодня мы отмечаем замечательное событие – 10-летие литературно-поэтического клуба </w:t>
      </w:r>
      <w:r w:rsidR="00FF61F1">
        <w:t>«</w:t>
      </w:r>
      <w:r>
        <w:t>Вдохновение</w:t>
      </w:r>
      <w:r w:rsidR="00FF61F1">
        <w:t>»</w:t>
      </w:r>
      <w:r>
        <w:t xml:space="preserve">, который является гордостью </w:t>
      </w:r>
      <w:r>
        <w:rPr>
          <w:b/>
          <w:bCs/>
        </w:rPr>
        <w:t xml:space="preserve">местной организации </w:t>
      </w:r>
      <w:r w:rsidR="00FF61F1">
        <w:rPr>
          <w:b/>
          <w:bCs/>
        </w:rPr>
        <w:t>«</w:t>
      </w:r>
      <w:r>
        <w:rPr>
          <w:b/>
          <w:bCs/>
        </w:rPr>
        <w:t>Всероссийское общество инвалидов</w:t>
      </w:r>
      <w:r w:rsidR="00FF61F1">
        <w:t>»</w:t>
      </w:r>
      <w:r>
        <w:t xml:space="preserve">. Это юбилей, наполненный творческими достижениями, вдохновением и добрыми моментами! На торжественном мероприятии председатель </w:t>
      </w:r>
      <w:r>
        <w:rPr>
          <w:b/>
          <w:bCs/>
        </w:rPr>
        <w:t>организации</w:t>
      </w:r>
      <w:r>
        <w:t xml:space="preserve"> Евгений Иванов поздравил всех присутствующих с этой знаменательной датой.</w:t>
      </w:r>
    </w:p>
    <w:p w14:paraId="1DF59F11" w14:textId="77777777" w:rsidR="00182204" w:rsidRDefault="00D1367F">
      <w:pPr>
        <w:rPr>
          <w:color w:val="248AE8"/>
        </w:rPr>
      </w:pPr>
      <w:hyperlink r:id="rId33" w:history="1">
        <w:r w:rsidR="00AE2C95">
          <w:rPr>
            <w:color w:val="248AE8"/>
          </w:rPr>
          <w:t>https://liveangarsk.ru/blog/zapiski-medika/20250225/literaturno-poe</w:t>
        </w:r>
      </w:hyperlink>
      <w:r w:rsidR="00AE2C95">
        <w:rPr>
          <w:color w:val="248AE8"/>
        </w:rPr>
        <w:t> </w:t>
      </w:r>
    </w:p>
    <w:p w14:paraId="72E41B86" w14:textId="77777777" w:rsidR="00182204" w:rsidRDefault="00AE2C95">
      <w:pPr>
        <w:rPr>
          <w:color w:val="248AE8"/>
        </w:rPr>
      </w:pPr>
      <w:r>
        <w:rPr>
          <w:color w:val="248AE8"/>
        </w:rPr>
        <w:t> </w:t>
      </w:r>
    </w:p>
    <w:p w14:paraId="3400E768" w14:textId="77777777" w:rsidR="00182204" w:rsidRDefault="00182204">
      <w:pPr>
        <w:pStyle w:val="a4"/>
      </w:pPr>
    </w:p>
    <w:p w14:paraId="21BA40D9" w14:textId="77777777" w:rsidR="00182204" w:rsidRDefault="00182204">
      <w:pPr>
        <w:pStyle w:val="a4"/>
      </w:pPr>
    </w:p>
    <w:p w14:paraId="015683ED" w14:textId="77777777" w:rsidR="00182204" w:rsidRDefault="00AE2C95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23.02.2025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Наша Тында (nashatynda.ru)</w:t>
      </w:r>
    </w:p>
    <w:bookmarkStart w:id="131" w:name="re_-1799018925"/>
    <w:bookmarkStart w:id="132" w:name="re_8268cb1b-d42a-4d31-92cd-abe85d4aa7c1"/>
    <w:p w14:paraId="6F0FCC53" w14:textId="77777777" w:rsidR="00182204" w:rsidRDefault="00AE2C95">
      <w:pPr>
        <w:pStyle w:val="2"/>
      </w:pPr>
      <w:r>
        <w:fldChar w:fldCharType="begin"/>
      </w:r>
      <w:r>
        <w:instrText xml:space="preserve"> HYPERLINK "https://nashatynda.ru/news/8114-derzhava-armiei-krepka.html" </w:instrText>
      </w:r>
      <w:r>
        <w:fldChar w:fldCharType="separate"/>
      </w:r>
      <w:r>
        <w:t>Держава армией крепка</w:t>
      </w:r>
      <w:r>
        <w:fldChar w:fldCharType="end"/>
      </w:r>
      <w:bookmarkEnd w:id="131"/>
      <w:bookmarkEnd w:id="132"/>
    </w:p>
    <w:p w14:paraId="4C1E72F4" w14:textId="77777777" w:rsidR="00182204" w:rsidRDefault="00AE2C95">
      <w:pPr>
        <w:pStyle w:val="a3"/>
        <w:spacing w:beforeAutospacing="1" w:afterAutospacing="1"/>
      </w:pPr>
      <w:r>
        <w:t xml:space="preserve">23 февраля, в день, когда мы гордимся своей Отчизной и ее защитниками библиотекари Тындинской городской библиотеки провели для членов </w:t>
      </w:r>
      <w:r>
        <w:rPr>
          <w:b/>
          <w:bCs/>
        </w:rPr>
        <w:t xml:space="preserve">общественной организации </w:t>
      </w:r>
      <w:r w:rsidR="00FF61F1">
        <w:rPr>
          <w:b/>
          <w:bCs/>
        </w:rPr>
        <w:t>«</w:t>
      </w:r>
      <w:r>
        <w:rPr>
          <w:b/>
          <w:bCs/>
        </w:rPr>
        <w:t>Всероссийское общество инвалидов</w:t>
      </w:r>
      <w:r w:rsidR="00FF61F1">
        <w:t>»</w:t>
      </w:r>
      <w:r>
        <w:t xml:space="preserve"> праздничную конкурсную программу </w:t>
      </w:r>
      <w:r w:rsidR="00FF61F1">
        <w:t>«</w:t>
      </w:r>
      <w:r>
        <w:t>Держава армией крепка</w:t>
      </w:r>
      <w:r w:rsidR="00FF61F1">
        <w:t>»</w:t>
      </w:r>
      <w:r>
        <w:t>. Конкурсанты активно участвовали в викторине, в ходе которой вспомнили русских военачальников, виды войск, знаменитые подвиги и песни военных лет. Каждый участник проявил свои знания, эрудицию и сообразительность.</w:t>
      </w:r>
    </w:p>
    <w:p w14:paraId="472CE81C" w14:textId="77777777" w:rsidR="00182204" w:rsidRDefault="00D1367F">
      <w:pPr>
        <w:rPr>
          <w:color w:val="248AE8"/>
        </w:rPr>
      </w:pPr>
      <w:hyperlink r:id="rId34" w:history="1">
        <w:r w:rsidR="00AE2C95">
          <w:rPr>
            <w:color w:val="248AE8"/>
          </w:rPr>
          <w:t>https://nashatynda.ru/news/8114-derzhava-armiei-krepka.html</w:t>
        </w:r>
      </w:hyperlink>
      <w:r w:rsidR="00AE2C95">
        <w:rPr>
          <w:color w:val="248AE8"/>
        </w:rPr>
        <w:t> </w:t>
      </w:r>
    </w:p>
    <w:p w14:paraId="20D16279" w14:textId="77777777" w:rsidR="00182204" w:rsidRDefault="00182204">
      <w:pPr>
        <w:pStyle w:val="a4"/>
      </w:pPr>
    </w:p>
    <w:p w14:paraId="1BBB8FCE" w14:textId="77777777" w:rsidR="00182204" w:rsidRDefault="00AE2C95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25.02.2025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Чановские Вести (chanygazeta.ru)</w:t>
      </w:r>
    </w:p>
    <w:bookmarkStart w:id="133" w:name="re_-1799018924"/>
    <w:bookmarkStart w:id="134" w:name="re_6d14990a-e388-45c6-9ae3-f43069456f6b"/>
    <w:p w14:paraId="05888F22" w14:textId="77777777" w:rsidR="00182204" w:rsidRDefault="00AE2C95">
      <w:pPr>
        <w:pStyle w:val="2"/>
      </w:pPr>
      <w:r>
        <w:fldChar w:fldCharType="begin"/>
      </w:r>
      <w:r>
        <w:instrText xml:space="preserve"> HYPERLINK "http://chanygazeta.ru/2025/02/25/обереговая-кукла/" \l "more-91766" </w:instrText>
      </w:r>
      <w:r>
        <w:fldChar w:fldCharType="separate"/>
      </w:r>
      <w:r>
        <w:t>Обереговая Кукла</w:t>
      </w:r>
      <w:r>
        <w:fldChar w:fldCharType="end"/>
      </w:r>
      <w:bookmarkEnd w:id="133"/>
      <w:bookmarkEnd w:id="134"/>
    </w:p>
    <w:p w14:paraId="62E7AECA" w14:textId="77777777" w:rsidR="00182204" w:rsidRDefault="00AE2C95">
      <w:pPr>
        <w:pStyle w:val="a3"/>
        <w:spacing w:beforeAutospacing="1" w:afterAutospacing="1"/>
      </w:pPr>
      <w:r>
        <w:t xml:space="preserve">В Чановском краеведческом музее под руководством А. А. Шабановой состоялся мастер-класс по изготовлению традиционной народной обереговой Куклы Масленицы для членов </w:t>
      </w:r>
      <w:r>
        <w:rPr>
          <w:b/>
          <w:bCs/>
        </w:rPr>
        <w:t>Местной организации Чановского района Всероссийского общества инвалидов</w:t>
      </w:r>
      <w:r>
        <w:t>. Согласно старинной традиции домашняя кукла Масленица изготавливалась с добрыми намерениями и хорошим настроением. Она служила оберегом и занимала почетное место в каждом доме.</w:t>
      </w:r>
    </w:p>
    <w:p w14:paraId="6D29785C" w14:textId="77777777" w:rsidR="00182204" w:rsidRDefault="00D1367F">
      <w:pPr>
        <w:rPr>
          <w:color w:val="248AE8"/>
        </w:rPr>
      </w:pPr>
      <w:hyperlink r:id="rId35" w:anchor="more-91766" w:history="1">
        <w:r w:rsidR="00AE2C95">
          <w:rPr>
            <w:color w:val="248AE8"/>
          </w:rPr>
          <w:t>http://chanygazeta.ru/2025/02/25/обереговая-кукла/#more-91766</w:t>
        </w:r>
      </w:hyperlink>
      <w:r w:rsidR="00AE2C95">
        <w:rPr>
          <w:color w:val="248AE8"/>
        </w:rPr>
        <w:t> </w:t>
      </w:r>
    </w:p>
    <w:p w14:paraId="6AFB60B9" w14:textId="77777777" w:rsidR="00182204" w:rsidRDefault="00182204">
      <w:pPr>
        <w:pStyle w:val="a4"/>
      </w:pPr>
    </w:p>
    <w:p w14:paraId="48BA8A6C" w14:textId="77777777" w:rsidR="00182204" w:rsidRDefault="00182204">
      <w:pPr>
        <w:pStyle w:val="a4"/>
      </w:pPr>
    </w:p>
    <w:p w14:paraId="375D3CC2" w14:textId="77777777" w:rsidR="00182204" w:rsidRDefault="00182204">
      <w:pPr>
        <w:pStyle w:val="a4"/>
      </w:pPr>
    </w:p>
    <w:p w14:paraId="0EF0AB0E" w14:textId="77777777" w:rsidR="00182204" w:rsidRDefault="00AE2C95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24.02.2025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Абзелил (abzelil.com)</w:t>
      </w:r>
    </w:p>
    <w:bookmarkStart w:id="135" w:name="re_-1799018921"/>
    <w:bookmarkStart w:id="136" w:name="re_96497476-5846-4ec8-9076-e2d8ff8f7b50"/>
    <w:p w14:paraId="41DF03FD" w14:textId="77777777" w:rsidR="00182204" w:rsidRDefault="00AE2C95">
      <w:pPr>
        <w:pStyle w:val="2"/>
      </w:pPr>
      <w:r>
        <w:fldChar w:fldCharType="begin"/>
      </w:r>
      <w:r>
        <w:instrText xml:space="preserve"> HYPERLINK "https://abzelil.com/articles/care/2025-02-24/doblestnyy-ofitser-svo-4134377" </w:instrText>
      </w:r>
      <w:r>
        <w:fldChar w:fldCharType="separate"/>
      </w:r>
      <w:r>
        <w:t>Доблестный офицер СВО</w:t>
      </w:r>
      <w:r>
        <w:fldChar w:fldCharType="end"/>
      </w:r>
      <w:bookmarkEnd w:id="135"/>
      <w:bookmarkEnd w:id="136"/>
    </w:p>
    <w:p w14:paraId="23A8DAD3" w14:textId="77777777" w:rsidR="00182204" w:rsidRDefault="00AE2C95">
      <w:pPr>
        <w:pStyle w:val="a3"/>
        <w:spacing w:beforeAutospacing="1" w:afterAutospacing="1"/>
      </w:pPr>
      <w:r>
        <w:t xml:space="preserve">Живет теперь в Аскарово, где приобрел жилье, создал дома все условия с помощью родственников. Уже успел принять участие в мероприятиях </w:t>
      </w:r>
      <w:r>
        <w:rPr>
          <w:b/>
          <w:bCs/>
        </w:rPr>
        <w:t xml:space="preserve">районной </w:t>
      </w:r>
      <w:r>
        <w:rPr>
          <w:b/>
          <w:bCs/>
        </w:rPr>
        <w:lastRenderedPageBreak/>
        <w:t>организации БРО ВОИ</w:t>
      </w:r>
      <w:r>
        <w:t xml:space="preserve">. В республиканском фестивале </w:t>
      </w:r>
      <w:r w:rsidR="00FF61F1">
        <w:t>«</w:t>
      </w:r>
      <w:r>
        <w:t>Победа над собой</w:t>
      </w:r>
      <w:r w:rsidR="00FF61F1">
        <w:t>»</w:t>
      </w:r>
      <w:r>
        <w:t xml:space="preserve"> завоевал две серебряные медали по плаванию и легкой атлетике.</w:t>
      </w:r>
    </w:p>
    <w:p w14:paraId="1FDFA94B" w14:textId="77777777" w:rsidR="00182204" w:rsidRDefault="00D1367F">
      <w:pPr>
        <w:rPr>
          <w:color w:val="248AE8"/>
        </w:rPr>
      </w:pPr>
      <w:hyperlink r:id="rId36" w:history="1">
        <w:r w:rsidR="00AE2C95">
          <w:rPr>
            <w:color w:val="248AE8"/>
          </w:rPr>
          <w:t>https://abzelil.com/articles/care/2025-02-24/doblestnyy-ofitser-svo-4134377</w:t>
        </w:r>
      </w:hyperlink>
      <w:r w:rsidR="00AE2C95">
        <w:rPr>
          <w:color w:val="248AE8"/>
        </w:rPr>
        <w:t> </w:t>
      </w:r>
    </w:p>
    <w:p w14:paraId="626E7783" w14:textId="77777777" w:rsidR="00182204" w:rsidRDefault="00182204">
      <w:pPr>
        <w:pStyle w:val="a4"/>
      </w:pPr>
    </w:p>
    <w:p w14:paraId="42EBD18E" w14:textId="77777777" w:rsidR="00182204" w:rsidRDefault="00AE2C95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27.02.2025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Владимирские ведомости (vedom.ru)</w:t>
      </w:r>
    </w:p>
    <w:bookmarkStart w:id="137" w:name="re_-1799018920"/>
    <w:bookmarkStart w:id="138" w:name="re_d0710f3c-54d0-4609-8365-9f353716ae0e"/>
    <w:p w14:paraId="6BD2FCD1" w14:textId="77777777" w:rsidR="00182204" w:rsidRDefault="00AE2C95">
      <w:pPr>
        <w:pStyle w:val="2"/>
      </w:pPr>
      <w:r>
        <w:fldChar w:fldCharType="begin"/>
      </w:r>
      <w:r>
        <w:instrText xml:space="preserve"> HYPERLINK "https://vedom.ru/news/2025/02/27/71970-veteranam-svo-s-invalidnostyu-besplatno-adaptiruyut-zhile" </w:instrText>
      </w:r>
      <w:r>
        <w:fldChar w:fldCharType="separate"/>
      </w:r>
      <w:r>
        <w:t>Ветеранам СВО с инвалидностью бесплатно адаптируют жилье под их нужды</w:t>
      </w:r>
      <w:r>
        <w:fldChar w:fldCharType="end"/>
      </w:r>
      <w:bookmarkEnd w:id="137"/>
      <w:bookmarkEnd w:id="138"/>
    </w:p>
    <w:p w14:paraId="1839BBAA" w14:textId="77777777" w:rsidR="00182204" w:rsidRDefault="00AE2C95">
      <w:pPr>
        <w:pStyle w:val="a3"/>
        <w:spacing w:beforeAutospacing="1" w:afterAutospacing="1"/>
      </w:pPr>
      <w:r>
        <w:t xml:space="preserve">Спецкомиссия выезжает на дом для обследования помещений. В ее состав входят как сами сотрудники фонда, так и представители районных администраций, эксперты </w:t>
      </w:r>
      <w:r>
        <w:rPr>
          <w:b/>
          <w:bCs/>
        </w:rPr>
        <w:t>Всероссийского общества инвалидов</w:t>
      </w:r>
      <w:r>
        <w:t>. К каждой ситуации – индивидуальный подход, подчеркивают в правительстве Владимирской области.</w:t>
      </w:r>
    </w:p>
    <w:p w14:paraId="79E12539" w14:textId="77777777" w:rsidR="00182204" w:rsidRDefault="00D1367F">
      <w:pPr>
        <w:rPr>
          <w:color w:val="248AE8"/>
        </w:rPr>
      </w:pPr>
      <w:hyperlink r:id="rId37" w:history="1">
        <w:r w:rsidR="00AE2C95">
          <w:rPr>
            <w:color w:val="248AE8"/>
          </w:rPr>
          <w:t>https://vedom.ru/news/2025/02/27/71970-veteranam-svo-s-invalidnostyu-besplatno-adaptiruyut-zhile</w:t>
        </w:r>
      </w:hyperlink>
      <w:r w:rsidR="00AE2C95">
        <w:rPr>
          <w:color w:val="248AE8"/>
        </w:rPr>
        <w:t> </w:t>
      </w:r>
    </w:p>
    <w:p w14:paraId="4D5DEBF3" w14:textId="77777777" w:rsidR="00182204" w:rsidRDefault="00182204">
      <w:pPr>
        <w:pStyle w:val="a4"/>
      </w:pPr>
    </w:p>
    <w:p w14:paraId="2731A704" w14:textId="77777777" w:rsidR="00182204" w:rsidRDefault="00AE2C95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24.02.2025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Севастопольская газета (sevastopol.press)</w:t>
      </w:r>
    </w:p>
    <w:bookmarkStart w:id="139" w:name="re_-1799018919"/>
    <w:bookmarkStart w:id="140" w:name="re_e1436805-1b6d-4e09-964c-1855662c8fc0"/>
    <w:p w14:paraId="36E100D9" w14:textId="77777777" w:rsidR="00182204" w:rsidRDefault="00AE2C95">
      <w:pPr>
        <w:pStyle w:val="2"/>
      </w:pPr>
      <w:r>
        <w:fldChar w:fldCharType="begin"/>
      </w:r>
      <w:r>
        <w:instrText xml:space="preserve"> HYPERLINK "https://sevastopol.press/2025/02/24/sportsmeny-invalidy-pokazali-master-klass/" </w:instrText>
      </w:r>
      <w:r>
        <w:fldChar w:fldCharType="separate"/>
      </w:r>
      <w:r>
        <w:t>Спортсмены-инвалиды показали мастер-класс</w:t>
      </w:r>
      <w:r>
        <w:fldChar w:fldCharType="end"/>
      </w:r>
      <w:bookmarkEnd w:id="139"/>
      <w:bookmarkEnd w:id="140"/>
    </w:p>
    <w:p w14:paraId="70EA47BE" w14:textId="77777777" w:rsidR="00182204" w:rsidRDefault="00AE2C95">
      <w:pPr>
        <w:pStyle w:val="a3"/>
        <w:spacing w:beforeAutospacing="1" w:afterAutospacing="1"/>
      </w:pPr>
      <w:r>
        <w:t xml:space="preserve">По словам тренера, после соревнований некоторые из участников, несмотря на серьезные ранения, уже решили вернутся в спорт и продолжить занятия. Организаторами спортивного праздника выступили Центр протезирования и ортопедии, а также </w:t>
      </w:r>
      <w:r>
        <w:rPr>
          <w:b/>
          <w:bCs/>
        </w:rPr>
        <w:t>Всероссийское общество инвалидов</w:t>
      </w:r>
      <w:r>
        <w:t xml:space="preserve"> с ампутацией конечностей и иными нарушениями функций опорно-двигательного аппарата </w:t>
      </w:r>
      <w:r w:rsidR="00FF61F1">
        <w:t>«</w:t>
      </w:r>
      <w:r>
        <w:t>Опора</w:t>
      </w:r>
      <w:r w:rsidR="00FF61F1">
        <w:t>»</w:t>
      </w:r>
      <w:r>
        <w:t>. Победителям и призерам вручили медали, грамоты и ценные подарки.</w:t>
      </w:r>
    </w:p>
    <w:p w14:paraId="66CF25BA" w14:textId="77777777" w:rsidR="00182204" w:rsidRDefault="00D1367F">
      <w:pPr>
        <w:rPr>
          <w:color w:val="248AE8"/>
        </w:rPr>
      </w:pPr>
      <w:hyperlink r:id="rId38" w:history="1">
        <w:r w:rsidR="00AE2C95">
          <w:rPr>
            <w:color w:val="248AE8"/>
          </w:rPr>
          <w:t>https://sevastopol.press/2025/02/24/sportsmeny-invalidy-pokazali-master-klass/</w:t>
        </w:r>
      </w:hyperlink>
      <w:r w:rsidR="00AE2C95">
        <w:rPr>
          <w:color w:val="248AE8"/>
        </w:rPr>
        <w:t> </w:t>
      </w:r>
    </w:p>
    <w:p w14:paraId="33E74B61" w14:textId="77777777" w:rsidR="00182204" w:rsidRDefault="00182204">
      <w:pPr>
        <w:pStyle w:val="a4"/>
      </w:pPr>
    </w:p>
    <w:p w14:paraId="4B4396EA" w14:textId="77777777" w:rsidR="00182204" w:rsidRDefault="00182204">
      <w:pPr>
        <w:pStyle w:val="a4"/>
      </w:pPr>
    </w:p>
    <w:p w14:paraId="7B015E34" w14:textId="77777777" w:rsidR="00182204" w:rsidRDefault="00AE2C95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24.02.2025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Щекинский вестник (gazeta-schekino.ru)</w:t>
      </w:r>
    </w:p>
    <w:bookmarkStart w:id="141" w:name="re_-1799018916"/>
    <w:bookmarkStart w:id="142" w:name="re_40be34b5-e8e0-46c8-acb6-41d073fb09a3"/>
    <w:p w14:paraId="7E87F0DD" w14:textId="77777777" w:rsidR="00182204" w:rsidRDefault="00AE2C95">
      <w:pPr>
        <w:pStyle w:val="2"/>
      </w:pPr>
      <w:r>
        <w:fldChar w:fldCharType="begin"/>
      </w:r>
      <w:r>
        <w:instrText xml:space="preserve"> HYPERLINK "https://gazeta-schekino.ru/n804261.html" </w:instrText>
      </w:r>
      <w:r>
        <w:fldChar w:fldCharType="separate"/>
      </w:r>
      <w:r>
        <w:t>Щекинцы вспомнили подвиги адмирала Ушакова</w:t>
      </w:r>
      <w:r>
        <w:fldChar w:fldCharType="end"/>
      </w:r>
      <w:bookmarkEnd w:id="141"/>
      <w:bookmarkEnd w:id="142"/>
    </w:p>
    <w:p w14:paraId="403057C7" w14:textId="77777777" w:rsidR="00182204" w:rsidRDefault="00AE2C95">
      <w:pPr>
        <w:pStyle w:val="a3"/>
        <w:spacing w:beforeAutospacing="1" w:afterAutospacing="1"/>
      </w:pPr>
      <w:r>
        <w:t xml:space="preserve">Под таким девизом прошел тематический час </w:t>
      </w:r>
      <w:r w:rsidR="00FF61F1">
        <w:t>«</w:t>
      </w:r>
      <w:r>
        <w:t>Подвиг жизни и служение Отечеству</w:t>
      </w:r>
      <w:r w:rsidR="00FF61F1">
        <w:t>»</w:t>
      </w:r>
      <w:r>
        <w:t xml:space="preserve">, посвященный Дню защитника Отечества, в </w:t>
      </w:r>
      <w:r>
        <w:rPr>
          <w:b/>
          <w:bCs/>
        </w:rPr>
        <w:t>Щекинской организации Всероссийского общества инвалидов</w:t>
      </w:r>
      <w:r>
        <w:t xml:space="preserve">. Участники встречи отметили 280 - летие со дня рождения русского адмирала Федора Федоровича Ушакова. С вступительным словом выступила председатель </w:t>
      </w:r>
      <w:r>
        <w:rPr>
          <w:b/>
          <w:bCs/>
        </w:rPr>
        <w:t>местной организации ВОИ</w:t>
      </w:r>
      <w:r>
        <w:t xml:space="preserve"> Галина Царева, которая поздравила всех присутствующих, а особенно – члена </w:t>
      </w:r>
      <w:r>
        <w:rPr>
          <w:b/>
          <w:bCs/>
        </w:rPr>
        <w:t>ВОИ</w:t>
      </w:r>
      <w:r>
        <w:t xml:space="preserve"> Евгения Зимина с наступающим праздником, пожелала мира, чистого неба, добра, находить поддержку в близких и друзьях, здоровья и крепости духа.</w:t>
      </w:r>
    </w:p>
    <w:p w14:paraId="19A45320" w14:textId="77777777" w:rsidR="00182204" w:rsidRDefault="00D1367F">
      <w:pPr>
        <w:rPr>
          <w:color w:val="248AE8"/>
        </w:rPr>
      </w:pPr>
      <w:hyperlink r:id="rId39" w:history="1">
        <w:r w:rsidR="00AE2C95">
          <w:rPr>
            <w:color w:val="248AE8"/>
          </w:rPr>
          <w:t>https://gazeta-schekino.ru/n804261.html</w:t>
        </w:r>
      </w:hyperlink>
      <w:r w:rsidR="00AE2C95">
        <w:rPr>
          <w:color w:val="248AE8"/>
        </w:rPr>
        <w:t>  </w:t>
      </w:r>
    </w:p>
    <w:p w14:paraId="5015A055" w14:textId="77777777" w:rsidR="00182204" w:rsidRDefault="00182204">
      <w:pPr>
        <w:pStyle w:val="a4"/>
      </w:pPr>
    </w:p>
    <w:p w14:paraId="68B4AF13" w14:textId="77777777" w:rsidR="00182204" w:rsidRDefault="00AE2C95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27.02.2025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Ковернинские новости (kovernino-novosti.ru)</w:t>
      </w:r>
    </w:p>
    <w:bookmarkStart w:id="143" w:name="re_-1799018914"/>
    <w:bookmarkStart w:id="144" w:name="re_f23cc39f-e7c5-40cc-b4ab-e1fa049a0e48"/>
    <w:p w14:paraId="76AD4FB4" w14:textId="77777777" w:rsidR="00182204" w:rsidRDefault="00AE2C95">
      <w:pPr>
        <w:pStyle w:val="2"/>
      </w:pPr>
      <w:r>
        <w:fldChar w:fldCharType="begin"/>
      </w:r>
      <w:r>
        <w:instrText xml:space="preserve"> HYPERLINK "https://kovernino-novosti.ru/obshchestvo/post/nachalo-polozheno" </w:instrText>
      </w:r>
      <w:r>
        <w:fldChar w:fldCharType="separate"/>
      </w:r>
      <w:r>
        <w:t>Начало положено!</w:t>
      </w:r>
      <w:r>
        <w:fldChar w:fldCharType="end"/>
      </w:r>
      <w:bookmarkEnd w:id="143"/>
      <w:bookmarkEnd w:id="144"/>
    </w:p>
    <w:p w14:paraId="71D7AA7E" w14:textId="77777777" w:rsidR="00182204" w:rsidRDefault="00AE2C95">
      <w:pPr>
        <w:pStyle w:val="a3"/>
        <w:spacing w:beforeAutospacing="1" w:afterAutospacing="1"/>
      </w:pPr>
      <w:r>
        <w:t xml:space="preserve">27.02.2025 В начале февраля в спортивном комплексе </w:t>
      </w:r>
      <w:r w:rsidR="00FF61F1">
        <w:t>«</w:t>
      </w:r>
      <w:r>
        <w:t>Рось</w:t>
      </w:r>
      <w:r w:rsidR="00FF61F1">
        <w:t>»</w:t>
      </w:r>
      <w:r>
        <w:t xml:space="preserve"> собрались члены </w:t>
      </w:r>
      <w:r>
        <w:rPr>
          <w:b/>
          <w:bCs/>
        </w:rPr>
        <w:t>Ковернинской районной организации ВОИ</w:t>
      </w:r>
      <w:r>
        <w:t xml:space="preserve">, чтобы познакомиться с новой </w:t>
      </w:r>
      <w:r>
        <w:lastRenderedPageBreak/>
        <w:t xml:space="preserve">настольной игрой </w:t>
      </w:r>
      <w:r w:rsidR="00FF61F1">
        <w:t>«</w:t>
      </w:r>
      <w:r>
        <w:t>новус</w:t>
      </w:r>
      <w:r w:rsidR="00FF61F1">
        <w:t>»</w:t>
      </w:r>
      <w:r>
        <w:t xml:space="preserve">. Мастер-класс провел президент Федерации по новусу Пермского края С.А. Екименко, который приехал по приглашению генерального директора БФ </w:t>
      </w:r>
      <w:r w:rsidR="00FF61F1">
        <w:t>«</w:t>
      </w:r>
      <w:r>
        <w:t>Рось</w:t>
      </w:r>
      <w:r w:rsidR="00FF61F1">
        <w:t>»</w:t>
      </w:r>
      <w:r>
        <w:t xml:space="preserve"> Е.В. Сарминского. Игра новус, или морской бильярд, появилась в начале 20-го века.</w:t>
      </w:r>
    </w:p>
    <w:p w14:paraId="79B49895" w14:textId="77777777" w:rsidR="00182204" w:rsidRDefault="00D1367F">
      <w:pPr>
        <w:rPr>
          <w:color w:val="248AE8"/>
        </w:rPr>
      </w:pPr>
      <w:hyperlink r:id="rId40" w:history="1">
        <w:r w:rsidR="00AE2C95">
          <w:rPr>
            <w:color w:val="248AE8"/>
          </w:rPr>
          <w:t>https://kovernino-novosti.ru/obshchestvo/post/nachalo-polozheno</w:t>
        </w:r>
      </w:hyperlink>
      <w:r w:rsidR="00AE2C95">
        <w:rPr>
          <w:color w:val="248AE8"/>
        </w:rPr>
        <w:t> </w:t>
      </w:r>
    </w:p>
    <w:p w14:paraId="204E933A" w14:textId="77777777" w:rsidR="00182204" w:rsidRDefault="00182204">
      <w:pPr>
        <w:pStyle w:val="a4"/>
      </w:pPr>
    </w:p>
    <w:p w14:paraId="0172DEBB" w14:textId="77777777" w:rsidR="00182204" w:rsidRDefault="00AE2C95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24.02.2025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Гатчинка.рф (gatchinka.ru)</w:t>
      </w:r>
    </w:p>
    <w:bookmarkStart w:id="145" w:name="re_-1799018913"/>
    <w:bookmarkStart w:id="146" w:name="re_73f98923-0a2c-4885-89c1-5ad8e4097976"/>
    <w:p w14:paraId="2ED76A6D" w14:textId="77777777" w:rsidR="00182204" w:rsidRDefault="00AE2C95">
      <w:pPr>
        <w:pStyle w:val="2"/>
      </w:pPr>
      <w:r>
        <w:fldChar w:fldCharType="begin"/>
      </w:r>
      <w:r>
        <w:instrText xml:space="preserve"> HYPERLINK "https://gatchinka.ru/sport/sport-dlya-vseh-v-gatchinskom-otdelenii-vserossijskogo-obshhestva-invalidov-proshyol-turnir-po-shahmatam-i-shashkam.html" </w:instrText>
      </w:r>
      <w:r>
        <w:fldChar w:fldCharType="separate"/>
      </w:r>
      <w:r>
        <w:t xml:space="preserve">Спорт для всех: в Гатчинском отделении </w:t>
      </w:r>
      <w:r w:rsidR="00FF61F1">
        <w:t>«</w:t>
      </w:r>
      <w:r>
        <w:t>Всероссийского общества инвалидов</w:t>
      </w:r>
      <w:r w:rsidR="00FF61F1">
        <w:t>»</w:t>
      </w:r>
      <w:r>
        <w:t xml:space="preserve"> прошёл турнир по шахматам и шашкам</w:t>
      </w:r>
      <w:r>
        <w:fldChar w:fldCharType="end"/>
      </w:r>
      <w:bookmarkEnd w:id="145"/>
      <w:bookmarkEnd w:id="146"/>
    </w:p>
    <w:p w14:paraId="191A9DCF" w14:textId="77777777" w:rsidR="00182204" w:rsidRDefault="00AE2C95">
      <w:pPr>
        <w:pStyle w:val="a3"/>
        <w:spacing w:beforeAutospacing="1" w:afterAutospacing="1"/>
      </w:pPr>
      <w:r>
        <w:t xml:space="preserve">Шахматы и шашки – интеллектуальные игры, которые объединяют людей разных возрастов, профессий и возможностей. 22 февраля в </w:t>
      </w:r>
      <w:r>
        <w:rPr>
          <w:b/>
          <w:bCs/>
        </w:rPr>
        <w:t xml:space="preserve">Гатчинской районной организации </w:t>
      </w:r>
      <w:r w:rsidR="00FF61F1">
        <w:rPr>
          <w:b/>
          <w:bCs/>
        </w:rPr>
        <w:t>«</w:t>
      </w:r>
      <w:r>
        <w:rPr>
          <w:b/>
          <w:bCs/>
        </w:rPr>
        <w:t>Всероссийское общество инвалидов</w:t>
      </w:r>
      <w:r w:rsidR="00FF61F1">
        <w:t>»</w:t>
      </w:r>
      <w:r>
        <w:t xml:space="preserve"> прошли соревнования по этим видам спорта. Участники, прибывшие на мероприятие, разделились по своему желанию на две группы: шахматисты и шашисты.</w:t>
      </w:r>
    </w:p>
    <w:p w14:paraId="2D24D4BF" w14:textId="77777777" w:rsidR="00182204" w:rsidRDefault="00D1367F">
      <w:pPr>
        <w:rPr>
          <w:color w:val="248AE8"/>
        </w:rPr>
      </w:pPr>
      <w:hyperlink r:id="rId41" w:history="1">
        <w:r w:rsidR="00AE2C95">
          <w:rPr>
            <w:color w:val="248AE8"/>
          </w:rPr>
          <w:t>https://gatchinka.ru/sport/sport-dlya-vseh-v-gatchinskom-otdelenii-vserossijskogo-obshhestva-invalidov-proshyol-turnir-po-shahmatam-i-shashkam.html</w:t>
        </w:r>
      </w:hyperlink>
      <w:r w:rsidR="00AE2C95">
        <w:rPr>
          <w:color w:val="248AE8"/>
        </w:rPr>
        <w:t> </w:t>
      </w:r>
    </w:p>
    <w:p w14:paraId="79026A9A" w14:textId="77777777" w:rsidR="00182204" w:rsidRDefault="00182204">
      <w:pPr>
        <w:pStyle w:val="a4"/>
      </w:pPr>
    </w:p>
    <w:p w14:paraId="6CC09BE1" w14:textId="77777777" w:rsidR="00182204" w:rsidRDefault="00182204">
      <w:pPr>
        <w:pStyle w:val="a4"/>
      </w:pPr>
    </w:p>
    <w:p w14:paraId="3428E79F" w14:textId="77777777" w:rsidR="00182204" w:rsidRDefault="00AE2C95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27.02.2025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Пушкино ТВ (pushkinomedia.ru)</w:t>
      </w:r>
    </w:p>
    <w:bookmarkStart w:id="147" w:name="re_-1799018911"/>
    <w:bookmarkStart w:id="148" w:name="re_257b747a-be21-4627-8c5b-9edb575ed856"/>
    <w:p w14:paraId="204A935C" w14:textId="77777777" w:rsidR="00182204" w:rsidRDefault="00AE2C95">
      <w:pPr>
        <w:pStyle w:val="2"/>
      </w:pPr>
      <w:r>
        <w:fldChar w:fldCharType="begin"/>
      </w:r>
      <w:r>
        <w:instrText xml:space="preserve"> HYPERLINK "https://pushkinomedia.ru/blog/sport/v-lesnykh-polyanakh-proshli-igry-zimnie-manyevry/" </w:instrText>
      </w:r>
      <w:r>
        <w:fldChar w:fldCharType="separate"/>
      </w:r>
      <w:r>
        <w:t xml:space="preserve">В Лесных Полянах прошли игры </w:t>
      </w:r>
      <w:r w:rsidR="00FF61F1">
        <w:t>«</w:t>
      </w:r>
      <w:r>
        <w:t>Зимние манёвры</w:t>
      </w:r>
      <w:r w:rsidR="00FF61F1">
        <w:t>»</w:t>
      </w:r>
      <w:r>
        <w:fldChar w:fldCharType="end"/>
      </w:r>
      <w:bookmarkEnd w:id="147"/>
      <w:bookmarkEnd w:id="148"/>
    </w:p>
    <w:p w14:paraId="6803E6AB" w14:textId="77777777" w:rsidR="00182204" w:rsidRDefault="00AE2C95">
      <w:pPr>
        <w:pStyle w:val="a3"/>
        <w:spacing w:beforeAutospacing="1" w:afterAutospacing="1"/>
      </w:pPr>
      <w:r>
        <w:t xml:space="preserve">Так в Лесных Полянах прошли игры </w:t>
      </w:r>
      <w:r w:rsidR="00FF61F1">
        <w:t>«</w:t>
      </w:r>
      <w:r>
        <w:t>Зимние маневры</w:t>
      </w:r>
      <w:r w:rsidR="00FF61F1">
        <w:t>»</w:t>
      </w:r>
      <w:r>
        <w:t xml:space="preserve">. Это ежегодное мероприятие, которое готовит </w:t>
      </w:r>
      <w:r>
        <w:rPr>
          <w:b/>
          <w:bCs/>
        </w:rPr>
        <w:t>Пушкинское отделение Всероссийского общества инвалидов</w:t>
      </w:r>
      <w:r>
        <w:t>. Участников ждало шесть видов соревнований.</w:t>
      </w:r>
    </w:p>
    <w:p w14:paraId="78B51B70" w14:textId="77777777" w:rsidR="00182204" w:rsidRDefault="00D1367F">
      <w:pPr>
        <w:rPr>
          <w:color w:val="248AE8"/>
        </w:rPr>
      </w:pPr>
      <w:hyperlink r:id="rId42" w:history="1">
        <w:r w:rsidR="00AE2C95">
          <w:rPr>
            <w:color w:val="248AE8"/>
          </w:rPr>
          <w:t>https://pushkinomedia.ru/blog/sport/v-lesnykh-polyanakh-proshli-igry-zimnie-manyevry/</w:t>
        </w:r>
      </w:hyperlink>
      <w:r w:rsidR="00AE2C95">
        <w:rPr>
          <w:color w:val="248AE8"/>
        </w:rPr>
        <w:t> </w:t>
      </w:r>
    </w:p>
    <w:p w14:paraId="56EA986A" w14:textId="77777777" w:rsidR="00182204" w:rsidRDefault="00182204">
      <w:pPr>
        <w:pStyle w:val="a4"/>
      </w:pPr>
    </w:p>
    <w:p w14:paraId="00E5F6C0" w14:textId="77777777" w:rsidR="00182204" w:rsidRDefault="00AE2C95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27.02.2025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Местные вести (mestnievesti.ru)</w:t>
      </w:r>
    </w:p>
    <w:bookmarkStart w:id="149" w:name="re_-1799018910"/>
    <w:bookmarkStart w:id="150" w:name="re_848bd80a-a411-401c-bd84-2796621dad3e"/>
    <w:p w14:paraId="1137C7DE" w14:textId="77777777" w:rsidR="00182204" w:rsidRDefault="00AE2C95">
      <w:pPr>
        <w:pStyle w:val="2"/>
      </w:pPr>
      <w:r>
        <w:fldChar w:fldCharType="begin"/>
      </w:r>
      <w:r>
        <w:instrText xml:space="preserve"> HYPERLINK "https://mestnievesti.ru/news/2025/v-podolske-sostoyalis-sorevnovaniya-po-strelbe-iz-pnevmaticheskogo-oruzhiya-sredi-invalidov" </w:instrText>
      </w:r>
      <w:r>
        <w:fldChar w:fldCharType="separate"/>
      </w:r>
      <w:r>
        <w:t>В Подольске состоялись соревнования по стрельбе из пневматического оружия среди инвалидов</w:t>
      </w:r>
      <w:r>
        <w:fldChar w:fldCharType="end"/>
      </w:r>
      <w:bookmarkEnd w:id="149"/>
      <w:bookmarkEnd w:id="150"/>
    </w:p>
    <w:p w14:paraId="23FB5842" w14:textId="77777777" w:rsidR="00182204" w:rsidRDefault="00AE2C95">
      <w:pPr>
        <w:pStyle w:val="a3"/>
        <w:spacing w:beforeAutospacing="1" w:afterAutospacing="1"/>
      </w:pPr>
      <w:r>
        <w:t xml:space="preserve">Организатором мероприятия выступил Физкультурно-спортивный клуб инвалидов </w:t>
      </w:r>
      <w:r w:rsidR="00FF61F1">
        <w:t>«</w:t>
      </w:r>
      <w:r>
        <w:t>Корсар-Спорт</w:t>
      </w:r>
      <w:r w:rsidR="00FF61F1">
        <w:t>»</w:t>
      </w:r>
      <w:r>
        <w:t xml:space="preserve"> в рамках федерального партийного проекта </w:t>
      </w:r>
      <w:r w:rsidR="00FF61F1">
        <w:t>«</w:t>
      </w:r>
      <w:r>
        <w:t>Единая страна – доступная среда</w:t>
      </w:r>
      <w:r w:rsidR="00FF61F1">
        <w:t>»</w:t>
      </w:r>
      <w:r>
        <w:t xml:space="preserve"> Всероссийской политической Партии </w:t>
      </w:r>
      <w:r w:rsidR="00FF61F1">
        <w:t>«</w:t>
      </w:r>
      <w:r>
        <w:t>Единая Россия</w:t>
      </w:r>
      <w:r w:rsidR="00FF61F1">
        <w:t>»</w:t>
      </w:r>
      <w:r>
        <w:t xml:space="preserve">. В соревнованиях приняли участие 26 человек из 10 </w:t>
      </w:r>
      <w:r>
        <w:rPr>
          <w:b/>
          <w:bCs/>
        </w:rPr>
        <w:t>первичных организаций Всероссийского общества инвалидов</w:t>
      </w:r>
      <w:r>
        <w:t xml:space="preserve">. По окончании состязаний призовые места распределились следующим образом: I место – команда </w:t>
      </w:r>
      <w:r>
        <w:rPr>
          <w:b/>
          <w:bCs/>
        </w:rPr>
        <w:t xml:space="preserve">первичной организации Подольской ГО ВОИ микрорайона </w:t>
      </w:r>
      <w:r w:rsidR="00FF61F1">
        <w:rPr>
          <w:b/>
          <w:bCs/>
        </w:rPr>
        <w:t>«</w:t>
      </w:r>
      <w:r>
        <w:rPr>
          <w:b/>
          <w:bCs/>
        </w:rPr>
        <w:t>Центральный</w:t>
      </w:r>
      <w:r w:rsidR="00FF61F1">
        <w:t>»</w:t>
      </w:r>
      <w:r>
        <w:t xml:space="preserve">, II место – команда </w:t>
      </w:r>
      <w:r>
        <w:rPr>
          <w:b/>
          <w:bCs/>
        </w:rPr>
        <w:t xml:space="preserve">первичной организации Подольской ГО ВОИ микрорайона </w:t>
      </w:r>
      <w:r w:rsidR="00FF61F1">
        <w:rPr>
          <w:b/>
          <w:bCs/>
        </w:rPr>
        <w:t>«</w:t>
      </w:r>
      <w:r>
        <w:rPr>
          <w:b/>
          <w:bCs/>
        </w:rPr>
        <w:t>Юбилейный</w:t>
      </w:r>
      <w:r w:rsidR="00FF61F1">
        <w:t>»</w:t>
      </w:r>
      <w:r>
        <w:t xml:space="preserve">; III место – команда </w:t>
      </w:r>
      <w:r>
        <w:rPr>
          <w:b/>
          <w:bCs/>
        </w:rPr>
        <w:t>Климовской организации ВОИ</w:t>
      </w:r>
      <w:r>
        <w:t>.</w:t>
      </w:r>
    </w:p>
    <w:p w14:paraId="7C759B53" w14:textId="77777777" w:rsidR="00182204" w:rsidRDefault="00D1367F">
      <w:pPr>
        <w:rPr>
          <w:color w:val="248AE8"/>
        </w:rPr>
      </w:pPr>
      <w:hyperlink r:id="rId43" w:history="1">
        <w:r w:rsidR="00AE2C95">
          <w:rPr>
            <w:color w:val="248AE8"/>
          </w:rPr>
          <w:t>https://mestnievesti.ru/news/2025/v-podolske-sostoyalis-sorevnovaniya-po-strelbe-iz-pnevmaticheskogo-oruzhiya-sredi-invalidov</w:t>
        </w:r>
      </w:hyperlink>
      <w:r w:rsidR="00AE2C95">
        <w:rPr>
          <w:color w:val="248AE8"/>
        </w:rPr>
        <w:t> </w:t>
      </w:r>
    </w:p>
    <w:p w14:paraId="46D4C250" w14:textId="77777777" w:rsidR="00182204" w:rsidRDefault="00182204">
      <w:pPr>
        <w:pStyle w:val="a4"/>
      </w:pPr>
    </w:p>
    <w:p w14:paraId="6B2F62BB" w14:textId="77777777" w:rsidR="00182204" w:rsidRDefault="00AE2C95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lastRenderedPageBreak/>
        <w:t>27.02.2025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Хакасия (gazeta19.ru)</w:t>
      </w:r>
    </w:p>
    <w:bookmarkStart w:id="151" w:name="re_-1799018909"/>
    <w:bookmarkStart w:id="152" w:name="re_bbefd6ae-0a96-4ee4-9a31-1f4be9ce33ca"/>
    <w:p w14:paraId="13EBA0D0" w14:textId="77777777" w:rsidR="00182204" w:rsidRDefault="00AE2C95">
      <w:pPr>
        <w:pStyle w:val="2"/>
      </w:pPr>
      <w:r>
        <w:fldChar w:fldCharType="begin"/>
      </w:r>
      <w:r>
        <w:instrText xml:space="preserve"> HYPERLINK "https://gazeta19.ru/news/obshchestvo/v-abakane-prokhodit-forum-nko/" </w:instrText>
      </w:r>
      <w:r>
        <w:fldChar w:fldCharType="separate"/>
      </w:r>
      <w:r>
        <w:t>В Абакане проходит форум НКО</w:t>
      </w:r>
      <w:r>
        <w:fldChar w:fldCharType="end"/>
      </w:r>
      <w:bookmarkEnd w:id="151"/>
      <w:bookmarkEnd w:id="152"/>
    </w:p>
    <w:p w14:paraId="51850F39" w14:textId="77777777" w:rsidR="00182204" w:rsidRDefault="00AE2C95">
      <w:pPr>
        <w:pStyle w:val="a3"/>
        <w:spacing w:beforeAutospacing="1" w:afterAutospacing="1"/>
      </w:pPr>
      <w:r>
        <w:t xml:space="preserve">Почетный знак </w:t>
      </w:r>
      <w:r w:rsidR="00FF61F1">
        <w:t>«</w:t>
      </w:r>
      <w:r>
        <w:t>Дебют года</w:t>
      </w:r>
      <w:r w:rsidR="00FF61F1">
        <w:t>»</w:t>
      </w:r>
      <w:r>
        <w:t xml:space="preserve"> достался региональному отделению </w:t>
      </w:r>
      <w:r w:rsidR="00FF61F1">
        <w:t>«</w:t>
      </w:r>
      <w:r>
        <w:t>Всероссийская организация родителей детей-инвалидов и инвалидов старше 18 лет с ментальным и иными нарушениями, нуждающихся в представительстве своих интересов</w:t>
      </w:r>
      <w:r w:rsidR="00FF61F1">
        <w:t>»</w:t>
      </w:r>
      <w:r>
        <w:t xml:space="preserve">. </w:t>
      </w:r>
      <w:r w:rsidR="00FF61F1">
        <w:t>«</w:t>
      </w:r>
      <w:r>
        <w:t>Лидером НКО</w:t>
      </w:r>
      <w:r w:rsidR="00FF61F1">
        <w:t>»</w:t>
      </w:r>
      <w:r>
        <w:t xml:space="preserve"> признана председатель </w:t>
      </w:r>
      <w:r>
        <w:rPr>
          <w:b/>
          <w:bCs/>
        </w:rPr>
        <w:t xml:space="preserve">черногорского отделения </w:t>
      </w:r>
      <w:r w:rsidR="00FF61F1">
        <w:rPr>
          <w:b/>
          <w:bCs/>
        </w:rPr>
        <w:t>«</w:t>
      </w:r>
      <w:r>
        <w:rPr>
          <w:b/>
          <w:bCs/>
        </w:rPr>
        <w:t>Всероссийского общества инвалидов</w:t>
      </w:r>
      <w:r w:rsidR="00FF61F1">
        <w:t>»</w:t>
      </w:r>
      <w:r>
        <w:t xml:space="preserve"> Наталья Акатова, а </w:t>
      </w:r>
      <w:r w:rsidR="00FF61F1">
        <w:t>«</w:t>
      </w:r>
      <w:r>
        <w:t>Добровольцем года</w:t>
      </w:r>
      <w:r w:rsidR="00FF61F1">
        <w:t>»</w:t>
      </w:r>
      <w:r>
        <w:t xml:space="preserve"> стал Иван Шулбаев из поселка Верх-Таштып. В номинации </w:t>
      </w:r>
      <w:r w:rsidR="00FF61F1">
        <w:t>«</w:t>
      </w:r>
      <w:r>
        <w:t>Медиапризнание года</w:t>
      </w:r>
      <w:r w:rsidR="00FF61F1">
        <w:t>»</w:t>
      </w:r>
      <w:r>
        <w:t xml:space="preserve"> победу одержала журналист медиахолдинга </w:t>
      </w:r>
      <w:r w:rsidR="00FF61F1">
        <w:t>«</w:t>
      </w:r>
      <w:r>
        <w:t>Абакан 24</w:t>
      </w:r>
      <w:r w:rsidR="00FF61F1">
        <w:t>»</w:t>
      </w:r>
      <w:r>
        <w:t xml:space="preserve"> Дарья Казак.</w:t>
      </w:r>
    </w:p>
    <w:p w14:paraId="78A5D85E" w14:textId="77777777" w:rsidR="00182204" w:rsidRDefault="00D1367F">
      <w:pPr>
        <w:rPr>
          <w:color w:val="248AE8"/>
        </w:rPr>
      </w:pPr>
      <w:hyperlink r:id="rId44" w:history="1">
        <w:r w:rsidR="00AE2C95">
          <w:rPr>
            <w:color w:val="248AE8"/>
          </w:rPr>
          <w:t>https://gazeta19.ru/news/obshchestvo/v-abakane-prokhodit-forum-nko/</w:t>
        </w:r>
      </w:hyperlink>
      <w:r w:rsidR="00AE2C95">
        <w:rPr>
          <w:color w:val="248AE8"/>
        </w:rPr>
        <w:t> </w:t>
      </w:r>
    </w:p>
    <w:p w14:paraId="0D6A861D" w14:textId="77777777" w:rsidR="00182204" w:rsidRDefault="00182204">
      <w:pPr>
        <w:pStyle w:val="a4"/>
      </w:pPr>
    </w:p>
    <w:p w14:paraId="4AA7B2AB" w14:textId="77777777" w:rsidR="00182204" w:rsidRDefault="00AE2C95">
      <w:pPr>
        <w:rPr>
          <w:color w:val="248AE8"/>
        </w:rPr>
      </w:pPr>
      <w:r>
        <w:rPr>
          <w:color w:val="248AE8"/>
        </w:rPr>
        <w:t> </w:t>
      </w:r>
    </w:p>
    <w:p w14:paraId="1E7E2370" w14:textId="77777777" w:rsidR="00182204" w:rsidRDefault="00182204">
      <w:pPr>
        <w:pStyle w:val="a4"/>
      </w:pPr>
    </w:p>
    <w:p w14:paraId="682246F1" w14:textId="77777777" w:rsidR="00182204" w:rsidRDefault="00AE2C95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22.02.2025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Коряжма 24 (kor24.ru)</w:t>
      </w:r>
    </w:p>
    <w:bookmarkStart w:id="153" w:name="re_-1799018907"/>
    <w:bookmarkStart w:id="154" w:name="re_264d7a48-abb5-4ae5-b515-875488e45015"/>
    <w:p w14:paraId="060881CB" w14:textId="77777777" w:rsidR="00182204" w:rsidRDefault="00AE2C95">
      <w:pPr>
        <w:pStyle w:val="2"/>
      </w:pPr>
      <w:r>
        <w:fldChar w:fldCharType="begin"/>
      </w:r>
      <w:r>
        <w:instrText xml:space="preserve"> HYPERLINK "https://kor24.ru/news/20250222/poka-est-blagopoluchateli-budem-rabotat" </w:instrText>
      </w:r>
      <w:r>
        <w:fldChar w:fldCharType="separate"/>
      </w:r>
      <w:r w:rsidR="00FF61F1">
        <w:t>«</w:t>
      </w:r>
      <w:r>
        <w:t>Пока есть благополучатели, будем работать</w:t>
      </w:r>
      <w:r w:rsidR="00FF61F1">
        <w:t>»</w:t>
      </w:r>
      <w:r>
        <w:fldChar w:fldCharType="end"/>
      </w:r>
      <w:bookmarkEnd w:id="153"/>
      <w:bookmarkEnd w:id="154"/>
    </w:p>
    <w:p w14:paraId="0F67EDFD" w14:textId="77777777" w:rsidR="00182204" w:rsidRDefault="00AE2C95">
      <w:pPr>
        <w:pStyle w:val="a3"/>
        <w:spacing w:beforeAutospacing="1" w:afterAutospacing="1"/>
      </w:pPr>
      <w:r>
        <w:t xml:space="preserve">В этом году, в период капремонта образовательного учреждения, помощь в добром деле оказывают партнеры акции. </w:t>
      </w:r>
      <w:r w:rsidR="00FF61F1">
        <w:t>«</w:t>
      </w:r>
      <w:r>
        <w:t xml:space="preserve">В настоящее время сбор крышечек в рамках проекта организован по нескольким адресам: в фойе администрации города, </w:t>
      </w:r>
      <w:r>
        <w:rPr>
          <w:b/>
          <w:bCs/>
        </w:rPr>
        <w:t>офисе Коряжемской городской организации Всероссийского общества инвалидов</w:t>
      </w:r>
      <w:r>
        <w:t xml:space="preserve"> (проспект Ленина, 39) и молодежно-культурном центре </w:t>
      </w:r>
      <w:r w:rsidR="00FF61F1">
        <w:t>«</w:t>
      </w:r>
      <w:r>
        <w:t>Родина</w:t>
      </w:r>
      <w:r w:rsidR="00FF61F1">
        <w:t>»</w:t>
      </w:r>
      <w:r>
        <w:t xml:space="preserve"> (улица Лермонтова, 6). Хочу сказать огромное спасибо всем, кто собирает и сдает крышечки.</w:t>
      </w:r>
    </w:p>
    <w:p w14:paraId="2121C0F4" w14:textId="77777777" w:rsidR="00182204" w:rsidRDefault="00D1367F">
      <w:pPr>
        <w:rPr>
          <w:color w:val="248AE8"/>
        </w:rPr>
      </w:pPr>
      <w:hyperlink r:id="rId45" w:history="1">
        <w:r w:rsidR="00AE2C95">
          <w:rPr>
            <w:color w:val="248AE8"/>
          </w:rPr>
          <w:t>https://kor24.ru/news/20250222/poka-est-blagopoluchateli-budem-rabotat</w:t>
        </w:r>
      </w:hyperlink>
      <w:r w:rsidR="00AE2C95">
        <w:rPr>
          <w:color w:val="248AE8"/>
        </w:rPr>
        <w:t> </w:t>
      </w:r>
    </w:p>
    <w:p w14:paraId="26F41367" w14:textId="77777777" w:rsidR="00182204" w:rsidRDefault="00182204">
      <w:pPr>
        <w:pStyle w:val="a4"/>
      </w:pPr>
    </w:p>
    <w:p w14:paraId="7C992A2F" w14:textId="77777777" w:rsidR="00182204" w:rsidRPr="008E53AC" w:rsidRDefault="00AE2C95">
      <w:pPr>
        <w:pStyle w:val="3"/>
        <w:spacing w:before="220" w:after="0"/>
        <w:rPr>
          <w:rFonts w:eastAsia="Arial"/>
        </w:rPr>
      </w:pPr>
      <w:r w:rsidRPr="008E53AC">
        <w:rPr>
          <w:rFonts w:ascii="Times New Roman" w:hAnsi="Times New Roman" w:cs="Times New Roman"/>
          <w:b w:val="0"/>
          <w:i/>
          <w:color w:val="808080"/>
          <w:sz w:val="28"/>
        </w:rPr>
        <w:t>27.02.2025</w:t>
      </w:r>
      <w:r w:rsidRPr="008E53AC">
        <w:rPr>
          <w:rFonts w:eastAsia="Arial"/>
        </w:rPr>
        <w:t xml:space="preserve"> </w:t>
      </w:r>
      <w:r w:rsidR="009D0005">
        <w:rPr>
          <w:rFonts w:ascii="Times New Roman" w:hAnsi="Times New Roman" w:cs="Times New Roman"/>
          <w:b w:val="0"/>
          <w:i/>
          <w:color w:val="808080"/>
          <w:sz w:val="28"/>
        </w:rPr>
        <w:t>ГТРК</w:t>
      </w:r>
      <w:r w:rsidR="009D0005" w:rsidRPr="008E53AC">
        <w:rPr>
          <w:rFonts w:ascii="Times New Roman" w:hAnsi="Times New Roman" w:cs="Times New Roman"/>
          <w:b w:val="0"/>
          <w:i/>
          <w:color w:val="808080"/>
          <w:sz w:val="28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МарийЭл</w:t>
      </w:r>
      <w:r w:rsidRPr="008E53AC">
        <w:rPr>
          <w:rFonts w:ascii="Times New Roman" w:hAnsi="Times New Roman" w:cs="Times New Roman"/>
          <w:b w:val="0"/>
          <w:i/>
          <w:color w:val="808080"/>
          <w:sz w:val="28"/>
        </w:rPr>
        <w:t xml:space="preserve"> (</w:t>
      </w:r>
      <w:r w:rsidR="009D0005" w:rsidRPr="009D0005">
        <w:rPr>
          <w:rFonts w:ascii="Times New Roman" w:hAnsi="Times New Roman" w:cs="Times New Roman"/>
          <w:b w:val="0"/>
          <w:i/>
          <w:color w:val="808080"/>
          <w:sz w:val="28"/>
          <w:lang w:val="en-US"/>
        </w:rPr>
        <w:t>gtrkmariel</w:t>
      </w:r>
      <w:r w:rsidR="009D0005" w:rsidRPr="008E53AC">
        <w:rPr>
          <w:rFonts w:ascii="Times New Roman" w:hAnsi="Times New Roman" w:cs="Times New Roman"/>
          <w:b w:val="0"/>
          <w:i/>
          <w:color w:val="808080"/>
          <w:sz w:val="28"/>
        </w:rPr>
        <w:t>.</w:t>
      </w:r>
      <w:r w:rsidR="009D0005" w:rsidRPr="009D0005">
        <w:rPr>
          <w:rFonts w:ascii="Times New Roman" w:hAnsi="Times New Roman" w:cs="Times New Roman"/>
          <w:b w:val="0"/>
          <w:i/>
          <w:color w:val="808080"/>
          <w:sz w:val="28"/>
          <w:lang w:val="en-US"/>
        </w:rPr>
        <w:t>ru</w:t>
      </w:r>
      <w:r w:rsidRPr="008E53AC">
        <w:rPr>
          <w:rFonts w:ascii="Times New Roman" w:hAnsi="Times New Roman" w:cs="Times New Roman"/>
          <w:b w:val="0"/>
          <w:i/>
          <w:color w:val="808080"/>
          <w:sz w:val="28"/>
        </w:rPr>
        <w:t>)</w:t>
      </w:r>
    </w:p>
    <w:bookmarkStart w:id="155" w:name="re_-1799018906"/>
    <w:bookmarkStart w:id="156" w:name="re_793e5b26-1b4d-4686-8fb3-703251033e16"/>
    <w:p w14:paraId="1AF45020" w14:textId="77777777" w:rsidR="00182204" w:rsidRDefault="00AE2C95">
      <w:pPr>
        <w:pStyle w:val="2"/>
      </w:pPr>
      <w:r>
        <w:fldChar w:fldCharType="begin"/>
      </w:r>
      <w:r>
        <w:instrText xml:space="preserve"> HYPERLINK "https://newsmariel.ru/news/v_yoshkar_ole_proshla_vstrecha_voinskaya_chest_i_slava_respubliki_/" </w:instrText>
      </w:r>
      <w:r>
        <w:fldChar w:fldCharType="separate"/>
      </w:r>
      <w:r>
        <w:t xml:space="preserve">В Йошкар-Оле прошла встреча </w:t>
      </w:r>
      <w:r w:rsidR="00FF61F1">
        <w:t>«</w:t>
      </w:r>
      <w:r>
        <w:t>Воинская честь и слава республики</w:t>
      </w:r>
      <w:r w:rsidR="00FF61F1">
        <w:t>»</w:t>
      </w:r>
      <w:r>
        <w:fldChar w:fldCharType="end"/>
      </w:r>
      <w:bookmarkEnd w:id="155"/>
      <w:bookmarkEnd w:id="156"/>
    </w:p>
    <w:p w14:paraId="29B2A9A1" w14:textId="77777777" w:rsidR="00182204" w:rsidRDefault="00AE2C95">
      <w:pPr>
        <w:pStyle w:val="a3"/>
        <w:spacing w:beforeAutospacing="1" w:afterAutospacing="1"/>
      </w:pPr>
      <w:r>
        <w:t xml:space="preserve">Это мероприятие прошло в целях знакомства подрастающего поколения с боевыми заслугами ветеранов боевых действий из Республики Марий Эл, их занятиями в мирной жизни и творчестве. Во встрече приняли участие ветераны различных локальных войн, депутаты Государственного Собрания Республики Марий Эл, юнармейцы, члены </w:t>
      </w:r>
      <w:r>
        <w:rPr>
          <w:b/>
          <w:bCs/>
        </w:rPr>
        <w:t xml:space="preserve">Марийского РО ВОИ </w:t>
      </w:r>
      <w:r w:rsidR="00FF61F1">
        <w:rPr>
          <w:b/>
          <w:bCs/>
        </w:rPr>
        <w:t>«</w:t>
      </w:r>
      <w:r>
        <w:rPr>
          <w:b/>
          <w:bCs/>
        </w:rPr>
        <w:t>Вместе мы сможем больше</w:t>
      </w:r>
      <w:r w:rsidR="00FF61F1">
        <w:t>»</w:t>
      </w:r>
      <w:r>
        <w:t xml:space="preserve">. С приветственными словами и пожеланиями в честь Дня защитника Отечества обратился депутат Государственного Собрания от партии </w:t>
      </w:r>
      <w:r w:rsidR="00FF61F1">
        <w:t>«</w:t>
      </w:r>
      <w:r>
        <w:t>Единая Россия</w:t>
      </w:r>
      <w:r w:rsidR="00FF61F1">
        <w:t>»</w:t>
      </w:r>
      <w:r>
        <w:t xml:space="preserve">, руководитель фонда </w:t>
      </w:r>
      <w:r w:rsidR="00FF61F1">
        <w:t>«</w:t>
      </w:r>
      <w:r>
        <w:t>Защитники Отечества</w:t>
      </w:r>
      <w:r w:rsidR="00FF61F1">
        <w:t>»</w:t>
      </w:r>
      <w:r>
        <w:t xml:space="preserve"> в Республике Марий Эл Ренат Магсумов.</w:t>
      </w:r>
    </w:p>
    <w:p w14:paraId="46223C56" w14:textId="77777777" w:rsidR="00182204" w:rsidRPr="009D0005" w:rsidRDefault="00D1367F">
      <w:pPr>
        <w:rPr>
          <w:color w:val="0070C0"/>
        </w:rPr>
      </w:pPr>
      <w:hyperlink r:id="rId46" w:history="1">
        <w:r w:rsidR="009D0005" w:rsidRPr="009D0005">
          <w:rPr>
            <w:rStyle w:val="a9"/>
            <w:color w:val="0070C0"/>
            <w:u w:val="none"/>
          </w:rPr>
          <w:t>https://www.gtrkmariel.ru/news/news-list/dlya-yoshkarolintsev-proveli-prazdnichnuyu-vstrechu-voinskaya-chest-i-slava-respubliki/</w:t>
        </w:r>
      </w:hyperlink>
      <w:r w:rsidR="009D0005" w:rsidRPr="009D0005">
        <w:rPr>
          <w:color w:val="0070C0"/>
        </w:rPr>
        <w:t xml:space="preserve"> </w:t>
      </w:r>
      <w:r w:rsidR="00AE2C95" w:rsidRPr="009D0005">
        <w:rPr>
          <w:color w:val="0070C0"/>
        </w:rPr>
        <w:t> </w:t>
      </w:r>
    </w:p>
    <w:p w14:paraId="2A718796" w14:textId="77777777" w:rsidR="00182204" w:rsidRDefault="00182204">
      <w:pPr>
        <w:pStyle w:val="a4"/>
      </w:pPr>
    </w:p>
    <w:p w14:paraId="606B3EE3" w14:textId="77777777" w:rsidR="00182204" w:rsidRDefault="00182204">
      <w:pPr>
        <w:pStyle w:val="a4"/>
      </w:pPr>
    </w:p>
    <w:p w14:paraId="0D58698D" w14:textId="77777777" w:rsidR="00182204" w:rsidRDefault="00AE2C95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lastRenderedPageBreak/>
        <w:t>26.02.2025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Орская хроника (hron.ru)</w:t>
      </w:r>
    </w:p>
    <w:bookmarkStart w:id="157" w:name="re_-1799018904"/>
    <w:bookmarkStart w:id="158" w:name="re_68ec5fa4-574a-46b4-a78e-bcc6aed829dd"/>
    <w:p w14:paraId="13D60CF5" w14:textId="77777777" w:rsidR="00182204" w:rsidRDefault="00AE2C95">
      <w:pPr>
        <w:pStyle w:val="2"/>
      </w:pPr>
      <w:r>
        <w:fldChar w:fldCharType="begin"/>
      </w:r>
      <w:r>
        <w:instrText xml:space="preserve"> HYPERLINK "https://hron.ru/news/read/78284" </w:instrText>
      </w:r>
      <w:r>
        <w:fldChar w:fldCharType="separate"/>
      </w:r>
      <w:r>
        <w:t>Кому – медаль, а кому – две</w:t>
      </w:r>
      <w:r>
        <w:fldChar w:fldCharType="end"/>
      </w:r>
      <w:bookmarkEnd w:id="157"/>
      <w:bookmarkEnd w:id="158"/>
    </w:p>
    <w:p w14:paraId="15BBD877" w14:textId="77777777" w:rsidR="00182204" w:rsidRDefault="00AE2C95">
      <w:pPr>
        <w:pStyle w:val="a3"/>
        <w:spacing w:beforeAutospacing="1" w:afterAutospacing="1"/>
      </w:pPr>
      <w:r>
        <w:t xml:space="preserve">Члены </w:t>
      </w:r>
      <w:r>
        <w:rPr>
          <w:b/>
          <w:bCs/>
        </w:rPr>
        <w:t>местной организации Всероссийского общества инвалидов</w:t>
      </w:r>
      <w:r>
        <w:t xml:space="preserve"> приняли участие в фестивале адаптивного спорта, который прошел в Новотроицке. Орск представляли две команды, в состав которых вошли восемь человек. Наши спортсмены показали отличные результаты.</w:t>
      </w:r>
    </w:p>
    <w:p w14:paraId="626C0F51" w14:textId="77777777" w:rsidR="00182204" w:rsidRDefault="00D1367F">
      <w:pPr>
        <w:rPr>
          <w:color w:val="248AE8"/>
        </w:rPr>
      </w:pPr>
      <w:hyperlink r:id="rId47" w:history="1">
        <w:r w:rsidR="00AE2C95">
          <w:rPr>
            <w:color w:val="248AE8"/>
          </w:rPr>
          <w:t>https://hron.ru/news/read/78284</w:t>
        </w:r>
      </w:hyperlink>
      <w:r w:rsidR="00AE2C95">
        <w:rPr>
          <w:color w:val="248AE8"/>
        </w:rPr>
        <w:t> </w:t>
      </w:r>
    </w:p>
    <w:p w14:paraId="66947835" w14:textId="77777777" w:rsidR="00182204" w:rsidRDefault="00182204">
      <w:pPr>
        <w:pStyle w:val="a4"/>
      </w:pPr>
    </w:p>
    <w:p w14:paraId="68D464AA" w14:textId="77777777" w:rsidR="00182204" w:rsidRDefault="00182204">
      <w:pPr>
        <w:pStyle w:val="a4"/>
      </w:pPr>
    </w:p>
    <w:p w14:paraId="3726BEAD" w14:textId="77777777" w:rsidR="00182204" w:rsidRDefault="00AE2C95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25.02.2025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Щекинский вестник (gazeta-schekino.ru)</w:t>
      </w:r>
    </w:p>
    <w:bookmarkStart w:id="159" w:name="re_-1799018902"/>
    <w:bookmarkStart w:id="160" w:name="re_275747d2-6e4b-4f7f-a961-438c7077ce0e"/>
    <w:p w14:paraId="646DC26B" w14:textId="77777777" w:rsidR="00182204" w:rsidRDefault="00AE2C95">
      <w:pPr>
        <w:pStyle w:val="2"/>
      </w:pPr>
      <w:r>
        <w:fldChar w:fldCharType="begin"/>
      </w:r>
      <w:r>
        <w:instrText xml:space="preserve"> HYPERLINK "https://gazeta-schekino.ru/n804651.html" </w:instrText>
      </w:r>
      <w:r>
        <w:fldChar w:fldCharType="separate"/>
      </w:r>
      <w:r>
        <w:t xml:space="preserve">Щекинцы встретились с лектором общества </w:t>
      </w:r>
      <w:r w:rsidR="00FF61F1">
        <w:t>«</w:t>
      </w:r>
      <w:r>
        <w:t>Знание</w:t>
      </w:r>
      <w:r w:rsidR="00FF61F1">
        <w:t>»</w:t>
      </w:r>
      <w:r>
        <w:fldChar w:fldCharType="end"/>
      </w:r>
      <w:bookmarkEnd w:id="159"/>
      <w:bookmarkEnd w:id="160"/>
    </w:p>
    <w:p w14:paraId="61C87F53" w14:textId="77777777" w:rsidR="00182204" w:rsidRDefault="00AE2C95">
      <w:pPr>
        <w:pStyle w:val="a3"/>
        <w:spacing w:beforeAutospacing="1" w:afterAutospacing="1"/>
      </w:pPr>
      <w:r>
        <w:t xml:space="preserve">В малом зале Щекинского досугового комплекса состоялась лекция от Российского общества </w:t>
      </w:r>
      <w:r w:rsidR="00FF61F1">
        <w:t>«</w:t>
      </w:r>
      <w:r>
        <w:t>Знание</w:t>
      </w:r>
      <w:r w:rsidR="00FF61F1">
        <w:t>»</w:t>
      </w:r>
      <w:r>
        <w:t xml:space="preserve">для членов </w:t>
      </w:r>
      <w:r>
        <w:rPr>
          <w:b/>
          <w:bCs/>
        </w:rPr>
        <w:t>местных организаций Всероссийского общества инвалидов</w:t>
      </w:r>
      <w:r>
        <w:t xml:space="preserve"> и Всероссийского общества слепых. Она была посвящена психологическому портрету цифровой личности. Провела лекцию кандидат психологических наук, доцент Тульского государственного педагогического университета им. Л. Н.Толстого Анжелика Кацеро.</w:t>
      </w:r>
    </w:p>
    <w:p w14:paraId="63C9880A" w14:textId="77777777" w:rsidR="00182204" w:rsidRDefault="00D1367F">
      <w:pPr>
        <w:rPr>
          <w:color w:val="248AE8"/>
        </w:rPr>
      </w:pPr>
      <w:hyperlink r:id="rId48" w:history="1">
        <w:r w:rsidR="00AE2C95">
          <w:rPr>
            <w:color w:val="248AE8"/>
          </w:rPr>
          <w:t>https://gazeta-schekino.ru/n804651.html</w:t>
        </w:r>
      </w:hyperlink>
      <w:r w:rsidR="00AE2C95">
        <w:rPr>
          <w:color w:val="248AE8"/>
        </w:rPr>
        <w:t> </w:t>
      </w:r>
    </w:p>
    <w:p w14:paraId="4574CF42" w14:textId="77777777" w:rsidR="00182204" w:rsidRDefault="00182204">
      <w:pPr>
        <w:pStyle w:val="a4"/>
      </w:pPr>
    </w:p>
    <w:p w14:paraId="2D3FF8D6" w14:textId="77777777" w:rsidR="00182204" w:rsidRDefault="00AE2C95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24.02.2025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Общественное телевидение - Серпухов (otv-media.ru)</w:t>
      </w:r>
    </w:p>
    <w:bookmarkStart w:id="161" w:name="re_-1799018901"/>
    <w:bookmarkStart w:id="162" w:name="re_29a61f77-62c2-4b6a-a122-02c994a831ce"/>
    <w:p w14:paraId="0A39E5C3" w14:textId="77777777" w:rsidR="00182204" w:rsidRDefault="00AE2C95">
      <w:pPr>
        <w:pStyle w:val="2"/>
      </w:pPr>
      <w:r>
        <w:fldChar w:fldCharType="begin"/>
      </w:r>
      <w:r>
        <w:instrText xml:space="preserve"> HYPERLINK "https://otv-media.ru/news/politika/sportsmeny-serpukhova-dokazali-chto-net-nichego-nevozmozhnogo/" </w:instrText>
      </w:r>
      <w:r>
        <w:fldChar w:fldCharType="separate"/>
      </w:r>
      <w:r>
        <w:t>Спортсмены Серпухова доказали, что нет ничего невозможного</w:t>
      </w:r>
      <w:r>
        <w:fldChar w:fldCharType="end"/>
      </w:r>
      <w:bookmarkEnd w:id="161"/>
      <w:bookmarkEnd w:id="162"/>
    </w:p>
    <w:p w14:paraId="6A303045" w14:textId="77777777" w:rsidR="00182204" w:rsidRDefault="00AE2C95">
      <w:pPr>
        <w:pStyle w:val="a3"/>
        <w:spacing w:beforeAutospacing="1" w:afterAutospacing="1"/>
      </w:pPr>
      <w:r>
        <w:t xml:space="preserve">Серпуховский Центр объединения гражданских инициатив </w:t>
      </w:r>
      <w:r w:rsidR="00FF61F1">
        <w:t>«</w:t>
      </w:r>
      <w:r>
        <w:t>Единые</w:t>
      </w:r>
      <w:r w:rsidR="00FF61F1">
        <w:t>»</w:t>
      </w:r>
      <w:r>
        <w:t xml:space="preserve"> совместно с депутатом Московской областной Думы, членом фракции </w:t>
      </w:r>
      <w:r w:rsidR="00FF61F1">
        <w:t>«</w:t>
      </w:r>
      <w:r>
        <w:t>Единая Россия</w:t>
      </w:r>
      <w:r w:rsidR="00FF61F1">
        <w:t>»</w:t>
      </w:r>
      <w:r>
        <w:t xml:space="preserve">, председателем </w:t>
      </w:r>
      <w:r>
        <w:rPr>
          <w:b/>
          <w:bCs/>
        </w:rPr>
        <w:t xml:space="preserve">Серпуховской городской организации Московской областной организации общероссийской общественной организации </w:t>
      </w:r>
      <w:r w:rsidR="00FF61F1">
        <w:rPr>
          <w:b/>
          <w:bCs/>
        </w:rPr>
        <w:t>«</w:t>
      </w:r>
      <w:r>
        <w:rPr>
          <w:b/>
          <w:bCs/>
        </w:rPr>
        <w:t>Всероссийское общество инвалидов</w:t>
      </w:r>
      <w:r w:rsidR="00FF61F1">
        <w:t>»</w:t>
      </w:r>
      <w:r>
        <w:t xml:space="preserve"> Татьяной Карзубовой провели встречу со спортсменами и сотрудниками спортивного клуба </w:t>
      </w:r>
      <w:r w:rsidR="00FF61F1">
        <w:t>«</w:t>
      </w:r>
      <w:r>
        <w:t>Равные возможности</w:t>
      </w:r>
      <w:r w:rsidR="00FF61F1">
        <w:t>»</w:t>
      </w:r>
      <w:r>
        <w:t>. Спортсмены приняли участие в соревновании по русскому жиму, демонстрируя, что спорт – самое важное в поддержании здоровья, и нет ничего невозможного. В завершении мероприятия Татьяна Владимировна поблагодарила всех участников за активность и мужество.</w:t>
      </w:r>
    </w:p>
    <w:p w14:paraId="55B8BD61" w14:textId="77777777" w:rsidR="00182204" w:rsidRDefault="00D1367F">
      <w:pPr>
        <w:rPr>
          <w:color w:val="248AE8"/>
        </w:rPr>
      </w:pPr>
      <w:hyperlink r:id="rId49" w:history="1">
        <w:r w:rsidR="00AE2C95">
          <w:rPr>
            <w:color w:val="248AE8"/>
          </w:rPr>
          <w:t>https://otv-media.ru/news/politika/sportsmeny-serpukhova-dokazali-chto-net-nichego-nevozmozhnogo/</w:t>
        </w:r>
      </w:hyperlink>
      <w:r w:rsidR="00AE2C95">
        <w:rPr>
          <w:color w:val="248AE8"/>
        </w:rPr>
        <w:t> </w:t>
      </w:r>
    </w:p>
    <w:p w14:paraId="2B4604D0" w14:textId="77777777" w:rsidR="00182204" w:rsidRDefault="00182204">
      <w:pPr>
        <w:pStyle w:val="a4"/>
      </w:pPr>
    </w:p>
    <w:p w14:paraId="3833597C" w14:textId="77777777" w:rsidR="00182204" w:rsidRDefault="00AE2C95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25.02.2025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Селивановский вестник (selivanovopress.ru)</w:t>
      </w:r>
    </w:p>
    <w:bookmarkStart w:id="163" w:name="re_-1799018900"/>
    <w:bookmarkStart w:id="164" w:name="re_0e1c0f25-94da-40b0-9d4d-62f9226bee4d"/>
    <w:p w14:paraId="24FCAD2F" w14:textId="77777777" w:rsidR="00182204" w:rsidRDefault="00AE2C95">
      <w:pPr>
        <w:pStyle w:val="2"/>
      </w:pPr>
      <w:r>
        <w:fldChar w:fldCharType="begin"/>
      </w:r>
      <w:r>
        <w:instrText xml:space="preserve"> HYPERLINK "https://selivanovopress.ru/soobshhayut-sluzhbyi/2188-zadachi-2024-goda-kompleksnyim-czentrom-vyipolnenyi-v-polnom-obyome" </w:instrText>
      </w:r>
      <w:r>
        <w:fldChar w:fldCharType="separate"/>
      </w:r>
      <w:r>
        <w:t>Задачи 2024 года комплексным Центром выполнены в полном объёме</w:t>
      </w:r>
      <w:r>
        <w:fldChar w:fldCharType="end"/>
      </w:r>
      <w:bookmarkEnd w:id="163"/>
      <w:bookmarkEnd w:id="164"/>
    </w:p>
    <w:p w14:paraId="0C8CB453" w14:textId="77777777" w:rsidR="00182204" w:rsidRDefault="00AE2C95">
      <w:pPr>
        <w:pStyle w:val="a3"/>
        <w:spacing w:beforeAutospacing="1" w:afterAutospacing="1"/>
      </w:pPr>
      <w:r>
        <w:t xml:space="preserve">18 февраля состоялось отчетное собрание ГБУСО ВО </w:t>
      </w:r>
      <w:r w:rsidR="00FF61F1">
        <w:t>«</w:t>
      </w:r>
      <w:r>
        <w:t>Селивановский КЦСОН</w:t>
      </w:r>
      <w:r w:rsidR="00FF61F1">
        <w:t>»</w:t>
      </w:r>
      <w:r>
        <w:t xml:space="preserve"> по итогам работы Центра за 2024 год. В работе отчетного собрания приняли участие заместитель главы администрации района по социальным вопросам С. М. Агапов, директор отдела социальной защиты населения А. Н. Седлова и социальные партнеры, руководители общественных организаций: Л.А. Зайцева, председатель районного Совета ветеранов, Т.М. Бирюкова, председатель </w:t>
      </w:r>
      <w:r>
        <w:lastRenderedPageBreak/>
        <w:t xml:space="preserve">местного отделения Союза пенсионеров, О.А. Лепшина, председатель </w:t>
      </w:r>
      <w:r>
        <w:rPr>
          <w:b/>
          <w:bCs/>
        </w:rPr>
        <w:t>ВОИ</w:t>
      </w:r>
      <w:r>
        <w:t xml:space="preserve">. С отчетом </w:t>
      </w:r>
      <w:r w:rsidR="00FF61F1">
        <w:t>«</w:t>
      </w:r>
      <w:r>
        <w:t xml:space="preserve">Об итогах работы ГБУСО ВО </w:t>
      </w:r>
      <w:r w:rsidR="00FF61F1">
        <w:t>«</w:t>
      </w:r>
      <w:r>
        <w:t>Селивановский КЦСОН</w:t>
      </w:r>
      <w:r w:rsidR="00FF61F1">
        <w:t>»</w:t>
      </w:r>
      <w:r>
        <w:t xml:space="preserve"> за 2024 год выступила директор Центра Валентина Кобякина.</w:t>
      </w:r>
    </w:p>
    <w:p w14:paraId="0CEE9C3D" w14:textId="77777777" w:rsidR="00182204" w:rsidRDefault="00D1367F">
      <w:pPr>
        <w:rPr>
          <w:color w:val="248AE8"/>
        </w:rPr>
      </w:pPr>
      <w:hyperlink r:id="rId50" w:history="1">
        <w:r w:rsidR="00AE2C95">
          <w:rPr>
            <w:color w:val="248AE8"/>
          </w:rPr>
          <w:t>https://selivanovopress.ru/soobshhayut-sluzhbyi/2188-zadachi-2024-goda-kompleksnyim-czentrom-vyipolnenyi-v-polnom-obyome</w:t>
        </w:r>
      </w:hyperlink>
      <w:r w:rsidR="00AE2C95">
        <w:rPr>
          <w:color w:val="248AE8"/>
        </w:rPr>
        <w:t>  </w:t>
      </w:r>
    </w:p>
    <w:p w14:paraId="38EC7999" w14:textId="77777777" w:rsidR="00182204" w:rsidRDefault="00182204">
      <w:pPr>
        <w:pStyle w:val="a4"/>
      </w:pPr>
    </w:p>
    <w:p w14:paraId="6301A737" w14:textId="77777777" w:rsidR="00182204" w:rsidRDefault="00AE2C95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21.02.2025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Голос глубинки (golglub.ru)</w:t>
      </w:r>
    </w:p>
    <w:bookmarkStart w:id="165" w:name="re_-1799018898"/>
    <w:bookmarkStart w:id="166" w:name="re_aa90fb6f-5337-4fc3-a29d-e1931c43906b"/>
    <w:p w14:paraId="5178D181" w14:textId="77777777" w:rsidR="00182204" w:rsidRDefault="00AE2C95">
      <w:pPr>
        <w:pStyle w:val="2"/>
      </w:pPr>
      <w:r>
        <w:fldChar w:fldCharType="begin"/>
      </w:r>
      <w:r>
        <w:instrText xml:space="preserve"> HYPERLINK "https://golglub.ru/2025/02/21/za-aktivnyj-obraz-zhizni/" </w:instrText>
      </w:r>
      <w:r>
        <w:fldChar w:fldCharType="separate"/>
      </w:r>
      <w:r>
        <w:t>За активный образ жизни</w:t>
      </w:r>
      <w:r>
        <w:fldChar w:fldCharType="end"/>
      </w:r>
      <w:bookmarkEnd w:id="165"/>
      <w:bookmarkEnd w:id="166"/>
    </w:p>
    <w:p w14:paraId="230A2A9D" w14:textId="77777777" w:rsidR="00182204" w:rsidRDefault="00AE2C95">
      <w:pPr>
        <w:pStyle w:val="a3"/>
        <w:spacing w:beforeAutospacing="1" w:afterAutospacing="1"/>
      </w:pPr>
      <w:r>
        <w:t xml:space="preserve">Организовали первые соревнования по этому виду спорта. Участников приветствовала председатель </w:t>
      </w:r>
      <w:r>
        <w:rPr>
          <w:b/>
          <w:bCs/>
        </w:rPr>
        <w:t>Новосергиевского местного общества ВОИ</w:t>
      </w:r>
      <w:r>
        <w:t xml:space="preserve"> Светлана Кочергина. Она поблагодарила двух представителей </w:t>
      </w:r>
      <w:r>
        <w:rPr>
          <w:b/>
          <w:bCs/>
        </w:rPr>
        <w:t>всероссийского общества инвалидов</w:t>
      </w:r>
      <w:r>
        <w:t xml:space="preserve"> за помощь в появлении новой игры.</w:t>
      </w:r>
    </w:p>
    <w:p w14:paraId="5811A053" w14:textId="77777777" w:rsidR="00182204" w:rsidRDefault="00D1367F">
      <w:pPr>
        <w:rPr>
          <w:color w:val="248AE8"/>
        </w:rPr>
      </w:pPr>
      <w:hyperlink r:id="rId51" w:history="1">
        <w:r w:rsidR="00AE2C95">
          <w:rPr>
            <w:color w:val="248AE8"/>
          </w:rPr>
          <w:t>https://golglub.ru/2025/02/21/za-aktivnyj-obraz-zhizni/</w:t>
        </w:r>
      </w:hyperlink>
      <w:r w:rsidR="00AE2C95">
        <w:rPr>
          <w:color w:val="248AE8"/>
        </w:rPr>
        <w:t> </w:t>
      </w:r>
    </w:p>
    <w:p w14:paraId="37408172" w14:textId="77777777" w:rsidR="00182204" w:rsidRDefault="00182204">
      <w:pPr>
        <w:pStyle w:val="a4"/>
      </w:pPr>
    </w:p>
    <w:p w14:paraId="40B2BE77" w14:textId="77777777" w:rsidR="00182204" w:rsidRDefault="00AE2C95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24.02.2025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Тихорецкие Вести (тихвести.рф)</w:t>
      </w:r>
    </w:p>
    <w:bookmarkStart w:id="167" w:name="re_-1799018897"/>
    <w:bookmarkStart w:id="168" w:name="re_009e9264-9c51-4e70-8a76-e2e95852b56c"/>
    <w:p w14:paraId="2441C315" w14:textId="77777777" w:rsidR="00182204" w:rsidRDefault="00AE2C95">
      <w:pPr>
        <w:pStyle w:val="2"/>
      </w:pPr>
      <w:r>
        <w:fldChar w:fldCharType="begin"/>
      </w:r>
      <w:r>
        <w:instrText xml:space="preserve"> HYPERLINK "https://xn--b1aghc8bceu.xn--p1ai/news/uchastnik_specoperacii_iz_tikhoreckogo_rajona_vystupil_na_sportivnom_festivale_kubok_geroev/2025-02-24-25496" </w:instrText>
      </w:r>
      <w:r>
        <w:fldChar w:fldCharType="separate"/>
      </w:r>
      <w:r>
        <w:t xml:space="preserve">Участник спецоперации из Тихорецкого района выступил на спортивном фестивале </w:t>
      </w:r>
      <w:r w:rsidR="00FF61F1">
        <w:t>«</w:t>
      </w:r>
      <w:r>
        <w:t>Кубок Героев</w:t>
      </w:r>
      <w:r w:rsidR="00FF61F1">
        <w:t>»</w:t>
      </w:r>
      <w:r>
        <w:fldChar w:fldCharType="end"/>
      </w:r>
      <w:bookmarkEnd w:id="167"/>
      <w:bookmarkEnd w:id="168"/>
    </w:p>
    <w:p w14:paraId="09E5CD08" w14:textId="77777777" w:rsidR="00182204" w:rsidRDefault="00AE2C95">
      <w:pPr>
        <w:pStyle w:val="a3"/>
        <w:spacing w:beforeAutospacing="1" w:afterAutospacing="1"/>
      </w:pPr>
      <w:r>
        <w:t xml:space="preserve">Парень работает в поселке Малороссийском на заводе </w:t>
      </w:r>
      <w:r w:rsidR="00FF61F1">
        <w:t>«</w:t>
      </w:r>
      <w:r>
        <w:t>Кристалекс РУС</w:t>
      </w:r>
      <w:r w:rsidR="00FF61F1">
        <w:t>»</w:t>
      </w:r>
      <w:r>
        <w:t xml:space="preserve">. Спорт из его жизни никуда не пропал даже после тяжелого ранения. Организатор мероприятия - </w:t>
      </w:r>
      <w:r>
        <w:rPr>
          <w:b/>
          <w:bCs/>
        </w:rPr>
        <w:t>Всероссийское общество инвалидов</w:t>
      </w:r>
      <w:r>
        <w:t xml:space="preserve"> с ампутацией конечностей и иными нарушениями функций опорно-двигательного аппарата </w:t>
      </w:r>
      <w:r w:rsidR="00FF61F1">
        <w:t>«</w:t>
      </w:r>
      <w:r>
        <w:t>Опора</w:t>
      </w:r>
      <w:r w:rsidR="00FF61F1">
        <w:t>»</w:t>
      </w:r>
      <w:r>
        <w:t xml:space="preserve"> в партнерстве с Группой компаний </w:t>
      </w:r>
      <w:r w:rsidR="00FF61F1">
        <w:t>«</w:t>
      </w:r>
      <w:r>
        <w:t>Без Барьеров</w:t>
      </w:r>
      <w:r w:rsidR="00FF61F1">
        <w:t>»</w:t>
      </w:r>
      <w:r>
        <w:t xml:space="preserve"> и филиалом Государственного фонда поддержки участников СВО </w:t>
      </w:r>
      <w:r w:rsidR="00FF61F1">
        <w:t>«</w:t>
      </w:r>
      <w:r>
        <w:t>Защитники Отечества</w:t>
      </w:r>
      <w:r w:rsidR="00FF61F1">
        <w:t>»</w:t>
      </w:r>
      <w:r>
        <w:t xml:space="preserve"> по Краснодарскому краю.</w:t>
      </w:r>
    </w:p>
    <w:p w14:paraId="4FF75B8F" w14:textId="77777777" w:rsidR="00182204" w:rsidRDefault="00D1367F">
      <w:pPr>
        <w:rPr>
          <w:color w:val="248AE8"/>
        </w:rPr>
      </w:pPr>
      <w:hyperlink r:id="rId52" w:history="1">
        <w:r w:rsidR="00AE2C95">
          <w:rPr>
            <w:color w:val="248AE8"/>
          </w:rPr>
          <w:t>https://xn--b1aghc8bceu.xn--p1ai/news/uchastnik_specoperacii_iz_tikhoreckogo_rajona_vystupil_na_sportivnom_festivale_kubok_geroev/2025-02-24-25496</w:t>
        </w:r>
      </w:hyperlink>
      <w:r w:rsidR="00AE2C95">
        <w:rPr>
          <w:color w:val="248AE8"/>
        </w:rPr>
        <w:t> </w:t>
      </w:r>
    </w:p>
    <w:p w14:paraId="5F806ADE" w14:textId="77777777" w:rsidR="00182204" w:rsidRDefault="00182204">
      <w:pPr>
        <w:pStyle w:val="a4"/>
      </w:pPr>
    </w:p>
    <w:p w14:paraId="5C90B265" w14:textId="77777777" w:rsidR="00182204" w:rsidRDefault="00AE2C95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24.02.2025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РИА Пензенской области (riapo.ru)</w:t>
      </w:r>
    </w:p>
    <w:bookmarkStart w:id="169" w:name="re_-1799018896"/>
    <w:bookmarkStart w:id="170" w:name="re_42aed15f-eb8d-49e1-8b4e-1c4272ac4025"/>
    <w:p w14:paraId="3618AE2D" w14:textId="77777777" w:rsidR="00182204" w:rsidRDefault="00AE2C95">
      <w:pPr>
        <w:pStyle w:val="2"/>
      </w:pPr>
      <w:r>
        <w:fldChar w:fldCharType="begin"/>
      </w:r>
      <w:r>
        <w:instrText xml:space="preserve"> HYPERLINK "https://riapo.ru/penza/80-letie-pobedy/penza-otmetila-den-zacshitnika-otechestva-pokazom-muzykalno-poeticheskoj-kompozicii-nam-nikogda-ne-zabyt" </w:instrText>
      </w:r>
      <w:r>
        <w:fldChar w:fldCharType="separate"/>
      </w:r>
      <w:r>
        <w:t xml:space="preserve">Пенза отметила День защитника Отечества показом музыкально-поэтической композиции </w:t>
      </w:r>
      <w:r w:rsidR="00FF61F1">
        <w:t>«</w:t>
      </w:r>
      <w:r>
        <w:t>Нам никогда не забыть…</w:t>
      </w:r>
      <w:r w:rsidR="00FF61F1">
        <w:t>»</w:t>
      </w:r>
      <w:r>
        <w:fldChar w:fldCharType="end"/>
      </w:r>
      <w:bookmarkEnd w:id="169"/>
      <w:bookmarkEnd w:id="170"/>
    </w:p>
    <w:p w14:paraId="6BDEB3E2" w14:textId="77777777" w:rsidR="00182204" w:rsidRDefault="00AE2C95">
      <w:pPr>
        <w:pStyle w:val="a3"/>
        <w:spacing w:beforeAutospacing="1" w:afterAutospacing="1"/>
      </w:pPr>
      <w:r>
        <w:t xml:space="preserve">Создатели спектакля - Николай Шаповалов и Никита Кузин. Почетными гостями стали участники СВО, их близкие, представители фонда </w:t>
      </w:r>
      <w:r w:rsidR="00FF61F1">
        <w:t>«</w:t>
      </w:r>
      <w:r>
        <w:t>Защитники Отечества</w:t>
      </w:r>
      <w:r w:rsidR="00FF61F1">
        <w:t>»</w:t>
      </w:r>
      <w:r>
        <w:t xml:space="preserve">, центра помощи по вопросам СВО Ленинского района, члены организации </w:t>
      </w:r>
      <w:r w:rsidR="00FF61F1">
        <w:t>«</w:t>
      </w:r>
      <w:r>
        <w:t>Дети войны</w:t>
      </w:r>
      <w:r w:rsidR="00FF61F1">
        <w:t>»</w:t>
      </w:r>
      <w:r>
        <w:t xml:space="preserve">, Российского фонда милосердия и здоровья и члены </w:t>
      </w:r>
      <w:r>
        <w:rPr>
          <w:b/>
          <w:bCs/>
        </w:rPr>
        <w:t>Всероссийского общества инвалидов</w:t>
      </w:r>
      <w:r>
        <w:t>. С приветственным словом выступил художественный руководитель театра, народный артист России Сергей Казаков.</w:t>
      </w:r>
    </w:p>
    <w:p w14:paraId="59A7E680" w14:textId="77777777" w:rsidR="00182204" w:rsidRDefault="00D1367F">
      <w:pPr>
        <w:rPr>
          <w:color w:val="248AE8"/>
        </w:rPr>
      </w:pPr>
      <w:hyperlink r:id="rId53" w:history="1">
        <w:r w:rsidR="00AE2C95">
          <w:rPr>
            <w:color w:val="248AE8"/>
          </w:rPr>
          <w:t>https://riapo.ru/penza/80-letie-pobedy/penza-otmetila-den-zacshitnika-otechestva-pokazom-muzykalno-poeticheskoj-kompozicii-nam-nikogda-ne-zabyt</w:t>
        </w:r>
      </w:hyperlink>
      <w:r w:rsidR="00AE2C95">
        <w:rPr>
          <w:color w:val="248AE8"/>
        </w:rPr>
        <w:t> </w:t>
      </w:r>
    </w:p>
    <w:p w14:paraId="1942B104" w14:textId="77777777" w:rsidR="00182204" w:rsidRDefault="00182204">
      <w:pPr>
        <w:pStyle w:val="a4"/>
      </w:pPr>
    </w:p>
    <w:p w14:paraId="2E8DAB3D" w14:textId="77777777" w:rsidR="00182204" w:rsidRDefault="00182204">
      <w:pPr>
        <w:pStyle w:val="a4"/>
      </w:pPr>
    </w:p>
    <w:p w14:paraId="0BEF1343" w14:textId="77777777" w:rsidR="00182204" w:rsidRDefault="00AE2C95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lastRenderedPageBreak/>
        <w:t>22.02.2025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Армавирский собеседник (news-armavir.ru)</w:t>
      </w:r>
    </w:p>
    <w:bookmarkStart w:id="171" w:name="re_-1799018894"/>
    <w:bookmarkStart w:id="172" w:name="re_8f922745-6279-495a-9a68-a47f45e4eab2"/>
    <w:p w14:paraId="6DC2AB7B" w14:textId="77777777" w:rsidR="00182204" w:rsidRDefault="00AE2C95">
      <w:pPr>
        <w:pStyle w:val="2"/>
      </w:pPr>
      <w:r>
        <w:fldChar w:fldCharType="begin"/>
      </w:r>
      <w:r>
        <w:instrText xml:space="preserve"> HYPERLINK "https://news-armavir.ru/2025/02/22/my-raznye-no-my-ravnye-pod-takim-devizom-proshla-spartakiada-invalidov/" </w:instrText>
      </w:r>
      <w:r>
        <w:fldChar w:fldCharType="separate"/>
      </w:r>
      <w:r w:rsidR="00FF61F1">
        <w:t>«</w:t>
      </w:r>
      <w:r>
        <w:t>Мы разные, но мы равные</w:t>
      </w:r>
      <w:r w:rsidR="00FF61F1">
        <w:t>»</w:t>
      </w:r>
      <w:r>
        <w:t>: под таким девизом прошла спартакиада инвалидов</w:t>
      </w:r>
      <w:r>
        <w:fldChar w:fldCharType="end"/>
      </w:r>
      <w:bookmarkEnd w:id="171"/>
      <w:bookmarkEnd w:id="172"/>
    </w:p>
    <w:p w14:paraId="60398C16" w14:textId="77777777" w:rsidR="00182204" w:rsidRDefault="00AE2C95">
      <w:pPr>
        <w:pStyle w:val="a3"/>
        <w:spacing w:beforeAutospacing="1" w:afterAutospacing="1"/>
      </w:pPr>
      <w:r>
        <w:t xml:space="preserve">Участники соревновались в дартсе, настольном теннисе, пенальти, боулинге, метании мяча весом 1 кг. Победителями стали: 1 место – Армавирский индустриальный техникум; 2 место – Армавирское местное отделение Всероссийского общества глухих; 3 место – </w:t>
      </w:r>
      <w:r>
        <w:rPr>
          <w:b/>
          <w:bCs/>
        </w:rPr>
        <w:t>Успенская районная организация Всероссийского общества инвалидов</w:t>
      </w:r>
      <w:r>
        <w:t xml:space="preserve">. Кубок </w:t>
      </w:r>
      <w:r w:rsidR="00FF61F1">
        <w:t>«</w:t>
      </w:r>
      <w:r>
        <w:t>За волю к победе и силу духа</w:t>
      </w:r>
      <w:r w:rsidR="00FF61F1">
        <w:t>»</w:t>
      </w:r>
      <w:r>
        <w:t xml:space="preserve"> от депутата Государственной думы Андрея Дорошенко получила команда Армавирской местной организации Всероссийского общества слепых.</w:t>
      </w:r>
    </w:p>
    <w:p w14:paraId="1AC01251" w14:textId="77777777" w:rsidR="00182204" w:rsidRDefault="00D1367F">
      <w:pPr>
        <w:rPr>
          <w:color w:val="248AE8"/>
        </w:rPr>
      </w:pPr>
      <w:hyperlink r:id="rId54" w:history="1">
        <w:r w:rsidR="00AE2C95">
          <w:rPr>
            <w:color w:val="248AE8"/>
          </w:rPr>
          <w:t>https://news-armavir.ru/2025/02/22/my-raznye-no-my-ravnye-pod-takim-devizom-proshla-spartakiada-invalidov/</w:t>
        </w:r>
      </w:hyperlink>
      <w:r w:rsidR="00AE2C95">
        <w:rPr>
          <w:color w:val="248AE8"/>
        </w:rPr>
        <w:t> </w:t>
      </w:r>
    </w:p>
    <w:p w14:paraId="558B7D99" w14:textId="77777777" w:rsidR="00182204" w:rsidRDefault="00182204">
      <w:pPr>
        <w:pStyle w:val="a4"/>
      </w:pPr>
    </w:p>
    <w:p w14:paraId="635E3E0E" w14:textId="77777777" w:rsidR="00182204" w:rsidRDefault="00AE2C95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25.02.2025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Prochad.ru</w:t>
      </w:r>
    </w:p>
    <w:bookmarkStart w:id="173" w:name="re_-1799018893"/>
    <w:bookmarkStart w:id="174" w:name="re_ad15d871-ede0-48a5-92db-21f60a8fd26a"/>
    <w:p w14:paraId="317F995F" w14:textId="77777777" w:rsidR="00182204" w:rsidRDefault="00AE2C95">
      <w:pPr>
        <w:pStyle w:val="2"/>
      </w:pPr>
      <w:r>
        <w:fldChar w:fldCharType="begin"/>
      </w:r>
      <w:r>
        <w:instrText xml:space="preserve"> HYPERLINK "https://prochad.ru/news/media/2025/2/25/o-sostoyanii-zakonnosti-v-sfere-zaschityi-sotsialnyih-prav-grazhdan-na-territorii-oktyabrskogo-1/" </w:instrText>
      </w:r>
      <w:r>
        <w:fldChar w:fldCharType="separate"/>
      </w:r>
      <w:r>
        <w:t>О состоянии законности в сфере защиты социальных прав граждан на территории Октябрьского городского округа</w:t>
      </w:r>
      <w:r>
        <w:fldChar w:fldCharType="end"/>
      </w:r>
      <w:bookmarkEnd w:id="173"/>
      <w:bookmarkEnd w:id="174"/>
    </w:p>
    <w:p w14:paraId="072B95C6" w14:textId="77777777" w:rsidR="00182204" w:rsidRDefault="00AE2C95">
      <w:pPr>
        <w:pStyle w:val="a3"/>
        <w:spacing w:beforeAutospacing="1" w:afterAutospacing="1"/>
      </w:pPr>
      <w:r>
        <w:t xml:space="preserve">За 2024 год прокуратурой района рассмотрено 15 обращений в указанной сфере, о результатах рассмотрения которых сообщено заявителям. Выявлено 42 нарушения закона, с целью устранения нарушений, причин и условий, им способствующих внесено 10 представлений, направлено 1 заявление в суд. Так, в ходе проводимых совместно с </w:t>
      </w:r>
      <w:r>
        <w:rPr>
          <w:b/>
          <w:bCs/>
        </w:rPr>
        <w:t xml:space="preserve">Октябрьской городской организацией Пермской областной общественной организации </w:t>
      </w:r>
      <w:r w:rsidR="00FF61F1">
        <w:rPr>
          <w:b/>
          <w:bCs/>
        </w:rPr>
        <w:t>«</w:t>
      </w:r>
      <w:r>
        <w:rPr>
          <w:b/>
          <w:bCs/>
        </w:rPr>
        <w:t>Всероссийского общества инвалидов</w:t>
      </w:r>
      <w:r w:rsidR="00FF61F1">
        <w:t>»</w:t>
      </w:r>
      <w:r>
        <w:t xml:space="preserve"> проверочных мероприятий установлены нарушения доступности приоритетных объектов социальной инфраструктуры на территории округа.</w:t>
      </w:r>
    </w:p>
    <w:p w14:paraId="2E1D929D" w14:textId="77777777" w:rsidR="00182204" w:rsidRDefault="00D1367F">
      <w:pPr>
        <w:rPr>
          <w:color w:val="248AE8"/>
        </w:rPr>
      </w:pPr>
      <w:hyperlink r:id="rId55" w:history="1">
        <w:r w:rsidR="00AE2C95">
          <w:rPr>
            <w:color w:val="248AE8"/>
          </w:rPr>
          <w:t>https://prochad.ru/news/media/2025/2/25/o-sostoyanii-zakonnosti-v-sfere-zaschityi-sotsialnyih-prav-grazhdan-na-territorii-oktyabrskogo-1/</w:t>
        </w:r>
      </w:hyperlink>
      <w:r w:rsidR="00AE2C95">
        <w:rPr>
          <w:color w:val="248AE8"/>
        </w:rPr>
        <w:t> </w:t>
      </w:r>
    </w:p>
    <w:p w14:paraId="3F8E6807" w14:textId="77777777" w:rsidR="00182204" w:rsidRDefault="00182204">
      <w:pPr>
        <w:pStyle w:val="a4"/>
      </w:pPr>
    </w:p>
    <w:p w14:paraId="5539A9F6" w14:textId="77777777" w:rsidR="00182204" w:rsidRDefault="00182204">
      <w:pPr>
        <w:pStyle w:val="a4"/>
      </w:pPr>
    </w:p>
    <w:p w14:paraId="203A1EE8" w14:textId="77777777" w:rsidR="00182204" w:rsidRDefault="00AE2C95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27.02.2025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Уренские вести (uren-vesti.ru)</w:t>
      </w:r>
    </w:p>
    <w:bookmarkStart w:id="175" w:name="re_-1799018890"/>
    <w:bookmarkStart w:id="176" w:name="re_9102571b-b653-4dea-a0fb-a39baaf39969"/>
    <w:p w14:paraId="70C06A44" w14:textId="77777777" w:rsidR="00182204" w:rsidRDefault="00AE2C95">
      <w:pPr>
        <w:pStyle w:val="2"/>
      </w:pPr>
      <w:r>
        <w:fldChar w:fldCharType="begin"/>
      </w:r>
      <w:r>
        <w:instrText xml:space="preserve"> HYPERLINK "https://uren-vesti.ru/articles/media/2025/2/27/tvorcheskij-podhod-k-delu/" </w:instrText>
      </w:r>
      <w:r>
        <w:fldChar w:fldCharType="separate"/>
      </w:r>
      <w:r>
        <w:t>Творческий  подход к делу</w:t>
      </w:r>
      <w:r>
        <w:fldChar w:fldCharType="end"/>
      </w:r>
      <w:bookmarkEnd w:id="175"/>
      <w:bookmarkEnd w:id="176"/>
    </w:p>
    <w:p w14:paraId="20B9B78E" w14:textId="77777777" w:rsidR="00182204" w:rsidRDefault="00AE2C95">
      <w:pPr>
        <w:pStyle w:val="a3"/>
        <w:spacing w:beforeAutospacing="1" w:afterAutospacing="1"/>
      </w:pPr>
      <w:r>
        <w:t xml:space="preserve">Она рассказала, что деятельность общественного движения женщин включает в себя такие направления работы, как </w:t>
      </w:r>
      <w:r w:rsidR="00FF61F1">
        <w:t>«</w:t>
      </w:r>
      <w:r>
        <w:t>Семья</w:t>
      </w:r>
      <w:r w:rsidR="00FF61F1">
        <w:t>»</w:t>
      </w:r>
      <w:r>
        <w:t xml:space="preserve">, </w:t>
      </w:r>
      <w:r w:rsidR="00FF61F1">
        <w:t>«</w:t>
      </w:r>
      <w:r>
        <w:t>Материнство</w:t>
      </w:r>
      <w:r w:rsidR="00FF61F1">
        <w:t>»</w:t>
      </w:r>
      <w:r>
        <w:t xml:space="preserve">, </w:t>
      </w:r>
      <w:r w:rsidR="00FF61F1">
        <w:t>«</w:t>
      </w:r>
      <w:r>
        <w:t>Детство</w:t>
      </w:r>
      <w:r w:rsidR="00FF61F1">
        <w:t>»</w:t>
      </w:r>
      <w:r>
        <w:t xml:space="preserve">, </w:t>
      </w:r>
      <w:r w:rsidR="00FF61F1">
        <w:t>«</w:t>
      </w:r>
      <w:r>
        <w:t>Здравоохранение</w:t>
      </w:r>
      <w:r w:rsidR="00FF61F1">
        <w:t>»</w:t>
      </w:r>
      <w:r>
        <w:t xml:space="preserve">, </w:t>
      </w:r>
      <w:r w:rsidR="00FF61F1">
        <w:t>«</w:t>
      </w:r>
      <w:r>
        <w:t>Образование</w:t>
      </w:r>
      <w:r w:rsidR="00FF61F1">
        <w:t>»</w:t>
      </w:r>
      <w:r>
        <w:t xml:space="preserve">, </w:t>
      </w:r>
      <w:r w:rsidR="00FF61F1">
        <w:t>«</w:t>
      </w:r>
      <w:r>
        <w:t>Культура</w:t>
      </w:r>
      <w:r w:rsidR="00FF61F1">
        <w:t>»</w:t>
      </w:r>
      <w:r>
        <w:t xml:space="preserve">, </w:t>
      </w:r>
      <w:r w:rsidR="00FF61F1">
        <w:t>«</w:t>
      </w:r>
      <w:r>
        <w:t>Экология</w:t>
      </w:r>
      <w:r w:rsidR="00FF61F1">
        <w:t>»</w:t>
      </w:r>
      <w:r>
        <w:t xml:space="preserve">, </w:t>
      </w:r>
      <w:r w:rsidR="00FF61F1">
        <w:t>«</w:t>
      </w:r>
      <w:r>
        <w:t>Возможности для самореализации и развития талантов</w:t>
      </w:r>
      <w:r w:rsidR="00FF61F1">
        <w:t>»</w:t>
      </w:r>
      <w:r>
        <w:t xml:space="preserve">. Самыми активными партнерами совета женщин в Уренском округе являются: управление образования, управление культуры, совет ветеранов, </w:t>
      </w:r>
      <w:r>
        <w:rPr>
          <w:b/>
          <w:bCs/>
        </w:rPr>
        <w:t>Уренское отделение Всероссийского общества инвалидов</w:t>
      </w:r>
      <w:r>
        <w:t>,</w:t>
      </w:r>
      <w:r w:rsidR="00E03D7E">
        <w:t xml:space="preserve"> Движение Первых, Уренский УИЭТ</w:t>
      </w:r>
      <w:r>
        <w:t>.</w:t>
      </w:r>
    </w:p>
    <w:p w14:paraId="0FC37803" w14:textId="77777777" w:rsidR="00182204" w:rsidRDefault="00D1367F">
      <w:pPr>
        <w:rPr>
          <w:color w:val="248AE8"/>
        </w:rPr>
      </w:pPr>
      <w:hyperlink r:id="rId56" w:history="1">
        <w:r w:rsidR="00AE2C95">
          <w:rPr>
            <w:color w:val="248AE8"/>
          </w:rPr>
          <w:t>https://uren-vesti.ru/articles/media/2025/2/27/tvorcheskij-podhod-k-delu/</w:t>
        </w:r>
      </w:hyperlink>
      <w:r w:rsidR="00AE2C95">
        <w:rPr>
          <w:color w:val="248AE8"/>
        </w:rPr>
        <w:t> </w:t>
      </w:r>
    </w:p>
    <w:p w14:paraId="58DFD21F" w14:textId="77777777" w:rsidR="00182204" w:rsidRDefault="00182204">
      <w:pPr>
        <w:pStyle w:val="a4"/>
      </w:pPr>
    </w:p>
    <w:p w14:paraId="1D8CD099" w14:textId="77777777" w:rsidR="00182204" w:rsidRDefault="00AE2C95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21.02.2025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Саха Парламент (sakhaparliament.ru)</w:t>
      </w:r>
    </w:p>
    <w:bookmarkStart w:id="177" w:name="re_-1799018889"/>
    <w:bookmarkStart w:id="178" w:name="re_508684e8-aea4-49b4-9dfc-6782fcb497b1"/>
    <w:p w14:paraId="3E2B2F2F" w14:textId="77777777" w:rsidR="00182204" w:rsidRDefault="00AE2C95">
      <w:pPr>
        <w:pStyle w:val="2"/>
      </w:pPr>
      <w:r>
        <w:fldChar w:fldCharType="begin"/>
      </w:r>
      <w:r>
        <w:instrText xml:space="preserve"> HYPERLINK "https://www.sakhaparliament.ru/uopsastiba/25169-k-rs-r-t-n-jetiten" </w:instrText>
      </w:r>
      <w:r>
        <w:fldChar w:fldCharType="separate"/>
      </w:r>
      <w:r>
        <w:t>Көрсүһүү үөрүүтүн үйэтитэн</w:t>
      </w:r>
      <w:r>
        <w:fldChar w:fldCharType="end"/>
      </w:r>
      <w:bookmarkEnd w:id="177"/>
      <w:bookmarkEnd w:id="178"/>
    </w:p>
    <w:p w14:paraId="19BE015B" w14:textId="77777777" w:rsidR="00182204" w:rsidRDefault="00AE2C95">
      <w:pPr>
        <w:pStyle w:val="a3"/>
        <w:spacing w:beforeAutospacing="1" w:afterAutospacing="1"/>
      </w:pPr>
      <w:r>
        <w:t>Чурапчы, Кытаанах, Хайахсыт, Одьулуун оскуолаларыгар дириэктэрдээбитэ. Кэлин Өрөспүүбүлүкэтээҕи речевой оскуола, 7-с №-дээх Куораттааҕы идэтийбит-</w:t>
      </w:r>
      <w:r>
        <w:lastRenderedPageBreak/>
        <w:t>тиэхиньиичэскэй учуулусса (ГПТУ-7) дириэктэрэ, Бүтүн Арассыыйатааҕы устуоруйа уонна култуура пааматынньыктарын харыстааһын уопсастыбатын (ВООПИК) Дьокуускайдааҕы салаатын эппиэттиир сэкирэтээрэ, П.А. Ойуунускай аатынан түмэл алын научнай үлэһитэ, Бүтүн Арассыыйатааҕы инбэлииттэр уопсастыбаларын (</w:t>
      </w:r>
      <w:r>
        <w:rPr>
          <w:b/>
          <w:bCs/>
        </w:rPr>
        <w:t>ВОИ</w:t>
      </w:r>
      <w:r>
        <w:t>) Өрөспүүбүлүкэтээҕи бырабылыанньатын бэрэсэдээтэлэ. Педагог, историк-суруналыыс патриоттуу иитии туһунан, сэрии уонна тыыл бэтэрээннэрин, тыа сирин үлэһиттэрин сырдатар үгүс ыстатыйалары суруйбута.</w:t>
      </w:r>
    </w:p>
    <w:p w14:paraId="2946CD63" w14:textId="77777777" w:rsidR="00182204" w:rsidRDefault="00D1367F">
      <w:pPr>
        <w:rPr>
          <w:color w:val="248AE8"/>
        </w:rPr>
      </w:pPr>
      <w:hyperlink r:id="rId57" w:history="1">
        <w:r w:rsidR="00AE2C95">
          <w:rPr>
            <w:color w:val="248AE8"/>
          </w:rPr>
          <w:t>https://www.sakhaparliament.ru/uopsastiba/25169-k-rs-r-t-n-jetiten</w:t>
        </w:r>
      </w:hyperlink>
      <w:r w:rsidR="00AE2C95">
        <w:rPr>
          <w:color w:val="248AE8"/>
        </w:rPr>
        <w:t> </w:t>
      </w:r>
    </w:p>
    <w:p w14:paraId="1C4213D4" w14:textId="77777777" w:rsidR="00182204" w:rsidRDefault="00182204">
      <w:pPr>
        <w:pStyle w:val="a4"/>
      </w:pPr>
    </w:p>
    <w:p w14:paraId="2DFF5CB8" w14:textId="77777777" w:rsidR="00182204" w:rsidRDefault="00AE2C95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22.02.2025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Знамя труда Чувашия (znamya-truda.ru)</w:t>
      </w:r>
    </w:p>
    <w:bookmarkStart w:id="179" w:name="re_-1799018888"/>
    <w:bookmarkStart w:id="180" w:name="re_b0a2851f-f3bb-4b87-9d34-6732ce951fc7"/>
    <w:p w14:paraId="3894DB3B" w14:textId="77777777" w:rsidR="00182204" w:rsidRDefault="00AE2C95">
      <w:pPr>
        <w:pStyle w:val="2"/>
      </w:pPr>
      <w:r>
        <w:fldChar w:fldCharType="begin"/>
      </w:r>
      <w:r>
        <w:instrText xml:space="preserve"> HYPERLINK "https://znamya-truda.ru/biblioteka/64454-ot-serdcza-k-serdczu-2/" </w:instrText>
      </w:r>
      <w:r>
        <w:fldChar w:fldCharType="separate"/>
      </w:r>
      <w:r>
        <w:t>От сердца к сердцу</w:t>
      </w:r>
      <w:r>
        <w:fldChar w:fldCharType="end"/>
      </w:r>
      <w:bookmarkEnd w:id="179"/>
      <w:bookmarkEnd w:id="180"/>
    </w:p>
    <w:p w14:paraId="41AB3ED9" w14:textId="77777777" w:rsidR="00182204" w:rsidRDefault="00AE2C95">
      <w:pPr>
        <w:pStyle w:val="a3"/>
        <w:spacing w:beforeAutospacing="1" w:afterAutospacing="1"/>
      </w:pPr>
      <w:r>
        <w:t xml:space="preserve">Любители поэзии воодушевленно читали стихи о Российской армии и слушали военные песни. Председатель </w:t>
      </w:r>
      <w:r>
        <w:rPr>
          <w:b/>
          <w:bCs/>
        </w:rPr>
        <w:t>Ядринской местной организации Всероссийское общество инвалидов</w:t>
      </w:r>
      <w:r>
        <w:t xml:space="preserve"> Кормаков В.М. рассказал о своей службе в армии. Праздничное мероприятие, посвященное Дню защитника Отечества, прошло ярко, оживленно и принесло бурю положительных эмоций.</w:t>
      </w:r>
    </w:p>
    <w:p w14:paraId="6196F18F" w14:textId="77777777" w:rsidR="00182204" w:rsidRDefault="00D1367F">
      <w:pPr>
        <w:rPr>
          <w:color w:val="248AE8"/>
        </w:rPr>
      </w:pPr>
      <w:hyperlink r:id="rId58" w:history="1">
        <w:r w:rsidR="00AE2C95">
          <w:rPr>
            <w:color w:val="248AE8"/>
          </w:rPr>
          <w:t>https://znamya-truda.ru/biblioteka/64454-ot-serdcza-k-serdczu-2/</w:t>
        </w:r>
      </w:hyperlink>
      <w:r w:rsidR="00AE2C95">
        <w:rPr>
          <w:color w:val="248AE8"/>
        </w:rPr>
        <w:t> </w:t>
      </w:r>
    </w:p>
    <w:p w14:paraId="76BDD5E9" w14:textId="77777777" w:rsidR="00182204" w:rsidRDefault="00182204">
      <w:pPr>
        <w:pStyle w:val="a4"/>
      </w:pPr>
    </w:p>
    <w:p w14:paraId="6BC4391D" w14:textId="77777777" w:rsidR="00182204" w:rsidRDefault="00182204">
      <w:pPr>
        <w:pStyle w:val="a4"/>
      </w:pPr>
    </w:p>
    <w:p w14:paraId="61CFF5E9" w14:textId="77777777" w:rsidR="00182204" w:rsidRDefault="00AE2C95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28.02.2025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Красноуфимск Он-Лайн (ksk66.ru)</w:t>
      </w:r>
    </w:p>
    <w:bookmarkStart w:id="181" w:name="re_-1799018886"/>
    <w:bookmarkStart w:id="182" w:name="re_33850806-ab01-4bbf-9236-174a5a9a2c1a"/>
    <w:p w14:paraId="0219C689" w14:textId="77777777" w:rsidR="00182204" w:rsidRDefault="00AE2C95">
      <w:pPr>
        <w:pStyle w:val="2"/>
      </w:pPr>
      <w:r>
        <w:fldChar w:fldCharType="begin"/>
      </w:r>
      <w:r>
        <w:instrText xml:space="preserve"> HYPERLINK "https://ksk66.ru/2025/02/28/патриотический-час-служу-россии-в-ч/" </w:instrText>
      </w:r>
      <w:r>
        <w:fldChar w:fldCharType="separate"/>
      </w:r>
      <w:r>
        <w:t xml:space="preserve">Патриотический час </w:t>
      </w:r>
      <w:r w:rsidR="00FF61F1">
        <w:t>«</w:t>
      </w:r>
      <w:r>
        <w:t>Служу России</w:t>
      </w:r>
      <w:r w:rsidR="00FF61F1">
        <w:t>»</w:t>
      </w:r>
      <w:r>
        <w:t xml:space="preserve"> в честь 23 февраля</w:t>
      </w:r>
      <w:r>
        <w:fldChar w:fldCharType="end"/>
      </w:r>
      <w:bookmarkEnd w:id="181"/>
      <w:bookmarkEnd w:id="182"/>
    </w:p>
    <w:p w14:paraId="31E235E9" w14:textId="77777777" w:rsidR="00182204" w:rsidRDefault="00AE2C95">
      <w:pPr>
        <w:pStyle w:val="a3"/>
        <w:spacing w:beforeAutospacing="1" w:afterAutospacing="1"/>
      </w:pPr>
      <w:r>
        <w:t xml:space="preserve">В этот день мы отдаем дань нашего уважения всем поколениям российских воинов, с древних времен до сегодняшнего дня, мужественно защищавших родную землю от захватчиков. Накануне этой праздничной даты 21 февраля в Отделении срочного социального обслуживания ГАУСО СО </w:t>
      </w:r>
      <w:r w:rsidR="00FF61F1">
        <w:t>«</w:t>
      </w:r>
      <w:r>
        <w:t>КЦСОН города Красноуфимска</w:t>
      </w:r>
      <w:r w:rsidR="00FF61F1">
        <w:t>»</w:t>
      </w:r>
      <w:r>
        <w:t xml:space="preserve"> в рамках акции </w:t>
      </w:r>
      <w:r w:rsidR="00FF61F1">
        <w:t>«</w:t>
      </w:r>
      <w:r>
        <w:t>Помоги ближнему</w:t>
      </w:r>
      <w:r w:rsidR="00FF61F1">
        <w:t>»</w:t>
      </w:r>
      <w:r>
        <w:t xml:space="preserve"> совместно со специалистами отдела организационно-методической работы Центральной библиотеки МБУ ЦБС ГО Красноуфимск прошел патриотический час </w:t>
      </w:r>
      <w:r w:rsidR="00FF61F1">
        <w:t>«</w:t>
      </w:r>
      <w:r>
        <w:t>Служу России</w:t>
      </w:r>
      <w:r w:rsidR="00FF61F1">
        <w:t>»</w:t>
      </w:r>
      <w:r>
        <w:t xml:space="preserve"> для членов Красноуфимского городского общества инвалидов (</w:t>
      </w:r>
      <w:r>
        <w:rPr>
          <w:b/>
          <w:bCs/>
        </w:rPr>
        <w:t>ВОИ</w:t>
      </w:r>
      <w:r>
        <w:t xml:space="preserve">). </w:t>
      </w:r>
    </w:p>
    <w:p w14:paraId="4E3AF1B4" w14:textId="77777777" w:rsidR="00182204" w:rsidRDefault="00D1367F">
      <w:pPr>
        <w:rPr>
          <w:color w:val="248AE8"/>
        </w:rPr>
      </w:pPr>
      <w:hyperlink r:id="rId59" w:history="1">
        <w:r w:rsidR="00AE2C95">
          <w:rPr>
            <w:color w:val="248AE8"/>
          </w:rPr>
          <w:t>https://ksk66.ru/2025/02/28/патриотический-час-служу-россии-в-ч/</w:t>
        </w:r>
      </w:hyperlink>
      <w:r w:rsidR="00AE2C95">
        <w:rPr>
          <w:color w:val="248AE8"/>
        </w:rPr>
        <w:t> </w:t>
      </w:r>
    </w:p>
    <w:p w14:paraId="465770DD" w14:textId="77777777" w:rsidR="00182204" w:rsidRDefault="00182204">
      <w:pPr>
        <w:pStyle w:val="a4"/>
      </w:pPr>
    </w:p>
    <w:p w14:paraId="2391AC66" w14:textId="77777777" w:rsidR="00182204" w:rsidRDefault="00182204">
      <w:pPr>
        <w:pStyle w:val="a4"/>
      </w:pPr>
    </w:p>
    <w:p w14:paraId="268F7DED" w14:textId="77777777" w:rsidR="00182204" w:rsidRDefault="00182204">
      <w:pPr>
        <w:pStyle w:val="a4"/>
      </w:pPr>
    </w:p>
    <w:p w14:paraId="69DEC1C4" w14:textId="77777777" w:rsidR="00182204" w:rsidRDefault="00182204">
      <w:pPr>
        <w:pStyle w:val="a4"/>
      </w:pPr>
    </w:p>
    <w:p w14:paraId="21BC5FC9" w14:textId="77777777" w:rsidR="00182204" w:rsidRDefault="00AE2C95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24.02.2025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Novostitambova.ru</w:t>
      </w:r>
    </w:p>
    <w:bookmarkStart w:id="183" w:name="re_-1799018881"/>
    <w:bookmarkStart w:id="184" w:name="re_9b6c87a9-ade8-48e1-baa5-75fbc41ceda4"/>
    <w:p w14:paraId="52B364DB" w14:textId="77777777" w:rsidR="00182204" w:rsidRDefault="00AE2C95">
      <w:pPr>
        <w:pStyle w:val="2"/>
      </w:pPr>
      <w:r>
        <w:fldChar w:fldCharType="begin"/>
      </w:r>
      <w:r>
        <w:instrText xml:space="preserve"> HYPERLINK "https://novostitambova.ru/news/2421185112460/" </w:instrText>
      </w:r>
      <w:r>
        <w:fldChar w:fldCharType="separate"/>
      </w:r>
      <w:r>
        <w:t>Эхо праздника: в День защитника Отечества из Тамбова в Луганск привезли гумпомощь</w:t>
      </w:r>
      <w:r>
        <w:fldChar w:fldCharType="end"/>
      </w:r>
      <w:bookmarkEnd w:id="183"/>
      <w:bookmarkEnd w:id="184"/>
    </w:p>
    <w:p w14:paraId="4731004C" w14:textId="77777777" w:rsidR="00182204" w:rsidRDefault="00AE2C95">
      <w:pPr>
        <w:pStyle w:val="a3"/>
        <w:spacing w:beforeAutospacing="1" w:afterAutospacing="1"/>
      </w:pPr>
      <w:r>
        <w:t xml:space="preserve">Вернувшись в Тамбов, волонтеры бросили клич о помощи. Одними из первых откликнулись люди с ограниченными возможностями здоровья: АНО поддержки родителей детей-инвалидов, </w:t>
      </w:r>
      <w:r>
        <w:rPr>
          <w:b/>
          <w:bCs/>
        </w:rPr>
        <w:t>региональная организация ВОИ</w:t>
      </w:r>
      <w:r>
        <w:t xml:space="preserve">, ассоциация молодых инвалидов </w:t>
      </w:r>
      <w:r w:rsidR="00FF61F1">
        <w:t>«</w:t>
      </w:r>
      <w:r>
        <w:t>Аппарель</w:t>
      </w:r>
      <w:r w:rsidR="00FF61F1">
        <w:t>»</w:t>
      </w:r>
      <w:r>
        <w:t>. Так, семья Ангелины Антонян, которая недавно передала связанные девочкой шапки в Луганск, привезла волонтерам детские инвалидные коляски, ходунки, вертикализатор.</w:t>
      </w:r>
    </w:p>
    <w:p w14:paraId="3DE53C2D" w14:textId="77777777" w:rsidR="00182204" w:rsidRDefault="00D1367F">
      <w:pPr>
        <w:rPr>
          <w:color w:val="248AE8"/>
        </w:rPr>
      </w:pPr>
      <w:hyperlink r:id="rId60" w:history="1">
        <w:r w:rsidR="00AE2C95">
          <w:rPr>
            <w:color w:val="248AE8"/>
          </w:rPr>
          <w:t>https://novostitambova.ru/news/2421185112460/</w:t>
        </w:r>
      </w:hyperlink>
      <w:r w:rsidR="00AE2C95">
        <w:rPr>
          <w:color w:val="248AE8"/>
        </w:rPr>
        <w:t> </w:t>
      </w:r>
    </w:p>
    <w:p w14:paraId="1E4258A6" w14:textId="77777777" w:rsidR="00182204" w:rsidRDefault="00182204">
      <w:pPr>
        <w:pStyle w:val="a4"/>
      </w:pPr>
    </w:p>
    <w:p w14:paraId="724FAB06" w14:textId="77777777" w:rsidR="00182204" w:rsidRDefault="00AE2C95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lastRenderedPageBreak/>
        <w:t>27.02.2025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Выбор (gazeta-vibor.com)</w:t>
      </w:r>
    </w:p>
    <w:bookmarkStart w:id="185" w:name="re_-1799018880"/>
    <w:bookmarkStart w:id="186" w:name="re_02c19c0f-2202-4c59-a2e5-5cf7905e86a8"/>
    <w:p w14:paraId="7560F365" w14:textId="77777777" w:rsidR="00182204" w:rsidRDefault="00AE2C95">
      <w:pPr>
        <w:pStyle w:val="2"/>
      </w:pPr>
      <w:r>
        <w:fldChar w:fldCharType="begin"/>
      </w:r>
      <w:r>
        <w:instrText xml:space="preserve"> HYPERLINK "http://gazeta-vibor.com/new/2025/02/разные-но-одинаково-важные-проекты/" </w:instrText>
      </w:r>
      <w:r>
        <w:fldChar w:fldCharType="separate"/>
      </w:r>
      <w:r>
        <w:t>Разные, но одинаково важные проекты</w:t>
      </w:r>
      <w:r>
        <w:fldChar w:fldCharType="end"/>
      </w:r>
      <w:bookmarkEnd w:id="185"/>
      <w:bookmarkEnd w:id="186"/>
    </w:p>
    <w:p w14:paraId="23667163" w14:textId="77777777" w:rsidR="00182204" w:rsidRDefault="00AE2C95">
      <w:pPr>
        <w:pStyle w:val="a3"/>
        <w:spacing w:beforeAutospacing="1" w:afterAutospacing="1"/>
      </w:pPr>
      <w:r>
        <w:t xml:space="preserve">В прошлом году финансовая поддержка из местного бюджета для реализации социальных проектов была предоставлена пяти общественным организациям нашего округа. Это общество инвалидов г. Артема </w:t>
      </w:r>
      <w:r>
        <w:rPr>
          <w:b/>
          <w:bCs/>
        </w:rPr>
        <w:t xml:space="preserve">Приморской краевой организации Общероссийской общественной организации </w:t>
      </w:r>
      <w:r w:rsidR="00FF61F1">
        <w:rPr>
          <w:b/>
          <w:bCs/>
        </w:rPr>
        <w:t>«</w:t>
      </w:r>
      <w:r>
        <w:rPr>
          <w:b/>
          <w:bCs/>
        </w:rPr>
        <w:t>Всероссийское общество инвалидов</w:t>
      </w:r>
      <w:r w:rsidR="00FF61F1">
        <w:t>»</w:t>
      </w:r>
      <w:r>
        <w:t xml:space="preserve">, автономная некоммерческая организация </w:t>
      </w:r>
      <w:r w:rsidR="00FF61F1">
        <w:t>«</w:t>
      </w:r>
      <w:r>
        <w:t>Вершина</w:t>
      </w:r>
      <w:r w:rsidR="00FF61F1">
        <w:t>»</w:t>
      </w:r>
      <w:r>
        <w:t xml:space="preserve">, общественная организация </w:t>
      </w:r>
      <w:r w:rsidR="00FF61F1">
        <w:t>«</w:t>
      </w:r>
      <w:r>
        <w:t>Федерация тхэквондо (ГТФ) города Артема</w:t>
      </w:r>
      <w:r w:rsidR="00FF61F1">
        <w:t>»</w:t>
      </w:r>
      <w:r>
        <w:t xml:space="preserve">, автономная некоммерческая организация </w:t>
      </w:r>
      <w:r w:rsidR="00FF61F1">
        <w:t>«</w:t>
      </w:r>
      <w:r>
        <w:t>Спортивный клуб Штурм</w:t>
      </w:r>
      <w:r w:rsidR="00FF61F1">
        <w:t>»</w:t>
      </w:r>
      <w:r>
        <w:t xml:space="preserve">, общественная организация </w:t>
      </w:r>
      <w:r w:rsidR="00FF61F1">
        <w:t>«</w:t>
      </w:r>
      <w:r>
        <w:t xml:space="preserve">Территориальное общественное самоуправление </w:t>
      </w:r>
      <w:r w:rsidR="00FF61F1">
        <w:t>«</w:t>
      </w:r>
      <w:r>
        <w:t>Широкая</w:t>
      </w:r>
      <w:r w:rsidR="00FF61F1">
        <w:t>»</w:t>
      </w:r>
      <w:r>
        <w:t>.</w:t>
      </w:r>
    </w:p>
    <w:p w14:paraId="2C18BB02" w14:textId="77777777" w:rsidR="00182204" w:rsidRDefault="00D1367F">
      <w:pPr>
        <w:rPr>
          <w:color w:val="248AE8"/>
        </w:rPr>
      </w:pPr>
      <w:hyperlink r:id="rId61" w:history="1">
        <w:r w:rsidR="00AE2C95">
          <w:rPr>
            <w:color w:val="248AE8"/>
          </w:rPr>
          <w:t>http://gazeta-vibor.com/new/2025/02/разные-но-одинаково-важные-проекты/</w:t>
        </w:r>
      </w:hyperlink>
      <w:r w:rsidR="00AE2C95">
        <w:rPr>
          <w:color w:val="248AE8"/>
        </w:rPr>
        <w:t> </w:t>
      </w:r>
    </w:p>
    <w:p w14:paraId="4BCAFF9C" w14:textId="77777777" w:rsidR="00182204" w:rsidRDefault="00182204">
      <w:pPr>
        <w:pStyle w:val="a4"/>
      </w:pPr>
    </w:p>
    <w:p w14:paraId="45BCF33D" w14:textId="77777777" w:rsidR="00182204" w:rsidRDefault="00AE2C95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27.02.2025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Родной край (rodkray31.ru)</w:t>
      </w:r>
    </w:p>
    <w:bookmarkStart w:id="187" w:name="re_-1799018879"/>
    <w:bookmarkStart w:id="188" w:name="re_88799f7a-4d4e-4719-929d-19daee5e2185"/>
    <w:p w14:paraId="7CCC56C1" w14:textId="77777777" w:rsidR="00182204" w:rsidRDefault="00AE2C95">
      <w:pPr>
        <w:pStyle w:val="2"/>
      </w:pPr>
      <w:r>
        <w:fldChar w:fldCharType="begin"/>
      </w:r>
      <w:r>
        <w:instrText xml:space="preserve"> HYPERLINK "https://rodkray31.ru/articles/obshestvo/2025-02-27/predsedatel-grayvoronskogo-tsentra-podderzhki-grazhdanskih-initsiativ-missiya-nko-sdelat-mir-luchshe-432834" </w:instrText>
      </w:r>
      <w:r>
        <w:fldChar w:fldCharType="separate"/>
      </w:r>
      <w:r>
        <w:t xml:space="preserve">Председатель Грайворонского центра поддержки гражданских инициатив: </w:t>
      </w:r>
      <w:r w:rsidR="00FF61F1">
        <w:t>«</w:t>
      </w:r>
      <w:r>
        <w:t>Миссия НКО — сделать мир лучше</w:t>
      </w:r>
      <w:r w:rsidR="00FF61F1">
        <w:t>»</w:t>
      </w:r>
      <w:r>
        <w:fldChar w:fldCharType="end"/>
      </w:r>
      <w:bookmarkEnd w:id="187"/>
      <w:bookmarkEnd w:id="188"/>
    </w:p>
    <w:p w14:paraId="46292406" w14:textId="77777777" w:rsidR="00182204" w:rsidRDefault="00AE2C95">
      <w:pPr>
        <w:pStyle w:val="a3"/>
        <w:spacing w:beforeAutospacing="1" w:afterAutospacing="1"/>
      </w:pPr>
      <w:r>
        <w:t xml:space="preserve">Слова особой благодарности рабочая группа выражает благочинному Грайворонского округа церквей Андрею Колесникову и Ирине Зиньковской, председателю Совета ветеранов и </w:t>
      </w:r>
      <w:r>
        <w:rPr>
          <w:b/>
          <w:bCs/>
        </w:rPr>
        <w:t>ВОИ</w:t>
      </w:r>
      <w:r>
        <w:t xml:space="preserve"> нашего округа Валентине Шевченко и Татьяне Домашенко, атаману Казачьего войска </w:t>
      </w:r>
      <w:r w:rsidR="00FF61F1">
        <w:t>«</w:t>
      </w:r>
      <w:r>
        <w:t>Преображенское</w:t>
      </w:r>
      <w:r w:rsidR="00FF61F1">
        <w:t>»</w:t>
      </w:r>
      <w:r>
        <w:t xml:space="preserve"> Владимиру Краснокутскому, сотрудникам отдела по связям с общественностью администрации округа Юлии Соболевой, Анастасии Леденевой, Елене Воронцовой.</w:t>
      </w:r>
    </w:p>
    <w:p w14:paraId="3357C209" w14:textId="77777777" w:rsidR="00182204" w:rsidRDefault="00D1367F">
      <w:pPr>
        <w:rPr>
          <w:color w:val="248AE8"/>
        </w:rPr>
      </w:pPr>
      <w:hyperlink r:id="rId62" w:history="1">
        <w:r w:rsidR="00AE2C95">
          <w:rPr>
            <w:color w:val="248AE8"/>
          </w:rPr>
          <w:t>https://rodkray31.ru/articles/obshestvo/2025-02-27/predsedatel-grayvoronskogo-tsentra-podderzhki-grazhdanskih-initsiativ-missiya-nko-sdelat-mir-luchshe-432834</w:t>
        </w:r>
      </w:hyperlink>
      <w:r w:rsidR="00AE2C95">
        <w:rPr>
          <w:color w:val="248AE8"/>
        </w:rPr>
        <w:t> </w:t>
      </w:r>
    </w:p>
    <w:p w14:paraId="48BBB487" w14:textId="77777777" w:rsidR="00182204" w:rsidRDefault="00182204">
      <w:pPr>
        <w:pStyle w:val="a4"/>
      </w:pPr>
    </w:p>
    <w:p w14:paraId="6409700A" w14:textId="77777777" w:rsidR="00182204" w:rsidRDefault="00AE2C95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28.02.2025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Моя любовь Комсомольск (kmsmonamur.ru)</w:t>
      </w:r>
    </w:p>
    <w:bookmarkStart w:id="189" w:name="re_-1799018878"/>
    <w:bookmarkStart w:id="190" w:name="re_b282e97e-d87c-48ac-bdeb-bacde86f9325"/>
    <w:p w14:paraId="591C1708" w14:textId="77777777" w:rsidR="00182204" w:rsidRDefault="00AE2C95">
      <w:pPr>
        <w:pStyle w:val="2"/>
      </w:pPr>
      <w:r>
        <w:fldChar w:fldCharType="begin"/>
      </w:r>
      <w:r>
        <w:instrText xml:space="preserve"> HYPERLINK "https://kmsmonamur.ru/obshchestvo/nacionalnyi-proekt-dal-start-masstabnomu-remontu-dvorov-komsomolska" </w:instrText>
      </w:r>
      <w:r>
        <w:fldChar w:fldCharType="separate"/>
      </w:r>
      <w:r>
        <w:t>Национальный проект дал старт масштабному ремонту дворов Комсомольска</w:t>
      </w:r>
      <w:r>
        <w:fldChar w:fldCharType="end"/>
      </w:r>
      <w:bookmarkEnd w:id="189"/>
      <w:bookmarkEnd w:id="190"/>
    </w:p>
    <w:p w14:paraId="25AC8139" w14:textId="77777777" w:rsidR="00182204" w:rsidRDefault="00AE2C95">
      <w:pPr>
        <w:pStyle w:val="a3"/>
        <w:spacing w:beforeAutospacing="1" w:afterAutospacing="1"/>
      </w:pPr>
      <w:r>
        <w:t xml:space="preserve">Проекты благоустройства в обязательном порядке согласовывались с жильцами-собственниками. Они же, вместе с депутатами Законодательной Думы Хабаровского края и Комсомольской-на-Амуре городской Думы, представителями Общественного совета города, членами регионального отделения общероссийского общественного движения </w:t>
      </w:r>
      <w:r w:rsidR="00FF61F1">
        <w:t>«</w:t>
      </w:r>
      <w:r>
        <w:t xml:space="preserve">Народный фронт </w:t>
      </w:r>
      <w:r w:rsidR="00FF61F1">
        <w:t>«</w:t>
      </w:r>
      <w:r>
        <w:t>За Россию</w:t>
      </w:r>
      <w:r w:rsidR="00FF61F1">
        <w:t>»</w:t>
      </w:r>
      <w:r>
        <w:t xml:space="preserve">, </w:t>
      </w:r>
      <w:r>
        <w:rPr>
          <w:b/>
          <w:bCs/>
        </w:rPr>
        <w:t xml:space="preserve">отделения Хабаровской краевой организации общероссийской общественной организации </w:t>
      </w:r>
      <w:r w:rsidR="00FF61F1">
        <w:rPr>
          <w:b/>
          <w:bCs/>
        </w:rPr>
        <w:t>«</w:t>
      </w:r>
      <w:r>
        <w:rPr>
          <w:b/>
          <w:bCs/>
        </w:rPr>
        <w:t>Всероссийское общество инвалидов</w:t>
      </w:r>
      <w:r w:rsidR="00FF61F1">
        <w:t>»</w:t>
      </w:r>
      <w:r>
        <w:t xml:space="preserve"> контролировали ход работ и принимали их. В этом году планируется продолжить преображение дворов Комсомольска.</w:t>
      </w:r>
    </w:p>
    <w:p w14:paraId="65E63016" w14:textId="77777777" w:rsidR="00182204" w:rsidRDefault="00D1367F">
      <w:pPr>
        <w:rPr>
          <w:color w:val="248AE8"/>
        </w:rPr>
      </w:pPr>
      <w:hyperlink r:id="rId63" w:history="1">
        <w:r w:rsidR="00AE2C95">
          <w:rPr>
            <w:color w:val="248AE8"/>
          </w:rPr>
          <w:t>https://kmsmonamur.ru/obshchestvo/nacionalnyi-proekt-dal-start-masstabnomu-remontu-dvorov-komsomolska</w:t>
        </w:r>
      </w:hyperlink>
      <w:r w:rsidR="00AE2C95">
        <w:rPr>
          <w:color w:val="248AE8"/>
        </w:rPr>
        <w:t> </w:t>
      </w:r>
    </w:p>
    <w:p w14:paraId="4ACFA7AA" w14:textId="77777777" w:rsidR="00182204" w:rsidRDefault="00182204">
      <w:pPr>
        <w:pStyle w:val="a4"/>
      </w:pPr>
    </w:p>
    <w:p w14:paraId="1B5FFF46" w14:textId="77777777" w:rsidR="00182204" w:rsidRDefault="00AE2C95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28.02.2025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Заря (zarya64.ru)</w:t>
      </w:r>
    </w:p>
    <w:bookmarkStart w:id="191" w:name="re_-1799018877"/>
    <w:bookmarkStart w:id="192" w:name="re_ec5f3d9d-cc3c-4151-bdac-217f30ad7be7"/>
    <w:p w14:paraId="4CD0E417" w14:textId="77777777" w:rsidR="00182204" w:rsidRDefault="00AE2C95">
      <w:pPr>
        <w:pStyle w:val="2"/>
      </w:pPr>
      <w:r>
        <w:fldChar w:fldCharType="begin"/>
      </w:r>
      <w:r>
        <w:instrText xml:space="preserve"> HYPERLINK "https://zarya64.ru/v-czentralnoj-modelnoj-biblioteke-proshel-razgulyaj.html" </w:instrText>
      </w:r>
      <w:r>
        <w:fldChar w:fldCharType="separate"/>
      </w:r>
      <w:r>
        <w:t xml:space="preserve">В Центральной модельной библиотеке прошел </w:t>
      </w:r>
      <w:r w:rsidR="00FF61F1">
        <w:t>«</w:t>
      </w:r>
      <w:r>
        <w:t>Разгуляй</w:t>
      </w:r>
      <w:r w:rsidR="00FF61F1">
        <w:t>»</w:t>
      </w:r>
      <w:r>
        <w:fldChar w:fldCharType="end"/>
      </w:r>
      <w:bookmarkEnd w:id="191"/>
      <w:bookmarkEnd w:id="192"/>
    </w:p>
    <w:p w14:paraId="04CB2106" w14:textId="77777777" w:rsidR="00182204" w:rsidRDefault="00AE2C95">
      <w:pPr>
        <w:pStyle w:val="a3"/>
        <w:spacing w:beforeAutospacing="1" w:afterAutospacing="1"/>
      </w:pPr>
      <w:r>
        <w:t xml:space="preserve">Степное в рамках реализации проекта </w:t>
      </w:r>
      <w:r w:rsidR="00FF61F1">
        <w:t>«</w:t>
      </w:r>
      <w:r>
        <w:t>Мозаика национальных культур</w:t>
      </w:r>
      <w:r w:rsidR="00FF61F1">
        <w:t>»</w:t>
      </w:r>
      <w:r>
        <w:t xml:space="preserve"> состоялось праздничное мероприятие, приуроченное к Масленице – </w:t>
      </w:r>
      <w:r w:rsidR="00FF61F1">
        <w:t>«</w:t>
      </w:r>
      <w:r>
        <w:t>Разгуляй</w:t>
      </w:r>
      <w:r w:rsidR="00FF61F1">
        <w:t>»</w:t>
      </w:r>
      <w:r>
        <w:t xml:space="preserve">. Гостями этого праздника стали лица с ограниченными возможностями здоровья - участники краеведческого кружка </w:t>
      </w:r>
      <w:r w:rsidR="00FF61F1">
        <w:t>«</w:t>
      </w:r>
      <w:r>
        <w:t>Дороги</w:t>
      </w:r>
      <w:r w:rsidR="00FF61F1">
        <w:t>»</w:t>
      </w:r>
      <w:r>
        <w:t xml:space="preserve"> </w:t>
      </w:r>
      <w:r>
        <w:rPr>
          <w:b/>
          <w:bCs/>
        </w:rPr>
        <w:t>Советской местной организации ВОИ</w:t>
      </w:r>
      <w:r>
        <w:t>. Преподаватель Воскресной школы при храме во имя святого великомученика и целителя Пантелеимона Марина Елина рассказала, как празднуется Масленица у разных народов мира, что полагалось делать в это время.</w:t>
      </w:r>
    </w:p>
    <w:p w14:paraId="7FBE8E69" w14:textId="77777777" w:rsidR="00182204" w:rsidRDefault="00D1367F">
      <w:pPr>
        <w:rPr>
          <w:color w:val="248AE8"/>
        </w:rPr>
      </w:pPr>
      <w:hyperlink r:id="rId64" w:history="1">
        <w:r w:rsidR="00AE2C95">
          <w:rPr>
            <w:color w:val="248AE8"/>
          </w:rPr>
          <w:t>https://zarya64.ru/v-czentralnoj-modelnoj-biblioteke-proshel-razgulyaj.html</w:t>
        </w:r>
      </w:hyperlink>
      <w:r w:rsidR="00AE2C95">
        <w:rPr>
          <w:color w:val="248AE8"/>
        </w:rPr>
        <w:t> </w:t>
      </w:r>
    </w:p>
    <w:p w14:paraId="4C6A4AEE" w14:textId="77777777" w:rsidR="00182204" w:rsidRDefault="00182204">
      <w:pPr>
        <w:pStyle w:val="a4"/>
      </w:pPr>
    </w:p>
    <w:p w14:paraId="24C95ECF" w14:textId="77777777" w:rsidR="00182204" w:rsidRDefault="00182204"/>
    <w:p w14:paraId="5C46F693" w14:textId="77777777" w:rsidR="00182204" w:rsidRDefault="00AE2C95">
      <w:pPr>
        <w:rPr>
          <w:sz w:val="0"/>
        </w:rPr>
      </w:pPr>
      <w:r>
        <w:br w:type="page"/>
      </w:r>
    </w:p>
    <w:p w14:paraId="296E5B44" w14:textId="77777777" w:rsidR="00182204" w:rsidRDefault="00AE2C95">
      <w:pPr>
        <w:pStyle w:val="1"/>
        <w:shd w:val="clear" w:color="auto" w:fill="CCCCCC"/>
      </w:pPr>
      <w:bookmarkStart w:id="193" w:name="re_-1799018875"/>
      <w:r>
        <w:t>Нормативно-правовое поле, высказывания представителей власти</w:t>
      </w:r>
      <w:bookmarkEnd w:id="193"/>
    </w:p>
    <w:p w14:paraId="09B00ED5" w14:textId="77777777" w:rsidR="00182204" w:rsidRDefault="00AE2C95" w:rsidP="005E7997">
      <w:pPr>
        <w:pStyle w:val="3"/>
        <w:spacing w:before="0" w:after="0" w:line="240" w:lineRule="atLeast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2</w:t>
      </w:r>
      <w:r w:rsidR="003F6AA3">
        <w:rPr>
          <w:rFonts w:ascii="Times New Roman" w:hAnsi="Times New Roman" w:cs="Times New Roman"/>
          <w:b w:val="0"/>
          <w:i/>
          <w:color w:val="808080"/>
          <w:sz w:val="28"/>
        </w:rPr>
        <w:t>8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.02.2025</w:t>
      </w:r>
      <w:r>
        <w:rPr>
          <w:rFonts w:eastAsia="Arial"/>
        </w:rPr>
        <w:t xml:space="preserve"> </w:t>
      </w:r>
      <w:r w:rsidR="003F6AA3">
        <w:rPr>
          <w:rFonts w:ascii="Times New Roman" w:hAnsi="Times New Roman" w:cs="Times New Roman"/>
          <w:b w:val="0"/>
          <w:i/>
          <w:color w:val="808080"/>
          <w:sz w:val="28"/>
        </w:rPr>
        <w:t>Ведомости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 xml:space="preserve"> (</w:t>
      </w:r>
      <w:r w:rsidR="00472DEB" w:rsidRPr="00472DEB">
        <w:rPr>
          <w:rFonts w:ascii="Times New Roman" w:hAnsi="Times New Roman" w:cs="Times New Roman"/>
          <w:b w:val="0"/>
          <w:i/>
          <w:color w:val="808080"/>
          <w:sz w:val="28"/>
        </w:rPr>
        <w:t>vedomosti.ru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)</w:t>
      </w:r>
    </w:p>
    <w:p w14:paraId="4235ADA9" w14:textId="77777777" w:rsidR="00472DEB" w:rsidRDefault="00472DEB" w:rsidP="005E7997">
      <w:pPr>
        <w:pStyle w:val="a3"/>
        <w:spacing w:after="0" w:line="240" w:lineRule="atLeast"/>
        <w:rPr>
          <w:b/>
          <w:shd w:val="clear" w:color="auto" w:fill="FFFFFF"/>
        </w:rPr>
      </w:pPr>
    </w:p>
    <w:p w14:paraId="205413A6" w14:textId="77777777" w:rsidR="003F6AA3" w:rsidRPr="003F6AA3" w:rsidRDefault="003F6AA3" w:rsidP="005E7997">
      <w:pPr>
        <w:pStyle w:val="a3"/>
        <w:spacing w:after="0" w:line="240" w:lineRule="atLeast"/>
        <w:rPr>
          <w:b/>
          <w:shd w:val="clear" w:color="auto" w:fill="FFFFFF"/>
        </w:rPr>
      </w:pPr>
      <w:r w:rsidRPr="003F6AA3">
        <w:rPr>
          <w:b/>
          <w:shd w:val="clear" w:color="auto" w:fill="FFFFFF"/>
        </w:rPr>
        <w:t>СПЧ призвал бизнес возвращать на работу ветеранов спецоперации с инвалидностью</w:t>
      </w:r>
    </w:p>
    <w:p w14:paraId="54828652" w14:textId="77777777" w:rsidR="00472DEB" w:rsidRDefault="00472DEB" w:rsidP="005E7997">
      <w:pPr>
        <w:spacing w:line="240" w:lineRule="atLeast"/>
        <w:jc w:val="both"/>
        <w:rPr>
          <w:sz w:val="28"/>
          <w:szCs w:val="28"/>
          <w:shd w:val="clear" w:color="auto" w:fill="FFFFFF"/>
        </w:rPr>
      </w:pPr>
    </w:p>
    <w:p w14:paraId="2E67C86A" w14:textId="77777777" w:rsidR="00472DEB" w:rsidRPr="00472DEB" w:rsidRDefault="00472DEB" w:rsidP="00472DEB">
      <w:pPr>
        <w:jc w:val="both"/>
        <w:rPr>
          <w:sz w:val="28"/>
          <w:szCs w:val="28"/>
          <w:shd w:val="clear" w:color="auto" w:fill="FFFFFF"/>
        </w:rPr>
      </w:pPr>
      <w:r w:rsidRPr="00472DEB">
        <w:rPr>
          <w:sz w:val="28"/>
          <w:szCs w:val="28"/>
          <w:shd w:val="clear" w:color="auto" w:fill="FFFFFF"/>
        </w:rPr>
        <w:t xml:space="preserve">Заниматься адаптацией ветеранов с инвалидностью должен не только бизнес, но и государство, в том числе центры занятости, сказал «Ведомостям» зампредседателя комитета по труду, социальной политике и делам ветеранов </w:t>
      </w:r>
      <w:r w:rsidRPr="00472DEB">
        <w:rPr>
          <w:b/>
          <w:sz w:val="28"/>
          <w:szCs w:val="28"/>
          <w:shd w:val="clear" w:color="auto" w:fill="FFFFFF"/>
        </w:rPr>
        <w:t>Михаил Терентьев</w:t>
      </w:r>
      <w:r w:rsidRPr="00472DEB">
        <w:rPr>
          <w:sz w:val="28"/>
          <w:szCs w:val="28"/>
          <w:shd w:val="clear" w:color="auto" w:fill="FFFFFF"/>
        </w:rPr>
        <w:t xml:space="preserve"> («Единая Россия»). Компаниям придется переоборудовать рабочее место для ветерана с инвалидностью, с 2025 г. для таких целей организации смогут получить от СФР возмещение до 200 000 руб. (заложено в нацпроекте «Кадры», стартовавшем в этом году), сказал он. При этом по закону участник спецоперации имеет право вернуться на свою прежнюю работу, напомнил депутат.</w:t>
      </w:r>
    </w:p>
    <w:p w14:paraId="5E804F11" w14:textId="77777777" w:rsidR="00472DEB" w:rsidRDefault="00472DEB">
      <w:pPr>
        <w:rPr>
          <w:rFonts w:ascii="Segoe UI" w:hAnsi="Segoe UI" w:cs="Segoe UI"/>
          <w:color w:val="000000"/>
          <w:shd w:val="clear" w:color="auto" w:fill="FFFFFF"/>
        </w:rPr>
      </w:pPr>
    </w:p>
    <w:p w14:paraId="7B6620BB" w14:textId="77777777" w:rsidR="003F6AA3" w:rsidRDefault="00D1367F">
      <w:pPr>
        <w:rPr>
          <w:color w:val="248AE8"/>
          <w:lang w:val="en-US"/>
        </w:rPr>
      </w:pPr>
      <w:hyperlink r:id="rId65" w:history="1">
        <w:r w:rsidR="00AE2C95" w:rsidRPr="00702674">
          <w:rPr>
            <w:color w:val="248AE8"/>
            <w:lang w:val="en-US"/>
          </w:rPr>
          <w:t>https://tass.ru/obschestvo/23227245</w:t>
        </w:r>
      </w:hyperlink>
      <w:r w:rsidR="00AE2C95" w:rsidRPr="00702674">
        <w:rPr>
          <w:color w:val="248AE8"/>
          <w:lang w:val="en-US"/>
        </w:rPr>
        <w:t> </w:t>
      </w:r>
    </w:p>
    <w:p w14:paraId="180292CF" w14:textId="77777777" w:rsidR="003F6AA3" w:rsidRPr="009D0005" w:rsidRDefault="003F6AA3" w:rsidP="003F6AA3">
      <w:pPr>
        <w:pStyle w:val="3"/>
        <w:spacing w:before="220" w:after="0"/>
        <w:rPr>
          <w:rFonts w:eastAsia="Arial"/>
          <w:lang w:val="en-US"/>
        </w:rPr>
      </w:pPr>
      <w:r w:rsidRPr="009D0005">
        <w:rPr>
          <w:rFonts w:ascii="Times New Roman" w:hAnsi="Times New Roman" w:cs="Times New Roman"/>
          <w:b w:val="0"/>
          <w:i/>
          <w:color w:val="808080"/>
          <w:sz w:val="28"/>
          <w:lang w:val="en-US"/>
        </w:rPr>
        <w:t>24.02.2025</w:t>
      </w:r>
      <w:r w:rsidRPr="009D0005">
        <w:rPr>
          <w:rFonts w:eastAsia="Arial"/>
          <w:lang w:val="en-US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ТАСС</w:t>
      </w:r>
      <w:r w:rsidRPr="009D0005">
        <w:rPr>
          <w:rFonts w:ascii="Times New Roman" w:hAnsi="Times New Roman" w:cs="Times New Roman"/>
          <w:b w:val="0"/>
          <w:i/>
          <w:color w:val="808080"/>
          <w:sz w:val="28"/>
          <w:lang w:val="en-US"/>
        </w:rPr>
        <w:t xml:space="preserve"> (tass.ru)</w:t>
      </w:r>
    </w:p>
    <w:p w14:paraId="35C6BFD4" w14:textId="77777777" w:rsidR="003F6AA3" w:rsidRDefault="00D1367F" w:rsidP="003F6AA3">
      <w:pPr>
        <w:pStyle w:val="2"/>
      </w:pPr>
      <w:hyperlink r:id="rId66" w:history="1">
        <w:r w:rsidR="003F6AA3">
          <w:t>В ГД внесли законопроект о страховых выплатах детям погибших военных</w:t>
        </w:r>
      </w:hyperlink>
    </w:p>
    <w:p w14:paraId="24B9FD70" w14:textId="77777777" w:rsidR="003F6AA3" w:rsidRDefault="003F6AA3" w:rsidP="003F6AA3">
      <w:pPr>
        <w:pStyle w:val="a3"/>
        <w:spacing w:beforeAutospacing="1" w:afterAutospacing="1"/>
      </w:pPr>
      <w:r w:rsidRPr="00864B53">
        <w:rPr>
          <w:bCs/>
        </w:rPr>
        <w:t xml:space="preserve">Изменения предлагается внести в закон «Об обязательном государственном страховании жизни и здоровья военнослужащих, граждан, призванных на военные сборы, лиц рядового и начальствующего состава органов внутренних дел Российской Федерации и сотрудников федеральных органов налоговой полиции». Согласно действующему законодательству, получателями выплат в случае гибели застрахованного военнослужащего являются жена, состоявшая на момент смерти с ним в браке, родители, дети до 18 лет, </w:t>
      </w:r>
      <w:r w:rsidRPr="00790B09">
        <w:rPr>
          <w:b/>
          <w:bCs/>
        </w:rPr>
        <w:t>дети-инвалиды</w:t>
      </w:r>
      <w:r>
        <w:t xml:space="preserve"> старше 18 лет, подопечные застрахованного лица.</w:t>
      </w:r>
    </w:p>
    <w:p w14:paraId="0E3C67DD" w14:textId="77777777" w:rsidR="003F6AA3" w:rsidRPr="00702674" w:rsidRDefault="00D1367F" w:rsidP="003F6AA3">
      <w:pPr>
        <w:rPr>
          <w:color w:val="248AE8"/>
          <w:lang w:val="en-US"/>
        </w:rPr>
      </w:pPr>
      <w:hyperlink r:id="rId67" w:history="1">
        <w:r w:rsidR="003F6AA3" w:rsidRPr="00702674">
          <w:rPr>
            <w:color w:val="248AE8"/>
            <w:lang w:val="en-US"/>
          </w:rPr>
          <w:t>https://tass.ru/obschestvo/23227245</w:t>
        </w:r>
      </w:hyperlink>
      <w:r w:rsidR="003F6AA3" w:rsidRPr="00702674">
        <w:rPr>
          <w:color w:val="248AE8"/>
          <w:lang w:val="en-US"/>
        </w:rPr>
        <w:t> </w:t>
      </w:r>
    </w:p>
    <w:p w14:paraId="3E694946" w14:textId="77777777" w:rsidR="00182204" w:rsidRPr="008148C1" w:rsidRDefault="00182204">
      <w:pPr>
        <w:pStyle w:val="a4"/>
        <w:rPr>
          <w:lang w:val="en-US"/>
        </w:rPr>
      </w:pPr>
    </w:p>
    <w:p w14:paraId="682CE0EA" w14:textId="77777777" w:rsidR="00182204" w:rsidRPr="008148C1" w:rsidRDefault="00AE2C95">
      <w:pPr>
        <w:pStyle w:val="3"/>
        <w:spacing w:before="220" w:after="0"/>
        <w:rPr>
          <w:rFonts w:eastAsia="Arial"/>
          <w:lang w:val="en-US"/>
        </w:rPr>
      </w:pPr>
      <w:r w:rsidRPr="008148C1">
        <w:rPr>
          <w:rFonts w:ascii="Times New Roman" w:hAnsi="Times New Roman" w:cs="Times New Roman"/>
          <w:b w:val="0"/>
          <w:i/>
          <w:color w:val="808080"/>
          <w:sz w:val="28"/>
          <w:lang w:val="en-US"/>
        </w:rPr>
        <w:t>26.02.2025</w:t>
      </w:r>
      <w:r w:rsidRPr="008148C1">
        <w:rPr>
          <w:rFonts w:eastAsia="Arial"/>
          <w:lang w:val="en-US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ТАСС</w:t>
      </w:r>
      <w:r w:rsidRPr="008148C1">
        <w:rPr>
          <w:rFonts w:ascii="Times New Roman" w:hAnsi="Times New Roman" w:cs="Times New Roman"/>
          <w:b w:val="0"/>
          <w:i/>
          <w:color w:val="808080"/>
          <w:sz w:val="28"/>
          <w:lang w:val="en-US"/>
        </w:rPr>
        <w:t xml:space="preserve"> (tass.ru)</w:t>
      </w:r>
    </w:p>
    <w:bookmarkStart w:id="194" w:name="re_-1799018871"/>
    <w:bookmarkStart w:id="195" w:name="re_0cc8de3a-1e03-4aea-b000-67eaafc76c3d"/>
    <w:p w14:paraId="1CBD4CB9" w14:textId="77777777" w:rsidR="00182204" w:rsidRDefault="00AE2C95">
      <w:pPr>
        <w:pStyle w:val="2"/>
      </w:pPr>
      <w:r>
        <w:fldChar w:fldCharType="begin"/>
      </w:r>
      <w:r>
        <w:instrText xml:space="preserve"> HYPERLINK "https://tass.ru/politika/23247041" </w:instrText>
      </w:r>
      <w:r>
        <w:fldChar w:fldCharType="separate"/>
      </w:r>
      <w:r>
        <w:t>СФ одобрил закон, запрещающий заключать под стражу тяжелобольных подозреваемых</w:t>
      </w:r>
      <w:r>
        <w:fldChar w:fldCharType="end"/>
      </w:r>
      <w:bookmarkEnd w:id="194"/>
      <w:bookmarkEnd w:id="195"/>
    </w:p>
    <w:p w14:paraId="25351546" w14:textId="77777777" w:rsidR="00182204" w:rsidRDefault="00AE2C95">
      <w:pPr>
        <w:pStyle w:val="a3"/>
        <w:spacing w:beforeAutospacing="1" w:afterAutospacing="1"/>
      </w:pPr>
      <w:r>
        <w:t xml:space="preserve">Также законом определяются обстоятельства, при наличии которых может быть избрана мера пресечения в виде заключения под стражу подозреваемым и обвиняемым в совершении преступлений средней тяжести без применения насилия либо угрозы его применения, а также когда речь идет о преступлениях небольшой тяжести. Согласно </w:t>
      </w:r>
      <w:r>
        <w:rPr>
          <w:b/>
          <w:bCs/>
        </w:rPr>
        <w:t>закону, несовершеннолетнего, беременную женщину, единственного родителя, усыновителя, опекуна малолетнего ребенка или ребенка-инвалида</w:t>
      </w:r>
      <w:r>
        <w:t xml:space="preserve"> смогут заключить под стражу при подозрении или обвинении в совершении тяжкого или особо тяжкого преступления. </w:t>
      </w:r>
    </w:p>
    <w:p w14:paraId="007DDD86" w14:textId="77777777" w:rsidR="00182204" w:rsidRPr="00702674" w:rsidRDefault="00D1367F">
      <w:pPr>
        <w:rPr>
          <w:color w:val="248AE8"/>
          <w:lang w:val="en-US"/>
        </w:rPr>
      </w:pPr>
      <w:hyperlink r:id="rId68" w:history="1">
        <w:r w:rsidR="00AE2C95" w:rsidRPr="00702674">
          <w:rPr>
            <w:color w:val="248AE8"/>
            <w:lang w:val="en-US"/>
          </w:rPr>
          <w:t>https://tass.ru/politika/23247041</w:t>
        </w:r>
      </w:hyperlink>
      <w:r w:rsidR="00AE2C95" w:rsidRPr="00702674">
        <w:rPr>
          <w:color w:val="248AE8"/>
          <w:lang w:val="en-US"/>
        </w:rPr>
        <w:t> </w:t>
      </w:r>
    </w:p>
    <w:p w14:paraId="77A80EE8" w14:textId="77777777" w:rsidR="00182204" w:rsidRPr="00702674" w:rsidRDefault="00182204">
      <w:pPr>
        <w:pStyle w:val="a4"/>
        <w:rPr>
          <w:lang w:val="en-US"/>
        </w:rPr>
      </w:pPr>
    </w:p>
    <w:p w14:paraId="0550C117" w14:textId="77777777" w:rsidR="00182204" w:rsidRPr="00702674" w:rsidRDefault="00AE2C95">
      <w:pPr>
        <w:pStyle w:val="3"/>
        <w:spacing w:before="220" w:after="0"/>
        <w:rPr>
          <w:rFonts w:eastAsia="Arial"/>
          <w:lang w:val="en-US"/>
        </w:rPr>
      </w:pPr>
      <w:r w:rsidRPr="00702674">
        <w:rPr>
          <w:rFonts w:ascii="Times New Roman" w:hAnsi="Times New Roman" w:cs="Times New Roman"/>
          <w:b w:val="0"/>
          <w:i/>
          <w:color w:val="808080"/>
          <w:sz w:val="28"/>
          <w:lang w:val="en-US"/>
        </w:rPr>
        <w:t>25.02.2025</w:t>
      </w:r>
      <w:r w:rsidRPr="00702674">
        <w:rPr>
          <w:rFonts w:eastAsia="Arial"/>
          <w:lang w:val="en-US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ТАСС</w:t>
      </w:r>
      <w:r w:rsidRPr="00702674">
        <w:rPr>
          <w:rFonts w:ascii="Times New Roman" w:hAnsi="Times New Roman" w:cs="Times New Roman"/>
          <w:b w:val="0"/>
          <w:i/>
          <w:color w:val="808080"/>
          <w:sz w:val="28"/>
          <w:lang w:val="en-US"/>
        </w:rPr>
        <w:t xml:space="preserve"> (tass.ru)</w:t>
      </w:r>
    </w:p>
    <w:bookmarkStart w:id="196" w:name="re_-1799018870"/>
    <w:bookmarkStart w:id="197" w:name="re_760e22f0-eb19-4eb4-9561-19c5e29840cd"/>
    <w:p w14:paraId="060C301A" w14:textId="77777777" w:rsidR="00182204" w:rsidRDefault="00AE2C95">
      <w:pPr>
        <w:pStyle w:val="2"/>
      </w:pPr>
      <w:r>
        <w:fldChar w:fldCharType="begin"/>
      </w:r>
      <w:r>
        <w:instrText xml:space="preserve"> HYPERLINK "https://tass.ru/obschestvo/23243067" </w:instrText>
      </w:r>
      <w:r>
        <w:fldChar w:fldCharType="separate"/>
      </w:r>
      <w:r>
        <w:t>В Оренбуржье пострадавшим от паводка дополнительно направят 1 млрд рублей</w:t>
      </w:r>
      <w:r>
        <w:fldChar w:fldCharType="end"/>
      </w:r>
      <w:bookmarkEnd w:id="196"/>
      <w:bookmarkEnd w:id="197"/>
    </w:p>
    <w:p w14:paraId="1C9E1762" w14:textId="77777777" w:rsidR="00182204" w:rsidRDefault="00AE2C95">
      <w:pPr>
        <w:pStyle w:val="a3"/>
        <w:spacing w:beforeAutospacing="1" w:afterAutospacing="1"/>
      </w:pPr>
      <w:r>
        <w:t>Это позволит без остановок перечислять средства на капремонт и по свидетельствам на утрату жилья тем, кто устанавливает право и подает заявления на предоставление региональных выплат</w:t>
      </w:r>
      <w:r w:rsidR="00FF61F1">
        <w:t>»</w:t>
      </w:r>
      <w:r>
        <w:t xml:space="preserve">, - написал глава региона в Telegram-канале. Паслер отметил, что благодаря принятым региональным мерам уже более 2,2 тыс. оренбуржцев, которым выплаты за пострадавшее жилье не полагаются по </w:t>
      </w:r>
      <w:r>
        <w:rPr>
          <w:b/>
          <w:bCs/>
        </w:rPr>
        <w:t>федеральному закону, получили их из регионального бюджета. Это многодетные семьи, участники СВО и их семьи, а также семьи, имеющие ребенка-инвалида</w:t>
      </w:r>
      <w:r>
        <w:t>, пенсионеры и другие льготные категории.</w:t>
      </w:r>
    </w:p>
    <w:p w14:paraId="77F3DE71" w14:textId="77777777" w:rsidR="00182204" w:rsidRPr="008148C1" w:rsidRDefault="00D1367F">
      <w:pPr>
        <w:rPr>
          <w:color w:val="248AE8"/>
          <w:lang w:val="en-US"/>
        </w:rPr>
      </w:pPr>
      <w:hyperlink r:id="rId69" w:history="1">
        <w:r w:rsidR="00AE2C95" w:rsidRPr="008148C1">
          <w:rPr>
            <w:color w:val="248AE8"/>
            <w:lang w:val="en-US"/>
          </w:rPr>
          <w:t>https://tass.ru/obschestvo/23243067</w:t>
        </w:r>
      </w:hyperlink>
      <w:r w:rsidR="00AE2C95" w:rsidRPr="008148C1">
        <w:rPr>
          <w:color w:val="248AE8"/>
          <w:lang w:val="en-US"/>
        </w:rPr>
        <w:t> </w:t>
      </w:r>
    </w:p>
    <w:p w14:paraId="61A99F11" w14:textId="77777777" w:rsidR="00182204" w:rsidRPr="008148C1" w:rsidRDefault="00182204">
      <w:pPr>
        <w:pStyle w:val="a4"/>
        <w:rPr>
          <w:lang w:val="en-US"/>
        </w:rPr>
      </w:pPr>
    </w:p>
    <w:p w14:paraId="43483F7E" w14:textId="77777777" w:rsidR="00182204" w:rsidRPr="008148C1" w:rsidRDefault="00182204">
      <w:pPr>
        <w:pStyle w:val="a4"/>
        <w:rPr>
          <w:lang w:val="en-US"/>
        </w:rPr>
      </w:pPr>
    </w:p>
    <w:p w14:paraId="45B8A954" w14:textId="77777777" w:rsidR="00182204" w:rsidRPr="008148C1" w:rsidRDefault="00AE2C95">
      <w:pPr>
        <w:pStyle w:val="3"/>
        <w:spacing w:before="220" w:after="0"/>
        <w:rPr>
          <w:rFonts w:eastAsia="Arial"/>
          <w:lang w:val="en-US"/>
        </w:rPr>
      </w:pPr>
      <w:r w:rsidRPr="008148C1">
        <w:rPr>
          <w:rFonts w:ascii="Times New Roman" w:hAnsi="Times New Roman" w:cs="Times New Roman"/>
          <w:b w:val="0"/>
          <w:i/>
          <w:color w:val="808080"/>
          <w:sz w:val="28"/>
          <w:lang w:val="en-US"/>
        </w:rPr>
        <w:t>22.02.2025</w:t>
      </w:r>
      <w:r w:rsidRPr="008148C1">
        <w:rPr>
          <w:rFonts w:eastAsia="Arial"/>
          <w:lang w:val="en-US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ТАСС</w:t>
      </w:r>
      <w:r w:rsidRPr="008148C1">
        <w:rPr>
          <w:rFonts w:ascii="Times New Roman" w:hAnsi="Times New Roman" w:cs="Times New Roman"/>
          <w:b w:val="0"/>
          <w:i/>
          <w:color w:val="808080"/>
          <w:sz w:val="28"/>
          <w:lang w:val="en-US"/>
        </w:rPr>
        <w:t xml:space="preserve"> (tass.ru)</w:t>
      </w:r>
    </w:p>
    <w:bookmarkStart w:id="198" w:name="re_-1799018868"/>
    <w:bookmarkStart w:id="199" w:name="re_ea521dd0-659d-48ac-9cb8-921adc5646a9"/>
    <w:p w14:paraId="5844CC36" w14:textId="77777777" w:rsidR="00182204" w:rsidRDefault="00AE2C95">
      <w:pPr>
        <w:pStyle w:val="2"/>
      </w:pPr>
      <w:r>
        <w:fldChar w:fldCharType="begin"/>
      </w:r>
      <w:r>
        <w:instrText xml:space="preserve"> HYPERLINK "https://tass.ru/obschestvo/23216399" </w:instrText>
      </w:r>
      <w:r>
        <w:fldChar w:fldCharType="separate"/>
      </w:r>
      <w:r>
        <w:t>В Курской области вступил в силу закон о выплатах ветеранам ВОВ</w:t>
      </w:r>
      <w:r>
        <w:fldChar w:fldCharType="end"/>
      </w:r>
      <w:bookmarkEnd w:id="198"/>
      <w:bookmarkEnd w:id="199"/>
    </w:p>
    <w:p w14:paraId="625B2582" w14:textId="77777777" w:rsidR="00182204" w:rsidRDefault="00FF61F1">
      <w:pPr>
        <w:pStyle w:val="a3"/>
        <w:spacing w:beforeAutospacing="1" w:afterAutospacing="1"/>
      </w:pPr>
      <w:r>
        <w:t>«</w:t>
      </w:r>
      <w:r w:rsidR="00AE2C95">
        <w:t xml:space="preserve">Законопроект мы сформировали в конце января, уже в феврале депутаты областной думы его приняли. В преддверии Дня защитника Отечества - праздника тех, кто своим долгом выбрал защиту Родины - этот </w:t>
      </w:r>
      <w:r w:rsidR="00AE2C95">
        <w:rPr>
          <w:b/>
          <w:bCs/>
        </w:rPr>
        <w:t>закон вступает в силу. Напоминаю, что каждый месяц по 20 тыс. рублей будут получать участники и инвалиды</w:t>
      </w:r>
      <w:r w:rsidR="00AE2C95">
        <w:t xml:space="preserve"> Великой Отечественной войны, 3 тыс. рублей - награжденные знаком </w:t>
      </w:r>
      <w:r>
        <w:t>«</w:t>
      </w:r>
      <w:r w:rsidR="00AE2C95">
        <w:t>Жителю блокадного Ленинграда</w:t>
      </w:r>
      <w:r>
        <w:t>»</w:t>
      </w:r>
      <w:r w:rsidR="00AE2C95">
        <w:t xml:space="preserve">, </w:t>
      </w:r>
      <w:r>
        <w:t>«</w:t>
      </w:r>
      <w:r w:rsidR="00AE2C95">
        <w:t>Жителю осажденного Севастополя</w:t>
      </w:r>
      <w:r>
        <w:t>»</w:t>
      </w:r>
      <w:r w:rsidR="00AE2C95">
        <w:t xml:space="preserve">, </w:t>
      </w:r>
      <w:r>
        <w:t>«</w:t>
      </w:r>
      <w:r w:rsidR="00AE2C95">
        <w:t>Жителю осажденного Сталинграда</w:t>
      </w:r>
      <w:r>
        <w:t>»</w:t>
      </w:r>
      <w:r w:rsidR="00AE2C95">
        <w:t>, бывшие несовершеннолетние узники концлагерей и труженики тыла</w:t>
      </w:r>
      <w:r>
        <w:t>»</w:t>
      </w:r>
      <w:r w:rsidR="00AE2C95">
        <w:t>, - написал он.</w:t>
      </w:r>
    </w:p>
    <w:p w14:paraId="5DBAC9A9" w14:textId="77777777" w:rsidR="00182204" w:rsidRPr="00702674" w:rsidRDefault="00D1367F">
      <w:pPr>
        <w:rPr>
          <w:color w:val="248AE8"/>
          <w:lang w:val="en-US"/>
        </w:rPr>
      </w:pPr>
      <w:hyperlink r:id="rId70" w:history="1">
        <w:r w:rsidR="00AE2C95" w:rsidRPr="00702674">
          <w:rPr>
            <w:color w:val="248AE8"/>
            <w:lang w:val="en-US"/>
          </w:rPr>
          <w:t>https://tass.ru/obschestvo/23216399</w:t>
        </w:r>
      </w:hyperlink>
      <w:r w:rsidR="00AE2C95" w:rsidRPr="00702674">
        <w:rPr>
          <w:color w:val="248AE8"/>
          <w:lang w:val="en-US"/>
        </w:rPr>
        <w:t> </w:t>
      </w:r>
    </w:p>
    <w:p w14:paraId="61D745A3" w14:textId="77777777" w:rsidR="00182204" w:rsidRPr="00702674" w:rsidRDefault="00182204">
      <w:pPr>
        <w:pStyle w:val="a4"/>
        <w:rPr>
          <w:lang w:val="en-US"/>
        </w:rPr>
      </w:pPr>
    </w:p>
    <w:p w14:paraId="1A9777FA" w14:textId="77777777" w:rsidR="00182204" w:rsidRPr="00702674" w:rsidRDefault="00AE2C95">
      <w:pPr>
        <w:pStyle w:val="3"/>
        <w:spacing w:before="220" w:after="0"/>
        <w:rPr>
          <w:rFonts w:eastAsia="Arial"/>
          <w:lang w:val="en-US"/>
        </w:rPr>
      </w:pPr>
      <w:r w:rsidRPr="00702674">
        <w:rPr>
          <w:rFonts w:ascii="Times New Roman" w:hAnsi="Times New Roman" w:cs="Times New Roman"/>
          <w:b w:val="0"/>
          <w:i/>
          <w:color w:val="808080"/>
          <w:sz w:val="28"/>
          <w:lang w:val="en-US"/>
        </w:rPr>
        <w:t>26.02.2025</w:t>
      </w:r>
      <w:r w:rsidRPr="00702674">
        <w:rPr>
          <w:rFonts w:eastAsia="Arial"/>
          <w:lang w:val="en-US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ТАСС</w:t>
      </w:r>
      <w:r w:rsidRPr="00702674">
        <w:rPr>
          <w:rFonts w:ascii="Times New Roman" w:hAnsi="Times New Roman" w:cs="Times New Roman"/>
          <w:b w:val="0"/>
          <w:i/>
          <w:color w:val="808080"/>
          <w:sz w:val="28"/>
          <w:lang w:val="en-US"/>
        </w:rPr>
        <w:t xml:space="preserve"> (tass.ru)</w:t>
      </w:r>
    </w:p>
    <w:bookmarkStart w:id="200" w:name="re_-1799018867"/>
    <w:bookmarkStart w:id="201" w:name="re_e9dc866c-73f5-402d-8804-c6019b044dff"/>
    <w:p w14:paraId="3FE26BAA" w14:textId="77777777" w:rsidR="00182204" w:rsidRDefault="00AE2C95">
      <w:pPr>
        <w:pStyle w:val="2"/>
      </w:pPr>
      <w:r>
        <w:fldChar w:fldCharType="begin"/>
      </w:r>
      <w:r>
        <w:instrText xml:space="preserve"> HYPERLINK "https://tass.ru/obschestvo/23249527" </w:instrText>
      </w:r>
      <w:r>
        <w:fldChar w:fldCharType="separate"/>
      </w:r>
      <w:r>
        <w:t>СФ одобрил закон о новом порядке индексации пенсий военным судьям</w:t>
      </w:r>
      <w:r>
        <w:fldChar w:fldCharType="end"/>
      </w:r>
      <w:bookmarkEnd w:id="200"/>
      <w:bookmarkEnd w:id="201"/>
    </w:p>
    <w:p w14:paraId="6C493B49" w14:textId="77777777" w:rsidR="00182204" w:rsidRDefault="00AE2C95">
      <w:pPr>
        <w:pStyle w:val="a3"/>
        <w:spacing w:beforeAutospacing="1" w:afterAutospacing="1"/>
      </w:pPr>
      <w:r>
        <w:t xml:space="preserve">Правительство РФ также наделяется полномочиями по принятию решения об индексации, которая производится при условии, что указанные лица не получают не облагаемое налогом ежемесячное пожизненное содержание. Также </w:t>
      </w:r>
      <w:r>
        <w:rPr>
          <w:b/>
          <w:bCs/>
        </w:rPr>
        <w:t>законом вводится дополнительная надбавка в размере 1,2 тыс. рублей в месяц на уход за военными пенсионерами старше 80 лет или являющимся инвалидами</w:t>
      </w:r>
      <w:r>
        <w:t xml:space="preserve"> I группы. Данная норма распространится на правоотношения, возникшие с 1 января 2025 года.</w:t>
      </w:r>
    </w:p>
    <w:p w14:paraId="50745A40" w14:textId="77777777" w:rsidR="00182204" w:rsidRDefault="00D1367F">
      <w:pPr>
        <w:rPr>
          <w:color w:val="248AE8"/>
        </w:rPr>
      </w:pPr>
      <w:hyperlink r:id="rId71" w:history="1">
        <w:r w:rsidR="00AE2C95">
          <w:rPr>
            <w:color w:val="248AE8"/>
          </w:rPr>
          <w:t>https://tass.ru/obschestvo/23249527</w:t>
        </w:r>
      </w:hyperlink>
      <w:r w:rsidR="00AE2C95">
        <w:rPr>
          <w:color w:val="248AE8"/>
        </w:rPr>
        <w:t> </w:t>
      </w:r>
    </w:p>
    <w:p w14:paraId="1AB73779" w14:textId="77777777" w:rsidR="00182204" w:rsidRDefault="00182204">
      <w:pPr>
        <w:pStyle w:val="a4"/>
      </w:pPr>
    </w:p>
    <w:p w14:paraId="01D7D7DB" w14:textId="77777777" w:rsidR="00182204" w:rsidRDefault="00182204">
      <w:pPr>
        <w:pStyle w:val="a4"/>
      </w:pPr>
    </w:p>
    <w:p w14:paraId="50809731" w14:textId="77777777" w:rsidR="00182204" w:rsidRDefault="00AE2C95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27.02.2025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РИА Крым (crimea.ria.ru)</w:t>
      </w:r>
    </w:p>
    <w:bookmarkStart w:id="202" w:name="re_-1799018865"/>
    <w:bookmarkStart w:id="203" w:name="re_8927acfa-455c-4ff8-b8b0-1475a39fa064"/>
    <w:p w14:paraId="70351A34" w14:textId="77777777" w:rsidR="00182204" w:rsidRDefault="00AE2C95">
      <w:pPr>
        <w:pStyle w:val="2"/>
      </w:pPr>
      <w:r>
        <w:fldChar w:fldCharType="begin"/>
      </w:r>
      <w:r>
        <w:instrText xml:space="preserve"> HYPERLINK "https://crimea.ria.ru/20250227/v-gd-vnesen-proekt-o-statuse-otrazhayuschikh-vtorzhenie-v-kurskuyu-oblast-1144539963.html" </w:instrText>
      </w:r>
      <w:r>
        <w:fldChar w:fldCharType="separate"/>
      </w:r>
      <w:r>
        <w:t>В ГД внесен проект о статусе отражающих вторжение в Курскую область</w:t>
      </w:r>
      <w:r>
        <w:fldChar w:fldCharType="end"/>
      </w:r>
      <w:bookmarkEnd w:id="202"/>
      <w:bookmarkEnd w:id="203"/>
    </w:p>
    <w:p w14:paraId="403B20D8" w14:textId="77777777" w:rsidR="00182204" w:rsidRDefault="00AE2C95">
      <w:pPr>
        <w:pStyle w:val="a3"/>
        <w:spacing w:beforeAutospacing="1" w:afterAutospacing="1"/>
      </w:pPr>
      <w:r>
        <w:t xml:space="preserve">Минобороны РФ внесло в Госдуму законопроект о предоставлении статуса ветерана боевых действий военнослужащим, отражающим нападение на Курскую область, следует из сообщения в Telegram-канале ведомства. </w:t>
      </w:r>
      <w:r w:rsidR="00FF61F1">
        <w:t>«</w:t>
      </w:r>
      <w:r>
        <w:t xml:space="preserve">Министерством обороны Российской Федерации во исполнение поручения президента Российской Федераций разработан законопроект о внесении изменений в </w:t>
      </w:r>
      <w:r>
        <w:rPr>
          <w:b/>
          <w:bCs/>
        </w:rPr>
        <w:t xml:space="preserve">Федеральный закон </w:t>
      </w:r>
      <w:r w:rsidR="00FF61F1">
        <w:rPr>
          <w:b/>
          <w:bCs/>
        </w:rPr>
        <w:t>«</w:t>
      </w:r>
      <w:r>
        <w:rPr>
          <w:b/>
          <w:bCs/>
        </w:rPr>
        <w:t>О ветеранах</w:t>
      </w:r>
      <w:r w:rsidR="00FF61F1">
        <w:rPr>
          <w:b/>
          <w:bCs/>
        </w:rPr>
        <w:t>»</w:t>
      </w:r>
      <w:r>
        <w:rPr>
          <w:b/>
          <w:bCs/>
        </w:rPr>
        <w:t>, которым предусмотрено предоставление статуса ветерана и инвалида</w:t>
      </w:r>
      <w:r>
        <w:t xml:space="preserve"> боевых действий военнослужащим, участвующим в отражении вторжения на российскую территорию и пресечении вооруженной провокации на государственной границе и в субъектах РФ, прилегающих к районам проведения специальной военной операции</w:t>
      </w:r>
      <w:r w:rsidR="00FF61F1">
        <w:t>»</w:t>
      </w:r>
      <w:r>
        <w:t>, - говорится в сообщении.</w:t>
      </w:r>
    </w:p>
    <w:p w14:paraId="3767E44C" w14:textId="77777777" w:rsidR="00182204" w:rsidRDefault="00D1367F">
      <w:pPr>
        <w:rPr>
          <w:color w:val="248AE8"/>
        </w:rPr>
      </w:pPr>
      <w:hyperlink r:id="rId72" w:history="1">
        <w:r w:rsidR="00AE2C95">
          <w:rPr>
            <w:color w:val="248AE8"/>
          </w:rPr>
          <w:t>https://crimea.ria.ru/20250227/v-gd-vnesen-proekt-o-statuse-otrazhayuschikh-vtorzhenie-v-kurskuyu-oblast-1144539963.html</w:t>
        </w:r>
      </w:hyperlink>
      <w:r w:rsidR="00AE2C95">
        <w:rPr>
          <w:color w:val="248AE8"/>
        </w:rPr>
        <w:t> </w:t>
      </w:r>
    </w:p>
    <w:p w14:paraId="27AE0BAE" w14:textId="77777777" w:rsidR="00182204" w:rsidRDefault="00182204">
      <w:pPr>
        <w:pStyle w:val="a4"/>
      </w:pPr>
    </w:p>
    <w:p w14:paraId="5B02E468" w14:textId="77777777" w:rsidR="00182204" w:rsidRDefault="00182204">
      <w:pPr>
        <w:pStyle w:val="a4"/>
      </w:pPr>
    </w:p>
    <w:p w14:paraId="19014D97" w14:textId="77777777" w:rsidR="00182204" w:rsidRDefault="00182204">
      <w:pPr>
        <w:pStyle w:val="a4"/>
      </w:pPr>
    </w:p>
    <w:p w14:paraId="620A4B3B" w14:textId="77777777" w:rsidR="00182204" w:rsidRDefault="00AE2C95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27.02.2025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РИА Новости. Недвижимость (realty.ria.ru)</w:t>
      </w:r>
    </w:p>
    <w:bookmarkStart w:id="204" w:name="re_-1799018856"/>
    <w:bookmarkStart w:id="205" w:name="re_82fc3649-7b49-4832-87fb-172db1d15610"/>
    <w:p w14:paraId="3FF50B2C" w14:textId="77777777" w:rsidR="00182204" w:rsidRDefault="00AE2C95">
      <w:pPr>
        <w:pStyle w:val="2"/>
      </w:pPr>
      <w:r>
        <w:fldChar w:fldCharType="begin"/>
      </w:r>
      <w:r>
        <w:instrText xml:space="preserve"> HYPERLINK "https://realty.ria.ru/20250227/platforma-2001655797.html" </w:instrText>
      </w:r>
      <w:r>
        <w:fldChar w:fldCharType="separate"/>
      </w:r>
      <w:r>
        <w:t>Упрощенный выход. Как платформа в подъезде меняет жизнь инвалидов в Москве</w:t>
      </w:r>
      <w:r>
        <w:fldChar w:fldCharType="end"/>
      </w:r>
      <w:bookmarkEnd w:id="204"/>
      <w:bookmarkEnd w:id="205"/>
    </w:p>
    <w:p w14:paraId="36BA70AD" w14:textId="77777777" w:rsidR="00182204" w:rsidRPr="008F60A8" w:rsidRDefault="00AE2C95">
      <w:pPr>
        <w:pStyle w:val="a3"/>
        <w:spacing w:beforeAutospacing="1" w:afterAutospacing="1"/>
      </w:pPr>
      <w:r w:rsidRPr="008F60A8">
        <w:rPr>
          <w:bCs/>
        </w:rPr>
        <w:t xml:space="preserve">Нужно, имея на руках медицинское заключение с рекомендацией использовать кресло-коляску, подать заявление на включение в список очередников. Сделать это можно несколькими способами: на портале mos.ru, на сайте департамент труда и социальной защиты населения города Москвы в разделе </w:t>
      </w:r>
      <w:r w:rsidR="00FF61F1" w:rsidRPr="008F60A8">
        <w:rPr>
          <w:bCs/>
        </w:rPr>
        <w:t>«</w:t>
      </w:r>
      <w:r w:rsidRPr="008F60A8">
        <w:rPr>
          <w:bCs/>
        </w:rPr>
        <w:t>Интернет-приемная</w:t>
      </w:r>
      <w:r w:rsidR="00FF61F1" w:rsidRPr="008F60A8">
        <w:rPr>
          <w:bCs/>
        </w:rPr>
        <w:t>»</w:t>
      </w:r>
      <w:r w:rsidRPr="008F60A8">
        <w:rPr>
          <w:bCs/>
        </w:rPr>
        <w:t xml:space="preserve">, либо отнести заявление в пункт выдачи технических средств реабилитации ГБУ </w:t>
      </w:r>
      <w:r w:rsidR="00FF61F1" w:rsidRPr="008F60A8">
        <w:rPr>
          <w:bCs/>
        </w:rPr>
        <w:t>«</w:t>
      </w:r>
      <w:r w:rsidRPr="008F60A8">
        <w:rPr>
          <w:bCs/>
        </w:rPr>
        <w:t>Ресурсный центр для инвалидов</w:t>
      </w:r>
      <w:r w:rsidR="00FF61F1" w:rsidRPr="008F60A8">
        <w:rPr>
          <w:bCs/>
        </w:rPr>
        <w:t>»</w:t>
      </w:r>
      <w:r w:rsidRPr="008F60A8">
        <w:rPr>
          <w:bCs/>
        </w:rPr>
        <w:t xml:space="preserve">. </w:t>
      </w:r>
    </w:p>
    <w:p w14:paraId="29816096" w14:textId="77777777" w:rsidR="00182204" w:rsidRDefault="00D1367F">
      <w:pPr>
        <w:rPr>
          <w:color w:val="248AE8"/>
        </w:rPr>
      </w:pPr>
      <w:hyperlink r:id="rId73" w:history="1">
        <w:r w:rsidR="00AE2C95">
          <w:rPr>
            <w:color w:val="248AE8"/>
          </w:rPr>
          <w:t>https://realty.ria.ru/20250227/platforma-2001655797.html</w:t>
        </w:r>
      </w:hyperlink>
      <w:r w:rsidR="00AE2C95">
        <w:rPr>
          <w:color w:val="248AE8"/>
        </w:rPr>
        <w:t> </w:t>
      </w:r>
    </w:p>
    <w:p w14:paraId="636315C2" w14:textId="77777777" w:rsidR="00182204" w:rsidRDefault="00182204">
      <w:pPr>
        <w:pStyle w:val="a4"/>
      </w:pPr>
    </w:p>
    <w:p w14:paraId="6B46A750" w14:textId="77777777" w:rsidR="00182204" w:rsidRDefault="00182204">
      <w:pPr>
        <w:pStyle w:val="a4"/>
      </w:pPr>
    </w:p>
    <w:p w14:paraId="108DA13A" w14:textId="77777777" w:rsidR="00182204" w:rsidRDefault="00182204">
      <w:pPr>
        <w:pStyle w:val="a4"/>
      </w:pPr>
    </w:p>
    <w:p w14:paraId="246ED69C" w14:textId="77777777" w:rsidR="00182204" w:rsidRDefault="00182204">
      <w:pPr>
        <w:pStyle w:val="a4"/>
      </w:pPr>
    </w:p>
    <w:p w14:paraId="4B2BDC6A" w14:textId="77777777" w:rsidR="00182204" w:rsidRDefault="00182204">
      <w:pPr>
        <w:pStyle w:val="a4"/>
      </w:pPr>
    </w:p>
    <w:p w14:paraId="6CB39BC2" w14:textId="77777777" w:rsidR="00182204" w:rsidRDefault="00182204">
      <w:pPr>
        <w:pStyle w:val="a4"/>
      </w:pPr>
    </w:p>
    <w:p w14:paraId="416B45BB" w14:textId="77777777" w:rsidR="00182204" w:rsidRDefault="00182204">
      <w:pPr>
        <w:pStyle w:val="a4"/>
      </w:pPr>
    </w:p>
    <w:p w14:paraId="4B5EF245" w14:textId="77777777" w:rsidR="00182204" w:rsidRDefault="00AE2C95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26.02.2025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ГТРК Санкт-Петербург (rtr.spb.ru)</w:t>
      </w:r>
    </w:p>
    <w:bookmarkStart w:id="206" w:name="re_-1799018848"/>
    <w:bookmarkStart w:id="207" w:name="re_cb58e302-344c-4272-9fed-ab8aff7b2ded"/>
    <w:p w14:paraId="14812B05" w14:textId="77777777" w:rsidR="00182204" w:rsidRDefault="00AE2C95">
      <w:pPr>
        <w:pStyle w:val="2"/>
      </w:pPr>
      <w:r>
        <w:fldChar w:fldCharType="begin"/>
      </w:r>
      <w:r>
        <w:instrText xml:space="preserve"> HYPERLINK "https://www.rtr.spb.ru/vesti_spb/news_detail.asp?id=74421" </w:instrText>
      </w:r>
      <w:r>
        <w:fldChar w:fldCharType="separate"/>
      </w:r>
      <w:r>
        <w:t>Ленинградская область улучшает жилищные условия участников СВО</w:t>
      </w:r>
      <w:r>
        <w:fldChar w:fldCharType="end"/>
      </w:r>
      <w:bookmarkEnd w:id="206"/>
      <w:bookmarkEnd w:id="207"/>
    </w:p>
    <w:p w14:paraId="3A5C0C26" w14:textId="77777777" w:rsidR="00182204" w:rsidRDefault="00AE2C95">
      <w:pPr>
        <w:pStyle w:val="a3"/>
        <w:spacing w:beforeAutospacing="1" w:afterAutospacing="1"/>
      </w:pPr>
      <w:r>
        <w:t xml:space="preserve">Власти Ленинградской области разрабатывают новые дополнительные меры поддержки участников специальной военной операции. В первую очередь, они коснутся семей погибших и </w:t>
      </w:r>
      <w:r>
        <w:rPr>
          <w:b/>
          <w:bCs/>
        </w:rPr>
        <w:t>инвалидов-участников СВО, которые нуждаются в улучшении жилищных условий. По поручению Александра Дрозденко региональный Комитет ЖКХ разработал проект областного закона</w:t>
      </w:r>
      <w:r>
        <w:t xml:space="preserve"> о субсидировании покупки жилья для этих категорий граждан.</w:t>
      </w:r>
    </w:p>
    <w:p w14:paraId="784AE385" w14:textId="77777777" w:rsidR="00182204" w:rsidRDefault="00D1367F">
      <w:pPr>
        <w:rPr>
          <w:color w:val="248AE8"/>
        </w:rPr>
      </w:pPr>
      <w:hyperlink r:id="rId74" w:history="1">
        <w:r w:rsidR="00AE2C95">
          <w:rPr>
            <w:color w:val="248AE8"/>
          </w:rPr>
          <w:t>https://www.rtr.spb.ru/vesti_spb/news_detail.asp?id=74421</w:t>
        </w:r>
      </w:hyperlink>
      <w:r w:rsidR="00AE2C95">
        <w:rPr>
          <w:color w:val="248AE8"/>
        </w:rPr>
        <w:t> </w:t>
      </w:r>
    </w:p>
    <w:p w14:paraId="6C075DB9" w14:textId="77777777" w:rsidR="00182204" w:rsidRDefault="00182204">
      <w:pPr>
        <w:pStyle w:val="a4"/>
      </w:pPr>
    </w:p>
    <w:p w14:paraId="71A37E83" w14:textId="77777777" w:rsidR="00182204" w:rsidRDefault="00AE2C95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27.02.2025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ГТРК Амур (gtrkamur.ru)</w:t>
      </w:r>
    </w:p>
    <w:bookmarkStart w:id="208" w:name="re_-1799018847"/>
    <w:bookmarkStart w:id="209" w:name="re_642f5aef-da3f-4f4a-a0cc-e77fede3ec21"/>
    <w:p w14:paraId="28394E9E" w14:textId="77777777" w:rsidR="00182204" w:rsidRDefault="00AE2C95">
      <w:pPr>
        <w:pStyle w:val="2"/>
      </w:pPr>
      <w:r>
        <w:fldChar w:fldCharType="begin"/>
      </w:r>
      <w:r>
        <w:instrText xml:space="preserve"> HYPERLINK "https://gtrkamur.ru/news/2025/02/27/438665" </w:instrText>
      </w:r>
      <w:r>
        <w:fldChar w:fldCharType="separate"/>
      </w:r>
      <w:r>
        <w:t>Более 30 законодательных инициатив приняли амурские парламентарии на очередном заседании</w:t>
      </w:r>
      <w:r>
        <w:fldChar w:fldCharType="end"/>
      </w:r>
      <w:bookmarkEnd w:id="208"/>
      <w:bookmarkEnd w:id="209"/>
    </w:p>
    <w:p w14:paraId="3989D3F2" w14:textId="77777777" w:rsidR="00182204" w:rsidRDefault="00FF61F1">
      <w:pPr>
        <w:pStyle w:val="a3"/>
        <w:spacing w:beforeAutospacing="1" w:afterAutospacing="1"/>
      </w:pPr>
      <w:r>
        <w:t>«</w:t>
      </w:r>
      <w:r w:rsidR="00AE2C95">
        <w:t xml:space="preserve">На </w:t>
      </w:r>
      <w:r w:rsidR="00AE2C95" w:rsidRPr="008F60A8">
        <w:rPr>
          <w:bCs/>
        </w:rPr>
        <w:t>социальную поддержку граждан планируется направить более 300 миллионов рублей. В том числе дополнительно 196 миллионов рублей для обеспечения 42 детей-сирот социальной выплатой на приобретение жилых помещений. Новой мерой поддержки станет приобретение умных устройств для более чем 700 одиноких пожилых граждан</w:t>
      </w:r>
      <w:r w:rsidR="00AE2C95">
        <w:rPr>
          <w:b/>
          <w:bCs/>
        </w:rPr>
        <w:t>, включая инвалидов</w:t>
      </w:r>
      <w:r w:rsidR="00AE2C95">
        <w:t>, имеющих потребность в браслетах с кнопкой SOS</w:t>
      </w:r>
      <w:r>
        <w:t>»</w:t>
      </w:r>
      <w:r w:rsidR="00AE2C95">
        <w:t>, – рассказал первый заместитель министра финансов Амурской области Владимир Сологуб.</w:t>
      </w:r>
    </w:p>
    <w:p w14:paraId="7794CEDE" w14:textId="77777777" w:rsidR="00182204" w:rsidRDefault="00D1367F">
      <w:pPr>
        <w:rPr>
          <w:color w:val="248AE8"/>
        </w:rPr>
      </w:pPr>
      <w:hyperlink r:id="rId75" w:history="1">
        <w:r w:rsidR="00AE2C95">
          <w:rPr>
            <w:color w:val="248AE8"/>
          </w:rPr>
          <w:t>https://gtrkamur.ru/news/2025/02/27/438665</w:t>
        </w:r>
      </w:hyperlink>
      <w:r w:rsidR="00AE2C95">
        <w:rPr>
          <w:color w:val="248AE8"/>
        </w:rPr>
        <w:t> </w:t>
      </w:r>
    </w:p>
    <w:p w14:paraId="22D10054" w14:textId="77777777" w:rsidR="00182204" w:rsidRDefault="00182204">
      <w:pPr>
        <w:pStyle w:val="a4"/>
      </w:pPr>
    </w:p>
    <w:p w14:paraId="47065CB9" w14:textId="77777777" w:rsidR="00182204" w:rsidRDefault="00182204">
      <w:pPr>
        <w:pStyle w:val="a4"/>
      </w:pPr>
    </w:p>
    <w:p w14:paraId="5A20069D" w14:textId="77777777" w:rsidR="00182204" w:rsidRDefault="00AE2C95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27.02.2025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ГТРК Югория (ugoria.tv)</w:t>
      </w:r>
    </w:p>
    <w:bookmarkStart w:id="210" w:name="re_-1799018845"/>
    <w:bookmarkStart w:id="211" w:name="re_98b9c942-6030-4aac-9690-dd0b129d059d"/>
    <w:p w14:paraId="19AA93F9" w14:textId="77777777" w:rsidR="00182204" w:rsidRDefault="00AE2C95">
      <w:pPr>
        <w:pStyle w:val="2"/>
      </w:pPr>
      <w:r>
        <w:fldChar w:fldCharType="begin"/>
      </w:r>
      <w:r>
        <w:instrText xml:space="preserve"> HYPERLINK "https://www.ugoria.tv/news/2025/02/27/104691" </w:instrText>
      </w:r>
      <w:r>
        <w:fldChar w:fldCharType="separate"/>
      </w:r>
      <w:r>
        <w:t>Дума Югры расширила поддержку многодетных семей и образовательные возможности инвалидов</w:t>
      </w:r>
      <w:r>
        <w:fldChar w:fldCharType="end"/>
      </w:r>
      <w:bookmarkEnd w:id="210"/>
      <w:bookmarkEnd w:id="211"/>
    </w:p>
    <w:p w14:paraId="3FFB7041" w14:textId="77777777" w:rsidR="00182204" w:rsidRDefault="00AE2C95">
      <w:pPr>
        <w:pStyle w:val="a3"/>
        <w:spacing w:beforeAutospacing="1" w:afterAutospacing="1"/>
      </w:pPr>
      <w:r>
        <w:t xml:space="preserve">Приняты изменения и в </w:t>
      </w:r>
      <w:r w:rsidRPr="008F60A8">
        <w:rPr>
          <w:bCs/>
        </w:rPr>
        <w:t>закон об образовании. Парламентарии поддержали дополнение в категории обучающихся, кому необходимы специальные условия при обучении.</w:t>
      </w:r>
      <w:r>
        <w:rPr>
          <w:b/>
          <w:bCs/>
        </w:rPr>
        <w:t xml:space="preserve"> Теперь сюда входят не только дети с ОВЗ, но и в целом инвалиды</w:t>
      </w:r>
      <w:r>
        <w:t>.</w:t>
      </w:r>
    </w:p>
    <w:p w14:paraId="2C0E3B51" w14:textId="77777777" w:rsidR="00182204" w:rsidRDefault="00D1367F">
      <w:pPr>
        <w:rPr>
          <w:color w:val="248AE8"/>
        </w:rPr>
      </w:pPr>
      <w:hyperlink r:id="rId76" w:history="1">
        <w:r w:rsidR="00AE2C95">
          <w:rPr>
            <w:color w:val="248AE8"/>
          </w:rPr>
          <w:t>https://www.ugoria.tv/news/2025/02/27/104691</w:t>
        </w:r>
      </w:hyperlink>
      <w:r w:rsidR="00AE2C95">
        <w:rPr>
          <w:color w:val="248AE8"/>
        </w:rPr>
        <w:t> </w:t>
      </w:r>
    </w:p>
    <w:p w14:paraId="390653C4" w14:textId="77777777" w:rsidR="00182204" w:rsidRDefault="00182204">
      <w:pPr>
        <w:pStyle w:val="a4"/>
      </w:pPr>
    </w:p>
    <w:p w14:paraId="42C848AA" w14:textId="77777777" w:rsidR="00182204" w:rsidRDefault="00AE2C95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25.02.2025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ГТРК Горный Алтай (elaltay.ru)</w:t>
      </w:r>
    </w:p>
    <w:bookmarkStart w:id="212" w:name="re_-1799018844"/>
    <w:bookmarkStart w:id="213" w:name="re_41cde7f7-c354-4a4d-bad5-b8dcdcabaf3e"/>
    <w:p w14:paraId="18988005" w14:textId="77777777" w:rsidR="00182204" w:rsidRDefault="00AE2C95">
      <w:pPr>
        <w:pStyle w:val="2"/>
      </w:pPr>
      <w:r>
        <w:fldChar w:fldCharType="begin"/>
      </w:r>
      <w:r>
        <w:instrText xml:space="preserve"> HYPERLINK "https://elaltay.ru/index.php/34-novosti/novosti-dnja/22456-sostoyalos-ocherednoe-zasedanie-pravitelstva-respubliki-altaj-2" </w:instrText>
      </w:r>
      <w:r>
        <w:fldChar w:fldCharType="separate"/>
      </w:r>
      <w:r>
        <w:t>Состоялось очередное заседание Правительства Республики Алтай</w:t>
      </w:r>
      <w:r>
        <w:fldChar w:fldCharType="end"/>
      </w:r>
      <w:bookmarkEnd w:id="212"/>
      <w:bookmarkEnd w:id="213"/>
    </w:p>
    <w:p w14:paraId="2D7406A0" w14:textId="77777777" w:rsidR="00182204" w:rsidRDefault="00AE2C95">
      <w:pPr>
        <w:pStyle w:val="a3"/>
        <w:spacing w:beforeAutospacing="1" w:afterAutospacing="1"/>
      </w:pPr>
      <w:r>
        <w:t>По таким - также будут приниматься отдельные решения. Еще один вопрос повестки - введение квоты для детей-</w:t>
      </w:r>
      <w:r>
        <w:rPr>
          <w:b/>
          <w:bCs/>
        </w:rPr>
        <w:t>инвалидов и детей с ОВЗ для отдыха в оздоровительных организациях. Соответствующие поправки сделаны в федеральном законе</w:t>
      </w:r>
      <w:r>
        <w:t xml:space="preserve"> </w:t>
      </w:r>
      <w:r w:rsidR="00FF61F1">
        <w:t>«</w:t>
      </w:r>
      <w:r>
        <w:t>Об основных гарантиях прав ребенка в РФ</w:t>
      </w:r>
      <w:r w:rsidR="00FF61F1">
        <w:t>»</w:t>
      </w:r>
      <w:r>
        <w:t>.</w:t>
      </w:r>
    </w:p>
    <w:p w14:paraId="572EF48D" w14:textId="77777777" w:rsidR="00182204" w:rsidRDefault="00D1367F">
      <w:pPr>
        <w:rPr>
          <w:color w:val="248AE8"/>
        </w:rPr>
      </w:pPr>
      <w:hyperlink r:id="rId77" w:history="1">
        <w:r w:rsidR="00AE2C95">
          <w:rPr>
            <w:color w:val="248AE8"/>
          </w:rPr>
          <w:t>https://elaltay.ru/index.php/34-novosti/novosti-dnja/22456-sostoyalos-ocherednoe-zasedanie-pravitelstva-respubliki-altaj-2</w:t>
        </w:r>
      </w:hyperlink>
      <w:r w:rsidR="00AE2C95">
        <w:rPr>
          <w:color w:val="248AE8"/>
        </w:rPr>
        <w:t> </w:t>
      </w:r>
    </w:p>
    <w:p w14:paraId="3F68A98D" w14:textId="77777777" w:rsidR="00182204" w:rsidRDefault="00182204">
      <w:pPr>
        <w:pStyle w:val="a4"/>
      </w:pPr>
    </w:p>
    <w:p w14:paraId="2D3D6861" w14:textId="77777777" w:rsidR="00182204" w:rsidRDefault="00AE2C95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27.02.2025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ГТРК Ингушетия (ingushetiatv.ru)</w:t>
      </w:r>
    </w:p>
    <w:bookmarkStart w:id="214" w:name="re_-1799018843"/>
    <w:bookmarkStart w:id="215" w:name="re_f665ff0e-7594-4f4d-b5a5-a4db786bddb5"/>
    <w:p w14:paraId="27DA2922" w14:textId="77777777" w:rsidR="00182204" w:rsidRDefault="00AE2C95">
      <w:pPr>
        <w:pStyle w:val="2"/>
      </w:pPr>
      <w:r>
        <w:fldChar w:fldCharType="begin"/>
      </w:r>
      <w:r>
        <w:instrText xml:space="preserve"> HYPERLINK "https://ingushetiatv.ru/news/397" </w:instrText>
      </w:r>
      <w:r>
        <w:fldChar w:fldCharType="separate"/>
      </w:r>
      <w:r>
        <w:t>Народное Собрание Ингушетии подвело итоги года и утвердило важные инициативы</w:t>
      </w:r>
      <w:r>
        <w:fldChar w:fldCharType="end"/>
      </w:r>
      <w:bookmarkEnd w:id="214"/>
      <w:bookmarkEnd w:id="215"/>
    </w:p>
    <w:p w14:paraId="7768B34C" w14:textId="77777777" w:rsidR="00182204" w:rsidRDefault="00AE2C95">
      <w:pPr>
        <w:pStyle w:val="a3"/>
        <w:spacing w:beforeAutospacing="1" w:afterAutospacing="1"/>
      </w:pPr>
      <w:r>
        <w:t xml:space="preserve">Кроме того, на заседании рассматривались законодательные инициативы, в том числе проект </w:t>
      </w:r>
      <w:r w:rsidRPr="008F60A8">
        <w:rPr>
          <w:bCs/>
        </w:rPr>
        <w:t xml:space="preserve">закона об изменениях в Закон Республики Ингушетия </w:t>
      </w:r>
      <w:r w:rsidR="00FF61F1" w:rsidRPr="008F60A8">
        <w:rPr>
          <w:bCs/>
        </w:rPr>
        <w:t>«</w:t>
      </w:r>
      <w:r w:rsidRPr="008F60A8">
        <w:rPr>
          <w:bCs/>
        </w:rPr>
        <w:t>Об управлении государственной собственностью</w:t>
      </w:r>
      <w:r w:rsidR="00FF61F1" w:rsidRPr="008F60A8">
        <w:rPr>
          <w:bCs/>
        </w:rPr>
        <w:t>»</w:t>
      </w:r>
      <w:r w:rsidRPr="008F60A8">
        <w:rPr>
          <w:bCs/>
        </w:rPr>
        <w:t xml:space="preserve">. Были также обсуждены проекты законов, касающиеся регулирования земельных отношений, денежного содержания госслужащих и квотирования </w:t>
      </w:r>
      <w:r>
        <w:rPr>
          <w:b/>
          <w:bCs/>
        </w:rPr>
        <w:t>рабочих мест для инвалидов</w:t>
      </w:r>
      <w:r>
        <w:t>.</w:t>
      </w:r>
    </w:p>
    <w:p w14:paraId="06B3626C" w14:textId="77777777" w:rsidR="00182204" w:rsidRDefault="00D1367F">
      <w:pPr>
        <w:rPr>
          <w:color w:val="248AE8"/>
        </w:rPr>
      </w:pPr>
      <w:hyperlink r:id="rId78" w:history="1">
        <w:r w:rsidR="00AE2C95">
          <w:rPr>
            <w:color w:val="248AE8"/>
          </w:rPr>
          <w:t>https://ingushetiatv.ru/news/397</w:t>
        </w:r>
      </w:hyperlink>
      <w:r w:rsidR="00AE2C95">
        <w:rPr>
          <w:color w:val="248AE8"/>
        </w:rPr>
        <w:t> </w:t>
      </w:r>
    </w:p>
    <w:p w14:paraId="2AD38DCC" w14:textId="77777777" w:rsidR="00182204" w:rsidRDefault="00182204">
      <w:pPr>
        <w:pStyle w:val="a4"/>
      </w:pPr>
    </w:p>
    <w:p w14:paraId="10F3864E" w14:textId="77777777" w:rsidR="00182204" w:rsidRDefault="00182204">
      <w:pPr>
        <w:pStyle w:val="a4"/>
      </w:pPr>
    </w:p>
    <w:p w14:paraId="697424D7" w14:textId="77777777" w:rsidR="00182204" w:rsidRDefault="00182204">
      <w:pPr>
        <w:pStyle w:val="a4"/>
      </w:pPr>
    </w:p>
    <w:p w14:paraId="27B64963" w14:textId="77777777" w:rsidR="00182204" w:rsidRDefault="00182204">
      <w:pPr>
        <w:pStyle w:val="a4"/>
      </w:pPr>
    </w:p>
    <w:p w14:paraId="172A296B" w14:textId="77777777" w:rsidR="00182204" w:rsidRDefault="00AE2C95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26.02.2025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Агентство стратегических инициатив (asi.ru)</w:t>
      </w:r>
    </w:p>
    <w:bookmarkStart w:id="216" w:name="re_-1799018839"/>
    <w:bookmarkStart w:id="217" w:name="re_be9ee251-4d75-49c7-82d7-e7d7eea00058"/>
    <w:p w14:paraId="4783A82A" w14:textId="77777777" w:rsidR="00182204" w:rsidRDefault="00AE2C95">
      <w:pPr>
        <w:pStyle w:val="2"/>
      </w:pPr>
      <w:r>
        <w:fldChar w:fldCharType="begin"/>
      </w:r>
      <w:r>
        <w:instrText xml:space="preserve"> HYPERLINK "https://asi.ru/news/203942/" </w:instrText>
      </w:r>
      <w:r>
        <w:fldChar w:fldCharType="separate"/>
      </w:r>
      <w:r>
        <w:t>Нижегородская область присоединилась к Модельной программе по модернизации системы реабилитации и абилитации людей с инвалидностью</w:t>
      </w:r>
      <w:r>
        <w:fldChar w:fldCharType="end"/>
      </w:r>
      <w:bookmarkEnd w:id="216"/>
      <w:bookmarkEnd w:id="217"/>
    </w:p>
    <w:p w14:paraId="20D7393D" w14:textId="77777777" w:rsidR="00182204" w:rsidRDefault="00AE2C95">
      <w:pPr>
        <w:pStyle w:val="a3"/>
        <w:spacing w:beforeAutospacing="1" w:afterAutospacing="1"/>
      </w:pPr>
      <w:r>
        <w:t xml:space="preserve">Модельная программа АСИ нацелена на поддержку регионов в части подготовки к работе по актуальным законодательным изменениям, которые вступают в силу с 1 марта 2025 года. Речь идет о нововведениях в рамках </w:t>
      </w:r>
      <w:r>
        <w:rPr>
          <w:b/>
          <w:bCs/>
        </w:rPr>
        <w:t>Федерального закона от 25 декабря 2023 года № 651 в отношении комплексной реабилитации и абилитации инвалидов</w:t>
      </w:r>
      <w:r>
        <w:t>, в том в числе в отношении разграничения полномочий субъектов Российской Федерации и федерального центра в этой сфере, действия новых понятий, опреде</w:t>
      </w:r>
      <w:r w:rsidR="00746F4B">
        <w:t>ления стандартов оказания услуг</w:t>
      </w:r>
      <w:r>
        <w:t>.</w:t>
      </w:r>
    </w:p>
    <w:p w14:paraId="7BBB94CD" w14:textId="77777777" w:rsidR="00182204" w:rsidRDefault="00D1367F">
      <w:pPr>
        <w:rPr>
          <w:color w:val="248AE8"/>
        </w:rPr>
      </w:pPr>
      <w:hyperlink r:id="rId79" w:history="1">
        <w:r w:rsidR="00AE2C95">
          <w:rPr>
            <w:color w:val="248AE8"/>
          </w:rPr>
          <w:t>https://asi.ru/news/203942/</w:t>
        </w:r>
      </w:hyperlink>
      <w:r w:rsidR="00AE2C95">
        <w:rPr>
          <w:color w:val="248AE8"/>
        </w:rPr>
        <w:t> </w:t>
      </w:r>
    </w:p>
    <w:p w14:paraId="66486CCA" w14:textId="77777777" w:rsidR="00182204" w:rsidRDefault="00182204">
      <w:pPr>
        <w:pStyle w:val="a4"/>
      </w:pPr>
    </w:p>
    <w:p w14:paraId="03826604" w14:textId="77777777" w:rsidR="00182204" w:rsidRDefault="00182204">
      <w:pPr>
        <w:pStyle w:val="a4"/>
      </w:pPr>
    </w:p>
    <w:p w14:paraId="3C9058C2" w14:textId="77777777" w:rsidR="00182204" w:rsidRDefault="00AE2C95">
      <w:pPr>
        <w:rPr>
          <w:sz w:val="0"/>
        </w:rPr>
      </w:pPr>
      <w:r>
        <w:br w:type="page"/>
      </w:r>
    </w:p>
    <w:p w14:paraId="08A9D1E3" w14:textId="77777777" w:rsidR="00182204" w:rsidRDefault="00AE2C95">
      <w:pPr>
        <w:pStyle w:val="1"/>
        <w:shd w:val="clear" w:color="auto" w:fill="CCCCCC"/>
      </w:pPr>
      <w:bookmarkStart w:id="218" w:name="re_-1799018823"/>
      <w:r>
        <w:t>Новости сайта ВОИ</w:t>
      </w:r>
      <w:bookmarkEnd w:id="218"/>
    </w:p>
    <w:p w14:paraId="75E5A8E9" w14:textId="77777777" w:rsidR="00182204" w:rsidRDefault="00AE2C95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24.02.2025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Всероссийское общество инвалидов (voi.ru)</w:t>
      </w:r>
    </w:p>
    <w:bookmarkStart w:id="219" w:name="re_-1799018822"/>
    <w:bookmarkStart w:id="220" w:name="re_7adb433b-3755-43db-8f4a-442f4f8bfd98"/>
    <w:p w14:paraId="068DDC5F" w14:textId="77777777" w:rsidR="00182204" w:rsidRDefault="00AE2C95">
      <w:pPr>
        <w:pStyle w:val="2"/>
      </w:pPr>
      <w:r>
        <w:fldChar w:fldCharType="begin"/>
      </w:r>
      <w:r>
        <w:instrText xml:space="preserve"> HYPERLINK "https://www.voi.ru/news/all_news/novosti_voi/marafon_zimnih_vidov_sporta_prohel_v_novgorodskoj_oblasti.html" </w:instrText>
      </w:r>
      <w:r>
        <w:fldChar w:fldCharType="separate"/>
      </w:r>
      <w:r>
        <w:t>Марафон зимних видов спорта прошел в Новгородской области</w:t>
      </w:r>
      <w:r>
        <w:fldChar w:fldCharType="end"/>
      </w:r>
      <w:bookmarkEnd w:id="219"/>
      <w:bookmarkEnd w:id="220"/>
    </w:p>
    <w:p w14:paraId="0B4BE761" w14:textId="77777777" w:rsidR="00182204" w:rsidRDefault="00AE2C95">
      <w:pPr>
        <w:pStyle w:val="a3"/>
        <w:spacing w:beforeAutospacing="1" w:afterAutospacing="1"/>
      </w:pPr>
      <w:r>
        <w:t xml:space="preserve">В Великом Новгороде на базе отдыха </w:t>
      </w:r>
      <w:r w:rsidR="00FF61F1">
        <w:t>«</w:t>
      </w:r>
      <w:r>
        <w:t>Аврора</w:t>
      </w:r>
      <w:r w:rsidR="00FF61F1">
        <w:t>»</w:t>
      </w:r>
      <w:r>
        <w:t xml:space="preserve"> с 7 по 9 февраля прошел III Региональный зимний фестиваль спорта </w:t>
      </w:r>
      <w:r w:rsidR="00FF61F1">
        <w:t>«</w:t>
      </w:r>
      <w:r>
        <w:t>Биатлон-25</w:t>
      </w:r>
      <w:r w:rsidR="00FF61F1">
        <w:t>»</w:t>
      </w:r>
      <w:r>
        <w:t>. Праздник спорта собрал 75 спортсменов из 13 районов региона ...</w:t>
      </w:r>
    </w:p>
    <w:p w14:paraId="79F836EC" w14:textId="77777777" w:rsidR="00182204" w:rsidRDefault="00D1367F">
      <w:pPr>
        <w:rPr>
          <w:color w:val="248AE8"/>
        </w:rPr>
      </w:pPr>
      <w:hyperlink r:id="rId80" w:history="1">
        <w:r w:rsidR="00AE2C95">
          <w:rPr>
            <w:color w:val="248AE8"/>
          </w:rPr>
          <w:t>https://www.voi.ru/news/all_news/novosti_voi/marafon_zimnih_vidov_sporta_prohel_v_novgorodskoj_oblasti.html</w:t>
        </w:r>
      </w:hyperlink>
      <w:r w:rsidR="00AE2C95">
        <w:rPr>
          <w:color w:val="248AE8"/>
        </w:rPr>
        <w:t> </w:t>
      </w:r>
    </w:p>
    <w:p w14:paraId="425FEEE6" w14:textId="77777777" w:rsidR="00182204" w:rsidRDefault="00182204">
      <w:pPr>
        <w:pStyle w:val="a4"/>
      </w:pPr>
    </w:p>
    <w:p w14:paraId="755CCE6F" w14:textId="77777777" w:rsidR="00182204" w:rsidRDefault="00AE2C95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27.02.2025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Всероссийское общество инвалидов (voi.ru)</w:t>
      </w:r>
    </w:p>
    <w:bookmarkStart w:id="221" w:name="re_-1799018821"/>
    <w:bookmarkStart w:id="222" w:name="re_1ce35fc9-2843-4751-85a3-792a06db1452"/>
    <w:p w14:paraId="04687336" w14:textId="77777777" w:rsidR="00182204" w:rsidRDefault="00AE2C95">
      <w:pPr>
        <w:pStyle w:val="2"/>
      </w:pPr>
      <w:r>
        <w:fldChar w:fldCharType="begin"/>
      </w:r>
      <w:r>
        <w:instrText xml:space="preserve"> HYPERLINK "https://www.voi.ru/news/all_news/novosti_voi/lnr_voi_priglahaet_prinyat_uchastie_v_patrioticheskom_onlajn-konkurse.html" </w:instrText>
      </w:r>
      <w:r>
        <w:fldChar w:fldCharType="separate"/>
      </w:r>
      <w:r>
        <w:t>ЛНР ВОИ приглашает принять участие в патриотическом онлайн-конкурсе</w:t>
      </w:r>
      <w:r>
        <w:fldChar w:fldCharType="end"/>
      </w:r>
      <w:bookmarkEnd w:id="221"/>
      <w:bookmarkEnd w:id="222"/>
    </w:p>
    <w:p w14:paraId="36188DE6" w14:textId="77777777" w:rsidR="00182204" w:rsidRDefault="00AE2C95">
      <w:pPr>
        <w:pStyle w:val="a3"/>
        <w:spacing w:beforeAutospacing="1" w:afterAutospacing="1"/>
      </w:pPr>
      <w:r>
        <w:t xml:space="preserve">С 1 марта по 15 мая 2025 года пройдет Межрегиональный онлайн-конкурс творчества среди членов Всероссийского общества инвалидов </w:t>
      </w:r>
      <w:r w:rsidR="00FF61F1">
        <w:t>«</w:t>
      </w:r>
      <w:r>
        <w:t>В память о героизме Молодогвардейцев – 2025</w:t>
      </w:r>
      <w:r w:rsidR="00FF61F1">
        <w:t>»</w:t>
      </w:r>
      <w:r>
        <w:t>. Конкурс был создан для увековечения памяти о подвиге молодежной ...</w:t>
      </w:r>
    </w:p>
    <w:p w14:paraId="67087BA1" w14:textId="77777777" w:rsidR="00182204" w:rsidRDefault="00D1367F">
      <w:pPr>
        <w:rPr>
          <w:color w:val="248AE8"/>
        </w:rPr>
      </w:pPr>
      <w:hyperlink r:id="rId81" w:history="1">
        <w:r w:rsidR="00AE2C95">
          <w:rPr>
            <w:color w:val="248AE8"/>
          </w:rPr>
          <w:t>https://www.voi.ru/news/all_news/novosti_voi/lnr_voi_priglahaet_prinyat_uchastie_v_patrioticheskom_onlajn-konkurse.html</w:t>
        </w:r>
      </w:hyperlink>
      <w:r w:rsidR="00AE2C95">
        <w:rPr>
          <w:color w:val="248AE8"/>
        </w:rPr>
        <w:t> </w:t>
      </w:r>
    </w:p>
    <w:p w14:paraId="4B7BCFD7" w14:textId="77777777" w:rsidR="00182204" w:rsidRDefault="00182204">
      <w:pPr>
        <w:pStyle w:val="a4"/>
      </w:pPr>
    </w:p>
    <w:p w14:paraId="67E14AB6" w14:textId="77777777" w:rsidR="00182204" w:rsidRDefault="00AE2C95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23.02.2025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Всероссийское общество инвалидов (voi.ru)</w:t>
      </w:r>
    </w:p>
    <w:bookmarkStart w:id="223" w:name="re_-1799018820"/>
    <w:bookmarkStart w:id="224" w:name="re_1b348411-fb02-4fb4-8c9c-d0270dbe7827"/>
    <w:p w14:paraId="48FC1FA1" w14:textId="77777777" w:rsidR="00182204" w:rsidRDefault="00AE2C95">
      <w:pPr>
        <w:pStyle w:val="2"/>
      </w:pPr>
      <w:r>
        <w:fldChar w:fldCharType="begin"/>
      </w:r>
      <w:r>
        <w:instrText xml:space="preserve"> HYPERLINK "https://www.voi.ru/news/all_news/novosti_strany/s_dnem__zashitnika_otechestva__1.html" </w:instrText>
      </w:r>
      <w:r>
        <w:fldChar w:fldCharType="separate"/>
      </w:r>
      <w:r>
        <w:t>С Днем  защитника Отечества!</w:t>
      </w:r>
      <w:r>
        <w:fldChar w:fldCharType="end"/>
      </w:r>
      <w:bookmarkEnd w:id="223"/>
      <w:bookmarkEnd w:id="224"/>
    </w:p>
    <w:p w14:paraId="0B563277" w14:textId="77777777" w:rsidR="00182204" w:rsidRDefault="00AE2C95">
      <w:pPr>
        <w:pStyle w:val="a3"/>
        <w:spacing w:beforeAutospacing="1" w:afterAutospacing="1"/>
      </w:pPr>
      <w:r>
        <w:t>Дорогие друзья! Сегодня мы отмечаем День защитника Отечества. В этот день низкий поклон и самые теплые слова – нашим дорогим ветеранам, которые разгромили нацизм, отстояли свободу и независимость Родины ...</w:t>
      </w:r>
    </w:p>
    <w:p w14:paraId="04DAC3F2" w14:textId="77777777" w:rsidR="00182204" w:rsidRDefault="00D1367F">
      <w:pPr>
        <w:rPr>
          <w:color w:val="248AE8"/>
        </w:rPr>
      </w:pPr>
      <w:hyperlink r:id="rId82" w:history="1">
        <w:r w:rsidR="00AE2C95">
          <w:rPr>
            <w:color w:val="248AE8"/>
          </w:rPr>
          <w:t>https://www.voi.ru/news/all_news/novosti_strany/s_dnem__zashitnika_otechestva__1.html</w:t>
        </w:r>
      </w:hyperlink>
      <w:r w:rsidR="00AE2C95">
        <w:rPr>
          <w:color w:val="248AE8"/>
        </w:rPr>
        <w:t> </w:t>
      </w:r>
    </w:p>
    <w:p w14:paraId="579BBDAE" w14:textId="77777777" w:rsidR="00182204" w:rsidRDefault="00182204">
      <w:pPr>
        <w:pStyle w:val="a4"/>
      </w:pPr>
    </w:p>
    <w:p w14:paraId="0CC8A0D8" w14:textId="77777777" w:rsidR="00182204" w:rsidRDefault="00AE2C95">
      <w:pPr>
        <w:rPr>
          <w:sz w:val="0"/>
        </w:rPr>
      </w:pPr>
      <w:r>
        <w:br w:type="page"/>
      </w:r>
    </w:p>
    <w:p w14:paraId="07CF2FC6" w14:textId="77777777" w:rsidR="00182204" w:rsidRDefault="00AE2C95">
      <w:pPr>
        <w:pStyle w:val="1"/>
        <w:shd w:val="clear" w:color="auto" w:fill="CCCCCC"/>
      </w:pPr>
      <w:bookmarkStart w:id="225" w:name="re_-1799018819"/>
      <w:r>
        <w:t>СМИ Всероссийского общества инвалидов</w:t>
      </w:r>
      <w:bookmarkEnd w:id="225"/>
    </w:p>
    <w:p w14:paraId="32688656" w14:textId="77777777" w:rsidR="00390BF5" w:rsidRPr="00C533FA" w:rsidRDefault="00D1367F" w:rsidP="00390BF5">
      <w:pPr>
        <w:spacing w:line="360" w:lineRule="auto"/>
        <w:jc w:val="both"/>
        <w:rPr>
          <w:sz w:val="28"/>
          <w:szCs w:val="28"/>
        </w:rPr>
      </w:pPr>
      <w:hyperlink r:id="rId83" w:history="1">
        <w:r w:rsidR="00390BF5" w:rsidRPr="00C533FA">
          <w:rPr>
            <w:rStyle w:val="a9"/>
            <w:sz w:val="28"/>
            <w:szCs w:val="28"/>
          </w:rPr>
          <w:t>Всероссийская газета «Надежда»</w:t>
        </w:r>
      </w:hyperlink>
    </w:p>
    <w:p w14:paraId="6EF66F0D" w14:textId="77777777" w:rsidR="00390BF5" w:rsidRPr="00C533FA" w:rsidRDefault="00D1367F" w:rsidP="00390BF5">
      <w:pPr>
        <w:spacing w:line="360" w:lineRule="auto"/>
        <w:jc w:val="both"/>
        <w:rPr>
          <w:sz w:val="28"/>
          <w:szCs w:val="28"/>
        </w:rPr>
      </w:pPr>
      <w:hyperlink r:id="rId84" w:history="1">
        <w:r w:rsidR="00390BF5" w:rsidRPr="00C533FA">
          <w:rPr>
            <w:rStyle w:val="a9"/>
            <w:sz w:val="28"/>
            <w:szCs w:val="28"/>
          </w:rPr>
          <w:t>Всероссийская газета «Русский инвалид»</w:t>
        </w:r>
      </w:hyperlink>
      <w:r w:rsidR="00390BF5" w:rsidRPr="00C533FA">
        <w:rPr>
          <w:sz w:val="28"/>
          <w:szCs w:val="28"/>
        </w:rPr>
        <w:t xml:space="preserve"> </w:t>
      </w:r>
    </w:p>
    <w:p w14:paraId="7F0F2F71" w14:textId="77777777" w:rsidR="00390BF5" w:rsidRPr="00C533FA" w:rsidRDefault="00D1367F" w:rsidP="00390BF5">
      <w:pPr>
        <w:spacing w:line="360" w:lineRule="auto"/>
        <w:jc w:val="both"/>
        <w:rPr>
          <w:bCs/>
          <w:sz w:val="28"/>
          <w:szCs w:val="28"/>
        </w:rPr>
      </w:pPr>
      <w:hyperlink r:id="rId85" w:history="1">
        <w:r w:rsidR="00390BF5" w:rsidRPr="00C533FA">
          <w:rPr>
            <w:rStyle w:val="a9"/>
            <w:bCs/>
            <w:sz w:val="28"/>
            <w:szCs w:val="28"/>
          </w:rPr>
          <w:t>Газета «Здравствуй!» (Пермская РО ВОИ)</w:t>
        </w:r>
      </w:hyperlink>
      <w:r w:rsidR="00390BF5" w:rsidRPr="00C533FA">
        <w:rPr>
          <w:bCs/>
          <w:sz w:val="28"/>
          <w:szCs w:val="28"/>
        </w:rPr>
        <w:t xml:space="preserve"> </w:t>
      </w:r>
    </w:p>
    <w:p w14:paraId="049C0DA5" w14:textId="77777777" w:rsidR="00390BF5" w:rsidRPr="00C533FA" w:rsidRDefault="00D1367F" w:rsidP="00390BF5">
      <w:pPr>
        <w:spacing w:line="360" w:lineRule="auto"/>
        <w:jc w:val="both"/>
        <w:rPr>
          <w:sz w:val="28"/>
          <w:szCs w:val="28"/>
        </w:rPr>
      </w:pPr>
      <w:hyperlink r:id="rId86" w:history="1">
        <w:r w:rsidR="00390BF5" w:rsidRPr="00C533FA">
          <w:rPr>
            <w:rStyle w:val="a9"/>
            <w:sz w:val="28"/>
            <w:szCs w:val="28"/>
          </w:rPr>
          <w:t>Газета «Единство инвалидного движения» (Ростовская РО ВОИ)</w:t>
        </w:r>
      </w:hyperlink>
    </w:p>
    <w:p w14:paraId="71C435B3" w14:textId="77777777" w:rsidR="00390BF5" w:rsidRPr="00C533FA" w:rsidRDefault="00D1367F" w:rsidP="00390BF5">
      <w:pPr>
        <w:spacing w:line="360" w:lineRule="auto"/>
        <w:jc w:val="both"/>
        <w:rPr>
          <w:sz w:val="28"/>
          <w:szCs w:val="28"/>
        </w:rPr>
      </w:pPr>
      <w:hyperlink r:id="rId87" w:history="1">
        <w:r w:rsidR="00390BF5" w:rsidRPr="00C533FA">
          <w:rPr>
            <w:rStyle w:val="a9"/>
            <w:sz w:val="28"/>
            <w:szCs w:val="28"/>
          </w:rPr>
          <w:t>Газета «Милосердие и здоровье» (Челябинская РО ВОИ)</w:t>
        </w:r>
      </w:hyperlink>
    </w:p>
    <w:p w14:paraId="0F4D0E2A" w14:textId="77777777" w:rsidR="00390BF5" w:rsidRPr="00C533FA" w:rsidRDefault="00D1367F" w:rsidP="00390BF5">
      <w:pPr>
        <w:spacing w:line="360" w:lineRule="auto"/>
        <w:jc w:val="both"/>
        <w:rPr>
          <w:sz w:val="28"/>
          <w:szCs w:val="28"/>
        </w:rPr>
      </w:pPr>
      <w:hyperlink r:id="rId88" w:history="1">
        <w:r w:rsidR="00390BF5" w:rsidRPr="00C533FA">
          <w:rPr>
            <w:rStyle w:val="a9"/>
            <w:sz w:val="28"/>
            <w:szCs w:val="28"/>
          </w:rPr>
          <w:t>Газета «Перспектива» (Башкирская РО ВОИ)</w:t>
        </w:r>
      </w:hyperlink>
    </w:p>
    <w:p w14:paraId="1A2517BC" w14:textId="77777777" w:rsidR="00390BF5" w:rsidRPr="00C533FA" w:rsidRDefault="00D1367F" w:rsidP="00390BF5">
      <w:pPr>
        <w:spacing w:line="360" w:lineRule="auto"/>
        <w:jc w:val="both"/>
        <w:rPr>
          <w:sz w:val="28"/>
          <w:szCs w:val="28"/>
        </w:rPr>
      </w:pPr>
      <w:hyperlink r:id="rId89" w:history="1">
        <w:r w:rsidR="00390BF5" w:rsidRPr="00C533FA">
          <w:rPr>
            <w:rStyle w:val="a9"/>
            <w:sz w:val="28"/>
            <w:szCs w:val="28"/>
          </w:rPr>
          <w:t>Газета «Контакт-информ» (Санкт-Петербургская ГО ВОИ)</w:t>
        </w:r>
      </w:hyperlink>
    </w:p>
    <w:p w14:paraId="1C0C3CCC" w14:textId="77777777" w:rsidR="00390BF5" w:rsidRPr="00C533FA" w:rsidRDefault="00D1367F" w:rsidP="00390BF5">
      <w:pPr>
        <w:spacing w:line="360" w:lineRule="auto"/>
        <w:jc w:val="both"/>
        <w:rPr>
          <w:sz w:val="28"/>
          <w:szCs w:val="28"/>
        </w:rPr>
      </w:pPr>
      <w:hyperlink r:id="rId90" w:history="1">
        <w:r w:rsidR="00390BF5" w:rsidRPr="00C533FA">
          <w:rPr>
            <w:rStyle w:val="a9"/>
            <w:sz w:val="28"/>
            <w:szCs w:val="28"/>
          </w:rPr>
          <w:t>Газета «Голос надежды» (Свердловская РО ВОИ)</w:t>
        </w:r>
      </w:hyperlink>
    </w:p>
    <w:p w14:paraId="1C852C1D" w14:textId="77777777" w:rsidR="00390BF5" w:rsidRPr="00C533FA" w:rsidRDefault="00D1367F" w:rsidP="00390BF5">
      <w:pPr>
        <w:spacing w:line="360" w:lineRule="auto"/>
        <w:jc w:val="both"/>
        <w:rPr>
          <w:sz w:val="28"/>
          <w:szCs w:val="28"/>
        </w:rPr>
      </w:pPr>
      <w:hyperlink r:id="rId91" w:history="1">
        <w:r w:rsidR="00390BF5" w:rsidRPr="00C533FA">
          <w:rPr>
            <w:rStyle w:val="a9"/>
            <w:sz w:val="28"/>
            <w:szCs w:val="28"/>
          </w:rPr>
          <w:t>Газета «Орловские вести ВОИ» (Орловская РО ВОИ)</w:t>
        </w:r>
      </w:hyperlink>
    </w:p>
    <w:p w14:paraId="3BFA0B62" w14:textId="77777777" w:rsidR="00390BF5" w:rsidRPr="00C533FA" w:rsidRDefault="00D1367F" w:rsidP="00390BF5">
      <w:pPr>
        <w:spacing w:line="360" w:lineRule="auto"/>
        <w:jc w:val="both"/>
        <w:rPr>
          <w:sz w:val="28"/>
          <w:szCs w:val="28"/>
        </w:rPr>
      </w:pPr>
      <w:hyperlink r:id="rId92" w:history="1">
        <w:r w:rsidR="00390BF5" w:rsidRPr="00C533FA">
          <w:rPr>
            <w:rStyle w:val="a9"/>
            <w:sz w:val="28"/>
            <w:szCs w:val="28"/>
          </w:rPr>
          <w:t>Газета «Сочувствие» (Владимирская РО ВОИ)</w:t>
        </w:r>
      </w:hyperlink>
    </w:p>
    <w:p w14:paraId="029386F2" w14:textId="77777777" w:rsidR="00390BF5" w:rsidRPr="00C533FA" w:rsidRDefault="00D1367F" w:rsidP="00390BF5">
      <w:pPr>
        <w:spacing w:line="360" w:lineRule="auto"/>
        <w:jc w:val="both"/>
        <w:rPr>
          <w:sz w:val="28"/>
          <w:szCs w:val="28"/>
        </w:rPr>
      </w:pPr>
      <w:hyperlink r:id="rId93" w:history="1">
        <w:r w:rsidR="00390BF5" w:rsidRPr="00C533FA">
          <w:rPr>
            <w:rStyle w:val="a9"/>
            <w:sz w:val="28"/>
            <w:szCs w:val="28"/>
          </w:rPr>
          <w:t>Газета «Наш дом-Кузбасс» (Кемеровская РО ВОИ)</w:t>
        </w:r>
      </w:hyperlink>
    </w:p>
    <w:p w14:paraId="70ACAB4E" w14:textId="77777777" w:rsidR="00390BF5" w:rsidRPr="00C533FA" w:rsidRDefault="00D1367F" w:rsidP="00390BF5">
      <w:pPr>
        <w:spacing w:line="360" w:lineRule="auto"/>
        <w:jc w:val="both"/>
        <w:rPr>
          <w:sz w:val="28"/>
          <w:szCs w:val="28"/>
        </w:rPr>
      </w:pPr>
      <w:hyperlink r:id="rId94" w:history="1">
        <w:r w:rsidR="00390BF5" w:rsidRPr="00C533FA">
          <w:rPr>
            <w:rStyle w:val="a9"/>
            <w:sz w:val="28"/>
            <w:szCs w:val="28"/>
          </w:rPr>
          <w:t>Газета «Общий мир» (Марийская РО ВОИ)</w:t>
        </w:r>
      </w:hyperlink>
    </w:p>
    <w:p w14:paraId="2B34D4CA" w14:textId="77777777" w:rsidR="00390BF5" w:rsidRPr="00C533FA" w:rsidRDefault="00D1367F" w:rsidP="00390BF5">
      <w:pPr>
        <w:spacing w:line="360" w:lineRule="auto"/>
        <w:jc w:val="both"/>
        <w:rPr>
          <w:sz w:val="28"/>
          <w:szCs w:val="28"/>
        </w:rPr>
      </w:pPr>
      <w:hyperlink r:id="rId95" w:history="1">
        <w:r w:rsidR="00390BF5" w:rsidRPr="00C533FA">
          <w:rPr>
            <w:rStyle w:val="a9"/>
            <w:sz w:val="28"/>
            <w:szCs w:val="28"/>
          </w:rPr>
          <w:t>Газета «Равенство» (Оренбургская РО ВОИ)</w:t>
        </w:r>
      </w:hyperlink>
    </w:p>
    <w:p w14:paraId="24D400C2" w14:textId="77777777" w:rsidR="00390BF5" w:rsidRPr="00C533FA" w:rsidRDefault="00D1367F" w:rsidP="00390BF5">
      <w:pPr>
        <w:spacing w:line="360" w:lineRule="auto"/>
        <w:jc w:val="both"/>
        <w:rPr>
          <w:sz w:val="28"/>
          <w:szCs w:val="28"/>
        </w:rPr>
      </w:pPr>
      <w:hyperlink r:id="rId96" w:history="1">
        <w:r w:rsidR="00390BF5" w:rsidRPr="00C533FA">
          <w:rPr>
            <w:rStyle w:val="a9"/>
            <w:sz w:val="28"/>
            <w:szCs w:val="28"/>
          </w:rPr>
          <w:t>Газета «Здравствуйте, люди!» (Нижегородская РО ВОИ)</w:t>
        </w:r>
      </w:hyperlink>
    </w:p>
    <w:p w14:paraId="742DCEDE" w14:textId="77777777" w:rsidR="00390BF5" w:rsidRPr="00C533FA" w:rsidRDefault="00D1367F" w:rsidP="00390BF5">
      <w:pPr>
        <w:spacing w:line="360" w:lineRule="auto"/>
        <w:jc w:val="both"/>
        <w:rPr>
          <w:sz w:val="28"/>
          <w:szCs w:val="28"/>
        </w:rPr>
      </w:pPr>
      <w:hyperlink r:id="rId97" w:history="1">
        <w:r w:rsidR="00390BF5" w:rsidRPr="00C533FA">
          <w:rPr>
            <w:rStyle w:val="a9"/>
            <w:sz w:val="28"/>
            <w:szCs w:val="28"/>
          </w:rPr>
          <w:t>Газета «Милосердие и надежда» (Красноярская РО ВОИ)</w:t>
        </w:r>
      </w:hyperlink>
    </w:p>
    <w:p w14:paraId="1C6603ED" w14:textId="77777777" w:rsidR="00390BF5" w:rsidRPr="00C533FA" w:rsidRDefault="00D1367F" w:rsidP="00390BF5">
      <w:pPr>
        <w:spacing w:line="360" w:lineRule="auto"/>
        <w:jc w:val="both"/>
        <w:rPr>
          <w:sz w:val="28"/>
          <w:szCs w:val="28"/>
        </w:rPr>
      </w:pPr>
      <w:hyperlink r:id="rId98" w:history="1">
        <w:r w:rsidR="00390BF5" w:rsidRPr="00C533FA">
          <w:rPr>
            <w:rStyle w:val="a9"/>
            <w:sz w:val="28"/>
            <w:szCs w:val="28"/>
          </w:rPr>
          <w:t>Газета «Шаг из круга» (Алтайская КО ВОИ)</w:t>
        </w:r>
      </w:hyperlink>
    </w:p>
    <w:p w14:paraId="10B15685" w14:textId="77777777" w:rsidR="00390BF5" w:rsidRPr="00C533FA" w:rsidRDefault="00D1367F" w:rsidP="00390BF5">
      <w:pPr>
        <w:spacing w:line="360" w:lineRule="auto"/>
        <w:jc w:val="both"/>
        <w:rPr>
          <w:sz w:val="28"/>
          <w:szCs w:val="28"/>
        </w:rPr>
      </w:pPr>
      <w:hyperlink r:id="rId99" w:history="1">
        <w:r w:rsidR="00390BF5" w:rsidRPr="00C533FA">
          <w:rPr>
            <w:rStyle w:val="a9"/>
            <w:sz w:val="28"/>
            <w:szCs w:val="28"/>
          </w:rPr>
          <w:t>Газета «Феникс Чувашии» (Чувашская РО ВОИ)</w:t>
        </w:r>
      </w:hyperlink>
    </w:p>
    <w:p w14:paraId="7E50E15D" w14:textId="77777777" w:rsidR="00390BF5" w:rsidRPr="00C533FA" w:rsidRDefault="00D1367F" w:rsidP="00390BF5">
      <w:pPr>
        <w:spacing w:line="360" w:lineRule="auto"/>
        <w:jc w:val="both"/>
        <w:rPr>
          <w:sz w:val="28"/>
          <w:szCs w:val="28"/>
        </w:rPr>
      </w:pPr>
      <w:hyperlink r:id="rId100" w:history="1">
        <w:r w:rsidR="00390BF5" w:rsidRPr="00C533FA">
          <w:rPr>
            <w:rStyle w:val="a9"/>
            <w:sz w:val="28"/>
            <w:szCs w:val="28"/>
          </w:rPr>
          <w:t>Газета «Мы – рядом» (Коми РО ВОИ)</w:t>
        </w:r>
      </w:hyperlink>
    </w:p>
    <w:p w14:paraId="7FE29DB3" w14:textId="77777777" w:rsidR="00390BF5" w:rsidRPr="00C533FA" w:rsidRDefault="00D1367F" w:rsidP="00390BF5">
      <w:pPr>
        <w:spacing w:line="360" w:lineRule="auto"/>
        <w:jc w:val="both"/>
        <w:rPr>
          <w:sz w:val="28"/>
          <w:szCs w:val="28"/>
        </w:rPr>
      </w:pPr>
      <w:hyperlink r:id="rId101" w:history="1">
        <w:r w:rsidR="00390BF5" w:rsidRPr="00C533FA">
          <w:rPr>
            <w:rStyle w:val="a9"/>
            <w:sz w:val="28"/>
            <w:szCs w:val="28"/>
          </w:rPr>
          <w:t>Газета «сВОИ на Вятке» (Кировская РО ВОИ)</w:t>
        </w:r>
      </w:hyperlink>
    </w:p>
    <w:p w14:paraId="33C8D20A" w14:textId="77777777" w:rsidR="00390BF5" w:rsidRPr="00C533FA" w:rsidRDefault="00D1367F" w:rsidP="00390BF5">
      <w:pPr>
        <w:spacing w:line="360" w:lineRule="auto"/>
        <w:jc w:val="both"/>
        <w:rPr>
          <w:sz w:val="28"/>
          <w:szCs w:val="28"/>
        </w:rPr>
      </w:pPr>
      <w:hyperlink r:id="rId102" w:history="1">
        <w:r w:rsidR="00390BF5" w:rsidRPr="00C533FA">
          <w:rPr>
            <w:rStyle w:val="a9"/>
            <w:sz w:val="28"/>
            <w:szCs w:val="28"/>
          </w:rPr>
          <w:t>Газета «Стремление» (Воронежская РО ВОИ)</w:t>
        </w:r>
      </w:hyperlink>
    </w:p>
    <w:p w14:paraId="3A2EA6C5" w14:textId="77777777" w:rsidR="00390BF5" w:rsidRPr="00C533FA" w:rsidRDefault="00D1367F" w:rsidP="00390BF5">
      <w:pPr>
        <w:spacing w:line="360" w:lineRule="auto"/>
        <w:jc w:val="both"/>
        <w:rPr>
          <w:sz w:val="28"/>
          <w:szCs w:val="28"/>
        </w:rPr>
      </w:pPr>
      <w:hyperlink r:id="rId103" w:history="1">
        <w:r w:rsidR="00390BF5" w:rsidRPr="00C533FA">
          <w:rPr>
            <w:rStyle w:val="a9"/>
            <w:sz w:val="28"/>
            <w:szCs w:val="28"/>
          </w:rPr>
          <w:t>Газета «Мы сильны  духом» (Ставропольская КО ВОИ)</w:t>
        </w:r>
      </w:hyperlink>
    </w:p>
    <w:p w14:paraId="2AC0A4F1" w14:textId="77777777" w:rsidR="00390BF5" w:rsidRPr="00C533FA" w:rsidRDefault="00D1367F" w:rsidP="00390BF5">
      <w:pPr>
        <w:spacing w:line="360" w:lineRule="auto"/>
        <w:jc w:val="both"/>
        <w:rPr>
          <w:sz w:val="28"/>
          <w:szCs w:val="28"/>
        </w:rPr>
      </w:pPr>
      <w:hyperlink r:id="rId104" w:history="1">
        <w:r w:rsidR="00390BF5" w:rsidRPr="00C533FA">
          <w:rPr>
            <w:rStyle w:val="a9"/>
            <w:sz w:val="28"/>
            <w:szCs w:val="28"/>
          </w:rPr>
          <w:t>Журнал «Сайдыс» (Якутская РО ВОИ)</w:t>
        </w:r>
      </w:hyperlink>
    </w:p>
    <w:p w14:paraId="3B846F11" w14:textId="77777777" w:rsidR="00390BF5" w:rsidRDefault="00390BF5" w:rsidP="00390BF5">
      <w:pPr>
        <w:rPr>
          <w:b/>
        </w:rPr>
      </w:pPr>
    </w:p>
    <w:p w14:paraId="62A5BDE2" w14:textId="77777777" w:rsidR="00182204" w:rsidRDefault="00182204"/>
    <w:sectPr w:rsidR="00182204" w:rsidSect="00702674">
      <w:headerReference w:type="default" r:id="rId105"/>
      <w:footerReference w:type="default" r:id="rId106"/>
      <w:pgSz w:w="11906" w:h="16838"/>
      <w:pgMar w:top="0" w:right="1000" w:bottom="284" w:left="1000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4A275" w14:textId="77777777" w:rsidR="00D1367F" w:rsidRDefault="00D1367F">
      <w:r>
        <w:separator/>
      </w:r>
    </w:p>
  </w:endnote>
  <w:endnote w:type="continuationSeparator" w:id="0">
    <w:p w14:paraId="4ADBE570" w14:textId="77777777" w:rsidR="00D1367F" w:rsidRDefault="00D13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906"/>
    </w:tblGrid>
    <w:tr w:rsidR="00182204" w14:paraId="09BB4B69" w14:textId="77777777">
      <w:tc>
        <w:tcPr>
          <w:tcW w:w="0" w:type="auto"/>
          <w:vAlign w:val="center"/>
        </w:tcPr>
        <w:p w14:paraId="491019D1" w14:textId="77777777" w:rsidR="00182204" w:rsidRDefault="00AE2C95">
          <w:pPr>
            <w:pBdr>
              <w:top w:val="nil"/>
              <w:left w:val="nil"/>
              <w:bottom w:val="nil"/>
              <w:right w:val="nil"/>
              <w:between w:val="nil"/>
              <w:bar w:val="nil"/>
            </w:pBdr>
            <w:jc w:val="right"/>
          </w:pPr>
          <w:r>
            <w:rPr>
              <w:color w:val="808080"/>
              <w:sz w:val="28"/>
            </w:rPr>
            <w:fldChar w:fldCharType="begin"/>
          </w:r>
          <w:r>
            <w:rPr>
              <w:color w:val="808080"/>
              <w:sz w:val="28"/>
            </w:rPr>
            <w:instrText>page</w:instrText>
          </w:r>
          <w:r>
            <w:rPr>
              <w:color w:val="808080"/>
              <w:sz w:val="28"/>
            </w:rPr>
            <w:fldChar w:fldCharType="separate"/>
          </w:r>
          <w:r w:rsidR="006C00CB">
            <w:rPr>
              <w:noProof/>
              <w:color w:val="808080"/>
              <w:sz w:val="28"/>
            </w:rPr>
            <w:t>6</w:t>
          </w:r>
          <w:r>
            <w:rPr>
              <w:color w:val="808080"/>
              <w:sz w:val="28"/>
            </w:rPr>
            <w:fldChar w:fldCharType="end"/>
          </w:r>
        </w:p>
      </w:tc>
    </w:tr>
  </w:tbl>
  <w:p w14:paraId="71489E82" w14:textId="77777777" w:rsidR="00182204" w:rsidRDefault="00182204">
    <w:pPr>
      <w:pBdr>
        <w:top w:val="nil"/>
        <w:left w:val="nil"/>
        <w:bottom w:val="nil"/>
        <w:right w:val="nil"/>
        <w:between w:val="nil"/>
        <w:bar w:val="nil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D718C" w14:textId="77777777" w:rsidR="00D1367F" w:rsidRDefault="00D1367F">
      <w:r>
        <w:separator/>
      </w:r>
    </w:p>
  </w:footnote>
  <w:footnote w:type="continuationSeparator" w:id="0">
    <w:p w14:paraId="133F3D8C" w14:textId="77777777" w:rsidR="00D1367F" w:rsidRDefault="00D13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906"/>
    </w:tblGrid>
    <w:tr w:rsidR="00182204" w14:paraId="70679004" w14:textId="77777777">
      <w:tc>
        <w:tcPr>
          <w:tcW w:w="0" w:type="auto"/>
          <w:vAlign w:val="center"/>
        </w:tcPr>
        <w:tbl>
          <w:tblPr>
            <w:tblW w:w="5000" w:type="pct"/>
            <w:tblLook w:val="04A0" w:firstRow="1" w:lastRow="0" w:firstColumn="1" w:lastColumn="0" w:noHBand="0" w:noVBand="1"/>
          </w:tblPr>
          <w:tblGrid>
            <w:gridCol w:w="9906"/>
          </w:tblGrid>
          <w:tr w:rsidR="00182204" w14:paraId="6F40A460" w14:textId="77777777">
            <w:tc>
              <w:tcPr>
                <w:tcW w:w="0" w:type="auto"/>
                <w:vAlign w:val="center"/>
              </w:tcPr>
              <w:p w14:paraId="32D9F960" w14:textId="77777777" w:rsidR="00182204" w:rsidRDefault="00AE2C95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  <w:bar w:val="nil"/>
                  </w:pBdr>
                </w:pPr>
                <w:r>
                  <w:rPr>
                    <w:b/>
                    <w:color w:val="000000"/>
                    <w:sz w:val="28"/>
                  </w:rPr>
                  <w:t>Отчет</w:t>
                </w:r>
              </w:p>
            </w:tc>
          </w:tr>
        </w:tbl>
        <w:p w14:paraId="1DEEE22D" w14:textId="77777777" w:rsidR="00182204" w:rsidRDefault="00182204">
          <w:pPr>
            <w:pBdr>
              <w:top w:val="nil"/>
              <w:left w:val="nil"/>
              <w:bottom w:val="nil"/>
              <w:right w:val="nil"/>
              <w:between w:val="nil"/>
              <w:bar w:val="nil"/>
            </w:pBdr>
          </w:pPr>
        </w:p>
      </w:tc>
    </w:tr>
  </w:tbl>
  <w:p w14:paraId="500CE815" w14:textId="77777777" w:rsidR="00182204" w:rsidRDefault="0018220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634AF"/>
    <w:rsid w:val="00182204"/>
    <w:rsid w:val="00290358"/>
    <w:rsid w:val="002B3C3A"/>
    <w:rsid w:val="00323AB1"/>
    <w:rsid w:val="00390BF5"/>
    <w:rsid w:val="00396906"/>
    <w:rsid w:val="003A6508"/>
    <w:rsid w:val="003F6AA3"/>
    <w:rsid w:val="004345FF"/>
    <w:rsid w:val="00472DEB"/>
    <w:rsid w:val="004B02DF"/>
    <w:rsid w:val="005B2F45"/>
    <w:rsid w:val="005E7997"/>
    <w:rsid w:val="005F6DD0"/>
    <w:rsid w:val="006A5115"/>
    <w:rsid w:val="006C00CB"/>
    <w:rsid w:val="00702674"/>
    <w:rsid w:val="00746F4B"/>
    <w:rsid w:val="00790B09"/>
    <w:rsid w:val="008148C1"/>
    <w:rsid w:val="00853082"/>
    <w:rsid w:val="00864B53"/>
    <w:rsid w:val="00881803"/>
    <w:rsid w:val="008E53AC"/>
    <w:rsid w:val="008F60A8"/>
    <w:rsid w:val="009024D5"/>
    <w:rsid w:val="00935F1B"/>
    <w:rsid w:val="009D0005"/>
    <w:rsid w:val="00A14017"/>
    <w:rsid w:val="00A77B3E"/>
    <w:rsid w:val="00A93DFC"/>
    <w:rsid w:val="00AE2C95"/>
    <w:rsid w:val="00B03A60"/>
    <w:rsid w:val="00B46E0A"/>
    <w:rsid w:val="00BE2E70"/>
    <w:rsid w:val="00CA2A55"/>
    <w:rsid w:val="00D02732"/>
    <w:rsid w:val="00D1367F"/>
    <w:rsid w:val="00D63CCF"/>
    <w:rsid w:val="00DF6F02"/>
    <w:rsid w:val="00E03D7E"/>
    <w:rsid w:val="00FC306C"/>
    <w:rsid w:val="00FF5729"/>
    <w:rsid w:val="00FF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7E6110"/>
  <w15:docId w15:val="{4C30F6C5-66AC-4D77-8925-9A71A40D6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EF7B96"/>
    <w:pPr>
      <w:keepNext/>
      <w:spacing w:before="150" w:after="150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qFormat/>
    <w:rsid w:val="00EF7B96"/>
    <w:pPr>
      <w:keepNext/>
      <w:spacing w:before="150"/>
      <w:outlineLvl w:val="1"/>
    </w:pPr>
    <w:rPr>
      <w:b/>
      <w:color w:val="000000"/>
      <w:sz w:val="28"/>
    </w:rPr>
  </w:style>
  <w:style w:type="paragraph" w:styleId="3">
    <w:name w:val="heading 3"/>
    <w:basedOn w:val="a"/>
    <w:next w:val="a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05BCE"/>
    <w:pPr>
      <w:spacing w:after="120"/>
      <w:ind w:firstLine="200"/>
      <w:jc w:val="both"/>
    </w:pPr>
    <w:rPr>
      <w:color w:val="000000"/>
      <w:sz w:val="28"/>
    </w:rPr>
  </w:style>
  <w:style w:type="paragraph" w:customStyle="1" w:styleId="a4">
    <w:name w:val="Интервал между публикациями."/>
    <w:rPr>
      <w:rFonts w:ascii="Arial" w:eastAsia="Arial" w:hAnsi="Arial" w:cs="Arial"/>
      <w:sz w:val="2"/>
    </w:rPr>
  </w:style>
  <w:style w:type="paragraph" w:styleId="a5">
    <w:name w:val="header"/>
    <w:basedOn w:val="a"/>
    <w:link w:val="a6"/>
    <w:unhideWhenUsed/>
    <w:rsid w:val="0070267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702674"/>
    <w:rPr>
      <w:sz w:val="24"/>
      <w:szCs w:val="24"/>
    </w:rPr>
  </w:style>
  <w:style w:type="paragraph" w:styleId="a7">
    <w:name w:val="footer"/>
    <w:basedOn w:val="a"/>
    <w:link w:val="a8"/>
    <w:unhideWhenUsed/>
    <w:rsid w:val="0070267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702674"/>
    <w:rPr>
      <w:sz w:val="24"/>
      <w:szCs w:val="24"/>
    </w:rPr>
  </w:style>
  <w:style w:type="character" w:styleId="a9">
    <w:name w:val="Hyperlink"/>
    <w:basedOn w:val="a0"/>
    <w:uiPriority w:val="99"/>
    <w:unhideWhenUsed/>
    <w:rsid w:val="00390BF5"/>
    <w:rPr>
      <w:color w:val="0000FF"/>
      <w:u w:val="single"/>
    </w:rPr>
  </w:style>
  <w:style w:type="character" w:styleId="aa">
    <w:name w:val="FollowedHyperlink"/>
    <w:basedOn w:val="a0"/>
    <w:semiHidden/>
    <w:unhideWhenUsed/>
    <w:rsid w:val="003F6AA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9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colomna.ru/news/aktualno/ne_ostalis_v_storone/" TargetMode="External"/><Relationship Id="rId21" Type="http://schemas.openxmlformats.org/officeDocument/2006/relationships/hyperlink" Target="https://vechorka.ru/article/festival-v-sele-donskom" TargetMode="External"/><Relationship Id="rId42" Type="http://schemas.openxmlformats.org/officeDocument/2006/relationships/hyperlink" Target="https://pushkinomedia.ru/blog/sport/v-lesnykh-polyanakh-proshli-igry-zimnie-manyevry/" TargetMode="External"/><Relationship Id="rId47" Type="http://schemas.openxmlformats.org/officeDocument/2006/relationships/hyperlink" Target="https://hron.ru/news/read/78284" TargetMode="External"/><Relationship Id="rId63" Type="http://schemas.openxmlformats.org/officeDocument/2006/relationships/hyperlink" Target="https://kmsmonamur.ru/obshchestvo/nacionalnyi-proekt-dal-start-masstabnomu-remontu-dvorov-komsomolska" TargetMode="External"/><Relationship Id="rId68" Type="http://schemas.openxmlformats.org/officeDocument/2006/relationships/hyperlink" Target="https://tass.ru/politika/23247041" TargetMode="External"/><Relationship Id="rId84" Type="http://schemas.openxmlformats.org/officeDocument/2006/relationships/hyperlink" Target="https://russkiy-invalid.ru/archive.html" TargetMode="External"/><Relationship Id="rId89" Type="http://schemas.openxmlformats.org/officeDocument/2006/relationships/hyperlink" Target="https://www.voipiter.ru/alumni" TargetMode="External"/><Relationship Id="rId16" Type="http://schemas.openxmlformats.org/officeDocument/2006/relationships/hyperlink" Target="https://zn-smol.ru/news/na-it-planete-startovali-20-innovacionnyx-konkursov-dlia-inzenerov-i-it-specialistov" TargetMode="External"/><Relationship Id="rId107" Type="http://schemas.openxmlformats.org/officeDocument/2006/relationships/fontTable" Target="fontTable.xml"/><Relationship Id="rId11" Type="http://schemas.openxmlformats.org/officeDocument/2006/relationships/hyperlink" Target="https://komiinform.ru/news/277211" TargetMode="External"/><Relationship Id="rId32" Type="http://schemas.openxmlformats.org/officeDocument/2006/relationships/hyperlink" Target="https://tulapressa.ru/2025/02/ot-plavaniya-do-strelby-kak-tulskij-veteran-svo-vzyal-svoe-pervoe-zoloto/" TargetMode="External"/><Relationship Id="rId37" Type="http://schemas.openxmlformats.org/officeDocument/2006/relationships/hyperlink" Target="https://vedom.ru/news/2025/02/27/71970-veteranam-svo-s-invalidnostyu-besplatno-adaptiruyut-zhile" TargetMode="External"/><Relationship Id="rId53" Type="http://schemas.openxmlformats.org/officeDocument/2006/relationships/hyperlink" Target="https://riapo.ru/penza/80-letie-pobedy/penza-otmetila-den-zacshitnika-otechestva-pokazom-muzykalno-poeticheskoj-kompozicii-nam-nikogda-ne-zabyt" TargetMode="External"/><Relationship Id="rId58" Type="http://schemas.openxmlformats.org/officeDocument/2006/relationships/hyperlink" Target="https://znamya-truda.ru/biblioteka/64454-ot-serdcza-k-serdczu-2/" TargetMode="External"/><Relationship Id="rId74" Type="http://schemas.openxmlformats.org/officeDocument/2006/relationships/hyperlink" Target="https://www.rtr.spb.ru/vesti_spb/news_detail.asp?id=74421" TargetMode="External"/><Relationship Id="rId79" Type="http://schemas.openxmlformats.org/officeDocument/2006/relationships/hyperlink" Target="https://asi.ru/news/203942/" TargetMode="External"/><Relationship Id="rId102" Type="http://schemas.openxmlformats.org/officeDocument/2006/relationships/hyperlink" Target="https://vk.com/stremlenie_vrn" TargetMode="External"/><Relationship Id="rId5" Type="http://schemas.openxmlformats.org/officeDocument/2006/relationships/endnotes" Target="endnotes.xml"/><Relationship Id="rId90" Type="http://schemas.openxmlformats.org/officeDocument/2006/relationships/hyperlink" Target="http://www.coovoi.narod.ru/golos_nadezhdy.htm" TargetMode="External"/><Relationship Id="rId95" Type="http://schemas.openxmlformats.org/officeDocument/2006/relationships/hyperlink" Target="https://www.voi-orenburg.ru/?pid=1619" TargetMode="External"/><Relationship Id="rId22" Type="http://schemas.openxmlformats.org/officeDocument/2006/relationships/hyperlink" Target="https://vedomostiural.ru/news/prokuror-sverdlovskoy-oblasti-lichno-vyslushal-problemy-inval/" TargetMode="External"/><Relationship Id="rId27" Type="http://schemas.openxmlformats.org/officeDocument/2006/relationships/hyperlink" Target="https://regions.ru/podolsk/obschestvo/boets-po-zhizni-veteran-svo-rasskazal-pochemu-poshel-dobrovoltsem-i-kak-posle-raneniya-zanyalsya-sportom" TargetMode="External"/><Relationship Id="rId43" Type="http://schemas.openxmlformats.org/officeDocument/2006/relationships/hyperlink" Target="https://mestnievesti.ru/news/2025/v-podolske-sostoyalis-sorevnovaniya-po-strelbe-iz-pnevmaticheskogo-oruzhiya-sredi-invalidov" TargetMode="External"/><Relationship Id="rId48" Type="http://schemas.openxmlformats.org/officeDocument/2006/relationships/hyperlink" Target="https://gazeta-schekino.ru/n804651.html" TargetMode="External"/><Relationship Id="rId64" Type="http://schemas.openxmlformats.org/officeDocument/2006/relationships/hyperlink" Target="https://zarya64.ru/v-czentralnoj-modelnoj-biblioteke-proshel-razgulyaj.html" TargetMode="External"/><Relationship Id="rId69" Type="http://schemas.openxmlformats.org/officeDocument/2006/relationships/hyperlink" Target="https://tass.ru/obschestvo/23243067" TargetMode="External"/><Relationship Id="rId80" Type="http://schemas.openxmlformats.org/officeDocument/2006/relationships/hyperlink" Target="https://www.voi.ru/news/all_news/novosti_voi/marafon_zimnih_vidov_sporta_prohel_v_novgorodskoj_oblasti.html" TargetMode="External"/><Relationship Id="rId85" Type="http://schemas.openxmlformats.org/officeDocument/2006/relationships/hyperlink" Target="https://www.hello-perm.ru/" TargetMode="External"/><Relationship Id="rId12" Type="http://schemas.openxmlformats.org/officeDocument/2006/relationships/hyperlink" Target="https://smi-volna.ru/?module=articles&amp;action=view&amp;id=6611" TargetMode="External"/><Relationship Id="rId17" Type="http://schemas.openxmlformats.org/officeDocument/2006/relationships/hyperlink" Target="https://vladimir.mk.ru/social/2025/02/26/vladimirskikh-studentov-priglashayutsya-v-programmu-neogranichennye-vozmozhnosti.html" TargetMode="External"/><Relationship Id="rId33" Type="http://schemas.openxmlformats.org/officeDocument/2006/relationships/hyperlink" Target="https://liveangarsk.ru/blog/zapiski-medika/20250225/literaturno-poe" TargetMode="External"/><Relationship Id="rId38" Type="http://schemas.openxmlformats.org/officeDocument/2006/relationships/hyperlink" Target="https://sevastopol.press/2025/02/24/sportsmeny-invalidy-pokazali-master-klass/" TargetMode="External"/><Relationship Id="rId59" Type="http://schemas.openxmlformats.org/officeDocument/2006/relationships/hyperlink" Target="https://ksk66.ru/2025/02/28/&#1087;&#1072;&#1090;&#1088;&#1080;&#1086;&#1090;&#1080;&#1095;&#1077;&#1089;&#1082;&#1080;&#1081;-&#1095;&#1072;&#1089;-&#1089;&#1083;&#1091;&#1078;&#1091;-&#1088;&#1086;&#1089;&#1089;&#1080;&#1080;-&#1074;-&#1095;/" TargetMode="External"/><Relationship Id="rId103" Type="http://schemas.openxmlformats.org/officeDocument/2006/relationships/hyperlink" Target="http://voi26.ru/gazeta-silnye-duhom/" TargetMode="External"/><Relationship Id="rId108" Type="http://schemas.openxmlformats.org/officeDocument/2006/relationships/theme" Target="theme/theme1.xml"/><Relationship Id="rId20" Type="http://schemas.openxmlformats.org/officeDocument/2006/relationships/hyperlink" Target="https://360.ru/news/ukrainian-crisis/itogi-aktsii-teplo-dlja-geroja-podveli-v-luhovitsah/" TargetMode="External"/><Relationship Id="rId41" Type="http://schemas.openxmlformats.org/officeDocument/2006/relationships/hyperlink" Target="https://gatchinka.ru/sport/sport-dlya-vseh-v-gatchinskom-otdelenii-vserossijskogo-obshhestva-invalidov-proshyol-turnir-po-shahmatam-i-shashkam.html" TargetMode="External"/><Relationship Id="rId54" Type="http://schemas.openxmlformats.org/officeDocument/2006/relationships/hyperlink" Target="https://news-armavir.ru/2025/02/22/my-raznye-no-my-ravnye-pod-takim-devizom-proshla-spartakiada-invalidov/" TargetMode="External"/><Relationship Id="rId62" Type="http://schemas.openxmlformats.org/officeDocument/2006/relationships/hyperlink" Target="https://rodkray31.ru/articles/obshestvo/2025-02-27/predsedatel-grayvoronskogo-tsentra-podderzhki-grazhdanskih-initsiativ-missiya-nko-sdelat-mir-luchshe-432834" TargetMode="External"/><Relationship Id="rId70" Type="http://schemas.openxmlformats.org/officeDocument/2006/relationships/hyperlink" Target="https://tass.ru/obschestvo/23216399" TargetMode="External"/><Relationship Id="rId75" Type="http://schemas.openxmlformats.org/officeDocument/2006/relationships/hyperlink" Target="https://gtrkamur.ru/news/2025/02/27/438665" TargetMode="External"/><Relationship Id="rId83" Type="http://schemas.openxmlformats.org/officeDocument/2006/relationships/hyperlink" Target="https://nadezhda.me" TargetMode="External"/><Relationship Id="rId88" Type="http://schemas.openxmlformats.org/officeDocument/2006/relationships/hyperlink" Target="http://ufa-voi.ru/gazeta-perspektiva/" TargetMode="External"/><Relationship Id="rId91" Type="http://schemas.openxmlformats.org/officeDocument/2006/relationships/hyperlink" Target="https://&#1086;&#1086;&#1086;&#1074;&#1086;&#1080;.&#1088;&#1092;/gazeta-orlovskie-vesti.html" TargetMode="External"/><Relationship Id="rId96" Type="http://schemas.openxmlformats.org/officeDocument/2006/relationships/hyperlink" Target="https://invamagazine.ru/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5" Type="http://schemas.openxmlformats.org/officeDocument/2006/relationships/hyperlink" Target="https://xn--80aaaambpp4b1d.xn--p1ai/ajhallan-uluu-kyajyy-v-amge-proshla-viktorina-sredi-lyudej-s-ovz/" TargetMode="External"/><Relationship Id="rId23" Type="http://schemas.openxmlformats.org/officeDocument/2006/relationships/hyperlink" Target="https://ks-region69.com/news/v-nelidove-sostojalsja-mezhmunicipalnyj-turnir-chto-gde-kogda/" TargetMode="External"/><Relationship Id="rId28" Type="http://schemas.openxmlformats.org/officeDocument/2006/relationships/hyperlink" Target="https://donday-volgodonsk.ru/volgodonsk-stanet-dostupnej-dlja-gorozhan-s-ogranichennymi-vozmozhnostjami.html" TargetMode="External"/><Relationship Id="rId36" Type="http://schemas.openxmlformats.org/officeDocument/2006/relationships/hyperlink" Target="https://abzelil.com/articles/care/2025-02-24/doblestnyy-ofitser-svo-4134377" TargetMode="External"/><Relationship Id="rId49" Type="http://schemas.openxmlformats.org/officeDocument/2006/relationships/hyperlink" Target="https://otv-media.ru/news/politika/sportsmeny-serpukhova-dokazali-chto-net-nichego-nevozmozhnogo/" TargetMode="External"/><Relationship Id="rId57" Type="http://schemas.openxmlformats.org/officeDocument/2006/relationships/hyperlink" Target="https://www.sakhaparliament.ru/uopsastiba/25169-k-rs-r-t-n-jetiten" TargetMode="External"/><Relationship Id="rId106" Type="http://schemas.openxmlformats.org/officeDocument/2006/relationships/footer" Target="footer1.xml"/><Relationship Id="rId10" Type="http://schemas.openxmlformats.org/officeDocument/2006/relationships/hyperlink" Target="https://komigor.com/news/2025/02/21/syktyvkarskuyu-gorodskuyu-polikliniku-obnovili-v-ramkah-sozdaniya-bezbarernoj-sredy/" TargetMode="External"/><Relationship Id="rId31" Type="http://schemas.openxmlformats.org/officeDocument/2006/relationships/hyperlink" Target="https://www.evening-kazan.ru/kultura/news/abyuz---eto-ne-tolko-pro-sinyaki-v-nacbiblioteke-proydut-lekcii-dlya-zhenshchin-" TargetMode="External"/><Relationship Id="rId44" Type="http://schemas.openxmlformats.org/officeDocument/2006/relationships/hyperlink" Target="https://gazeta19.ru/news/obshchestvo/v-abakane-prokhodit-forum-nko/" TargetMode="External"/><Relationship Id="rId52" Type="http://schemas.openxmlformats.org/officeDocument/2006/relationships/hyperlink" Target="https://xn--b1aghc8bceu.xn--p1ai/news/uchastnik_specoperacii_iz_tikhoreckogo_rajona_vystupil_na_sportivnom_festivale_kubok_geroev/2025-02-24-25496" TargetMode="External"/><Relationship Id="rId60" Type="http://schemas.openxmlformats.org/officeDocument/2006/relationships/hyperlink" Target="https://novostitambova.ru/news/2421185112460/" TargetMode="External"/><Relationship Id="rId65" Type="http://schemas.openxmlformats.org/officeDocument/2006/relationships/hyperlink" Target="https://tass.ru/obschestvo/23227245" TargetMode="External"/><Relationship Id="rId73" Type="http://schemas.openxmlformats.org/officeDocument/2006/relationships/hyperlink" Target="https://realty.ria.ru/20250227/platforma-2001655797.html" TargetMode="External"/><Relationship Id="rId78" Type="http://schemas.openxmlformats.org/officeDocument/2006/relationships/hyperlink" Target="https://ingushetiatv.ru/news/397" TargetMode="External"/><Relationship Id="rId81" Type="http://schemas.openxmlformats.org/officeDocument/2006/relationships/hyperlink" Target="https://www.voi.ru/news/all_news/novosti_voi/lnr_voi_priglahaet_prinyat_uchastie_v_patrioticheskom_onlajn-konkurse.html" TargetMode="External"/><Relationship Id="rId86" Type="http://schemas.openxmlformats.org/officeDocument/2006/relationships/hyperlink" Target="http://roovoi.ru/%D0%9D%D0%BE%D0%BC%D0%B5%D1%80%D0%B0-2023-25/" TargetMode="External"/><Relationship Id="rId94" Type="http://schemas.openxmlformats.org/officeDocument/2006/relationships/hyperlink" Target="https://&#1074;&#1086;&#1080;-&#1084;&#1072;&#1088;&#1080;&#1081;-&#1101;&#1083;.&#1088;&#1092;/arhiv" TargetMode="External"/><Relationship Id="rId99" Type="http://schemas.openxmlformats.org/officeDocument/2006/relationships/hyperlink" Target="https://sv21.ru/%D0%A4%D0%B5%D0%BD%D0%B8%D0%BA%D1%81-%D0%A7%D1%83%D0%B2%D0%B0%D1%88%D0%B8%D0%B8/" TargetMode="External"/><Relationship Id="rId101" Type="http://schemas.openxmlformats.org/officeDocument/2006/relationships/hyperlink" Target="https://voi43.ru/category/gazeta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xn--90aivcdt6dxbc.xn--p1ai/articles/useful/kak-sport-vliyaet-na-razvitie-rossii/" TargetMode="External"/><Relationship Id="rId13" Type="http://schemas.openxmlformats.org/officeDocument/2006/relationships/hyperlink" Target="https://chel.mk.ru/social/2025/02/27/dokumentalnyy-film-o-paradayvinge-iscelenie-glubinoy-pokazali-v-chelyabinske.html" TargetMode="External"/><Relationship Id="rId18" Type="http://schemas.openxmlformats.org/officeDocument/2006/relationships/hyperlink" Target="https://novosti-saratova.ru/studentam-rasskazali-o-mnogonaczionalnom-patriotizme/" TargetMode="External"/><Relationship Id="rId39" Type="http://schemas.openxmlformats.org/officeDocument/2006/relationships/hyperlink" Target="https://gazeta-schekino.ru/n804261.html" TargetMode="External"/><Relationship Id="rId34" Type="http://schemas.openxmlformats.org/officeDocument/2006/relationships/hyperlink" Target="https://nashatynda.ru/news/8114-derzhava-armiei-krepka.html" TargetMode="External"/><Relationship Id="rId50" Type="http://schemas.openxmlformats.org/officeDocument/2006/relationships/hyperlink" Target="https://selivanovopress.ru/soobshhayut-sluzhbyi/2188-zadachi-2024-goda-kompleksnyim-czentrom-vyipolnenyi-v-polnom-obyome" TargetMode="External"/><Relationship Id="rId55" Type="http://schemas.openxmlformats.org/officeDocument/2006/relationships/hyperlink" Target="https://prochad.ru/news/media/2025/2/25/o-sostoyanii-zakonnosti-v-sfere-zaschityi-sotsialnyih-prav-grazhdan-na-territorii-oktyabrskogo-1/" TargetMode="External"/><Relationship Id="rId76" Type="http://schemas.openxmlformats.org/officeDocument/2006/relationships/hyperlink" Target="https://www.ugoria.tv/news/2025/02/27/104691" TargetMode="External"/><Relationship Id="rId97" Type="http://schemas.openxmlformats.org/officeDocument/2006/relationships/hyperlink" Target="http://kras-voi.ru/category/smi/miloserdie-i-nadezhda/" TargetMode="External"/><Relationship Id="rId104" Type="http://schemas.openxmlformats.org/officeDocument/2006/relationships/hyperlink" Target="https://yaro-voi.wixsite.com/yarovoi/saidys" TargetMode="External"/><Relationship Id="rId7" Type="http://schemas.openxmlformats.org/officeDocument/2006/relationships/hyperlink" Target="https://360.ru/news/ukrainian-crisis/vstrecha-zhitelej-s-deputatom-gosdumy-mihailom-terentevym-proshla-v-balashihe/" TargetMode="External"/><Relationship Id="rId71" Type="http://schemas.openxmlformats.org/officeDocument/2006/relationships/hyperlink" Target="https://tass.ru/obschestvo/23249527" TargetMode="External"/><Relationship Id="rId92" Type="http://schemas.openxmlformats.org/officeDocument/2006/relationships/hyperlink" Target="https://www.voi33.ru/gazeta-sochuvstvie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ug-info.ru/news/puls-regiona.-o-nekotoryh-novostjah-lnr-za-27-fevralja/" TargetMode="External"/><Relationship Id="rId24" Type="http://schemas.openxmlformats.org/officeDocument/2006/relationships/hyperlink" Target="https://okt-neft.ru/news/novosti/2025-02-26/v-oktyabrskom-bashkirii-nagradili-rabotnikov-za-vklad-v-razvitie-goroda-4137563" TargetMode="External"/><Relationship Id="rId40" Type="http://schemas.openxmlformats.org/officeDocument/2006/relationships/hyperlink" Target="https://kovernino-novosti.ru/obshchestvo/post/nachalo-polozheno" TargetMode="External"/><Relationship Id="rId45" Type="http://schemas.openxmlformats.org/officeDocument/2006/relationships/hyperlink" Target="https://kor24.ru/news/20250222/poka-est-blagopoluchateli-budem-rabotat" TargetMode="External"/><Relationship Id="rId66" Type="http://schemas.openxmlformats.org/officeDocument/2006/relationships/hyperlink" Target="https://tass.ru/obschestvo/23227245" TargetMode="External"/><Relationship Id="rId87" Type="http://schemas.openxmlformats.org/officeDocument/2006/relationships/hyperlink" Target="http://www.miz-ural.ru/" TargetMode="External"/><Relationship Id="rId61" Type="http://schemas.openxmlformats.org/officeDocument/2006/relationships/hyperlink" Target="http://gazeta-vibor.com/new/2025/02/&#1088;&#1072;&#1079;&#1085;&#1099;&#1077;-&#1085;&#1086;-&#1086;&#1076;&#1080;&#1085;&#1072;&#1082;&#1086;&#1074;&#1086;-&#1074;&#1072;&#1078;&#1085;&#1099;&#1077;-&#1087;&#1088;&#1086;&#1077;&#1082;&#1090;&#1099;/" TargetMode="External"/><Relationship Id="rId82" Type="http://schemas.openxmlformats.org/officeDocument/2006/relationships/hyperlink" Target="https://www.voi.ru/news/all_news/novosti_strany/s_dnem__zashitnika_otechestva__1.html" TargetMode="External"/><Relationship Id="rId19" Type="http://schemas.openxmlformats.org/officeDocument/2006/relationships/hyperlink" Target="https://360.ru/news/mosobl/smena-zimnego-lagerja-dlja-detej-s-ovz-zavershilas-v-krasnogorske/" TargetMode="External"/><Relationship Id="rId14" Type="http://schemas.openxmlformats.org/officeDocument/2006/relationships/hyperlink" Target="https://progorod62.ru/news/61067" TargetMode="External"/><Relationship Id="rId30" Type="http://schemas.openxmlformats.org/officeDocument/2006/relationships/hyperlink" Target="https://ktokuda.top/news/1/17052/" TargetMode="External"/><Relationship Id="rId35" Type="http://schemas.openxmlformats.org/officeDocument/2006/relationships/hyperlink" Target="http://chanygazeta.ru/2025/02/25/&#1086;&#1073;&#1077;&#1088;&#1077;&#1075;&#1086;&#1074;&#1072;&#1103;-&#1082;&#1091;&#1082;&#1083;&#1072;/" TargetMode="External"/><Relationship Id="rId56" Type="http://schemas.openxmlformats.org/officeDocument/2006/relationships/hyperlink" Target="https://uren-vesti.ru/articles/media/2025/2/27/tvorcheskij-podhod-k-delu/" TargetMode="External"/><Relationship Id="rId77" Type="http://schemas.openxmlformats.org/officeDocument/2006/relationships/hyperlink" Target="https://elaltay.ru/index.php/34-novosti/novosti-dnja/22456-sostoyalos-ocherednoe-zasedanie-pravitelstva-respubliki-altaj-2" TargetMode="External"/><Relationship Id="rId100" Type="http://schemas.openxmlformats.org/officeDocument/2006/relationships/hyperlink" Target="https://vk.com/komivoi" TargetMode="External"/><Relationship Id="rId105" Type="http://schemas.openxmlformats.org/officeDocument/2006/relationships/header" Target="header1.xml"/><Relationship Id="rId8" Type="http://schemas.openxmlformats.org/officeDocument/2006/relationships/hyperlink" Target="https://reutov.net/article/deputat-gosdumy-vystupil-s-otchetom-v-reutove-666675" TargetMode="External"/><Relationship Id="rId51" Type="http://schemas.openxmlformats.org/officeDocument/2006/relationships/hyperlink" Target="https://golglub.ru/2025/02/21/za-aktivnyj-obraz-zhizni/" TargetMode="External"/><Relationship Id="rId72" Type="http://schemas.openxmlformats.org/officeDocument/2006/relationships/hyperlink" Target="https://crimea.ria.ru/20250227/v-gd-vnesen-proekt-o-statuse-otrazhayuschikh-vtorzhenie-v-kurskuyu-oblast-1144539963.html" TargetMode="External"/><Relationship Id="rId93" Type="http://schemas.openxmlformats.org/officeDocument/2006/relationships/hyperlink" Target="http://voi42.ru/gazeta_nash_dom_kuzbass/" TargetMode="External"/><Relationship Id="rId98" Type="http://schemas.openxmlformats.org/officeDocument/2006/relationships/hyperlink" Target="https://alt-voi.ru/gazeta-shag-iz-kruga-3-97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twitregion.ru/v-yaroslavle-zapuskayut-posvyashhennyj-obratnomu-inzhiniringu-obrazovatelnyj-proekt-dlya-starshego-pokoleniya/" TargetMode="External"/><Relationship Id="rId46" Type="http://schemas.openxmlformats.org/officeDocument/2006/relationships/hyperlink" Target="https://www.gtrkmariel.ru/news/news-list/dlya-yoshkarolintsev-proveli-prazdnichnuyu-vstrechu-voinskaya-chest-i-slava-respubliki/" TargetMode="External"/><Relationship Id="rId67" Type="http://schemas.openxmlformats.org/officeDocument/2006/relationships/hyperlink" Target="https://tass.ru/obschestvo/23227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11521</Words>
  <Characters>65672</Characters>
  <Application>Microsoft Office Word</Application>
  <DocSecurity>0</DocSecurity>
  <Lines>547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2025-02-28T16:21:00Z</dcterms:created>
  <dcterms:modified xsi:type="dcterms:W3CDTF">2025-02-28T16:21:00Z</dcterms:modified>
</cp:coreProperties>
</file>