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ECF2A" w14:textId="77777777" w:rsidR="00A77B3E" w:rsidRDefault="001264BF">
      <w:pPr>
        <w:spacing w:before="1500" w:after="1500"/>
        <w:jc w:val="center"/>
      </w:pPr>
      <w:r>
        <w:rPr>
          <w:noProof/>
          <w:lang w:eastAsia="ru-RU"/>
        </w:rPr>
        <w:drawing>
          <wp:inline distT="0" distB="0" distL="0" distR="0" wp14:anchorId="10FC7A6A" wp14:editId="40F0EF07">
            <wp:extent cx="1095375" cy="10852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ОИ квадрат 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269" cy="109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E7A7D" w14:textId="77777777" w:rsidR="004100BD" w:rsidRDefault="001264BF">
      <w:pPr>
        <w:jc w:val="center"/>
        <w:rPr>
          <w:b/>
          <w:color w:val="000000"/>
          <w:sz w:val="32"/>
        </w:rPr>
      </w:pPr>
      <w:bookmarkStart w:id="0" w:name="re_-1786193389"/>
      <w:r>
        <w:rPr>
          <w:b/>
          <w:color w:val="000000"/>
          <w:sz w:val="32"/>
        </w:rPr>
        <w:t>Дайджест СМИ</w:t>
      </w:r>
      <w:r w:rsidR="00F4388E">
        <w:rPr>
          <w:b/>
          <w:color w:val="000000"/>
          <w:sz w:val="32"/>
        </w:rPr>
        <w:t xml:space="preserve"> основных тем по инвалидности</w:t>
      </w:r>
      <w:bookmarkEnd w:id="0"/>
    </w:p>
    <w:p w14:paraId="03FDED66" w14:textId="77777777" w:rsidR="004100BD" w:rsidRDefault="00000000">
      <w:pPr>
        <w:spacing w:before="150" w:after="150"/>
        <w:jc w:val="center"/>
      </w:pPr>
      <w:r>
        <w:pict w14:anchorId="760EB40F">
          <v:rect id="_x0000_i1025" style="width:0;height:3pt" o:hrpct="0" o:hralign="center" o:hrstd="t" o:hrnoshade="t" o:hr="t" fillcolor="#00aced" stroked="f">
            <v:path strokeok="f"/>
          </v:rect>
        </w:pict>
      </w:r>
    </w:p>
    <w:p w14:paraId="3F890951" w14:textId="77777777" w:rsidR="004100BD" w:rsidRDefault="004100BD">
      <w:pPr>
        <w:spacing w:before="150" w:after="150"/>
        <w:jc w:val="center"/>
      </w:pPr>
    </w:p>
    <w:p w14:paraId="07374929" w14:textId="77777777" w:rsidR="004100BD" w:rsidRDefault="00F4388E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 xml:space="preserve">19.04.2025 - 23.04.2025 </w:t>
      </w:r>
    </w:p>
    <w:p w14:paraId="6EFE7079" w14:textId="77777777" w:rsidR="003D4673" w:rsidRDefault="003D4673">
      <w:pPr>
        <w:jc w:val="center"/>
        <w:rPr>
          <w:color w:val="000000"/>
          <w:sz w:val="32"/>
        </w:rPr>
      </w:pPr>
    </w:p>
    <w:p w14:paraId="322DD635" w14:textId="77777777" w:rsidR="003D4673" w:rsidRDefault="003D4673">
      <w:pPr>
        <w:jc w:val="center"/>
        <w:rPr>
          <w:color w:val="000000"/>
          <w:sz w:val="32"/>
        </w:rPr>
      </w:pPr>
    </w:p>
    <w:p w14:paraId="237F79A9" w14:textId="77777777" w:rsidR="003D4673" w:rsidRDefault="003D4673">
      <w:pPr>
        <w:jc w:val="center"/>
        <w:rPr>
          <w:color w:val="000000"/>
          <w:sz w:val="32"/>
        </w:rPr>
      </w:pPr>
    </w:p>
    <w:p w14:paraId="6C6B0A08" w14:textId="77777777" w:rsidR="003D4673" w:rsidRDefault="003D4673">
      <w:pPr>
        <w:jc w:val="center"/>
        <w:rPr>
          <w:color w:val="000000"/>
          <w:sz w:val="32"/>
        </w:rPr>
      </w:pPr>
    </w:p>
    <w:p w14:paraId="616CB33D" w14:textId="77777777" w:rsidR="003D4673" w:rsidRDefault="003D4673">
      <w:pPr>
        <w:jc w:val="center"/>
        <w:rPr>
          <w:color w:val="000000"/>
          <w:sz w:val="32"/>
        </w:rPr>
      </w:pPr>
    </w:p>
    <w:p w14:paraId="22251F60" w14:textId="77777777" w:rsidR="003D4673" w:rsidRDefault="003D4673">
      <w:pPr>
        <w:jc w:val="center"/>
        <w:rPr>
          <w:color w:val="000000"/>
          <w:sz w:val="32"/>
        </w:rPr>
      </w:pPr>
    </w:p>
    <w:p w14:paraId="05317527" w14:textId="77777777" w:rsidR="003D4673" w:rsidRDefault="003D4673">
      <w:pPr>
        <w:jc w:val="center"/>
        <w:rPr>
          <w:color w:val="000000"/>
          <w:sz w:val="32"/>
        </w:rPr>
      </w:pPr>
    </w:p>
    <w:p w14:paraId="55681363" w14:textId="77777777" w:rsidR="003D4673" w:rsidRDefault="003D4673">
      <w:pPr>
        <w:jc w:val="center"/>
        <w:rPr>
          <w:color w:val="000000"/>
          <w:sz w:val="32"/>
        </w:rPr>
      </w:pPr>
    </w:p>
    <w:p w14:paraId="14BC9BFA" w14:textId="77777777" w:rsidR="003D4673" w:rsidRDefault="003D4673">
      <w:pPr>
        <w:jc w:val="center"/>
        <w:rPr>
          <w:color w:val="000000"/>
          <w:sz w:val="32"/>
        </w:rPr>
      </w:pPr>
    </w:p>
    <w:p w14:paraId="22B88596" w14:textId="77777777" w:rsidR="003D4673" w:rsidRDefault="003D4673">
      <w:pPr>
        <w:jc w:val="center"/>
        <w:rPr>
          <w:color w:val="000000"/>
          <w:sz w:val="32"/>
        </w:rPr>
      </w:pPr>
    </w:p>
    <w:p w14:paraId="1BE99513" w14:textId="77777777" w:rsidR="003D4673" w:rsidRDefault="003D4673">
      <w:pPr>
        <w:jc w:val="center"/>
        <w:rPr>
          <w:color w:val="000000"/>
          <w:sz w:val="32"/>
        </w:rPr>
      </w:pPr>
    </w:p>
    <w:p w14:paraId="6B08BB9D" w14:textId="77777777" w:rsidR="003D4673" w:rsidRDefault="003D4673">
      <w:pPr>
        <w:jc w:val="center"/>
        <w:rPr>
          <w:color w:val="000000"/>
          <w:sz w:val="32"/>
        </w:rPr>
      </w:pPr>
    </w:p>
    <w:p w14:paraId="49125B57" w14:textId="77777777" w:rsidR="003D4673" w:rsidRDefault="003D4673">
      <w:pPr>
        <w:jc w:val="center"/>
        <w:rPr>
          <w:color w:val="000000"/>
          <w:sz w:val="32"/>
        </w:rPr>
      </w:pPr>
    </w:p>
    <w:p w14:paraId="6046E242" w14:textId="77777777" w:rsidR="003D4673" w:rsidRDefault="003D4673">
      <w:pPr>
        <w:jc w:val="center"/>
        <w:rPr>
          <w:color w:val="000000"/>
          <w:sz w:val="32"/>
        </w:rPr>
      </w:pPr>
    </w:p>
    <w:p w14:paraId="1A62ED06" w14:textId="77777777" w:rsidR="003D4673" w:rsidRDefault="003D4673">
      <w:pPr>
        <w:jc w:val="center"/>
        <w:rPr>
          <w:color w:val="000000"/>
          <w:sz w:val="32"/>
        </w:rPr>
      </w:pPr>
    </w:p>
    <w:p w14:paraId="602BB9FF" w14:textId="77777777" w:rsidR="003D4673" w:rsidRDefault="003D4673">
      <w:pPr>
        <w:jc w:val="center"/>
        <w:rPr>
          <w:color w:val="000000"/>
          <w:sz w:val="32"/>
        </w:rPr>
      </w:pPr>
    </w:p>
    <w:p w14:paraId="088B5C08" w14:textId="77777777" w:rsidR="003D4673" w:rsidRDefault="003D4673">
      <w:pPr>
        <w:jc w:val="center"/>
        <w:rPr>
          <w:color w:val="000000"/>
          <w:sz w:val="32"/>
        </w:rPr>
      </w:pPr>
    </w:p>
    <w:p w14:paraId="65566410" w14:textId="77777777" w:rsidR="003D4673" w:rsidRDefault="003D4673">
      <w:pPr>
        <w:jc w:val="center"/>
        <w:rPr>
          <w:color w:val="000000"/>
          <w:sz w:val="32"/>
        </w:rPr>
      </w:pPr>
    </w:p>
    <w:p w14:paraId="3E49ACC1" w14:textId="77777777" w:rsidR="003D4673" w:rsidRDefault="003D4673">
      <w:pPr>
        <w:jc w:val="center"/>
        <w:rPr>
          <w:color w:val="000000"/>
          <w:sz w:val="32"/>
        </w:rPr>
      </w:pPr>
    </w:p>
    <w:p w14:paraId="2B753404" w14:textId="77777777" w:rsidR="003D4673" w:rsidRDefault="003D4673">
      <w:pPr>
        <w:jc w:val="center"/>
        <w:rPr>
          <w:color w:val="000000"/>
          <w:sz w:val="32"/>
        </w:rPr>
      </w:pPr>
    </w:p>
    <w:p w14:paraId="4A59575E" w14:textId="77777777" w:rsidR="003D4673" w:rsidRDefault="003D4673">
      <w:pPr>
        <w:jc w:val="center"/>
        <w:rPr>
          <w:color w:val="000000"/>
          <w:sz w:val="32"/>
        </w:rPr>
      </w:pPr>
    </w:p>
    <w:p w14:paraId="607989C9" w14:textId="77777777" w:rsidR="003D4673" w:rsidRDefault="003D4673">
      <w:pPr>
        <w:jc w:val="center"/>
        <w:rPr>
          <w:color w:val="000000"/>
          <w:sz w:val="32"/>
        </w:rPr>
      </w:pPr>
    </w:p>
    <w:p w14:paraId="31A7DFA7" w14:textId="77777777" w:rsidR="001264BF" w:rsidRDefault="001264BF">
      <w:pPr>
        <w:jc w:val="center"/>
        <w:rPr>
          <w:color w:val="000000"/>
          <w:sz w:val="32"/>
        </w:rPr>
      </w:pPr>
    </w:p>
    <w:p w14:paraId="103BD845" w14:textId="77777777" w:rsidR="001264BF" w:rsidRDefault="001264BF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Всероссийское общество инвалидов</w:t>
      </w:r>
    </w:p>
    <w:p w14:paraId="62E4974C" w14:textId="77777777" w:rsidR="001264BF" w:rsidRDefault="001264BF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г. Москва</w:t>
      </w:r>
    </w:p>
    <w:p w14:paraId="768D1C57" w14:textId="77777777" w:rsidR="004100BD" w:rsidRDefault="00F4388E">
      <w:pPr>
        <w:ind w:left="150"/>
        <w:rPr>
          <w:b/>
          <w:color w:val="000000"/>
          <w:sz w:val="28"/>
        </w:rPr>
      </w:pPr>
      <w:r>
        <w:br w:type="page"/>
      </w:r>
      <w:r>
        <w:rPr>
          <w:b/>
          <w:color w:val="000000"/>
          <w:sz w:val="28"/>
        </w:rPr>
        <w:lastRenderedPageBreak/>
        <w:t>Содержание</w:t>
      </w:r>
    </w:p>
    <w:bookmarkStart w:id="1" w:name="re_toc_-1786193388"/>
    <w:p w14:paraId="1E853EBA" w14:textId="77777777" w:rsidR="004100BD" w:rsidRPr="005E4778" w:rsidRDefault="00F4388E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  <w:szCs w:val="28"/>
        </w:rPr>
      </w:pPr>
      <w:r w:rsidRPr="00407A65">
        <w:rPr>
          <w:b/>
          <w:color w:val="248AE8"/>
          <w:sz w:val="28"/>
          <w:szCs w:val="28"/>
        </w:rPr>
        <w:fldChar w:fldCharType="begin"/>
      </w:r>
      <w:r w:rsidRPr="00407A65">
        <w:rPr>
          <w:b/>
          <w:color w:val="248AE8"/>
          <w:sz w:val="28"/>
          <w:szCs w:val="28"/>
        </w:rPr>
        <w:instrText>REF re_-1786193388 \h</w:instrText>
      </w:r>
      <w:r w:rsidR="005E4778" w:rsidRPr="00407A65">
        <w:rPr>
          <w:b/>
          <w:color w:val="248AE8"/>
          <w:sz w:val="28"/>
          <w:szCs w:val="28"/>
        </w:rPr>
        <w:instrText xml:space="preserve"> \* MERGEFORMAT </w:instrText>
      </w:r>
      <w:r w:rsidRPr="00407A65">
        <w:rPr>
          <w:b/>
          <w:color w:val="248AE8"/>
          <w:sz w:val="28"/>
          <w:szCs w:val="28"/>
        </w:rPr>
      </w:r>
      <w:r w:rsidRPr="00407A65">
        <w:rPr>
          <w:b/>
          <w:color w:val="248AE8"/>
          <w:sz w:val="28"/>
          <w:szCs w:val="28"/>
        </w:rPr>
        <w:fldChar w:fldCharType="separate"/>
      </w:r>
      <w:r w:rsidR="00C443DF" w:rsidRPr="00C443DF">
        <w:rPr>
          <w:b/>
          <w:sz w:val="28"/>
          <w:szCs w:val="28"/>
        </w:rPr>
        <w:t>Всероссийское общество инвалидов</w:t>
      </w:r>
      <w:r w:rsidRPr="00407A65">
        <w:rPr>
          <w:b/>
          <w:color w:val="248AE8"/>
          <w:sz w:val="28"/>
          <w:szCs w:val="28"/>
        </w:rPr>
        <w:fldChar w:fldCharType="end"/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re_-1786193388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8</w:t>
      </w:r>
      <w:r w:rsidRPr="005E4778">
        <w:rPr>
          <w:color w:val="248AE8"/>
          <w:sz w:val="28"/>
          <w:szCs w:val="28"/>
        </w:rPr>
        <w:fldChar w:fldCharType="end"/>
      </w:r>
      <w:bookmarkEnd w:id="1"/>
    </w:p>
    <w:p w14:paraId="78C428A1" w14:textId="77777777" w:rsidR="00EF3AA8" w:rsidRPr="005E4778" w:rsidRDefault="00EF3AA8" w:rsidP="00EF3AA8">
      <w:pPr>
        <w:rPr>
          <w:sz w:val="28"/>
          <w:szCs w:val="28"/>
        </w:rPr>
      </w:pPr>
      <w:bookmarkStart w:id="2" w:name="re_toc_-1786193387"/>
      <w:r>
        <w:rPr>
          <w:color w:val="808080"/>
          <w:sz w:val="28"/>
          <w:szCs w:val="28"/>
        </w:rPr>
        <w:t>18</w:t>
      </w:r>
      <w:r w:rsidRPr="005E4778">
        <w:rPr>
          <w:color w:val="808080"/>
          <w:sz w:val="28"/>
          <w:szCs w:val="28"/>
        </w:rPr>
        <w:t>.04.2025</w:t>
      </w:r>
      <w:r w:rsidRPr="005E4778">
        <w:rPr>
          <w:sz w:val="28"/>
          <w:szCs w:val="28"/>
        </w:rPr>
        <w:t xml:space="preserve"> </w:t>
      </w:r>
      <w:r>
        <w:rPr>
          <w:color w:val="808080"/>
          <w:sz w:val="28"/>
          <w:szCs w:val="28"/>
        </w:rPr>
        <w:t>ВШЭ</w:t>
      </w:r>
      <w:r w:rsidRPr="005E4778">
        <w:rPr>
          <w:color w:val="808080"/>
          <w:sz w:val="28"/>
          <w:szCs w:val="28"/>
        </w:rPr>
        <w:t xml:space="preserve"> (</w:t>
      </w:r>
      <w:r w:rsidRPr="00EF3AA8">
        <w:rPr>
          <w:color w:val="808080"/>
          <w:sz w:val="28"/>
          <w:szCs w:val="28"/>
        </w:rPr>
        <w:t>hse.ru</w:t>
      </w:r>
      <w:r w:rsidRPr="005E4778">
        <w:rPr>
          <w:color w:val="808080"/>
          <w:sz w:val="28"/>
          <w:szCs w:val="28"/>
        </w:rPr>
        <w:t>)</w:t>
      </w:r>
    </w:p>
    <w:p w14:paraId="18579822" w14:textId="77777777" w:rsidR="005F26F3" w:rsidRPr="005F26F3" w:rsidRDefault="005F26F3" w:rsidP="005F26F3">
      <w:pPr>
        <w:pStyle w:val="2"/>
        <w:rPr>
          <w:b w:val="0"/>
        </w:rPr>
      </w:pPr>
      <w:hyperlink w:anchor="_Инклюзивная_выставка_о" w:history="1">
        <w:r w:rsidRPr="005F26F3">
          <w:rPr>
            <w:b w:val="0"/>
          </w:rPr>
          <w:t>Инклюзивная выставка о спецотряде слухачей открылась в вышке в преддверии Дня Победы</w:t>
        </w:r>
      </w:hyperlink>
    </w:p>
    <w:p w14:paraId="73741CB3" w14:textId="77777777" w:rsidR="00EF3AA8" w:rsidRPr="005E4778" w:rsidRDefault="00EF3AA8" w:rsidP="00EF3AA8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F26F3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re_-1786193387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>
        <w:rPr>
          <w:noProof/>
          <w:color w:val="248AE8"/>
          <w:sz w:val="28"/>
          <w:szCs w:val="28"/>
        </w:rPr>
        <w:t>8</w:t>
      </w:r>
      <w:r w:rsidRPr="005E4778">
        <w:rPr>
          <w:color w:val="248AE8"/>
          <w:sz w:val="28"/>
          <w:szCs w:val="28"/>
        </w:rPr>
        <w:fldChar w:fldCharType="end"/>
      </w:r>
    </w:p>
    <w:p w14:paraId="487E02C0" w14:textId="77777777" w:rsidR="00C945A0" w:rsidRPr="005E4778" w:rsidRDefault="00C945A0" w:rsidP="00C945A0">
      <w:pPr>
        <w:rPr>
          <w:sz w:val="28"/>
          <w:szCs w:val="28"/>
        </w:rPr>
      </w:pPr>
      <w:r>
        <w:rPr>
          <w:color w:val="808080"/>
          <w:sz w:val="28"/>
          <w:szCs w:val="28"/>
        </w:rPr>
        <w:t>18</w:t>
      </w:r>
      <w:r w:rsidRPr="005E4778">
        <w:rPr>
          <w:color w:val="808080"/>
          <w:sz w:val="28"/>
          <w:szCs w:val="28"/>
        </w:rPr>
        <w:t>.04.2025</w:t>
      </w:r>
      <w:r w:rsidRPr="005E4778">
        <w:rPr>
          <w:sz w:val="28"/>
          <w:szCs w:val="28"/>
        </w:rPr>
        <w:t xml:space="preserve"> </w:t>
      </w:r>
      <w:r>
        <w:rPr>
          <w:color w:val="808080"/>
          <w:sz w:val="28"/>
          <w:szCs w:val="28"/>
        </w:rPr>
        <w:t>Русский врач</w:t>
      </w:r>
      <w:r w:rsidRPr="005E4778">
        <w:rPr>
          <w:color w:val="808080"/>
          <w:sz w:val="28"/>
          <w:szCs w:val="28"/>
        </w:rPr>
        <w:t xml:space="preserve"> (</w:t>
      </w:r>
      <w:r w:rsidRPr="00C945A0">
        <w:rPr>
          <w:color w:val="808080"/>
          <w:sz w:val="28"/>
          <w:szCs w:val="28"/>
        </w:rPr>
        <w:t>rusvrach.ru</w:t>
      </w:r>
      <w:r w:rsidRPr="005E4778">
        <w:rPr>
          <w:color w:val="808080"/>
          <w:sz w:val="28"/>
          <w:szCs w:val="28"/>
        </w:rPr>
        <w:t>)</w:t>
      </w:r>
    </w:p>
    <w:p w14:paraId="253C662E" w14:textId="6321ABA1" w:rsidR="00C945A0" w:rsidRPr="005E4778" w:rsidRDefault="00DC15E3" w:rsidP="00C945A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hyperlink r:id="rId7" w:anchor="_Итоги_выставки_" w:history="1">
        <w:r w:rsidRPr="00DC15E3">
          <w:rPr>
            <w:rStyle w:val="a9"/>
            <w:color w:val="auto"/>
            <w:sz w:val="28"/>
            <w:szCs w:val="28"/>
            <w:u w:val="none"/>
          </w:rPr>
          <w:t>Итоги выставки «Интеграция-2025»</w:t>
        </w:r>
      </w:hyperlink>
      <w:r w:rsidR="00C945A0" w:rsidRPr="00DC15E3">
        <w:rPr>
          <w:sz w:val="28"/>
          <w:szCs w:val="28"/>
        </w:rPr>
        <w:t xml:space="preserve"> </w:t>
      </w:r>
      <w:r w:rsidR="00C945A0" w:rsidRPr="005E4778">
        <w:rPr>
          <w:color w:val="D7D7D7"/>
          <w:sz w:val="28"/>
          <w:szCs w:val="28"/>
        </w:rPr>
        <w:tab/>
      </w:r>
      <w:r w:rsidR="00C945A0" w:rsidRPr="005E4778">
        <w:rPr>
          <w:color w:val="248AE8"/>
          <w:sz w:val="28"/>
          <w:szCs w:val="28"/>
        </w:rPr>
        <w:fldChar w:fldCharType="begin"/>
      </w:r>
      <w:r w:rsidR="00C945A0" w:rsidRPr="005E4778">
        <w:rPr>
          <w:color w:val="248AE8"/>
          <w:sz w:val="28"/>
          <w:szCs w:val="28"/>
        </w:rPr>
        <w:instrText xml:space="preserve"> PAGEREF  re_-1786193387 \h</w:instrText>
      </w:r>
      <w:r w:rsidR="00C945A0" w:rsidRPr="005E4778">
        <w:rPr>
          <w:color w:val="248AE8"/>
          <w:sz w:val="28"/>
          <w:szCs w:val="28"/>
        </w:rPr>
      </w:r>
      <w:r w:rsidR="00C945A0" w:rsidRPr="005E4778">
        <w:rPr>
          <w:color w:val="248AE8"/>
          <w:sz w:val="28"/>
          <w:szCs w:val="28"/>
        </w:rPr>
        <w:fldChar w:fldCharType="separate"/>
      </w:r>
      <w:r w:rsidR="00C945A0">
        <w:rPr>
          <w:noProof/>
          <w:color w:val="248AE8"/>
          <w:sz w:val="28"/>
          <w:szCs w:val="28"/>
        </w:rPr>
        <w:t>8</w:t>
      </w:r>
      <w:r w:rsidR="00C945A0" w:rsidRPr="005E4778">
        <w:rPr>
          <w:color w:val="248AE8"/>
          <w:sz w:val="28"/>
          <w:szCs w:val="28"/>
        </w:rPr>
        <w:fldChar w:fldCharType="end"/>
      </w:r>
    </w:p>
    <w:p w14:paraId="1928B1CE" w14:textId="77777777" w:rsidR="004100BD" w:rsidRPr="005E4778" w:rsidRDefault="00F4388E">
      <w:pPr>
        <w:rPr>
          <w:sz w:val="28"/>
          <w:szCs w:val="28"/>
        </w:rPr>
      </w:pPr>
      <w:bookmarkStart w:id="3" w:name="re_toc_-1786193386"/>
      <w:bookmarkEnd w:id="2"/>
      <w:r w:rsidRPr="005E4778">
        <w:rPr>
          <w:color w:val="808080"/>
          <w:sz w:val="28"/>
          <w:szCs w:val="28"/>
        </w:rPr>
        <w:t>23.04.2025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Агентство городских новостей Москва (mskagency.ru)</w:t>
      </w:r>
    </w:p>
    <w:p w14:paraId="4939DD10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re_-1786193386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Брифинг исполнительного директора Ассоциации туроператоров (АТОР) Майи Ломидзе на тему: «Развитие инклюзивного туризма»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re_-1786193386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8</w:t>
      </w:r>
      <w:r w:rsidRPr="005E4778">
        <w:rPr>
          <w:color w:val="248AE8"/>
          <w:sz w:val="28"/>
          <w:szCs w:val="28"/>
        </w:rPr>
        <w:fldChar w:fldCharType="end"/>
      </w:r>
    </w:p>
    <w:p w14:paraId="4BE2959D" w14:textId="77777777" w:rsidR="004100BD" w:rsidRPr="005E4778" w:rsidRDefault="00F4388E">
      <w:pPr>
        <w:rPr>
          <w:sz w:val="28"/>
          <w:szCs w:val="28"/>
        </w:rPr>
      </w:pPr>
      <w:bookmarkStart w:id="4" w:name="re_toc_-1786193385"/>
      <w:bookmarkEnd w:id="3"/>
      <w:r w:rsidRPr="005E4778">
        <w:rPr>
          <w:color w:val="808080"/>
          <w:sz w:val="28"/>
          <w:szCs w:val="28"/>
        </w:rPr>
        <w:t>19.04.2025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Infomoskovia.ru</w:t>
      </w:r>
    </w:p>
    <w:p w14:paraId="4E9289F7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re_-1786193385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«Лесной приют» Фонд помощи бездомным животным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re_-1786193385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8</w:t>
      </w:r>
      <w:r w:rsidRPr="005E4778">
        <w:rPr>
          <w:color w:val="248AE8"/>
          <w:sz w:val="28"/>
          <w:szCs w:val="28"/>
        </w:rPr>
        <w:fldChar w:fldCharType="end"/>
      </w:r>
    </w:p>
    <w:p w14:paraId="66C3B214" w14:textId="77777777" w:rsidR="004100BD" w:rsidRPr="005E4778" w:rsidRDefault="00F4388E">
      <w:pPr>
        <w:rPr>
          <w:sz w:val="28"/>
          <w:szCs w:val="28"/>
        </w:rPr>
      </w:pPr>
      <w:bookmarkStart w:id="5" w:name="re_toc_-1786193384"/>
      <w:bookmarkEnd w:id="4"/>
      <w:r w:rsidRPr="005E4778">
        <w:rPr>
          <w:color w:val="808080"/>
          <w:sz w:val="28"/>
          <w:szCs w:val="28"/>
        </w:rPr>
        <w:t>19.04.2025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Infomoskovia.ru</w:t>
      </w:r>
    </w:p>
    <w:p w14:paraId="7C9391F0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re_-1786193384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По волнам ностальгии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re_-1786193384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9</w:t>
      </w:r>
      <w:r w:rsidRPr="005E4778">
        <w:rPr>
          <w:color w:val="248AE8"/>
          <w:sz w:val="28"/>
          <w:szCs w:val="28"/>
        </w:rPr>
        <w:fldChar w:fldCharType="end"/>
      </w:r>
    </w:p>
    <w:p w14:paraId="44529AE0" w14:textId="77777777" w:rsidR="004100BD" w:rsidRPr="005E4778" w:rsidRDefault="00F4388E">
      <w:pPr>
        <w:rPr>
          <w:sz w:val="28"/>
          <w:szCs w:val="28"/>
        </w:rPr>
      </w:pPr>
      <w:bookmarkStart w:id="6" w:name="re_toc_-1786193383"/>
      <w:bookmarkEnd w:id="5"/>
      <w:r w:rsidRPr="005E4778">
        <w:rPr>
          <w:color w:val="808080"/>
          <w:sz w:val="28"/>
          <w:szCs w:val="28"/>
        </w:rPr>
        <w:t>22.04.2025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MagadanMedia.ru</w:t>
      </w:r>
    </w:p>
    <w:p w14:paraId="300C526D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re_-1786193383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И.о. прокурора Колымы встретился с членами организации «Всероссийское общество инвалидов»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re_-1786193383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9</w:t>
      </w:r>
      <w:r w:rsidRPr="005E4778">
        <w:rPr>
          <w:color w:val="248AE8"/>
          <w:sz w:val="28"/>
          <w:szCs w:val="28"/>
        </w:rPr>
        <w:fldChar w:fldCharType="end"/>
      </w:r>
    </w:p>
    <w:p w14:paraId="63C2EB46" w14:textId="77777777" w:rsidR="004100BD" w:rsidRPr="005E4778" w:rsidRDefault="00F4388E">
      <w:pPr>
        <w:rPr>
          <w:sz w:val="28"/>
          <w:szCs w:val="28"/>
        </w:rPr>
      </w:pPr>
      <w:bookmarkStart w:id="7" w:name="re_toc_-1786193382"/>
      <w:bookmarkEnd w:id="6"/>
      <w:r w:rsidRPr="005E4778">
        <w:rPr>
          <w:color w:val="808080"/>
          <w:sz w:val="28"/>
          <w:szCs w:val="28"/>
        </w:rPr>
        <w:t>22.04.2025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ГТРК Новосибирск (nsktv.ru)</w:t>
      </w:r>
    </w:p>
    <w:p w14:paraId="47C8C7CD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re_-1786193382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Торжественное открытие Х Регионального чемпионата «Абилимпикс» в Новосибирской области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re_-1786193382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9</w:t>
      </w:r>
      <w:r w:rsidRPr="005E4778">
        <w:rPr>
          <w:color w:val="248AE8"/>
          <w:sz w:val="28"/>
          <w:szCs w:val="28"/>
        </w:rPr>
        <w:fldChar w:fldCharType="end"/>
      </w:r>
    </w:p>
    <w:p w14:paraId="7CA5E879" w14:textId="77777777" w:rsidR="004100BD" w:rsidRPr="005E4778" w:rsidRDefault="00F4388E">
      <w:pPr>
        <w:rPr>
          <w:sz w:val="28"/>
          <w:szCs w:val="28"/>
        </w:rPr>
      </w:pPr>
      <w:bookmarkStart w:id="8" w:name="re_toc_-1786193381"/>
      <w:bookmarkEnd w:id="7"/>
      <w:r w:rsidRPr="005E4778">
        <w:rPr>
          <w:color w:val="808080"/>
          <w:sz w:val="28"/>
          <w:szCs w:val="28"/>
        </w:rPr>
        <w:t>21.04.2025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ГТРК Владимир (vladtv.ru)</w:t>
      </w:r>
    </w:p>
    <w:p w14:paraId="03D46478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re_-1786193381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Как добровольцы из Кольчугинского района помогают нашим бойцам в зоне СВО?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re_-1786193381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9</w:t>
      </w:r>
      <w:r w:rsidRPr="005E4778">
        <w:rPr>
          <w:color w:val="248AE8"/>
          <w:sz w:val="28"/>
          <w:szCs w:val="28"/>
        </w:rPr>
        <w:fldChar w:fldCharType="end"/>
      </w:r>
    </w:p>
    <w:p w14:paraId="061F0279" w14:textId="77777777" w:rsidR="004100BD" w:rsidRPr="005E4778" w:rsidRDefault="00F4388E">
      <w:pPr>
        <w:rPr>
          <w:sz w:val="28"/>
          <w:szCs w:val="28"/>
        </w:rPr>
      </w:pPr>
      <w:bookmarkStart w:id="9" w:name="re_toc_-1786193380"/>
      <w:bookmarkEnd w:id="8"/>
      <w:r w:rsidRPr="005E4778">
        <w:rPr>
          <w:color w:val="808080"/>
          <w:sz w:val="28"/>
          <w:szCs w:val="28"/>
        </w:rPr>
        <w:t>21.04.2025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Ведомости (vedomosti.ru). Статьи</w:t>
      </w:r>
    </w:p>
    <w:p w14:paraId="6EAE9C3E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re_-1786193380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Игорь Манн и Николай Прянишников выступят на Фестивале «Импульс добра»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re_-1786193380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10</w:t>
      </w:r>
      <w:r w:rsidRPr="005E4778">
        <w:rPr>
          <w:color w:val="248AE8"/>
          <w:sz w:val="28"/>
          <w:szCs w:val="28"/>
        </w:rPr>
        <w:fldChar w:fldCharType="end"/>
      </w:r>
    </w:p>
    <w:p w14:paraId="3BACF0E2" w14:textId="77777777" w:rsidR="004100BD" w:rsidRPr="005E4778" w:rsidRDefault="00F4388E">
      <w:pPr>
        <w:rPr>
          <w:sz w:val="28"/>
          <w:szCs w:val="28"/>
        </w:rPr>
      </w:pPr>
      <w:bookmarkStart w:id="10" w:name="re_toc_-1786193375"/>
      <w:bookmarkEnd w:id="9"/>
      <w:r w:rsidRPr="005E4778">
        <w:rPr>
          <w:color w:val="808080"/>
          <w:sz w:val="28"/>
          <w:szCs w:val="28"/>
        </w:rPr>
        <w:t>21.04.2025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АмгаГазета.рф</w:t>
      </w:r>
    </w:p>
    <w:p w14:paraId="74A1D967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re_-1786193375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На площади Славы прошел поэтический час «Помним их имена!»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re_-1786193375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10</w:t>
      </w:r>
      <w:r w:rsidRPr="005E4778">
        <w:rPr>
          <w:color w:val="248AE8"/>
          <w:sz w:val="28"/>
          <w:szCs w:val="28"/>
        </w:rPr>
        <w:fldChar w:fldCharType="end"/>
      </w:r>
    </w:p>
    <w:p w14:paraId="001E3351" w14:textId="77777777" w:rsidR="004100BD" w:rsidRPr="005E4778" w:rsidRDefault="00F4388E">
      <w:pPr>
        <w:rPr>
          <w:sz w:val="28"/>
          <w:szCs w:val="28"/>
        </w:rPr>
      </w:pPr>
      <w:bookmarkStart w:id="11" w:name="re_toc_-1786193373"/>
      <w:bookmarkEnd w:id="10"/>
      <w:r w:rsidRPr="005E4778">
        <w:rPr>
          <w:color w:val="808080"/>
          <w:sz w:val="28"/>
          <w:szCs w:val="28"/>
        </w:rPr>
        <w:t>19.04.2025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Infomoskovia.ru</w:t>
      </w:r>
    </w:p>
    <w:p w14:paraId="21A3574F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re_-1786193373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День космонавтики в Бронницком обществе инвалидов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re_-1786193373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10</w:t>
      </w:r>
      <w:r w:rsidRPr="005E4778">
        <w:rPr>
          <w:color w:val="248AE8"/>
          <w:sz w:val="28"/>
          <w:szCs w:val="28"/>
        </w:rPr>
        <w:fldChar w:fldCharType="end"/>
      </w:r>
    </w:p>
    <w:p w14:paraId="125943FA" w14:textId="77777777" w:rsidR="004100BD" w:rsidRPr="005E4778" w:rsidRDefault="00F4388E">
      <w:pPr>
        <w:rPr>
          <w:sz w:val="28"/>
          <w:szCs w:val="28"/>
        </w:rPr>
      </w:pPr>
      <w:bookmarkStart w:id="12" w:name="re_toc_-1786193372"/>
      <w:bookmarkEnd w:id="11"/>
      <w:r w:rsidRPr="005E4778">
        <w:rPr>
          <w:color w:val="808080"/>
          <w:sz w:val="28"/>
          <w:szCs w:val="28"/>
        </w:rPr>
        <w:t>20.04.2025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Телеканал 360 (360.ru)</w:t>
      </w:r>
    </w:p>
    <w:p w14:paraId="05917A42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re_-1786193372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Более 350 куличей передали нуждающимся жителям в Балашихе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re_-1786193372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11</w:t>
      </w:r>
      <w:r w:rsidRPr="005E4778">
        <w:rPr>
          <w:color w:val="248AE8"/>
          <w:sz w:val="28"/>
          <w:szCs w:val="28"/>
        </w:rPr>
        <w:fldChar w:fldCharType="end"/>
      </w:r>
    </w:p>
    <w:p w14:paraId="390BDE70" w14:textId="77777777" w:rsidR="004100BD" w:rsidRPr="005E4778" w:rsidRDefault="00F4388E">
      <w:pPr>
        <w:rPr>
          <w:sz w:val="28"/>
          <w:szCs w:val="28"/>
        </w:rPr>
      </w:pPr>
      <w:bookmarkStart w:id="13" w:name="re_toc_-1786193371"/>
      <w:bookmarkEnd w:id="12"/>
      <w:r w:rsidRPr="005E4778">
        <w:rPr>
          <w:color w:val="808080"/>
          <w:sz w:val="28"/>
          <w:szCs w:val="28"/>
        </w:rPr>
        <w:t>22.04.2025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Новомосковская правда (nov-pravda.ru)</w:t>
      </w:r>
    </w:p>
    <w:p w14:paraId="17614BD3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re_-1786193371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В Новомосковске акция «Патруль добра» прошла с пасхальными куличами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re_-1786193371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11</w:t>
      </w:r>
      <w:r w:rsidRPr="005E4778">
        <w:rPr>
          <w:color w:val="248AE8"/>
          <w:sz w:val="28"/>
          <w:szCs w:val="28"/>
        </w:rPr>
        <w:fldChar w:fldCharType="end"/>
      </w:r>
    </w:p>
    <w:p w14:paraId="0AA6AF07" w14:textId="77777777" w:rsidR="004100BD" w:rsidRPr="005E4778" w:rsidRDefault="00F4388E">
      <w:pPr>
        <w:rPr>
          <w:sz w:val="28"/>
          <w:szCs w:val="28"/>
        </w:rPr>
      </w:pPr>
      <w:bookmarkStart w:id="14" w:name="re_toc_-1786193370"/>
      <w:bookmarkEnd w:id="13"/>
      <w:r w:rsidRPr="005E4778">
        <w:rPr>
          <w:color w:val="808080"/>
          <w:sz w:val="28"/>
          <w:szCs w:val="28"/>
        </w:rPr>
        <w:t>19.04.2025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EAOmedia.ru</w:t>
      </w:r>
    </w:p>
    <w:p w14:paraId="37955D0F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re_-1786193370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День местного самоуправления отметили в ЕАО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re_-1786193370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11</w:t>
      </w:r>
      <w:r w:rsidRPr="005E4778">
        <w:rPr>
          <w:color w:val="248AE8"/>
          <w:sz w:val="28"/>
          <w:szCs w:val="28"/>
        </w:rPr>
        <w:fldChar w:fldCharType="end"/>
      </w:r>
    </w:p>
    <w:p w14:paraId="781FE728" w14:textId="77777777" w:rsidR="004100BD" w:rsidRPr="005E4778" w:rsidRDefault="00F4388E">
      <w:pPr>
        <w:rPr>
          <w:sz w:val="28"/>
          <w:szCs w:val="28"/>
        </w:rPr>
      </w:pPr>
      <w:bookmarkStart w:id="15" w:name="re_toc_-1786193366"/>
      <w:bookmarkEnd w:id="14"/>
      <w:r w:rsidRPr="005E4778">
        <w:rPr>
          <w:color w:val="808080"/>
          <w:sz w:val="28"/>
          <w:szCs w:val="28"/>
        </w:rPr>
        <w:t>22.04.2025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Социум (tversocium.ru)</w:t>
      </w:r>
    </w:p>
    <w:p w14:paraId="7AF3DA25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re_-1786193366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Новый состав городской палаты приступил к работе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re_-1786193366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11</w:t>
      </w:r>
      <w:r w:rsidRPr="005E4778">
        <w:rPr>
          <w:color w:val="248AE8"/>
          <w:sz w:val="28"/>
          <w:szCs w:val="28"/>
        </w:rPr>
        <w:fldChar w:fldCharType="end"/>
      </w:r>
    </w:p>
    <w:p w14:paraId="7804BDF1" w14:textId="77777777" w:rsidR="004100BD" w:rsidRPr="005E4778" w:rsidRDefault="00F4388E">
      <w:pPr>
        <w:rPr>
          <w:sz w:val="28"/>
          <w:szCs w:val="28"/>
        </w:rPr>
      </w:pPr>
      <w:bookmarkStart w:id="16" w:name="re_toc_-1786193364"/>
      <w:bookmarkEnd w:id="15"/>
      <w:r w:rsidRPr="005E4778">
        <w:rPr>
          <w:color w:val="808080"/>
          <w:sz w:val="28"/>
          <w:szCs w:val="28"/>
        </w:rPr>
        <w:t>21.04.2025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Бердские новости (berdsk-bn.ru)</w:t>
      </w:r>
    </w:p>
    <w:p w14:paraId="68F7B42B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lastRenderedPageBreak/>
        <w:fldChar w:fldCharType="begin"/>
      </w:r>
      <w:r w:rsidRPr="005E4778">
        <w:rPr>
          <w:color w:val="248AE8"/>
          <w:sz w:val="28"/>
          <w:szCs w:val="28"/>
        </w:rPr>
        <w:instrText>REF re_-1786193364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Волонтеры Армии добра отправили на фронт из Бердска 20-тонную фуру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re_-1786193364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12</w:t>
      </w:r>
      <w:r w:rsidRPr="005E4778">
        <w:rPr>
          <w:color w:val="248AE8"/>
          <w:sz w:val="28"/>
          <w:szCs w:val="28"/>
        </w:rPr>
        <w:fldChar w:fldCharType="end"/>
      </w:r>
    </w:p>
    <w:p w14:paraId="01C7CBF0" w14:textId="77777777" w:rsidR="004100BD" w:rsidRPr="005E4778" w:rsidRDefault="00F4388E">
      <w:pPr>
        <w:rPr>
          <w:sz w:val="28"/>
          <w:szCs w:val="28"/>
        </w:rPr>
      </w:pPr>
      <w:bookmarkStart w:id="17" w:name="re_toc_-1786193363"/>
      <w:bookmarkEnd w:id="16"/>
      <w:r w:rsidRPr="005E4778">
        <w:rPr>
          <w:color w:val="808080"/>
          <w:sz w:val="28"/>
          <w:szCs w:val="28"/>
        </w:rPr>
        <w:t>22.04.2025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ИА Новомосковск сегодня (nmosktoday.ru)</w:t>
      </w:r>
    </w:p>
    <w:p w14:paraId="68E76265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re_-1786193363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Новомосковские полицейские провели благотворительную акцию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re_-1786193363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12</w:t>
      </w:r>
      <w:r w:rsidRPr="005E4778">
        <w:rPr>
          <w:color w:val="248AE8"/>
          <w:sz w:val="28"/>
          <w:szCs w:val="28"/>
        </w:rPr>
        <w:fldChar w:fldCharType="end"/>
      </w:r>
    </w:p>
    <w:p w14:paraId="0FB69CFB" w14:textId="77777777" w:rsidR="004100BD" w:rsidRPr="005E4778" w:rsidRDefault="00F4388E">
      <w:pPr>
        <w:rPr>
          <w:sz w:val="28"/>
          <w:szCs w:val="28"/>
        </w:rPr>
      </w:pPr>
      <w:bookmarkStart w:id="18" w:name="re_toc_-1786193360"/>
      <w:bookmarkEnd w:id="17"/>
      <w:r w:rsidRPr="005E4778">
        <w:rPr>
          <w:color w:val="808080"/>
          <w:sz w:val="28"/>
          <w:szCs w:val="28"/>
        </w:rPr>
        <w:t>20.04.2025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Новороссийский рабочий (novorab.ru)</w:t>
      </w:r>
    </w:p>
    <w:p w14:paraId="6BB0FCF5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re_-1786193360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Анна Белова: «Если начинают пялиться, — разворачиваю протез так, чтобы было удобно все рассмотреть»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re_-1786193360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12</w:t>
      </w:r>
      <w:r w:rsidRPr="005E4778">
        <w:rPr>
          <w:color w:val="248AE8"/>
          <w:sz w:val="28"/>
          <w:szCs w:val="28"/>
        </w:rPr>
        <w:fldChar w:fldCharType="end"/>
      </w:r>
    </w:p>
    <w:p w14:paraId="7FE5308C" w14:textId="77777777" w:rsidR="004100BD" w:rsidRPr="005E4778" w:rsidRDefault="00F4388E">
      <w:pPr>
        <w:rPr>
          <w:sz w:val="28"/>
          <w:szCs w:val="28"/>
        </w:rPr>
      </w:pPr>
      <w:bookmarkStart w:id="19" w:name="re_toc_-1786193357"/>
      <w:bookmarkEnd w:id="18"/>
      <w:r w:rsidRPr="005E4778">
        <w:rPr>
          <w:color w:val="808080"/>
          <w:sz w:val="28"/>
          <w:szCs w:val="28"/>
        </w:rPr>
        <w:t>19.04.2025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Агентство Особых Новостей (on24.media)</w:t>
      </w:r>
    </w:p>
    <w:p w14:paraId="16845A48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re_-1786193357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Для инвалидов-колясочников прошел комплекс тренинговых и обучающих мероприятий в Сириусе г. Сочи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re_-1786193357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13</w:t>
      </w:r>
      <w:r w:rsidRPr="005E4778">
        <w:rPr>
          <w:color w:val="248AE8"/>
          <w:sz w:val="28"/>
          <w:szCs w:val="28"/>
        </w:rPr>
        <w:fldChar w:fldCharType="end"/>
      </w:r>
    </w:p>
    <w:p w14:paraId="6E883387" w14:textId="77777777" w:rsidR="004100BD" w:rsidRPr="005E4778" w:rsidRDefault="00F4388E">
      <w:pPr>
        <w:rPr>
          <w:sz w:val="28"/>
          <w:szCs w:val="28"/>
        </w:rPr>
      </w:pPr>
      <w:bookmarkStart w:id="20" w:name="re_toc_-1786193356"/>
      <w:bookmarkEnd w:id="19"/>
      <w:r w:rsidRPr="005E4778">
        <w:rPr>
          <w:color w:val="808080"/>
          <w:sz w:val="28"/>
          <w:szCs w:val="28"/>
        </w:rPr>
        <w:t>23.04.2025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Живой Ангарск (liveangarsk.ru)</w:t>
      </w:r>
    </w:p>
    <w:p w14:paraId="7A2DA4CC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re_-1786193356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Профориентация для будущего поколения: Ангарская местная организация ВОИ и Кадровый центр помогают школьникам!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re_-1786193356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13</w:t>
      </w:r>
      <w:r w:rsidRPr="005E4778">
        <w:rPr>
          <w:color w:val="248AE8"/>
          <w:sz w:val="28"/>
          <w:szCs w:val="28"/>
        </w:rPr>
        <w:fldChar w:fldCharType="end"/>
      </w:r>
    </w:p>
    <w:p w14:paraId="44180F89" w14:textId="77777777" w:rsidR="004100BD" w:rsidRPr="005E4778" w:rsidRDefault="00F4388E">
      <w:pPr>
        <w:rPr>
          <w:sz w:val="28"/>
          <w:szCs w:val="28"/>
        </w:rPr>
      </w:pPr>
      <w:bookmarkStart w:id="21" w:name="re_toc_-1786193354"/>
      <w:bookmarkEnd w:id="20"/>
      <w:r w:rsidRPr="005E4778">
        <w:rPr>
          <w:color w:val="808080"/>
          <w:sz w:val="28"/>
          <w:szCs w:val="28"/>
        </w:rPr>
        <w:t>22.04.2025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РИА Биробиджан (riabir.ru)</w:t>
      </w:r>
    </w:p>
    <w:p w14:paraId="6A18C41F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re_-1786193354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Активистов местного самоуправления поощрили в Биробиджане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re_-1786193354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13</w:t>
      </w:r>
      <w:r w:rsidRPr="005E4778">
        <w:rPr>
          <w:color w:val="248AE8"/>
          <w:sz w:val="28"/>
          <w:szCs w:val="28"/>
        </w:rPr>
        <w:fldChar w:fldCharType="end"/>
      </w:r>
    </w:p>
    <w:p w14:paraId="5328D2CB" w14:textId="77777777" w:rsidR="004100BD" w:rsidRPr="005E4778" w:rsidRDefault="00F4388E">
      <w:pPr>
        <w:rPr>
          <w:sz w:val="28"/>
          <w:szCs w:val="28"/>
        </w:rPr>
      </w:pPr>
      <w:bookmarkStart w:id="22" w:name="re_toc_-1786193353"/>
      <w:bookmarkEnd w:id="21"/>
      <w:r w:rsidRPr="005E4778">
        <w:rPr>
          <w:color w:val="808080"/>
          <w:sz w:val="28"/>
          <w:szCs w:val="28"/>
        </w:rPr>
        <w:t>21.04.2025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Нижний сейчас (nn-now.ru)</w:t>
      </w:r>
    </w:p>
    <w:p w14:paraId="602BA769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re_-1786193353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Евгений Чинцов: «Стараюсь вникать в решение каждой поставленной избирателями задачи»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re_-1786193353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13</w:t>
      </w:r>
      <w:r w:rsidRPr="005E4778">
        <w:rPr>
          <w:color w:val="248AE8"/>
          <w:sz w:val="28"/>
          <w:szCs w:val="28"/>
        </w:rPr>
        <w:fldChar w:fldCharType="end"/>
      </w:r>
    </w:p>
    <w:p w14:paraId="05C2560B" w14:textId="77777777" w:rsidR="004100BD" w:rsidRPr="005E4778" w:rsidRDefault="00F4388E">
      <w:pPr>
        <w:rPr>
          <w:sz w:val="28"/>
          <w:szCs w:val="28"/>
        </w:rPr>
      </w:pPr>
      <w:bookmarkStart w:id="23" w:name="re_toc_-1786193352"/>
      <w:bookmarkEnd w:id="22"/>
      <w:r w:rsidRPr="005E4778">
        <w:rPr>
          <w:color w:val="808080"/>
          <w:sz w:val="28"/>
          <w:szCs w:val="28"/>
        </w:rPr>
        <w:t>21.04.2025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Газета РБ (gazetarb.ru)</w:t>
      </w:r>
    </w:p>
    <w:p w14:paraId="0B6B90E2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re_-1786193352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В Бурятии родственники инвалидов обратились за жильем и работой к депутату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re_-1786193352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14</w:t>
      </w:r>
      <w:r w:rsidRPr="005E4778">
        <w:rPr>
          <w:color w:val="248AE8"/>
          <w:sz w:val="28"/>
          <w:szCs w:val="28"/>
        </w:rPr>
        <w:fldChar w:fldCharType="end"/>
      </w:r>
    </w:p>
    <w:p w14:paraId="38A1DA03" w14:textId="77777777" w:rsidR="004100BD" w:rsidRPr="005E4778" w:rsidRDefault="00F4388E">
      <w:pPr>
        <w:rPr>
          <w:sz w:val="28"/>
          <w:szCs w:val="28"/>
        </w:rPr>
      </w:pPr>
      <w:bookmarkStart w:id="24" w:name="re_toc_-1786193351"/>
      <w:bookmarkEnd w:id="23"/>
      <w:r w:rsidRPr="005E4778">
        <w:rPr>
          <w:color w:val="808080"/>
          <w:sz w:val="28"/>
          <w:szCs w:val="28"/>
        </w:rPr>
        <w:t>21.04.2025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Daily Moscow (dailymoscow.ru)</w:t>
      </w:r>
    </w:p>
    <w:p w14:paraId="34356980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re_-1786193351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«Русская Медиагруппа» на конгрессе «Точки роста в бизнесе»: как создаются бренды-лидеры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re_-1786193351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14</w:t>
      </w:r>
      <w:r w:rsidRPr="005E4778">
        <w:rPr>
          <w:color w:val="248AE8"/>
          <w:sz w:val="28"/>
          <w:szCs w:val="28"/>
        </w:rPr>
        <w:fldChar w:fldCharType="end"/>
      </w:r>
    </w:p>
    <w:p w14:paraId="001D2720" w14:textId="77777777" w:rsidR="004100BD" w:rsidRPr="005E4778" w:rsidRDefault="00F4388E">
      <w:pPr>
        <w:rPr>
          <w:sz w:val="28"/>
          <w:szCs w:val="28"/>
        </w:rPr>
      </w:pPr>
      <w:bookmarkStart w:id="25" w:name="re_toc_-1786193348"/>
      <w:bookmarkEnd w:id="24"/>
      <w:r w:rsidRPr="005E4778">
        <w:rPr>
          <w:color w:val="808080"/>
          <w:sz w:val="28"/>
          <w:szCs w:val="28"/>
        </w:rPr>
        <w:t>23.04.2025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InvaNews (inva.news)</w:t>
      </w:r>
    </w:p>
    <w:p w14:paraId="79729F02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re_-1786193348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В Рыбинске провели фестиваль с участием творческих коллективов ВОИ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re_-1786193348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14</w:t>
      </w:r>
      <w:r w:rsidRPr="005E4778">
        <w:rPr>
          <w:color w:val="248AE8"/>
          <w:sz w:val="28"/>
          <w:szCs w:val="28"/>
        </w:rPr>
        <w:fldChar w:fldCharType="end"/>
      </w:r>
    </w:p>
    <w:p w14:paraId="3D4B0C42" w14:textId="77777777" w:rsidR="004100BD" w:rsidRPr="005E4778" w:rsidRDefault="00F4388E">
      <w:pPr>
        <w:rPr>
          <w:sz w:val="28"/>
          <w:szCs w:val="28"/>
        </w:rPr>
      </w:pPr>
      <w:bookmarkStart w:id="26" w:name="re_toc_-1786193347"/>
      <w:bookmarkEnd w:id="25"/>
      <w:r w:rsidRPr="005E4778">
        <w:rPr>
          <w:color w:val="808080"/>
          <w:sz w:val="28"/>
          <w:szCs w:val="28"/>
        </w:rPr>
        <w:t>23.04.2025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InvaNews (inva.news)</w:t>
      </w:r>
    </w:p>
    <w:p w14:paraId="032223DC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re_-1786193347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В Магадане состоялась встреча и.о. прокурора области И.Максимова с членами ВОИ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re_-1786193347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15</w:t>
      </w:r>
      <w:r w:rsidRPr="005E4778">
        <w:rPr>
          <w:color w:val="248AE8"/>
          <w:sz w:val="28"/>
          <w:szCs w:val="28"/>
        </w:rPr>
        <w:fldChar w:fldCharType="end"/>
      </w:r>
    </w:p>
    <w:p w14:paraId="4FC66744" w14:textId="77777777" w:rsidR="004100BD" w:rsidRPr="005E4778" w:rsidRDefault="00F4388E">
      <w:pPr>
        <w:rPr>
          <w:sz w:val="28"/>
          <w:szCs w:val="28"/>
        </w:rPr>
      </w:pPr>
      <w:bookmarkStart w:id="27" w:name="re_toc_-1786193346"/>
      <w:bookmarkEnd w:id="26"/>
      <w:r w:rsidRPr="005E4778">
        <w:rPr>
          <w:color w:val="808080"/>
          <w:sz w:val="28"/>
          <w:szCs w:val="28"/>
        </w:rPr>
        <w:t>22.04.2025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Народное Телевидение Мордовии (ntm13.ru)</w:t>
      </w:r>
    </w:p>
    <w:p w14:paraId="09748C54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re_-1786193346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Круглый стол «Твои права, инвалид» прошёл в Пушкинской библиотеке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re_-1786193346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15</w:t>
      </w:r>
      <w:r w:rsidRPr="005E4778">
        <w:rPr>
          <w:color w:val="248AE8"/>
          <w:sz w:val="28"/>
          <w:szCs w:val="28"/>
        </w:rPr>
        <w:fldChar w:fldCharType="end"/>
      </w:r>
    </w:p>
    <w:p w14:paraId="573816DB" w14:textId="77777777" w:rsidR="004100BD" w:rsidRPr="005E4778" w:rsidRDefault="00F4388E">
      <w:pPr>
        <w:rPr>
          <w:sz w:val="28"/>
          <w:szCs w:val="28"/>
        </w:rPr>
      </w:pPr>
      <w:bookmarkStart w:id="28" w:name="re_toc_-1786193343"/>
      <w:bookmarkEnd w:id="27"/>
      <w:r w:rsidRPr="005E4778">
        <w:rPr>
          <w:color w:val="808080"/>
          <w:sz w:val="28"/>
          <w:szCs w:val="28"/>
        </w:rPr>
        <w:t>22.04.2025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Искра (iskra-kungur.ru)</w:t>
      </w:r>
    </w:p>
    <w:p w14:paraId="1DD1AD12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re_-1786193343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Кунгурская прокуратура проводит совместный прием граждан по вопросам соблюдения прав инвалидов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re_-1786193343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15</w:t>
      </w:r>
      <w:r w:rsidRPr="005E4778">
        <w:rPr>
          <w:color w:val="248AE8"/>
          <w:sz w:val="28"/>
          <w:szCs w:val="28"/>
        </w:rPr>
        <w:fldChar w:fldCharType="end"/>
      </w:r>
    </w:p>
    <w:p w14:paraId="0FE95965" w14:textId="77777777" w:rsidR="004100BD" w:rsidRPr="005E4778" w:rsidRDefault="00F4388E">
      <w:pPr>
        <w:rPr>
          <w:sz w:val="28"/>
          <w:szCs w:val="28"/>
        </w:rPr>
      </w:pPr>
      <w:bookmarkStart w:id="29" w:name="re_toc_-1786193341"/>
      <w:bookmarkEnd w:id="28"/>
      <w:r w:rsidRPr="005E4778">
        <w:rPr>
          <w:color w:val="808080"/>
          <w:sz w:val="28"/>
          <w:szCs w:val="28"/>
        </w:rPr>
        <w:t>21.04.2025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InvaNews (inva.news)</w:t>
      </w:r>
    </w:p>
    <w:p w14:paraId="0617209B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re_-1786193341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На псковском вокзале появился зал ожидания для людей с ОВЗ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re_-1786193341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15</w:t>
      </w:r>
      <w:r w:rsidRPr="005E4778">
        <w:rPr>
          <w:color w:val="248AE8"/>
          <w:sz w:val="28"/>
          <w:szCs w:val="28"/>
        </w:rPr>
        <w:fldChar w:fldCharType="end"/>
      </w:r>
    </w:p>
    <w:p w14:paraId="404A9487" w14:textId="77777777" w:rsidR="004100BD" w:rsidRPr="005E4778" w:rsidRDefault="00F4388E">
      <w:pPr>
        <w:rPr>
          <w:sz w:val="28"/>
          <w:szCs w:val="28"/>
        </w:rPr>
      </w:pPr>
      <w:bookmarkStart w:id="30" w:name="re_toc_-1786193340"/>
      <w:bookmarkEnd w:id="29"/>
      <w:r w:rsidRPr="005E4778">
        <w:rPr>
          <w:color w:val="808080"/>
          <w:sz w:val="28"/>
          <w:szCs w:val="28"/>
        </w:rPr>
        <w:t>22.04.2025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Щекинский вестник (gazeta-schekino.ru)</w:t>
      </w:r>
    </w:p>
    <w:p w14:paraId="0830DE0E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re_-1786193340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Щекинцы завоевали награды в соревнованиях по спортивным бальным танцам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re_-1786193340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16</w:t>
      </w:r>
      <w:r w:rsidRPr="005E4778">
        <w:rPr>
          <w:color w:val="248AE8"/>
          <w:sz w:val="28"/>
          <w:szCs w:val="28"/>
        </w:rPr>
        <w:fldChar w:fldCharType="end"/>
      </w:r>
    </w:p>
    <w:p w14:paraId="55C37ED9" w14:textId="77777777" w:rsidR="004100BD" w:rsidRPr="005E4778" w:rsidRDefault="00F4388E">
      <w:pPr>
        <w:rPr>
          <w:sz w:val="28"/>
          <w:szCs w:val="28"/>
        </w:rPr>
      </w:pPr>
      <w:bookmarkStart w:id="31" w:name="re_toc_-1786193339"/>
      <w:bookmarkEnd w:id="30"/>
      <w:r w:rsidRPr="005E4778">
        <w:rPr>
          <w:color w:val="808080"/>
          <w:sz w:val="28"/>
          <w:szCs w:val="28"/>
        </w:rPr>
        <w:t>20.04.2025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Заволжская нива (ozinkiniva.ru)</w:t>
      </w:r>
    </w:p>
    <w:p w14:paraId="47E63AC6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re_-1786193339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Память о героях  в военных песнях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re_-1786193339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16</w:t>
      </w:r>
      <w:r w:rsidRPr="005E4778">
        <w:rPr>
          <w:color w:val="248AE8"/>
          <w:sz w:val="28"/>
          <w:szCs w:val="28"/>
        </w:rPr>
        <w:fldChar w:fldCharType="end"/>
      </w:r>
    </w:p>
    <w:p w14:paraId="6669A601" w14:textId="77777777" w:rsidR="004100BD" w:rsidRPr="005E4778" w:rsidRDefault="00F4388E">
      <w:pPr>
        <w:rPr>
          <w:sz w:val="28"/>
          <w:szCs w:val="28"/>
        </w:rPr>
      </w:pPr>
      <w:bookmarkStart w:id="32" w:name="re_toc_-1786193338"/>
      <w:bookmarkEnd w:id="31"/>
      <w:r w:rsidRPr="005E4778">
        <w:rPr>
          <w:color w:val="808080"/>
          <w:sz w:val="28"/>
          <w:szCs w:val="28"/>
        </w:rPr>
        <w:t>21.04.2025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Ваши соседи (lomonosovskiymedia.ru)</w:t>
      </w:r>
    </w:p>
    <w:p w14:paraId="7E1259AA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re_-1786193338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В парке «Надежда» прошел субботник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re_-1786193338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16</w:t>
      </w:r>
      <w:r w:rsidRPr="005E4778">
        <w:rPr>
          <w:color w:val="248AE8"/>
          <w:sz w:val="28"/>
          <w:szCs w:val="28"/>
        </w:rPr>
        <w:fldChar w:fldCharType="end"/>
      </w:r>
    </w:p>
    <w:p w14:paraId="2106BEC7" w14:textId="77777777" w:rsidR="004100BD" w:rsidRPr="005E4778" w:rsidRDefault="00F4388E">
      <w:pPr>
        <w:rPr>
          <w:sz w:val="28"/>
          <w:szCs w:val="28"/>
        </w:rPr>
      </w:pPr>
      <w:bookmarkStart w:id="33" w:name="re_toc_-1786193337"/>
      <w:bookmarkEnd w:id="32"/>
      <w:r w:rsidRPr="005E4778">
        <w:rPr>
          <w:color w:val="808080"/>
          <w:sz w:val="28"/>
          <w:szCs w:val="28"/>
        </w:rPr>
        <w:lastRenderedPageBreak/>
        <w:t>22.04.2025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Независимая Уральская газета (proural.info)</w:t>
      </w:r>
    </w:p>
    <w:p w14:paraId="1AD1A10D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re_-1786193337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В Башкирии оценили перспективы увеличения доли работающих инвалидов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re_-1786193337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16</w:t>
      </w:r>
      <w:r w:rsidRPr="005E4778">
        <w:rPr>
          <w:color w:val="248AE8"/>
          <w:sz w:val="28"/>
          <w:szCs w:val="28"/>
        </w:rPr>
        <w:fldChar w:fldCharType="end"/>
      </w:r>
    </w:p>
    <w:p w14:paraId="771C3182" w14:textId="77777777" w:rsidR="004100BD" w:rsidRPr="005E4778" w:rsidRDefault="00F4388E">
      <w:pPr>
        <w:rPr>
          <w:sz w:val="28"/>
          <w:szCs w:val="28"/>
        </w:rPr>
      </w:pPr>
      <w:bookmarkStart w:id="34" w:name="re_toc_-1786193336"/>
      <w:bookmarkEnd w:id="33"/>
      <w:r w:rsidRPr="005E4778">
        <w:rPr>
          <w:color w:val="808080"/>
          <w:sz w:val="28"/>
          <w:szCs w:val="28"/>
        </w:rPr>
        <w:t>21.04.2025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Шелеховский вестник (shel-vestnik.ru)</w:t>
      </w:r>
    </w:p>
    <w:p w14:paraId="0FA43480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re_-1786193336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Спортивное обозрение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re_-1786193336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17</w:t>
      </w:r>
      <w:r w:rsidRPr="005E4778">
        <w:rPr>
          <w:color w:val="248AE8"/>
          <w:sz w:val="28"/>
          <w:szCs w:val="28"/>
        </w:rPr>
        <w:fldChar w:fldCharType="end"/>
      </w:r>
    </w:p>
    <w:p w14:paraId="297ED81C" w14:textId="77777777" w:rsidR="004100BD" w:rsidRPr="005E4778" w:rsidRDefault="00F4388E">
      <w:pPr>
        <w:rPr>
          <w:sz w:val="28"/>
          <w:szCs w:val="28"/>
        </w:rPr>
      </w:pPr>
      <w:bookmarkStart w:id="35" w:name="re_toc_-1786193335"/>
      <w:bookmarkEnd w:id="34"/>
      <w:r w:rsidRPr="005E4778">
        <w:rPr>
          <w:color w:val="808080"/>
          <w:sz w:val="28"/>
          <w:szCs w:val="28"/>
        </w:rPr>
        <w:t>23.04.2025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Милый Томск (miliy-tomsk.ru)</w:t>
      </w:r>
    </w:p>
    <w:p w14:paraId="02357A33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re_-1786193335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Команда Советского района города Томска приняла участие в 29 областном фестивале «Преодолей себя»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re_-1786193335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17</w:t>
      </w:r>
      <w:r w:rsidRPr="005E4778">
        <w:rPr>
          <w:color w:val="248AE8"/>
          <w:sz w:val="28"/>
          <w:szCs w:val="28"/>
        </w:rPr>
        <w:fldChar w:fldCharType="end"/>
      </w:r>
    </w:p>
    <w:p w14:paraId="589DA9B4" w14:textId="77777777" w:rsidR="004100BD" w:rsidRPr="005E4778" w:rsidRDefault="00F4388E">
      <w:pPr>
        <w:rPr>
          <w:sz w:val="28"/>
          <w:szCs w:val="28"/>
        </w:rPr>
      </w:pPr>
      <w:bookmarkStart w:id="36" w:name="re_toc_-1786193334"/>
      <w:bookmarkEnd w:id="35"/>
      <w:r w:rsidRPr="005E4778">
        <w:rPr>
          <w:color w:val="808080"/>
          <w:sz w:val="28"/>
          <w:szCs w:val="28"/>
        </w:rPr>
        <w:t>23.04.2025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Хабинфо (habinfo.ru)</w:t>
      </w:r>
    </w:p>
    <w:p w14:paraId="33843A8E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re_-1786193334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«Твоя профессия — твоя сила»: в Хабаровске стартовал чемпионат «Абилимпикс»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re_-1786193334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17</w:t>
      </w:r>
      <w:r w:rsidRPr="005E4778">
        <w:rPr>
          <w:color w:val="248AE8"/>
          <w:sz w:val="28"/>
          <w:szCs w:val="28"/>
        </w:rPr>
        <w:fldChar w:fldCharType="end"/>
      </w:r>
    </w:p>
    <w:p w14:paraId="72C73419" w14:textId="77777777" w:rsidR="004100BD" w:rsidRPr="005E4778" w:rsidRDefault="00F4388E">
      <w:pPr>
        <w:rPr>
          <w:sz w:val="28"/>
          <w:szCs w:val="28"/>
        </w:rPr>
      </w:pPr>
      <w:bookmarkStart w:id="37" w:name="re_toc_-1786193333"/>
      <w:bookmarkEnd w:id="36"/>
      <w:r w:rsidRPr="005E4778">
        <w:rPr>
          <w:color w:val="808080"/>
          <w:sz w:val="28"/>
          <w:szCs w:val="28"/>
        </w:rPr>
        <w:t>19.04.2025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Балаковские вести (balvesti.ru)</w:t>
      </w:r>
    </w:p>
    <w:p w14:paraId="5F268D1B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re_-1786193333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В администрации БМР состоялось собеседование с участниками конкурса «День дублёра»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re_-1786193333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18</w:t>
      </w:r>
      <w:r w:rsidRPr="005E4778">
        <w:rPr>
          <w:color w:val="248AE8"/>
          <w:sz w:val="28"/>
          <w:szCs w:val="28"/>
        </w:rPr>
        <w:fldChar w:fldCharType="end"/>
      </w:r>
    </w:p>
    <w:p w14:paraId="65001F8B" w14:textId="77777777" w:rsidR="004100BD" w:rsidRPr="005E4778" w:rsidRDefault="00F4388E">
      <w:pPr>
        <w:rPr>
          <w:sz w:val="28"/>
          <w:szCs w:val="28"/>
        </w:rPr>
      </w:pPr>
      <w:bookmarkStart w:id="38" w:name="re_toc_-1786193332"/>
      <w:bookmarkEnd w:id="37"/>
      <w:r w:rsidRPr="005E4778">
        <w:rPr>
          <w:color w:val="808080"/>
          <w:sz w:val="28"/>
          <w:szCs w:val="28"/>
        </w:rPr>
        <w:t>22.04.2025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Первый номер (perviynomer.ru)</w:t>
      </w:r>
    </w:p>
    <w:p w14:paraId="50C7166D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re_-1786193332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Пасхальный подарок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re_-1786193332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18</w:t>
      </w:r>
      <w:r w:rsidRPr="005E4778">
        <w:rPr>
          <w:color w:val="248AE8"/>
          <w:sz w:val="28"/>
          <w:szCs w:val="28"/>
        </w:rPr>
        <w:fldChar w:fldCharType="end"/>
      </w:r>
    </w:p>
    <w:p w14:paraId="00B421E7" w14:textId="77777777" w:rsidR="004100BD" w:rsidRPr="005E4778" w:rsidRDefault="00F4388E">
      <w:pPr>
        <w:rPr>
          <w:sz w:val="28"/>
          <w:szCs w:val="28"/>
        </w:rPr>
      </w:pPr>
      <w:bookmarkStart w:id="39" w:name="re_toc_-1786193331"/>
      <w:bookmarkEnd w:id="38"/>
      <w:r w:rsidRPr="005E4778">
        <w:rPr>
          <w:color w:val="808080"/>
          <w:sz w:val="28"/>
          <w:szCs w:val="28"/>
        </w:rPr>
        <w:t>19.04.2025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Грани (grani21.ru)</w:t>
      </w:r>
    </w:p>
    <w:p w14:paraId="19854747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re_-1786193331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Возрождая народную память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re_-1786193331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18</w:t>
      </w:r>
      <w:r w:rsidRPr="005E4778">
        <w:rPr>
          <w:color w:val="248AE8"/>
          <w:sz w:val="28"/>
          <w:szCs w:val="28"/>
        </w:rPr>
        <w:fldChar w:fldCharType="end"/>
      </w:r>
    </w:p>
    <w:p w14:paraId="290C36A7" w14:textId="77777777" w:rsidR="004100BD" w:rsidRPr="005E4778" w:rsidRDefault="00F4388E">
      <w:pPr>
        <w:rPr>
          <w:sz w:val="28"/>
          <w:szCs w:val="28"/>
        </w:rPr>
      </w:pPr>
      <w:bookmarkStart w:id="40" w:name="re_toc_-1786193330"/>
      <w:bookmarkEnd w:id="39"/>
      <w:r w:rsidRPr="005E4778">
        <w:rPr>
          <w:color w:val="808080"/>
          <w:sz w:val="28"/>
          <w:szCs w:val="28"/>
        </w:rPr>
        <w:t>22.04.2025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Новости Кемерова (kemerovo-news.net)</w:t>
      </w:r>
    </w:p>
    <w:p w14:paraId="54996B10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re_-1786193330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Акция «Ура Победе!» объединяет миллионы россиян с 2010 года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re_-1786193330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18</w:t>
      </w:r>
      <w:r w:rsidRPr="005E4778">
        <w:rPr>
          <w:color w:val="248AE8"/>
          <w:sz w:val="28"/>
          <w:szCs w:val="28"/>
        </w:rPr>
        <w:fldChar w:fldCharType="end"/>
      </w:r>
    </w:p>
    <w:p w14:paraId="1CAD2476" w14:textId="77777777" w:rsidR="004100BD" w:rsidRPr="005E4778" w:rsidRDefault="00F4388E">
      <w:pPr>
        <w:rPr>
          <w:sz w:val="28"/>
          <w:szCs w:val="28"/>
        </w:rPr>
      </w:pPr>
      <w:bookmarkStart w:id="41" w:name="re_toc_-1786193327"/>
      <w:bookmarkEnd w:id="40"/>
      <w:r w:rsidRPr="005E4778">
        <w:rPr>
          <w:color w:val="808080"/>
          <w:sz w:val="28"/>
          <w:szCs w:val="28"/>
        </w:rPr>
        <w:t>19.04.2025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Ейэнсура тандары (ejansura.ru)</w:t>
      </w:r>
    </w:p>
    <w:p w14:paraId="395C845B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re_-1786193327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Радий Хабиров провёл встречу с предпринимателями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re_-1786193327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19</w:t>
      </w:r>
      <w:r w:rsidRPr="005E4778">
        <w:rPr>
          <w:color w:val="248AE8"/>
          <w:sz w:val="28"/>
          <w:szCs w:val="28"/>
        </w:rPr>
        <w:fldChar w:fldCharType="end"/>
      </w:r>
    </w:p>
    <w:p w14:paraId="2D4E6775" w14:textId="77777777" w:rsidR="004100BD" w:rsidRPr="005E4778" w:rsidRDefault="00F4388E">
      <w:pPr>
        <w:rPr>
          <w:sz w:val="28"/>
          <w:szCs w:val="28"/>
        </w:rPr>
      </w:pPr>
      <w:bookmarkStart w:id="42" w:name="re_toc_-1786193326"/>
      <w:bookmarkEnd w:id="41"/>
      <w:r w:rsidRPr="005E4778">
        <w:rPr>
          <w:color w:val="808080"/>
          <w:sz w:val="28"/>
          <w:szCs w:val="28"/>
        </w:rPr>
        <w:t>22.04.2025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Dnr-news.ru</w:t>
      </w:r>
    </w:p>
    <w:p w14:paraId="33E3C986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re_-1786193326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Наталья Бегуненко: Уважаемые жители Петровского района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re_-1786193326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19</w:t>
      </w:r>
      <w:r w:rsidRPr="005E4778">
        <w:rPr>
          <w:color w:val="248AE8"/>
          <w:sz w:val="28"/>
          <w:szCs w:val="28"/>
        </w:rPr>
        <w:fldChar w:fldCharType="end"/>
      </w:r>
    </w:p>
    <w:p w14:paraId="44B6E13C" w14:textId="77777777" w:rsidR="004100BD" w:rsidRPr="005E4778" w:rsidRDefault="00F4388E">
      <w:pPr>
        <w:rPr>
          <w:sz w:val="28"/>
          <w:szCs w:val="28"/>
        </w:rPr>
      </w:pPr>
      <w:bookmarkStart w:id="43" w:name="re_toc_-1786193324"/>
      <w:bookmarkEnd w:id="42"/>
      <w:r w:rsidRPr="005E4778">
        <w:rPr>
          <w:color w:val="808080"/>
          <w:sz w:val="28"/>
          <w:szCs w:val="28"/>
        </w:rPr>
        <w:t>21.04.2025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Новости Кунгурского края (smi59.ru)</w:t>
      </w:r>
    </w:p>
    <w:p w14:paraId="36EBA68B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re_-1786193324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Прием по правам инвалидов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re_-1786193324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19</w:t>
      </w:r>
      <w:r w:rsidRPr="005E4778">
        <w:rPr>
          <w:color w:val="248AE8"/>
          <w:sz w:val="28"/>
          <w:szCs w:val="28"/>
        </w:rPr>
        <w:fldChar w:fldCharType="end"/>
      </w:r>
    </w:p>
    <w:p w14:paraId="096103FB" w14:textId="77777777" w:rsidR="004100BD" w:rsidRPr="005E4778" w:rsidRDefault="00F4388E">
      <w:pPr>
        <w:rPr>
          <w:sz w:val="28"/>
          <w:szCs w:val="28"/>
        </w:rPr>
      </w:pPr>
      <w:bookmarkStart w:id="44" w:name="re_toc_-1786193323"/>
      <w:bookmarkEnd w:id="43"/>
      <w:r w:rsidRPr="005E4778">
        <w:rPr>
          <w:color w:val="808080"/>
          <w:sz w:val="28"/>
          <w:szCs w:val="28"/>
        </w:rPr>
        <w:t>22.04.2025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Родной край (rodkray31.ru)</w:t>
      </w:r>
    </w:p>
    <w:p w14:paraId="69E273B8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re_-1786193323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Грайворонский проект по поддержке детей с ограниченными возможностями стал победителем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re_-1786193323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19</w:t>
      </w:r>
      <w:r w:rsidRPr="005E4778">
        <w:rPr>
          <w:color w:val="248AE8"/>
          <w:sz w:val="28"/>
          <w:szCs w:val="28"/>
        </w:rPr>
        <w:fldChar w:fldCharType="end"/>
      </w:r>
    </w:p>
    <w:bookmarkStart w:id="45" w:name="re_toc_-1786193320"/>
    <w:bookmarkEnd w:id="44"/>
    <w:p w14:paraId="2F7E5B3F" w14:textId="77777777" w:rsidR="004100BD" w:rsidRPr="005E4778" w:rsidRDefault="00F4388E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  <w:szCs w:val="28"/>
        </w:rPr>
      </w:pPr>
      <w:r w:rsidRPr="00407A65">
        <w:rPr>
          <w:b/>
          <w:color w:val="248AE8"/>
          <w:sz w:val="28"/>
          <w:szCs w:val="28"/>
        </w:rPr>
        <w:fldChar w:fldCharType="begin"/>
      </w:r>
      <w:r w:rsidRPr="00407A65">
        <w:rPr>
          <w:b/>
          <w:color w:val="248AE8"/>
          <w:sz w:val="28"/>
          <w:szCs w:val="28"/>
        </w:rPr>
        <w:instrText>REF re_-1786193320 \h</w:instrText>
      </w:r>
      <w:r w:rsidR="005E4778" w:rsidRPr="00407A65">
        <w:rPr>
          <w:b/>
          <w:color w:val="248AE8"/>
          <w:sz w:val="28"/>
          <w:szCs w:val="28"/>
        </w:rPr>
        <w:instrText xml:space="preserve"> \* MERGEFORMAT </w:instrText>
      </w:r>
      <w:r w:rsidRPr="00407A65">
        <w:rPr>
          <w:b/>
          <w:color w:val="248AE8"/>
          <w:sz w:val="28"/>
          <w:szCs w:val="28"/>
        </w:rPr>
      </w:r>
      <w:r w:rsidRPr="00407A65">
        <w:rPr>
          <w:b/>
          <w:color w:val="248AE8"/>
          <w:sz w:val="28"/>
          <w:szCs w:val="28"/>
        </w:rPr>
        <w:fldChar w:fldCharType="separate"/>
      </w:r>
      <w:r w:rsidR="00C443DF" w:rsidRPr="00C443DF">
        <w:rPr>
          <w:b/>
          <w:sz w:val="28"/>
          <w:szCs w:val="28"/>
        </w:rPr>
        <w:t>Нормативно-правовое поле, высказывания представителей власти</w:t>
      </w:r>
      <w:r w:rsidRPr="00407A65">
        <w:rPr>
          <w:b/>
          <w:color w:val="248AE8"/>
          <w:sz w:val="28"/>
          <w:szCs w:val="28"/>
        </w:rPr>
        <w:fldChar w:fldCharType="end"/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re_-1786193320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21</w:t>
      </w:r>
      <w:r w:rsidRPr="005E4778">
        <w:rPr>
          <w:color w:val="248AE8"/>
          <w:sz w:val="28"/>
          <w:szCs w:val="28"/>
        </w:rPr>
        <w:fldChar w:fldCharType="end"/>
      </w:r>
      <w:bookmarkEnd w:id="45"/>
    </w:p>
    <w:p w14:paraId="1D7F4DF7" w14:textId="77777777" w:rsidR="004100BD" w:rsidRPr="005E4778" w:rsidRDefault="00F4388E">
      <w:pPr>
        <w:rPr>
          <w:sz w:val="28"/>
          <w:szCs w:val="28"/>
        </w:rPr>
      </w:pPr>
      <w:bookmarkStart w:id="46" w:name="re_toc_-1786193319"/>
      <w:r w:rsidRPr="005E4778">
        <w:rPr>
          <w:color w:val="808080"/>
          <w:sz w:val="28"/>
          <w:szCs w:val="28"/>
        </w:rPr>
        <w:t>21.04.2025</w:t>
      </w:r>
      <w:r w:rsidRPr="005E4778">
        <w:rPr>
          <w:sz w:val="28"/>
          <w:szCs w:val="28"/>
        </w:rPr>
        <w:t xml:space="preserve"> </w:t>
      </w:r>
      <w:r w:rsidR="00807473">
        <w:rPr>
          <w:color w:val="808080"/>
          <w:sz w:val="28"/>
          <w:szCs w:val="28"/>
        </w:rPr>
        <w:t>Единая Россия</w:t>
      </w:r>
      <w:r w:rsidRPr="005E4778">
        <w:rPr>
          <w:color w:val="808080"/>
          <w:sz w:val="28"/>
          <w:szCs w:val="28"/>
        </w:rPr>
        <w:t xml:space="preserve"> (</w:t>
      </w:r>
      <w:r w:rsidR="00807473" w:rsidRPr="00807473">
        <w:rPr>
          <w:color w:val="808080"/>
          <w:sz w:val="28"/>
          <w:szCs w:val="28"/>
        </w:rPr>
        <w:t>mosobl.er.ru</w:t>
      </w:r>
      <w:r w:rsidRPr="005E4778">
        <w:rPr>
          <w:color w:val="808080"/>
          <w:sz w:val="28"/>
          <w:szCs w:val="28"/>
        </w:rPr>
        <w:t>)</w:t>
      </w:r>
    </w:p>
    <w:p w14:paraId="37DEBA8C" w14:textId="49C70577" w:rsidR="004100BD" w:rsidRPr="005E4778" w:rsidRDefault="00807473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hyperlink r:id="rId8" w:anchor="_" w:history="1">
        <w:r w:rsidRPr="00807473">
          <w:rPr>
            <w:rStyle w:val="a9"/>
            <w:color w:val="auto"/>
            <w:sz w:val="28"/>
            <w:szCs w:val="28"/>
            <w:u w:val="none"/>
          </w:rPr>
          <w:t>«Едина</w:t>
        </w:r>
        <w:r>
          <w:rPr>
            <w:rStyle w:val="a9"/>
            <w:color w:val="auto"/>
            <w:sz w:val="28"/>
            <w:szCs w:val="28"/>
            <w:u w:val="none"/>
          </w:rPr>
          <w:t>я</w:t>
        </w:r>
        <w:r w:rsidRPr="00807473">
          <w:rPr>
            <w:rStyle w:val="a9"/>
            <w:color w:val="auto"/>
            <w:sz w:val="28"/>
            <w:szCs w:val="28"/>
            <w:u w:val="none"/>
          </w:rPr>
          <w:t xml:space="preserve"> Россия» в Московской области подвела итоги недели приемов граждан по вопросам ЖКХ</w:t>
        </w:r>
      </w:hyperlink>
      <w:r w:rsidR="00F4388E" w:rsidRPr="00807473">
        <w:rPr>
          <w:sz w:val="28"/>
          <w:szCs w:val="28"/>
        </w:rPr>
        <w:t xml:space="preserve"> </w:t>
      </w:r>
      <w:r w:rsidR="00F4388E" w:rsidRPr="005E4778">
        <w:rPr>
          <w:color w:val="D7D7D7"/>
          <w:sz w:val="28"/>
          <w:szCs w:val="28"/>
        </w:rPr>
        <w:tab/>
      </w:r>
      <w:r w:rsidR="00F4388E" w:rsidRPr="005E4778">
        <w:rPr>
          <w:color w:val="248AE8"/>
          <w:sz w:val="28"/>
          <w:szCs w:val="28"/>
        </w:rPr>
        <w:fldChar w:fldCharType="begin"/>
      </w:r>
      <w:r w:rsidR="00F4388E" w:rsidRPr="005E4778">
        <w:rPr>
          <w:color w:val="248AE8"/>
          <w:sz w:val="28"/>
          <w:szCs w:val="28"/>
        </w:rPr>
        <w:instrText xml:space="preserve"> PAGEREF  re_-1786193319 \h</w:instrText>
      </w:r>
      <w:r w:rsidR="00F4388E" w:rsidRPr="005E4778">
        <w:rPr>
          <w:color w:val="248AE8"/>
          <w:sz w:val="28"/>
          <w:szCs w:val="28"/>
        </w:rPr>
      </w:r>
      <w:r w:rsidR="00F4388E"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21</w:t>
      </w:r>
      <w:r w:rsidR="00F4388E" w:rsidRPr="005E4778">
        <w:rPr>
          <w:color w:val="248AE8"/>
          <w:sz w:val="28"/>
          <w:szCs w:val="28"/>
        </w:rPr>
        <w:fldChar w:fldCharType="end"/>
      </w:r>
    </w:p>
    <w:p w14:paraId="76A76113" w14:textId="77777777" w:rsidR="00807473" w:rsidRPr="005E4778" w:rsidRDefault="00807473" w:rsidP="00807473">
      <w:pPr>
        <w:rPr>
          <w:sz w:val="28"/>
          <w:szCs w:val="28"/>
        </w:rPr>
      </w:pPr>
      <w:bookmarkStart w:id="47" w:name="re_toc_-1786193318"/>
      <w:bookmarkEnd w:id="46"/>
      <w:r w:rsidRPr="005E4778">
        <w:rPr>
          <w:color w:val="808080"/>
          <w:sz w:val="28"/>
          <w:szCs w:val="28"/>
        </w:rPr>
        <w:t>21.04.2025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ТАСС (tass.ru)</w:t>
      </w:r>
    </w:p>
    <w:p w14:paraId="0E441C67" w14:textId="77777777" w:rsidR="00807473" w:rsidRPr="005E4778" w:rsidRDefault="00807473" w:rsidP="00807473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REF re_-1786193319 \h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Pr="00C443DF">
        <w:rPr>
          <w:sz w:val="28"/>
          <w:szCs w:val="28"/>
        </w:rPr>
        <w:t>Военные и добровольцы в Курской области получат статус ветеранов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re_-1786193319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>
        <w:rPr>
          <w:noProof/>
          <w:color w:val="248AE8"/>
          <w:sz w:val="28"/>
          <w:szCs w:val="28"/>
        </w:rPr>
        <w:t>21</w:t>
      </w:r>
      <w:r w:rsidRPr="005E4778">
        <w:rPr>
          <w:color w:val="248AE8"/>
          <w:sz w:val="28"/>
          <w:szCs w:val="28"/>
        </w:rPr>
        <w:fldChar w:fldCharType="end"/>
      </w:r>
    </w:p>
    <w:p w14:paraId="660250B1" w14:textId="77777777" w:rsidR="004100BD" w:rsidRPr="005E4778" w:rsidRDefault="00F4388E">
      <w:pPr>
        <w:rPr>
          <w:sz w:val="28"/>
          <w:szCs w:val="28"/>
        </w:rPr>
      </w:pPr>
      <w:r w:rsidRPr="005E4778">
        <w:rPr>
          <w:color w:val="808080"/>
          <w:sz w:val="28"/>
          <w:szCs w:val="28"/>
        </w:rPr>
        <w:t>22.04.2025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ТАСС (tass.ru)</w:t>
      </w:r>
    </w:p>
    <w:p w14:paraId="01DE75C3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re_-1786193318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В Подмосковье на 40% выросло число работающих инвалидов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re_-1786193318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21</w:t>
      </w:r>
      <w:r w:rsidRPr="005E4778">
        <w:rPr>
          <w:color w:val="248AE8"/>
          <w:sz w:val="28"/>
          <w:szCs w:val="28"/>
        </w:rPr>
        <w:fldChar w:fldCharType="end"/>
      </w:r>
    </w:p>
    <w:p w14:paraId="4E587D0D" w14:textId="77777777" w:rsidR="004100BD" w:rsidRPr="005E4778" w:rsidRDefault="00F4388E">
      <w:pPr>
        <w:rPr>
          <w:sz w:val="28"/>
          <w:szCs w:val="28"/>
        </w:rPr>
      </w:pPr>
      <w:bookmarkStart w:id="48" w:name="re_toc_-1786193312"/>
      <w:bookmarkEnd w:id="47"/>
      <w:r w:rsidRPr="005E4778">
        <w:rPr>
          <w:color w:val="808080"/>
          <w:sz w:val="28"/>
          <w:szCs w:val="28"/>
        </w:rPr>
        <w:t>22.04.2025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ГТРК Мордовия (mordoviatv.ru)</w:t>
      </w:r>
    </w:p>
    <w:p w14:paraId="33C232F1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re_-1786193312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Артём Здунов встретился с Уполномоченным по правам ребенка в РМ Натальей Юткиной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re_-1786193312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21</w:t>
      </w:r>
      <w:r w:rsidRPr="005E4778">
        <w:rPr>
          <w:color w:val="248AE8"/>
          <w:sz w:val="28"/>
          <w:szCs w:val="28"/>
        </w:rPr>
        <w:fldChar w:fldCharType="end"/>
      </w:r>
    </w:p>
    <w:p w14:paraId="3C292284" w14:textId="77777777" w:rsidR="004100BD" w:rsidRPr="005E4778" w:rsidRDefault="00F4388E">
      <w:pPr>
        <w:rPr>
          <w:sz w:val="28"/>
          <w:szCs w:val="28"/>
          <w:lang w:val="en-US"/>
        </w:rPr>
      </w:pPr>
      <w:bookmarkStart w:id="49" w:name="re_toc_-1786193311"/>
      <w:bookmarkEnd w:id="48"/>
      <w:r w:rsidRPr="005E4778">
        <w:rPr>
          <w:color w:val="808080"/>
          <w:sz w:val="28"/>
          <w:szCs w:val="28"/>
          <w:lang w:val="en-US"/>
        </w:rPr>
        <w:t>22.04.2025</w:t>
      </w:r>
      <w:r w:rsidRPr="005E4778">
        <w:rPr>
          <w:sz w:val="28"/>
          <w:szCs w:val="28"/>
          <w:lang w:val="en-US"/>
        </w:rPr>
        <w:t xml:space="preserve"> </w:t>
      </w:r>
      <w:r w:rsidRPr="005E4778">
        <w:rPr>
          <w:color w:val="808080"/>
          <w:sz w:val="28"/>
          <w:szCs w:val="28"/>
        </w:rPr>
        <w:t>ГТРК</w:t>
      </w:r>
      <w:r w:rsidRPr="005E4778">
        <w:rPr>
          <w:color w:val="808080"/>
          <w:sz w:val="28"/>
          <w:szCs w:val="28"/>
          <w:lang w:val="en-US"/>
        </w:rPr>
        <w:t xml:space="preserve"> </w:t>
      </w:r>
      <w:r w:rsidRPr="005E4778">
        <w:rPr>
          <w:color w:val="808080"/>
          <w:sz w:val="28"/>
          <w:szCs w:val="28"/>
        </w:rPr>
        <w:t>Карелия</w:t>
      </w:r>
      <w:r w:rsidRPr="005E4778">
        <w:rPr>
          <w:color w:val="808080"/>
          <w:sz w:val="28"/>
          <w:szCs w:val="28"/>
          <w:lang w:val="en-US"/>
        </w:rPr>
        <w:t xml:space="preserve"> (tv-karelia.ru)</w:t>
      </w:r>
    </w:p>
    <w:p w14:paraId="111DE910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lastRenderedPageBreak/>
        <w:fldChar w:fldCharType="begin"/>
      </w:r>
      <w:r w:rsidRPr="005E4778">
        <w:rPr>
          <w:color w:val="248AE8"/>
          <w:sz w:val="28"/>
          <w:szCs w:val="28"/>
        </w:rPr>
        <w:instrText>REF re_-1786193311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Более 600 жителей Карелии, пострадавших при ликвидации Чернобыльской аварии, получают соцподдержку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re_-1786193311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21</w:t>
      </w:r>
      <w:r w:rsidRPr="005E4778">
        <w:rPr>
          <w:color w:val="248AE8"/>
          <w:sz w:val="28"/>
          <w:szCs w:val="28"/>
        </w:rPr>
        <w:fldChar w:fldCharType="end"/>
      </w:r>
    </w:p>
    <w:p w14:paraId="4382CCC0" w14:textId="77777777" w:rsidR="004100BD" w:rsidRPr="005E4778" w:rsidRDefault="00F4388E">
      <w:pPr>
        <w:rPr>
          <w:sz w:val="28"/>
          <w:szCs w:val="28"/>
        </w:rPr>
      </w:pPr>
      <w:bookmarkStart w:id="50" w:name="re_toc_-1786193309"/>
      <w:bookmarkEnd w:id="49"/>
      <w:r w:rsidRPr="005E4778">
        <w:rPr>
          <w:color w:val="808080"/>
          <w:sz w:val="28"/>
          <w:szCs w:val="28"/>
        </w:rPr>
        <w:t>22.04.2025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Смотрим (smotrim.ru)</w:t>
      </w:r>
    </w:p>
    <w:p w14:paraId="0BF5B599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re_-1786193309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Ветераны получат выплаты в честь 80-летия Победы уже в апреле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re_-1786193309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22</w:t>
      </w:r>
      <w:r w:rsidRPr="005E4778">
        <w:rPr>
          <w:color w:val="248AE8"/>
          <w:sz w:val="28"/>
          <w:szCs w:val="28"/>
        </w:rPr>
        <w:fldChar w:fldCharType="end"/>
      </w:r>
    </w:p>
    <w:p w14:paraId="6C446BDF" w14:textId="77777777" w:rsidR="004100BD" w:rsidRPr="005E4778" w:rsidRDefault="00F4388E">
      <w:pPr>
        <w:rPr>
          <w:sz w:val="28"/>
          <w:szCs w:val="28"/>
        </w:rPr>
      </w:pPr>
      <w:bookmarkStart w:id="51" w:name="re_toc_-1786193308"/>
      <w:bookmarkEnd w:id="50"/>
      <w:r w:rsidRPr="005E4778">
        <w:rPr>
          <w:color w:val="808080"/>
          <w:sz w:val="28"/>
          <w:szCs w:val="28"/>
        </w:rPr>
        <w:t>19.04.2025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ГТРК Кострома (gtrk-kostroma.ru)</w:t>
      </w:r>
    </w:p>
    <w:p w14:paraId="17EB3A2F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re_-1786193308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Депутаты скорректировали срок установки прожиточного минимума в Костромской области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re_-1786193308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22</w:t>
      </w:r>
      <w:r w:rsidRPr="005E4778">
        <w:rPr>
          <w:color w:val="248AE8"/>
          <w:sz w:val="28"/>
          <w:szCs w:val="28"/>
        </w:rPr>
        <w:fldChar w:fldCharType="end"/>
      </w:r>
    </w:p>
    <w:p w14:paraId="3623CD67" w14:textId="77777777" w:rsidR="004100BD" w:rsidRPr="005E4778" w:rsidRDefault="00F4388E">
      <w:pPr>
        <w:rPr>
          <w:sz w:val="28"/>
          <w:szCs w:val="28"/>
        </w:rPr>
      </w:pPr>
      <w:bookmarkStart w:id="52" w:name="re_toc_-1786193307"/>
      <w:bookmarkEnd w:id="51"/>
      <w:r w:rsidRPr="005E4778">
        <w:rPr>
          <w:color w:val="808080"/>
          <w:sz w:val="28"/>
          <w:szCs w:val="28"/>
        </w:rPr>
        <w:t>19.04.2025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ГТРК Мурман (murman.tv)</w:t>
      </w:r>
    </w:p>
    <w:p w14:paraId="168BC854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re_-1786193307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В Мурманской области усилили социальную поддержку многодетных семей, инвалидов и студентов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re_-1786193307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22</w:t>
      </w:r>
      <w:r w:rsidRPr="005E4778">
        <w:rPr>
          <w:color w:val="248AE8"/>
          <w:sz w:val="28"/>
          <w:szCs w:val="28"/>
        </w:rPr>
        <w:fldChar w:fldCharType="end"/>
      </w:r>
    </w:p>
    <w:p w14:paraId="0B91052D" w14:textId="77777777" w:rsidR="004100BD" w:rsidRPr="005E4778" w:rsidRDefault="00F4388E">
      <w:pPr>
        <w:rPr>
          <w:sz w:val="28"/>
          <w:szCs w:val="28"/>
        </w:rPr>
      </w:pPr>
      <w:bookmarkStart w:id="53" w:name="re_toc_-1786193301"/>
      <w:bookmarkEnd w:id="52"/>
      <w:r w:rsidRPr="005E4778">
        <w:rPr>
          <w:color w:val="808080"/>
          <w:sz w:val="28"/>
          <w:szCs w:val="28"/>
        </w:rPr>
        <w:t>21.04.2025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Комсомольская правда - Тверь (tver.kp.ru)</w:t>
      </w:r>
    </w:p>
    <w:p w14:paraId="55804DD6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re_-1786193301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Жителю Тверской области доплатили 30 тысяч за газификацию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re_-1786193301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23</w:t>
      </w:r>
      <w:r w:rsidRPr="005E4778">
        <w:rPr>
          <w:color w:val="248AE8"/>
          <w:sz w:val="28"/>
          <w:szCs w:val="28"/>
        </w:rPr>
        <w:fldChar w:fldCharType="end"/>
      </w:r>
    </w:p>
    <w:p w14:paraId="3636F750" w14:textId="77777777" w:rsidR="004100BD" w:rsidRPr="005E4778" w:rsidRDefault="00F4388E">
      <w:pPr>
        <w:rPr>
          <w:sz w:val="28"/>
          <w:szCs w:val="28"/>
        </w:rPr>
      </w:pPr>
      <w:bookmarkStart w:id="54" w:name="re_toc_-1786193299"/>
      <w:bookmarkEnd w:id="53"/>
      <w:r w:rsidRPr="005E4778">
        <w:rPr>
          <w:color w:val="808080"/>
          <w:sz w:val="28"/>
          <w:szCs w:val="28"/>
        </w:rPr>
        <w:t>21.04.2025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Комсомольская правда - Ульяновск (ul.kp.ru)</w:t>
      </w:r>
    </w:p>
    <w:p w14:paraId="75BA9977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re_-1786193299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В Ульяновской области уравняют социальные льготы для всех участников СВО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re_-1786193299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23</w:t>
      </w:r>
      <w:r w:rsidRPr="005E4778">
        <w:rPr>
          <w:color w:val="248AE8"/>
          <w:sz w:val="28"/>
          <w:szCs w:val="28"/>
        </w:rPr>
        <w:fldChar w:fldCharType="end"/>
      </w:r>
    </w:p>
    <w:p w14:paraId="129E6F88" w14:textId="77777777" w:rsidR="004100BD" w:rsidRPr="005E4778" w:rsidRDefault="00F4388E">
      <w:pPr>
        <w:rPr>
          <w:sz w:val="28"/>
          <w:szCs w:val="28"/>
        </w:rPr>
      </w:pPr>
      <w:bookmarkStart w:id="55" w:name="re_toc_-1786193293"/>
      <w:bookmarkEnd w:id="54"/>
      <w:r w:rsidRPr="005E4778">
        <w:rPr>
          <w:color w:val="808080"/>
          <w:sz w:val="28"/>
          <w:szCs w:val="28"/>
        </w:rPr>
        <w:t>21.04.2025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Аргументы и Факты - Тула (tula.aif.ru)</w:t>
      </w:r>
    </w:p>
    <w:p w14:paraId="63296D46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re_-1786193293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«Горячую линию» по летнему отдыху ветеранов СВО откроют в Тульской области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re_-1786193293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23</w:t>
      </w:r>
      <w:r w:rsidRPr="005E4778">
        <w:rPr>
          <w:color w:val="248AE8"/>
          <w:sz w:val="28"/>
          <w:szCs w:val="28"/>
        </w:rPr>
        <w:fldChar w:fldCharType="end"/>
      </w:r>
    </w:p>
    <w:p w14:paraId="47521176" w14:textId="77777777" w:rsidR="004100BD" w:rsidRPr="005E4778" w:rsidRDefault="00F4388E">
      <w:pPr>
        <w:rPr>
          <w:sz w:val="28"/>
          <w:szCs w:val="28"/>
        </w:rPr>
      </w:pPr>
      <w:bookmarkStart w:id="56" w:name="re_toc_-1786193292"/>
      <w:bookmarkEnd w:id="55"/>
      <w:r w:rsidRPr="005E4778">
        <w:rPr>
          <w:color w:val="808080"/>
          <w:sz w:val="28"/>
          <w:szCs w:val="28"/>
        </w:rPr>
        <w:t>19.04.2025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Аргументы и Факты - Черноземье (chr.aif.ru)</w:t>
      </w:r>
    </w:p>
    <w:p w14:paraId="3274BF73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re_-1786193292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Более 126 тысяч орловцев получают «чернобыльские» выплаты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re_-1786193292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23</w:t>
      </w:r>
      <w:r w:rsidRPr="005E4778">
        <w:rPr>
          <w:color w:val="248AE8"/>
          <w:sz w:val="28"/>
          <w:szCs w:val="28"/>
        </w:rPr>
        <w:fldChar w:fldCharType="end"/>
      </w:r>
    </w:p>
    <w:p w14:paraId="43E1619D" w14:textId="77777777" w:rsidR="004100BD" w:rsidRPr="005E4778" w:rsidRDefault="00F4388E">
      <w:pPr>
        <w:rPr>
          <w:sz w:val="28"/>
          <w:szCs w:val="28"/>
        </w:rPr>
      </w:pPr>
      <w:bookmarkStart w:id="57" w:name="re_toc_-1786193291"/>
      <w:bookmarkEnd w:id="56"/>
      <w:r w:rsidRPr="005E4778">
        <w:rPr>
          <w:color w:val="808080"/>
          <w:sz w:val="28"/>
          <w:szCs w:val="28"/>
        </w:rPr>
        <w:t>22.04.2025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Парламентская газета (pnp.ru)</w:t>
      </w:r>
    </w:p>
    <w:p w14:paraId="386A9EC6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re_-1786193291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Многодетным семьям предложили разрешить парковаться бесплатно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re_-1786193291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24</w:t>
      </w:r>
      <w:r w:rsidRPr="005E4778">
        <w:rPr>
          <w:color w:val="248AE8"/>
          <w:sz w:val="28"/>
          <w:szCs w:val="28"/>
        </w:rPr>
        <w:fldChar w:fldCharType="end"/>
      </w:r>
    </w:p>
    <w:p w14:paraId="6D59EA7E" w14:textId="77777777" w:rsidR="004100BD" w:rsidRPr="005E4778" w:rsidRDefault="00F4388E">
      <w:pPr>
        <w:rPr>
          <w:sz w:val="28"/>
          <w:szCs w:val="28"/>
        </w:rPr>
      </w:pPr>
      <w:bookmarkStart w:id="58" w:name="re_toc_-1786193273"/>
      <w:bookmarkEnd w:id="57"/>
      <w:r w:rsidRPr="005E4778">
        <w:rPr>
          <w:color w:val="808080"/>
          <w:sz w:val="28"/>
          <w:szCs w:val="28"/>
        </w:rPr>
        <w:t>21.04.2025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Сова (sovainfo.ru)</w:t>
      </w:r>
    </w:p>
    <w:p w14:paraId="2D85D870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re_-1786193273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Дмитрий Чернышенко: в этом году более 40,5 тысяч лагерей отдыха должны принять порядка 6 миллионов школьников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re_-1786193273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24</w:t>
      </w:r>
      <w:r w:rsidRPr="005E4778">
        <w:rPr>
          <w:color w:val="248AE8"/>
          <w:sz w:val="28"/>
          <w:szCs w:val="28"/>
        </w:rPr>
        <w:fldChar w:fldCharType="end"/>
      </w:r>
    </w:p>
    <w:bookmarkStart w:id="59" w:name="re_toc_-1786193269"/>
    <w:bookmarkEnd w:id="58"/>
    <w:p w14:paraId="02CD137D" w14:textId="77777777" w:rsidR="004100BD" w:rsidRPr="005E4778" w:rsidRDefault="00F4388E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  <w:szCs w:val="28"/>
        </w:rPr>
      </w:pPr>
      <w:r w:rsidRPr="00407A65">
        <w:rPr>
          <w:b/>
          <w:color w:val="248AE8"/>
          <w:sz w:val="28"/>
          <w:szCs w:val="28"/>
        </w:rPr>
        <w:fldChar w:fldCharType="begin"/>
      </w:r>
      <w:r w:rsidRPr="00407A65">
        <w:rPr>
          <w:b/>
          <w:color w:val="248AE8"/>
          <w:sz w:val="28"/>
          <w:szCs w:val="28"/>
        </w:rPr>
        <w:instrText>REF re_-1786193269 \h</w:instrText>
      </w:r>
      <w:r w:rsidR="005E4778" w:rsidRPr="00407A65">
        <w:rPr>
          <w:b/>
          <w:color w:val="248AE8"/>
          <w:sz w:val="28"/>
          <w:szCs w:val="28"/>
        </w:rPr>
        <w:instrText xml:space="preserve"> \* MERGEFORMAT </w:instrText>
      </w:r>
      <w:r w:rsidRPr="00407A65">
        <w:rPr>
          <w:b/>
          <w:color w:val="248AE8"/>
          <w:sz w:val="28"/>
          <w:szCs w:val="28"/>
        </w:rPr>
      </w:r>
      <w:r w:rsidRPr="00407A65">
        <w:rPr>
          <w:b/>
          <w:color w:val="248AE8"/>
          <w:sz w:val="28"/>
          <w:szCs w:val="28"/>
        </w:rPr>
        <w:fldChar w:fldCharType="separate"/>
      </w:r>
      <w:r w:rsidR="00C443DF" w:rsidRPr="00C443DF">
        <w:rPr>
          <w:b/>
          <w:sz w:val="28"/>
          <w:szCs w:val="28"/>
        </w:rPr>
        <w:t>Новости сайта ВОИ</w:t>
      </w:r>
      <w:r w:rsidRPr="00407A65">
        <w:rPr>
          <w:b/>
          <w:color w:val="248AE8"/>
          <w:sz w:val="28"/>
          <w:szCs w:val="28"/>
        </w:rPr>
        <w:fldChar w:fldCharType="end"/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re_-1786193269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25</w:t>
      </w:r>
      <w:r w:rsidRPr="005E4778">
        <w:rPr>
          <w:color w:val="248AE8"/>
          <w:sz w:val="28"/>
          <w:szCs w:val="28"/>
        </w:rPr>
        <w:fldChar w:fldCharType="end"/>
      </w:r>
      <w:bookmarkEnd w:id="59"/>
    </w:p>
    <w:p w14:paraId="10714AE0" w14:textId="77777777" w:rsidR="004100BD" w:rsidRPr="005E4778" w:rsidRDefault="00F4388E">
      <w:pPr>
        <w:rPr>
          <w:sz w:val="28"/>
          <w:szCs w:val="28"/>
        </w:rPr>
      </w:pPr>
      <w:bookmarkStart w:id="60" w:name="re_toc_-1786193268"/>
      <w:r w:rsidRPr="005E4778">
        <w:rPr>
          <w:color w:val="808080"/>
          <w:sz w:val="28"/>
          <w:szCs w:val="28"/>
        </w:rPr>
        <w:t>22.04.2025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Всероссийское общество инвалидов (voi.ru)</w:t>
      </w:r>
    </w:p>
    <w:p w14:paraId="65522A26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re_-1786193268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Cформирован шорт-лист претендентов на победу XV Фестиваля-конкурса социальных интернет-ресурсов «Мир равных возможностей»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re_-1786193268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25</w:t>
      </w:r>
      <w:r w:rsidRPr="005E4778">
        <w:rPr>
          <w:color w:val="248AE8"/>
          <w:sz w:val="28"/>
          <w:szCs w:val="28"/>
        </w:rPr>
        <w:fldChar w:fldCharType="end"/>
      </w:r>
    </w:p>
    <w:p w14:paraId="1C27DC2F" w14:textId="77777777" w:rsidR="004100BD" w:rsidRPr="005E4778" w:rsidRDefault="00F4388E">
      <w:pPr>
        <w:rPr>
          <w:sz w:val="28"/>
          <w:szCs w:val="28"/>
        </w:rPr>
      </w:pPr>
      <w:bookmarkStart w:id="61" w:name="re_toc_-1786193267"/>
      <w:bookmarkEnd w:id="60"/>
      <w:r w:rsidRPr="005E4778">
        <w:rPr>
          <w:color w:val="808080"/>
          <w:sz w:val="28"/>
          <w:szCs w:val="28"/>
        </w:rPr>
        <w:t>21.04.2025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Всероссийское общество инвалидов (voi.ru)</w:t>
      </w:r>
    </w:p>
    <w:p w14:paraId="4036AB86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re_-1786193267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В Тюмени пройдут соревнования по парусному спорту среди яхтсменов с ограничениями по здоровью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re_-1786193267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25</w:t>
      </w:r>
      <w:r w:rsidRPr="005E4778">
        <w:rPr>
          <w:color w:val="248AE8"/>
          <w:sz w:val="28"/>
          <w:szCs w:val="28"/>
        </w:rPr>
        <w:fldChar w:fldCharType="end"/>
      </w:r>
    </w:p>
    <w:p w14:paraId="0C5F1337" w14:textId="77777777" w:rsidR="004100BD" w:rsidRPr="005E4778" w:rsidRDefault="00F4388E">
      <w:pPr>
        <w:rPr>
          <w:sz w:val="28"/>
          <w:szCs w:val="28"/>
        </w:rPr>
      </w:pPr>
      <w:bookmarkStart w:id="62" w:name="re_toc_-1786193266"/>
      <w:bookmarkEnd w:id="61"/>
      <w:r w:rsidRPr="005E4778">
        <w:rPr>
          <w:color w:val="808080"/>
          <w:sz w:val="28"/>
          <w:szCs w:val="28"/>
        </w:rPr>
        <w:t>21.04.2025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Всероссийское общество инвалидов (voi.ru)</w:t>
      </w:r>
    </w:p>
    <w:p w14:paraId="3670EF29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re_-1786193266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В Уфе открыли XXXIV Спартакиаду для людей с инвалидностью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re_-1786193266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25</w:t>
      </w:r>
      <w:r w:rsidRPr="005E4778">
        <w:rPr>
          <w:color w:val="248AE8"/>
          <w:sz w:val="28"/>
          <w:szCs w:val="28"/>
        </w:rPr>
        <w:fldChar w:fldCharType="end"/>
      </w:r>
    </w:p>
    <w:p w14:paraId="2593CAFE" w14:textId="77777777" w:rsidR="004100BD" w:rsidRPr="005E4778" w:rsidRDefault="00F4388E">
      <w:pPr>
        <w:rPr>
          <w:sz w:val="28"/>
          <w:szCs w:val="28"/>
        </w:rPr>
      </w:pPr>
      <w:bookmarkStart w:id="63" w:name="re_toc_-1786193265"/>
      <w:bookmarkEnd w:id="62"/>
      <w:r w:rsidRPr="005E4778">
        <w:rPr>
          <w:color w:val="808080"/>
          <w:sz w:val="28"/>
          <w:szCs w:val="28"/>
        </w:rPr>
        <w:t>21.04.2025</w:t>
      </w:r>
      <w:r w:rsidRPr="005E4778">
        <w:rPr>
          <w:sz w:val="28"/>
          <w:szCs w:val="28"/>
        </w:rPr>
        <w:t xml:space="preserve"> </w:t>
      </w:r>
      <w:r w:rsidRPr="005E4778">
        <w:rPr>
          <w:color w:val="808080"/>
          <w:sz w:val="28"/>
          <w:szCs w:val="28"/>
        </w:rPr>
        <w:t>Всероссийское общество инвалидов (voi.ru)</w:t>
      </w:r>
    </w:p>
    <w:p w14:paraId="31DF369C" w14:textId="77777777" w:rsidR="004100BD" w:rsidRPr="005E4778" w:rsidRDefault="00F4388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>REF re_-1786193265 \h</w:instrText>
      </w:r>
      <w:r w:rsidR="005E4778" w:rsidRPr="005E4778">
        <w:rPr>
          <w:color w:val="248AE8"/>
          <w:sz w:val="28"/>
          <w:szCs w:val="28"/>
        </w:rPr>
        <w:instrText xml:space="preserve"> \* MERGEFORMAT 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 w:rsidRPr="00C443DF">
        <w:rPr>
          <w:sz w:val="28"/>
          <w:szCs w:val="28"/>
        </w:rPr>
        <w:t>За опытом и впечатлениями – в столицу</w:t>
      </w:r>
      <w:r w:rsidRPr="005E4778">
        <w:rPr>
          <w:color w:val="248AE8"/>
          <w:sz w:val="28"/>
          <w:szCs w:val="28"/>
        </w:rPr>
        <w:fldChar w:fldCharType="end"/>
      </w:r>
      <w:r w:rsidRPr="005E4778">
        <w:rPr>
          <w:color w:val="248AE8"/>
          <w:sz w:val="28"/>
          <w:szCs w:val="28"/>
        </w:rPr>
        <w:t xml:space="preserve"> </w:t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re_-1786193265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25</w:t>
      </w:r>
      <w:r w:rsidRPr="005E4778">
        <w:rPr>
          <w:color w:val="248AE8"/>
          <w:sz w:val="28"/>
          <w:szCs w:val="28"/>
        </w:rPr>
        <w:fldChar w:fldCharType="end"/>
      </w:r>
    </w:p>
    <w:bookmarkStart w:id="64" w:name="re_toc_-1786193264"/>
    <w:bookmarkEnd w:id="63"/>
    <w:p w14:paraId="5B3ECB52" w14:textId="77777777" w:rsidR="004100BD" w:rsidRPr="005E4778" w:rsidRDefault="00F4388E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  <w:szCs w:val="28"/>
        </w:rPr>
      </w:pPr>
      <w:r w:rsidRPr="00407A65">
        <w:rPr>
          <w:b/>
          <w:color w:val="248AE8"/>
          <w:sz w:val="28"/>
          <w:szCs w:val="28"/>
        </w:rPr>
        <w:fldChar w:fldCharType="begin"/>
      </w:r>
      <w:r w:rsidRPr="00407A65">
        <w:rPr>
          <w:b/>
          <w:color w:val="248AE8"/>
          <w:sz w:val="28"/>
          <w:szCs w:val="28"/>
        </w:rPr>
        <w:instrText>REF re_-1786193264 \h</w:instrText>
      </w:r>
      <w:r w:rsidR="005E4778" w:rsidRPr="00407A65">
        <w:rPr>
          <w:b/>
          <w:color w:val="248AE8"/>
          <w:sz w:val="28"/>
          <w:szCs w:val="28"/>
        </w:rPr>
        <w:instrText xml:space="preserve"> \* MERGEFORMAT </w:instrText>
      </w:r>
      <w:r w:rsidRPr="00407A65">
        <w:rPr>
          <w:b/>
          <w:color w:val="248AE8"/>
          <w:sz w:val="28"/>
          <w:szCs w:val="28"/>
        </w:rPr>
      </w:r>
      <w:r w:rsidRPr="00407A65">
        <w:rPr>
          <w:b/>
          <w:color w:val="248AE8"/>
          <w:sz w:val="28"/>
          <w:szCs w:val="28"/>
        </w:rPr>
        <w:fldChar w:fldCharType="separate"/>
      </w:r>
      <w:r w:rsidR="00C443DF" w:rsidRPr="00C443DF">
        <w:rPr>
          <w:b/>
          <w:sz w:val="28"/>
          <w:szCs w:val="28"/>
        </w:rPr>
        <w:t>СМИ Всероссийского общества инвалидов</w:t>
      </w:r>
      <w:r w:rsidRPr="00407A65">
        <w:rPr>
          <w:b/>
          <w:color w:val="248AE8"/>
          <w:sz w:val="28"/>
          <w:szCs w:val="28"/>
        </w:rPr>
        <w:fldChar w:fldCharType="end"/>
      </w:r>
      <w:r w:rsidRPr="005E4778">
        <w:rPr>
          <w:color w:val="D7D7D7"/>
          <w:sz w:val="28"/>
          <w:szCs w:val="28"/>
        </w:rPr>
        <w:tab/>
      </w:r>
      <w:r w:rsidRPr="005E4778">
        <w:rPr>
          <w:color w:val="248AE8"/>
          <w:sz w:val="28"/>
          <w:szCs w:val="28"/>
        </w:rPr>
        <w:fldChar w:fldCharType="begin"/>
      </w:r>
      <w:r w:rsidRPr="005E4778">
        <w:rPr>
          <w:color w:val="248AE8"/>
          <w:sz w:val="28"/>
          <w:szCs w:val="28"/>
        </w:rPr>
        <w:instrText xml:space="preserve"> PAGEREF  re_-1786193264 \h</w:instrText>
      </w:r>
      <w:r w:rsidRPr="005E4778">
        <w:rPr>
          <w:color w:val="248AE8"/>
          <w:sz w:val="28"/>
          <w:szCs w:val="28"/>
        </w:rPr>
      </w:r>
      <w:r w:rsidRPr="005E4778">
        <w:rPr>
          <w:color w:val="248AE8"/>
          <w:sz w:val="28"/>
          <w:szCs w:val="28"/>
        </w:rPr>
        <w:fldChar w:fldCharType="separate"/>
      </w:r>
      <w:r w:rsidR="00C443DF">
        <w:rPr>
          <w:noProof/>
          <w:color w:val="248AE8"/>
          <w:sz w:val="28"/>
          <w:szCs w:val="28"/>
        </w:rPr>
        <w:t>26</w:t>
      </w:r>
      <w:r w:rsidRPr="005E4778">
        <w:rPr>
          <w:color w:val="248AE8"/>
          <w:sz w:val="28"/>
          <w:szCs w:val="28"/>
        </w:rPr>
        <w:fldChar w:fldCharType="end"/>
      </w:r>
      <w:bookmarkEnd w:id="64"/>
    </w:p>
    <w:p w14:paraId="130B0207" w14:textId="77777777" w:rsidR="004100BD" w:rsidRDefault="00F4388E">
      <w:pPr>
        <w:rPr>
          <w:sz w:val="0"/>
        </w:rPr>
      </w:pPr>
      <w:r w:rsidRPr="005E4778">
        <w:rPr>
          <w:sz w:val="28"/>
          <w:szCs w:val="28"/>
        </w:rPr>
        <w:br w:type="page"/>
      </w:r>
    </w:p>
    <w:p w14:paraId="285975F9" w14:textId="77777777" w:rsidR="004100BD" w:rsidRDefault="00F4388E">
      <w:pPr>
        <w:pStyle w:val="1"/>
        <w:shd w:val="clear" w:color="auto" w:fill="CCCCCC"/>
      </w:pPr>
      <w:bookmarkStart w:id="65" w:name="re_-1786193388"/>
      <w:r>
        <w:t>Всероссийское общество инвалидов</w:t>
      </w:r>
      <w:bookmarkEnd w:id="65"/>
    </w:p>
    <w:p w14:paraId="0B0FAA7A" w14:textId="77777777" w:rsidR="00203654" w:rsidRDefault="00203654" w:rsidP="0020365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18.04.2025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ВШЭ (</w:t>
      </w:r>
      <w:r w:rsidRPr="00203654">
        <w:rPr>
          <w:rFonts w:ascii="Times New Roman" w:hAnsi="Times New Roman" w:cs="Times New Roman"/>
          <w:b w:val="0"/>
          <w:i/>
          <w:color w:val="808080"/>
          <w:sz w:val="28"/>
        </w:rPr>
        <w:t>hse.ru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66" w:name="_Инклюзивная_выставка_о"/>
    <w:bookmarkEnd w:id="66"/>
    <w:p w14:paraId="730BB5B3" w14:textId="77777777" w:rsidR="00203654" w:rsidRDefault="00203654" w:rsidP="00203654">
      <w:pPr>
        <w:pStyle w:val="2"/>
      </w:pPr>
      <w:r>
        <w:fldChar w:fldCharType="begin"/>
      </w:r>
      <w:r>
        <w:instrText xml:space="preserve"> HYPERLINK "https://sochi.mk.ru/social/2025/04/21/armenak-tozlyan-poobeshhal-podderzhku-sochinskomu-otdeleniyu-vserossiyskogo-obshhestva-invalidov.html" </w:instrText>
      </w:r>
      <w:r>
        <w:fldChar w:fldCharType="separate"/>
      </w:r>
      <w:r>
        <w:t>Инклюзивная выставка о спецотряде слухачей открылась в вышке в преддверии Дня Победы</w:t>
      </w:r>
      <w:r>
        <w:fldChar w:fldCharType="end"/>
      </w:r>
    </w:p>
    <w:p w14:paraId="23469AC0" w14:textId="77777777" w:rsidR="00203654" w:rsidRPr="00203654" w:rsidRDefault="00203654" w:rsidP="00203654">
      <w:pPr>
        <w:pStyle w:val="a3"/>
        <w:spacing w:beforeAutospacing="1" w:afterAutospacing="1"/>
        <w:rPr>
          <w:color w:val="auto"/>
          <w:szCs w:val="28"/>
        </w:rPr>
      </w:pPr>
      <w:r w:rsidRPr="00203654">
        <w:rPr>
          <w:color w:val="auto"/>
          <w:szCs w:val="28"/>
          <w:shd w:val="clear" w:color="auto" w:fill="FFFFFF"/>
        </w:rPr>
        <w:t xml:space="preserve">На церемонию открытия экспозиции приехал </w:t>
      </w:r>
      <w:r w:rsidRPr="00203654">
        <w:rPr>
          <w:b/>
          <w:color w:val="auto"/>
          <w:szCs w:val="28"/>
          <w:shd w:val="clear" w:color="auto" w:fill="FFFFFF"/>
        </w:rPr>
        <w:t>Михаил Терентьев</w:t>
      </w:r>
      <w:r w:rsidRPr="00203654">
        <w:rPr>
          <w:color w:val="auto"/>
          <w:szCs w:val="28"/>
          <w:shd w:val="clear" w:color="auto" w:fill="FFFFFF"/>
        </w:rPr>
        <w:t>, председатель Общероссийской общественной организации «</w:t>
      </w:r>
      <w:r w:rsidRPr="00203654">
        <w:rPr>
          <w:b/>
          <w:color w:val="auto"/>
          <w:szCs w:val="28"/>
          <w:shd w:val="clear" w:color="auto" w:fill="FFFFFF"/>
        </w:rPr>
        <w:t>Всероссийское общество инвалидов</w:t>
      </w:r>
      <w:r w:rsidRPr="00203654">
        <w:rPr>
          <w:color w:val="auto"/>
          <w:szCs w:val="28"/>
          <w:shd w:val="clear" w:color="auto" w:fill="FFFFFF"/>
        </w:rPr>
        <w:t>», заместитель председателя Комитета Государственной Думы Федерального Собрания РФ по труду, социальной политике и делам ветеранов. «Я рад, что эта выставка проходит здесь. Важно, чтобы люди помнили свою историю, чтобы рассказывали о ней и тех героях, о которых даже не догадывались», — сказал он</w:t>
      </w:r>
      <w:r w:rsidRPr="00203654">
        <w:rPr>
          <w:color w:val="auto"/>
          <w:szCs w:val="28"/>
        </w:rPr>
        <w:t>.</w:t>
      </w:r>
    </w:p>
    <w:p w14:paraId="66AB8200" w14:textId="77777777" w:rsidR="00203654" w:rsidRPr="00203654" w:rsidRDefault="00203654" w:rsidP="00203654">
      <w:pPr>
        <w:rPr>
          <w:color w:val="0070C0"/>
        </w:rPr>
      </w:pPr>
      <w:hyperlink r:id="rId9" w:history="1">
        <w:r w:rsidRPr="00203654">
          <w:rPr>
            <w:rStyle w:val="a9"/>
            <w:color w:val="0070C0"/>
            <w:u w:val="none"/>
          </w:rPr>
          <w:t>https://www.hse.ru/news/life/1037623125.html</w:t>
        </w:r>
      </w:hyperlink>
      <w:r w:rsidRPr="00203654">
        <w:rPr>
          <w:color w:val="0070C0"/>
        </w:rPr>
        <w:t xml:space="preserve">  </w:t>
      </w:r>
    </w:p>
    <w:p w14:paraId="5CA73A6D" w14:textId="77777777" w:rsidR="00643936" w:rsidRDefault="00643936" w:rsidP="0064393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18.04.2025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Русский врач (</w:t>
      </w:r>
      <w:r w:rsidRPr="00643936">
        <w:rPr>
          <w:rFonts w:ascii="Times New Roman" w:hAnsi="Times New Roman" w:cs="Times New Roman"/>
          <w:b w:val="0"/>
          <w:i/>
          <w:color w:val="808080"/>
          <w:sz w:val="28"/>
        </w:rPr>
        <w:t>rusvrach.ru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67" w:name="_Итоги_выставки_«Интеграция-2025»"/>
    <w:bookmarkEnd w:id="67"/>
    <w:p w14:paraId="16794E2D" w14:textId="77777777" w:rsidR="00643936" w:rsidRDefault="000E3D4C" w:rsidP="00643936">
      <w:pPr>
        <w:pStyle w:val="2"/>
      </w:pPr>
      <w:r>
        <w:fldChar w:fldCharType="begin"/>
      </w:r>
      <w:r>
        <w:instrText xml:space="preserve"> HYPERLINK "https://sochi.mk.ru/social/2025/04/21/armenak-tozlyan-poobeshhal-podderzhku-sochinskomu-otdeleniyu-vserossiyskogo-obshhestva-invalidov.html" </w:instrText>
      </w:r>
      <w:r>
        <w:fldChar w:fldCharType="separate"/>
      </w:r>
      <w:r w:rsidR="00642C74">
        <w:t>Итоги</w:t>
      </w:r>
      <w:r>
        <w:fldChar w:fldCharType="end"/>
      </w:r>
      <w:r w:rsidR="00642C74">
        <w:t xml:space="preserve"> выставки «Интеграция-2025»</w:t>
      </w:r>
    </w:p>
    <w:p w14:paraId="46B8E160" w14:textId="77777777" w:rsidR="00643936" w:rsidRPr="00642C74" w:rsidRDefault="00642C74" w:rsidP="00643936">
      <w:pPr>
        <w:pStyle w:val="a3"/>
        <w:spacing w:beforeAutospacing="1" w:afterAutospacing="1"/>
        <w:rPr>
          <w:color w:val="auto"/>
          <w:szCs w:val="28"/>
        </w:rPr>
      </w:pPr>
      <w:r w:rsidRPr="00642C74">
        <w:rPr>
          <w:color w:val="auto"/>
          <w:szCs w:val="28"/>
          <w:shd w:val="clear" w:color="auto" w:fill="FFFFFF"/>
        </w:rPr>
        <w:t xml:space="preserve">Председатель </w:t>
      </w:r>
      <w:r w:rsidRPr="00642C74">
        <w:rPr>
          <w:b/>
          <w:color w:val="auto"/>
          <w:szCs w:val="28"/>
          <w:shd w:val="clear" w:color="auto" w:fill="FFFFFF"/>
        </w:rPr>
        <w:t>Всероссийского общества инвалидов Михаил Терентьев</w:t>
      </w:r>
      <w:r w:rsidRPr="00642C74">
        <w:rPr>
          <w:color w:val="auto"/>
          <w:szCs w:val="28"/>
          <w:shd w:val="clear" w:color="auto" w:fill="FFFFFF"/>
        </w:rPr>
        <w:t xml:space="preserve"> «Экспозиция выставки позволяет понять, как сделать жизнь инвалидов более качественной и активной. Мы здесь видим ключевые тенденции в области протезирования и развития индивидуальных средств мобильности, включая адаптированные под занятия спортом. У “Интеграции” хорошие перспективы и будущее, а Всероссийское общество инвалидов непременно продолжит ее поддерживать».</w:t>
      </w:r>
    </w:p>
    <w:p w14:paraId="3DAAEF39" w14:textId="77777777" w:rsidR="004100BD" w:rsidRPr="00BB29ED" w:rsidRDefault="00642C74" w:rsidP="00BB29ED">
      <w:pPr>
        <w:pStyle w:val="a4"/>
        <w:rPr>
          <w:color w:val="0070C0"/>
        </w:rPr>
      </w:pPr>
      <w:hyperlink r:id="rId10" w:history="1">
        <w:r w:rsidRPr="00642C74">
          <w:rPr>
            <w:rStyle w:val="a9"/>
            <w:rFonts w:ascii="Times New Roman" w:eastAsia="Times New Roman" w:hAnsi="Times New Roman" w:cs="Times New Roman"/>
            <w:color w:val="0070C0"/>
            <w:sz w:val="24"/>
            <w:szCs w:val="24"/>
            <w:u w:val="none"/>
          </w:rPr>
          <w:t>https://rusvrach.ru/node/15293</w:t>
        </w:r>
      </w:hyperlink>
      <w:r w:rsidRPr="00642C74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="00F4388E">
        <w:rPr>
          <w:color w:val="248AE8"/>
        </w:rPr>
        <w:t> </w:t>
      </w:r>
    </w:p>
    <w:p w14:paraId="61A84542" w14:textId="77777777" w:rsidR="004100BD" w:rsidRDefault="004100BD">
      <w:pPr>
        <w:pStyle w:val="a4"/>
      </w:pPr>
    </w:p>
    <w:p w14:paraId="0F75CFDE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Агентство городских новостей Москва (mskagency.ru)</w:t>
      </w:r>
    </w:p>
    <w:bookmarkStart w:id="68" w:name="re_-1786193386"/>
    <w:bookmarkStart w:id="69" w:name="re_26504fad-b457-48c1-8f50-437fd9ee7bcd"/>
    <w:p w14:paraId="35B437CA" w14:textId="77777777" w:rsidR="004100BD" w:rsidRDefault="00F4388E">
      <w:pPr>
        <w:pStyle w:val="2"/>
      </w:pPr>
      <w:r>
        <w:fldChar w:fldCharType="begin"/>
      </w:r>
      <w:r>
        <w:instrText xml:space="preserve"> HYPERLINK "https://www.mskagency.ru/calendar/110881" </w:instrText>
      </w:r>
      <w:r>
        <w:fldChar w:fldCharType="separate"/>
      </w:r>
      <w:r>
        <w:t xml:space="preserve">Брифинг исполнительного директора Ассоциации туроператоров (АТОР) Майи Ломидзе на тему: </w:t>
      </w:r>
      <w:r w:rsidR="0031669B">
        <w:t>«</w:t>
      </w:r>
      <w:r>
        <w:t>Развитие инклюзивного туризма</w:t>
      </w:r>
      <w:r w:rsidR="0031669B">
        <w:t>»</w:t>
      </w:r>
      <w:r>
        <w:fldChar w:fldCharType="end"/>
      </w:r>
      <w:bookmarkEnd w:id="68"/>
      <w:bookmarkEnd w:id="69"/>
    </w:p>
    <w:p w14:paraId="5DCD0670" w14:textId="77777777" w:rsidR="004100BD" w:rsidRDefault="00F4388E">
      <w:pPr>
        <w:pStyle w:val="a3"/>
        <w:spacing w:beforeAutospacing="1" w:afterAutospacing="1"/>
      </w:pPr>
      <w:r>
        <w:t xml:space="preserve">С развитием туристической отрасли и транспортной инфраструктуры в России становится все более актуальным вопрос доступности путешествий и адаптировании экскурсионных маршрутов для людей с ограниченными возможностями здоровья (ОВЗ). По оценкам представителей </w:t>
      </w:r>
      <w:r>
        <w:rPr>
          <w:b/>
          <w:bCs/>
        </w:rPr>
        <w:t>Всероссийского общества инвалидов</w:t>
      </w:r>
      <w:r>
        <w:t>, к маломобильным группам населения в России относится до трети граждан – инвалиды, пенсионеры, люди с нестандартными физическими данными. Ассоциация туроператоров видит в развитии направления адаптивного туризма огромный потенциал.</w:t>
      </w:r>
    </w:p>
    <w:p w14:paraId="1D7CF086" w14:textId="77777777" w:rsidR="004100BD" w:rsidRDefault="00F4388E">
      <w:pPr>
        <w:rPr>
          <w:color w:val="248AE8"/>
        </w:rPr>
      </w:pPr>
      <w:hyperlink r:id="rId11" w:history="1">
        <w:r>
          <w:rPr>
            <w:color w:val="248AE8"/>
          </w:rPr>
          <w:t>https://www.mskagency.ru/calendar/110881</w:t>
        </w:r>
      </w:hyperlink>
      <w:r>
        <w:rPr>
          <w:color w:val="248AE8"/>
        </w:rPr>
        <w:t> </w:t>
      </w:r>
    </w:p>
    <w:p w14:paraId="5D24057E" w14:textId="77777777" w:rsidR="004100BD" w:rsidRDefault="004100BD">
      <w:pPr>
        <w:pStyle w:val="a4"/>
      </w:pPr>
    </w:p>
    <w:p w14:paraId="49F3912F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19.04.2025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Infomoskovia.ru</w:t>
      </w:r>
    </w:p>
    <w:bookmarkStart w:id="70" w:name="re_-1786193385"/>
    <w:bookmarkStart w:id="71" w:name="re_9e34bb5a-1eb3-4a13-824c-af9e99829fd6"/>
    <w:p w14:paraId="20158CD2" w14:textId="77777777" w:rsidR="004100BD" w:rsidRDefault="00F4388E">
      <w:pPr>
        <w:pStyle w:val="2"/>
      </w:pPr>
      <w:r>
        <w:fldChar w:fldCharType="begin"/>
      </w:r>
      <w:r>
        <w:instrText xml:space="preserve"> HYPERLINK "https://infomoskovia.ru/?module=articles&amp;action=view&amp;id=120963" </w:instrText>
      </w:r>
      <w:r>
        <w:fldChar w:fldCharType="separate"/>
      </w:r>
      <w:r w:rsidR="0031669B">
        <w:t>«</w:t>
      </w:r>
      <w:r>
        <w:t>Лесной приют</w:t>
      </w:r>
      <w:r w:rsidR="0031669B">
        <w:t>»</w:t>
      </w:r>
      <w:r>
        <w:t xml:space="preserve"> Фонд помощи бездомным животным</w:t>
      </w:r>
      <w:r>
        <w:fldChar w:fldCharType="end"/>
      </w:r>
      <w:bookmarkEnd w:id="70"/>
      <w:bookmarkEnd w:id="71"/>
    </w:p>
    <w:p w14:paraId="75C81879" w14:textId="77777777" w:rsidR="004100BD" w:rsidRDefault="00F4388E">
      <w:pPr>
        <w:pStyle w:val="a3"/>
        <w:spacing w:beforeAutospacing="1" w:afterAutospacing="1"/>
      </w:pPr>
      <w:r>
        <w:t xml:space="preserve">12 апреля 2025 года, активисты Новолотошинского ДК, люди с ограниченными возможностями здоровья, являющиеся членами </w:t>
      </w:r>
      <w:r>
        <w:rPr>
          <w:b/>
          <w:bCs/>
        </w:rPr>
        <w:t>ВОИ</w:t>
      </w:r>
      <w:r>
        <w:t xml:space="preserve"> и волонтеры Подмосковья посетили </w:t>
      </w:r>
      <w:r w:rsidR="0031669B">
        <w:t>«</w:t>
      </w:r>
      <w:r>
        <w:t>Лесной приют</w:t>
      </w:r>
      <w:r w:rsidR="0031669B">
        <w:t>»</w:t>
      </w:r>
      <w:r>
        <w:t xml:space="preserve"> Фонд помощи бездомным животным в г. Истра и передали руководству приюта корма и игрушки для животных. Приют встретил нас разноголосным лаем, ведь на его территории находится более двухсот собак и ста кошек. Сотрудники фонда рассказали как существуют приют, какие задачи перед собой ставит и какая помощь оказывается животным.</w:t>
      </w:r>
    </w:p>
    <w:p w14:paraId="185FBF0A" w14:textId="77777777" w:rsidR="004100BD" w:rsidRDefault="00F4388E">
      <w:pPr>
        <w:rPr>
          <w:color w:val="248AE8"/>
        </w:rPr>
      </w:pPr>
      <w:hyperlink r:id="rId12" w:history="1">
        <w:r>
          <w:rPr>
            <w:color w:val="248AE8"/>
          </w:rPr>
          <w:t>https://infomoskovia.ru/?module=articles&amp;action=view&amp;id=120963</w:t>
        </w:r>
      </w:hyperlink>
      <w:r>
        <w:rPr>
          <w:color w:val="248AE8"/>
        </w:rPr>
        <w:t> </w:t>
      </w:r>
    </w:p>
    <w:p w14:paraId="2C309775" w14:textId="77777777" w:rsidR="004100BD" w:rsidRDefault="004100BD">
      <w:pPr>
        <w:pStyle w:val="a4"/>
      </w:pPr>
    </w:p>
    <w:p w14:paraId="5F2F3F84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19.04.2025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Infomoskovia.ru</w:t>
      </w:r>
    </w:p>
    <w:bookmarkStart w:id="72" w:name="re_-1786193384"/>
    <w:bookmarkStart w:id="73" w:name="re_432d8469-73a0-455d-a1f9-1fc36af9a424"/>
    <w:p w14:paraId="32A486E4" w14:textId="77777777" w:rsidR="004100BD" w:rsidRDefault="00F4388E">
      <w:pPr>
        <w:pStyle w:val="2"/>
      </w:pPr>
      <w:r>
        <w:fldChar w:fldCharType="begin"/>
      </w:r>
      <w:r>
        <w:instrText xml:space="preserve"> HYPERLINK "https://infomoskovia.ru/?module=articles&amp;action=view&amp;id=120959" </w:instrText>
      </w:r>
      <w:r>
        <w:fldChar w:fldCharType="separate"/>
      </w:r>
      <w:r>
        <w:t>По волнам ностальгии</w:t>
      </w:r>
      <w:r>
        <w:fldChar w:fldCharType="end"/>
      </w:r>
      <w:bookmarkEnd w:id="72"/>
      <w:bookmarkEnd w:id="73"/>
    </w:p>
    <w:p w14:paraId="6CD7ADCB" w14:textId="77777777" w:rsidR="004100BD" w:rsidRDefault="00F4388E">
      <w:pPr>
        <w:pStyle w:val="a3"/>
        <w:spacing w:beforeAutospacing="1" w:afterAutospacing="1"/>
      </w:pPr>
      <w:r>
        <w:t xml:space="preserve">В КСОиР </w:t>
      </w:r>
      <w:r w:rsidR="0031669B">
        <w:t>«</w:t>
      </w:r>
      <w:r>
        <w:t>Пушкинский</w:t>
      </w:r>
      <w:r w:rsidR="0031669B">
        <w:t>»</w:t>
      </w:r>
      <w:r>
        <w:t xml:space="preserve"> прошел незабываемый концерт с певицей Еленой Резниковой для получателей услуг и реабилитации 18+. В рамках договора о взаимном сотрудничестве гостями стали активисты </w:t>
      </w:r>
      <w:r>
        <w:rPr>
          <w:b/>
          <w:bCs/>
        </w:rPr>
        <w:t>Ивантеевской организации ВОИ</w:t>
      </w:r>
      <w:r>
        <w:t xml:space="preserve"> и председатель Лящук Татьяна Сергеевна Атмосфера была наполнена теплом, радостью и, конечно же, музыкальными хитами прошлых лет! Звуки знакомых мелодий мгновенно перенесли всех в ностальгические моменты.</w:t>
      </w:r>
    </w:p>
    <w:p w14:paraId="29334433" w14:textId="77777777" w:rsidR="004100BD" w:rsidRDefault="00F4388E">
      <w:pPr>
        <w:rPr>
          <w:color w:val="248AE8"/>
        </w:rPr>
      </w:pPr>
      <w:hyperlink r:id="rId13" w:history="1">
        <w:r>
          <w:rPr>
            <w:color w:val="248AE8"/>
          </w:rPr>
          <w:t>https://infomoskovia.ru/?module=articles&amp;action=view&amp;id=120959</w:t>
        </w:r>
      </w:hyperlink>
      <w:r>
        <w:rPr>
          <w:color w:val="248AE8"/>
        </w:rPr>
        <w:t> </w:t>
      </w:r>
    </w:p>
    <w:p w14:paraId="2ECC3152" w14:textId="77777777" w:rsidR="004100BD" w:rsidRDefault="004100BD">
      <w:pPr>
        <w:pStyle w:val="a4"/>
      </w:pPr>
    </w:p>
    <w:p w14:paraId="6A8CD3A1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MagadanMedia.ru</w:t>
      </w:r>
    </w:p>
    <w:bookmarkStart w:id="74" w:name="re_-1786193383"/>
    <w:bookmarkStart w:id="75" w:name="re_af3ea8f4-ed30-4e89-ab37-2e60d5f51cc6"/>
    <w:p w14:paraId="379FB436" w14:textId="77777777" w:rsidR="004100BD" w:rsidRDefault="00F4388E">
      <w:pPr>
        <w:pStyle w:val="2"/>
      </w:pPr>
      <w:r>
        <w:fldChar w:fldCharType="begin"/>
      </w:r>
      <w:r>
        <w:instrText xml:space="preserve"> HYPERLINK "https://magadanmedia.ru/news/2055982/" </w:instrText>
      </w:r>
      <w:r>
        <w:fldChar w:fldCharType="separate"/>
      </w:r>
      <w:r>
        <w:t xml:space="preserve">И.о. прокурора Колымы встретился с членами организации </w:t>
      </w:r>
      <w:r w:rsidR="0031669B">
        <w:t>«</w:t>
      </w:r>
      <w:r>
        <w:t>Всероссийское общество инвалидов</w:t>
      </w:r>
      <w:r w:rsidR="0031669B">
        <w:t>»</w:t>
      </w:r>
      <w:r>
        <w:fldChar w:fldCharType="end"/>
      </w:r>
      <w:bookmarkEnd w:id="74"/>
      <w:bookmarkEnd w:id="75"/>
    </w:p>
    <w:p w14:paraId="04D1449A" w14:textId="77777777" w:rsidR="004100BD" w:rsidRDefault="00F4388E">
      <w:pPr>
        <w:pStyle w:val="a3"/>
        <w:spacing w:beforeAutospacing="1" w:afterAutospacing="1"/>
      </w:pPr>
      <w:r>
        <w:t xml:space="preserve">Тематическое фото Фото: Прокуратура Магаданской областиРазрешение всех поступивших обращений поставлено в прокуратуре области на контроль Сегодня, 22 апреля, и.о. прокурора Магаданской области Илья Максимов провел личный прием граждан в </w:t>
      </w:r>
      <w:r>
        <w:rPr>
          <w:b/>
          <w:bCs/>
        </w:rPr>
        <w:t xml:space="preserve">региональной общественной организации </w:t>
      </w:r>
      <w:r w:rsidR="0031669B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31669B">
        <w:t>»</w:t>
      </w:r>
      <w:r>
        <w:t>, сообщили ИА MagadanMedia в прокуратуре Магаданской области.</w:t>
      </w:r>
    </w:p>
    <w:p w14:paraId="6B417846" w14:textId="77777777" w:rsidR="004100BD" w:rsidRDefault="00F4388E">
      <w:pPr>
        <w:rPr>
          <w:color w:val="248AE8"/>
        </w:rPr>
      </w:pPr>
      <w:hyperlink r:id="rId14" w:history="1">
        <w:r>
          <w:rPr>
            <w:color w:val="248AE8"/>
          </w:rPr>
          <w:t>https://magadanmedia.ru/news/2055982/</w:t>
        </w:r>
      </w:hyperlink>
      <w:r>
        <w:rPr>
          <w:color w:val="248AE8"/>
        </w:rPr>
        <w:t> </w:t>
      </w:r>
    </w:p>
    <w:p w14:paraId="49AFF556" w14:textId="77777777" w:rsidR="004100BD" w:rsidRDefault="004100BD">
      <w:pPr>
        <w:pStyle w:val="a4"/>
      </w:pPr>
    </w:p>
    <w:p w14:paraId="7E63D142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Новосибирск (nsktv.ru)</w:t>
      </w:r>
    </w:p>
    <w:bookmarkStart w:id="76" w:name="re_-1786193382"/>
    <w:bookmarkStart w:id="77" w:name="re_da10fd1d-fa30-4b2d-9749-ec88cf9991ac"/>
    <w:p w14:paraId="565FDC31" w14:textId="77777777" w:rsidR="004100BD" w:rsidRDefault="00F4388E">
      <w:pPr>
        <w:pStyle w:val="2"/>
      </w:pPr>
      <w:r>
        <w:fldChar w:fldCharType="begin"/>
      </w:r>
      <w:r>
        <w:instrText xml:space="preserve"> HYPERLINK "https://www.nsktv.ru/news/city/torzhestvennoe_otkrytie_kh_regionalnogo_chempionata_abilimpiks_v_novosibirskoy_oblasti/" </w:instrText>
      </w:r>
      <w:r>
        <w:fldChar w:fldCharType="separate"/>
      </w:r>
      <w:r>
        <w:t xml:space="preserve">Торжественное открытие Х Регионального чемпионата </w:t>
      </w:r>
      <w:r w:rsidR="0031669B">
        <w:t>«</w:t>
      </w:r>
      <w:r>
        <w:t>Абилимпикс</w:t>
      </w:r>
      <w:r w:rsidR="0031669B">
        <w:t>»</w:t>
      </w:r>
      <w:r>
        <w:t xml:space="preserve"> в Новосибирской области</w:t>
      </w:r>
      <w:r>
        <w:fldChar w:fldCharType="end"/>
      </w:r>
      <w:bookmarkEnd w:id="76"/>
      <w:bookmarkEnd w:id="77"/>
    </w:p>
    <w:p w14:paraId="368F3086" w14:textId="77777777" w:rsidR="004100BD" w:rsidRDefault="00F4388E">
      <w:pPr>
        <w:pStyle w:val="a3"/>
        <w:spacing w:beforeAutospacing="1" w:afterAutospacing="1"/>
      </w:pPr>
      <w:r>
        <w:t xml:space="preserve">На участие в X Региональном чемпионате подано более 1000 заявок по 82 компетенциям, которые будут проходить на 25 соревновательных площадках Новосибирска и области. Напутственные слова участникам также сказал Председатель </w:t>
      </w:r>
      <w:r>
        <w:rPr>
          <w:b/>
          <w:bCs/>
        </w:rPr>
        <w:t>новосибирского отделения Всероссийского общества инвалидов</w:t>
      </w:r>
      <w:r>
        <w:t xml:space="preserve">, председатель комиссии по социальной политике Общественной Палаты Новосибирской области Игорь Галл-Савальский. Успехов участникам </w:t>
      </w:r>
      <w:r>
        <w:lastRenderedPageBreak/>
        <w:t>пожелал и наш земляк, заслуженный мастер спорта России, чемпион XVI Паралимпийских игр в Токио, дважды призер летней Паралимпиады 2024 года в Париже – Антон Кулятин.</w:t>
      </w:r>
    </w:p>
    <w:p w14:paraId="2E454DA9" w14:textId="77777777" w:rsidR="004100BD" w:rsidRDefault="00F4388E">
      <w:pPr>
        <w:rPr>
          <w:color w:val="248AE8"/>
        </w:rPr>
      </w:pPr>
      <w:hyperlink r:id="rId15" w:history="1">
        <w:r>
          <w:rPr>
            <w:color w:val="248AE8"/>
          </w:rPr>
          <w:t>https://www.nsktv.ru/news/city/torzhestvennoe_otkrytie_kh_regionalnogo_chempionata_abilimpiks_v_novosibirskoy_oblasti/</w:t>
        </w:r>
      </w:hyperlink>
      <w:r>
        <w:rPr>
          <w:color w:val="248AE8"/>
        </w:rPr>
        <w:t> </w:t>
      </w:r>
    </w:p>
    <w:p w14:paraId="33C12316" w14:textId="77777777" w:rsidR="004100BD" w:rsidRDefault="004100BD">
      <w:pPr>
        <w:pStyle w:val="a4"/>
      </w:pPr>
    </w:p>
    <w:p w14:paraId="136BE2E7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Владимир (vladtv.ru)</w:t>
      </w:r>
    </w:p>
    <w:bookmarkStart w:id="78" w:name="re_-1786193381"/>
    <w:bookmarkStart w:id="79" w:name="re_97f82a6a-13e2-4ae3-a16a-69e15bdcf5ed"/>
    <w:p w14:paraId="2CEC7E94" w14:textId="77777777" w:rsidR="004100BD" w:rsidRDefault="00F4388E">
      <w:pPr>
        <w:pStyle w:val="2"/>
      </w:pPr>
      <w:r>
        <w:fldChar w:fldCharType="begin"/>
      </w:r>
      <w:r>
        <w:instrText xml:space="preserve"> HYPERLINK "https://vladtv.ru/society/163168/" </w:instrText>
      </w:r>
      <w:r>
        <w:fldChar w:fldCharType="separate"/>
      </w:r>
      <w:r>
        <w:t>Как добровольцы из Кольчугинского района помогают нашим бойцам в зоне СВО?</w:t>
      </w:r>
      <w:r>
        <w:fldChar w:fldCharType="end"/>
      </w:r>
      <w:bookmarkEnd w:id="78"/>
      <w:bookmarkEnd w:id="79"/>
    </w:p>
    <w:p w14:paraId="07C0B242" w14:textId="77777777" w:rsidR="004100BD" w:rsidRDefault="00F4388E">
      <w:pPr>
        <w:pStyle w:val="a3"/>
        <w:spacing w:beforeAutospacing="1" w:afterAutospacing="1"/>
      </w:pPr>
      <w:r>
        <w:t xml:space="preserve">У каждой женщины близкие либо воевали в Великой Отечественной войне, либо защищают рубежи Родины сегодня. Наталья Лалаева, председатель </w:t>
      </w:r>
      <w:r>
        <w:rPr>
          <w:b/>
          <w:bCs/>
        </w:rPr>
        <w:t>кольчугинского отделения Всероссийского общества инвалидов</w:t>
      </w:r>
      <w:r>
        <w:t>: - Мы сделали объявление в наших местных газетах, что мы принимаем в дар эти ткани, чтобы шить для наших бойцов СВО нательное белье. И люди откликнулись.</w:t>
      </w:r>
    </w:p>
    <w:p w14:paraId="06835430" w14:textId="77777777" w:rsidR="004100BD" w:rsidRDefault="00F4388E">
      <w:pPr>
        <w:rPr>
          <w:color w:val="248AE8"/>
        </w:rPr>
      </w:pPr>
      <w:hyperlink r:id="rId16" w:history="1">
        <w:r>
          <w:rPr>
            <w:color w:val="248AE8"/>
          </w:rPr>
          <w:t>https://vladtv.ru/society/163168/</w:t>
        </w:r>
      </w:hyperlink>
      <w:r>
        <w:rPr>
          <w:color w:val="248AE8"/>
        </w:rPr>
        <w:t> </w:t>
      </w:r>
    </w:p>
    <w:p w14:paraId="7741707A" w14:textId="77777777" w:rsidR="004100BD" w:rsidRDefault="004100BD">
      <w:pPr>
        <w:pStyle w:val="a4"/>
      </w:pPr>
    </w:p>
    <w:p w14:paraId="2484FD9F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Ведомости (vedomosti.ru). Статьи</w:t>
      </w:r>
    </w:p>
    <w:bookmarkStart w:id="80" w:name="re_-1786193380"/>
    <w:bookmarkStart w:id="81" w:name="re_8957ead4-5a69-422e-977d-687a6387eade"/>
    <w:p w14:paraId="1D0275A2" w14:textId="77777777" w:rsidR="004100BD" w:rsidRDefault="00F4388E">
      <w:pPr>
        <w:pStyle w:val="2"/>
      </w:pPr>
      <w:r>
        <w:fldChar w:fldCharType="begin"/>
      </w:r>
      <w:r>
        <w:instrText xml:space="preserve"> HYPERLINK "https://www.vedomosti.ru/press_releases/2025/04/21/igor-mann-i-nikolai-pryanishnikov-vistupyat-na-festivale-impuls-dobra" </w:instrText>
      </w:r>
      <w:r>
        <w:fldChar w:fldCharType="separate"/>
      </w:r>
      <w:r>
        <w:t xml:space="preserve">Игорь Манн и Николай Прянишников выступят на Фестивале </w:t>
      </w:r>
      <w:r w:rsidR="0031669B">
        <w:t>«</w:t>
      </w:r>
      <w:r>
        <w:t>Импульс добра</w:t>
      </w:r>
      <w:r w:rsidR="0031669B">
        <w:t>»</w:t>
      </w:r>
      <w:r>
        <w:fldChar w:fldCharType="end"/>
      </w:r>
      <w:bookmarkEnd w:id="80"/>
      <w:bookmarkEnd w:id="81"/>
    </w:p>
    <w:p w14:paraId="02679C86" w14:textId="77777777" w:rsidR="004100BD" w:rsidRDefault="00F4388E">
      <w:pPr>
        <w:pStyle w:val="a3"/>
        <w:spacing w:beforeAutospacing="1" w:afterAutospacing="1"/>
      </w:pPr>
      <w:r>
        <w:t xml:space="preserve">Среди партнеров также числятся: Правительство Москвы, Государственный университет управления, Российский государственный социальный университет, НИУ ВШЭ, Финансовый университет, Благотворительный фонд содействия некоммерческий организациям в сфере образования, науки, культуры, медицины и социальных программ </w:t>
      </w:r>
      <w:r w:rsidR="0031669B">
        <w:t>«</w:t>
      </w:r>
      <w:r>
        <w:t>Друзья</w:t>
      </w:r>
      <w:r w:rsidR="0031669B">
        <w:t>»</w:t>
      </w:r>
      <w:r>
        <w:t xml:space="preserve">, Ассоциация родителей детей и взрослых с дислексией </w:t>
      </w:r>
      <w:r w:rsidR="0031669B">
        <w:t>«</w:t>
      </w:r>
      <w:r>
        <w:t>Ассоциация дислексии</w:t>
      </w:r>
      <w:r w:rsidR="0031669B">
        <w:t>»</w:t>
      </w:r>
      <w:r>
        <w:t xml:space="preserve">, Союз </w:t>
      </w:r>
      <w:r w:rsidR="0031669B">
        <w:t>«</w:t>
      </w:r>
      <w:r>
        <w:t>Содействие женскому предпринимательству</w:t>
      </w:r>
      <w:r w:rsidR="0031669B">
        <w:t>»</w:t>
      </w:r>
      <w:r>
        <w:t xml:space="preserve">, Сообщество </w:t>
      </w:r>
      <w:r w:rsidR="0031669B">
        <w:t>«</w:t>
      </w:r>
      <w:r>
        <w:t>Нежный бизнес</w:t>
      </w:r>
      <w:r w:rsidR="0031669B">
        <w:t>»</w:t>
      </w:r>
      <w:r>
        <w:t xml:space="preserve">, </w:t>
      </w:r>
      <w:r>
        <w:rPr>
          <w:b/>
          <w:bCs/>
        </w:rPr>
        <w:t>Всероссийское Общество Инвалидов</w:t>
      </w:r>
      <w:r>
        <w:t>.</w:t>
      </w:r>
    </w:p>
    <w:p w14:paraId="5BEC7DE5" w14:textId="77777777" w:rsidR="004100BD" w:rsidRDefault="00F4388E">
      <w:pPr>
        <w:rPr>
          <w:color w:val="248AE8"/>
        </w:rPr>
      </w:pPr>
      <w:hyperlink r:id="rId17" w:history="1">
        <w:r>
          <w:rPr>
            <w:color w:val="248AE8"/>
          </w:rPr>
          <w:t>https://www.vedomosti.ru/press_releases/2025/04/21/igor-mann-i-nikolai-pryanishnikov-vistupyat-na-festivale-impuls-dobra</w:t>
        </w:r>
      </w:hyperlink>
      <w:r>
        <w:rPr>
          <w:color w:val="248AE8"/>
        </w:rPr>
        <w:t> </w:t>
      </w:r>
    </w:p>
    <w:p w14:paraId="1AA6A365" w14:textId="77777777" w:rsidR="004100BD" w:rsidRDefault="004100BD">
      <w:pPr>
        <w:pStyle w:val="a4"/>
      </w:pPr>
    </w:p>
    <w:p w14:paraId="05D72513" w14:textId="77777777" w:rsidR="004100BD" w:rsidRDefault="004100BD">
      <w:pPr>
        <w:pStyle w:val="a4"/>
      </w:pPr>
    </w:p>
    <w:p w14:paraId="29B5F30A" w14:textId="77777777" w:rsidR="004100BD" w:rsidRDefault="004100BD">
      <w:pPr>
        <w:pStyle w:val="a4"/>
      </w:pPr>
    </w:p>
    <w:p w14:paraId="443995C2" w14:textId="77777777" w:rsidR="004100BD" w:rsidRDefault="004100BD">
      <w:pPr>
        <w:pStyle w:val="a4"/>
      </w:pPr>
    </w:p>
    <w:p w14:paraId="7033061F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АмгаГазета.рф</w:t>
      </w:r>
    </w:p>
    <w:bookmarkStart w:id="82" w:name="re_-1786193375"/>
    <w:bookmarkStart w:id="83" w:name="re_2366f4fd-ab0f-4b42-be5e-0ee7f7ef90b1"/>
    <w:p w14:paraId="707EBA83" w14:textId="77777777" w:rsidR="004100BD" w:rsidRDefault="00F4388E">
      <w:pPr>
        <w:pStyle w:val="2"/>
      </w:pPr>
      <w:r>
        <w:fldChar w:fldCharType="begin"/>
      </w:r>
      <w:r>
        <w:instrText xml:space="preserve"> HYPERLINK "https://xn--80aaaambpp4b1d.xn--p1ai/na-ploshhadi-slavy-proshel-poeticheskij-chas-pomnim-ih-imena/" </w:instrText>
      </w:r>
      <w:r>
        <w:fldChar w:fldCharType="separate"/>
      </w:r>
      <w:r>
        <w:t xml:space="preserve">На площади Славы прошел поэтический час </w:t>
      </w:r>
      <w:r w:rsidR="0031669B">
        <w:t>«</w:t>
      </w:r>
      <w:r>
        <w:t>Помним их имена!</w:t>
      </w:r>
      <w:r w:rsidR="0031669B">
        <w:t>»</w:t>
      </w:r>
      <w:r>
        <w:fldChar w:fldCharType="end"/>
      </w:r>
      <w:bookmarkEnd w:id="82"/>
      <w:bookmarkEnd w:id="83"/>
    </w:p>
    <w:p w14:paraId="48C6191E" w14:textId="77777777" w:rsidR="004100BD" w:rsidRDefault="00F4388E">
      <w:pPr>
        <w:pStyle w:val="a3"/>
        <w:spacing w:beforeAutospacing="1" w:afterAutospacing="1"/>
      </w:pPr>
      <w:r>
        <w:t xml:space="preserve">Сегодня на площади Славы состоялся час поэзии </w:t>
      </w:r>
      <w:r w:rsidR="0031669B">
        <w:t>«</w:t>
      </w:r>
      <w:r>
        <w:t>Помним их имена!</w:t>
      </w:r>
      <w:r w:rsidR="0031669B">
        <w:t>»</w:t>
      </w:r>
      <w:r>
        <w:t xml:space="preserve">, посвященный 80-летию Великой Победы, среди людей с ограниченными возможностями здоровья – членами </w:t>
      </w:r>
      <w:r>
        <w:rPr>
          <w:b/>
          <w:bCs/>
        </w:rPr>
        <w:t>местных организаций Всероссийского общества инвалидов</w:t>
      </w:r>
      <w:r>
        <w:t xml:space="preserve"> и Всероссийского общества слепых. С теплыми словами приветствия к собравшимся обратились исполняющий обязанности председателя </w:t>
      </w:r>
      <w:r>
        <w:rPr>
          <w:b/>
          <w:bCs/>
        </w:rPr>
        <w:t>Амгинского отделения ВОИ</w:t>
      </w:r>
      <w:r>
        <w:t xml:space="preserve"> Семен Килбясов и председатель общества слепых Александра Устинова. Несмотря на ветреную погоду и плохую дорогу из населенных пунктов, на мероприятие приехали девять участников.</w:t>
      </w:r>
    </w:p>
    <w:p w14:paraId="72BE7288" w14:textId="77777777" w:rsidR="004100BD" w:rsidRDefault="00F4388E">
      <w:pPr>
        <w:rPr>
          <w:color w:val="248AE8"/>
        </w:rPr>
      </w:pPr>
      <w:hyperlink r:id="rId18" w:history="1">
        <w:r>
          <w:rPr>
            <w:color w:val="248AE8"/>
          </w:rPr>
          <w:t>https://xn--80aaaambpp4b1d.xn--p1ai/na-ploshhadi-slavy-proshel-poeticheskij-chas-pomnim-ih-imena/</w:t>
        </w:r>
      </w:hyperlink>
      <w:r>
        <w:rPr>
          <w:color w:val="248AE8"/>
        </w:rPr>
        <w:t> </w:t>
      </w:r>
    </w:p>
    <w:p w14:paraId="0F3CB50F" w14:textId="77777777" w:rsidR="004100BD" w:rsidRDefault="004100BD">
      <w:pPr>
        <w:pStyle w:val="a4"/>
      </w:pPr>
    </w:p>
    <w:p w14:paraId="26FAB86C" w14:textId="77777777" w:rsidR="004100BD" w:rsidRDefault="004100BD">
      <w:pPr>
        <w:pStyle w:val="a4"/>
      </w:pPr>
    </w:p>
    <w:p w14:paraId="7B81D502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19.04.2025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Infomoskovia.ru</w:t>
      </w:r>
    </w:p>
    <w:bookmarkStart w:id="84" w:name="re_-1786193373"/>
    <w:bookmarkStart w:id="85" w:name="re_518c98f7-3c4b-4a2f-93d2-8973c66fc879"/>
    <w:p w14:paraId="3ED59C65" w14:textId="77777777" w:rsidR="004100BD" w:rsidRDefault="00F4388E">
      <w:pPr>
        <w:pStyle w:val="2"/>
      </w:pPr>
      <w:r>
        <w:fldChar w:fldCharType="begin"/>
      </w:r>
      <w:r>
        <w:instrText xml:space="preserve"> HYPERLINK "https://infomoskovia.ru/?module=articles&amp;action=view&amp;id=120962" </w:instrText>
      </w:r>
      <w:r>
        <w:fldChar w:fldCharType="separate"/>
      </w:r>
      <w:r>
        <w:t>День космонавтики в Бронницком обществе инвалидов</w:t>
      </w:r>
      <w:r>
        <w:fldChar w:fldCharType="end"/>
      </w:r>
      <w:bookmarkEnd w:id="84"/>
      <w:bookmarkEnd w:id="85"/>
    </w:p>
    <w:p w14:paraId="23DDB379" w14:textId="77777777" w:rsidR="004100BD" w:rsidRDefault="00F4388E">
      <w:pPr>
        <w:pStyle w:val="a3"/>
        <w:spacing w:beforeAutospacing="1" w:afterAutospacing="1"/>
      </w:pPr>
      <w:r>
        <w:t xml:space="preserve">Людей всегда манили дали, Их вечно звали океаны, Колумбы земли открывали, Мир обходили Магелланы. А космос жил, не торопясь… Ежегодно, 12 апреля активные члены </w:t>
      </w:r>
      <w:r>
        <w:rPr>
          <w:b/>
          <w:bCs/>
        </w:rPr>
        <w:t>Бронницкой организации инвалидов ВОИ</w:t>
      </w:r>
      <w:r>
        <w:t xml:space="preserve"> отмечают праздник </w:t>
      </w:r>
      <w:r w:rsidR="0031669B">
        <w:t>«</w:t>
      </w:r>
      <w:r>
        <w:t>День космонавтики</w:t>
      </w:r>
      <w:r w:rsidR="0031669B">
        <w:t>»</w:t>
      </w:r>
      <w:r>
        <w:t xml:space="preserve"> - один из величайших дней в истории человечества. </w:t>
      </w:r>
    </w:p>
    <w:p w14:paraId="0B3AE833" w14:textId="77777777" w:rsidR="004100BD" w:rsidRDefault="00F4388E">
      <w:pPr>
        <w:rPr>
          <w:color w:val="248AE8"/>
        </w:rPr>
      </w:pPr>
      <w:hyperlink r:id="rId19" w:history="1">
        <w:r>
          <w:rPr>
            <w:color w:val="248AE8"/>
          </w:rPr>
          <w:t>https://infomoskovia.ru/?module=articles&amp;action=view&amp;id=120962</w:t>
        </w:r>
      </w:hyperlink>
      <w:r>
        <w:rPr>
          <w:color w:val="248AE8"/>
        </w:rPr>
        <w:t> </w:t>
      </w:r>
    </w:p>
    <w:p w14:paraId="6DEAABB0" w14:textId="77777777" w:rsidR="004100BD" w:rsidRDefault="004100BD">
      <w:pPr>
        <w:pStyle w:val="a4"/>
      </w:pPr>
    </w:p>
    <w:p w14:paraId="5EC983DC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20.04.2025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Телеканал 360 (360.ru)</w:t>
      </w:r>
    </w:p>
    <w:bookmarkStart w:id="86" w:name="re_-1786193372"/>
    <w:bookmarkStart w:id="87" w:name="re_e0d16a46-9e6a-4ca2-b7d3-099982d34de0"/>
    <w:p w14:paraId="73D471C0" w14:textId="77777777" w:rsidR="004100BD" w:rsidRDefault="00F4388E">
      <w:pPr>
        <w:pStyle w:val="2"/>
      </w:pPr>
      <w:r>
        <w:fldChar w:fldCharType="begin"/>
      </w:r>
      <w:r>
        <w:instrText xml:space="preserve"> HYPERLINK "https://360.ru/news/mosobl/bolee-350-kulichej-peredali-nuzhdajuschimsja-zhiteljam-v-balashihe/" </w:instrText>
      </w:r>
      <w:r>
        <w:fldChar w:fldCharType="separate"/>
      </w:r>
      <w:r>
        <w:t>Более 350 куличей передали нуждающимся жителям в Балашихе</w:t>
      </w:r>
      <w:r>
        <w:fldChar w:fldCharType="end"/>
      </w:r>
      <w:bookmarkEnd w:id="86"/>
      <w:bookmarkEnd w:id="87"/>
    </w:p>
    <w:p w14:paraId="381CC2FE" w14:textId="77777777" w:rsidR="004100BD" w:rsidRDefault="00F4388E">
      <w:pPr>
        <w:pStyle w:val="a3"/>
        <w:spacing w:beforeAutospacing="1" w:afterAutospacing="1"/>
      </w:pPr>
      <w:r>
        <w:t xml:space="preserve">Более 350 освященных куличей раздали многодетным семьям, семьям с детьми-инвалидами, а также семьям, оказавшимся в трудной жизненной ситуации. Праздничные угощения также направили в городской Совет ветеранов и </w:t>
      </w:r>
      <w:r>
        <w:rPr>
          <w:b/>
          <w:bCs/>
        </w:rPr>
        <w:t>местное отделение Всероссийского общества инвалидов</w:t>
      </w:r>
      <w:r>
        <w:t xml:space="preserve">. Акцию организовали при поддержке главы города, секретаря местного отделения </w:t>
      </w:r>
      <w:r w:rsidR="0031669B">
        <w:t>«</w:t>
      </w:r>
      <w:r>
        <w:t>Единой России</w:t>
      </w:r>
      <w:r w:rsidR="0031669B">
        <w:t>»</w:t>
      </w:r>
      <w:r>
        <w:t xml:space="preserve"> Сергея Юрова, городской Общественной палаты и местных предприятий.</w:t>
      </w:r>
    </w:p>
    <w:p w14:paraId="42716802" w14:textId="77777777" w:rsidR="004100BD" w:rsidRDefault="00F4388E">
      <w:pPr>
        <w:rPr>
          <w:color w:val="248AE8"/>
        </w:rPr>
      </w:pPr>
      <w:hyperlink r:id="rId20" w:history="1">
        <w:r>
          <w:rPr>
            <w:color w:val="248AE8"/>
          </w:rPr>
          <w:t>https://360.ru/news/mosobl/bolee-350-kulichej-peredali-nuzhdajuschimsja-zhiteljam-v-balashihe/</w:t>
        </w:r>
      </w:hyperlink>
      <w:r>
        <w:rPr>
          <w:color w:val="248AE8"/>
        </w:rPr>
        <w:t> </w:t>
      </w:r>
    </w:p>
    <w:p w14:paraId="13AFF77C" w14:textId="77777777" w:rsidR="004100BD" w:rsidRDefault="004100BD">
      <w:pPr>
        <w:pStyle w:val="a4"/>
      </w:pPr>
    </w:p>
    <w:p w14:paraId="60B612F5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Новомосковская правда (nov-pravda.ru)</w:t>
      </w:r>
    </w:p>
    <w:bookmarkStart w:id="88" w:name="re_-1786193371"/>
    <w:bookmarkStart w:id="89" w:name="re_0664a5cc-5873-4bbf-894b-d5e3a8deffaa"/>
    <w:p w14:paraId="440222B6" w14:textId="77777777" w:rsidR="004100BD" w:rsidRDefault="00F4388E">
      <w:pPr>
        <w:pStyle w:val="2"/>
      </w:pPr>
      <w:r>
        <w:fldChar w:fldCharType="begin"/>
      </w:r>
      <w:r>
        <w:instrText xml:space="preserve"> HYPERLINK "https://nov-pravda.ru/n840845.html" </w:instrText>
      </w:r>
      <w:r>
        <w:fldChar w:fldCharType="separate"/>
      </w:r>
      <w:r>
        <w:t xml:space="preserve">В Новомосковске акция </w:t>
      </w:r>
      <w:r w:rsidR="0031669B">
        <w:t>«</w:t>
      </w:r>
      <w:r>
        <w:t>Патруль добра</w:t>
      </w:r>
      <w:r w:rsidR="0031669B">
        <w:t>»</w:t>
      </w:r>
      <w:r>
        <w:t xml:space="preserve"> прошла с пасхальными куличами</w:t>
      </w:r>
      <w:r>
        <w:fldChar w:fldCharType="end"/>
      </w:r>
      <w:bookmarkEnd w:id="88"/>
      <w:bookmarkEnd w:id="89"/>
    </w:p>
    <w:p w14:paraId="20FA7490" w14:textId="77777777" w:rsidR="004100BD" w:rsidRDefault="00F4388E">
      <w:pPr>
        <w:pStyle w:val="a3"/>
        <w:spacing w:beforeAutospacing="1" w:afterAutospacing="1"/>
      </w:pPr>
      <w:r>
        <w:t xml:space="preserve">Фото: Госавтоинспекция Новомосковска В пасхальные выходные сотрудники Госавтоинспекции по городу Новомосковск провели профилактическую акцию </w:t>
      </w:r>
      <w:r w:rsidR="0031669B">
        <w:t>«</w:t>
      </w:r>
      <w:r>
        <w:t>Патруль добра</w:t>
      </w:r>
      <w:r w:rsidR="0031669B">
        <w:t>»</w:t>
      </w:r>
      <w:r>
        <w:t xml:space="preserve"> для пенсионеров и людей с ограниченными возможностями здоровья в </w:t>
      </w:r>
      <w:r>
        <w:rPr>
          <w:b/>
          <w:bCs/>
        </w:rPr>
        <w:t xml:space="preserve">муниципальной организации </w:t>
      </w:r>
      <w:r w:rsidR="0031669B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31669B">
        <w:t>»</w:t>
      </w:r>
      <w:r>
        <w:t>. Мероприятие прошло в честь празднования православного праздника Христова Воскресения – Пасхи. Полицейские в качестве символичного подарка, привезли в центр пасхальные куличи и провели профилактическую беседу по правилам дорожной безопасности пешеходов и важности использования световозвращающих элементов, особенно в темное время суток.</w:t>
      </w:r>
    </w:p>
    <w:p w14:paraId="435686FD" w14:textId="77777777" w:rsidR="004100BD" w:rsidRDefault="00F4388E">
      <w:pPr>
        <w:rPr>
          <w:color w:val="248AE8"/>
        </w:rPr>
      </w:pPr>
      <w:hyperlink r:id="rId21" w:history="1">
        <w:r>
          <w:rPr>
            <w:color w:val="248AE8"/>
          </w:rPr>
          <w:t>https://nov-pravda.ru/n840845.html</w:t>
        </w:r>
      </w:hyperlink>
      <w:r>
        <w:rPr>
          <w:color w:val="248AE8"/>
        </w:rPr>
        <w:t> </w:t>
      </w:r>
    </w:p>
    <w:p w14:paraId="6985671B" w14:textId="77777777" w:rsidR="004100BD" w:rsidRDefault="004100BD">
      <w:pPr>
        <w:pStyle w:val="a4"/>
      </w:pPr>
    </w:p>
    <w:p w14:paraId="3DD176C9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19.04.2025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EAOmedia.ru</w:t>
      </w:r>
    </w:p>
    <w:bookmarkStart w:id="90" w:name="re_-1786193370"/>
    <w:bookmarkStart w:id="91" w:name="re_5bcc8857-3451-45f5-ac2c-17b8bdde84c8"/>
    <w:p w14:paraId="27C6E027" w14:textId="77777777" w:rsidR="004100BD" w:rsidRDefault="00F4388E">
      <w:pPr>
        <w:pStyle w:val="2"/>
      </w:pPr>
      <w:r>
        <w:fldChar w:fldCharType="begin"/>
      </w:r>
      <w:r>
        <w:instrText xml:space="preserve"> HYPERLINK "https://eaomedia.ru/news/2051938/" </w:instrText>
      </w:r>
      <w:r>
        <w:fldChar w:fldCharType="separate"/>
      </w:r>
      <w:r>
        <w:t>День местного самоуправления отметили в ЕАО</w:t>
      </w:r>
      <w:r>
        <w:fldChar w:fldCharType="end"/>
      </w:r>
      <w:bookmarkEnd w:id="90"/>
      <w:bookmarkEnd w:id="91"/>
    </w:p>
    <w:p w14:paraId="1391F78F" w14:textId="77777777" w:rsidR="004100BD" w:rsidRDefault="00F4388E">
      <w:pPr>
        <w:pStyle w:val="a3"/>
        <w:spacing w:beforeAutospacing="1" w:afterAutospacing="1"/>
      </w:pPr>
      <w:r>
        <w:t xml:space="preserve">В преддверии праздника сотрудники органов местного самоуправления, общественники получили заслуженные награды. Благодарность Президента РФ вручена члену </w:t>
      </w:r>
      <w:r>
        <w:rPr>
          <w:b/>
          <w:bCs/>
        </w:rPr>
        <w:t xml:space="preserve">региональной общественной организации </w:t>
      </w:r>
      <w:r w:rsidR="0031669B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31669B">
        <w:t>»</w:t>
      </w:r>
      <w:r>
        <w:t xml:space="preserve"> Денису Якимову. Благодарственным письмом Президента РФ поощрена заместитель руководителя Центра управления регионом в ЕАО Екатерина Кириченко.</w:t>
      </w:r>
    </w:p>
    <w:p w14:paraId="61D2F60C" w14:textId="77777777" w:rsidR="004100BD" w:rsidRDefault="00F4388E">
      <w:pPr>
        <w:rPr>
          <w:color w:val="248AE8"/>
        </w:rPr>
      </w:pPr>
      <w:hyperlink r:id="rId22" w:history="1">
        <w:r>
          <w:rPr>
            <w:color w:val="248AE8"/>
          </w:rPr>
          <w:t>https://eaomedia.ru/news/2051938/</w:t>
        </w:r>
      </w:hyperlink>
      <w:r>
        <w:rPr>
          <w:color w:val="248AE8"/>
        </w:rPr>
        <w:t> </w:t>
      </w:r>
    </w:p>
    <w:p w14:paraId="7536270A" w14:textId="77777777" w:rsidR="004100BD" w:rsidRDefault="004100BD">
      <w:pPr>
        <w:pStyle w:val="a4"/>
      </w:pPr>
    </w:p>
    <w:p w14:paraId="39848E10" w14:textId="77777777" w:rsidR="004100BD" w:rsidRDefault="004100BD">
      <w:pPr>
        <w:pStyle w:val="a4"/>
      </w:pPr>
    </w:p>
    <w:p w14:paraId="2D4AD727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22.04.2025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Социум (tversocium.ru)</w:t>
      </w:r>
    </w:p>
    <w:bookmarkStart w:id="92" w:name="re_-1786193366"/>
    <w:bookmarkStart w:id="93" w:name="re_47ebc0ab-ff28-421e-8d17-64e3d80c0b8e"/>
    <w:p w14:paraId="2B2CB6C1" w14:textId="77777777" w:rsidR="004100BD" w:rsidRDefault="00F4388E">
      <w:pPr>
        <w:pStyle w:val="2"/>
      </w:pPr>
      <w:r>
        <w:fldChar w:fldCharType="begin"/>
      </w:r>
      <w:r>
        <w:instrText xml:space="preserve"> HYPERLINK "http://www.tversocium.ru/?subaction=showfull&amp;id=1745309333" </w:instrText>
      </w:r>
      <w:r>
        <w:fldChar w:fldCharType="separate"/>
      </w:r>
      <w:r>
        <w:t>Новый состав городской палаты приступил к работе</w:t>
      </w:r>
      <w:r>
        <w:fldChar w:fldCharType="end"/>
      </w:r>
      <w:bookmarkEnd w:id="92"/>
      <w:bookmarkEnd w:id="93"/>
    </w:p>
    <w:p w14:paraId="6D6BDDCE" w14:textId="77777777" w:rsidR="004100BD" w:rsidRDefault="00F4388E">
      <w:pPr>
        <w:pStyle w:val="a3"/>
        <w:spacing w:beforeAutospacing="1" w:afterAutospacing="1"/>
      </w:pPr>
      <w:r>
        <w:t xml:space="preserve">Общественная палата города Твери нового созыва приступила к работе. В стенах Тверской городской Думы состоялось первое заседание комиссии по вопросам местного самоуправления, гражданского общества и взаимодействию с общественными организациями под председательством члена </w:t>
      </w:r>
      <w:r>
        <w:rPr>
          <w:b/>
          <w:bCs/>
        </w:rPr>
        <w:t xml:space="preserve">ТРО ООО </w:t>
      </w:r>
      <w:r w:rsidR="0031669B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31669B">
        <w:t>»</w:t>
      </w:r>
      <w:r>
        <w:t xml:space="preserve"> Светланы Козловой. Члены комиссии обсудили вопросы взаимодействия с общественными организациями и совместную реализацию конкретных проектов.</w:t>
      </w:r>
    </w:p>
    <w:p w14:paraId="5E2923EA" w14:textId="77777777" w:rsidR="004100BD" w:rsidRDefault="00F4388E">
      <w:pPr>
        <w:rPr>
          <w:color w:val="248AE8"/>
        </w:rPr>
      </w:pPr>
      <w:hyperlink r:id="rId23" w:history="1">
        <w:r>
          <w:rPr>
            <w:color w:val="248AE8"/>
          </w:rPr>
          <w:t>http://www.tversocium.ru/?subaction=showfull&amp;id=1745309333</w:t>
        </w:r>
      </w:hyperlink>
      <w:r>
        <w:rPr>
          <w:color w:val="248AE8"/>
        </w:rPr>
        <w:t> </w:t>
      </w:r>
    </w:p>
    <w:p w14:paraId="6B53C06A" w14:textId="77777777" w:rsidR="004100BD" w:rsidRDefault="004100BD">
      <w:pPr>
        <w:pStyle w:val="a4"/>
      </w:pPr>
    </w:p>
    <w:p w14:paraId="07099EBE" w14:textId="77777777" w:rsidR="004100BD" w:rsidRDefault="004100BD">
      <w:pPr>
        <w:pStyle w:val="a4"/>
      </w:pPr>
    </w:p>
    <w:p w14:paraId="171B98CC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Бердские новости (berdsk-bn.ru)</w:t>
      </w:r>
    </w:p>
    <w:bookmarkStart w:id="94" w:name="re_-1786193364"/>
    <w:bookmarkStart w:id="95" w:name="re_7c5f0bcc-7d9f-490e-b41f-ef9689a05751"/>
    <w:p w14:paraId="18C17F50" w14:textId="77777777" w:rsidR="004100BD" w:rsidRDefault="00F4388E">
      <w:pPr>
        <w:pStyle w:val="2"/>
      </w:pPr>
      <w:r>
        <w:fldChar w:fldCharType="begin"/>
      </w:r>
      <w:r>
        <w:instrText xml:space="preserve"> HYPERLINK "https://berdsk-bn.ru/volontery-armii-dobra-otpravili-na-front-iz-berdska-20-tonnuju-furu/" </w:instrText>
      </w:r>
      <w:r>
        <w:fldChar w:fldCharType="separate"/>
      </w:r>
      <w:r>
        <w:t>Волонтеры Армии добра отправили на фронт из Бердска 20-тонную фуру</w:t>
      </w:r>
      <w:r>
        <w:fldChar w:fldCharType="end"/>
      </w:r>
      <w:bookmarkEnd w:id="94"/>
      <w:bookmarkEnd w:id="95"/>
    </w:p>
    <w:p w14:paraId="523DD230" w14:textId="77777777" w:rsidR="004100BD" w:rsidRDefault="00F4388E">
      <w:pPr>
        <w:pStyle w:val="a3"/>
        <w:spacing w:beforeAutospacing="1" w:afterAutospacing="1"/>
      </w:pPr>
      <w:r>
        <w:t xml:space="preserve">Руководитель волонтерского движения </w:t>
      </w:r>
      <w:r w:rsidR="0031669B">
        <w:t>«</w:t>
      </w:r>
      <w:r>
        <w:t>Армия добра</w:t>
      </w:r>
      <w:r w:rsidR="0031669B">
        <w:t>»</w:t>
      </w:r>
      <w:r>
        <w:t xml:space="preserve"> Марина Щербенева на странице во ВК поблагодарила каждого, кто откликнулся и не остался равнодушным. Поблагодарила ветеранские организации; школы и детские сады Бердска; предприятия; </w:t>
      </w:r>
      <w:r>
        <w:rPr>
          <w:b/>
          <w:bCs/>
        </w:rPr>
        <w:t>ВОИ</w:t>
      </w:r>
      <w:r>
        <w:t xml:space="preserve"> Новосибирской области; всех добрых людей. Особые слова благодарности – паучатам: бригады передали 230 маскировочных сетей, площадью 4214 кв. м.</w:t>
      </w:r>
    </w:p>
    <w:p w14:paraId="28B56922" w14:textId="77777777" w:rsidR="004100BD" w:rsidRDefault="00F4388E">
      <w:pPr>
        <w:rPr>
          <w:color w:val="248AE8"/>
        </w:rPr>
      </w:pPr>
      <w:hyperlink r:id="rId24" w:history="1">
        <w:r>
          <w:rPr>
            <w:color w:val="248AE8"/>
          </w:rPr>
          <w:t>https://berdsk-bn.ru/volontery-armii-dobra-otpravili-na-front-iz-berdska-20-tonnuju-furu/</w:t>
        </w:r>
      </w:hyperlink>
      <w:r>
        <w:rPr>
          <w:color w:val="248AE8"/>
        </w:rPr>
        <w:t> </w:t>
      </w:r>
    </w:p>
    <w:p w14:paraId="528F1431" w14:textId="77777777" w:rsidR="004100BD" w:rsidRDefault="004100BD">
      <w:pPr>
        <w:pStyle w:val="a4"/>
      </w:pPr>
    </w:p>
    <w:p w14:paraId="560689A5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ИА Новомосковск сегодня (nmosktoday.ru)</w:t>
      </w:r>
    </w:p>
    <w:bookmarkStart w:id="96" w:name="re_-1786193363"/>
    <w:bookmarkStart w:id="97" w:name="re_784c14f8-f430-46f3-8dd2-02b342903554"/>
    <w:p w14:paraId="53DB63B8" w14:textId="77777777" w:rsidR="004100BD" w:rsidRDefault="00F4388E">
      <w:pPr>
        <w:pStyle w:val="2"/>
      </w:pPr>
      <w:r>
        <w:fldChar w:fldCharType="begin"/>
      </w:r>
      <w:r>
        <w:instrText xml:space="preserve"> HYPERLINK "https://www.nmosktoday.ru/news/society/95026/" </w:instrText>
      </w:r>
      <w:r>
        <w:fldChar w:fldCharType="separate"/>
      </w:r>
      <w:r>
        <w:t>Новомосковские полицейские провели благотворительную акцию</w:t>
      </w:r>
      <w:r>
        <w:fldChar w:fldCharType="end"/>
      </w:r>
      <w:bookmarkEnd w:id="96"/>
      <w:bookmarkEnd w:id="97"/>
    </w:p>
    <w:p w14:paraId="228D6F73" w14:textId="77777777" w:rsidR="004100BD" w:rsidRDefault="00F4388E">
      <w:pPr>
        <w:pStyle w:val="a3"/>
        <w:spacing w:beforeAutospacing="1" w:afterAutospacing="1"/>
      </w:pPr>
      <w:r>
        <w:t xml:space="preserve">В пасхальные выходные сотрудники Госавтоинспекции Новомосковска провели профилактическую акцию </w:t>
      </w:r>
      <w:r w:rsidR="0031669B">
        <w:t>«</w:t>
      </w:r>
      <w:r>
        <w:t>Патруль добра</w:t>
      </w:r>
      <w:r w:rsidR="0031669B">
        <w:t>»</w:t>
      </w:r>
      <w:r>
        <w:t xml:space="preserve"> для пенсионеров и людей с ограниченными возможностями здоровья в </w:t>
      </w:r>
      <w:r>
        <w:rPr>
          <w:b/>
          <w:bCs/>
        </w:rPr>
        <w:t xml:space="preserve">муниципальной организации </w:t>
      </w:r>
      <w:r w:rsidR="0031669B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31669B">
        <w:t>»</w:t>
      </w:r>
      <w:r>
        <w:t>. Мероприятие было проведено в честь празднования православного праздника Христова Воскресения – Пасхи. Полицейские в качестве символичного подарка, привезли в центр пасхальные куличи и провели профилактическую беседу по правилам дорожной безопасности пешеходов и важности использования световозвращающих элементов, особенно в темное время суток.</w:t>
      </w:r>
    </w:p>
    <w:p w14:paraId="26F94DF2" w14:textId="77777777" w:rsidR="004100BD" w:rsidRDefault="00F4388E">
      <w:pPr>
        <w:rPr>
          <w:color w:val="248AE8"/>
        </w:rPr>
      </w:pPr>
      <w:hyperlink r:id="rId25" w:history="1">
        <w:r>
          <w:rPr>
            <w:color w:val="248AE8"/>
          </w:rPr>
          <w:t>https://www.nmosktoday.ru/news/society/95026/</w:t>
        </w:r>
      </w:hyperlink>
      <w:r>
        <w:rPr>
          <w:color w:val="248AE8"/>
        </w:rPr>
        <w:t> </w:t>
      </w:r>
    </w:p>
    <w:p w14:paraId="452FF51C" w14:textId="77777777" w:rsidR="004100BD" w:rsidRDefault="004100BD">
      <w:pPr>
        <w:pStyle w:val="a4"/>
      </w:pPr>
    </w:p>
    <w:p w14:paraId="5BDB15DA" w14:textId="77777777" w:rsidR="004100BD" w:rsidRDefault="004100BD">
      <w:pPr>
        <w:pStyle w:val="a4"/>
      </w:pPr>
    </w:p>
    <w:p w14:paraId="7EE22E7F" w14:textId="77777777" w:rsidR="004100BD" w:rsidRDefault="004100BD">
      <w:pPr>
        <w:pStyle w:val="a4"/>
      </w:pPr>
    </w:p>
    <w:p w14:paraId="461ECA54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20.04.2025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Новороссийский рабочий (novorab.ru)</w:t>
      </w:r>
    </w:p>
    <w:bookmarkStart w:id="98" w:name="re_-1786193360"/>
    <w:bookmarkStart w:id="99" w:name="re_870b67c3-643b-4a6e-8e4f-b7dd40157555"/>
    <w:p w14:paraId="2644CCA9" w14:textId="77777777" w:rsidR="004100BD" w:rsidRDefault="00F4388E">
      <w:pPr>
        <w:pStyle w:val="2"/>
      </w:pPr>
      <w:r>
        <w:fldChar w:fldCharType="begin"/>
      </w:r>
      <w:r>
        <w:instrText xml:space="preserve"> HYPERLINK "https://novorab.ru/2025/04/20/anna-belova-glavnoe-uspet/" </w:instrText>
      </w:r>
      <w:r>
        <w:fldChar w:fldCharType="separate"/>
      </w:r>
      <w:r>
        <w:t xml:space="preserve">Анна Белова: </w:t>
      </w:r>
      <w:r w:rsidR="0031669B">
        <w:t>«</w:t>
      </w:r>
      <w:r>
        <w:t>Если начинают пялиться, — разворачиваю протез так, чтобы было удобно все рассмотреть</w:t>
      </w:r>
      <w:r w:rsidR="0031669B">
        <w:t>»</w:t>
      </w:r>
      <w:r>
        <w:fldChar w:fldCharType="end"/>
      </w:r>
      <w:bookmarkEnd w:id="98"/>
      <w:bookmarkEnd w:id="99"/>
    </w:p>
    <w:p w14:paraId="386C488F" w14:textId="77777777" w:rsidR="004100BD" w:rsidRDefault="00F4388E">
      <w:pPr>
        <w:pStyle w:val="a3"/>
        <w:spacing w:beforeAutospacing="1" w:afterAutospacing="1"/>
      </w:pPr>
      <w:r>
        <w:t xml:space="preserve">И у него могли быть дети. Для Анны Беловой служит примером Елена Волохова, председатель </w:t>
      </w:r>
      <w:r>
        <w:rPr>
          <w:b/>
          <w:bCs/>
        </w:rPr>
        <w:t xml:space="preserve">Общероссийской общественной организации </w:t>
      </w:r>
      <w:r w:rsidR="0031669B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>
        <w:t xml:space="preserve"> с ампутацией конечностей и иными нарушениями функций опорно-двигательного аппарата </w:t>
      </w:r>
      <w:r w:rsidR="0031669B">
        <w:t>«</w:t>
      </w:r>
      <w:r>
        <w:t>Опора</w:t>
      </w:r>
      <w:r w:rsidR="0031669B">
        <w:t>»</w:t>
      </w:r>
      <w:r>
        <w:t xml:space="preserve">. – Елена </w:t>
      </w:r>
      <w:r>
        <w:lastRenderedPageBreak/>
        <w:t>Волохова потеряла ногу и руку в страшной аварии. Она помогла мне поверить в то, что все самое лучшее и хорошее еще впереди, – говорит Анна Белова. – Она помогает людям по всей стране.</w:t>
      </w:r>
    </w:p>
    <w:p w14:paraId="2D2875A2" w14:textId="77777777" w:rsidR="004100BD" w:rsidRDefault="00F4388E">
      <w:pPr>
        <w:rPr>
          <w:color w:val="248AE8"/>
        </w:rPr>
      </w:pPr>
      <w:hyperlink r:id="rId26" w:history="1">
        <w:r>
          <w:rPr>
            <w:color w:val="248AE8"/>
          </w:rPr>
          <w:t>https://novorab.ru/2025/04/20/anna-belova-glavnoe-uspet/</w:t>
        </w:r>
      </w:hyperlink>
      <w:r>
        <w:rPr>
          <w:color w:val="248AE8"/>
        </w:rPr>
        <w:t> </w:t>
      </w:r>
    </w:p>
    <w:p w14:paraId="04359FF9" w14:textId="77777777" w:rsidR="004100BD" w:rsidRDefault="004100BD">
      <w:pPr>
        <w:pStyle w:val="a4"/>
      </w:pPr>
    </w:p>
    <w:p w14:paraId="1846B7F3" w14:textId="77777777" w:rsidR="004100BD" w:rsidRDefault="004100BD">
      <w:pPr>
        <w:pStyle w:val="a4"/>
      </w:pPr>
    </w:p>
    <w:p w14:paraId="6C0BAA5C" w14:textId="77777777" w:rsidR="004100BD" w:rsidRDefault="004100BD">
      <w:pPr>
        <w:pStyle w:val="a4"/>
      </w:pPr>
    </w:p>
    <w:p w14:paraId="16937765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19.04.2025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Агентство Особых Новостей (on24.media)</w:t>
      </w:r>
    </w:p>
    <w:bookmarkStart w:id="100" w:name="re_-1786193357"/>
    <w:bookmarkStart w:id="101" w:name="re_0945e20f-b4e7-46e4-b206-156feaea7a5a"/>
    <w:p w14:paraId="32582DCA" w14:textId="77777777" w:rsidR="004100BD" w:rsidRDefault="00F4388E">
      <w:pPr>
        <w:pStyle w:val="2"/>
      </w:pPr>
      <w:r>
        <w:fldChar w:fldCharType="begin"/>
      </w:r>
      <w:r>
        <w:instrText xml:space="preserve"> HYPERLINK "https://on24.media/2025/04/19/dlya-invalidov-kolyasochnikov-proshel-kompleks-treningovyh-i-obuchayushhih-meropriyatij-v-siriuse-g-sochi/" </w:instrText>
      </w:r>
      <w:r>
        <w:fldChar w:fldCharType="separate"/>
      </w:r>
      <w:r>
        <w:t>Для инвалидов-колясочников прошел комплекс тренинговых и обучающих мероприятий в Сириусе г. Сочи</w:t>
      </w:r>
      <w:r>
        <w:fldChar w:fldCharType="end"/>
      </w:r>
      <w:bookmarkEnd w:id="100"/>
      <w:bookmarkEnd w:id="101"/>
    </w:p>
    <w:p w14:paraId="7BE17EE3" w14:textId="77777777" w:rsidR="004100BD" w:rsidRDefault="00F4388E">
      <w:pPr>
        <w:pStyle w:val="a3"/>
        <w:spacing w:beforeAutospacing="1" w:afterAutospacing="1"/>
      </w:pPr>
      <w:r>
        <w:t xml:space="preserve">В апреле этого года в Сириусе в течение двух недель проходил учебно-реабилитационный курс для инвалидов. Курс проходил под эгидой </w:t>
      </w:r>
      <w:r>
        <w:rPr>
          <w:b/>
          <w:bCs/>
        </w:rPr>
        <w:t>Всероссийского общества инвалидов</w:t>
      </w:r>
      <w:r>
        <w:t xml:space="preserve">. В </w:t>
      </w:r>
      <w:r>
        <w:rPr>
          <w:b/>
          <w:bCs/>
        </w:rPr>
        <w:t>нем</w:t>
      </w:r>
      <w:r>
        <w:t xml:space="preserve"> приняли участие 25 человек из 19 регионов страны.</w:t>
      </w:r>
    </w:p>
    <w:p w14:paraId="14CDC8DF" w14:textId="77777777" w:rsidR="004100BD" w:rsidRDefault="00F4388E">
      <w:pPr>
        <w:rPr>
          <w:color w:val="248AE8"/>
        </w:rPr>
      </w:pPr>
      <w:hyperlink r:id="rId27" w:history="1">
        <w:r>
          <w:rPr>
            <w:color w:val="248AE8"/>
          </w:rPr>
          <w:t>https://on24.media/2025/04/19/dlya-invalidov-kolyasochnikov-proshel-kompleks-treningovyh-i-obuchayushhih-meropriyatij-v-siriuse-g-sochi/</w:t>
        </w:r>
      </w:hyperlink>
      <w:r>
        <w:rPr>
          <w:color w:val="248AE8"/>
        </w:rPr>
        <w:t> </w:t>
      </w:r>
    </w:p>
    <w:p w14:paraId="359FD6F9" w14:textId="77777777" w:rsidR="004100BD" w:rsidRDefault="004100BD">
      <w:pPr>
        <w:pStyle w:val="a4"/>
      </w:pPr>
    </w:p>
    <w:p w14:paraId="5006DEA1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Живой Ангарск (liveangarsk.ru)</w:t>
      </w:r>
    </w:p>
    <w:bookmarkStart w:id="102" w:name="re_-1786193356"/>
    <w:bookmarkStart w:id="103" w:name="re_2800f274-ff82-416d-95ab-a3154a3f5ee0"/>
    <w:p w14:paraId="3297ADF7" w14:textId="77777777" w:rsidR="004100BD" w:rsidRDefault="00F4388E">
      <w:pPr>
        <w:pStyle w:val="2"/>
      </w:pPr>
      <w:r>
        <w:fldChar w:fldCharType="begin"/>
      </w:r>
      <w:r>
        <w:instrText xml:space="preserve"> HYPERLINK "https://liveangarsk.ru/blog/zapiski-medika/20250423/proforientatsiya" </w:instrText>
      </w:r>
      <w:r>
        <w:fldChar w:fldCharType="separate"/>
      </w:r>
      <w:r>
        <w:t>Профориентация для будущего поколения: Ангарская местная организация ВОИ и Кадровый центр помогают школьникам!</w:t>
      </w:r>
      <w:r>
        <w:fldChar w:fldCharType="end"/>
      </w:r>
      <w:bookmarkEnd w:id="102"/>
      <w:bookmarkEnd w:id="103"/>
    </w:p>
    <w:p w14:paraId="7FF9B0A6" w14:textId="77777777" w:rsidR="004100BD" w:rsidRDefault="00F4388E">
      <w:pPr>
        <w:pStyle w:val="a3"/>
        <w:spacing w:beforeAutospacing="1" w:afterAutospacing="1"/>
      </w:pPr>
      <w:r>
        <w:t xml:space="preserve">Сегодня в Центре помощи детям, оставшимся без попечения родителей, прошло важное профориентационное мероприятие для школьников 14-15 лет. Председатель </w:t>
      </w:r>
      <w:r>
        <w:rPr>
          <w:b/>
          <w:bCs/>
        </w:rPr>
        <w:t>Ангарской местной организации ВОИ</w:t>
      </w:r>
      <w:r>
        <w:t xml:space="preserve"> (Иркутская область) Евгений Иванов совместно с представителями Ангарского филиала Иркутского кадрового центра поделились с ребятами ценной информацией о возможностях профессионального развития. </w:t>
      </w:r>
    </w:p>
    <w:p w14:paraId="28FABAEE" w14:textId="77777777" w:rsidR="004100BD" w:rsidRDefault="00F4388E">
      <w:pPr>
        <w:rPr>
          <w:color w:val="248AE8"/>
        </w:rPr>
      </w:pPr>
      <w:hyperlink r:id="rId28" w:history="1">
        <w:r>
          <w:rPr>
            <w:color w:val="248AE8"/>
          </w:rPr>
          <w:t>https://liveangarsk.ru/blog/zapiski-medika/20250423/proforientatsiya</w:t>
        </w:r>
      </w:hyperlink>
      <w:r>
        <w:rPr>
          <w:color w:val="248AE8"/>
        </w:rPr>
        <w:t> </w:t>
      </w:r>
    </w:p>
    <w:p w14:paraId="35E20238" w14:textId="77777777" w:rsidR="004100BD" w:rsidRDefault="004100BD">
      <w:pPr>
        <w:pStyle w:val="a4"/>
      </w:pPr>
    </w:p>
    <w:p w14:paraId="3A7BFC4E" w14:textId="77777777" w:rsidR="004100BD" w:rsidRDefault="004100BD">
      <w:pPr>
        <w:pStyle w:val="a4"/>
      </w:pPr>
    </w:p>
    <w:p w14:paraId="418B0DA2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Биробиджан (riabir.ru)</w:t>
      </w:r>
    </w:p>
    <w:bookmarkStart w:id="104" w:name="re_-1786193354"/>
    <w:bookmarkStart w:id="105" w:name="re_9a59ae9e-5e4e-4ecc-9129-66a1ae917ccf"/>
    <w:p w14:paraId="0E96DCC4" w14:textId="77777777" w:rsidR="004100BD" w:rsidRDefault="00F4388E">
      <w:pPr>
        <w:pStyle w:val="2"/>
      </w:pPr>
      <w:r>
        <w:fldChar w:fldCharType="begin"/>
      </w:r>
      <w:r>
        <w:instrText xml:space="preserve"> HYPERLINK "https://riabir.ru/456371/" </w:instrText>
      </w:r>
      <w:r>
        <w:fldChar w:fldCharType="separate"/>
      </w:r>
      <w:r>
        <w:t>Активистов местного самоуправления поощрили в Биробиджане</w:t>
      </w:r>
      <w:r>
        <w:fldChar w:fldCharType="end"/>
      </w:r>
      <w:bookmarkEnd w:id="104"/>
      <w:bookmarkEnd w:id="105"/>
    </w:p>
    <w:p w14:paraId="4CA007AB" w14:textId="77777777" w:rsidR="004100BD" w:rsidRDefault="0031669B">
      <w:pPr>
        <w:pStyle w:val="a3"/>
        <w:spacing w:beforeAutospacing="1" w:afterAutospacing="1"/>
      </w:pPr>
      <w:r>
        <w:t>«</w:t>
      </w:r>
      <w:r w:rsidR="00F4388E">
        <w:t xml:space="preserve">От имени главы региона активистов поздравил заместитель губернатора ЕАО Антон Акимов. Благодарность Президента РФ вручена члену </w:t>
      </w:r>
      <w:r w:rsidR="00F4388E">
        <w:rPr>
          <w:b/>
          <w:bCs/>
        </w:rPr>
        <w:t xml:space="preserve">региональной общественной организации </w:t>
      </w:r>
      <w:r>
        <w:rPr>
          <w:b/>
          <w:bCs/>
        </w:rPr>
        <w:t>«</w:t>
      </w:r>
      <w:r w:rsidR="00F4388E">
        <w:rPr>
          <w:b/>
          <w:bCs/>
        </w:rPr>
        <w:t>Всероссийское общество инвалидов</w:t>
      </w:r>
      <w:r>
        <w:t>»</w:t>
      </w:r>
      <w:r w:rsidR="00F4388E">
        <w:t xml:space="preserve"> Денису Якимову. Благодарственным письмом Президента РФ поощрена заместитель руководителя Центра управления регионом в ЕАО Екатерина Кириченко.</w:t>
      </w:r>
    </w:p>
    <w:p w14:paraId="32531B5D" w14:textId="77777777" w:rsidR="004100BD" w:rsidRDefault="00F4388E">
      <w:pPr>
        <w:rPr>
          <w:color w:val="248AE8"/>
        </w:rPr>
      </w:pPr>
      <w:hyperlink r:id="rId29" w:history="1">
        <w:r>
          <w:rPr>
            <w:color w:val="248AE8"/>
          </w:rPr>
          <w:t>https://riabir.ru/456371/</w:t>
        </w:r>
      </w:hyperlink>
      <w:r>
        <w:rPr>
          <w:color w:val="248AE8"/>
        </w:rPr>
        <w:t> </w:t>
      </w:r>
    </w:p>
    <w:p w14:paraId="394D9C5F" w14:textId="77777777" w:rsidR="004100BD" w:rsidRDefault="004100BD">
      <w:pPr>
        <w:pStyle w:val="a4"/>
      </w:pPr>
    </w:p>
    <w:p w14:paraId="7174BD54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Нижний сейчас (nn-now.ru)</w:t>
      </w:r>
    </w:p>
    <w:bookmarkStart w:id="106" w:name="re_-1786193353"/>
    <w:bookmarkStart w:id="107" w:name="re_83b6d752-ad49-44a2-8543-81af35d3f3da"/>
    <w:p w14:paraId="26903109" w14:textId="77777777" w:rsidR="004100BD" w:rsidRDefault="00F4388E">
      <w:pPr>
        <w:pStyle w:val="2"/>
      </w:pPr>
      <w:r>
        <w:fldChar w:fldCharType="begin"/>
      </w:r>
      <w:r>
        <w:instrText xml:space="preserve"> HYPERLINK "https://nn-now.ru/evgenij-chincov-starayus-vnikat-v-reshenie-kazhdoj-postavlennoj-izbiratelyami-zadachi/" </w:instrText>
      </w:r>
      <w:r>
        <w:fldChar w:fldCharType="separate"/>
      </w:r>
      <w:r>
        <w:t xml:space="preserve">Евгений Чинцов: </w:t>
      </w:r>
      <w:r w:rsidR="0031669B">
        <w:t>«</w:t>
      </w:r>
      <w:r>
        <w:t>Стараюсь вникать в решение каждой поставленной избирателями задачи</w:t>
      </w:r>
      <w:r w:rsidR="0031669B">
        <w:t>»</w:t>
      </w:r>
      <w:r>
        <w:fldChar w:fldCharType="end"/>
      </w:r>
      <w:bookmarkEnd w:id="106"/>
      <w:bookmarkEnd w:id="107"/>
    </w:p>
    <w:p w14:paraId="04B5E0F1" w14:textId="77777777" w:rsidR="004100BD" w:rsidRDefault="00F4388E">
      <w:pPr>
        <w:pStyle w:val="a3"/>
        <w:spacing w:beforeAutospacing="1" w:afterAutospacing="1"/>
      </w:pPr>
      <w:r>
        <w:t>Стараюсь вникать в решение каждой поставленной задачи, чтоб оправдать надежды моих избирателей</w:t>
      </w:r>
      <w:r w:rsidR="0031669B">
        <w:t>»</w:t>
      </w:r>
      <w:r>
        <w:t xml:space="preserve">, – подвел итоги встречи Евгений Чинцов. Серия встреч с избирателями округа №30, на которых депутат отчитывается о </w:t>
      </w:r>
      <w:r>
        <w:lastRenderedPageBreak/>
        <w:t xml:space="preserve">проделанной работе, стартовала 5 марта с мероприятия в библиотеке им. М.А. Светлова с участием депутата Законодательного Собрания Нижегородской области Юрия Балашова и главы Советского района Александра Иванова, следующая встреча проведена 7 апреля с активом </w:t>
      </w:r>
      <w:r>
        <w:rPr>
          <w:b/>
          <w:bCs/>
        </w:rPr>
        <w:t>Всероссийского общества инвалидов</w:t>
      </w:r>
      <w:r>
        <w:t xml:space="preserve"> Советского района. Ранее мы сообщали, что Евгений Чинцов объединил социальных участковых и жителей для участия в субботнике.</w:t>
      </w:r>
    </w:p>
    <w:p w14:paraId="508339A5" w14:textId="77777777" w:rsidR="004100BD" w:rsidRDefault="00F4388E">
      <w:pPr>
        <w:rPr>
          <w:color w:val="248AE8"/>
        </w:rPr>
      </w:pPr>
      <w:hyperlink r:id="rId30" w:history="1">
        <w:r>
          <w:rPr>
            <w:color w:val="248AE8"/>
          </w:rPr>
          <w:t>https://nn-now.ru/evgenij-chincov-starayus-vnikat-v-reshenie-kazhdoj-postavlennoj-izbiratelyami-zadachi/</w:t>
        </w:r>
      </w:hyperlink>
      <w:r>
        <w:rPr>
          <w:color w:val="248AE8"/>
        </w:rPr>
        <w:t> </w:t>
      </w:r>
    </w:p>
    <w:p w14:paraId="55473C57" w14:textId="77777777" w:rsidR="004100BD" w:rsidRDefault="004100BD">
      <w:pPr>
        <w:pStyle w:val="a4"/>
      </w:pPr>
    </w:p>
    <w:p w14:paraId="28E2C7CC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Газета РБ (gazetarb.ru)</w:t>
      </w:r>
    </w:p>
    <w:bookmarkStart w:id="108" w:name="re_-1786193352"/>
    <w:bookmarkStart w:id="109" w:name="re_304f4889-2fc1-4c3e-9b73-550474914400"/>
    <w:p w14:paraId="1F17B00F" w14:textId="77777777" w:rsidR="004100BD" w:rsidRDefault="00F4388E">
      <w:pPr>
        <w:pStyle w:val="2"/>
      </w:pPr>
      <w:r>
        <w:fldChar w:fldCharType="begin"/>
      </w:r>
      <w:r>
        <w:instrText xml:space="preserve"> HYPERLINK "https://gazetarb.ru/news/v-buryatii-rodstvenniki-invalidov-obratilis-za-zhilem-i-rabotoj-k-deputatu/" </w:instrText>
      </w:r>
      <w:r>
        <w:fldChar w:fldCharType="separate"/>
      </w:r>
      <w:r>
        <w:t>В Бурятии родственники инвалидов обратились за жильем и работой к депутату</w:t>
      </w:r>
      <w:r>
        <w:fldChar w:fldCharType="end"/>
      </w:r>
      <w:bookmarkEnd w:id="108"/>
      <w:bookmarkEnd w:id="109"/>
    </w:p>
    <w:p w14:paraId="6AC9E5D8" w14:textId="77777777" w:rsidR="004100BD" w:rsidRDefault="0031669B">
      <w:pPr>
        <w:pStyle w:val="a3"/>
        <w:spacing w:beforeAutospacing="1" w:afterAutospacing="1"/>
      </w:pPr>
      <w:r>
        <w:t>«</w:t>
      </w:r>
      <w:r w:rsidR="00F4388E">
        <w:t>Создание возможностей для трудоустройства граждан с инвалидностью – также наша приоритетная задача</w:t>
      </w:r>
      <w:r>
        <w:t>»</w:t>
      </w:r>
      <w:r w:rsidR="00F4388E">
        <w:t xml:space="preserve">, – подчеркнул Будуев. Депутат добавил: необходимо сотрудничать с различными организациями, чтобы обеспечить доступ к достойной работе. Заявительница внесла и предложения по улучшению деятельности </w:t>
      </w:r>
      <w:r w:rsidR="00F4388E">
        <w:rPr>
          <w:b/>
          <w:bCs/>
        </w:rPr>
        <w:t>Бурятского регионального отделения Всероссийского общества инвалидов</w:t>
      </w:r>
      <w:r w:rsidR="00F4388E">
        <w:t xml:space="preserve"> для их социализации.</w:t>
      </w:r>
    </w:p>
    <w:p w14:paraId="5E838AB9" w14:textId="77777777" w:rsidR="004100BD" w:rsidRDefault="00F4388E">
      <w:pPr>
        <w:rPr>
          <w:color w:val="248AE8"/>
        </w:rPr>
      </w:pPr>
      <w:hyperlink r:id="rId31" w:history="1">
        <w:r>
          <w:rPr>
            <w:color w:val="248AE8"/>
          </w:rPr>
          <w:t>https://gazetarb.ru/news/v-buryatii-rodstvenniki-invalidov-obratilis-za-zhilem-i-rabotoj-k-deputatu/</w:t>
        </w:r>
      </w:hyperlink>
      <w:r>
        <w:rPr>
          <w:color w:val="248AE8"/>
        </w:rPr>
        <w:t> </w:t>
      </w:r>
    </w:p>
    <w:p w14:paraId="776DD3C3" w14:textId="77777777" w:rsidR="004100BD" w:rsidRDefault="004100BD">
      <w:pPr>
        <w:pStyle w:val="a4"/>
      </w:pPr>
    </w:p>
    <w:p w14:paraId="4B61EA02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Daily Moscow (dailymoscow.ru)</w:t>
      </w:r>
    </w:p>
    <w:bookmarkStart w:id="110" w:name="re_-1786193351"/>
    <w:bookmarkStart w:id="111" w:name="re_c38242ef-0d6d-4b97-862e-660a68bc745a"/>
    <w:p w14:paraId="065B2679" w14:textId="77777777" w:rsidR="004100BD" w:rsidRDefault="00F4388E">
      <w:pPr>
        <w:pStyle w:val="2"/>
      </w:pPr>
      <w:r>
        <w:fldChar w:fldCharType="begin"/>
      </w:r>
      <w:r>
        <w:instrText xml:space="preserve"> HYPERLINK "https://dailymoscow.ru/pr/russkaya-mediagruppa-na-kongresse-tochki-rosta-v-biznese-kak-sozdayutsya-brendy-lidery" </w:instrText>
      </w:r>
      <w:r>
        <w:fldChar w:fldCharType="separate"/>
      </w:r>
      <w:r w:rsidR="0031669B">
        <w:t>«</w:t>
      </w:r>
      <w:r>
        <w:t>Русская Медиагруппа</w:t>
      </w:r>
      <w:r w:rsidR="0031669B">
        <w:t>»</w:t>
      </w:r>
      <w:r>
        <w:t xml:space="preserve"> на конгрессе </w:t>
      </w:r>
      <w:r w:rsidR="0031669B">
        <w:t>«</w:t>
      </w:r>
      <w:r>
        <w:t>Точки роста в бизнесе</w:t>
      </w:r>
      <w:r w:rsidR="0031669B">
        <w:t>»</w:t>
      </w:r>
      <w:r>
        <w:t>: как создаются бренды-лидеры</w:t>
      </w:r>
      <w:r>
        <w:fldChar w:fldCharType="end"/>
      </w:r>
      <w:bookmarkEnd w:id="110"/>
      <w:bookmarkEnd w:id="111"/>
    </w:p>
    <w:p w14:paraId="71DF97F7" w14:textId="77777777" w:rsidR="004100BD" w:rsidRDefault="00F4388E">
      <w:pPr>
        <w:pStyle w:val="a3"/>
        <w:spacing w:beforeAutospacing="1" w:afterAutospacing="1"/>
      </w:pPr>
      <w:r>
        <w:t xml:space="preserve">Любовь Маляревская подчеркнула роль социальных проектов и партнерства с НКО в построении бренда. РМГ активно сотрудничает с организациями вроде #МЫВМЕСТЕ, </w:t>
      </w:r>
      <w:r>
        <w:rPr>
          <w:b/>
          <w:bCs/>
        </w:rPr>
        <w:t>ВОИ</w:t>
      </w:r>
      <w:r>
        <w:t xml:space="preserve">, ВОГ, спортивными федерациями и благотворительными фондами, включая </w:t>
      </w:r>
      <w:r w:rsidR="0031669B">
        <w:t>«</w:t>
      </w:r>
      <w:r>
        <w:t>Второе дыхание</w:t>
      </w:r>
      <w:r w:rsidR="0031669B">
        <w:t>»</w:t>
      </w:r>
      <w:r>
        <w:t>. Также на конгрессе выступили известные предприниматели и эксперты: Оскар Хартманн, Ирина Винер, Алексей Ситников и другие.</w:t>
      </w:r>
    </w:p>
    <w:p w14:paraId="29D5DEC9" w14:textId="77777777" w:rsidR="004100BD" w:rsidRDefault="00F4388E">
      <w:pPr>
        <w:rPr>
          <w:color w:val="248AE8"/>
        </w:rPr>
      </w:pPr>
      <w:hyperlink r:id="rId32" w:history="1">
        <w:r>
          <w:rPr>
            <w:color w:val="248AE8"/>
          </w:rPr>
          <w:t>https://dailymoscow.ru/pr/russkaya-mediagruppa-na-kongresse-tochki-rosta-v-biznese-kak-sozdayutsya-brendy-lidery</w:t>
        </w:r>
      </w:hyperlink>
      <w:r>
        <w:rPr>
          <w:color w:val="248AE8"/>
        </w:rPr>
        <w:t> </w:t>
      </w:r>
    </w:p>
    <w:p w14:paraId="0CD088D5" w14:textId="77777777" w:rsidR="004100BD" w:rsidRDefault="004100BD">
      <w:pPr>
        <w:pStyle w:val="a4"/>
      </w:pPr>
    </w:p>
    <w:p w14:paraId="371E159E" w14:textId="77777777" w:rsidR="004100BD" w:rsidRDefault="004100BD">
      <w:pPr>
        <w:pStyle w:val="a4"/>
      </w:pPr>
    </w:p>
    <w:p w14:paraId="183017C2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InvaNews (inva.news)</w:t>
      </w:r>
    </w:p>
    <w:bookmarkStart w:id="112" w:name="re_-1786193348"/>
    <w:bookmarkStart w:id="113" w:name="re_dae65686-9c11-41eb-bc11-4458ec2e3f36"/>
    <w:p w14:paraId="080C1A4A" w14:textId="77777777" w:rsidR="004100BD" w:rsidRDefault="00F4388E">
      <w:pPr>
        <w:pStyle w:val="2"/>
      </w:pPr>
      <w:r>
        <w:fldChar w:fldCharType="begin"/>
      </w:r>
      <w:r>
        <w:instrText xml:space="preserve"> HYPERLINK "https://www.inva.news/articles/people/v_rybinske_proveli_festival_s_uchastiem_tvorcheskikh_kollektivov_voi/" </w:instrText>
      </w:r>
      <w:r>
        <w:fldChar w:fldCharType="separate"/>
      </w:r>
      <w:r>
        <w:t>В Рыбинске провели фестиваль с участием творческих коллективов ВОИ</w:t>
      </w:r>
      <w:r>
        <w:fldChar w:fldCharType="end"/>
      </w:r>
      <w:bookmarkEnd w:id="112"/>
      <w:bookmarkEnd w:id="113"/>
    </w:p>
    <w:p w14:paraId="53592DD2" w14:textId="77777777" w:rsidR="004100BD" w:rsidRDefault="00F4388E">
      <w:pPr>
        <w:pStyle w:val="a3"/>
        <w:spacing w:beforeAutospacing="1" w:afterAutospacing="1"/>
      </w:pPr>
      <w:r>
        <w:t xml:space="preserve">В Рыбинском ОКЦ прошел межмуниципальный творческий фестиваль музыкальных ансамблей </w:t>
      </w:r>
      <w:r>
        <w:rPr>
          <w:b/>
          <w:bCs/>
        </w:rPr>
        <w:t>Всероссийского общества инвалидов</w:t>
      </w:r>
      <w:r>
        <w:t xml:space="preserve"> под названием </w:t>
      </w:r>
      <w:r w:rsidR="0031669B">
        <w:t>«</w:t>
      </w:r>
      <w:r>
        <w:t>Поем защитникам Отечества</w:t>
      </w:r>
      <w:r w:rsidR="0031669B">
        <w:t>»</w:t>
      </w:r>
      <w:r>
        <w:t xml:space="preserve">. Мероприятие было организовано в рамках партийной инициативы </w:t>
      </w:r>
      <w:r w:rsidR="0031669B">
        <w:t>«</w:t>
      </w:r>
      <w:r>
        <w:t>Единая страна доступная среда</w:t>
      </w:r>
      <w:r w:rsidR="0031669B">
        <w:t>»</w:t>
      </w:r>
      <w:r>
        <w:t xml:space="preserve">. Региональный координатор проекта, Сергей Малахов, подчеркнул важность полноценной жизни для людей с ограниченными возможностями, отметив, что проект </w:t>
      </w:r>
      <w:r w:rsidR="0031669B">
        <w:t>«</w:t>
      </w:r>
      <w:r>
        <w:t>Единой России</w:t>
      </w:r>
      <w:r w:rsidR="0031669B">
        <w:t>»</w:t>
      </w:r>
      <w:r>
        <w:t xml:space="preserve"> нацелен на создание именно таких условий.</w:t>
      </w:r>
    </w:p>
    <w:p w14:paraId="1F3FC02F" w14:textId="77777777" w:rsidR="004100BD" w:rsidRDefault="00F4388E">
      <w:pPr>
        <w:rPr>
          <w:color w:val="248AE8"/>
        </w:rPr>
      </w:pPr>
      <w:hyperlink r:id="rId33" w:history="1">
        <w:r>
          <w:rPr>
            <w:color w:val="248AE8"/>
          </w:rPr>
          <w:t>https://www.inva.news/articles/people/v_rybinske_proveli_festival_s_uchastiem_tvorcheskikh_kollektivov_voi/</w:t>
        </w:r>
      </w:hyperlink>
      <w:r>
        <w:rPr>
          <w:color w:val="248AE8"/>
        </w:rPr>
        <w:t> </w:t>
      </w:r>
    </w:p>
    <w:p w14:paraId="6BBC9E51" w14:textId="77777777" w:rsidR="004100BD" w:rsidRDefault="004100BD">
      <w:pPr>
        <w:pStyle w:val="a4"/>
      </w:pPr>
    </w:p>
    <w:p w14:paraId="3E128210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InvaNews (inva.news)</w:t>
      </w:r>
    </w:p>
    <w:bookmarkStart w:id="114" w:name="re_-1786193347"/>
    <w:bookmarkStart w:id="115" w:name="re_a812a042-75f9-4bd1-8bc8-f91feeb0fa98"/>
    <w:p w14:paraId="6714645F" w14:textId="77777777" w:rsidR="004100BD" w:rsidRDefault="00F4388E">
      <w:pPr>
        <w:pStyle w:val="2"/>
      </w:pPr>
      <w:r>
        <w:fldChar w:fldCharType="begin"/>
      </w:r>
      <w:r>
        <w:instrText xml:space="preserve"> HYPERLINK "https://www.inva.news/articles/social_help/v_magadane_sostoyalas_vstrecha_i_o_prokurora_oblasti_i_maksimova_s_chlenami_voi/" </w:instrText>
      </w:r>
      <w:r>
        <w:fldChar w:fldCharType="separate"/>
      </w:r>
      <w:r>
        <w:t>В Магадане состоялась встреча и.о. прокурора области И.Максимова с членами ВОИ</w:t>
      </w:r>
      <w:r>
        <w:fldChar w:fldCharType="end"/>
      </w:r>
      <w:bookmarkEnd w:id="114"/>
      <w:bookmarkEnd w:id="115"/>
    </w:p>
    <w:p w14:paraId="145B7212" w14:textId="77777777" w:rsidR="004100BD" w:rsidRDefault="00F4388E">
      <w:pPr>
        <w:pStyle w:val="a3"/>
        <w:spacing w:beforeAutospacing="1" w:afterAutospacing="1"/>
      </w:pPr>
      <w:r>
        <w:t xml:space="preserve">22 апреля исполняющий обязанности прокурора Магаданской области, Илья Максимов, осуществил персональный прием граждан в </w:t>
      </w:r>
      <w:r>
        <w:rPr>
          <w:b/>
          <w:bCs/>
        </w:rPr>
        <w:t xml:space="preserve">местной общественной организации </w:t>
      </w:r>
      <w:r w:rsidR="0031669B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31669B">
        <w:t>»</w:t>
      </w:r>
      <w:r>
        <w:t>. Заместитель председателя общества, Наталья Могильникова, акцентировала внимание на разнообразных трудностях, с которыми сталкиваются инвалиды и их родственники. Основные вопросы затрагивали области медицинского обслуживания, социальной поддержки и доступности транспорта.</w:t>
      </w:r>
    </w:p>
    <w:p w14:paraId="1333E30D" w14:textId="77777777" w:rsidR="004100BD" w:rsidRDefault="00F4388E">
      <w:pPr>
        <w:rPr>
          <w:color w:val="248AE8"/>
        </w:rPr>
      </w:pPr>
      <w:hyperlink r:id="rId34" w:history="1">
        <w:r>
          <w:rPr>
            <w:color w:val="248AE8"/>
          </w:rPr>
          <w:t>https://www.inva.news/articles/social_help/v_magadane_sostoyalas_vstrecha_i_o_prokurora_oblasti_i_maksimova_s_chlenami_voi/</w:t>
        </w:r>
      </w:hyperlink>
      <w:r>
        <w:rPr>
          <w:color w:val="248AE8"/>
        </w:rPr>
        <w:t> </w:t>
      </w:r>
    </w:p>
    <w:p w14:paraId="489A1A47" w14:textId="77777777" w:rsidR="004100BD" w:rsidRDefault="004100BD">
      <w:pPr>
        <w:pStyle w:val="a4"/>
      </w:pPr>
    </w:p>
    <w:p w14:paraId="5AEEE43E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Народное Телевидение Мордовии (ntm13.ru)</w:t>
      </w:r>
    </w:p>
    <w:bookmarkStart w:id="116" w:name="re_-1786193346"/>
    <w:bookmarkStart w:id="117" w:name="re_12e1b475-2d36-445b-a4fe-fb3d888cafd5"/>
    <w:p w14:paraId="19B6FF2F" w14:textId="77777777" w:rsidR="004100BD" w:rsidRDefault="00F4388E">
      <w:pPr>
        <w:pStyle w:val="2"/>
      </w:pPr>
      <w:r>
        <w:fldChar w:fldCharType="begin"/>
      </w:r>
      <w:r>
        <w:instrText xml:space="preserve"> HYPERLINK "https://ntm13.ru/news/kruglyj-stol-tvoi-prava-invalid-proshyol-v-pushkinskoj-biblioteke/" </w:instrText>
      </w:r>
      <w:r>
        <w:fldChar w:fldCharType="separate"/>
      </w:r>
      <w:r>
        <w:t xml:space="preserve">Круглый стол </w:t>
      </w:r>
      <w:r w:rsidR="0031669B">
        <w:t>«</w:t>
      </w:r>
      <w:r>
        <w:t>Твои права, инвалид</w:t>
      </w:r>
      <w:r w:rsidR="0031669B">
        <w:t>»</w:t>
      </w:r>
      <w:r>
        <w:t xml:space="preserve"> прошёл в Пушкинской библиотеке</w:t>
      </w:r>
      <w:r>
        <w:fldChar w:fldCharType="end"/>
      </w:r>
      <w:bookmarkEnd w:id="116"/>
      <w:bookmarkEnd w:id="117"/>
    </w:p>
    <w:p w14:paraId="1C686DB1" w14:textId="77777777" w:rsidR="004100BD" w:rsidRDefault="00F4388E">
      <w:pPr>
        <w:pStyle w:val="a3"/>
        <w:spacing w:beforeAutospacing="1" w:afterAutospacing="1"/>
      </w:pPr>
      <w:r>
        <w:t xml:space="preserve">Круглый стол </w:t>
      </w:r>
      <w:r w:rsidR="0031669B">
        <w:t>«</w:t>
      </w:r>
      <w:r>
        <w:t>Твои права, инвалид</w:t>
      </w:r>
      <w:r w:rsidR="0031669B">
        <w:t>»</w:t>
      </w:r>
      <w:r>
        <w:t xml:space="preserve"> прошел в Пушкинской библиотеке </w:t>
      </w:r>
      <w:r>
        <w:rPr>
          <w:b/>
          <w:bCs/>
        </w:rPr>
        <w:t>Мордовская региональная организация Всероссийского общества инвалидов</w:t>
      </w:r>
      <w:r>
        <w:t xml:space="preserve"> ведет масштабную работу со своими подопечными. Помимо всего прочего, она оказывает содействие в получении лицами с ОВЗ юридической помощи. Кроме того, Общество ежегодно проводит семинар под названием </w:t>
      </w:r>
      <w:r w:rsidR="0031669B">
        <w:t>«</w:t>
      </w:r>
      <w:r>
        <w:t>Твои права, инвалид</w:t>
      </w:r>
      <w:r w:rsidR="0031669B">
        <w:t>»</w:t>
      </w:r>
      <w:r>
        <w:t>.</w:t>
      </w:r>
    </w:p>
    <w:p w14:paraId="6D44DAF1" w14:textId="77777777" w:rsidR="004100BD" w:rsidRDefault="00F4388E">
      <w:pPr>
        <w:rPr>
          <w:color w:val="248AE8"/>
        </w:rPr>
      </w:pPr>
      <w:hyperlink r:id="rId35" w:history="1">
        <w:r>
          <w:rPr>
            <w:color w:val="248AE8"/>
          </w:rPr>
          <w:t>https://ntm13.ru/news/kruglyj-stol-tvoi-prava-invalid-proshyol-v-pushkinskoj-biblioteke/</w:t>
        </w:r>
      </w:hyperlink>
      <w:r>
        <w:rPr>
          <w:color w:val="248AE8"/>
        </w:rPr>
        <w:t> </w:t>
      </w:r>
    </w:p>
    <w:p w14:paraId="05903FDF" w14:textId="77777777" w:rsidR="004100BD" w:rsidRDefault="004100BD">
      <w:pPr>
        <w:pStyle w:val="a4"/>
      </w:pPr>
    </w:p>
    <w:p w14:paraId="09EF0C48" w14:textId="77777777" w:rsidR="004100BD" w:rsidRDefault="004100BD">
      <w:pPr>
        <w:pStyle w:val="a4"/>
      </w:pPr>
    </w:p>
    <w:p w14:paraId="32B6D776" w14:textId="77777777" w:rsidR="004100BD" w:rsidRDefault="004100BD">
      <w:pPr>
        <w:pStyle w:val="a4"/>
      </w:pPr>
    </w:p>
    <w:p w14:paraId="2B749147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Искра (iskra-kungur.ru)</w:t>
      </w:r>
    </w:p>
    <w:bookmarkStart w:id="118" w:name="re_-1786193343"/>
    <w:bookmarkStart w:id="119" w:name="re_e4d91f62-0353-490d-a2de-feaedb0f2e45"/>
    <w:p w14:paraId="31F6083E" w14:textId="77777777" w:rsidR="004100BD" w:rsidRDefault="00F4388E">
      <w:pPr>
        <w:pStyle w:val="2"/>
      </w:pPr>
      <w:r>
        <w:fldChar w:fldCharType="begin"/>
      </w:r>
      <w:r>
        <w:instrText xml:space="preserve"> HYPERLINK "https://iskra-kungur.ru/all/2025/04/22/42893/" </w:instrText>
      </w:r>
      <w:r>
        <w:fldChar w:fldCharType="separate"/>
      </w:r>
      <w:r>
        <w:t>Кунгурская прокуратура проводит совместный прием граждан по вопросам соблюдения прав инвалидов</w:t>
      </w:r>
      <w:r>
        <w:fldChar w:fldCharType="end"/>
      </w:r>
      <w:bookmarkEnd w:id="118"/>
      <w:bookmarkEnd w:id="119"/>
    </w:p>
    <w:p w14:paraId="46A6F5E2" w14:textId="77777777" w:rsidR="004100BD" w:rsidRDefault="00F4388E">
      <w:pPr>
        <w:pStyle w:val="a3"/>
      </w:pPr>
      <w:r>
        <w:t>Данные отсутствуют</w:t>
      </w:r>
    </w:p>
    <w:p w14:paraId="0E33C442" w14:textId="77777777" w:rsidR="004100BD" w:rsidRDefault="00F4388E">
      <w:pPr>
        <w:rPr>
          <w:color w:val="248AE8"/>
        </w:rPr>
      </w:pPr>
      <w:hyperlink r:id="rId36" w:history="1">
        <w:r>
          <w:rPr>
            <w:color w:val="248AE8"/>
          </w:rPr>
          <w:t>https://iskra-kungur.ru/all/2025/04/22/42893/</w:t>
        </w:r>
      </w:hyperlink>
      <w:r>
        <w:rPr>
          <w:color w:val="248AE8"/>
        </w:rPr>
        <w:t>  </w:t>
      </w:r>
    </w:p>
    <w:p w14:paraId="72FCD3B1" w14:textId="77777777" w:rsidR="004100BD" w:rsidRDefault="004100BD">
      <w:pPr>
        <w:pStyle w:val="a4"/>
      </w:pPr>
    </w:p>
    <w:p w14:paraId="68522496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InvaNews (inva.news)</w:t>
      </w:r>
    </w:p>
    <w:bookmarkStart w:id="120" w:name="re_-1786193341"/>
    <w:bookmarkStart w:id="121" w:name="re_7d374f03-185e-42e9-9643-141ac84a089b"/>
    <w:p w14:paraId="32526EED" w14:textId="77777777" w:rsidR="004100BD" w:rsidRDefault="00F4388E">
      <w:pPr>
        <w:pStyle w:val="2"/>
      </w:pPr>
      <w:r>
        <w:fldChar w:fldCharType="begin"/>
      </w:r>
      <w:r>
        <w:instrText xml:space="preserve"> HYPERLINK "https://www.inva.news/articles/rehabilitation/na_pskovskom_vokzale_poyavilsya_zal_ozhidaniya_dlya_lyudey_s_ovz/" </w:instrText>
      </w:r>
      <w:r>
        <w:fldChar w:fldCharType="separate"/>
      </w:r>
      <w:r>
        <w:t>На псковском вокзале появился зал ожидания для людей с ОВЗ</w:t>
      </w:r>
      <w:r>
        <w:fldChar w:fldCharType="end"/>
      </w:r>
      <w:bookmarkEnd w:id="120"/>
      <w:bookmarkEnd w:id="121"/>
    </w:p>
    <w:p w14:paraId="1F764B2C" w14:textId="77777777" w:rsidR="004100BD" w:rsidRDefault="00F4388E">
      <w:pPr>
        <w:pStyle w:val="a3"/>
        <w:spacing w:beforeAutospacing="1" w:afterAutospacing="1"/>
      </w:pPr>
      <w:r>
        <w:t xml:space="preserve">На железнодорожном вокзале Пскова начал функционировать зал ожидания, созданный Центром содействия мобильности. Открытие стало возможным благодаря усилиям РЖД, при поддержке партпроекта </w:t>
      </w:r>
      <w:r w:rsidR="0031669B">
        <w:t>«</w:t>
      </w:r>
      <w:r>
        <w:t>Единая страна- доступная среда</w:t>
      </w:r>
      <w:r w:rsidR="0031669B">
        <w:t>»</w:t>
      </w:r>
      <w:r>
        <w:t xml:space="preserve"> и </w:t>
      </w:r>
      <w:r>
        <w:rPr>
          <w:b/>
          <w:bCs/>
        </w:rPr>
        <w:t>Псковского отделения ВОИ</w:t>
      </w:r>
      <w:r>
        <w:t xml:space="preserve">. </w:t>
      </w:r>
    </w:p>
    <w:p w14:paraId="182E9EFE" w14:textId="77777777" w:rsidR="004100BD" w:rsidRDefault="00F4388E">
      <w:pPr>
        <w:rPr>
          <w:color w:val="248AE8"/>
        </w:rPr>
      </w:pPr>
      <w:hyperlink r:id="rId37" w:history="1">
        <w:r>
          <w:rPr>
            <w:color w:val="248AE8"/>
          </w:rPr>
          <w:t>https://www.inva.news/articles/rehabilitation/na_pskovskom_vokzale_poyavilsya_zal_ozhidaniya_dlya_lyudey_s_ovz/</w:t>
        </w:r>
      </w:hyperlink>
      <w:r>
        <w:rPr>
          <w:color w:val="248AE8"/>
        </w:rPr>
        <w:t> </w:t>
      </w:r>
    </w:p>
    <w:p w14:paraId="4F963F1A" w14:textId="77777777" w:rsidR="004100BD" w:rsidRDefault="004100BD">
      <w:pPr>
        <w:pStyle w:val="a4"/>
      </w:pPr>
    </w:p>
    <w:p w14:paraId="51FFB790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22.04.2025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Щекинский вестник (gazeta-schekino.ru)</w:t>
      </w:r>
    </w:p>
    <w:bookmarkStart w:id="122" w:name="re_-1786193340"/>
    <w:bookmarkStart w:id="123" w:name="re_6999b5ac-a779-4bf1-af8d-ceaf35b12673"/>
    <w:p w14:paraId="5A31F776" w14:textId="77777777" w:rsidR="004100BD" w:rsidRDefault="00F4388E">
      <w:pPr>
        <w:pStyle w:val="2"/>
      </w:pPr>
      <w:r>
        <w:fldChar w:fldCharType="begin"/>
      </w:r>
      <w:r>
        <w:instrText xml:space="preserve"> HYPERLINK "https://gazeta-schekino.ru/n840643.html" </w:instrText>
      </w:r>
      <w:r>
        <w:fldChar w:fldCharType="separate"/>
      </w:r>
      <w:r>
        <w:t>Щекинцы завоевали награды в соревнованиях по спортивным бальным танцам</w:t>
      </w:r>
      <w:r>
        <w:fldChar w:fldCharType="end"/>
      </w:r>
      <w:bookmarkEnd w:id="122"/>
      <w:bookmarkEnd w:id="123"/>
    </w:p>
    <w:p w14:paraId="49EF5623" w14:textId="77777777" w:rsidR="004100BD" w:rsidRDefault="00F4388E">
      <w:pPr>
        <w:pStyle w:val="a3"/>
        <w:spacing w:beforeAutospacing="1" w:afterAutospacing="1"/>
      </w:pPr>
      <w:r>
        <w:t xml:space="preserve">Щекинский район представлял спортивно-танцевальный клуб </w:t>
      </w:r>
      <w:r w:rsidR="0031669B">
        <w:t>«</w:t>
      </w:r>
      <w:r>
        <w:t>Максимум</w:t>
      </w:r>
      <w:r w:rsidR="0031669B">
        <w:t>»</w:t>
      </w:r>
      <w:r>
        <w:t xml:space="preserve"> Щекинского досугового комплекса. В категории </w:t>
      </w:r>
      <w:r w:rsidR="0031669B">
        <w:t>«</w:t>
      </w:r>
      <w:r>
        <w:t>Сеньоры 35+</w:t>
      </w:r>
      <w:r w:rsidR="0031669B">
        <w:t>»</w:t>
      </w:r>
      <w:r>
        <w:t xml:space="preserve"> достойно выступили члены </w:t>
      </w:r>
      <w:r>
        <w:rPr>
          <w:b/>
          <w:bCs/>
        </w:rPr>
        <w:t>Щекинской районной организации Всероссийского общества инвалидов</w:t>
      </w:r>
      <w:r>
        <w:t xml:space="preserve"> – пара Вячеслава и Галины Нестеровых и Евгения Авдеева с Юлией Вергилес. Щекинцы продемонстрировали высокие результаты, заняв два первых и два вторых места.</w:t>
      </w:r>
    </w:p>
    <w:p w14:paraId="7DC8689C" w14:textId="77777777" w:rsidR="004100BD" w:rsidRDefault="00F4388E">
      <w:pPr>
        <w:rPr>
          <w:color w:val="248AE8"/>
        </w:rPr>
      </w:pPr>
      <w:hyperlink r:id="rId38" w:history="1">
        <w:r>
          <w:rPr>
            <w:color w:val="248AE8"/>
          </w:rPr>
          <w:t>https://gazeta-schekino.ru/n840643.html</w:t>
        </w:r>
      </w:hyperlink>
      <w:r>
        <w:rPr>
          <w:color w:val="248AE8"/>
        </w:rPr>
        <w:t> </w:t>
      </w:r>
    </w:p>
    <w:p w14:paraId="0C621818" w14:textId="77777777" w:rsidR="004100BD" w:rsidRDefault="004100BD">
      <w:pPr>
        <w:pStyle w:val="a4"/>
      </w:pPr>
    </w:p>
    <w:p w14:paraId="2A430818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20.04.2025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Заволжская нива (ozinkiniva.ru)</w:t>
      </w:r>
    </w:p>
    <w:bookmarkStart w:id="124" w:name="re_-1786193339"/>
    <w:bookmarkStart w:id="125" w:name="re_15426798-de09-43f7-afa5-312e4dc85be7"/>
    <w:p w14:paraId="689A3D1C" w14:textId="77777777" w:rsidR="004100BD" w:rsidRDefault="00F4388E">
      <w:pPr>
        <w:pStyle w:val="2"/>
      </w:pPr>
      <w:r>
        <w:fldChar w:fldCharType="begin"/>
      </w:r>
      <w:r>
        <w:instrText xml:space="preserve"> HYPERLINK "https://ozinkiniva.ru/news/pamyat-o-geroyakh-v-voennykh-pesnyakh/" </w:instrText>
      </w:r>
      <w:r>
        <w:fldChar w:fldCharType="separate"/>
      </w:r>
      <w:r>
        <w:t>Память о героях  в военных песнях</w:t>
      </w:r>
      <w:r>
        <w:fldChar w:fldCharType="end"/>
      </w:r>
      <w:bookmarkEnd w:id="124"/>
      <w:bookmarkEnd w:id="125"/>
    </w:p>
    <w:p w14:paraId="00274473" w14:textId="77777777" w:rsidR="004100BD" w:rsidRDefault="00F4388E">
      <w:pPr>
        <w:pStyle w:val="a3"/>
        <w:spacing w:beforeAutospacing="1" w:afterAutospacing="1"/>
      </w:pPr>
      <w:r>
        <w:t xml:space="preserve">В читальном зале центральной библиотеке сотрудники Озинского историко-краеведческого музея провели литературно-музыкальную композицию </w:t>
      </w:r>
      <w:r w:rsidR="0031669B">
        <w:t>«</w:t>
      </w:r>
      <w:r>
        <w:t>Герои Отечества</w:t>
      </w:r>
      <w:r w:rsidR="0031669B">
        <w:t>»</w:t>
      </w:r>
      <w:r>
        <w:t xml:space="preserve"> в рамках года Защитника Отечества. Организатором мероприятия был председатель </w:t>
      </w:r>
      <w:r>
        <w:rPr>
          <w:b/>
          <w:bCs/>
        </w:rPr>
        <w:t>местного отделения ВОИ</w:t>
      </w:r>
      <w:r>
        <w:t xml:space="preserve"> Олег Геннадьевич Мисюрин. Открывая праздничную программу, ведущая Альфия Лукошкина ознакомила собравшихся с особенностями любой войны: о горе и слезах, мужестве и стойкости, нежности и любви, о подвиге и Победе.</w:t>
      </w:r>
    </w:p>
    <w:p w14:paraId="7D79AB1E" w14:textId="77777777" w:rsidR="004100BD" w:rsidRDefault="00F4388E">
      <w:pPr>
        <w:rPr>
          <w:color w:val="248AE8"/>
        </w:rPr>
      </w:pPr>
      <w:hyperlink r:id="rId39" w:history="1">
        <w:r>
          <w:rPr>
            <w:color w:val="248AE8"/>
          </w:rPr>
          <w:t>https://ozinkiniva.ru/news/pamyat-o-geroyakh-v-voennykh-pesnyakh/</w:t>
        </w:r>
      </w:hyperlink>
      <w:r>
        <w:rPr>
          <w:color w:val="248AE8"/>
        </w:rPr>
        <w:t> </w:t>
      </w:r>
    </w:p>
    <w:p w14:paraId="3FA698B5" w14:textId="77777777" w:rsidR="004100BD" w:rsidRDefault="004100BD">
      <w:pPr>
        <w:pStyle w:val="a4"/>
      </w:pPr>
    </w:p>
    <w:p w14:paraId="753D34E3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Ваши соседи (lomonosovskiymedia.ru)</w:t>
      </w:r>
    </w:p>
    <w:bookmarkStart w:id="126" w:name="re_-1786193338"/>
    <w:bookmarkStart w:id="127" w:name="re_2583f6b0-0117-4931-84ef-7fbcdec4e67b"/>
    <w:p w14:paraId="4822E033" w14:textId="77777777" w:rsidR="004100BD" w:rsidRDefault="00F4388E">
      <w:pPr>
        <w:pStyle w:val="2"/>
      </w:pPr>
      <w:r>
        <w:fldChar w:fldCharType="begin"/>
      </w:r>
      <w:r>
        <w:instrText xml:space="preserve"> HYPERLINK "https://lomonosovskiymedia.ru/news/v-parke-nadezda-prosel-subbotnik" </w:instrText>
      </w:r>
      <w:r>
        <w:fldChar w:fldCharType="separate"/>
      </w:r>
      <w:r>
        <w:t xml:space="preserve">В парке </w:t>
      </w:r>
      <w:r w:rsidR="0031669B">
        <w:t>«</w:t>
      </w:r>
      <w:r>
        <w:t>Надежда</w:t>
      </w:r>
      <w:r w:rsidR="0031669B">
        <w:t>»</w:t>
      </w:r>
      <w:r>
        <w:t xml:space="preserve"> прошел субботник</w:t>
      </w:r>
      <w:r>
        <w:fldChar w:fldCharType="end"/>
      </w:r>
      <w:bookmarkEnd w:id="126"/>
      <w:bookmarkEnd w:id="127"/>
    </w:p>
    <w:p w14:paraId="7CFFE88E" w14:textId="77777777" w:rsidR="004100BD" w:rsidRDefault="00F4388E">
      <w:pPr>
        <w:pStyle w:val="a3"/>
        <w:spacing w:beforeAutospacing="1" w:afterAutospacing="1"/>
      </w:pPr>
      <w:r>
        <w:t xml:space="preserve">В нем приняли участие глава управы Ломоносовского района Писяев Александр, его заместители Семенова Лидия и Жохов Андрей, сотрудники ГБУ </w:t>
      </w:r>
      <w:r w:rsidR="0031669B">
        <w:t>«</w:t>
      </w:r>
      <w:r>
        <w:t>Жилищник района Ломоносовский</w:t>
      </w:r>
      <w:r w:rsidR="0031669B">
        <w:t>»</w:t>
      </w:r>
      <w:r>
        <w:t xml:space="preserve">, представители Совета ветеранов, </w:t>
      </w:r>
      <w:r w:rsidR="0031669B">
        <w:t>«</w:t>
      </w:r>
      <w:r>
        <w:t>Московской безопасности</w:t>
      </w:r>
      <w:r w:rsidR="0031669B">
        <w:t>»</w:t>
      </w:r>
      <w:r>
        <w:t xml:space="preserve">, общественные советники, члены молодежной палаты, представители </w:t>
      </w:r>
      <w:r>
        <w:rPr>
          <w:b/>
          <w:bCs/>
        </w:rPr>
        <w:t>местной районной организации Всероссийского общества инвалидов</w:t>
      </w:r>
      <w:r>
        <w:t xml:space="preserve"> и активные жители района. В мероприятии также приняли участие представители префектуры ЮЗАО. После работы все смогли отдохнуть и попробовать блюда полевой кухни, пишет управа на своей странице во </w:t>
      </w:r>
      <w:r w:rsidR="0031669B">
        <w:t>«</w:t>
      </w:r>
      <w:r>
        <w:t>ВКонтакте</w:t>
      </w:r>
      <w:r w:rsidR="0031669B">
        <w:t>»</w:t>
      </w:r>
      <w:r>
        <w:t>.</w:t>
      </w:r>
    </w:p>
    <w:p w14:paraId="00897C3C" w14:textId="77777777" w:rsidR="004100BD" w:rsidRDefault="00F4388E">
      <w:pPr>
        <w:rPr>
          <w:color w:val="248AE8"/>
        </w:rPr>
      </w:pPr>
      <w:hyperlink r:id="rId40" w:history="1">
        <w:r>
          <w:rPr>
            <w:color w:val="248AE8"/>
          </w:rPr>
          <w:t>https://lomonosovskiymedia.ru/news/v-parke-nadezda-prosel-subbotnik</w:t>
        </w:r>
      </w:hyperlink>
      <w:r>
        <w:rPr>
          <w:color w:val="248AE8"/>
        </w:rPr>
        <w:t> </w:t>
      </w:r>
    </w:p>
    <w:p w14:paraId="356FCBF6" w14:textId="77777777" w:rsidR="004100BD" w:rsidRDefault="004100BD">
      <w:pPr>
        <w:pStyle w:val="a4"/>
      </w:pPr>
    </w:p>
    <w:p w14:paraId="1CF05EC2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Независимая Уральская газета (proural.info)</w:t>
      </w:r>
    </w:p>
    <w:bookmarkStart w:id="128" w:name="re_-1786193337"/>
    <w:bookmarkStart w:id="129" w:name="re_20b90eea-26d7-4fe5-93eb-d20d39cc5215"/>
    <w:p w14:paraId="4C6FF4DE" w14:textId="77777777" w:rsidR="004100BD" w:rsidRDefault="00F4388E">
      <w:pPr>
        <w:pStyle w:val="2"/>
      </w:pPr>
      <w:r>
        <w:fldChar w:fldCharType="begin"/>
      </w:r>
      <w:r>
        <w:instrText xml:space="preserve"> HYPERLINK "https://proural.info/society/v-bashkirii-otsenili-perspektivy-uvelicheniya-doli-rabotayushchikh-invalidov/" </w:instrText>
      </w:r>
      <w:r>
        <w:fldChar w:fldCharType="separate"/>
      </w:r>
      <w:r>
        <w:t>В Башкирии оценили перспективы увеличения доли работающих инвалидов</w:t>
      </w:r>
      <w:r>
        <w:fldChar w:fldCharType="end"/>
      </w:r>
      <w:bookmarkEnd w:id="128"/>
      <w:bookmarkEnd w:id="129"/>
    </w:p>
    <w:p w14:paraId="7E11D1EB" w14:textId="77777777" w:rsidR="004100BD" w:rsidRDefault="00F4388E">
      <w:pPr>
        <w:pStyle w:val="a3"/>
        <w:spacing w:beforeAutospacing="1" w:afterAutospacing="1"/>
      </w:pPr>
      <w:r>
        <w:t xml:space="preserve">Также предусмотрены и различные преференции для работодателей, которые трудоустраивают людей с инвалидностью: компенсация создания рабочих мест, программа субсидированного найма, налоговые льготы. Проблеме кадрового голода нашли решение Заместитель председателя </w:t>
      </w:r>
      <w:r>
        <w:rPr>
          <w:b/>
          <w:bCs/>
        </w:rPr>
        <w:t xml:space="preserve">Всероссийского общества </w:t>
      </w:r>
      <w:r>
        <w:rPr>
          <w:b/>
          <w:bCs/>
        </w:rPr>
        <w:lastRenderedPageBreak/>
        <w:t>инвалидов</w:t>
      </w:r>
      <w:r>
        <w:t xml:space="preserve"> Михаил Осокин отметил, что процент трудоустроенных граждан с ограниченными возможностями в республике незначительно отстает от среднероссийского: в среднем по регионам данный показатель составляет около 30%. При этом кадровый голод сейчас ощущается практически во всех отраслях, и наем инвалидов мог бы помочь справиться с нехваткой специалистов, уверен эксперт.</w:t>
      </w:r>
    </w:p>
    <w:p w14:paraId="0CAF2C72" w14:textId="77777777" w:rsidR="004100BD" w:rsidRDefault="00F4388E">
      <w:pPr>
        <w:rPr>
          <w:color w:val="248AE8"/>
        </w:rPr>
      </w:pPr>
      <w:hyperlink r:id="rId41" w:history="1">
        <w:r>
          <w:rPr>
            <w:color w:val="248AE8"/>
          </w:rPr>
          <w:t>https://proural.info/society/v-bashkirii-otsenili-perspektivy-uvelicheniya-doli-rabotayushchikh-invalidov/</w:t>
        </w:r>
      </w:hyperlink>
      <w:r>
        <w:rPr>
          <w:color w:val="248AE8"/>
        </w:rPr>
        <w:t> </w:t>
      </w:r>
    </w:p>
    <w:p w14:paraId="3748BF7F" w14:textId="77777777" w:rsidR="004100BD" w:rsidRDefault="004100BD">
      <w:pPr>
        <w:pStyle w:val="a4"/>
      </w:pPr>
    </w:p>
    <w:p w14:paraId="7CE739CF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Шелеховский вестник (shel-vestnik.ru)</w:t>
      </w:r>
    </w:p>
    <w:bookmarkStart w:id="130" w:name="re_-1786193336"/>
    <w:bookmarkStart w:id="131" w:name="re_e6a6617a-905e-46f6-b099-1c90183b0510"/>
    <w:p w14:paraId="4DA1AFC3" w14:textId="77777777" w:rsidR="004100BD" w:rsidRDefault="00F4388E">
      <w:pPr>
        <w:pStyle w:val="2"/>
      </w:pPr>
      <w:r>
        <w:fldChar w:fldCharType="begin"/>
      </w:r>
      <w:r>
        <w:instrText xml:space="preserve"> HYPERLINK "https://shel-vestnik.ru/sportivnoe-obozrenie-61/" </w:instrText>
      </w:r>
      <w:r>
        <w:fldChar w:fldCharType="separate"/>
      </w:r>
      <w:r>
        <w:t>Спортивное обозрение</w:t>
      </w:r>
      <w:r>
        <w:fldChar w:fldCharType="end"/>
      </w:r>
      <w:bookmarkEnd w:id="130"/>
      <w:bookmarkEnd w:id="131"/>
    </w:p>
    <w:p w14:paraId="4EE0A587" w14:textId="77777777" w:rsidR="004100BD" w:rsidRDefault="00F4388E">
      <w:pPr>
        <w:pStyle w:val="a3"/>
        <w:spacing w:beforeAutospacing="1" w:afterAutospacing="1"/>
      </w:pPr>
      <w:r>
        <w:t xml:space="preserve">Серебро в шашках принесли команде Сергей и Елена Филипповы. Сергей и Елена Филипповы Среди спортсменов с ПОДА выступили члены Шелеховской районной организации </w:t>
      </w:r>
      <w:r>
        <w:rPr>
          <w:b/>
          <w:bCs/>
        </w:rPr>
        <w:t>Всероссийского общества инвалидов</w:t>
      </w:r>
      <w:r>
        <w:t>. Они сыграли в волейбол сидя, бочча и дартс.</w:t>
      </w:r>
    </w:p>
    <w:p w14:paraId="1B3B1625" w14:textId="77777777" w:rsidR="004100BD" w:rsidRDefault="00F4388E">
      <w:pPr>
        <w:rPr>
          <w:color w:val="248AE8"/>
        </w:rPr>
      </w:pPr>
      <w:hyperlink r:id="rId42" w:history="1">
        <w:r>
          <w:rPr>
            <w:color w:val="248AE8"/>
          </w:rPr>
          <w:t>https://shel-vestnik.ru/sportivnoe-obozrenie-61/</w:t>
        </w:r>
      </w:hyperlink>
      <w:r>
        <w:rPr>
          <w:color w:val="248AE8"/>
        </w:rPr>
        <w:t> </w:t>
      </w:r>
    </w:p>
    <w:p w14:paraId="44CD44B6" w14:textId="77777777" w:rsidR="004100BD" w:rsidRDefault="004100BD">
      <w:pPr>
        <w:pStyle w:val="a4"/>
      </w:pPr>
    </w:p>
    <w:p w14:paraId="11D1C799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Милый Томск (miliy-tomsk.ru)</w:t>
      </w:r>
    </w:p>
    <w:bookmarkStart w:id="132" w:name="re_-1786193335"/>
    <w:bookmarkStart w:id="133" w:name="re_df00bf19-19ba-46aa-875e-00cdc234832b"/>
    <w:p w14:paraId="37E2E504" w14:textId="77777777" w:rsidR="004100BD" w:rsidRDefault="00F4388E">
      <w:pPr>
        <w:pStyle w:val="2"/>
      </w:pPr>
      <w:r>
        <w:fldChar w:fldCharType="begin"/>
      </w:r>
      <w:r>
        <w:instrText xml:space="preserve"> HYPERLINK "https://miliy-tomsk.ru/tomsk/meriya_tomska/komanda-sovetskogo-rajjona-goroda-tomska-prinjala-uchastie-v-29-oblastnom-festivale-preodolejj-sebja.html" </w:instrText>
      </w:r>
      <w:r>
        <w:fldChar w:fldCharType="separate"/>
      </w:r>
      <w:r>
        <w:t xml:space="preserve">Команда Советского района города Томска приняла участие в 29 областном фестивале </w:t>
      </w:r>
      <w:r w:rsidR="0031669B">
        <w:t>«</w:t>
      </w:r>
      <w:r>
        <w:t>Преодолей себя</w:t>
      </w:r>
      <w:r w:rsidR="0031669B">
        <w:t>»</w:t>
      </w:r>
      <w:r>
        <w:fldChar w:fldCharType="end"/>
      </w:r>
      <w:bookmarkEnd w:id="132"/>
      <w:bookmarkEnd w:id="133"/>
    </w:p>
    <w:p w14:paraId="16789948" w14:textId="77777777" w:rsidR="004100BD" w:rsidRDefault="00F4388E">
      <w:pPr>
        <w:pStyle w:val="a3"/>
        <w:spacing w:beforeAutospacing="1" w:afterAutospacing="1"/>
      </w:pPr>
      <w:r>
        <w:t xml:space="preserve">Cостязания прошли в личном и командном зачетах в дисциплинах: бочче, дартс, спортивных настольных играх </w:t>
      </w:r>
      <w:r w:rsidR="0031669B">
        <w:t>«</w:t>
      </w:r>
      <w:r>
        <w:t>Шаффлборд</w:t>
      </w:r>
      <w:r w:rsidR="0031669B">
        <w:t>»</w:t>
      </w:r>
      <w:r>
        <w:t xml:space="preserve">, </w:t>
      </w:r>
      <w:r w:rsidR="0031669B">
        <w:t>«</w:t>
      </w:r>
      <w:r>
        <w:t>Джакколо</w:t>
      </w:r>
      <w:r w:rsidR="0031669B">
        <w:t>»</w:t>
      </w:r>
      <w:r>
        <w:t xml:space="preserve"> и шаре </w:t>
      </w:r>
      <w:r w:rsidR="0031669B">
        <w:t>«</w:t>
      </w:r>
      <w:r>
        <w:t>Сегена</w:t>
      </w:r>
      <w:r w:rsidR="0031669B">
        <w:t>»</w:t>
      </w:r>
      <w:r>
        <w:t xml:space="preserve">. В состав команды Советского района города Томска вошли представители </w:t>
      </w:r>
      <w:r>
        <w:rPr>
          <w:b/>
          <w:bCs/>
        </w:rPr>
        <w:t>Советской районной организации Всероссийского общества инвалидов</w:t>
      </w:r>
      <w:r>
        <w:t xml:space="preserve"> и Томской региональной общественной организаци и родителей и опекунов инвалидов детства </w:t>
      </w:r>
      <w:r w:rsidR="0031669B">
        <w:t>«</w:t>
      </w:r>
      <w:r>
        <w:t>Незабудка</w:t>
      </w:r>
      <w:r w:rsidR="0031669B">
        <w:t>»</w:t>
      </w:r>
      <w:r>
        <w:t>. По результатам проведения соревнований, команда Советского района города Томска заняла почетное первое место в спортивной игре на точность – Бочче.</w:t>
      </w:r>
    </w:p>
    <w:p w14:paraId="2B9D15EE" w14:textId="77777777" w:rsidR="004100BD" w:rsidRDefault="00F4388E">
      <w:pPr>
        <w:rPr>
          <w:color w:val="248AE8"/>
        </w:rPr>
      </w:pPr>
      <w:hyperlink r:id="rId43" w:history="1">
        <w:r>
          <w:rPr>
            <w:color w:val="248AE8"/>
          </w:rPr>
          <w:t>https://miliy-tomsk.ru/tomsk/meriya_tomska/komanda-sovetskogo-rajjona-goroda-tomska-prinjala-uchastie-v-29-oblastnom-festivale-preodolejj-sebja.html</w:t>
        </w:r>
      </w:hyperlink>
      <w:r>
        <w:rPr>
          <w:color w:val="248AE8"/>
        </w:rPr>
        <w:t> </w:t>
      </w:r>
    </w:p>
    <w:p w14:paraId="445F1CD5" w14:textId="77777777" w:rsidR="004100BD" w:rsidRDefault="004100BD">
      <w:pPr>
        <w:pStyle w:val="a4"/>
      </w:pPr>
    </w:p>
    <w:p w14:paraId="0FE1FB43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Хабинфо (habinfo.ru)</w:t>
      </w:r>
    </w:p>
    <w:bookmarkStart w:id="134" w:name="re_-1786193334"/>
    <w:bookmarkStart w:id="135" w:name="re_f05581ef-ec6b-41d6-891a-9d18184a4871"/>
    <w:p w14:paraId="6B70F1AF" w14:textId="77777777" w:rsidR="004100BD" w:rsidRDefault="00F4388E">
      <w:pPr>
        <w:pStyle w:val="2"/>
      </w:pPr>
      <w:r>
        <w:fldChar w:fldCharType="begin"/>
      </w:r>
      <w:r>
        <w:instrText xml:space="preserve"> HYPERLINK "https://habinfo.ru/articles/gorod/13802" </w:instrText>
      </w:r>
      <w:r>
        <w:fldChar w:fldCharType="separate"/>
      </w:r>
      <w:r w:rsidR="0031669B">
        <w:t>«</w:t>
      </w:r>
      <w:r>
        <w:t>Твоя профессия — твоя сила</w:t>
      </w:r>
      <w:r w:rsidR="0031669B">
        <w:t>»</w:t>
      </w:r>
      <w:r>
        <w:t xml:space="preserve">: в Хабаровске стартовал чемпионат </w:t>
      </w:r>
      <w:r w:rsidR="0031669B">
        <w:t>«</w:t>
      </w:r>
      <w:r>
        <w:t>Абилимпикс</w:t>
      </w:r>
      <w:r w:rsidR="0031669B">
        <w:t>»</w:t>
      </w:r>
      <w:r>
        <w:fldChar w:fldCharType="end"/>
      </w:r>
      <w:bookmarkEnd w:id="134"/>
      <w:bookmarkEnd w:id="135"/>
    </w:p>
    <w:p w14:paraId="66F4B730" w14:textId="77777777" w:rsidR="004100BD" w:rsidRDefault="00F4388E">
      <w:pPr>
        <w:pStyle w:val="a3"/>
        <w:spacing w:beforeAutospacing="1" w:afterAutospacing="1"/>
      </w:pPr>
      <w:r>
        <w:t xml:space="preserve">Именно для них на открытии прозвучали особые слова благодарности. Это региональные отделения Всероссийского общества глухих, Всероссийской организации родителей детей-инвалидов и Всероссийского общества слепых, общественная организация инвалидов </w:t>
      </w:r>
      <w:r w:rsidR="0031669B">
        <w:t>«</w:t>
      </w:r>
      <w:r>
        <w:t>Аридонс</w:t>
      </w:r>
      <w:r w:rsidR="0031669B">
        <w:t>»</w:t>
      </w:r>
      <w:r>
        <w:t xml:space="preserve">, </w:t>
      </w:r>
      <w:r>
        <w:rPr>
          <w:b/>
          <w:bCs/>
        </w:rPr>
        <w:t>Всероссийское общество инвалидов</w:t>
      </w:r>
      <w:r>
        <w:t xml:space="preserve">, фонд </w:t>
      </w:r>
      <w:r w:rsidR="0031669B">
        <w:t>«</w:t>
      </w:r>
      <w:r>
        <w:t>Защитники отечества</w:t>
      </w:r>
      <w:r w:rsidR="0031669B">
        <w:t>»</w:t>
      </w:r>
      <w:r>
        <w:t xml:space="preserve"> по Хабаровскому краю, гончарная мастерская </w:t>
      </w:r>
      <w:r w:rsidR="0031669B">
        <w:t>«</w:t>
      </w:r>
      <w:r>
        <w:t>Колокол</w:t>
      </w:r>
      <w:r w:rsidR="0031669B">
        <w:t>»</w:t>
      </w:r>
      <w:r>
        <w:t>. И, конечно же, главными помощниками всего мероприятия стали более 100 волонтеров.</w:t>
      </w:r>
    </w:p>
    <w:p w14:paraId="5524ACF0" w14:textId="77777777" w:rsidR="004100BD" w:rsidRDefault="00F4388E">
      <w:pPr>
        <w:rPr>
          <w:color w:val="248AE8"/>
        </w:rPr>
      </w:pPr>
      <w:hyperlink r:id="rId44" w:history="1">
        <w:r>
          <w:rPr>
            <w:color w:val="248AE8"/>
          </w:rPr>
          <w:t>https://habinfo.ru/articles/gorod/13802</w:t>
        </w:r>
      </w:hyperlink>
      <w:r>
        <w:rPr>
          <w:color w:val="248AE8"/>
        </w:rPr>
        <w:t> </w:t>
      </w:r>
    </w:p>
    <w:p w14:paraId="7B0B60BB" w14:textId="77777777" w:rsidR="004100BD" w:rsidRDefault="004100BD">
      <w:pPr>
        <w:pStyle w:val="a4"/>
      </w:pPr>
    </w:p>
    <w:p w14:paraId="7E8AD533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19.04.2025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Балаковские вести (balvesti.ru)</w:t>
      </w:r>
    </w:p>
    <w:bookmarkStart w:id="136" w:name="re_-1786193333"/>
    <w:bookmarkStart w:id="137" w:name="re_3ff81f07-501b-415a-935b-899325fd0845"/>
    <w:p w14:paraId="2F21FBB1" w14:textId="77777777" w:rsidR="004100BD" w:rsidRDefault="00F4388E">
      <w:pPr>
        <w:pStyle w:val="2"/>
      </w:pPr>
      <w:r>
        <w:fldChar w:fldCharType="begin"/>
      </w:r>
      <w:r>
        <w:instrText xml:space="preserve"> HYPERLINK "https://balvesti.ru/2025/04/19/v-administraczii-bmr-sostoyalos-sobesedovanie-s-uchastnikami-konkursa-den-dublyora/" </w:instrText>
      </w:r>
      <w:r>
        <w:fldChar w:fldCharType="separate"/>
      </w:r>
      <w:r>
        <w:t xml:space="preserve">В администрации БМР состоялось собеседование с участниками конкурса </w:t>
      </w:r>
      <w:r w:rsidR="0031669B">
        <w:t>«</w:t>
      </w:r>
      <w:r>
        <w:t>День дублёра</w:t>
      </w:r>
      <w:r w:rsidR="0031669B">
        <w:t>»</w:t>
      </w:r>
      <w:r>
        <w:fldChar w:fldCharType="end"/>
      </w:r>
      <w:bookmarkEnd w:id="136"/>
      <w:bookmarkEnd w:id="137"/>
    </w:p>
    <w:p w14:paraId="45C17A03" w14:textId="77777777" w:rsidR="004100BD" w:rsidRDefault="00F4388E">
      <w:pPr>
        <w:pStyle w:val="a3"/>
        <w:spacing w:beforeAutospacing="1" w:afterAutospacing="1"/>
      </w:pPr>
      <w:r>
        <w:t xml:space="preserve">Один из проектов уже был реализован студентами Балаковского политехнического техникума. Ребята создали современный сайт для </w:t>
      </w:r>
      <w:r>
        <w:rPr>
          <w:b/>
          <w:bCs/>
        </w:rPr>
        <w:t xml:space="preserve">Балаковской местной организации </w:t>
      </w:r>
      <w:r w:rsidR="0031669B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31669B">
        <w:t>»</w:t>
      </w:r>
      <w:r>
        <w:t>. По итогам оценки творческих проектов и выступлений членами жюри были определены победители конкурса.</w:t>
      </w:r>
    </w:p>
    <w:p w14:paraId="2A728E39" w14:textId="77777777" w:rsidR="004100BD" w:rsidRDefault="00F4388E">
      <w:pPr>
        <w:rPr>
          <w:color w:val="248AE8"/>
        </w:rPr>
      </w:pPr>
      <w:hyperlink r:id="rId45" w:history="1">
        <w:r>
          <w:rPr>
            <w:color w:val="248AE8"/>
          </w:rPr>
          <w:t>https://balvesti.ru/2025/04/19/v-administraczii-bmr-sostoyalos-sobesedovanie-s-uchastnikami-konkursa-den-dublyora/</w:t>
        </w:r>
      </w:hyperlink>
      <w:r>
        <w:rPr>
          <w:color w:val="248AE8"/>
        </w:rPr>
        <w:t> </w:t>
      </w:r>
    </w:p>
    <w:p w14:paraId="07C6DEFA" w14:textId="77777777" w:rsidR="004100BD" w:rsidRDefault="004100BD">
      <w:pPr>
        <w:pStyle w:val="a4"/>
      </w:pPr>
    </w:p>
    <w:p w14:paraId="7364CE1F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Первый номер (perviynomer.ru)</w:t>
      </w:r>
    </w:p>
    <w:bookmarkStart w:id="138" w:name="re_-1786193332"/>
    <w:bookmarkStart w:id="139" w:name="re_5593525f-bf12-4724-b115-d5b25f233f35"/>
    <w:p w14:paraId="7D446907" w14:textId="77777777" w:rsidR="004100BD" w:rsidRDefault="00F4388E">
      <w:pPr>
        <w:pStyle w:val="2"/>
      </w:pPr>
      <w:r>
        <w:fldChar w:fldCharType="begin"/>
      </w:r>
      <w:r>
        <w:instrText xml:space="preserve"> HYPERLINK "https://perviynomer.ru/2025/04/pashalnyj-podarok/" </w:instrText>
      </w:r>
      <w:r>
        <w:fldChar w:fldCharType="separate"/>
      </w:r>
      <w:r>
        <w:t>Пасхальный подарок</w:t>
      </w:r>
      <w:r>
        <w:fldChar w:fldCharType="end"/>
      </w:r>
      <w:bookmarkEnd w:id="138"/>
      <w:bookmarkEnd w:id="139"/>
    </w:p>
    <w:p w14:paraId="447E35CB" w14:textId="77777777" w:rsidR="004100BD" w:rsidRDefault="00F4388E">
      <w:pPr>
        <w:pStyle w:val="a3"/>
        <w:spacing w:beforeAutospacing="1" w:afterAutospacing="1"/>
      </w:pPr>
      <w:r>
        <w:t xml:space="preserve">Гуманитарный груз волонтеры повезли бойцам в Мариуполе, Мелитополе, Донецке, Луганске. Также куличи были переданы </w:t>
      </w:r>
      <w:r>
        <w:rPr>
          <w:b/>
          <w:bCs/>
        </w:rPr>
        <w:t>Всероссийскому обществу инвалидов</w:t>
      </w:r>
      <w:r>
        <w:t xml:space="preserve"> Правобережного района. Фото: пресс-служба облсовета</w:t>
      </w:r>
    </w:p>
    <w:p w14:paraId="38E27727" w14:textId="77777777" w:rsidR="004100BD" w:rsidRDefault="00F4388E">
      <w:pPr>
        <w:rPr>
          <w:color w:val="248AE8"/>
        </w:rPr>
      </w:pPr>
      <w:hyperlink r:id="rId46" w:history="1">
        <w:r>
          <w:rPr>
            <w:color w:val="248AE8"/>
          </w:rPr>
          <w:t>https://perviynomer.ru/2025/04/pashalnyj-podarok/</w:t>
        </w:r>
      </w:hyperlink>
      <w:r>
        <w:rPr>
          <w:color w:val="248AE8"/>
        </w:rPr>
        <w:t> </w:t>
      </w:r>
    </w:p>
    <w:p w14:paraId="6301D4CE" w14:textId="77777777" w:rsidR="004100BD" w:rsidRDefault="004100BD">
      <w:pPr>
        <w:pStyle w:val="a4"/>
      </w:pPr>
    </w:p>
    <w:p w14:paraId="584DC12B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19.04.2025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Грани (grani21.ru)</w:t>
      </w:r>
    </w:p>
    <w:bookmarkStart w:id="140" w:name="re_-1786193331"/>
    <w:bookmarkStart w:id="141" w:name="re_03ccf6c1-ccab-44de-b620-a56b2464c2f3"/>
    <w:p w14:paraId="39F882C3" w14:textId="77777777" w:rsidR="004100BD" w:rsidRDefault="00F4388E">
      <w:pPr>
        <w:pStyle w:val="2"/>
      </w:pPr>
      <w:r>
        <w:fldChar w:fldCharType="begin"/>
      </w:r>
      <w:r>
        <w:instrText xml:space="preserve"> HYPERLINK "https://www.grani21.ru/pub/vozrozhdaya-narodnuyu-pamyat" </w:instrText>
      </w:r>
      <w:r>
        <w:fldChar w:fldCharType="separate"/>
      </w:r>
      <w:r>
        <w:t>Возрождая народную память</w:t>
      </w:r>
      <w:r>
        <w:fldChar w:fldCharType="end"/>
      </w:r>
      <w:bookmarkEnd w:id="140"/>
      <w:bookmarkEnd w:id="141"/>
    </w:p>
    <w:p w14:paraId="0DBD3B26" w14:textId="77777777" w:rsidR="004100BD" w:rsidRDefault="00F4388E">
      <w:pPr>
        <w:pStyle w:val="a3"/>
        <w:spacing w:beforeAutospacing="1" w:afterAutospacing="1"/>
      </w:pPr>
      <w:r>
        <w:t xml:space="preserve">Хор </w:t>
      </w:r>
      <w:r w:rsidR="0031669B">
        <w:t>«</w:t>
      </w:r>
      <w:r>
        <w:t>Возрождение</w:t>
      </w:r>
      <w:r w:rsidR="0031669B">
        <w:t>»</w:t>
      </w:r>
      <w:r>
        <w:t xml:space="preserve">. Фото И. Ретунской 16 апреля в Чебоксарах состоялся фестиваль-конкурс среди хоровых коллективов </w:t>
      </w:r>
      <w:r>
        <w:rPr>
          <w:b/>
          <w:bCs/>
        </w:rPr>
        <w:t>местных организаций Всероссийского общества инвалидов</w:t>
      </w:r>
      <w:r>
        <w:t xml:space="preserve"> </w:t>
      </w:r>
      <w:r w:rsidR="0031669B">
        <w:t>«</w:t>
      </w:r>
      <w:r>
        <w:t>Битва хоров</w:t>
      </w:r>
      <w:r w:rsidR="0031669B">
        <w:t>»</w:t>
      </w:r>
      <w:r>
        <w:t xml:space="preserve">. Вокальный ансамбль </w:t>
      </w:r>
      <w:r w:rsidR="0031669B">
        <w:t>«</w:t>
      </w:r>
      <w:r>
        <w:t>Возрождение</w:t>
      </w:r>
      <w:r w:rsidR="0031669B">
        <w:t>»</w:t>
      </w:r>
      <w:r>
        <w:t xml:space="preserve"> из Новочебоксарска стал лауреатом в номинации </w:t>
      </w:r>
      <w:r w:rsidR="0031669B">
        <w:t>«</w:t>
      </w:r>
      <w:r>
        <w:t>За оригинальность исполнения</w:t>
      </w:r>
      <w:r w:rsidR="0031669B">
        <w:t>»</w:t>
      </w:r>
      <w:r>
        <w:t>.</w:t>
      </w:r>
    </w:p>
    <w:p w14:paraId="2F92DF25" w14:textId="77777777" w:rsidR="004100BD" w:rsidRDefault="00F4388E">
      <w:pPr>
        <w:rPr>
          <w:color w:val="248AE8"/>
        </w:rPr>
      </w:pPr>
      <w:hyperlink r:id="rId47" w:history="1">
        <w:r>
          <w:rPr>
            <w:color w:val="248AE8"/>
          </w:rPr>
          <w:t>https://www.grani21.ru/pub/vozrozhdaya-narodnuyu-pamyat</w:t>
        </w:r>
      </w:hyperlink>
      <w:r>
        <w:rPr>
          <w:color w:val="248AE8"/>
        </w:rPr>
        <w:t> </w:t>
      </w:r>
    </w:p>
    <w:p w14:paraId="30876D14" w14:textId="77777777" w:rsidR="004100BD" w:rsidRDefault="004100BD">
      <w:pPr>
        <w:pStyle w:val="a4"/>
      </w:pPr>
    </w:p>
    <w:p w14:paraId="56705B8D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Новости Кемерова (kemerovo-news.net)</w:t>
      </w:r>
    </w:p>
    <w:bookmarkStart w:id="142" w:name="re_-1786193330"/>
    <w:bookmarkStart w:id="143" w:name="re_f92af348-5a91-4b83-b025-118f0501f2c3"/>
    <w:p w14:paraId="2F750E69" w14:textId="77777777" w:rsidR="004100BD" w:rsidRDefault="00F4388E">
      <w:pPr>
        <w:pStyle w:val="2"/>
      </w:pPr>
      <w:r>
        <w:fldChar w:fldCharType="begin"/>
      </w:r>
      <w:r>
        <w:instrText xml:space="preserve"> HYPERLINK "https://kemerovo-news.net/society/2025/04/22/170066.html" </w:instrText>
      </w:r>
      <w:r>
        <w:fldChar w:fldCharType="separate"/>
      </w:r>
      <w:r>
        <w:t xml:space="preserve">Акция </w:t>
      </w:r>
      <w:r w:rsidR="0031669B">
        <w:t>«</w:t>
      </w:r>
      <w:r>
        <w:t>Ура Победе!</w:t>
      </w:r>
      <w:r w:rsidR="0031669B">
        <w:t>»</w:t>
      </w:r>
      <w:r>
        <w:t xml:space="preserve"> объединяет миллионы россиян с 2010 года</w:t>
      </w:r>
      <w:r>
        <w:fldChar w:fldCharType="end"/>
      </w:r>
      <w:bookmarkEnd w:id="142"/>
      <w:bookmarkEnd w:id="143"/>
    </w:p>
    <w:p w14:paraId="38B691FC" w14:textId="77777777" w:rsidR="004100BD" w:rsidRDefault="00F4388E">
      <w:pPr>
        <w:pStyle w:val="a3"/>
        <w:spacing w:beforeAutospacing="1" w:afterAutospacing="1"/>
      </w:pPr>
      <w:r>
        <w:t xml:space="preserve">Ярмарку посетили 14 соискателей с инвалидностью. Они не только прошли собеседование, но получили консультацию по карьерным возможностям от представителей </w:t>
      </w:r>
      <w:r>
        <w:rPr>
          <w:b/>
          <w:bCs/>
        </w:rPr>
        <w:t xml:space="preserve">КОО ООО </w:t>
      </w:r>
      <w:r w:rsidR="0031669B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31669B">
        <w:t>»</w:t>
      </w:r>
      <w:r>
        <w:t>. Из них пятерых пригласили на повторную встречу к работодателям.</w:t>
      </w:r>
    </w:p>
    <w:p w14:paraId="4F0B4118" w14:textId="77777777" w:rsidR="004100BD" w:rsidRDefault="00F4388E">
      <w:pPr>
        <w:rPr>
          <w:color w:val="248AE8"/>
        </w:rPr>
      </w:pPr>
      <w:hyperlink r:id="rId48" w:history="1">
        <w:r>
          <w:rPr>
            <w:color w:val="248AE8"/>
          </w:rPr>
          <w:t>https://kemerovo-news.net/society/2025/04/22/170066.html</w:t>
        </w:r>
      </w:hyperlink>
      <w:r>
        <w:rPr>
          <w:color w:val="248AE8"/>
        </w:rPr>
        <w:t> </w:t>
      </w:r>
    </w:p>
    <w:p w14:paraId="7DCD19AB" w14:textId="77777777" w:rsidR="004100BD" w:rsidRDefault="004100BD">
      <w:pPr>
        <w:pStyle w:val="a4"/>
      </w:pPr>
    </w:p>
    <w:p w14:paraId="405EC12A" w14:textId="77777777" w:rsidR="004100BD" w:rsidRDefault="004100BD">
      <w:pPr>
        <w:pStyle w:val="a4"/>
      </w:pPr>
    </w:p>
    <w:p w14:paraId="0E252E78" w14:textId="77777777" w:rsidR="004100BD" w:rsidRDefault="004100BD">
      <w:pPr>
        <w:pStyle w:val="a4"/>
      </w:pPr>
    </w:p>
    <w:p w14:paraId="43746CA3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19.04.2025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Ейэнсура тандары (ejansura.ru)</w:t>
      </w:r>
    </w:p>
    <w:bookmarkStart w:id="144" w:name="re_-1786193327"/>
    <w:bookmarkStart w:id="145" w:name="re_1138340c-9a0e-4c47-bfac-cdde0cf8bcc2"/>
    <w:p w14:paraId="64788826" w14:textId="77777777" w:rsidR="004100BD" w:rsidRDefault="00F4388E">
      <w:pPr>
        <w:pStyle w:val="2"/>
      </w:pPr>
      <w:r>
        <w:fldChar w:fldCharType="begin"/>
      </w:r>
      <w:r>
        <w:instrText xml:space="preserve"> HYPERLINK "https://ejansura.ru/news/2025-04-19/radiy-habirov-provyol-vstrechu-s-predprinimatelyami-4205175" </w:instrText>
      </w:r>
      <w:r>
        <w:fldChar w:fldCharType="separate"/>
      </w:r>
      <w:r>
        <w:t>Радий Хабиров провёл встречу с предпринимателями</w:t>
      </w:r>
      <w:r>
        <w:fldChar w:fldCharType="end"/>
      </w:r>
      <w:bookmarkEnd w:id="144"/>
      <w:bookmarkEnd w:id="145"/>
    </w:p>
    <w:p w14:paraId="7F0BF8F6" w14:textId="77777777" w:rsidR="004100BD" w:rsidRDefault="00F4388E">
      <w:pPr>
        <w:pStyle w:val="a3"/>
        <w:spacing w:beforeAutospacing="1" w:afterAutospacing="1"/>
      </w:pPr>
      <w:r>
        <w:t xml:space="preserve">Радий Хабиров отметил, что ведение бизнеса часто связано с определенными рисками, и поручил Министерству предпринимательства и туризма внести </w:t>
      </w:r>
      <w:r>
        <w:lastRenderedPageBreak/>
        <w:t xml:space="preserve">предложения по решению вопроса. Председатель </w:t>
      </w:r>
      <w:r>
        <w:rPr>
          <w:b/>
          <w:bCs/>
        </w:rPr>
        <w:t>салаватского отделения республиканского филиала Всероссийского общества инвалидов</w:t>
      </w:r>
      <w:r>
        <w:t xml:space="preserve"> Миннислам Вахитов спросил о возможности передачи организации в безвозмездное пользование помещения, которое сейчас находится в аренде. </w:t>
      </w:r>
    </w:p>
    <w:p w14:paraId="095AE96F" w14:textId="77777777" w:rsidR="004100BD" w:rsidRDefault="00F4388E">
      <w:pPr>
        <w:rPr>
          <w:color w:val="248AE8"/>
        </w:rPr>
      </w:pPr>
      <w:hyperlink r:id="rId49" w:history="1">
        <w:r>
          <w:rPr>
            <w:color w:val="248AE8"/>
          </w:rPr>
          <w:t>https://ejansura.ru/news/2025-04-19/radiy-habirov-provyol-vstrechu-s-predprinimatelyami-4205175</w:t>
        </w:r>
      </w:hyperlink>
      <w:r>
        <w:rPr>
          <w:color w:val="248AE8"/>
        </w:rPr>
        <w:t> </w:t>
      </w:r>
    </w:p>
    <w:p w14:paraId="7FBA08BC" w14:textId="77777777" w:rsidR="004100BD" w:rsidRDefault="004100BD">
      <w:pPr>
        <w:pStyle w:val="a4"/>
      </w:pPr>
    </w:p>
    <w:p w14:paraId="1EEE0418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Dnr-news.ru</w:t>
      </w:r>
    </w:p>
    <w:bookmarkStart w:id="146" w:name="re_-1786193326"/>
    <w:bookmarkStart w:id="147" w:name="re_0659e60b-7a4a-49e9-a938-6c09cbb0d2e7"/>
    <w:p w14:paraId="2C1FC07F" w14:textId="77777777" w:rsidR="004100BD" w:rsidRDefault="00F4388E">
      <w:pPr>
        <w:pStyle w:val="2"/>
      </w:pPr>
      <w:r>
        <w:fldChar w:fldCharType="begin"/>
      </w:r>
      <w:r>
        <w:instrText xml:space="preserve"> HYPERLINK "https://dnr-news.ru/society/2025/04/22/1029087.html" </w:instrText>
      </w:r>
      <w:r>
        <w:fldChar w:fldCharType="separate"/>
      </w:r>
      <w:r>
        <w:t>Наталья Бегуненко: Уважаемые жители Петровского района</w:t>
      </w:r>
      <w:r>
        <w:fldChar w:fldCharType="end"/>
      </w:r>
      <w:bookmarkEnd w:id="146"/>
      <w:bookmarkEnd w:id="147"/>
    </w:p>
    <w:p w14:paraId="59288F51" w14:textId="77777777" w:rsidR="004100BD" w:rsidRDefault="00F4388E">
      <w:pPr>
        <w:pStyle w:val="a3"/>
        <w:spacing w:beforeAutospacing="1" w:afterAutospacing="1"/>
      </w:pPr>
      <w:r>
        <w:t>Петровский район, площадь им.Петровского д.5 (здание администрации). Пройд</w:t>
      </w:r>
      <w:r w:rsidR="005E4778">
        <w:t xml:space="preserve">ет прием людей с инвалидностью </w:t>
      </w:r>
      <w:r>
        <w:t xml:space="preserve">по вопросу вступления во </w:t>
      </w:r>
      <w:r>
        <w:rPr>
          <w:b/>
          <w:bCs/>
        </w:rPr>
        <w:t>Всероссийское общество инвалидов</w:t>
      </w:r>
      <w:r>
        <w:t>. Все интересующие вопросы также можно будет задать по телефону: +79493071142 Ждем ветеранов боевых действий, инвалиды 1, 2 и 3 группы, родители и опекуны деток с инвалидностью.</w:t>
      </w:r>
    </w:p>
    <w:p w14:paraId="040F05B3" w14:textId="77777777" w:rsidR="004100BD" w:rsidRDefault="00F4388E">
      <w:pPr>
        <w:rPr>
          <w:color w:val="248AE8"/>
        </w:rPr>
      </w:pPr>
      <w:hyperlink r:id="rId50" w:history="1">
        <w:r>
          <w:rPr>
            <w:color w:val="248AE8"/>
          </w:rPr>
          <w:t>https://dnr-news.ru/society/2025/04/22/1029087.html</w:t>
        </w:r>
      </w:hyperlink>
      <w:r>
        <w:rPr>
          <w:color w:val="248AE8"/>
        </w:rPr>
        <w:t> </w:t>
      </w:r>
    </w:p>
    <w:p w14:paraId="4F5A4D63" w14:textId="77777777" w:rsidR="004100BD" w:rsidRDefault="004100BD">
      <w:pPr>
        <w:pStyle w:val="a4"/>
      </w:pPr>
    </w:p>
    <w:p w14:paraId="5657B2FE" w14:textId="77777777" w:rsidR="004100BD" w:rsidRDefault="004100BD">
      <w:pPr>
        <w:pStyle w:val="a4"/>
      </w:pPr>
    </w:p>
    <w:p w14:paraId="7D7AA6EB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Новости Кунгурского края (smi59.ru)</w:t>
      </w:r>
    </w:p>
    <w:bookmarkStart w:id="148" w:name="re_-1786193324"/>
    <w:bookmarkStart w:id="149" w:name="re_2f028d49-8f2a-4b00-b74c-e878a7ea8f3e"/>
    <w:p w14:paraId="65626DBF" w14:textId="77777777" w:rsidR="004100BD" w:rsidRDefault="00F4388E">
      <w:pPr>
        <w:pStyle w:val="2"/>
      </w:pPr>
      <w:r>
        <w:fldChar w:fldCharType="begin"/>
      </w:r>
      <w:r>
        <w:instrText xml:space="preserve"> HYPERLINK "https://smi59.ru/objavlenija/20169-priem-po-pravam-invalidov.html" </w:instrText>
      </w:r>
      <w:r>
        <w:fldChar w:fldCharType="separate"/>
      </w:r>
      <w:r>
        <w:t>Прием по правам инвалидов</w:t>
      </w:r>
      <w:r>
        <w:fldChar w:fldCharType="end"/>
      </w:r>
      <w:bookmarkEnd w:id="148"/>
      <w:bookmarkEnd w:id="149"/>
    </w:p>
    <w:p w14:paraId="0C191347" w14:textId="77777777" w:rsidR="004100BD" w:rsidRDefault="00F4388E">
      <w:pPr>
        <w:pStyle w:val="a3"/>
        <w:spacing w:beforeAutospacing="1" w:afterAutospacing="1"/>
      </w:pPr>
      <w:r>
        <w:t xml:space="preserve">25 апреля 2025 года с 9:00 до 10:00 по адресу: г. Кунгур, ул. Красная, д. 12 (вход со стороны ул. Красная) в здании Кунгурской окружной </w:t>
      </w:r>
      <w:r>
        <w:rPr>
          <w:b/>
          <w:bCs/>
        </w:rPr>
        <w:t xml:space="preserve">организации </w:t>
      </w:r>
      <w:r w:rsidR="0031669B">
        <w:rPr>
          <w:b/>
          <w:bCs/>
        </w:rPr>
        <w:t>«</w:t>
      </w:r>
      <w:r>
        <w:rPr>
          <w:b/>
          <w:bCs/>
        </w:rPr>
        <w:t>Всероссийской общество инвалидов</w:t>
      </w:r>
      <w:r w:rsidR="0031669B">
        <w:t>»</w:t>
      </w:r>
      <w:r>
        <w:t xml:space="preserve"> Кунгурской городской прокуратурой совместно с представителями территориального управления Министерства социального развития Пермского края по Кунгурскому муниципальному округу, Кунгурской окружной </w:t>
      </w:r>
      <w:r>
        <w:rPr>
          <w:b/>
          <w:bCs/>
        </w:rPr>
        <w:t xml:space="preserve">организации </w:t>
      </w:r>
      <w:r w:rsidR="0031669B">
        <w:rPr>
          <w:b/>
          <w:bCs/>
        </w:rPr>
        <w:t>«</w:t>
      </w:r>
      <w:r>
        <w:rPr>
          <w:b/>
          <w:bCs/>
        </w:rPr>
        <w:t>Всероссийской общество инвалидов</w:t>
      </w:r>
      <w:r w:rsidR="0031669B">
        <w:t>»</w:t>
      </w:r>
      <w:r>
        <w:t xml:space="preserve">, ГБУЗ ПК </w:t>
      </w:r>
      <w:r w:rsidR="0031669B">
        <w:t>«</w:t>
      </w:r>
      <w:r>
        <w:t>Кунгурская больница</w:t>
      </w:r>
      <w:r w:rsidR="0031669B">
        <w:t>»</w:t>
      </w:r>
      <w:r>
        <w:t xml:space="preserve">, Социального Фонда РФ будет проводиться совместный прием граждан по вопросам соблюдения прав инвалидов на бесплатное обеспечение лекарственными средствами, изделиями медицинского назначения, специализированным питанием, техническими средствами реабилитации и иным вопросам. </w:t>
      </w:r>
    </w:p>
    <w:p w14:paraId="39054AEF" w14:textId="77777777" w:rsidR="004100BD" w:rsidRDefault="00F4388E">
      <w:pPr>
        <w:rPr>
          <w:color w:val="248AE8"/>
        </w:rPr>
      </w:pPr>
      <w:hyperlink r:id="rId51" w:history="1">
        <w:r>
          <w:rPr>
            <w:color w:val="248AE8"/>
          </w:rPr>
          <w:t>https://smi59.ru/objavlenija/20169-priem-po-pravam-invalidov.html</w:t>
        </w:r>
      </w:hyperlink>
      <w:r>
        <w:rPr>
          <w:color w:val="248AE8"/>
        </w:rPr>
        <w:t> </w:t>
      </w:r>
    </w:p>
    <w:p w14:paraId="1B1878E2" w14:textId="77777777" w:rsidR="004100BD" w:rsidRDefault="004100BD">
      <w:pPr>
        <w:pStyle w:val="a4"/>
      </w:pPr>
    </w:p>
    <w:p w14:paraId="14E24993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Родной край (rodkray31.ru)</w:t>
      </w:r>
    </w:p>
    <w:bookmarkStart w:id="150" w:name="re_-1786193323"/>
    <w:bookmarkStart w:id="151" w:name="re_2a1f4c75-b1e2-408a-b920-df0682b1a57a"/>
    <w:p w14:paraId="482D4D37" w14:textId="77777777" w:rsidR="004100BD" w:rsidRDefault="00F4388E">
      <w:pPr>
        <w:pStyle w:val="2"/>
      </w:pPr>
      <w:r>
        <w:fldChar w:fldCharType="begin"/>
      </w:r>
      <w:r>
        <w:instrText xml:space="preserve"> HYPERLINK "https://rodkray31.ru/news/obshestvo/2025-04-22/grayvoronskiy-proekt-po-podderzhke-detey-s-ogranichennymi-vozmozhnostyami-stal-pobeditelem-441832" </w:instrText>
      </w:r>
      <w:r>
        <w:fldChar w:fldCharType="separate"/>
      </w:r>
      <w:r>
        <w:t>Грайворонский проект по поддержке детей с ограниченными возможностями стал победителем</w:t>
      </w:r>
      <w:r>
        <w:fldChar w:fldCharType="end"/>
      </w:r>
      <w:bookmarkEnd w:id="150"/>
      <w:bookmarkEnd w:id="151"/>
    </w:p>
    <w:p w14:paraId="0CF81565" w14:textId="77777777" w:rsidR="004100BD" w:rsidRDefault="00F4388E">
      <w:pPr>
        <w:pStyle w:val="a3"/>
        <w:spacing w:beforeAutospacing="1" w:afterAutospacing="1"/>
      </w:pPr>
      <w:r>
        <w:t xml:space="preserve">Их родители смогут пообщаться с психологами в режиме онлайн. В реализации проекта примут участие социальные партнеры проекта: представители </w:t>
      </w:r>
      <w:r>
        <w:rPr>
          <w:b/>
          <w:bCs/>
        </w:rPr>
        <w:t>местного отделения ВОИ</w:t>
      </w:r>
      <w:r>
        <w:t>, Центра детского творчества, Дома ремесел, управлений образования, культуры, соцзащиты населения, Грайворонского благочиния. Напомним, всего на первый конкурс поступило 329 заявок, из них 287 допущены к участию.</w:t>
      </w:r>
    </w:p>
    <w:p w14:paraId="24597213" w14:textId="77777777" w:rsidR="004100BD" w:rsidRDefault="00F4388E">
      <w:pPr>
        <w:rPr>
          <w:color w:val="248AE8"/>
        </w:rPr>
      </w:pPr>
      <w:hyperlink r:id="rId52" w:history="1">
        <w:r>
          <w:rPr>
            <w:color w:val="248AE8"/>
          </w:rPr>
          <w:t>https://rodkray31.ru/news/obshestvo/2025-04-22/grayvoronskiy-proekt-po-podderzhke-detey-s-ogranichennymi-vozmozhnostyami-stal-pobeditelem-441832</w:t>
        </w:r>
      </w:hyperlink>
      <w:r>
        <w:rPr>
          <w:color w:val="248AE8"/>
        </w:rPr>
        <w:t> </w:t>
      </w:r>
    </w:p>
    <w:p w14:paraId="167A0717" w14:textId="77777777" w:rsidR="005E4778" w:rsidRDefault="005E4778">
      <w:pPr>
        <w:rPr>
          <w:color w:val="248AE8"/>
        </w:rPr>
      </w:pPr>
    </w:p>
    <w:p w14:paraId="626EBC12" w14:textId="77777777" w:rsidR="005E4778" w:rsidRDefault="005E4778">
      <w:pPr>
        <w:rPr>
          <w:color w:val="248AE8"/>
        </w:rPr>
      </w:pPr>
    </w:p>
    <w:p w14:paraId="4D31D9A7" w14:textId="77777777" w:rsidR="005E4778" w:rsidRDefault="005E4778">
      <w:pPr>
        <w:rPr>
          <w:color w:val="248AE8"/>
        </w:rPr>
      </w:pPr>
    </w:p>
    <w:p w14:paraId="0C77B0B7" w14:textId="77777777" w:rsidR="005E4778" w:rsidRDefault="005E4778">
      <w:pPr>
        <w:rPr>
          <w:color w:val="248AE8"/>
        </w:rPr>
      </w:pPr>
    </w:p>
    <w:p w14:paraId="66C3162C" w14:textId="77777777" w:rsidR="005E4778" w:rsidRDefault="005E4778">
      <w:pPr>
        <w:rPr>
          <w:color w:val="248AE8"/>
        </w:rPr>
      </w:pPr>
    </w:p>
    <w:p w14:paraId="653690F1" w14:textId="77777777" w:rsidR="005E4778" w:rsidRDefault="005E4778">
      <w:pPr>
        <w:rPr>
          <w:color w:val="248AE8"/>
        </w:rPr>
      </w:pPr>
    </w:p>
    <w:p w14:paraId="79634A29" w14:textId="77777777" w:rsidR="005E4778" w:rsidRDefault="005E4778">
      <w:pPr>
        <w:rPr>
          <w:color w:val="248AE8"/>
        </w:rPr>
      </w:pPr>
    </w:p>
    <w:p w14:paraId="7120F436" w14:textId="77777777" w:rsidR="005E4778" w:rsidRDefault="005E4778">
      <w:pPr>
        <w:rPr>
          <w:color w:val="248AE8"/>
        </w:rPr>
      </w:pPr>
    </w:p>
    <w:p w14:paraId="1845BC6C" w14:textId="77777777" w:rsidR="005E4778" w:rsidRDefault="005E4778">
      <w:pPr>
        <w:rPr>
          <w:color w:val="248AE8"/>
        </w:rPr>
      </w:pPr>
    </w:p>
    <w:p w14:paraId="465A3800" w14:textId="77777777" w:rsidR="005E4778" w:rsidRDefault="005E4778">
      <w:pPr>
        <w:rPr>
          <w:color w:val="248AE8"/>
        </w:rPr>
      </w:pPr>
    </w:p>
    <w:p w14:paraId="0E233DC2" w14:textId="77777777" w:rsidR="005E4778" w:rsidRDefault="005E4778">
      <w:pPr>
        <w:rPr>
          <w:color w:val="248AE8"/>
        </w:rPr>
      </w:pPr>
    </w:p>
    <w:p w14:paraId="7904E236" w14:textId="77777777" w:rsidR="005E4778" w:rsidRDefault="005E4778">
      <w:pPr>
        <w:rPr>
          <w:color w:val="248AE8"/>
        </w:rPr>
      </w:pPr>
    </w:p>
    <w:p w14:paraId="4B672E4C" w14:textId="77777777" w:rsidR="005E4778" w:rsidRDefault="005E4778">
      <w:pPr>
        <w:rPr>
          <w:color w:val="248AE8"/>
        </w:rPr>
      </w:pPr>
    </w:p>
    <w:p w14:paraId="5067FD0A" w14:textId="77777777" w:rsidR="005E4778" w:rsidRDefault="005E4778">
      <w:pPr>
        <w:rPr>
          <w:color w:val="248AE8"/>
        </w:rPr>
      </w:pPr>
    </w:p>
    <w:p w14:paraId="406343E5" w14:textId="77777777" w:rsidR="005E4778" w:rsidRDefault="005E4778">
      <w:pPr>
        <w:rPr>
          <w:color w:val="248AE8"/>
        </w:rPr>
      </w:pPr>
    </w:p>
    <w:p w14:paraId="3B308B2C" w14:textId="77777777" w:rsidR="005E4778" w:rsidRDefault="005E4778">
      <w:pPr>
        <w:rPr>
          <w:color w:val="248AE8"/>
        </w:rPr>
      </w:pPr>
    </w:p>
    <w:p w14:paraId="5057EECD" w14:textId="77777777" w:rsidR="005E4778" w:rsidRDefault="005E4778">
      <w:pPr>
        <w:rPr>
          <w:color w:val="248AE8"/>
        </w:rPr>
      </w:pPr>
    </w:p>
    <w:p w14:paraId="587103D1" w14:textId="77777777" w:rsidR="005E4778" w:rsidRDefault="005E4778">
      <w:pPr>
        <w:rPr>
          <w:color w:val="248AE8"/>
        </w:rPr>
      </w:pPr>
    </w:p>
    <w:p w14:paraId="02AC3E7F" w14:textId="77777777" w:rsidR="005E4778" w:rsidRDefault="005E4778">
      <w:pPr>
        <w:rPr>
          <w:color w:val="248AE8"/>
        </w:rPr>
      </w:pPr>
    </w:p>
    <w:p w14:paraId="24E65240" w14:textId="77777777" w:rsidR="005E4778" w:rsidRDefault="005E4778">
      <w:pPr>
        <w:rPr>
          <w:color w:val="248AE8"/>
        </w:rPr>
      </w:pPr>
    </w:p>
    <w:p w14:paraId="32EE1900" w14:textId="77777777" w:rsidR="005E4778" w:rsidRDefault="005E4778">
      <w:pPr>
        <w:rPr>
          <w:color w:val="248AE8"/>
        </w:rPr>
      </w:pPr>
    </w:p>
    <w:p w14:paraId="7341E4DF" w14:textId="77777777" w:rsidR="005E4778" w:rsidRDefault="005E4778">
      <w:pPr>
        <w:rPr>
          <w:color w:val="248AE8"/>
        </w:rPr>
      </w:pPr>
    </w:p>
    <w:p w14:paraId="41F630FA" w14:textId="77777777" w:rsidR="005E4778" w:rsidRDefault="005E4778">
      <w:pPr>
        <w:rPr>
          <w:color w:val="248AE8"/>
        </w:rPr>
      </w:pPr>
    </w:p>
    <w:p w14:paraId="1CC1CB4D" w14:textId="77777777" w:rsidR="005E4778" w:rsidRDefault="005E4778">
      <w:pPr>
        <w:rPr>
          <w:color w:val="248AE8"/>
        </w:rPr>
      </w:pPr>
    </w:p>
    <w:p w14:paraId="51A112B4" w14:textId="77777777" w:rsidR="005E4778" w:rsidRDefault="005E4778">
      <w:pPr>
        <w:rPr>
          <w:color w:val="248AE8"/>
        </w:rPr>
      </w:pPr>
    </w:p>
    <w:p w14:paraId="2B57530A" w14:textId="77777777" w:rsidR="005E4778" w:rsidRDefault="005E4778">
      <w:pPr>
        <w:rPr>
          <w:color w:val="248AE8"/>
        </w:rPr>
      </w:pPr>
    </w:p>
    <w:p w14:paraId="501983B1" w14:textId="77777777" w:rsidR="005E4778" w:rsidRDefault="005E4778">
      <w:pPr>
        <w:rPr>
          <w:color w:val="248AE8"/>
        </w:rPr>
      </w:pPr>
    </w:p>
    <w:p w14:paraId="7DDE0E10" w14:textId="77777777" w:rsidR="005E4778" w:rsidRDefault="005E4778">
      <w:pPr>
        <w:rPr>
          <w:color w:val="248AE8"/>
        </w:rPr>
      </w:pPr>
    </w:p>
    <w:p w14:paraId="4ACE8A2D" w14:textId="77777777" w:rsidR="005E4778" w:rsidRDefault="005E4778">
      <w:pPr>
        <w:rPr>
          <w:color w:val="248AE8"/>
        </w:rPr>
      </w:pPr>
    </w:p>
    <w:p w14:paraId="7097BEAE" w14:textId="77777777" w:rsidR="005E4778" w:rsidRDefault="005E4778">
      <w:pPr>
        <w:rPr>
          <w:color w:val="248AE8"/>
        </w:rPr>
      </w:pPr>
    </w:p>
    <w:p w14:paraId="087B0D5B" w14:textId="77777777" w:rsidR="005E4778" w:rsidRDefault="005E4778">
      <w:pPr>
        <w:rPr>
          <w:color w:val="248AE8"/>
        </w:rPr>
      </w:pPr>
    </w:p>
    <w:p w14:paraId="73BBFE26" w14:textId="77777777" w:rsidR="005E4778" w:rsidRDefault="005E4778">
      <w:pPr>
        <w:rPr>
          <w:color w:val="248AE8"/>
        </w:rPr>
      </w:pPr>
    </w:p>
    <w:p w14:paraId="0E11EA73" w14:textId="77777777" w:rsidR="005E4778" w:rsidRDefault="005E4778">
      <w:pPr>
        <w:rPr>
          <w:color w:val="248AE8"/>
        </w:rPr>
      </w:pPr>
    </w:p>
    <w:p w14:paraId="605BEDF4" w14:textId="77777777" w:rsidR="005E4778" w:rsidRDefault="005E4778">
      <w:pPr>
        <w:rPr>
          <w:color w:val="248AE8"/>
        </w:rPr>
      </w:pPr>
    </w:p>
    <w:p w14:paraId="41C4A1FA" w14:textId="77777777" w:rsidR="005E4778" w:rsidRDefault="005E4778">
      <w:pPr>
        <w:rPr>
          <w:color w:val="248AE8"/>
        </w:rPr>
      </w:pPr>
    </w:p>
    <w:p w14:paraId="2F86C2B9" w14:textId="77777777" w:rsidR="005E4778" w:rsidRDefault="005E4778">
      <w:pPr>
        <w:rPr>
          <w:color w:val="248AE8"/>
        </w:rPr>
      </w:pPr>
    </w:p>
    <w:p w14:paraId="5FE8F0F2" w14:textId="77777777" w:rsidR="005E4778" w:rsidRDefault="005E4778">
      <w:pPr>
        <w:rPr>
          <w:color w:val="248AE8"/>
        </w:rPr>
      </w:pPr>
    </w:p>
    <w:p w14:paraId="06706788" w14:textId="77777777" w:rsidR="005E4778" w:rsidRDefault="005E4778">
      <w:pPr>
        <w:rPr>
          <w:color w:val="248AE8"/>
        </w:rPr>
      </w:pPr>
    </w:p>
    <w:p w14:paraId="21408A4D" w14:textId="77777777" w:rsidR="004100BD" w:rsidRDefault="004100BD">
      <w:pPr>
        <w:pStyle w:val="a4"/>
      </w:pPr>
    </w:p>
    <w:p w14:paraId="440660CC" w14:textId="77777777" w:rsidR="004100BD" w:rsidRDefault="00F4388E">
      <w:pPr>
        <w:pStyle w:val="1"/>
        <w:shd w:val="clear" w:color="auto" w:fill="CCCCCC"/>
      </w:pPr>
      <w:bookmarkStart w:id="152" w:name="re_-1786193320"/>
      <w:r>
        <w:t>Нормативно-правовое поле, высказывания представителей власти</w:t>
      </w:r>
      <w:bookmarkEnd w:id="152"/>
    </w:p>
    <w:p w14:paraId="43BC4E1F" w14:textId="77777777" w:rsidR="003900FC" w:rsidRDefault="003900FC" w:rsidP="003900FC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Единая Россия (</w:t>
      </w:r>
      <w:r w:rsidRPr="003900FC">
        <w:rPr>
          <w:rFonts w:ascii="Times New Roman" w:hAnsi="Times New Roman" w:cs="Times New Roman"/>
          <w:b w:val="0"/>
          <w:i/>
          <w:color w:val="808080"/>
          <w:sz w:val="28"/>
        </w:rPr>
        <w:t>mosobl.er.ru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153" w:name="_«Единая_Россия»_в"/>
    <w:bookmarkEnd w:id="153"/>
    <w:p w14:paraId="2A0DD733" w14:textId="77777777" w:rsidR="003900FC" w:rsidRDefault="003900FC" w:rsidP="003900FC">
      <w:pPr>
        <w:pStyle w:val="2"/>
      </w:pPr>
      <w:r>
        <w:fldChar w:fldCharType="begin"/>
      </w:r>
      <w:r>
        <w:instrText xml:space="preserve"> HYPERLINK "https://tass.ru/armiya-i-opk/23738357" </w:instrText>
      </w:r>
      <w:r>
        <w:fldChar w:fldCharType="separate"/>
      </w:r>
      <w:r>
        <w:t>«Единая Россия» в Московской области подвела итоги недели приемов граждан по вопросам ЖКХ</w:t>
      </w:r>
      <w:r>
        <w:fldChar w:fldCharType="end"/>
      </w:r>
    </w:p>
    <w:p w14:paraId="7005947E" w14:textId="77777777" w:rsidR="003900FC" w:rsidRPr="00836C3A" w:rsidRDefault="00836C3A" w:rsidP="003900FC">
      <w:pPr>
        <w:pStyle w:val="a3"/>
        <w:spacing w:beforeAutospacing="1" w:afterAutospacing="1"/>
        <w:rPr>
          <w:color w:val="auto"/>
          <w:szCs w:val="28"/>
        </w:rPr>
      </w:pPr>
      <w:r w:rsidRPr="00836C3A">
        <w:rPr>
          <w:color w:val="auto"/>
          <w:szCs w:val="28"/>
        </w:rPr>
        <w:t xml:space="preserve">В региональной общественной приемной встречи с жителями проводили депутаты Государственной Думы </w:t>
      </w:r>
      <w:r w:rsidRPr="00836C3A">
        <w:rPr>
          <w:b/>
          <w:color w:val="auto"/>
          <w:szCs w:val="28"/>
        </w:rPr>
        <w:t>Михаил Терентьев</w:t>
      </w:r>
      <w:r w:rsidRPr="00836C3A">
        <w:rPr>
          <w:color w:val="auto"/>
          <w:szCs w:val="28"/>
        </w:rPr>
        <w:t>, Александр Толмачёв и Вячеслав Фомичёв, а также депутат Московской областной Думы Лидия Антонова. Вопросы граждан касались не только жилищно-коммунальной сферы, но социальной сферы, здравоохранения, благоустройства и образования. Часть вопросов уже решены положительно. По остальным направлены депутатские запросы в профильные ведомства.</w:t>
      </w:r>
    </w:p>
    <w:p w14:paraId="211EA53B" w14:textId="77777777" w:rsidR="00836C3A" w:rsidRPr="00836C3A" w:rsidRDefault="00836C3A">
      <w:pPr>
        <w:pStyle w:val="3"/>
        <w:spacing w:before="220" w:after="0"/>
        <w:rPr>
          <w:rFonts w:ascii="Times New Roman" w:hAnsi="Times New Roman" w:cs="Times New Roman"/>
          <w:b w:val="0"/>
          <w:bCs w:val="0"/>
          <w:color w:val="0070C0"/>
          <w:sz w:val="24"/>
          <w:szCs w:val="24"/>
        </w:rPr>
      </w:pPr>
      <w:hyperlink r:id="rId53" w:history="1">
        <w:r w:rsidRPr="00836C3A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https</w:t>
        </w:r>
        <w:r w:rsidRPr="00836C3A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://</w:t>
        </w:r>
        <w:r w:rsidRPr="00836C3A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mosobl</w:t>
        </w:r>
        <w:r w:rsidRPr="00836C3A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.</w:t>
        </w:r>
        <w:r w:rsidRPr="00836C3A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er</w:t>
        </w:r>
        <w:r w:rsidRPr="00836C3A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.</w:t>
        </w:r>
        <w:r w:rsidRPr="00836C3A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ru</w:t>
        </w:r>
        <w:r w:rsidRPr="00836C3A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/</w:t>
        </w:r>
        <w:r w:rsidRPr="00836C3A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activity</w:t>
        </w:r>
        <w:r w:rsidRPr="00836C3A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/</w:t>
        </w:r>
        <w:r w:rsidRPr="00836C3A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news</w:t>
        </w:r>
        <w:r w:rsidRPr="00836C3A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/</w:t>
        </w:r>
        <w:r w:rsidRPr="00836C3A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edinaya</w:t>
        </w:r>
        <w:r w:rsidRPr="00836C3A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-</w:t>
        </w:r>
        <w:r w:rsidRPr="00836C3A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rossiya</w:t>
        </w:r>
        <w:r w:rsidRPr="00836C3A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-</w:t>
        </w:r>
        <w:r w:rsidRPr="00836C3A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v</w:t>
        </w:r>
        <w:r w:rsidRPr="00836C3A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-</w:t>
        </w:r>
        <w:r w:rsidRPr="00836C3A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moskovskoj</w:t>
        </w:r>
        <w:r w:rsidRPr="00836C3A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-</w:t>
        </w:r>
        <w:r w:rsidRPr="00836C3A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oblasti</w:t>
        </w:r>
        <w:r w:rsidRPr="00836C3A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-</w:t>
        </w:r>
        <w:r w:rsidRPr="00836C3A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podvela</w:t>
        </w:r>
        <w:r w:rsidRPr="00836C3A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-</w:t>
        </w:r>
        <w:r w:rsidRPr="00836C3A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itogi</w:t>
        </w:r>
        <w:r w:rsidRPr="00836C3A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-</w:t>
        </w:r>
        <w:r w:rsidRPr="00836C3A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nedeli</w:t>
        </w:r>
        <w:r w:rsidRPr="00836C3A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-</w:t>
        </w:r>
        <w:r w:rsidRPr="00836C3A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priemov</w:t>
        </w:r>
        <w:r w:rsidRPr="00836C3A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-</w:t>
        </w:r>
        <w:r w:rsidRPr="00836C3A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grazhdan</w:t>
        </w:r>
        <w:r w:rsidRPr="00836C3A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-</w:t>
        </w:r>
        <w:r w:rsidRPr="00836C3A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po</w:t>
        </w:r>
        <w:r w:rsidRPr="00836C3A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-</w:t>
        </w:r>
        <w:r w:rsidRPr="00836C3A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voprosam</w:t>
        </w:r>
        <w:r w:rsidRPr="00836C3A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</w:rPr>
          <w:t>-</w:t>
        </w:r>
        <w:r w:rsidRPr="00836C3A">
          <w:rPr>
            <w:rStyle w:val="a9"/>
            <w:rFonts w:ascii="Times New Roman" w:hAnsi="Times New Roman" w:cs="Times New Roman"/>
            <w:b w:val="0"/>
            <w:bCs w:val="0"/>
            <w:color w:val="0070C0"/>
            <w:sz w:val="24"/>
            <w:szCs w:val="24"/>
            <w:u w:val="none"/>
            <w:lang w:val="en-US"/>
          </w:rPr>
          <w:t>zhkh</w:t>
        </w:r>
      </w:hyperlink>
      <w:r w:rsidRPr="00836C3A">
        <w:rPr>
          <w:rFonts w:ascii="Times New Roman" w:hAnsi="Times New Roman" w:cs="Times New Roman"/>
          <w:b w:val="0"/>
          <w:bCs w:val="0"/>
          <w:color w:val="0070C0"/>
          <w:sz w:val="24"/>
          <w:szCs w:val="24"/>
        </w:rPr>
        <w:t xml:space="preserve"> </w:t>
      </w:r>
    </w:p>
    <w:p w14:paraId="2FB57ADD" w14:textId="77777777" w:rsidR="004100BD" w:rsidRPr="00A10758" w:rsidRDefault="00F4388E">
      <w:pPr>
        <w:pStyle w:val="3"/>
        <w:spacing w:before="220" w:after="0"/>
        <w:rPr>
          <w:rFonts w:eastAsia="Arial"/>
        </w:rPr>
      </w:pPr>
      <w:r w:rsidRPr="00A10758">
        <w:rPr>
          <w:rFonts w:ascii="Times New Roman" w:hAnsi="Times New Roman" w:cs="Times New Roman"/>
          <w:b w:val="0"/>
          <w:i/>
          <w:color w:val="808080"/>
          <w:sz w:val="28"/>
        </w:rPr>
        <w:t>21.04.2025</w:t>
      </w:r>
      <w:r w:rsidRPr="00A10758"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</w:t>
      </w:r>
      <w:r w:rsidRPr="00A10758"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r w:rsidRPr="00836C3A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tass</w:t>
      </w:r>
      <w:r w:rsidRPr="00A10758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 w:rsidRPr="00836C3A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r w:rsidRPr="00A10758"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154" w:name="re_-1786193319"/>
    <w:bookmarkStart w:id="155" w:name="re_88eb72bd-6f2b-4e46-96b4-96b34b3e5a6d"/>
    <w:p w14:paraId="60372D20" w14:textId="77777777" w:rsidR="004100BD" w:rsidRDefault="00F4388E">
      <w:pPr>
        <w:pStyle w:val="2"/>
      </w:pPr>
      <w:r>
        <w:fldChar w:fldCharType="begin"/>
      </w:r>
      <w:r>
        <w:instrText xml:space="preserve"> HYPERLINK "https://tass.ru/armiya-i-opk/23738357" </w:instrText>
      </w:r>
      <w:r>
        <w:fldChar w:fldCharType="separate"/>
      </w:r>
      <w:r>
        <w:t>Военные и добровольцы в Курской области получат статус ветеранов</w:t>
      </w:r>
      <w:r>
        <w:fldChar w:fldCharType="end"/>
      </w:r>
      <w:bookmarkEnd w:id="154"/>
      <w:bookmarkEnd w:id="155"/>
    </w:p>
    <w:p w14:paraId="3FCB1159" w14:textId="77777777" w:rsidR="004100BD" w:rsidRDefault="00F4388E">
      <w:pPr>
        <w:pStyle w:val="a3"/>
        <w:spacing w:beforeAutospacing="1" w:afterAutospacing="1"/>
      </w:pPr>
      <w:r>
        <w:t xml:space="preserve">Кроме того, статусы </w:t>
      </w:r>
      <w:r>
        <w:rPr>
          <w:b/>
          <w:bCs/>
        </w:rPr>
        <w:t xml:space="preserve">инвалида </w:t>
      </w:r>
      <w:r w:rsidRPr="00003739">
        <w:rPr>
          <w:bCs/>
        </w:rPr>
        <w:t>боевых действий предоставят гражданам, которые стали инвалидами из-за ранения или заболевания, полученных при выполнении боевых задач. Ветераны и инвалиды боевых действий получат меры социальной поддержки для обеспечения им достойной жизни, говорилось в пояснительной записке. Закон</w:t>
      </w:r>
      <w:r>
        <w:t xml:space="preserve"> вступает в силу со дня его официального опубликования.</w:t>
      </w:r>
    </w:p>
    <w:p w14:paraId="6C654C4F" w14:textId="77777777" w:rsidR="004100BD" w:rsidRDefault="00F4388E">
      <w:pPr>
        <w:rPr>
          <w:color w:val="248AE8"/>
        </w:rPr>
      </w:pPr>
      <w:hyperlink r:id="rId54" w:history="1">
        <w:r>
          <w:rPr>
            <w:color w:val="248AE8"/>
          </w:rPr>
          <w:t>https://tass.ru/armiya-i-opk/23738357</w:t>
        </w:r>
      </w:hyperlink>
      <w:r>
        <w:rPr>
          <w:color w:val="248AE8"/>
        </w:rPr>
        <w:t> </w:t>
      </w:r>
    </w:p>
    <w:p w14:paraId="052D6FC2" w14:textId="77777777" w:rsidR="004100BD" w:rsidRDefault="004100BD">
      <w:pPr>
        <w:pStyle w:val="a4"/>
      </w:pPr>
    </w:p>
    <w:p w14:paraId="3B251F19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 (tass.ru)</w:t>
      </w:r>
    </w:p>
    <w:bookmarkStart w:id="156" w:name="re_-1786193318"/>
    <w:bookmarkStart w:id="157" w:name="re_6f16d75b-4331-4427-a179-b44d03926e8c"/>
    <w:p w14:paraId="1A26CFB6" w14:textId="77777777" w:rsidR="004100BD" w:rsidRDefault="00F4388E">
      <w:pPr>
        <w:pStyle w:val="2"/>
      </w:pPr>
      <w:r>
        <w:fldChar w:fldCharType="begin"/>
      </w:r>
      <w:r>
        <w:instrText xml:space="preserve"> HYPERLINK "https://tass.ru/obschestvo/23749549" </w:instrText>
      </w:r>
      <w:r>
        <w:fldChar w:fldCharType="separate"/>
      </w:r>
      <w:r>
        <w:t>В Подмосковье на 40% выросло число работающих инвалидов</w:t>
      </w:r>
      <w:r>
        <w:fldChar w:fldCharType="end"/>
      </w:r>
      <w:bookmarkEnd w:id="156"/>
      <w:bookmarkEnd w:id="157"/>
    </w:p>
    <w:p w14:paraId="5DFB337C" w14:textId="77777777" w:rsidR="004100BD" w:rsidRDefault="00F4388E">
      <w:pPr>
        <w:pStyle w:val="a3"/>
        <w:spacing w:beforeAutospacing="1" w:afterAutospacing="1"/>
      </w:pPr>
      <w:r w:rsidRPr="00003739">
        <w:rPr>
          <w:bCs/>
        </w:rPr>
        <w:t>Кадровый центр Подмосковья предлагает жителям, имеющим инвалидность, множество тренингов, вебинаров и программ обучения по востребованным профессиям. Кроме того, центр индивидуально консультирует по вопросам трудоустройства, помогает составить резюме и подготовиться к собеседованиям. В министерстве социального развития региона сообщили, что освоить новую профессию</w:t>
      </w:r>
      <w:r>
        <w:rPr>
          <w:b/>
          <w:bCs/>
        </w:rPr>
        <w:t xml:space="preserve"> инвалиды</w:t>
      </w:r>
      <w:r>
        <w:t xml:space="preserve"> по слуху и зрению могут также в центре реабилитации имени Мещерякова.</w:t>
      </w:r>
    </w:p>
    <w:p w14:paraId="08F308FF" w14:textId="77777777" w:rsidR="004100BD" w:rsidRDefault="00F4388E">
      <w:pPr>
        <w:rPr>
          <w:color w:val="248AE8"/>
        </w:rPr>
      </w:pPr>
      <w:hyperlink r:id="rId55" w:history="1">
        <w:r>
          <w:rPr>
            <w:color w:val="248AE8"/>
          </w:rPr>
          <w:t>https://tass.ru/obschestvo/23749549</w:t>
        </w:r>
      </w:hyperlink>
      <w:r>
        <w:rPr>
          <w:color w:val="248AE8"/>
        </w:rPr>
        <w:t> </w:t>
      </w:r>
    </w:p>
    <w:p w14:paraId="6EACD628" w14:textId="77777777" w:rsidR="004100BD" w:rsidRDefault="004100BD">
      <w:pPr>
        <w:pStyle w:val="a4"/>
      </w:pPr>
    </w:p>
    <w:p w14:paraId="77A0AD38" w14:textId="77777777" w:rsidR="004100BD" w:rsidRDefault="004100BD">
      <w:pPr>
        <w:pStyle w:val="a4"/>
      </w:pPr>
    </w:p>
    <w:p w14:paraId="6A2244BD" w14:textId="77777777" w:rsidR="004100BD" w:rsidRDefault="004100BD">
      <w:pPr>
        <w:pStyle w:val="a4"/>
      </w:pPr>
    </w:p>
    <w:p w14:paraId="3FB3E931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Мордовия (mordoviatv.ru)</w:t>
      </w:r>
    </w:p>
    <w:bookmarkStart w:id="158" w:name="re_-1786193312"/>
    <w:bookmarkStart w:id="159" w:name="re_09f6a697-aef1-4835-9bac-6d651f89fa9c"/>
    <w:p w14:paraId="7405D12B" w14:textId="77777777" w:rsidR="004100BD" w:rsidRDefault="00F4388E">
      <w:pPr>
        <w:pStyle w:val="2"/>
      </w:pPr>
      <w:r>
        <w:fldChar w:fldCharType="begin"/>
      </w:r>
      <w:r>
        <w:instrText xml:space="preserve"> HYPERLINK "https://mordoviatv.ru/artyom-zdunov-vstretilsya-s-upolnomochennym-po-pravam-rebenka-v-rm-natalej-yutkinoj-3/" </w:instrText>
      </w:r>
      <w:r>
        <w:fldChar w:fldCharType="separate"/>
      </w:r>
      <w:r>
        <w:t>Артём Здунов встретился с Уполномоченным по правам ребенка в РМ Натальей Юткиной</w:t>
      </w:r>
      <w:r>
        <w:fldChar w:fldCharType="end"/>
      </w:r>
      <w:bookmarkEnd w:id="158"/>
      <w:bookmarkEnd w:id="159"/>
    </w:p>
    <w:p w14:paraId="1E364CB1" w14:textId="77777777" w:rsidR="004100BD" w:rsidRDefault="00F4388E">
      <w:pPr>
        <w:pStyle w:val="a3"/>
        <w:spacing w:beforeAutospacing="1" w:afterAutospacing="1"/>
      </w:pPr>
      <w:r>
        <w:t>Наталья Юткина поблагодарила Артема Здунова за поддержку этой инициативы, а также за другие важные решения. В частности, в прошлом году Указом Главы Республики Мордовия в регионе установлена ежемесячная денежная выплата детям-</w:t>
      </w:r>
      <w:r>
        <w:rPr>
          <w:b/>
          <w:bCs/>
        </w:rPr>
        <w:t>инвалидам, больным фенилкетонурией. Эта мера социальной поддержки</w:t>
      </w:r>
      <w:r>
        <w:t xml:space="preserve"> направлена на частичное возмещение затрат родителей на покупку специализированных продуктов.</w:t>
      </w:r>
    </w:p>
    <w:p w14:paraId="2428F5B3" w14:textId="77777777" w:rsidR="004100BD" w:rsidRDefault="00F4388E">
      <w:pPr>
        <w:rPr>
          <w:color w:val="248AE8"/>
        </w:rPr>
      </w:pPr>
      <w:hyperlink r:id="rId56" w:history="1">
        <w:r>
          <w:rPr>
            <w:color w:val="248AE8"/>
          </w:rPr>
          <w:t>https://mordoviatv.ru/artyom-zdunov-vstretilsya-s-upolnomochennym-po-pravam-rebenka-v-rm-natalej-yutkinoj-3/</w:t>
        </w:r>
      </w:hyperlink>
      <w:r>
        <w:rPr>
          <w:color w:val="248AE8"/>
        </w:rPr>
        <w:t> </w:t>
      </w:r>
    </w:p>
    <w:p w14:paraId="52668DDF" w14:textId="77777777" w:rsidR="004100BD" w:rsidRDefault="004100BD">
      <w:pPr>
        <w:pStyle w:val="a4"/>
      </w:pPr>
    </w:p>
    <w:p w14:paraId="435D868B" w14:textId="77777777" w:rsidR="004100BD" w:rsidRPr="001264BF" w:rsidRDefault="00F4388E">
      <w:pPr>
        <w:pStyle w:val="3"/>
        <w:spacing w:before="220" w:after="0"/>
        <w:rPr>
          <w:rFonts w:eastAsia="Arial"/>
          <w:lang w:val="en-US"/>
        </w:rPr>
      </w:pPr>
      <w:r w:rsidRPr="001264BF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22.04.2025</w:t>
      </w:r>
      <w:r w:rsidRPr="001264BF">
        <w:rPr>
          <w:rFonts w:eastAsia="Arial"/>
          <w:lang w:val="en-US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</w:t>
      </w:r>
      <w:r w:rsidRPr="001264BF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Карелия</w:t>
      </w:r>
      <w:r w:rsidRPr="001264BF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 xml:space="preserve"> (tv-karelia.ru)</w:t>
      </w:r>
    </w:p>
    <w:bookmarkStart w:id="160" w:name="re_-1786193311"/>
    <w:bookmarkStart w:id="161" w:name="re_20c457fc-bb0c-4fd6-aaf5-569a00749748"/>
    <w:p w14:paraId="75FF56DD" w14:textId="77777777" w:rsidR="004100BD" w:rsidRDefault="00F4388E">
      <w:pPr>
        <w:pStyle w:val="2"/>
      </w:pPr>
      <w:r>
        <w:fldChar w:fldCharType="begin"/>
      </w:r>
      <w:r>
        <w:instrText xml:space="preserve"> HYPERLINK "https://tv-karelia.ru/bolee-600-zhitelej-karelii-postradavshih-pri-likvidaczii-chernobylskoj-avarii-poluchayut-soczpodderzhku/" </w:instrText>
      </w:r>
      <w:r>
        <w:fldChar w:fldCharType="separate"/>
      </w:r>
      <w:r>
        <w:t>Более 600 жителей Карелии, пострадавших при ликвидации Чернобыльской аварии, получают соцподдержку</w:t>
      </w:r>
      <w:r>
        <w:fldChar w:fldCharType="end"/>
      </w:r>
      <w:bookmarkEnd w:id="160"/>
      <w:bookmarkEnd w:id="161"/>
    </w:p>
    <w:p w14:paraId="5FB44A5A" w14:textId="77777777" w:rsidR="004100BD" w:rsidRDefault="00F4388E">
      <w:pPr>
        <w:pStyle w:val="a3"/>
        <w:spacing w:beforeAutospacing="1" w:afterAutospacing="1"/>
      </w:pPr>
      <w:r>
        <w:t xml:space="preserve">Граждане, пострадавшие от радиации, имеют статус федеральных льготников и получают ежемесячную денежную выплату. В случае установления </w:t>
      </w:r>
      <w:r>
        <w:rPr>
          <w:b/>
          <w:bCs/>
        </w:rPr>
        <w:t xml:space="preserve">инвалидности Отделение СФР по республике Карелия назначает две </w:t>
      </w:r>
      <w:r w:rsidRPr="001E4D33">
        <w:rPr>
          <w:bCs/>
        </w:rPr>
        <w:lastRenderedPageBreak/>
        <w:t>выплаты, предусмотренные разными федеральными законами. Например, участнику ликвидации последствий аварии на Чернобыльской АЭС, признанному инвалидом II группы, устанавливается денежная выплата как гражданину, подвергшемуся воздействию радиации, и ЕДВ</w:t>
      </w:r>
      <w:r>
        <w:rPr>
          <w:b/>
          <w:bCs/>
        </w:rPr>
        <w:t xml:space="preserve"> по инвалидности</w:t>
      </w:r>
      <w:r>
        <w:t>.</w:t>
      </w:r>
    </w:p>
    <w:p w14:paraId="22955875" w14:textId="77777777" w:rsidR="004100BD" w:rsidRDefault="00F4388E">
      <w:pPr>
        <w:rPr>
          <w:color w:val="248AE8"/>
        </w:rPr>
      </w:pPr>
      <w:hyperlink r:id="rId57" w:history="1">
        <w:r>
          <w:rPr>
            <w:color w:val="248AE8"/>
          </w:rPr>
          <w:t>https://tv-karelia.ru/bolee-600-zhitelej-karelii-postradavshih-pri-likvidaczii-chernobylskoj-avarii-poluchayut-soczpodderzhku/</w:t>
        </w:r>
      </w:hyperlink>
      <w:r>
        <w:rPr>
          <w:color w:val="248AE8"/>
        </w:rPr>
        <w:t> </w:t>
      </w:r>
    </w:p>
    <w:p w14:paraId="566F3A59" w14:textId="77777777" w:rsidR="004100BD" w:rsidRDefault="004100BD">
      <w:pPr>
        <w:pStyle w:val="a4"/>
      </w:pPr>
    </w:p>
    <w:p w14:paraId="041E4ADE" w14:textId="77777777" w:rsidR="004100BD" w:rsidRDefault="004100BD">
      <w:pPr>
        <w:pStyle w:val="a4"/>
      </w:pPr>
    </w:p>
    <w:p w14:paraId="192AD4A8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Смотрим (smotrim.ru)</w:t>
      </w:r>
    </w:p>
    <w:bookmarkStart w:id="162" w:name="re_-1786193309"/>
    <w:bookmarkStart w:id="163" w:name="re_4fb9c25b-b14d-4123-84dc-0d86d317a44c"/>
    <w:p w14:paraId="1B2CF8BD" w14:textId="77777777" w:rsidR="004100BD" w:rsidRDefault="00F4388E">
      <w:pPr>
        <w:pStyle w:val="2"/>
      </w:pPr>
      <w:r>
        <w:fldChar w:fldCharType="begin"/>
      </w:r>
      <w:r>
        <w:instrText xml:space="preserve"> HYPERLINK "https://smotrim.ru/video/2963255" </w:instrText>
      </w:r>
      <w:r>
        <w:fldChar w:fldCharType="separate"/>
      </w:r>
      <w:r>
        <w:t>Ветераны получат выплаты в честь 80-летия Победы уже в апреле</w:t>
      </w:r>
      <w:r>
        <w:fldChar w:fldCharType="end"/>
      </w:r>
      <w:bookmarkEnd w:id="162"/>
      <w:bookmarkEnd w:id="163"/>
    </w:p>
    <w:p w14:paraId="274F3DFB" w14:textId="77777777" w:rsidR="004100BD" w:rsidRDefault="00F4388E">
      <w:pPr>
        <w:pStyle w:val="a3"/>
        <w:spacing w:beforeAutospacing="1" w:afterAutospacing="1"/>
      </w:pPr>
      <w:r>
        <w:t xml:space="preserve">Новости Ветераны получат выплаты в честь 80-летия Победы уже в апреле В честь 80-летия Победы ветеранам и </w:t>
      </w:r>
      <w:r>
        <w:rPr>
          <w:b/>
          <w:bCs/>
        </w:rPr>
        <w:t>инвалидам Великой Отечественной войны полагается дополнительная социальная поддержка</w:t>
      </w:r>
      <w:r>
        <w:t>. Юбилейные выплаты также получат жители блокадного Ленинграда, бывшие узники фашизма и не только.</w:t>
      </w:r>
    </w:p>
    <w:p w14:paraId="26099F6D" w14:textId="77777777" w:rsidR="004100BD" w:rsidRDefault="00F4388E">
      <w:pPr>
        <w:rPr>
          <w:color w:val="248AE8"/>
        </w:rPr>
      </w:pPr>
      <w:hyperlink r:id="rId58" w:history="1">
        <w:r>
          <w:rPr>
            <w:color w:val="248AE8"/>
          </w:rPr>
          <w:t>https://smotrim.ru/video/2963255</w:t>
        </w:r>
      </w:hyperlink>
      <w:r>
        <w:rPr>
          <w:color w:val="248AE8"/>
        </w:rPr>
        <w:t> </w:t>
      </w:r>
    </w:p>
    <w:p w14:paraId="5A35D8E3" w14:textId="77777777" w:rsidR="004100BD" w:rsidRDefault="004100BD">
      <w:pPr>
        <w:pStyle w:val="a4"/>
      </w:pPr>
    </w:p>
    <w:p w14:paraId="5ECE5075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19.04.2025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Кострома (gtrk-kostroma.ru)</w:t>
      </w:r>
    </w:p>
    <w:bookmarkStart w:id="164" w:name="re_-1786193308"/>
    <w:bookmarkStart w:id="165" w:name="re_a2d0db32-f85b-480e-86db-4c4492f99eb4"/>
    <w:p w14:paraId="2BF18A19" w14:textId="77777777" w:rsidR="004100BD" w:rsidRDefault="00F4388E">
      <w:pPr>
        <w:pStyle w:val="2"/>
      </w:pPr>
      <w:r>
        <w:fldChar w:fldCharType="begin"/>
      </w:r>
      <w:r>
        <w:instrText xml:space="preserve"> HYPERLINK "https://gtrk-kostroma.ru/news/deputaty-skorrektirovali-srok-ustanovki-prozhitochnogo-minimuma-v-kostromskoy-oblasti/" </w:instrText>
      </w:r>
      <w:r>
        <w:fldChar w:fldCharType="separate"/>
      </w:r>
      <w:r>
        <w:t>Депутаты скорректировали срок установки прожиточного минимума в Костромской области</w:t>
      </w:r>
      <w:r>
        <w:fldChar w:fldCharType="end"/>
      </w:r>
      <w:bookmarkEnd w:id="164"/>
      <w:bookmarkEnd w:id="165"/>
    </w:p>
    <w:p w14:paraId="6C4BA2A4" w14:textId="77777777" w:rsidR="004100BD" w:rsidRDefault="00F4388E">
      <w:pPr>
        <w:pStyle w:val="a3"/>
        <w:spacing w:beforeAutospacing="1" w:afterAutospacing="1"/>
      </w:pPr>
      <w:r>
        <w:t xml:space="preserve">Он бывает трех видов - для работающего населения, для детей и для пенсионеров. Эти нормативы учитываются при реализации 17 региональных </w:t>
      </w:r>
      <w:r>
        <w:rPr>
          <w:b/>
          <w:bCs/>
        </w:rPr>
        <w:t>законов, в том числе о многодетных семьях, об инвалидах</w:t>
      </w:r>
      <w:r>
        <w:t xml:space="preserve">, о старшем поколении и других. Сергей Деменков, заместитель председателя Костромской областной Думы: </w:t>
      </w:r>
      <w:r w:rsidR="0031669B">
        <w:t>«</w:t>
      </w:r>
      <w:r>
        <w:t>Очень важно для нас синхронизировать этот показатель с принятием бюджета.</w:t>
      </w:r>
    </w:p>
    <w:p w14:paraId="2CAB6B4F" w14:textId="77777777" w:rsidR="004100BD" w:rsidRDefault="00F4388E">
      <w:pPr>
        <w:rPr>
          <w:color w:val="248AE8"/>
        </w:rPr>
      </w:pPr>
      <w:hyperlink r:id="rId59" w:history="1">
        <w:r>
          <w:rPr>
            <w:color w:val="248AE8"/>
          </w:rPr>
          <w:t>https://gtrk-kostroma.ru/news/deputaty-skorrektirovali-srok-ustanovki-prozhitochnogo-minimuma-v-kostromskoy-oblasti/</w:t>
        </w:r>
      </w:hyperlink>
      <w:r>
        <w:rPr>
          <w:color w:val="248AE8"/>
        </w:rPr>
        <w:t> </w:t>
      </w:r>
    </w:p>
    <w:p w14:paraId="474087BF" w14:textId="77777777" w:rsidR="004100BD" w:rsidRDefault="004100BD">
      <w:pPr>
        <w:pStyle w:val="a4"/>
      </w:pPr>
    </w:p>
    <w:p w14:paraId="11A48042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19.04.2025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Мурман (murman.tv)</w:t>
      </w:r>
    </w:p>
    <w:bookmarkStart w:id="166" w:name="re_-1786193307"/>
    <w:bookmarkStart w:id="167" w:name="re_93b95b70-13e7-4fa4-ba59-641f97cb0757"/>
    <w:p w14:paraId="6ED91D98" w14:textId="77777777" w:rsidR="004100BD" w:rsidRDefault="00F4388E">
      <w:pPr>
        <w:pStyle w:val="2"/>
      </w:pPr>
      <w:r>
        <w:fldChar w:fldCharType="begin"/>
      </w:r>
      <w:r>
        <w:instrText xml:space="preserve"> HYPERLINK "https://murman.tv/news-n-33184--v-murmanskoj-oblasti-usilili-socialnuyu-podderzhku-mnogodetnyh-semej-invalidov-i-studentov" </w:instrText>
      </w:r>
      <w:r>
        <w:fldChar w:fldCharType="separate"/>
      </w:r>
      <w:r>
        <w:t>В Мурманской области усилили социальную поддержку многодетных семей, инвалидов и студентов</w:t>
      </w:r>
      <w:r>
        <w:fldChar w:fldCharType="end"/>
      </w:r>
      <w:bookmarkEnd w:id="166"/>
      <w:bookmarkEnd w:id="167"/>
    </w:p>
    <w:p w14:paraId="1A514436" w14:textId="77777777" w:rsidR="004100BD" w:rsidRDefault="00F4388E">
      <w:pPr>
        <w:pStyle w:val="a3"/>
        <w:spacing w:beforeAutospacing="1" w:afterAutospacing="1"/>
      </w:pPr>
      <w:r>
        <w:t xml:space="preserve">Об этом сообщили в министерстве труда и социального развития. Первый из них касается обновлений в </w:t>
      </w:r>
      <w:r>
        <w:rPr>
          <w:b/>
          <w:bCs/>
        </w:rPr>
        <w:t>законе об инвалидах</w:t>
      </w:r>
      <w:r>
        <w:t>, включая детей-инвалидов. В соответствии с новыми федеральными стандартами, вступившими в силу в марте, теперь четко определено понятие индивидуальной программы реабилитации и абилитации (ИПРА).</w:t>
      </w:r>
    </w:p>
    <w:p w14:paraId="3AB285FD" w14:textId="77777777" w:rsidR="004100BD" w:rsidRDefault="00F4388E">
      <w:pPr>
        <w:rPr>
          <w:color w:val="248AE8"/>
        </w:rPr>
      </w:pPr>
      <w:hyperlink r:id="rId60" w:history="1">
        <w:r>
          <w:rPr>
            <w:color w:val="248AE8"/>
          </w:rPr>
          <w:t>https://murman.tv/news-n-33184--v-murmanskoj-oblasti-usilili-socialnuyu-podderzhku-mnogodetnyh-semej-invalidov-i-studentov</w:t>
        </w:r>
      </w:hyperlink>
      <w:r>
        <w:rPr>
          <w:color w:val="248AE8"/>
        </w:rPr>
        <w:t> </w:t>
      </w:r>
    </w:p>
    <w:p w14:paraId="6DCB017D" w14:textId="77777777" w:rsidR="004100BD" w:rsidRDefault="004100BD">
      <w:pPr>
        <w:pStyle w:val="a4"/>
      </w:pPr>
    </w:p>
    <w:p w14:paraId="20051CA9" w14:textId="77777777" w:rsidR="004100BD" w:rsidRDefault="004100BD">
      <w:pPr>
        <w:pStyle w:val="a4"/>
      </w:pPr>
    </w:p>
    <w:p w14:paraId="7F2949CB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21.04.2025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- Тверь (tver.kp.ru)</w:t>
      </w:r>
    </w:p>
    <w:bookmarkStart w:id="168" w:name="re_-1786193301"/>
    <w:bookmarkStart w:id="169" w:name="re_a5e01f39-f906-4c38-a633-1bf41eda3327"/>
    <w:p w14:paraId="6E00FF1B" w14:textId="77777777" w:rsidR="004100BD" w:rsidRDefault="00F4388E">
      <w:pPr>
        <w:pStyle w:val="2"/>
      </w:pPr>
      <w:r>
        <w:fldChar w:fldCharType="begin"/>
      </w:r>
      <w:r>
        <w:instrText xml:space="preserve"> HYPERLINK "https://www.tver.kp.ru/online/news/6338645/" </w:instrText>
      </w:r>
      <w:r>
        <w:fldChar w:fldCharType="separate"/>
      </w:r>
      <w:r>
        <w:t>Жителю Тверской области доплатили 30 тысяч за газификацию</w:t>
      </w:r>
      <w:r>
        <w:fldChar w:fldCharType="end"/>
      </w:r>
      <w:bookmarkEnd w:id="168"/>
      <w:bookmarkEnd w:id="169"/>
    </w:p>
    <w:p w14:paraId="3747B382" w14:textId="77777777" w:rsidR="004100BD" w:rsidRDefault="00F4388E">
      <w:pPr>
        <w:pStyle w:val="a3"/>
        <w:spacing w:beforeAutospacing="1" w:afterAutospacing="1"/>
      </w:pPr>
      <w:r>
        <w:t xml:space="preserve">Как сообщили в межрайонной прокуратуре, была проведена проверка по обращению 48-летнего мужчины. </w:t>
      </w:r>
      <w:r>
        <w:rPr>
          <w:b/>
          <w:bCs/>
        </w:rPr>
        <w:t>Установлено, что заявитель, являющийся инвалидом 2 группы, получил от местного Центра социальной поддержки</w:t>
      </w:r>
      <w:r>
        <w:t xml:space="preserve"> населения адресную помощь на газификацию дома. Однако первоначальная сумма выплаты составила всего 10 тысяч рублей.</w:t>
      </w:r>
    </w:p>
    <w:p w14:paraId="54BE5013" w14:textId="77777777" w:rsidR="004100BD" w:rsidRDefault="00F4388E">
      <w:pPr>
        <w:rPr>
          <w:color w:val="248AE8"/>
        </w:rPr>
      </w:pPr>
      <w:hyperlink r:id="rId61" w:history="1">
        <w:r>
          <w:rPr>
            <w:color w:val="248AE8"/>
          </w:rPr>
          <w:t>https://www.tver.kp.ru/online/news/6338645/</w:t>
        </w:r>
      </w:hyperlink>
      <w:r>
        <w:rPr>
          <w:color w:val="248AE8"/>
        </w:rPr>
        <w:t> </w:t>
      </w:r>
    </w:p>
    <w:p w14:paraId="2412DE8B" w14:textId="77777777" w:rsidR="004100BD" w:rsidRDefault="004100BD">
      <w:pPr>
        <w:pStyle w:val="a4"/>
      </w:pPr>
    </w:p>
    <w:p w14:paraId="02F034B8" w14:textId="77777777" w:rsidR="004100BD" w:rsidRDefault="004100BD">
      <w:pPr>
        <w:pStyle w:val="a4"/>
      </w:pPr>
    </w:p>
    <w:p w14:paraId="54232F7D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- Ульяновск (ul.kp.ru)</w:t>
      </w:r>
    </w:p>
    <w:bookmarkStart w:id="170" w:name="re_-1786193299"/>
    <w:bookmarkStart w:id="171" w:name="re_c3e4e80e-84e0-4795-9fdb-d31326da3ae8"/>
    <w:p w14:paraId="64E1B48A" w14:textId="77777777" w:rsidR="004100BD" w:rsidRDefault="00F4388E">
      <w:pPr>
        <w:pStyle w:val="2"/>
      </w:pPr>
      <w:r>
        <w:fldChar w:fldCharType="begin"/>
      </w:r>
      <w:r>
        <w:instrText xml:space="preserve"> HYPERLINK "https://www.ul.kp.ru/online/news/6337194/" </w:instrText>
      </w:r>
      <w:r>
        <w:fldChar w:fldCharType="separate"/>
      </w:r>
      <w:r>
        <w:t>В Ульяновской области уравняют социальные льготы для всех участников СВО</w:t>
      </w:r>
      <w:r>
        <w:fldChar w:fldCharType="end"/>
      </w:r>
      <w:bookmarkEnd w:id="170"/>
      <w:bookmarkEnd w:id="171"/>
    </w:p>
    <w:p w14:paraId="41D7F2B7" w14:textId="77777777" w:rsidR="004100BD" w:rsidRDefault="00F4388E">
      <w:pPr>
        <w:pStyle w:val="a3"/>
        <w:spacing w:beforeAutospacing="1" w:afterAutospacing="1"/>
      </w:pPr>
      <w:r>
        <w:t xml:space="preserve">Губернатор Алексей Русских заявил о предстоящих изменениях в региональном законодательстве для поддержки защитников страны Фото: архив КП. Губернатор Ульяновской области Алексей Русских сообщил о планах привести меры </w:t>
      </w:r>
      <w:r>
        <w:rPr>
          <w:b/>
          <w:bCs/>
        </w:rPr>
        <w:t xml:space="preserve">социальной поддержки в равное положение для всех участников специальной военной операции (СВО). Предложения по изменению регионального закона </w:t>
      </w:r>
      <w:r w:rsidR="0031669B">
        <w:rPr>
          <w:b/>
          <w:bCs/>
        </w:rPr>
        <w:t>«</w:t>
      </w:r>
      <w:r>
        <w:rPr>
          <w:b/>
          <w:bCs/>
        </w:rPr>
        <w:t>О социальной поддержке инвалидов</w:t>
      </w:r>
      <w:r>
        <w:t xml:space="preserve"> боевых действий, проживающих на территории Ульяновской области</w:t>
      </w:r>
      <w:r w:rsidR="0031669B">
        <w:t>»</w:t>
      </w:r>
      <w:r>
        <w:t xml:space="preserve"> будут направлены депутатам Законодательного Собрания для рассмотрения.</w:t>
      </w:r>
    </w:p>
    <w:p w14:paraId="1487357E" w14:textId="77777777" w:rsidR="004100BD" w:rsidRDefault="00F4388E">
      <w:pPr>
        <w:rPr>
          <w:color w:val="248AE8"/>
        </w:rPr>
      </w:pPr>
      <w:hyperlink r:id="rId62" w:history="1">
        <w:r>
          <w:rPr>
            <w:color w:val="248AE8"/>
          </w:rPr>
          <w:t>https://www.ul.kp.ru/online/news/6337194/</w:t>
        </w:r>
      </w:hyperlink>
      <w:r>
        <w:rPr>
          <w:color w:val="248AE8"/>
        </w:rPr>
        <w:t> </w:t>
      </w:r>
    </w:p>
    <w:p w14:paraId="221BE28A" w14:textId="77777777" w:rsidR="004100BD" w:rsidRDefault="004100BD">
      <w:pPr>
        <w:pStyle w:val="a4"/>
      </w:pPr>
    </w:p>
    <w:p w14:paraId="22CE91B7" w14:textId="77777777" w:rsidR="004100BD" w:rsidRDefault="004100BD">
      <w:pPr>
        <w:pStyle w:val="a4"/>
      </w:pPr>
    </w:p>
    <w:p w14:paraId="69B8DB31" w14:textId="77777777" w:rsidR="004100BD" w:rsidRDefault="00F4388E">
      <w:pPr>
        <w:rPr>
          <w:color w:val="248AE8"/>
        </w:rPr>
      </w:pPr>
      <w:r>
        <w:rPr>
          <w:color w:val="248AE8"/>
        </w:rPr>
        <w:t> </w:t>
      </w:r>
    </w:p>
    <w:p w14:paraId="73BDCC1A" w14:textId="77777777" w:rsidR="004100BD" w:rsidRDefault="004100BD">
      <w:pPr>
        <w:pStyle w:val="a4"/>
      </w:pPr>
    </w:p>
    <w:p w14:paraId="534BF176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Аргументы и Факты - Тула (tula.aif.ru)</w:t>
      </w:r>
    </w:p>
    <w:bookmarkStart w:id="172" w:name="re_-1786193293"/>
    <w:bookmarkStart w:id="173" w:name="re_7e2fba83-e471-4530-9f08-35a513b19072"/>
    <w:p w14:paraId="237B2AFD" w14:textId="77777777" w:rsidR="004100BD" w:rsidRDefault="00F4388E">
      <w:pPr>
        <w:pStyle w:val="2"/>
      </w:pPr>
      <w:r>
        <w:fldChar w:fldCharType="begin"/>
      </w:r>
      <w:r>
        <w:instrText xml:space="preserve"> HYPERLINK "https://tula.aif.ru/society/-goryachuyu-liniyu-po-letnemu-otdyhu-veteranov-svo-otkroyut-v-tulskoy-oblasti" </w:instrText>
      </w:r>
      <w:r>
        <w:fldChar w:fldCharType="separate"/>
      </w:r>
      <w:r w:rsidR="0031669B">
        <w:t>«</w:t>
      </w:r>
      <w:r>
        <w:t>Горячую линию</w:t>
      </w:r>
      <w:r w:rsidR="0031669B">
        <w:t>»</w:t>
      </w:r>
      <w:r>
        <w:t xml:space="preserve"> по летнему отдыху ветеранов СВО откроют в Тульской области</w:t>
      </w:r>
      <w:r>
        <w:fldChar w:fldCharType="end"/>
      </w:r>
      <w:bookmarkEnd w:id="172"/>
      <w:bookmarkEnd w:id="173"/>
    </w:p>
    <w:p w14:paraId="472CEDB2" w14:textId="77777777" w:rsidR="004100BD" w:rsidRDefault="00F4388E">
      <w:pPr>
        <w:pStyle w:val="a3"/>
        <w:spacing w:beforeAutospacing="1" w:afterAutospacing="1"/>
      </w:pPr>
      <w:r>
        <w:t xml:space="preserve">Людям ответят по теме предоставления путевок. </w:t>
      </w:r>
      <w:r w:rsidR="0031669B">
        <w:t>«</w:t>
      </w:r>
      <w:r>
        <w:t xml:space="preserve">Проконсультирует начальник отдела </w:t>
      </w:r>
      <w:r>
        <w:rPr>
          <w:b/>
          <w:bCs/>
        </w:rPr>
        <w:t>социальной поддержки граждан пожилого возраста и инвалидов</w:t>
      </w:r>
      <w:r>
        <w:t xml:space="preserve"> Фролова Анна Алексеевна по тел. 42-19-63</w:t>
      </w:r>
      <w:r w:rsidR="0031669B">
        <w:t>»</w:t>
      </w:r>
      <w:r>
        <w:t>, - уточнили в пресс-службе. Напомним, ранее новомосковцы сплели свыше 3,5 тыс. маскировочных сетей для бойцов СВО.</w:t>
      </w:r>
    </w:p>
    <w:p w14:paraId="21A7B1F0" w14:textId="77777777" w:rsidR="004100BD" w:rsidRDefault="00F4388E">
      <w:pPr>
        <w:rPr>
          <w:color w:val="248AE8"/>
        </w:rPr>
      </w:pPr>
      <w:hyperlink r:id="rId63" w:history="1">
        <w:r>
          <w:rPr>
            <w:color w:val="248AE8"/>
          </w:rPr>
          <w:t>https://tula.aif.ru/society/-goryachuyu-liniyu-po-letnemu-otdyhu-veteranov-svo-otkroyut-v-tulskoy-oblasti</w:t>
        </w:r>
      </w:hyperlink>
      <w:r>
        <w:rPr>
          <w:color w:val="248AE8"/>
        </w:rPr>
        <w:t> </w:t>
      </w:r>
    </w:p>
    <w:p w14:paraId="396209B9" w14:textId="77777777" w:rsidR="004100BD" w:rsidRDefault="004100BD">
      <w:pPr>
        <w:pStyle w:val="a4"/>
      </w:pPr>
    </w:p>
    <w:p w14:paraId="011BC744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19.04.2025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Аргументы и Факты - Черноземье (chr.aif.ru)</w:t>
      </w:r>
    </w:p>
    <w:bookmarkStart w:id="174" w:name="re_-1786193292"/>
    <w:bookmarkStart w:id="175" w:name="re_03f8ff81-7ab9-4a02-8ffd-dbab60fe0638"/>
    <w:p w14:paraId="21B83301" w14:textId="77777777" w:rsidR="004100BD" w:rsidRDefault="00F4388E">
      <w:pPr>
        <w:pStyle w:val="2"/>
      </w:pPr>
      <w:r>
        <w:fldChar w:fldCharType="begin"/>
      </w:r>
      <w:r>
        <w:instrText xml:space="preserve"> HYPERLINK "https://chr.aif.ru/money/bolee-126-tysyach-orlovcev-poluchayut-chernobylskie-vyplaty" </w:instrText>
      </w:r>
      <w:r>
        <w:fldChar w:fldCharType="separate"/>
      </w:r>
      <w:r>
        <w:t xml:space="preserve">Более 126 тысяч орловцев получают </w:t>
      </w:r>
      <w:r w:rsidR="0031669B">
        <w:t>«</w:t>
      </w:r>
      <w:r>
        <w:t>чернобыльские</w:t>
      </w:r>
      <w:r w:rsidR="0031669B">
        <w:t>»</w:t>
      </w:r>
      <w:r>
        <w:t xml:space="preserve"> выплаты</w:t>
      </w:r>
      <w:r>
        <w:fldChar w:fldCharType="end"/>
      </w:r>
      <w:bookmarkEnd w:id="174"/>
      <w:bookmarkEnd w:id="175"/>
    </w:p>
    <w:p w14:paraId="328962CA" w14:textId="77777777" w:rsidR="004100BD" w:rsidRDefault="00F4388E">
      <w:pPr>
        <w:pStyle w:val="a3"/>
        <w:spacing w:beforeAutospacing="1" w:afterAutospacing="1"/>
      </w:pPr>
      <w:r>
        <w:t xml:space="preserve">Об этом сообщили в региональном отделении Соцфонда. Получить </w:t>
      </w:r>
      <w:r>
        <w:rPr>
          <w:b/>
          <w:bCs/>
        </w:rPr>
        <w:t>социальную поддержку могут граждане, которые живут в зоне радиоактивного загрязнения, либо ставшие инвалидами</w:t>
      </w:r>
      <w:r>
        <w:t xml:space="preserve"> в результате аварии или являются участниками ликвидации последствий на ЧАЭС. Как сообщают в </w:t>
      </w:r>
      <w:r>
        <w:lastRenderedPageBreak/>
        <w:t>региональном отделении Соцфонда, среди получателей выплат 26 тысяч – это дети до 18 лет, 95 тысяч – взрослые.</w:t>
      </w:r>
    </w:p>
    <w:p w14:paraId="5B9FB1EA" w14:textId="77777777" w:rsidR="004100BD" w:rsidRDefault="00F4388E">
      <w:pPr>
        <w:rPr>
          <w:color w:val="248AE8"/>
        </w:rPr>
      </w:pPr>
      <w:hyperlink r:id="rId64" w:history="1">
        <w:r>
          <w:rPr>
            <w:color w:val="248AE8"/>
          </w:rPr>
          <w:t>https://chr.aif.ru/money/bolee-126-tysyach-orlovcev-poluchayut-chernobylskie-vyplaty</w:t>
        </w:r>
      </w:hyperlink>
      <w:r>
        <w:rPr>
          <w:color w:val="248AE8"/>
        </w:rPr>
        <w:t> </w:t>
      </w:r>
    </w:p>
    <w:p w14:paraId="18794DFE" w14:textId="77777777" w:rsidR="004100BD" w:rsidRDefault="004100BD">
      <w:pPr>
        <w:pStyle w:val="a4"/>
      </w:pPr>
    </w:p>
    <w:p w14:paraId="00B1BB54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Парламентская газета (pnp.ru)</w:t>
      </w:r>
    </w:p>
    <w:bookmarkStart w:id="176" w:name="re_-1786193291"/>
    <w:bookmarkStart w:id="177" w:name="re_eec6e2ed-4ede-4050-b4e6-326f1735d5c7"/>
    <w:p w14:paraId="3D6C45E1" w14:textId="77777777" w:rsidR="004100BD" w:rsidRDefault="00F4388E">
      <w:pPr>
        <w:pStyle w:val="2"/>
      </w:pPr>
      <w:r>
        <w:fldChar w:fldCharType="begin"/>
      </w:r>
      <w:r>
        <w:instrText xml:space="preserve"> HYPERLINK "https://www.pnp.ru/social/mnogodetnym-semyam-predlozhili-razreshit-parkovatsya-besplatno.html" </w:instrText>
      </w:r>
      <w:r>
        <w:fldChar w:fldCharType="separate"/>
      </w:r>
      <w:r>
        <w:t>Многодетным семьям предложили разрешить парковаться бесплатно</w:t>
      </w:r>
      <w:r>
        <w:fldChar w:fldCharType="end"/>
      </w:r>
      <w:bookmarkEnd w:id="176"/>
      <w:bookmarkEnd w:id="177"/>
    </w:p>
    <w:p w14:paraId="7DC1A3B3" w14:textId="77777777" w:rsidR="004100BD" w:rsidRDefault="00F4388E">
      <w:pPr>
        <w:pStyle w:val="a3"/>
        <w:spacing w:beforeAutospacing="1" w:afterAutospacing="1"/>
      </w:pPr>
      <w:r>
        <w:t xml:space="preserve">Соответствующий законопроект разработала группа депутатов от </w:t>
      </w:r>
      <w:r w:rsidR="0031669B">
        <w:t>«</w:t>
      </w:r>
      <w:r>
        <w:t>Новых людей</w:t>
      </w:r>
      <w:r w:rsidR="0031669B">
        <w:t>»</w:t>
      </w:r>
      <w:r>
        <w:t xml:space="preserve">, сообщили 22 апреля в пресс-службе партии. Изменения вносятся к </w:t>
      </w:r>
      <w:r>
        <w:rPr>
          <w:b/>
          <w:bCs/>
        </w:rPr>
        <w:t xml:space="preserve">Закон </w:t>
      </w:r>
      <w:r w:rsidR="0031669B">
        <w:rPr>
          <w:b/>
          <w:bCs/>
        </w:rPr>
        <w:t>«</w:t>
      </w:r>
      <w:r>
        <w:rPr>
          <w:b/>
          <w:bCs/>
        </w:rPr>
        <w:t>Об организации дорожного движения в Российской Федерации</w:t>
      </w:r>
      <w:r w:rsidR="0031669B">
        <w:rPr>
          <w:b/>
          <w:bCs/>
        </w:rPr>
        <w:t>»</w:t>
      </w:r>
      <w:r>
        <w:rPr>
          <w:b/>
          <w:bCs/>
        </w:rPr>
        <w:t>. Согласно документу, льгота для родителей и усыновителей в многодетной семье распространяется на любые автомобильные стоянки, за исключением парковочных мест для инвалидов</w:t>
      </w:r>
      <w:r>
        <w:t>, грузовиков и автобусов.</w:t>
      </w:r>
    </w:p>
    <w:p w14:paraId="08B202F7" w14:textId="77777777" w:rsidR="004100BD" w:rsidRDefault="00F4388E">
      <w:pPr>
        <w:rPr>
          <w:color w:val="248AE8"/>
        </w:rPr>
      </w:pPr>
      <w:hyperlink r:id="rId65" w:history="1">
        <w:r>
          <w:rPr>
            <w:color w:val="248AE8"/>
          </w:rPr>
          <w:t>https://www.pnp.ru/social/mnogodetnym-semyam-predlozhili-razreshit-parkovatsya-besplatno.html</w:t>
        </w:r>
      </w:hyperlink>
      <w:r>
        <w:rPr>
          <w:color w:val="248AE8"/>
        </w:rPr>
        <w:t> </w:t>
      </w:r>
    </w:p>
    <w:p w14:paraId="302877CD" w14:textId="77777777" w:rsidR="004100BD" w:rsidRDefault="004100BD">
      <w:pPr>
        <w:pStyle w:val="a4"/>
      </w:pPr>
    </w:p>
    <w:p w14:paraId="1B88C48C" w14:textId="77777777" w:rsidR="004100BD" w:rsidRDefault="004100BD">
      <w:pPr>
        <w:pStyle w:val="a4"/>
      </w:pPr>
    </w:p>
    <w:p w14:paraId="68E8F6DD" w14:textId="77777777" w:rsidR="004100BD" w:rsidRDefault="004100BD">
      <w:pPr>
        <w:pStyle w:val="a4"/>
      </w:pPr>
    </w:p>
    <w:p w14:paraId="4C536B7A" w14:textId="77777777" w:rsidR="004100BD" w:rsidRDefault="004100BD">
      <w:pPr>
        <w:pStyle w:val="a4"/>
      </w:pPr>
    </w:p>
    <w:p w14:paraId="374F1671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Сова (sovainfo.ru)</w:t>
      </w:r>
    </w:p>
    <w:bookmarkStart w:id="178" w:name="re_-1786193273"/>
    <w:bookmarkStart w:id="179" w:name="re_039fbd03-5377-40e7-98c3-6c17fa8fbd2a"/>
    <w:p w14:paraId="701CAED6" w14:textId="77777777" w:rsidR="004100BD" w:rsidRDefault="00F4388E">
      <w:pPr>
        <w:pStyle w:val="2"/>
      </w:pPr>
      <w:r>
        <w:fldChar w:fldCharType="begin"/>
      </w:r>
      <w:r>
        <w:instrText xml:space="preserve"> HYPERLINK "https://sovainfo.ru/news/dmitriy-chernyshenko-v-etom-godu-bolee-40-5-tysyach-lagerey-otdykha-dolzhny-prinyat-poryadka-6-milli/" </w:instrText>
      </w:r>
      <w:r>
        <w:fldChar w:fldCharType="separate"/>
      </w:r>
      <w:r>
        <w:t>Дмитрий Чернышенко: в этом году более 40,5 тысяч лагерей отдыха должны принять порядка 6 миллионов школьников</w:t>
      </w:r>
      <w:r>
        <w:fldChar w:fldCharType="end"/>
      </w:r>
      <w:bookmarkEnd w:id="178"/>
      <w:bookmarkEnd w:id="179"/>
    </w:p>
    <w:p w14:paraId="176C3404" w14:textId="77777777" w:rsidR="004100BD" w:rsidRDefault="00F4388E">
      <w:pPr>
        <w:pStyle w:val="a3"/>
        <w:spacing w:beforeAutospacing="1" w:afterAutospacing="1"/>
      </w:pPr>
      <w:r>
        <w:t xml:space="preserve">Крайне важно, чтобы об истории славных побед рассказывали наши нынешние Герои-участники СВО. Он упомянул также, что вступил в силу </w:t>
      </w:r>
      <w:r>
        <w:rPr>
          <w:b/>
          <w:bCs/>
        </w:rPr>
        <w:t>Федеральный закон, обязывающий регионы устанавливать квоты для детей-инвалидов</w:t>
      </w:r>
      <w:r>
        <w:t xml:space="preserve"> и детей с ограниченными возможностями здоровья в государственных и муниципальных лагерях. Дмитрий Чернышенко рассказал, что по поручению Президента в этом году будут впервые использованы информационно-аналитические панели, которые помогут следить за ходом оздоровительной кампании.</w:t>
      </w:r>
    </w:p>
    <w:p w14:paraId="2D144310" w14:textId="77777777" w:rsidR="004100BD" w:rsidRDefault="00F4388E">
      <w:pPr>
        <w:rPr>
          <w:color w:val="248AE8"/>
        </w:rPr>
      </w:pPr>
      <w:hyperlink r:id="rId66" w:history="1">
        <w:r>
          <w:rPr>
            <w:color w:val="248AE8"/>
          </w:rPr>
          <w:t>https://sovainfo.ru/news/dmitriy-chernyshenko-v-etom-godu-bolee-40-5-tysyach-lagerey-otdykha-dolzhny-prinyat-poryadka-6-milli/</w:t>
        </w:r>
      </w:hyperlink>
      <w:r>
        <w:rPr>
          <w:color w:val="248AE8"/>
        </w:rPr>
        <w:t> </w:t>
      </w:r>
    </w:p>
    <w:p w14:paraId="7D5D8CD5" w14:textId="77777777" w:rsidR="004100BD" w:rsidRDefault="004100BD">
      <w:pPr>
        <w:pStyle w:val="a4"/>
      </w:pPr>
    </w:p>
    <w:p w14:paraId="08F0C749" w14:textId="77777777" w:rsidR="004100BD" w:rsidRDefault="00F4388E">
      <w:pPr>
        <w:rPr>
          <w:sz w:val="0"/>
        </w:rPr>
      </w:pPr>
      <w:r>
        <w:br w:type="page"/>
      </w:r>
    </w:p>
    <w:p w14:paraId="1819F165" w14:textId="77777777" w:rsidR="004100BD" w:rsidRDefault="00F4388E">
      <w:pPr>
        <w:pStyle w:val="1"/>
        <w:shd w:val="clear" w:color="auto" w:fill="CCCCCC"/>
      </w:pPr>
      <w:bookmarkStart w:id="180" w:name="re_-1786193269"/>
      <w:r>
        <w:t>Новости сайта ВОИ</w:t>
      </w:r>
      <w:bookmarkEnd w:id="180"/>
    </w:p>
    <w:p w14:paraId="364E7A2C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181" w:name="re_-1786193268"/>
    <w:bookmarkStart w:id="182" w:name="re_3f485caf-dd70-45dd-897c-fcc8f8aca080"/>
    <w:p w14:paraId="7BB1B296" w14:textId="77777777" w:rsidR="004100BD" w:rsidRDefault="00F4388E">
      <w:pPr>
        <w:pStyle w:val="2"/>
      </w:pPr>
      <w:r>
        <w:fldChar w:fldCharType="begin"/>
      </w:r>
      <w:r>
        <w:instrText xml:space="preserve"> HYPERLINK "https://www.voi.ru/news/all_news/novosti_strany/cformirovan_hort-list_pretendentov_na_pobedu_xv_festivalya-konkursa_socialnyh_internet-resursov_mir_ravnyh_vozmoznostej.html" </w:instrText>
      </w:r>
      <w:r>
        <w:fldChar w:fldCharType="separate"/>
      </w:r>
      <w:r>
        <w:t xml:space="preserve">Cформирован шорт-лист претендентов на победу XV </w:t>
      </w:r>
      <w:r w:rsidR="007A52CD">
        <w:t>Фе</w:t>
      </w:r>
      <w:r>
        <w:t xml:space="preserve">стиваля-конкурса социальных интернет-ресурсов </w:t>
      </w:r>
      <w:r w:rsidR="0031669B">
        <w:t>«</w:t>
      </w:r>
      <w:r>
        <w:t>Мир равных возможностей</w:t>
      </w:r>
      <w:r w:rsidR="0031669B">
        <w:t>»</w:t>
      </w:r>
      <w:r>
        <w:fldChar w:fldCharType="end"/>
      </w:r>
      <w:bookmarkEnd w:id="181"/>
      <w:bookmarkEnd w:id="182"/>
    </w:p>
    <w:p w14:paraId="6B1D2511" w14:textId="77777777" w:rsidR="004100BD" w:rsidRDefault="00F4388E">
      <w:pPr>
        <w:pStyle w:val="a3"/>
        <w:spacing w:beforeAutospacing="1" w:afterAutospacing="1"/>
      </w:pPr>
      <w:r>
        <w:t xml:space="preserve">Из 261 заявки на участие в XV фестивале отобраны 60 работ для рассмотрения членов Экспертного совета. Фестиваль проходит по номинациям: </w:t>
      </w:r>
      <w:r w:rsidR="0031669B">
        <w:t>«</w:t>
      </w:r>
      <w:r>
        <w:t>Статус: онлайн</w:t>
      </w:r>
      <w:r w:rsidR="0031669B">
        <w:t>»</w:t>
      </w:r>
      <w:r>
        <w:t xml:space="preserve"> – владельцы аккаунтов – физические лица (блогеры), имеющие инвалидность и мотивирующие ...</w:t>
      </w:r>
    </w:p>
    <w:p w14:paraId="5823F1B0" w14:textId="77777777" w:rsidR="004100BD" w:rsidRDefault="00F4388E">
      <w:pPr>
        <w:rPr>
          <w:color w:val="248AE8"/>
        </w:rPr>
      </w:pPr>
      <w:hyperlink r:id="rId67" w:history="1">
        <w:r>
          <w:rPr>
            <w:color w:val="248AE8"/>
          </w:rPr>
          <w:t>https://www.voi.ru/news/all_news/novosti_strany/cformirovan_hort-list_pretendentov_na_pobedu_xv_festivalya-konkursa_socialnyh_internet-resursov_mir_ravnyh_vozmoznostej.html</w:t>
        </w:r>
      </w:hyperlink>
      <w:r>
        <w:rPr>
          <w:color w:val="248AE8"/>
        </w:rPr>
        <w:t> </w:t>
      </w:r>
    </w:p>
    <w:p w14:paraId="75FBD828" w14:textId="77777777" w:rsidR="004100BD" w:rsidRDefault="004100BD">
      <w:pPr>
        <w:pStyle w:val="a4"/>
      </w:pPr>
    </w:p>
    <w:p w14:paraId="59A073F6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183" w:name="re_-1786193267"/>
    <w:bookmarkStart w:id="184" w:name="re_1be779ac-4905-47f1-b03d-67f59d929055"/>
    <w:p w14:paraId="7B8D80E6" w14:textId="77777777" w:rsidR="004100BD" w:rsidRDefault="00F4388E">
      <w:pPr>
        <w:pStyle w:val="2"/>
      </w:pPr>
      <w:r>
        <w:fldChar w:fldCharType="begin"/>
      </w:r>
      <w:r>
        <w:instrText xml:space="preserve"> HYPERLINK "https://www.voi.ru/news/all_news/novosti_voi/v_tumeni_projdut_sorevnovaniya_po_parusnomu_sportu_sredi_yahtsmenov_s_ogranicheniyami_po_zdorovu.html" </w:instrText>
      </w:r>
      <w:r>
        <w:fldChar w:fldCharType="separate"/>
      </w:r>
      <w:r>
        <w:t>В Тюмени пройдут соревнования по парусному спорту среди яхтсменов с ограничениями по здоровью</w:t>
      </w:r>
      <w:r>
        <w:fldChar w:fldCharType="end"/>
      </w:r>
      <w:bookmarkEnd w:id="183"/>
      <w:bookmarkEnd w:id="184"/>
    </w:p>
    <w:p w14:paraId="7E970444" w14:textId="77777777" w:rsidR="004100BD" w:rsidRDefault="00F4388E">
      <w:pPr>
        <w:pStyle w:val="a3"/>
        <w:spacing w:beforeAutospacing="1" w:afterAutospacing="1"/>
      </w:pPr>
      <w:r>
        <w:t>В 2025 году Тюмень в пятый раз откроет сезон для профессионалов и любителей адаптивного парусного спорта. Во второй раз регион примет Всероссийский фестиваль парусного спорта ВОИ в Уральском федеральном округе ...</w:t>
      </w:r>
    </w:p>
    <w:p w14:paraId="028BA9B4" w14:textId="77777777" w:rsidR="004100BD" w:rsidRDefault="00F4388E">
      <w:pPr>
        <w:rPr>
          <w:color w:val="248AE8"/>
        </w:rPr>
      </w:pPr>
      <w:hyperlink r:id="rId68" w:history="1">
        <w:r>
          <w:rPr>
            <w:color w:val="248AE8"/>
          </w:rPr>
          <w:t>https://www.voi.ru/news/all_news/novosti_voi/v_tumeni_projdut_sorevnovaniya_po_parusnomu_sportu_sredi_yahtsmenov_s_ogranicheniyami_po_zdorovu.html</w:t>
        </w:r>
      </w:hyperlink>
      <w:r>
        <w:rPr>
          <w:color w:val="248AE8"/>
        </w:rPr>
        <w:t> </w:t>
      </w:r>
    </w:p>
    <w:p w14:paraId="42FA21C0" w14:textId="77777777" w:rsidR="004100BD" w:rsidRDefault="004100BD">
      <w:pPr>
        <w:pStyle w:val="a4"/>
      </w:pPr>
    </w:p>
    <w:p w14:paraId="10EDA7E9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185" w:name="re_-1786193266"/>
    <w:bookmarkStart w:id="186" w:name="re_580f6ac6-a93d-45a4-b5e3-f0ea70831c82"/>
    <w:p w14:paraId="084F4201" w14:textId="77777777" w:rsidR="004100BD" w:rsidRDefault="00F4388E">
      <w:pPr>
        <w:pStyle w:val="2"/>
      </w:pPr>
      <w:r>
        <w:fldChar w:fldCharType="begin"/>
      </w:r>
      <w:r>
        <w:instrText xml:space="preserve"> HYPERLINK "https://www.voi.ru/news/all_news/novosti_voi/v_ufe_otkryli_xxxiv_spartakiadu_dlya_ludej_s_invalidnostu.html" </w:instrText>
      </w:r>
      <w:r>
        <w:fldChar w:fldCharType="separate"/>
      </w:r>
      <w:r>
        <w:t>В Уфе открыли XXXIV Спартакиаду для людей с инвалидностью</w:t>
      </w:r>
      <w:r>
        <w:fldChar w:fldCharType="end"/>
      </w:r>
      <w:bookmarkEnd w:id="185"/>
      <w:bookmarkEnd w:id="186"/>
    </w:p>
    <w:p w14:paraId="63A3E838" w14:textId="77777777" w:rsidR="004100BD" w:rsidRDefault="00F4388E">
      <w:pPr>
        <w:pStyle w:val="a3"/>
        <w:spacing w:beforeAutospacing="1" w:afterAutospacing="1"/>
      </w:pPr>
      <w:r>
        <w:t>Традиционная череда спортивных состязаний, которые Башкирская республиканская организация Всероссийского общества инвалидов проводит в течение всего года, открылась турниром по бильярду. В нем приняли участие 75 спортсменов в составе 25 команд из городов и районов республики ...</w:t>
      </w:r>
    </w:p>
    <w:p w14:paraId="22108D9A" w14:textId="77777777" w:rsidR="004100BD" w:rsidRDefault="00F4388E">
      <w:pPr>
        <w:rPr>
          <w:color w:val="248AE8"/>
        </w:rPr>
      </w:pPr>
      <w:hyperlink r:id="rId69" w:history="1">
        <w:r>
          <w:rPr>
            <w:color w:val="248AE8"/>
          </w:rPr>
          <w:t>https://www.voi.ru/news/all_news/novosti_voi/v_ufe_otkryli_xxxiv_spartakiadu_dlya_ludej_s_invalidnostu.html</w:t>
        </w:r>
      </w:hyperlink>
      <w:r>
        <w:rPr>
          <w:color w:val="248AE8"/>
        </w:rPr>
        <w:t> </w:t>
      </w:r>
    </w:p>
    <w:p w14:paraId="70151DF1" w14:textId="77777777" w:rsidR="004100BD" w:rsidRDefault="004100BD">
      <w:pPr>
        <w:pStyle w:val="a4"/>
      </w:pPr>
    </w:p>
    <w:p w14:paraId="752A8DF3" w14:textId="77777777" w:rsidR="004100BD" w:rsidRDefault="00F4388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21.04.2025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187" w:name="re_-1786193265"/>
    <w:bookmarkStart w:id="188" w:name="re_c5087d5a-e85b-43e4-8658-9c51ab6c9d30"/>
    <w:p w14:paraId="7C949697" w14:textId="77777777" w:rsidR="004100BD" w:rsidRDefault="00F4388E">
      <w:pPr>
        <w:pStyle w:val="2"/>
      </w:pPr>
      <w:r>
        <w:fldChar w:fldCharType="begin"/>
      </w:r>
      <w:r>
        <w:instrText xml:space="preserve"> HYPERLINK "https://www.voi.ru/news/all_news/novosti_voi/za_opytom_i_vpechatleniyami__v_stolicu.html" </w:instrText>
      </w:r>
      <w:r>
        <w:fldChar w:fldCharType="separate"/>
      </w:r>
      <w:r>
        <w:t>За опытом и впечатлениями – в столицу</w:t>
      </w:r>
      <w:r>
        <w:fldChar w:fldCharType="end"/>
      </w:r>
      <w:bookmarkEnd w:id="187"/>
      <w:bookmarkEnd w:id="188"/>
    </w:p>
    <w:p w14:paraId="6B620DAC" w14:textId="77777777" w:rsidR="004100BD" w:rsidRDefault="00F4388E">
      <w:pPr>
        <w:pStyle w:val="a3"/>
        <w:spacing w:beforeAutospacing="1" w:afterAutospacing="1"/>
      </w:pPr>
      <w:r>
        <w:t xml:space="preserve">Члены Оренбургской областной организации ВОИ побывали в Подмосковье, в </w:t>
      </w:r>
      <w:r w:rsidR="0031669B">
        <w:t>«</w:t>
      </w:r>
      <w:r>
        <w:t xml:space="preserve">Арт-Отеле </w:t>
      </w:r>
      <w:r w:rsidR="0031669B">
        <w:t>«</w:t>
      </w:r>
      <w:r>
        <w:t>Пушкино</w:t>
      </w:r>
      <w:r w:rsidR="0031669B">
        <w:t>»</w:t>
      </w:r>
      <w:r>
        <w:t xml:space="preserve">, который является базой социально-культурного проекта Всероссийского общества инвалидов </w:t>
      </w:r>
      <w:r w:rsidR="0031669B">
        <w:t>«</w:t>
      </w:r>
      <w:r>
        <w:t>Социальный туризм для членов ВОИ</w:t>
      </w:r>
      <w:r w:rsidR="0031669B">
        <w:t>»</w:t>
      </w:r>
      <w:r>
        <w:t>. Программа социального туризма проводится с целью социально-культурной и психологической ...</w:t>
      </w:r>
    </w:p>
    <w:p w14:paraId="2BB37233" w14:textId="77777777" w:rsidR="004100BD" w:rsidRDefault="00F4388E">
      <w:pPr>
        <w:rPr>
          <w:color w:val="248AE8"/>
        </w:rPr>
      </w:pPr>
      <w:hyperlink r:id="rId70" w:history="1">
        <w:r>
          <w:rPr>
            <w:color w:val="248AE8"/>
          </w:rPr>
          <w:t>https://www.voi.ru/news/all_news/novosti_voi/za_opytom_i_vpechatleniyami__v_stolicu.html</w:t>
        </w:r>
      </w:hyperlink>
      <w:r>
        <w:rPr>
          <w:color w:val="248AE8"/>
        </w:rPr>
        <w:t> </w:t>
      </w:r>
    </w:p>
    <w:p w14:paraId="1E30EBF7" w14:textId="77777777" w:rsidR="004100BD" w:rsidRDefault="004100BD">
      <w:pPr>
        <w:pStyle w:val="a4"/>
      </w:pPr>
    </w:p>
    <w:p w14:paraId="55D9299D" w14:textId="77777777" w:rsidR="004100BD" w:rsidRDefault="00F4388E">
      <w:pPr>
        <w:rPr>
          <w:sz w:val="0"/>
        </w:rPr>
      </w:pPr>
      <w:r>
        <w:br w:type="page"/>
      </w:r>
    </w:p>
    <w:p w14:paraId="071E3F6F" w14:textId="77777777" w:rsidR="004100BD" w:rsidRDefault="00F4388E">
      <w:pPr>
        <w:pStyle w:val="1"/>
        <w:shd w:val="clear" w:color="auto" w:fill="CCCCCC"/>
      </w:pPr>
      <w:bookmarkStart w:id="189" w:name="re_-1786193264"/>
      <w:r>
        <w:t>СМИ Всероссийского общества инвалидов</w:t>
      </w:r>
      <w:bookmarkEnd w:id="189"/>
    </w:p>
    <w:p w14:paraId="2E743F2C" w14:textId="77777777" w:rsidR="0031669B" w:rsidRPr="00C533FA" w:rsidRDefault="0031669B" w:rsidP="0031669B">
      <w:pPr>
        <w:spacing w:line="360" w:lineRule="auto"/>
        <w:jc w:val="both"/>
        <w:rPr>
          <w:sz w:val="28"/>
          <w:szCs w:val="28"/>
        </w:rPr>
      </w:pPr>
      <w:hyperlink r:id="rId71" w:history="1">
        <w:r w:rsidRPr="00C533FA">
          <w:rPr>
            <w:rStyle w:val="a9"/>
            <w:sz w:val="28"/>
            <w:szCs w:val="28"/>
          </w:rPr>
          <w:t>Всероссийская газета «Надежда»</w:t>
        </w:r>
      </w:hyperlink>
    </w:p>
    <w:p w14:paraId="3CA83727" w14:textId="77777777" w:rsidR="0031669B" w:rsidRPr="00C533FA" w:rsidRDefault="0031669B" w:rsidP="0031669B">
      <w:pPr>
        <w:spacing w:line="360" w:lineRule="auto"/>
        <w:jc w:val="both"/>
        <w:rPr>
          <w:sz w:val="28"/>
          <w:szCs w:val="28"/>
        </w:rPr>
      </w:pPr>
      <w:hyperlink r:id="rId72" w:history="1">
        <w:r w:rsidRPr="00C533FA">
          <w:rPr>
            <w:rStyle w:val="a9"/>
            <w:sz w:val="28"/>
            <w:szCs w:val="28"/>
          </w:rPr>
          <w:t>Всероссийская газета «Русский инвалид»</w:t>
        </w:r>
      </w:hyperlink>
      <w:r w:rsidRPr="00C533FA">
        <w:rPr>
          <w:sz w:val="28"/>
          <w:szCs w:val="28"/>
        </w:rPr>
        <w:t xml:space="preserve"> </w:t>
      </w:r>
    </w:p>
    <w:p w14:paraId="1C58A78A" w14:textId="77777777" w:rsidR="0031669B" w:rsidRPr="00C533FA" w:rsidRDefault="0031669B" w:rsidP="0031669B">
      <w:pPr>
        <w:spacing w:line="360" w:lineRule="auto"/>
        <w:jc w:val="both"/>
        <w:rPr>
          <w:bCs/>
          <w:sz w:val="28"/>
          <w:szCs w:val="28"/>
        </w:rPr>
      </w:pPr>
      <w:hyperlink r:id="rId73" w:history="1">
        <w:r w:rsidRPr="00C533FA">
          <w:rPr>
            <w:rStyle w:val="a9"/>
            <w:bCs/>
            <w:sz w:val="28"/>
            <w:szCs w:val="28"/>
          </w:rPr>
          <w:t>Газета «Здравствуй!» (Пермская РО ВОИ)</w:t>
        </w:r>
      </w:hyperlink>
      <w:r w:rsidRPr="00C533FA">
        <w:rPr>
          <w:bCs/>
          <w:sz w:val="28"/>
          <w:szCs w:val="28"/>
        </w:rPr>
        <w:t xml:space="preserve"> </w:t>
      </w:r>
    </w:p>
    <w:p w14:paraId="102020D8" w14:textId="77777777" w:rsidR="0031669B" w:rsidRPr="00C533FA" w:rsidRDefault="0031669B" w:rsidP="0031669B">
      <w:pPr>
        <w:spacing w:line="360" w:lineRule="auto"/>
        <w:jc w:val="both"/>
        <w:rPr>
          <w:sz w:val="28"/>
          <w:szCs w:val="28"/>
        </w:rPr>
      </w:pPr>
      <w:hyperlink r:id="rId74" w:history="1">
        <w:r w:rsidRPr="00C533FA">
          <w:rPr>
            <w:rStyle w:val="a9"/>
            <w:sz w:val="28"/>
            <w:szCs w:val="28"/>
          </w:rPr>
          <w:t>Газета «Единство инвалидного движения» (Ростовская РО ВОИ)</w:t>
        </w:r>
      </w:hyperlink>
    </w:p>
    <w:p w14:paraId="3B98AB6D" w14:textId="77777777" w:rsidR="0031669B" w:rsidRPr="00C533FA" w:rsidRDefault="0031669B" w:rsidP="0031669B">
      <w:pPr>
        <w:spacing w:line="360" w:lineRule="auto"/>
        <w:jc w:val="both"/>
        <w:rPr>
          <w:sz w:val="28"/>
          <w:szCs w:val="28"/>
        </w:rPr>
      </w:pPr>
      <w:hyperlink r:id="rId75" w:history="1">
        <w:r w:rsidRPr="00C533FA">
          <w:rPr>
            <w:rStyle w:val="a9"/>
            <w:sz w:val="28"/>
            <w:szCs w:val="28"/>
          </w:rPr>
          <w:t>Газета «Милосердие и здоровье» (Челябинская РО ВОИ)</w:t>
        </w:r>
      </w:hyperlink>
    </w:p>
    <w:p w14:paraId="6AF54DD6" w14:textId="77777777" w:rsidR="0031669B" w:rsidRPr="00C533FA" w:rsidRDefault="0031669B" w:rsidP="0031669B">
      <w:pPr>
        <w:spacing w:line="360" w:lineRule="auto"/>
        <w:jc w:val="both"/>
        <w:rPr>
          <w:sz w:val="28"/>
          <w:szCs w:val="28"/>
        </w:rPr>
      </w:pPr>
      <w:hyperlink r:id="rId76" w:history="1">
        <w:r w:rsidRPr="00C533FA">
          <w:rPr>
            <w:rStyle w:val="a9"/>
            <w:sz w:val="28"/>
            <w:szCs w:val="28"/>
          </w:rPr>
          <w:t>Газета «Перспектива» (Башкирская РО ВОИ)</w:t>
        </w:r>
      </w:hyperlink>
    </w:p>
    <w:p w14:paraId="5FB7F164" w14:textId="77777777" w:rsidR="0031669B" w:rsidRPr="00C533FA" w:rsidRDefault="0031669B" w:rsidP="0031669B">
      <w:pPr>
        <w:spacing w:line="360" w:lineRule="auto"/>
        <w:jc w:val="both"/>
        <w:rPr>
          <w:sz w:val="28"/>
          <w:szCs w:val="28"/>
        </w:rPr>
      </w:pPr>
      <w:hyperlink r:id="rId77" w:history="1">
        <w:r w:rsidRPr="00C533FA">
          <w:rPr>
            <w:rStyle w:val="a9"/>
            <w:sz w:val="28"/>
            <w:szCs w:val="28"/>
          </w:rPr>
          <w:t>Газета «Контакт-информ» (Санкт-Петербургская ГО ВОИ)</w:t>
        </w:r>
      </w:hyperlink>
    </w:p>
    <w:p w14:paraId="2EB483D6" w14:textId="77777777" w:rsidR="0031669B" w:rsidRPr="00C533FA" w:rsidRDefault="0031669B" w:rsidP="0031669B">
      <w:pPr>
        <w:spacing w:line="360" w:lineRule="auto"/>
        <w:jc w:val="both"/>
        <w:rPr>
          <w:sz w:val="28"/>
          <w:szCs w:val="28"/>
        </w:rPr>
      </w:pPr>
      <w:hyperlink r:id="rId78" w:history="1">
        <w:r w:rsidRPr="00C533FA">
          <w:rPr>
            <w:rStyle w:val="a9"/>
            <w:sz w:val="28"/>
            <w:szCs w:val="28"/>
          </w:rPr>
          <w:t>Газета «Голос надежды» (Свердловская РО ВОИ)</w:t>
        </w:r>
      </w:hyperlink>
    </w:p>
    <w:p w14:paraId="5E3281E8" w14:textId="77777777" w:rsidR="0031669B" w:rsidRPr="00C533FA" w:rsidRDefault="0031669B" w:rsidP="0031669B">
      <w:pPr>
        <w:spacing w:line="360" w:lineRule="auto"/>
        <w:jc w:val="both"/>
        <w:rPr>
          <w:sz w:val="28"/>
          <w:szCs w:val="28"/>
        </w:rPr>
      </w:pPr>
      <w:hyperlink r:id="rId79" w:history="1">
        <w:r w:rsidRPr="00C533FA">
          <w:rPr>
            <w:rStyle w:val="a9"/>
            <w:sz w:val="28"/>
            <w:szCs w:val="28"/>
          </w:rPr>
          <w:t>Газета «Орловские вести ВОИ» (Орловская РО ВОИ)</w:t>
        </w:r>
      </w:hyperlink>
    </w:p>
    <w:p w14:paraId="52AE80F7" w14:textId="77777777" w:rsidR="0031669B" w:rsidRPr="00C533FA" w:rsidRDefault="0031669B" w:rsidP="0031669B">
      <w:pPr>
        <w:spacing w:line="360" w:lineRule="auto"/>
        <w:jc w:val="both"/>
        <w:rPr>
          <w:sz w:val="28"/>
          <w:szCs w:val="28"/>
        </w:rPr>
      </w:pPr>
      <w:hyperlink r:id="rId80" w:history="1">
        <w:r w:rsidRPr="00C533FA">
          <w:rPr>
            <w:rStyle w:val="a9"/>
            <w:sz w:val="28"/>
            <w:szCs w:val="28"/>
          </w:rPr>
          <w:t>Газета «Сочувствие» (Владимирская РО ВОИ)</w:t>
        </w:r>
      </w:hyperlink>
    </w:p>
    <w:p w14:paraId="0B965BDA" w14:textId="77777777" w:rsidR="0031669B" w:rsidRPr="00C533FA" w:rsidRDefault="0031669B" w:rsidP="0031669B">
      <w:pPr>
        <w:spacing w:line="360" w:lineRule="auto"/>
        <w:jc w:val="both"/>
        <w:rPr>
          <w:sz w:val="28"/>
          <w:szCs w:val="28"/>
        </w:rPr>
      </w:pPr>
      <w:hyperlink r:id="rId81" w:history="1">
        <w:r w:rsidRPr="00C533FA">
          <w:rPr>
            <w:rStyle w:val="a9"/>
            <w:sz w:val="28"/>
            <w:szCs w:val="28"/>
          </w:rPr>
          <w:t>Газета «Наш дом-Кузбасс» (Кемеровская РО ВОИ)</w:t>
        </w:r>
      </w:hyperlink>
    </w:p>
    <w:p w14:paraId="224E5EB0" w14:textId="77777777" w:rsidR="0031669B" w:rsidRPr="00C533FA" w:rsidRDefault="0031669B" w:rsidP="0031669B">
      <w:pPr>
        <w:spacing w:line="360" w:lineRule="auto"/>
        <w:jc w:val="both"/>
        <w:rPr>
          <w:sz w:val="28"/>
          <w:szCs w:val="28"/>
        </w:rPr>
      </w:pPr>
      <w:hyperlink r:id="rId82" w:history="1">
        <w:r w:rsidRPr="00C533FA">
          <w:rPr>
            <w:rStyle w:val="a9"/>
            <w:sz w:val="28"/>
            <w:szCs w:val="28"/>
          </w:rPr>
          <w:t>Газета «Общий мир» (Марийская РО ВОИ)</w:t>
        </w:r>
      </w:hyperlink>
    </w:p>
    <w:p w14:paraId="33934B06" w14:textId="77777777" w:rsidR="0031669B" w:rsidRPr="00C533FA" w:rsidRDefault="0031669B" w:rsidP="0031669B">
      <w:pPr>
        <w:spacing w:line="360" w:lineRule="auto"/>
        <w:jc w:val="both"/>
        <w:rPr>
          <w:sz w:val="28"/>
          <w:szCs w:val="28"/>
        </w:rPr>
      </w:pPr>
      <w:hyperlink r:id="rId83" w:history="1">
        <w:r w:rsidRPr="00C533FA">
          <w:rPr>
            <w:rStyle w:val="a9"/>
            <w:sz w:val="28"/>
            <w:szCs w:val="28"/>
          </w:rPr>
          <w:t>Газета «Равенство» (Оренбургская РО ВОИ)</w:t>
        </w:r>
      </w:hyperlink>
    </w:p>
    <w:p w14:paraId="34B1EACA" w14:textId="77777777" w:rsidR="0031669B" w:rsidRPr="00C533FA" w:rsidRDefault="0031669B" w:rsidP="0031669B">
      <w:pPr>
        <w:spacing w:line="360" w:lineRule="auto"/>
        <w:jc w:val="both"/>
        <w:rPr>
          <w:sz w:val="28"/>
          <w:szCs w:val="28"/>
        </w:rPr>
      </w:pPr>
      <w:hyperlink r:id="rId84" w:history="1">
        <w:r w:rsidRPr="00C533FA">
          <w:rPr>
            <w:rStyle w:val="a9"/>
            <w:sz w:val="28"/>
            <w:szCs w:val="28"/>
          </w:rPr>
          <w:t>Газета «Здравствуйте, люди!» (Нижегородская РО ВОИ)</w:t>
        </w:r>
      </w:hyperlink>
    </w:p>
    <w:p w14:paraId="28891768" w14:textId="77777777" w:rsidR="0031669B" w:rsidRPr="00C533FA" w:rsidRDefault="0031669B" w:rsidP="0031669B">
      <w:pPr>
        <w:spacing w:line="360" w:lineRule="auto"/>
        <w:jc w:val="both"/>
        <w:rPr>
          <w:sz w:val="28"/>
          <w:szCs w:val="28"/>
        </w:rPr>
      </w:pPr>
      <w:hyperlink r:id="rId85" w:history="1">
        <w:r w:rsidRPr="00C533FA">
          <w:rPr>
            <w:rStyle w:val="a9"/>
            <w:sz w:val="28"/>
            <w:szCs w:val="28"/>
          </w:rPr>
          <w:t>Газета «Милосердие и надежда» (Красноярская РО ВОИ)</w:t>
        </w:r>
      </w:hyperlink>
    </w:p>
    <w:p w14:paraId="2E53CA52" w14:textId="77777777" w:rsidR="0031669B" w:rsidRPr="00C533FA" w:rsidRDefault="0031669B" w:rsidP="0031669B">
      <w:pPr>
        <w:spacing w:line="360" w:lineRule="auto"/>
        <w:jc w:val="both"/>
        <w:rPr>
          <w:sz w:val="28"/>
          <w:szCs w:val="28"/>
        </w:rPr>
      </w:pPr>
      <w:hyperlink r:id="rId86" w:history="1">
        <w:r w:rsidRPr="00C533FA">
          <w:rPr>
            <w:rStyle w:val="a9"/>
            <w:sz w:val="28"/>
            <w:szCs w:val="28"/>
          </w:rPr>
          <w:t>Газета «Шаг из круга» (Алтайская КО ВОИ)</w:t>
        </w:r>
      </w:hyperlink>
    </w:p>
    <w:p w14:paraId="5F8587F3" w14:textId="77777777" w:rsidR="0031669B" w:rsidRPr="00C533FA" w:rsidRDefault="0031669B" w:rsidP="0031669B">
      <w:pPr>
        <w:spacing w:line="360" w:lineRule="auto"/>
        <w:jc w:val="both"/>
        <w:rPr>
          <w:sz w:val="28"/>
          <w:szCs w:val="28"/>
        </w:rPr>
      </w:pPr>
      <w:hyperlink r:id="rId87" w:history="1">
        <w:r w:rsidRPr="00C533FA">
          <w:rPr>
            <w:rStyle w:val="a9"/>
            <w:sz w:val="28"/>
            <w:szCs w:val="28"/>
          </w:rPr>
          <w:t>Газета «Феникс Чувашии» (Чувашская РО ВОИ)</w:t>
        </w:r>
      </w:hyperlink>
    </w:p>
    <w:p w14:paraId="20BD5F27" w14:textId="77777777" w:rsidR="0031669B" w:rsidRPr="00C533FA" w:rsidRDefault="0031669B" w:rsidP="0031669B">
      <w:pPr>
        <w:spacing w:line="360" w:lineRule="auto"/>
        <w:jc w:val="both"/>
        <w:rPr>
          <w:sz w:val="28"/>
          <w:szCs w:val="28"/>
        </w:rPr>
      </w:pPr>
      <w:hyperlink r:id="rId88" w:history="1">
        <w:r w:rsidRPr="00C533FA">
          <w:rPr>
            <w:rStyle w:val="a9"/>
            <w:sz w:val="28"/>
            <w:szCs w:val="28"/>
          </w:rPr>
          <w:t>Газета «Мы – рядом» (Коми РО ВОИ)</w:t>
        </w:r>
      </w:hyperlink>
    </w:p>
    <w:p w14:paraId="1BF827E6" w14:textId="77777777" w:rsidR="0031669B" w:rsidRPr="00C533FA" w:rsidRDefault="0031669B" w:rsidP="0031669B">
      <w:pPr>
        <w:spacing w:line="360" w:lineRule="auto"/>
        <w:jc w:val="both"/>
        <w:rPr>
          <w:sz w:val="28"/>
          <w:szCs w:val="28"/>
        </w:rPr>
      </w:pPr>
      <w:hyperlink r:id="rId89" w:history="1">
        <w:r w:rsidRPr="00C533FA">
          <w:rPr>
            <w:rStyle w:val="a9"/>
            <w:sz w:val="28"/>
            <w:szCs w:val="28"/>
          </w:rPr>
          <w:t>Газета «сВОИ на Вятке» (Кировская РО ВОИ)</w:t>
        </w:r>
      </w:hyperlink>
    </w:p>
    <w:p w14:paraId="1A1F5608" w14:textId="77777777" w:rsidR="0031669B" w:rsidRPr="00C533FA" w:rsidRDefault="0031669B" w:rsidP="0031669B">
      <w:pPr>
        <w:spacing w:line="360" w:lineRule="auto"/>
        <w:jc w:val="both"/>
        <w:rPr>
          <w:sz w:val="28"/>
          <w:szCs w:val="28"/>
        </w:rPr>
      </w:pPr>
      <w:hyperlink r:id="rId90" w:history="1">
        <w:r w:rsidRPr="00C533FA">
          <w:rPr>
            <w:rStyle w:val="a9"/>
            <w:sz w:val="28"/>
            <w:szCs w:val="28"/>
          </w:rPr>
          <w:t>Газета «Стремление» (Воронежская РО ВОИ)</w:t>
        </w:r>
      </w:hyperlink>
    </w:p>
    <w:p w14:paraId="3F344294" w14:textId="77777777" w:rsidR="0031669B" w:rsidRPr="00C533FA" w:rsidRDefault="0031669B" w:rsidP="0031669B">
      <w:pPr>
        <w:spacing w:line="360" w:lineRule="auto"/>
        <w:jc w:val="both"/>
        <w:rPr>
          <w:sz w:val="28"/>
          <w:szCs w:val="28"/>
        </w:rPr>
      </w:pPr>
      <w:hyperlink r:id="rId91" w:history="1">
        <w:r w:rsidRPr="00C533FA">
          <w:rPr>
            <w:rStyle w:val="a9"/>
            <w:sz w:val="28"/>
            <w:szCs w:val="28"/>
          </w:rPr>
          <w:t>Газета «Мы сильны  духом» (Ставропольская КО ВОИ)</w:t>
        </w:r>
      </w:hyperlink>
    </w:p>
    <w:p w14:paraId="52EB0127" w14:textId="77777777" w:rsidR="0031669B" w:rsidRPr="00C533FA" w:rsidRDefault="0031669B" w:rsidP="0031669B">
      <w:pPr>
        <w:spacing w:line="360" w:lineRule="auto"/>
        <w:jc w:val="both"/>
        <w:rPr>
          <w:sz w:val="28"/>
          <w:szCs w:val="28"/>
        </w:rPr>
      </w:pPr>
      <w:hyperlink r:id="rId92" w:history="1">
        <w:r w:rsidRPr="00C533FA">
          <w:rPr>
            <w:rStyle w:val="a9"/>
            <w:sz w:val="28"/>
            <w:szCs w:val="28"/>
          </w:rPr>
          <w:t>Журнал «Сайдыс» (Якутская РО ВОИ)</w:t>
        </w:r>
      </w:hyperlink>
    </w:p>
    <w:p w14:paraId="1C9829C2" w14:textId="77777777" w:rsidR="0031669B" w:rsidRDefault="0031669B" w:rsidP="0031669B">
      <w:pPr>
        <w:rPr>
          <w:b/>
        </w:rPr>
      </w:pPr>
    </w:p>
    <w:p w14:paraId="1486C33B" w14:textId="77777777" w:rsidR="004100BD" w:rsidRDefault="004100BD"/>
    <w:sectPr w:rsidR="004100BD" w:rsidSect="003D4673">
      <w:headerReference w:type="default" r:id="rId93"/>
      <w:footerReference w:type="default" r:id="rId94"/>
      <w:pgSz w:w="11906" w:h="16838"/>
      <w:pgMar w:top="284" w:right="1000" w:bottom="142" w:left="100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8B661" w14:textId="77777777" w:rsidR="00A84064" w:rsidRDefault="00A84064">
      <w:r>
        <w:separator/>
      </w:r>
    </w:p>
  </w:endnote>
  <w:endnote w:type="continuationSeparator" w:id="0">
    <w:p w14:paraId="21F217A4" w14:textId="77777777" w:rsidR="00A84064" w:rsidRDefault="00A8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06"/>
    </w:tblGrid>
    <w:tr w:rsidR="00F4388E" w14:paraId="6090F07E" w14:textId="77777777">
      <w:tc>
        <w:tcPr>
          <w:tcW w:w="0" w:type="auto"/>
          <w:vAlign w:val="center"/>
        </w:tcPr>
        <w:p w14:paraId="3A1F5F1F" w14:textId="77777777" w:rsidR="00F4388E" w:rsidRDefault="00F4388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jc w:val="right"/>
          </w:pPr>
          <w:r>
            <w:rPr>
              <w:color w:val="808080"/>
              <w:sz w:val="28"/>
            </w:rPr>
            <w:fldChar w:fldCharType="begin"/>
          </w:r>
          <w:r>
            <w:rPr>
              <w:color w:val="808080"/>
              <w:sz w:val="28"/>
            </w:rPr>
            <w:instrText>page</w:instrText>
          </w:r>
          <w:r>
            <w:rPr>
              <w:color w:val="808080"/>
              <w:sz w:val="28"/>
            </w:rPr>
            <w:fldChar w:fldCharType="separate"/>
          </w:r>
          <w:r w:rsidR="00807473">
            <w:rPr>
              <w:noProof/>
              <w:color w:val="808080"/>
              <w:sz w:val="28"/>
            </w:rPr>
            <w:t>20</w:t>
          </w:r>
          <w:r>
            <w:rPr>
              <w:color w:val="808080"/>
              <w:sz w:val="28"/>
            </w:rPr>
            <w:fldChar w:fldCharType="end"/>
          </w:r>
        </w:p>
      </w:tc>
    </w:tr>
  </w:tbl>
  <w:p w14:paraId="3366EF83" w14:textId="77777777" w:rsidR="00F4388E" w:rsidRDefault="00F4388E">
    <w:pPr>
      <w:pBdr>
        <w:top w:val="nil"/>
        <w:left w:val="nil"/>
        <w:bottom w:val="nil"/>
        <w:right w:val="nil"/>
        <w:between w:val="nil"/>
        <w:bar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DABD0" w14:textId="77777777" w:rsidR="00A84064" w:rsidRDefault="00A84064">
      <w:r>
        <w:separator/>
      </w:r>
    </w:p>
  </w:footnote>
  <w:footnote w:type="continuationSeparator" w:id="0">
    <w:p w14:paraId="2F00BEEC" w14:textId="77777777" w:rsidR="00A84064" w:rsidRDefault="00A84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06"/>
    </w:tblGrid>
    <w:tr w:rsidR="00F4388E" w14:paraId="1E253BF1" w14:textId="77777777">
      <w:tc>
        <w:tcPr>
          <w:tcW w:w="0" w:type="auto"/>
          <w:vAlign w:val="center"/>
        </w:tcPr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9906"/>
          </w:tblGrid>
          <w:tr w:rsidR="00F4388E" w14:paraId="05334DC4" w14:textId="77777777">
            <w:tc>
              <w:tcPr>
                <w:tcW w:w="0" w:type="auto"/>
                <w:vAlign w:val="center"/>
              </w:tcPr>
              <w:p w14:paraId="7884440B" w14:textId="77777777" w:rsidR="00F4388E" w:rsidRDefault="00F4388E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  <w:bar w:val="nil"/>
                  </w:pBdr>
                </w:pPr>
                <w:r>
                  <w:rPr>
                    <w:b/>
                    <w:color w:val="000000"/>
                    <w:sz w:val="28"/>
                  </w:rPr>
                  <w:t>Отчет</w:t>
                </w:r>
              </w:p>
            </w:tc>
          </w:tr>
        </w:tbl>
        <w:p w14:paraId="1C3AFDBF" w14:textId="77777777" w:rsidR="00F4388E" w:rsidRDefault="00F4388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</w:pPr>
        </w:p>
      </w:tc>
    </w:tr>
  </w:tbl>
  <w:p w14:paraId="15793ED5" w14:textId="77777777" w:rsidR="00F4388E" w:rsidRDefault="00F438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3739"/>
    <w:rsid w:val="000941FF"/>
    <w:rsid w:val="000E3D4C"/>
    <w:rsid w:val="001264BF"/>
    <w:rsid w:val="00171E50"/>
    <w:rsid w:val="001E4D33"/>
    <w:rsid w:val="00203654"/>
    <w:rsid w:val="0031669B"/>
    <w:rsid w:val="003900FC"/>
    <w:rsid w:val="003D4673"/>
    <w:rsid w:val="00407A65"/>
    <w:rsid w:val="004100BD"/>
    <w:rsid w:val="005E4778"/>
    <w:rsid w:val="005F26F3"/>
    <w:rsid w:val="00642C74"/>
    <w:rsid w:val="00643936"/>
    <w:rsid w:val="007A52CD"/>
    <w:rsid w:val="007C2CDF"/>
    <w:rsid w:val="00807473"/>
    <w:rsid w:val="00836C3A"/>
    <w:rsid w:val="00A10758"/>
    <w:rsid w:val="00A77B3E"/>
    <w:rsid w:val="00A84064"/>
    <w:rsid w:val="00BB29ED"/>
    <w:rsid w:val="00C443DF"/>
    <w:rsid w:val="00C945A0"/>
    <w:rsid w:val="00CA2A55"/>
    <w:rsid w:val="00DC15E3"/>
    <w:rsid w:val="00EF3AA8"/>
    <w:rsid w:val="00F4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F29410"/>
  <w15:docId w15:val="{F4B9ADBD-6BFB-42E8-BC49-7C032C73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150" w:after="150"/>
      <w:outlineLvl w:val="0"/>
    </w:pPr>
    <w:rPr>
      <w:b/>
      <w:color w:val="000000"/>
      <w:sz w:val="28"/>
    </w:rPr>
  </w:style>
  <w:style w:type="paragraph" w:styleId="2">
    <w:name w:val="heading 2"/>
    <w:basedOn w:val="a"/>
    <w:next w:val="a"/>
    <w:qFormat/>
    <w:rsid w:val="00EF7B96"/>
    <w:pPr>
      <w:keepNext/>
      <w:spacing w:before="150"/>
      <w:outlineLvl w:val="1"/>
    </w:pPr>
    <w:rPr>
      <w:b/>
      <w:color w:val="000000"/>
      <w:sz w:val="28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5BCE"/>
    <w:pPr>
      <w:spacing w:after="120"/>
      <w:ind w:firstLine="200"/>
      <w:jc w:val="both"/>
    </w:pPr>
    <w:rPr>
      <w:color w:val="000000"/>
      <w:sz w:val="28"/>
    </w:rPr>
  </w:style>
  <w:style w:type="paragraph" w:customStyle="1" w:styleId="a4">
    <w:name w:val="Интервал между публикациями."/>
    <w:rPr>
      <w:rFonts w:ascii="Arial" w:eastAsia="Arial" w:hAnsi="Arial" w:cs="Arial"/>
      <w:sz w:val="2"/>
    </w:rPr>
  </w:style>
  <w:style w:type="paragraph" w:styleId="a5">
    <w:name w:val="header"/>
    <w:basedOn w:val="a"/>
    <w:link w:val="a6"/>
    <w:unhideWhenUsed/>
    <w:rsid w:val="003D46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D4673"/>
    <w:rPr>
      <w:sz w:val="24"/>
      <w:szCs w:val="24"/>
    </w:rPr>
  </w:style>
  <w:style w:type="paragraph" w:styleId="a7">
    <w:name w:val="footer"/>
    <w:basedOn w:val="a"/>
    <w:link w:val="a8"/>
    <w:unhideWhenUsed/>
    <w:rsid w:val="003D46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D4673"/>
    <w:rPr>
      <w:sz w:val="24"/>
      <w:szCs w:val="24"/>
    </w:rPr>
  </w:style>
  <w:style w:type="character" w:styleId="a9">
    <w:name w:val="Hyperlink"/>
    <w:basedOn w:val="a0"/>
    <w:uiPriority w:val="99"/>
    <w:unhideWhenUsed/>
    <w:rsid w:val="0031669B"/>
    <w:rPr>
      <w:color w:val="0000FF"/>
      <w:u w:val="single"/>
    </w:rPr>
  </w:style>
  <w:style w:type="character" w:styleId="aa">
    <w:name w:val="FollowedHyperlink"/>
    <w:basedOn w:val="a0"/>
    <w:semiHidden/>
    <w:unhideWhenUsed/>
    <w:rsid w:val="00DC15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moskovia.ru/?module=articles&amp;action=view&amp;id=120959" TargetMode="External"/><Relationship Id="rId18" Type="http://schemas.openxmlformats.org/officeDocument/2006/relationships/hyperlink" Target="https://xn--80aaaambpp4b1d.xn--p1ai/na-ploshhadi-slavy-proshel-poeticheskij-chas-pomnim-ih-imena/" TargetMode="External"/><Relationship Id="rId26" Type="http://schemas.openxmlformats.org/officeDocument/2006/relationships/hyperlink" Target="https://novorab.ru/2025/04/20/anna-belova-glavnoe-uspet/" TargetMode="External"/><Relationship Id="rId39" Type="http://schemas.openxmlformats.org/officeDocument/2006/relationships/hyperlink" Target="https://ozinkiniva.ru/news/pamyat-o-geroyakh-v-voennykh-pesnyakh/" TargetMode="External"/><Relationship Id="rId21" Type="http://schemas.openxmlformats.org/officeDocument/2006/relationships/hyperlink" Target="https://nov-pravda.ru/n840845.html" TargetMode="External"/><Relationship Id="rId34" Type="http://schemas.openxmlformats.org/officeDocument/2006/relationships/hyperlink" Target="https://www.inva.news/articles/social_help/v_magadane_sostoyalas_vstrecha_i_o_prokurora_oblasti_i_maksimova_s_chlenami_voi/" TargetMode="External"/><Relationship Id="rId42" Type="http://schemas.openxmlformats.org/officeDocument/2006/relationships/hyperlink" Target="https://shel-vestnik.ru/sportivnoe-obozrenie-61/" TargetMode="External"/><Relationship Id="rId47" Type="http://schemas.openxmlformats.org/officeDocument/2006/relationships/hyperlink" Target="https://www.grani21.ru/pub/vozrozhdaya-narodnuyu-pamyat" TargetMode="External"/><Relationship Id="rId50" Type="http://schemas.openxmlformats.org/officeDocument/2006/relationships/hyperlink" Target="https://dnr-news.ru/society/2025/04/22/1029087.html" TargetMode="External"/><Relationship Id="rId55" Type="http://schemas.openxmlformats.org/officeDocument/2006/relationships/hyperlink" Target="https://tass.ru/obschestvo/23749549" TargetMode="External"/><Relationship Id="rId63" Type="http://schemas.openxmlformats.org/officeDocument/2006/relationships/hyperlink" Target="https://tula.aif.ru/society/-goryachuyu-liniyu-po-letnemu-otdyhu-veteranov-svo-otkroyut-v-tulskoy-oblasti" TargetMode="External"/><Relationship Id="rId68" Type="http://schemas.openxmlformats.org/officeDocument/2006/relationships/hyperlink" Target="https://www.voi.ru/news/all_news/novosti_voi/v_tumeni_projdut_sorevnovaniya_po_parusnomu_sportu_sredi_yahtsmenov_s_ogranicheniyami_po_zdorovu.html" TargetMode="External"/><Relationship Id="rId76" Type="http://schemas.openxmlformats.org/officeDocument/2006/relationships/hyperlink" Target="http://ufa-voi.ru/gazeta-perspektiva/" TargetMode="External"/><Relationship Id="rId84" Type="http://schemas.openxmlformats.org/officeDocument/2006/relationships/hyperlink" Target="https://invamagazine.ru/" TargetMode="External"/><Relationship Id="rId89" Type="http://schemas.openxmlformats.org/officeDocument/2006/relationships/hyperlink" Target="https://voi43.ru/category/gazeta/" TargetMode="External"/><Relationship Id="rId7" Type="http://schemas.openxmlformats.org/officeDocument/2006/relationships/hyperlink" Target="file:///C:\Users\fufaeva\Downloads\&#1048;&#1085;&#1090;&#1077;&#1075;&#1088;&#1072;&#1094;&#1080;&#1103;-2025" TargetMode="External"/><Relationship Id="rId71" Type="http://schemas.openxmlformats.org/officeDocument/2006/relationships/hyperlink" Target="https://nadezhda.me" TargetMode="External"/><Relationship Id="rId92" Type="http://schemas.openxmlformats.org/officeDocument/2006/relationships/hyperlink" Target="https://yaro-voi.wixsite.com/yarovoi/saidy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ladtv.ru/society/163168/" TargetMode="External"/><Relationship Id="rId29" Type="http://schemas.openxmlformats.org/officeDocument/2006/relationships/hyperlink" Target="https://riabir.ru/456371/" TargetMode="External"/><Relationship Id="rId11" Type="http://schemas.openxmlformats.org/officeDocument/2006/relationships/hyperlink" Target="https://www.mskagency.ru/calendar/110881" TargetMode="External"/><Relationship Id="rId24" Type="http://schemas.openxmlformats.org/officeDocument/2006/relationships/hyperlink" Target="https://berdsk-bn.ru/volontery-armii-dobra-otpravili-na-front-iz-berdska-20-tonnuju-furu/" TargetMode="External"/><Relationship Id="rId32" Type="http://schemas.openxmlformats.org/officeDocument/2006/relationships/hyperlink" Target="https://dailymoscow.ru/pr/russkaya-mediagruppa-na-kongresse-tochki-rosta-v-biznese-kak-sozdayutsya-brendy-lidery" TargetMode="External"/><Relationship Id="rId37" Type="http://schemas.openxmlformats.org/officeDocument/2006/relationships/hyperlink" Target="https://www.inva.news/articles/rehabilitation/na_pskovskom_vokzale_poyavilsya_zal_ozhidaniya_dlya_lyudey_s_ovz/" TargetMode="External"/><Relationship Id="rId40" Type="http://schemas.openxmlformats.org/officeDocument/2006/relationships/hyperlink" Target="https://lomonosovskiymedia.ru/news/v-parke-nadezda-prosel-subbotnik" TargetMode="External"/><Relationship Id="rId45" Type="http://schemas.openxmlformats.org/officeDocument/2006/relationships/hyperlink" Target="https://balvesti.ru/2025/04/19/v-administraczii-bmr-sostoyalos-sobesedovanie-s-uchastnikami-konkursa-den-dublyora/" TargetMode="External"/><Relationship Id="rId53" Type="http://schemas.openxmlformats.org/officeDocument/2006/relationships/hyperlink" Target="https://mosobl.er.ru/activity/news/edinaya-rossiya-v-moskovskoj-oblasti-podvela-itogi-nedeli-priemov-grazhdan-po-voprosam-zhkh" TargetMode="External"/><Relationship Id="rId58" Type="http://schemas.openxmlformats.org/officeDocument/2006/relationships/hyperlink" Target="https://smotrim.ru/video/2963255" TargetMode="External"/><Relationship Id="rId66" Type="http://schemas.openxmlformats.org/officeDocument/2006/relationships/hyperlink" Target="https://sovainfo.ru/news/dmitriy-chernyshenko-v-etom-godu-bolee-40-5-tysyach-lagerey-otdykha-dolzhny-prinyat-poryadka-6-milli/" TargetMode="External"/><Relationship Id="rId74" Type="http://schemas.openxmlformats.org/officeDocument/2006/relationships/hyperlink" Target="http://roovoi.ru/%D0%9D%D0%BE%D0%BC%D0%B5%D1%80%D0%B0-2023-25/" TargetMode="External"/><Relationship Id="rId79" Type="http://schemas.openxmlformats.org/officeDocument/2006/relationships/hyperlink" Target="https://&#1086;&#1086;&#1086;&#1074;&#1086;&#1080;.&#1088;&#1092;/gazeta-orlovskie-vesti.html" TargetMode="External"/><Relationship Id="rId87" Type="http://schemas.openxmlformats.org/officeDocument/2006/relationships/hyperlink" Target="https://sv21.ru/%D0%A4%D0%B5%D0%BD%D0%B8%D0%BA%D1%81-%D0%A7%D1%83%D0%B2%D0%B0%D1%88%D0%B8%D0%B8/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www.tver.kp.ru/online/news/6338645/" TargetMode="External"/><Relationship Id="rId82" Type="http://schemas.openxmlformats.org/officeDocument/2006/relationships/hyperlink" Target="https://&#1074;&#1086;&#1080;-&#1084;&#1072;&#1088;&#1080;&#1081;-&#1101;&#1083;.&#1088;&#1092;/arhiv" TargetMode="External"/><Relationship Id="rId90" Type="http://schemas.openxmlformats.org/officeDocument/2006/relationships/hyperlink" Target="https://vk.com/stremlenie_vrn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infomoskovia.ru/?module=articles&amp;action=view&amp;id=120962" TargetMode="External"/><Relationship Id="rId14" Type="http://schemas.openxmlformats.org/officeDocument/2006/relationships/hyperlink" Target="https://magadanmedia.ru/news/2055982/" TargetMode="External"/><Relationship Id="rId22" Type="http://schemas.openxmlformats.org/officeDocument/2006/relationships/hyperlink" Target="https://eaomedia.ru/news/2051938/" TargetMode="External"/><Relationship Id="rId27" Type="http://schemas.openxmlformats.org/officeDocument/2006/relationships/hyperlink" Target="https://on24.media/2025/04/19/dlya-invalidov-kolyasochnikov-proshel-kompleks-treningovyh-i-obuchayushhih-meropriyatij-v-siriuse-g-sochi/" TargetMode="External"/><Relationship Id="rId30" Type="http://schemas.openxmlformats.org/officeDocument/2006/relationships/hyperlink" Target="https://nn-now.ru/evgenij-chincov-starayus-vnikat-v-reshenie-kazhdoj-postavlennoj-izbiratelyami-zadachi/" TargetMode="External"/><Relationship Id="rId35" Type="http://schemas.openxmlformats.org/officeDocument/2006/relationships/hyperlink" Target="https://ntm13.ru/news/kruglyj-stol-tvoi-prava-invalid-proshyol-v-pushkinskoj-biblioteke/" TargetMode="External"/><Relationship Id="rId43" Type="http://schemas.openxmlformats.org/officeDocument/2006/relationships/hyperlink" Target="https://miliy-tomsk.ru/tomsk/meriya_tomska/komanda-sovetskogo-rajjona-goroda-tomska-prinjala-uchastie-v-29-oblastnom-festivale-preodolejj-sebja.html" TargetMode="External"/><Relationship Id="rId48" Type="http://schemas.openxmlformats.org/officeDocument/2006/relationships/hyperlink" Target="https://kemerovo-news.net/society/2025/04/22/170066.html" TargetMode="External"/><Relationship Id="rId56" Type="http://schemas.openxmlformats.org/officeDocument/2006/relationships/hyperlink" Target="https://mordoviatv.ru/artyom-zdunov-vstretilsya-s-upolnomochennym-po-pravam-rebenka-v-rm-natalej-yutkinoj-3/" TargetMode="External"/><Relationship Id="rId64" Type="http://schemas.openxmlformats.org/officeDocument/2006/relationships/hyperlink" Target="https://chr.aif.ru/money/bolee-126-tysyach-orlovcev-poluchayut-chernobylskie-vyplaty" TargetMode="External"/><Relationship Id="rId69" Type="http://schemas.openxmlformats.org/officeDocument/2006/relationships/hyperlink" Target="https://www.voi.ru/news/all_news/novosti_voi/v_ufe_otkryli_xxxiv_spartakiadu_dlya_ludej_s_invalidnostu.html" TargetMode="External"/><Relationship Id="rId77" Type="http://schemas.openxmlformats.org/officeDocument/2006/relationships/hyperlink" Target="https://www.voipiter.ru/alumni" TargetMode="External"/><Relationship Id="rId8" Type="http://schemas.openxmlformats.org/officeDocument/2006/relationships/hyperlink" Target="file:///C:\Users\fufaeva\Downloads\&#1045;&#1076;&#1080;&#1085;&#1072;&#1103;_&#1056;&#1086;&#1089;&#1089;&#1080;&#1103;" TargetMode="External"/><Relationship Id="rId51" Type="http://schemas.openxmlformats.org/officeDocument/2006/relationships/hyperlink" Target="https://smi59.ru/objavlenija/20169-priem-po-pravam-invalidov.html" TargetMode="External"/><Relationship Id="rId72" Type="http://schemas.openxmlformats.org/officeDocument/2006/relationships/hyperlink" Target="https://russkiy-invalid.ru/archive.html" TargetMode="External"/><Relationship Id="rId80" Type="http://schemas.openxmlformats.org/officeDocument/2006/relationships/hyperlink" Target="https://www.voi33.ru/gazeta-sochuvstvie/" TargetMode="External"/><Relationship Id="rId85" Type="http://schemas.openxmlformats.org/officeDocument/2006/relationships/hyperlink" Target="http://kras-voi.ru/category/smi/miloserdie-i-nadezhda/" TargetMode="External"/><Relationship Id="rId93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https://infomoskovia.ru/?module=articles&amp;action=view&amp;id=120963" TargetMode="External"/><Relationship Id="rId17" Type="http://schemas.openxmlformats.org/officeDocument/2006/relationships/hyperlink" Target="https://www.vedomosti.ru/press_releases/2025/04/21/igor-mann-i-nikolai-pryanishnikov-vistupyat-na-festivale-impuls-dobra" TargetMode="External"/><Relationship Id="rId25" Type="http://schemas.openxmlformats.org/officeDocument/2006/relationships/hyperlink" Target="https://www.nmosktoday.ru/news/society/95026/" TargetMode="External"/><Relationship Id="rId33" Type="http://schemas.openxmlformats.org/officeDocument/2006/relationships/hyperlink" Target="https://www.inva.news/articles/people/v_rybinske_proveli_festival_s_uchastiem_tvorcheskikh_kollektivov_voi/" TargetMode="External"/><Relationship Id="rId38" Type="http://schemas.openxmlformats.org/officeDocument/2006/relationships/hyperlink" Target="https://gazeta-schekino.ru/n840643.html" TargetMode="External"/><Relationship Id="rId46" Type="http://schemas.openxmlformats.org/officeDocument/2006/relationships/hyperlink" Target="https://perviynomer.ru/2025/04/pashalnyj-podarok/" TargetMode="External"/><Relationship Id="rId59" Type="http://schemas.openxmlformats.org/officeDocument/2006/relationships/hyperlink" Target="https://gtrk-kostroma.ru/news/deputaty-skorrektirovali-srok-ustanovki-prozhitochnogo-minimuma-v-kostromskoy-oblasti/" TargetMode="External"/><Relationship Id="rId67" Type="http://schemas.openxmlformats.org/officeDocument/2006/relationships/hyperlink" Target="https://www.voi.ru/news/all_news/novosti_strany/cformirovan_hort-list_pretendentov_na_pobedu_xv_festivalya-konkursa_socialnyh_internet-resursov_mir_ravnyh_vozmoznostej.html" TargetMode="External"/><Relationship Id="rId20" Type="http://schemas.openxmlformats.org/officeDocument/2006/relationships/hyperlink" Target="https://360.ru/news/mosobl/bolee-350-kulichej-peredali-nuzhdajuschimsja-zhiteljam-v-balashihe/" TargetMode="External"/><Relationship Id="rId41" Type="http://schemas.openxmlformats.org/officeDocument/2006/relationships/hyperlink" Target="https://proural.info/society/v-bashkirii-otsenili-perspektivy-uvelicheniya-doli-rabotayushchikh-invalidov/" TargetMode="External"/><Relationship Id="rId54" Type="http://schemas.openxmlformats.org/officeDocument/2006/relationships/hyperlink" Target="https://tass.ru/armiya-i-opk/23738357" TargetMode="External"/><Relationship Id="rId62" Type="http://schemas.openxmlformats.org/officeDocument/2006/relationships/hyperlink" Target="https://www.ul.kp.ru/online/news/6337194/" TargetMode="External"/><Relationship Id="rId70" Type="http://schemas.openxmlformats.org/officeDocument/2006/relationships/hyperlink" Target="https://www.voi.ru/news/all_news/novosti_voi/za_opytom_i_vpechatleniyami__v_stolicu.html" TargetMode="External"/><Relationship Id="rId75" Type="http://schemas.openxmlformats.org/officeDocument/2006/relationships/hyperlink" Target="http://www.miz-ural.ru/" TargetMode="External"/><Relationship Id="rId83" Type="http://schemas.openxmlformats.org/officeDocument/2006/relationships/hyperlink" Target="https://www.voi-orenburg.ru/?pid=1619" TargetMode="External"/><Relationship Id="rId88" Type="http://schemas.openxmlformats.org/officeDocument/2006/relationships/hyperlink" Target="https://vk.com/komivoi" TargetMode="External"/><Relationship Id="rId91" Type="http://schemas.openxmlformats.org/officeDocument/2006/relationships/hyperlink" Target="http://voi26.ru/gazeta-silnye-duhom/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www.nsktv.ru/news/city/torzhestvennoe_otkrytie_kh_regionalnogo_chempionata_abilimpiks_v_novosibirskoy_oblasti/" TargetMode="External"/><Relationship Id="rId23" Type="http://schemas.openxmlformats.org/officeDocument/2006/relationships/hyperlink" Target="http://www.tversocium.ru/?subaction=showfull&amp;id=1745309333" TargetMode="External"/><Relationship Id="rId28" Type="http://schemas.openxmlformats.org/officeDocument/2006/relationships/hyperlink" Target="https://liveangarsk.ru/blog/zapiski-medika/20250423/proforientatsiya" TargetMode="External"/><Relationship Id="rId36" Type="http://schemas.openxmlformats.org/officeDocument/2006/relationships/hyperlink" Target="https://iskra-kungur.ru/all/2025/04/22/42893/" TargetMode="External"/><Relationship Id="rId49" Type="http://schemas.openxmlformats.org/officeDocument/2006/relationships/hyperlink" Target="https://ejansura.ru/news/2025-04-19/radiy-habirov-provyol-vstrechu-s-predprinimatelyami-4205175" TargetMode="External"/><Relationship Id="rId57" Type="http://schemas.openxmlformats.org/officeDocument/2006/relationships/hyperlink" Target="https://tv-karelia.ru/bolee-600-zhitelej-karelii-postradavshih-pri-likvidaczii-chernobylskoj-avarii-poluchayut-soczpodderzhku/" TargetMode="External"/><Relationship Id="rId10" Type="http://schemas.openxmlformats.org/officeDocument/2006/relationships/hyperlink" Target="https://rusvrach.ru/node/15293" TargetMode="External"/><Relationship Id="rId31" Type="http://schemas.openxmlformats.org/officeDocument/2006/relationships/hyperlink" Target="https://gazetarb.ru/news/v-buryatii-rodstvenniki-invalidov-obratilis-za-zhilem-i-rabotoj-k-deputatu/" TargetMode="External"/><Relationship Id="rId44" Type="http://schemas.openxmlformats.org/officeDocument/2006/relationships/hyperlink" Target="https://habinfo.ru/articles/gorod/13802" TargetMode="External"/><Relationship Id="rId52" Type="http://schemas.openxmlformats.org/officeDocument/2006/relationships/hyperlink" Target="https://rodkray31.ru/news/obshestvo/2025-04-22/grayvoronskiy-proekt-po-podderzhke-detey-s-ogranichennymi-vozmozhnostyami-stal-pobeditelem-441832" TargetMode="External"/><Relationship Id="rId60" Type="http://schemas.openxmlformats.org/officeDocument/2006/relationships/hyperlink" Target="https://murman.tv/news-n-33184--v-murmanskoj-oblasti-usilili-socialnuyu-podderzhku-mnogodetnyh-semej-invalidov-i-studentov" TargetMode="External"/><Relationship Id="rId65" Type="http://schemas.openxmlformats.org/officeDocument/2006/relationships/hyperlink" Target="https://www.pnp.ru/social/mnogodetnym-semyam-predlozhili-razreshit-parkovatsya-besplatno.html" TargetMode="External"/><Relationship Id="rId73" Type="http://schemas.openxmlformats.org/officeDocument/2006/relationships/hyperlink" Target="https://www.hello-perm.ru/" TargetMode="External"/><Relationship Id="rId78" Type="http://schemas.openxmlformats.org/officeDocument/2006/relationships/hyperlink" Target="http://www.coovoi.narod.ru/golos_nadezhdy.htm" TargetMode="External"/><Relationship Id="rId81" Type="http://schemas.openxmlformats.org/officeDocument/2006/relationships/hyperlink" Target="http://voi42.ru/gazeta_nash_dom_kuzbass/" TargetMode="External"/><Relationship Id="rId86" Type="http://schemas.openxmlformats.org/officeDocument/2006/relationships/hyperlink" Target="https://alt-voi.ru/gazeta-shag-iz-kruga-3-97" TargetMode="External"/><Relationship Id="rId9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hse.ru/news/life/10376231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9466</Words>
  <Characters>53957</Characters>
  <Application>Microsoft Office Word</Application>
  <DocSecurity>0</DocSecurity>
  <Lines>449</Lines>
  <Paragraphs>126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Фуфаева Светлана</dc:creator>
  <cp:lastModifiedBy>admin@voi.ru</cp:lastModifiedBy>
  <cp:revision>2</cp:revision>
  <dcterms:created xsi:type="dcterms:W3CDTF">2025-04-23T13:42:00Z</dcterms:created>
  <dcterms:modified xsi:type="dcterms:W3CDTF">2025-04-23T13:42:00Z</dcterms:modified>
</cp:coreProperties>
</file>