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32C2" w14:textId="77777777" w:rsidR="00A77B3E" w:rsidRDefault="00BB03F2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22F38E5D" wp14:editId="74A94219">
            <wp:extent cx="1143000" cy="115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42" cy="116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82CDF" w14:textId="77777777" w:rsidR="00C67C39" w:rsidRDefault="00BB03F2">
      <w:pPr>
        <w:spacing w:before="150" w:after="150"/>
        <w:jc w:val="center"/>
      </w:pPr>
      <w:r>
        <w:rPr>
          <w:b/>
          <w:color w:val="000000"/>
          <w:sz w:val="32"/>
        </w:rPr>
        <w:t xml:space="preserve">Дайджест СМИ основных тем по </w:t>
      </w:r>
      <w:r w:rsidRPr="00871DE4">
        <w:rPr>
          <w:b/>
          <w:color w:val="000000"/>
          <w:sz w:val="32"/>
        </w:rPr>
        <w:t>инвалидности</w:t>
      </w:r>
      <w:r>
        <w:t xml:space="preserve"> </w:t>
      </w:r>
      <w:r w:rsidR="00C67D8D">
        <w:pict w14:anchorId="1C59C1C1">
          <v:rect id="_x0000_i1025" style="width:0;height:3pt" o:hrpct="0" o:hralign="center" o:hrstd="t" o:hrnoshade="t" o:hr="t" fillcolor="#00aced" stroked="f">
            <v:path strokeok="f"/>
          </v:rect>
        </w:pict>
      </w:r>
    </w:p>
    <w:p w14:paraId="615E2C2B" w14:textId="77777777" w:rsidR="00C67C39" w:rsidRDefault="00C67C39">
      <w:pPr>
        <w:spacing w:before="150" w:after="150"/>
        <w:jc w:val="center"/>
      </w:pPr>
    </w:p>
    <w:p w14:paraId="3B238020" w14:textId="77777777" w:rsidR="00FD21A2" w:rsidRDefault="00FD21A2" w:rsidP="00FD21A2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08.08.2025 9:00:00 - 15.08.2025 8:59:59</w:t>
      </w:r>
    </w:p>
    <w:p w14:paraId="1F724038" w14:textId="77777777" w:rsidR="00BB03F2" w:rsidRDefault="00BB03F2">
      <w:pPr>
        <w:jc w:val="center"/>
        <w:rPr>
          <w:color w:val="000000"/>
          <w:sz w:val="32"/>
        </w:rPr>
      </w:pPr>
    </w:p>
    <w:p w14:paraId="7D1657F7" w14:textId="77777777" w:rsidR="00BB03F2" w:rsidRDefault="00BB03F2">
      <w:pPr>
        <w:jc w:val="center"/>
        <w:rPr>
          <w:color w:val="000000"/>
          <w:sz w:val="32"/>
        </w:rPr>
      </w:pPr>
    </w:p>
    <w:p w14:paraId="5D39A4B3" w14:textId="77777777" w:rsidR="00BB03F2" w:rsidRDefault="00BB03F2">
      <w:pPr>
        <w:jc w:val="center"/>
        <w:rPr>
          <w:color w:val="000000"/>
          <w:sz w:val="32"/>
        </w:rPr>
      </w:pPr>
    </w:p>
    <w:p w14:paraId="07705E8B" w14:textId="77777777" w:rsidR="00BB03F2" w:rsidRDefault="00BB03F2">
      <w:pPr>
        <w:jc w:val="center"/>
        <w:rPr>
          <w:color w:val="000000"/>
          <w:sz w:val="32"/>
        </w:rPr>
      </w:pPr>
    </w:p>
    <w:p w14:paraId="7CE7A31B" w14:textId="77777777" w:rsidR="00BB03F2" w:rsidRDefault="00BB03F2">
      <w:pPr>
        <w:jc w:val="center"/>
        <w:rPr>
          <w:color w:val="000000"/>
          <w:sz w:val="32"/>
        </w:rPr>
      </w:pPr>
    </w:p>
    <w:p w14:paraId="5D692DE1" w14:textId="77777777" w:rsidR="00BB03F2" w:rsidRDefault="00BB03F2">
      <w:pPr>
        <w:jc w:val="center"/>
        <w:rPr>
          <w:color w:val="000000"/>
          <w:sz w:val="32"/>
        </w:rPr>
      </w:pPr>
    </w:p>
    <w:p w14:paraId="2712004F" w14:textId="77777777" w:rsidR="00BB03F2" w:rsidRDefault="00BB03F2">
      <w:pPr>
        <w:jc w:val="center"/>
        <w:rPr>
          <w:color w:val="000000"/>
          <w:sz w:val="32"/>
        </w:rPr>
      </w:pPr>
    </w:p>
    <w:p w14:paraId="78A29BEE" w14:textId="77777777" w:rsidR="00BB03F2" w:rsidRDefault="00BB03F2">
      <w:pPr>
        <w:jc w:val="center"/>
        <w:rPr>
          <w:color w:val="000000"/>
          <w:sz w:val="32"/>
        </w:rPr>
      </w:pPr>
    </w:p>
    <w:p w14:paraId="1144F35F" w14:textId="77777777" w:rsidR="00BB03F2" w:rsidRDefault="00BB03F2">
      <w:pPr>
        <w:jc w:val="center"/>
        <w:rPr>
          <w:color w:val="000000"/>
          <w:sz w:val="32"/>
        </w:rPr>
      </w:pPr>
    </w:p>
    <w:p w14:paraId="1D394B5F" w14:textId="77777777" w:rsidR="00BB03F2" w:rsidRDefault="00BB03F2">
      <w:pPr>
        <w:jc w:val="center"/>
        <w:rPr>
          <w:color w:val="000000"/>
          <w:sz w:val="32"/>
        </w:rPr>
      </w:pPr>
    </w:p>
    <w:p w14:paraId="3A0D3668" w14:textId="77777777" w:rsidR="00BB03F2" w:rsidRDefault="00BB03F2">
      <w:pPr>
        <w:jc w:val="center"/>
        <w:rPr>
          <w:color w:val="000000"/>
          <w:sz w:val="32"/>
        </w:rPr>
      </w:pPr>
    </w:p>
    <w:p w14:paraId="27ED04C8" w14:textId="77777777" w:rsidR="00BB03F2" w:rsidRDefault="00BB03F2">
      <w:pPr>
        <w:jc w:val="center"/>
        <w:rPr>
          <w:color w:val="000000"/>
          <w:sz w:val="32"/>
        </w:rPr>
      </w:pPr>
    </w:p>
    <w:p w14:paraId="4ADD2DB2" w14:textId="77777777" w:rsidR="00BB03F2" w:rsidRDefault="00BB03F2">
      <w:pPr>
        <w:jc w:val="center"/>
        <w:rPr>
          <w:color w:val="000000"/>
          <w:sz w:val="32"/>
        </w:rPr>
      </w:pPr>
    </w:p>
    <w:p w14:paraId="222ED29E" w14:textId="77777777" w:rsidR="00BB03F2" w:rsidRDefault="00BB03F2">
      <w:pPr>
        <w:jc w:val="center"/>
        <w:rPr>
          <w:color w:val="000000"/>
          <w:sz w:val="32"/>
        </w:rPr>
      </w:pPr>
    </w:p>
    <w:p w14:paraId="7952BFC7" w14:textId="77777777" w:rsidR="00BB03F2" w:rsidRDefault="00BB03F2">
      <w:pPr>
        <w:jc w:val="center"/>
        <w:rPr>
          <w:color w:val="000000"/>
          <w:sz w:val="32"/>
        </w:rPr>
      </w:pPr>
    </w:p>
    <w:p w14:paraId="769420F6" w14:textId="77777777" w:rsidR="00BB03F2" w:rsidRDefault="00BB03F2">
      <w:pPr>
        <w:jc w:val="center"/>
        <w:rPr>
          <w:color w:val="000000"/>
          <w:sz w:val="32"/>
        </w:rPr>
      </w:pPr>
    </w:p>
    <w:p w14:paraId="2BC17E52" w14:textId="77777777" w:rsidR="00BB03F2" w:rsidRDefault="00BB03F2">
      <w:pPr>
        <w:jc w:val="center"/>
        <w:rPr>
          <w:color w:val="000000"/>
          <w:sz w:val="32"/>
        </w:rPr>
      </w:pPr>
    </w:p>
    <w:p w14:paraId="3917DA7E" w14:textId="77777777" w:rsidR="00BB03F2" w:rsidRDefault="00BB03F2">
      <w:pPr>
        <w:jc w:val="center"/>
        <w:rPr>
          <w:color w:val="000000"/>
          <w:sz w:val="32"/>
        </w:rPr>
      </w:pPr>
    </w:p>
    <w:p w14:paraId="6325F148" w14:textId="77777777" w:rsidR="00BB03F2" w:rsidRDefault="00BB03F2">
      <w:pPr>
        <w:jc w:val="center"/>
        <w:rPr>
          <w:color w:val="000000"/>
          <w:sz w:val="32"/>
        </w:rPr>
      </w:pPr>
    </w:p>
    <w:p w14:paraId="41A64B5F" w14:textId="77777777" w:rsidR="00BB03F2" w:rsidRDefault="00BB03F2">
      <w:pPr>
        <w:jc w:val="center"/>
        <w:rPr>
          <w:color w:val="000000"/>
          <w:sz w:val="32"/>
        </w:rPr>
      </w:pPr>
    </w:p>
    <w:p w14:paraId="23A64ACA" w14:textId="77777777" w:rsidR="00BB03F2" w:rsidRDefault="00BB03F2">
      <w:pPr>
        <w:jc w:val="center"/>
        <w:rPr>
          <w:color w:val="000000"/>
          <w:sz w:val="32"/>
        </w:rPr>
      </w:pPr>
    </w:p>
    <w:p w14:paraId="3D8FE19A" w14:textId="77777777" w:rsidR="00BB03F2" w:rsidRPr="009F6ED2" w:rsidRDefault="00BB03F2" w:rsidP="00BB03F2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Всероссийское общество инвалидов</w:t>
      </w:r>
    </w:p>
    <w:p w14:paraId="53CEAFF4" w14:textId="77777777" w:rsidR="00BB03F2" w:rsidRPr="009F6ED2" w:rsidRDefault="00BB03F2" w:rsidP="00BB03F2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г. Москва</w:t>
      </w:r>
    </w:p>
    <w:p w14:paraId="3B4109C5" w14:textId="77777777" w:rsidR="00BB03F2" w:rsidRDefault="00BB03F2">
      <w:pPr>
        <w:jc w:val="center"/>
        <w:rPr>
          <w:color w:val="000000"/>
          <w:sz w:val="32"/>
        </w:rPr>
      </w:pPr>
    </w:p>
    <w:p w14:paraId="49209425" w14:textId="77777777" w:rsidR="00C67C39" w:rsidRPr="00846223" w:rsidRDefault="003E092E" w:rsidP="00846223">
      <w:pPr>
        <w:spacing w:line="276" w:lineRule="auto"/>
        <w:ind w:left="150"/>
        <w:rPr>
          <w:b/>
          <w:color w:val="000000"/>
          <w:sz w:val="28"/>
          <w:szCs w:val="28"/>
        </w:rPr>
      </w:pPr>
      <w:r>
        <w:br w:type="page"/>
      </w:r>
      <w:r w:rsidRPr="00846223">
        <w:rPr>
          <w:b/>
          <w:color w:val="000000"/>
          <w:sz w:val="28"/>
          <w:szCs w:val="28"/>
        </w:rPr>
        <w:lastRenderedPageBreak/>
        <w:t>Содержание</w:t>
      </w:r>
    </w:p>
    <w:bookmarkStart w:id="0" w:name="re_toc_-1763026490"/>
    <w:p w14:paraId="01E03785" w14:textId="0063BF00" w:rsidR="00C67C39" w:rsidRPr="00846223" w:rsidRDefault="003E092E" w:rsidP="00846223">
      <w:pPr>
        <w:shd w:val="clear" w:color="auto" w:fill="D9D9D9"/>
        <w:tabs>
          <w:tab w:val="right" w:leader="hyphen" w:pos="9700"/>
        </w:tabs>
        <w:spacing w:before="150" w:after="150" w:line="276" w:lineRule="auto"/>
        <w:rPr>
          <w:b/>
          <w:color w:val="248AE8"/>
          <w:sz w:val="28"/>
          <w:szCs w:val="28"/>
        </w:rPr>
      </w:pPr>
      <w:r w:rsidRPr="00846223">
        <w:rPr>
          <w:b/>
          <w:color w:val="248AE8"/>
          <w:sz w:val="28"/>
          <w:szCs w:val="28"/>
        </w:rPr>
        <w:fldChar w:fldCharType="begin"/>
      </w:r>
      <w:r w:rsidRPr="00846223">
        <w:rPr>
          <w:b/>
          <w:color w:val="248AE8"/>
          <w:sz w:val="28"/>
          <w:szCs w:val="28"/>
        </w:rPr>
        <w:instrText>REF re_-1763026490 \h</w:instrText>
      </w:r>
      <w:r w:rsidR="00846223" w:rsidRPr="00846223">
        <w:rPr>
          <w:b/>
          <w:color w:val="248AE8"/>
          <w:sz w:val="28"/>
          <w:szCs w:val="28"/>
        </w:rPr>
        <w:instrText xml:space="preserve"> \* MERGEFORMAT </w:instrText>
      </w:r>
      <w:r w:rsidRPr="00846223">
        <w:rPr>
          <w:b/>
          <w:color w:val="248AE8"/>
          <w:sz w:val="28"/>
          <w:szCs w:val="28"/>
        </w:rPr>
      </w:r>
      <w:r w:rsidRPr="00846223">
        <w:rPr>
          <w:b/>
          <w:color w:val="248AE8"/>
          <w:sz w:val="28"/>
          <w:szCs w:val="28"/>
        </w:rPr>
        <w:fldChar w:fldCharType="separate"/>
      </w:r>
      <w:r w:rsidR="003D654A" w:rsidRPr="003D654A">
        <w:rPr>
          <w:b/>
          <w:sz w:val="28"/>
          <w:szCs w:val="28"/>
        </w:rPr>
        <w:t>Всероссийское общество инвалидов</w:t>
      </w:r>
      <w:r w:rsidRPr="00846223">
        <w:rPr>
          <w:b/>
          <w:color w:val="248AE8"/>
          <w:sz w:val="28"/>
          <w:szCs w:val="28"/>
        </w:rPr>
        <w:fldChar w:fldCharType="end"/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re_-1763026490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7</w:t>
      </w:r>
      <w:r w:rsidRPr="00846223">
        <w:rPr>
          <w:color w:val="248AE8"/>
          <w:sz w:val="28"/>
          <w:szCs w:val="28"/>
        </w:rPr>
        <w:fldChar w:fldCharType="end"/>
      </w:r>
      <w:bookmarkEnd w:id="0"/>
    </w:p>
    <w:p w14:paraId="11BEA842" w14:textId="77777777" w:rsidR="00087F96" w:rsidRPr="00846223" w:rsidRDefault="00087F96" w:rsidP="00846223">
      <w:pPr>
        <w:spacing w:line="276" w:lineRule="auto"/>
        <w:rPr>
          <w:sz w:val="28"/>
          <w:szCs w:val="28"/>
        </w:rPr>
      </w:pPr>
      <w:bookmarkStart w:id="1" w:name="re_toc_-1763026477"/>
      <w:bookmarkStart w:id="2" w:name="re_toc_-1763026489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Телеканал 360 (360.ru)</w:t>
      </w:r>
    </w:p>
    <w:p w14:paraId="5A49B5A2" w14:textId="283E2566" w:rsidR="009D6D56" w:rsidRDefault="00087F96" w:rsidP="009D6D56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FC7494">
        <w:rPr>
          <w:color w:val="248AE8"/>
          <w:sz w:val="28"/>
          <w:szCs w:val="28"/>
        </w:rPr>
        <w:fldChar w:fldCharType="begin"/>
      </w:r>
      <w:r w:rsidRPr="00FC7494">
        <w:rPr>
          <w:color w:val="248AE8"/>
          <w:sz w:val="28"/>
          <w:szCs w:val="28"/>
        </w:rPr>
        <w:instrText>REF re_-1763026477 \h</w:instrText>
      </w:r>
      <w:r w:rsidR="00846223" w:rsidRPr="00FC7494">
        <w:rPr>
          <w:color w:val="248AE8"/>
          <w:sz w:val="28"/>
          <w:szCs w:val="28"/>
        </w:rPr>
        <w:instrText xml:space="preserve"> \* MERGEFORMAT </w:instrText>
      </w:r>
      <w:r w:rsidRPr="00FC7494">
        <w:rPr>
          <w:color w:val="248AE8"/>
          <w:sz w:val="28"/>
          <w:szCs w:val="28"/>
        </w:rPr>
      </w:r>
      <w:r w:rsidRPr="00FC7494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Фотовыставка «Без барьеров» открылась в музейно-выставочном центре Реутова</w:t>
      </w:r>
      <w:r w:rsidRPr="00FC7494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re_-1763026477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7</w:t>
      </w:r>
      <w:r w:rsidRPr="00846223">
        <w:rPr>
          <w:color w:val="248AE8"/>
          <w:sz w:val="28"/>
          <w:szCs w:val="28"/>
        </w:rPr>
        <w:fldChar w:fldCharType="end"/>
      </w:r>
      <w:bookmarkEnd w:id="1"/>
    </w:p>
    <w:p w14:paraId="58C9E789" w14:textId="77777777" w:rsidR="00212D70" w:rsidRPr="009D6D56" w:rsidRDefault="00212D70" w:rsidP="009D6D56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9D6D56">
        <w:rPr>
          <w:color w:val="808080"/>
          <w:sz w:val="28"/>
          <w:szCs w:val="28"/>
        </w:rPr>
        <w:t>13.08.2025</w:t>
      </w:r>
      <w:r w:rsidRPr="009D6D56">
        <w:rPr>
          <w:rFonts w:eastAsia="Arial"/>
          <w:sz w:val="28"/>
          <w:szCs w:val="28"/>
        </w:rPr>
        <w:t xml:space="preserve"> </w:t>
      </w:r>
      <w:r w:rsidRPr="009D6D56">
        <w:rPr>
          <w:color w:val="808080"/>
          <w:sz w:val="28"/>
          <w:szCs w:val="28"/>
        </w:rPr>
        <w:t xml:space="preserve">Москва </w:t>
      </w:r>
      <w:proofErr w:type="spellStart"/>
      <w:r w:rsidRPr="009D6D56">
        <w:rPr>
          <w:color w:val="808080"/>
          <w:sz w:val="28"/>
          <w:szCs w:val="28"/>
        </w:rPr>
        <w:t>Медия</w:t>
      </w:r>
      <w:proofErr w:type="spellEnd"/>
      <w:r w:rsidRPr="009D6D56">
        <w:rPr>
          <w:color w:val="808080"/>
          <w:sz w:val="28"/>
          <w:szCs w:val="28"/>
        </w:rPr>
        <w:t xml:space="preserve"> (moscow.media.ru)</w:t>
      </w:r>
    </w:p>
    <w:p w14:paraId="54C44AE2" w14:textId="53832879" w:rsidR="00212D70" w:rsidRPr="00846223" w:rsidRDefault="00C67D8D" w:rsidP="00212D70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hyperlink w:anchor="_13.08.2025_Москва_Медия" w:history="1">
        <w:r w:rsidR="00212D70" w:rsidRPr="00FC7494">
          <w:rPr>
            <w:rStyle w:val="a6"/>
            <w:color w:val="auto"/>
            <w:sz w:val="28"/>
            <w:szCs w:val="28"/>
            <w:u w:val="none"/>
          </w:rPr>
          <w:t>Международная премия «Филантроп». ХIII Вручение</w:t>
        </w:r>
      </w:hyperlink>
      <w:r w:rsidR="00212D70" w:rsidRPr="00846223">
        <w:rPr>
          <w:color w:val="D7D7D7"/>
          <w:sz w:val="28"/>
          <w:szCs w:val="28"/>
        </w:rPr>
        <w:tab/>
      </w:r>
      <w:hyperlink r:id="rId7" w:anchor="_Международная_премия_" w:history="1">
        <w:r w:rsidR="00FC7494" w:rsidRPr="00FC7494">
          <w:rPr>
            <w:rStyle w:val="a6"/>
            <w:color w:val="0070C0"/>
            <w:sz w:val="28"/>
            <w:szCs w:val="28"/>
            <w:u w:val="none"/>
          </w:rPr>
          <w:t>6</w:t>
        </w:r>
      </w:hyperlink>
    </w:p>
    <w:p w14:paraId="0979B152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r w:rsidRPr="00846223">
        <w:rPr>
          <w:color w:val="808080"/>
          <w:sz w:val="28"/>
          <w:szCs w:val="28"/>
        </w:rPr>
        <w:t>10.08.2025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ГТРК Оренбург (vestirama.ru)</w:t>
      </w:r>
    </w:p>
    <w:p w14:paraId="1C945BE0" w14:textId="2DF2EBDD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re_-1763026489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В Оренбурге подвели итоги конкурса литературного творчества инвалидов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re_-1763026489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7</w:t>
      </w:r>
      <w:r w:rsidRPr="00846223">
        <w:rPr>
          <w:color w:val="248AE8"/>
          <w:sz w:val="28"/>
          <w:szCs w:val="28"/>
        </w:rPr>
        <w:fldChar w:fldCharType="end"/>
      </w:r>
    </w:p>
    <w:p w14:paraId="029565FD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3" w:name="re_toc_-1763026488"/>
      <w:bookmarkEnd w:id="2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ГТРК Псков (gtrkpskov.ru)</w:t>
      </w:r>
    </w:p>
    <w:p w14:paraId="38764492" w14:textId="3219A03B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re_-1763026488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 xml:space="preserve">Интервью. Марина </w:t>
      </w:r>
      <w:proofErr w:type="spellStart"/>
      <w:r w:rsidR="003D654A" w:rsidRPr="003D654A">
        <w:rPr>
          <w:sz w:val="28"/>
          <w:szCs w:val="28"/>
        </w:rPr>
        <w:t>Борисенкова</w:t>
      </w:r>
      <w:proofErr w:type="spellEnd"/>
      <w:r w:rsidR="003D654A" w:rsidRPr="003D654A">
        <w:rPr>
          <w:sz w:val="28"/>
          <w:szCs w:val="28"/>
        </w:rPr>
        <w:t xml:space="preserve"> о работе </w:t>
      </w:r>
      <w:proofErr w:type="spellStart"/>
      <w:r w:rsidR="003D654A" w:rsidRPr="003D654A">
        <w:rPr>
          <w:sz w:val="28"/>
          <w:szCs w:val="28"/>
        </w:rPr>
        <w:t>реготделения</w:t>
      </w:r>
      <w:proofErr w:type="spellEnd"/>
      <w:r w:rsidR="003D654A" w:rsidRPr="003D654A">
        <w:rPr>
          <w:sz w:val="28"/>
          <w:szCs w:val="28"/>
        </w:rPr>
        <w:t xml:space="preserve"> Всероссийского общества инвалидов. Эфир 14.08.2025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re_-1763026488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7</w:t>
      </w:r>
      <w:r w:rsidRPr="00846223">
        <w:rPr>
          <w:color w:val="248AE8"/>
          <w:sz w:val="28"/>
          <w:szCs w:val="28"/>
        </w:rPr>
        <w:fldChar w:fldCharType="end"/>
      </w:r>
    </w:p>
    <w:p w14:paraId="2C316E95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4" w:name="re_toc_-1763026487"/>
      <w:bookmarkEnd w:id="3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ГТРК Славия (vesti53.ru)</w:t>
      </w:r>
    </w:p>
    <w:p w14:paraId="7F6C16ED" w14:textId="41462675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re_-1763026487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45 членов новгородского отделения Всероссийского общества инвалидов стали участниками патриотического автопробега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re_-1763026487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8</w:t>
      </w:r>
      <w:r w:rsidRPr="00846223">
        <w:rPr>
          <w:color w:val="248AE8"/>
          <w:sz w:val="28"/>
          <w:szCs w:val="28"/>
        </w:rPr>
        <w:fldChar w:fldCharType="end"/>
      </w:r>
    </w:p>
    <w:p w14:paraId="70B88944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5" w:name="re_toc_-1763026485"/>
      <w:bookmarkEnd w:id="4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Сибирская панорама (sibpanorama.ru)</w:t>
      </w:r>
    </w:p>
    <w:p w14:paraId="7276E99D" w14:textId="07859AFC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re_-1763026485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В офисе Тобольской РО ВОИ бабушка особенного нашего ребенка Паши Семяшкина вместе с внуком показали 2 кукольных сценки "Грибок" и "</w:t>
      </w:r>
      <w:proofErr w:type="spellStart"/>
      <w:r w:rsidR="003D654A" w:rsidRPr="003D654A">
        <w:rPr>
          <w:sz w:val="28"/>
          <w:szCs w:val="28"/>
        </w:rPr>
        <w:t>Капризка</w:t>
      </w:r>
      <w:proofErr w:type="spellEnd"/>
      <w:r w:rsidR="003D654A" w:rsidRPr="003D654A">
        <w:rPr>
          <w:sz w:val="28"/>
          <w:szCs w:val="28"/>
        </w:rPr>
        <w:t xml:space="preserve">" и провели мастер-класс 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re_-1763026485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8</w:t>
      </w:r>
      <w:r w:rsidRPr="00846223">
        <w:rPr>
          <w:color w:val="248AE8"/>
          <w:sz w:val="28"/>
          <w:szCs w:val="28"/>
        </w:rPr>
        <w:fldChar w:fldCharType="end"/>
      </w:r>
    </w:p>
    <w:p w14:paraId="56ED2C3D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6" w:name="re_toc_-1763026483"/>
      <w:bookmarkEnd w:id="5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Российская газета (rg.ru). Краснодарский край</w:t>
      </w:r>
    </w:p>
    <w:p w14:paraId="63C6F1E8" w14:textId="541CCB0B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re_-1763026483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В Краснодаре в 2025 году откроют около 10 новых производств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re_-1763026483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8</w:t>
      </w:r>
      <w:r w:rsidRPr="00846223">
        <w:rPr>
          <w:color w:val="248AE8"/>
          <w:sz w:val="28"/>
          <w:szCs w:val="28"/>
        </w:rPr>
        <w:fldChar w:fldCharType="end"/>
      </w:r>
    </w:p>
    <w:p w14:paraId="623B31A3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7" w:name="re_toc_-1763026481"/>
      <w:bookmarkEnd w:id="6"/>
      <w:r w:rsidRPr="00846223">
        <w:rPr>
          <w:color w:val="808080"/>
          <w:sz w:val="28"/>
          <w:szCs w:val="28"/>
        </w:rPr>
        <w:t>10.08.2025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РИА Томск (riatomsk.ru)</w:t>
      </w:r>
    </w:p>
    <w:p w14:paraId="13EC2AAF" w14:textId="30D0EFD2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re_-1763026481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Организаторы томской "Особой моды" собирают заявки от дизайнеров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re_-1763026481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8</w:t>
      </w:r>
      <w:r w:rsidRPr="00846223">
        <w:rPr>
          <w:color w:val="248AE8"/>
          <w:sz w:val="28"/>
          <w:szCs w:val="28"/>
        </w:rPr>
        <w:fldChar w:fldCharType="end"/>
      </w:r>
    </w:p>
    <w:p w14:paraId="662E47B3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8" w:name="re_toc_-1763026480"/>
      <w:bookmarkEnd w:id="7"/>
      <w:r w:rsidRPr="00846223">
        <w:rPr>
          <w:color w:val="808080"/>
          <w:sz w:val="28"/>
          <w:szCs w:val="28"/>
        </w:rPr>
        <w:t>10.08.2025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Комсомольская правда - Луганск (lugansk.kp.ru)</w:t>
      </w:r>
    </w:p>
    <w:p w14:paraId="18818CD9" w14:textId="24B700B7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re_-1763026480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Для спорта нет препятствий: В Луганске для маломобильных жителей организовали площадку для спортивных игр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re_-1763026480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9</w:t>
      </w:r>
      <w:r w:rsidRPr="00846223">
        <w:rPr>
          <w:color w:val="248AE8"/>
          <w:sz w:val="28"/>
          <w:szCs w:val="28"/>
        </w:rPr>
        <w:fldChar w:fldCharType="end"/>
      </w:r>
    </w:p>
    <w:p w14:paraId="3D052D1C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9" w:name="re_toc_-1763026479"/>
      <w:bookmarkEnd w:id="8"/>
      <w:r w:rsidRPr="00846223">
        <w:rPr>
          <w:color w:val="808080"/>
          <w:sz w:val="28"/>
          <w:szCs w:val="28"/>
        </w:rPr>
        <w:t>13.08.2025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 xml:space="preserve">ИА </w:t>
      </w:r>
      <w:proofErr w:type="spellStart"/>
      <w:r w:rsidRPr="00846223">
        <w:rPr>
          <w:color w:val="808080"/>
          <w:sz w:val="28"/>
          <w:szCs w:val="28"/>
        </w:rPr>
        <w:t>Мангазея</w:t>
      </w:r>
      <w:proofErr w:type="spellEnd"/>
      <w:r w:rsidRPr="00846223">
        <w:rPr>
          <w:color w:val="808080"/>
          <w:sz w:val="28"/>
          <w:szCs w:val="28"/>
        </w:rPr>
        <w:t xml:space="preserve"> (mngz.ru)</w:t>
      </w:r>
    </w:p>
    <w:p w14:paraId="0AA06191" w14:textId="62DE60FD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re_-1763026479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Исправительную колонию №5 посетили руководители Красноярской региональной организации Всероссийского общества инвалидов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re_-1763026479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9</w:t>
      </w:r>
      <w:r w:rsidRPr="00846223">
        <w:rPr>
          <w:color w:val="248AE8"/>
          <w:sz w:val="28"/>
          <w:szCs w:val="28"/>
        </w:rPr>
        <w:fldChar w:fldCharType="end"/>
      </w:r>
    </w:p>
    <w:p w14:paraId="45CBBBB6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10" w:name="re_toc_-1763026478"/>
      <w:bookmarkEnd w:id="9"/>
      <w:r w:rsidRPr="00846223">
        <w:rPr>
          <w:color w:val="808080"/>
          <w:sz w:val="28"/>
          <w:szCs w:val="28"/>
        </w:rPr>
        <w:t>13.08.2025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Урал (ural-gazeta.ru)</w:t>
      </w:r>
    </w:p>
    <w:p w14:paraId="33ED0C43" w14:textId="3DBBD454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re_-1763026478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 xml:space="preserve">В </w:t>
      </w:r>
      <w:proofErr w:type="spellStart"/>
      <w:r w:rsidR="003D654A" w:rsidRPr="003D654A">
        <w:rPr>
          <w:sz w:val="28"/>
          <w:szCs w:val="28"/>
        </w:rPr>
        <w:t>Илеке</w:t>
      </w:r>
      <w:proofErr w:type="spellEnd"/>
      <w:r w:rsidR="003D654A" w:rsidRPr="003D654A">
        <w:rPr>
          <w:sz w:val="28"/>
          <w:szCs w:val="28"/>
        </w:rPr>
        <w:t xml:space="preserve"> прошла отчетно-выборная конференция местной организации Всероссийского общества инвалидов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re_-1763026478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9</w:t>
      </w:r>
      <w:r w:rsidRPr="00846223">
        <w:rPr>
          <w:color w:val="248AE8"/>
          <w:sz w:val="28"/>
          <w:szCs w:val="28"/>
        </w:rPr>
        <w:fldChar w:fldCharType="end"/>
      </w:r>
    </w:p>
    <w:p w14:paraId="27FC2355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11" w:name="re_toc_-1763026476"/>
      <w:bookmarkEnd w:id="10"/>
      <w:r w:rsidRPr="00846223">
        <w:rPr>
          <w:color w:val="808080"/>
          <w:sz w:val="28"/>
          <w:szCs w:val="28"/>
        </w:rPr>
        <w:t>10.08.2025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Город А (achmag.ru)</w:t>
      </w:r>
    </w:p>
    <w:p w14:paraId="0EE4482D" w14:textId="5857267B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re_-1763026476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О медицине – из первых уст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re_-1763026476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10</w:t>
      </w:r>
      <w:r w:rsidRPr="00846223">
        <w:rPr>
          <w:color w:val="248AE8"/>
          <w:sz w:val="28"/>
          <w:szCs w:val="28"/>
        </w:rPr>
        <w:fldChar w:fldCharType="end"/>
      </w:r>
    </w:p>
    <w:p w14:paraId="66B1A715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12" w:name="re_toc_-1763026475"/>
      <w:bookmarkEnd w:id="11"/>
      <w:r w:rsidRPr="00846223">
        <w:rPr>
          <w:color w:val="808080"/>
          <w:sz w:val="28"/>
          <w:szCs w:val="28"/>
        </w:rPr>
        <w:t>11.08.2025</w:t>
      </w:r>
      <w:r w:rsidRPr="00846223">
        <w:rPr>
          <w:sz w:val="28"/>
          <w:szCs w:val="28"/>
        </w:rPr>
        <w:t xml:space="preserve"> </w:t>
      </w:r>
      <w:proofErr w:type="spellStart"/>
      <w:r w:rsidRPr="00846223">
        <w:rPr>
          <w:color w:val="808080"/>
          <w:sz w:val="28"/>
          <w:szCs w:val="28"/>
        </w:rPr>
        <w:t>Луки.ру</w:t>
      </w:r>
      <w:proofErr w:type="spellEnd"/>
      <w:r w:rsidRPr="00846223">
        <w:rPr>
          <w:color w:val="808080"/>
          <w:sz w:val="28"/>
          <w:szCs w:val="28"/>
        </w:rPr>
        <w:t xml:space="preserve"> (luki.ru)</w:t>
      </w:r>
    </w:p>
    <w:p w14:paraId="4863CE6F" w14:textId="1DD1BDF3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re_-1763026475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Мы объединяемся, чтобы не оставаться наедине со своими проблемами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re_-1763026475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10</w:t>
      </w:r>
      <w:r w:rsidRPr="00846223">
        <w:rPr>
          <w:color w:val="248AE8"/>
          <w:sz w:val="28"/>
          <w:szCs w:val="28"/>
        </w:rPr>
        <w:fldChar w:fldCharType="end"/>
      </w:r>
    </w:p>
    <w:p w14:paraId="37F35131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13" w:name="re_toc_-1763026473"/>
      <w:bookmarkEnd w:id="12"/>
      <w:r w:rsidRPr="00846223">
        <w:rPr>
          <w:color w:val="808080"/>
          <w:sz w:val="28"/>
          <w:szCs w:val="28"/>
        </w:rPr>
        <w:lastRenderedPageBreak/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Коряжма 24 (kor24.ru)</w:t>
      </w:r>
    </w:p>
    <w:p w14:paraId="0C7E889D" w14:textId="55FBA7C7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re_-1763026473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В день города в Коряжме откроется «</w:t>
      </w:r>
      <w:proofErr w:type="spellStart"/>
      <w:r w:rsidR="003D654A" w:rsidRPr="003D654A">
        <w:rPr>
          <w:sz w:val="28"/>
          <w:szCs w:val="28"/>
        </w:rPr>
        <w:t>Добросклад</w:t>
      </w:r>
      <w:proofErr w:type="spellEnd"/>
      <w:r w:rsidR="003D654A" w:rsidRPr="003D654A">
        <w:rPr>
          <w:sz w:val="28"/>
          <w:szCs w:val="28"/>
        </w:rPr>
        <w:t>»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re_-1763026473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10</w:t>
      </w:r>
      <w:r w:rsidRPr="00846223">
        <w:rPr>
          <w:color w:val="248AE8"/>
          <w:sz w:val="28"/>
          <w:szCs w:val="28"/>
        </w:rPr>
        <w:fldChar w:fldCharType="end"/>
      </w:r>
    </w:p>
    <w:p w14:paraId="6D4BB145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14" w:name="re_toc_-1763026471"/>
      <w:bookmarkEnd w:id="13"/>
      <w:r w:rsidRPr="00846223">
        <w:rPr>
          <w:color w:val="808080"/>
          <w:sz w:val="28"/>
          <w:szCs w:val="28"/>
        </w:rPr>
        <w:t>11.08.2025</w:t>
      </w:r>
      <w:r w:rsidRPr="00846223">
        <w:rPr>
          <w:sz w:val="28"/>
          <w:szCs w:val="28"/>
        </w:rPr>
        <w:t xml:space="preserve"> </w:t>
      </w:r>
      <w:proofErr w:type="spellStart"/>
      <w:r w:rsidRPr="00846223">
        <w:rPr>
          <w:color w:val="808080"/>
          <w:sz w:val="28"/>
          <w:szCs w:val="28"/>
        </w:rPr>
        <w:t>Кинешемец.ру</w:t>
      </w:r>
      <w:proofErr w:type="spellEnd"/>
      <w:r w:rsidRPr="00846223">
        <w:rPr>
          <w:color w:val="808080"/>
          <w:sz w:val="28"/>
          <w:szCs w:val="28"/>
        </w:rPr>
        <w:t xml:space="preserve"> (kineshemec.ru)</w:t>
      </w:r>
    </w:p>
    <w:p w14:paraId="0BDC93CA" w14:textId="30429B0B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re_-1763026471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Кинешемская организация ВОИ завоевала медали на Межрегиональном фестивале по теннису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re_-1763026471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10</w:t>
      </w:r>
      <w:r w:rsidRPr="00846223">
        <w:rPr>
          <w:color w:val="248AE8"/>
          <w:sz w:val="28"/>
          <w:szCs w:val="28"/>
        </w:rPr>
        <w:fldChar w:fldCharType="end"/>
      </w:r>
    </w:p>
    <w:p w14:paraId="281E5944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15" w:name="re_toc_-1763026466"/>
      <w:bookmarkEnd w:id="14"/>
      <w:r w:rsidRPr="00846223">
        <w:rPr>
          <w:color w:val="808080"/>
          <w:sz w:val="28"/>
          <w:szCs w:val="28"/>
        </w:rPr>
        <w:t>08.08.2025</w:t>
      </w:r>
      <w:r w:rsidRPr="00846223">
        <w:rPr>
          <w:sz w:val="28"/>
          <w:szCs w:val="28"/>
        </w:rPr>
        <w:t xml:space="preserve"> </w:t>
      </w:r>
      <w:proofErr w:type="spellStart"/>
      <w:r w:rsidRPr="00846223">
        <w:rPr>
          <w:color w:val="808080"/>
          <w:sz w:val="28"/>
          <w:szCs w:val="28"/>
        </w:rPr>
        <w:t>Непермь</w:t>
      </w:r>
      <w:proofErr w:type="spellEnd"/>
      <w:r w:rsidRPr="00846223">
        <w:rPr>
          <w:color w:val="808080"/>
          <w:sz w:val="28"/>
          <w:szCs w:val="28"/>
        </w:rPr>
        <w:t xml:space="preserve"> (neperm.ru)</w:t>
      </w:r>
    </w:p>
    <w:p w14:paraId="2F5357FA" w14:textId="27AC38CD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re_-1763026466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В Березниках прошел фестиваль настольных спортивных игр ко Дню физкультурника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re_-1763026466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10</w:t>
      </w:r>
      <w:r w:rsidRPr="00846223">
        <w:rPr>
          <w:color w:val="248AE8"/>
          <w:sz w:val="28"/>
          <w:szCs w:val="28"/>
        </w:rPr>
        <w:fldChar w:fldCharType="end"/>
      </w:r>
    </w:p>
    <w:p w14:paraId="2B62D63B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16" w:name="re_toc_-1763026463"/>
      <w:bookmarkEnd w:id="15"/>
      <w:r w:rsidRPr="00846223">
        <w:rPr>
          <w:color w:val="808080"/>
          <w:sz w:val="28"/>
          <w:szCs w:val="28"/>
        </w:rPr>
        <w:t>08.08.2025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Псковская лента новостей (pln-pskov.ru)</w:t>
      </w:r>
    </w:p>
    <w:p w14:paraId="09C1690F" w14:textId="1D5E4298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re_-1763026463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В псковском кадровом центре состоялся семинар, посвященный вопросам квотирования рабочих мест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re_-1763026463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11</w:t>
      </w:r>
      <w:r w:rsidRPr="00846223">
        <w:rPr>
          <w:color w:val="248AE8"/>
          <w:sz w:val="28"/>
          <w:szCs w:val="28"/>
        </w:rPr>
        <w:fldChar w:fldCharType="end"/>
      </w:r>
    </w:p>
    <w:p w14:paraId="5BE80CD6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17" w:name="re_toc_-1763026462"/>
      <w:bookmarkEnd w:id="16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Online47.ru</w:t>
      </w:r>
    </w:p>
    <w:p w14:paraId="704143E8" w14:textId="2CF1AC2A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re_-1763026462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Ветераны СВО проверили, насколько доступны социальные объекты в Сланцах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re_-1763026462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11</w:t>
      </w:r>
      <w:r w:rsidRPr="00846223">
        <w:rPr>
          <w:color w:val="248AE8"/>
          <w:sz w:val="28"/>
          <w:szCs w:val="28"/>
        </w:rPr>
        <w:fldChar w:fldCharType="end"/>
      </w:r>
    </w:p>
    <w:p w14:paraId="12D71724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18" w:name="re_toc_-1763026461"/>
      <w:bookmarkEnd w:id="17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Национальные проекты России (</w:t>
      </w:r>
      <w:proofErr w:type="spellStart"/>
      <w:proofErr w:type="gramStart"/>
      <w:r w:rsidRPr="00846223">
        <w:rPr>
          <w:color w:val="808080"/>
          <w:sz w:val="28"/>
          <w:szCs w:val="28"/>
        </w:rPr>
        <w:t>национальныепроекты.рф</w:t>
      </w:r>
      <w:proofErr w:type="spellEnd"/>
      <w:proofErr w:type="gramEnd"/>
      <w:r w:rsidRPr="00846223">
        <w:rPr>
          <w:color w:val="808080"/>
          <w:sz w:val="28"/>
          <w:szCs w:val="28"/>
        </w:rPr>
        <w:t>)</w:t>
      </w:r>
    </w:p>
    <w:p w14:paraId="609F7D4B" w14:textId="41B0F74B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re_-1763026461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В Воронежской области прошел конкурс талантов для старшего поколения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re_-1763026461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11</w:t>
      </w:r>
      <w:r w:rsidRPr="00846223">
        <w:rPr>
          <w:color w:val="248AE8"/>
          <w:sz w:val="28"/>
          <w:szCs w:val="28"/>
        </w:rPr>
        <w:fldChar w:fldCharType="end"/>
      </w:r>
    </w:p>
    <w:p w14:paraId="61968F72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19" w:name="re_toc_-1763026460"/>
      <w:bookmarkEnd w:id="18"/>
      <w:r w:rsidRPr="00846223">
        <w:rPr>
          <w:color w:val="808080"/>
          <w:sz w:val="28"/>
          <w:szCs w:val="28"/>
        </w:rPr>
        <w:t>12.08.2025</w:t>
      </w:r>
      <w:r w:rsidRPr="00846223">
        <w:rPr>
          <w:sz w:val="28"/>
          <w:szCs w:val="28"/>
        </w:rPr>
        <w:t xml:space="preserve"> </w:t>
      </w:r>
      <w:proofErr w:type="spellStart"/>
      <w:r w:rsidRPr="00846223">
        <w:rPr>
          <w:color w:val="808080"/>
          <w:sz w:val="28"/>
          <w:szCs w:val="28"/>
        </w:rPr>
        <w:t>Usinsk.online</w:t>
      </w:r>
      <w:proofErr w:type="spellEnd"/>
    </w:p>
    <w:p w14:paraId="6809E326" w14:textId="5388188D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re_-1763026460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Капремонт в Усинском отделении ВОИ: комфортная среда для всех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re_-1763026460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12</w:t>
      </w:r>
      <w:r w:rsidRPr="00846223">
        <w:rPr>
          <w:color w:val="248AE8"/>
          <w:sz w:val="28"/>
          <w:szCs w:val="28"/>
        </w:rPr>
        <w:fldChar w:fldCharType="end"/>
      </w:r>
    </w:p>
    <w:p w14:paraId="5E5C27BB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20" w:name="re_toc_-1763026459"/>
      <w:bookmarkEnd w:id="19"/>
      <w:r w:rsidRPr="00846223">
        <w:rPr>
          <w:color w:val="808080"/>
          <w:sz w:val="28"/>
          <w:szCs w:val="28"/>
        </w:rPr>
        <w:t>08.08.2025</w:t>
      </w:r>
      <w:r w:rsidRPr="00846223">
        <w:rPr>
          <w:sz w:val="28"/>
          <w:szCs w:val="28"/>
        </w:rPr>
        <w:t xml:space="preserve"> </w:t>
      </w:r>
      <w:proofErr w:type="spellStart"/>
      <w:r w:rsidRPr="00846223">
        <w:rPr>
          <w:color w:val="808080"/>
          <w:sz w:val="28"/>
          <w:szCs w:val="28"/>
        </w:rPr>
        <w:t>Медногорский</w:t>
      </w:r>
      <w:proofErr w:type="spellEnd"/>
      <w:r w:rsidRPr="00846223">
        <w:rPr>
          <w:color w:val="808080"/>
          <w:sz w:val="28"/>
          <w:szCs w:val="28"/>
        </w:rPr>
        <w:t xml:space="preserve"> рабочий (medrab.ru)</w:t>
      </w:r>
    </w:p>
    <w:p w14:paraId="106D259A" w14:textId="6221576B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re_-1763026459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 xml:space="preserve">Настольные игры в </w:t>
      </w:r>
      <w:proofErr w:type="spellStart"/>
      <w:r w:rsidR="003D654A" w:rsidRPr="003D654A">
        <w:rPr>
          <w:sz w:val="28"/>
          <w:szCs w:val="28"/>
        </w:rPr>
        <w:t>медногорском</w:t>
      </w:r>
      <w:proofErr w:type="spellEnd"/>
      <w:r w:rsidR="003D654A" w:rsidRPr="003D654A">
        <w:rPr>
          <w:sz w:val="28"/>
          <w:szCs w:val="28"/>
        </w:rPr>
        <w:t xml:space="preserve"> ВОИ развивают и украшают досуг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re_-1763026459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12</w:t>
      </w:r>
      <w:r w:rsidRPr="00846223">
        <w:rPr>
          <w:color w:val="248AE8"/>
          <w:sz w:val="28"/>
          <w:szCs w:val="28"/>
        </w:rPr>
        <w:fldChar w:fldCharType="end"/>
      </w:r>
    </w:p>
    <w:p w14:paraId="4648314E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21" w:name="re_toc_-1763026458"/>
      <w:bookmarkEnd w:id="20"/>
      <w:r w:rsidRPr="00846223">
        <w:rPr>
          <w:color w:val="808080"/>
          <w:sz w:val="28"/>
          <w:szCs w:val="28"/>
        </w:rPr>
        <w:t>15.08.2025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Областная (ogirk.ru)</w:t>
      </w:r>
    </w:p>
    <w:p w14:paraId="5A984531" w14:textId="41E35B1A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re_-1763026458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Около 3,5 тысячи человек соберет Фитнес-день для людей с инвалидностью в 27 муниципалитетах Иркутской области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re_-1763026458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12</w:t>
      </w:r>
      <w:r w:rsidRPr="00846223">
        <w:rPr>
          <w:color w:val="248AE8"/>
          <w:sz w:val="28"/>
          <w:szCs w:val="28"/>
        </w:rPr>
        <w:fldChar w:fldCharType="end"/>
      </w:r>
    </w:p>
    <w:p w14:paraId="1EA34A0F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22" w:name="re_toc_-1763026455"/>
      <w:bookmarkEnd w:id="21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Ханты-Мансийск (новости-</w:t>
      </w:r>
      <w:proofErr w:type="spellStart"/>
      <w:proofErr w:type="gramStart"/>
      <w:r w:rsidRPr="00846223">
        <w:rPr>
          <w:color w:val="808080"/>
          <w:sz w:val="28"/>
          <w:szCs w:val="28"/>
        </w:rPr>
        <w:t>хм.рф</w:t>
      </w:r>
      <w:proofErr w:type="spellEnd"/>
      <w:proofErr w:type="gramEnd"/>
      <w:r w:rsidRPr="00846223">
        <w:rPr>
          <w:color w:val="808080"/>
          <w:sz w:val="28"/>
          <w:szCs w:val="28"/>
        </w:rPr>
        <w:t>)</w:t>
      </w:r>
    </w:p>
    <w:p w14:paraId="795CF272" w14:textId="07F4C867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re_-1763026455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 xml:space="preserve">Источник хорошего настроения. </w:t>
      </w:r>
      <w:proofErr w:type="spellStart"/>
      <w:r w:rsidR="003D654A" w:rsidRPr="003D654A">
        <w:rPr>
          <w:sz w:val="28"/>
          <w:szCs w:val="28"/>
        </w:rPr>
        <w:t>Хантымансийцы</w:t>
      </w:r>
      <w:proofErr w:type="spellEnd"/>
      <w:r w:rsidR="003D654A" w:rsidRPr="003D654A">
        <w:rPr>
          <w:sz w:val="28"/>
          <w:szCs w:val="28"/>
        </w:rPr>
        <w:t xml:space="preserve"> с ОВЗ вернулись из Тобольска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re_-1763026455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12</w:t>
      </w:r>
      <w:r w:rsidRPr="00846223">
        <w:rPr>
          <w:color w:val="248AE8"/>
          <w:sz w:val="28"/>
          <w:szCs w:val="28"/>
        </w:rPr>
        <w:fldChar w:fldCharType="end"/>
      </w:r>
    </w:p>
    <w:p w14:paraId="7DCDE6D0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23" w:name="re_toc_-1763026451"/>
      <w:bookmarkEnd w:id="22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Телеканал Регион 67 (region-67.ru)</w:t>
      </w:r>
    </w:p>
    <w:p w14:paraId="5F1CACE0" w14:textId="4B9E521E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re_-1763026451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Игра на равных, выпуск 40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re_-1763026451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13</w:t>
      </w:r>
      <w:r w:rsidRPr="00846223">
        <w:rPr>
          <w:color w:val="248AE8"/>
          <w:sz w:val="28"/>
          <w:szCs w:val="28"/>
        </w:rPr>
        <w:fldChar w:fldCharType="end"/>
      </w:r>
    </w:p>
    <w:p w14:paraId="6A20FC31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24" w:name="re_toc_-1763026450"/>
      <w:bookmarkEnd w:id="23"/>
      <w:r w:rsidRPr="00846223">
        <w:rPr>
          <w:color w:val="808080"/>
          <w:sz w:val="28"/>
          <w:szCs w:val="28"/>
        </w:rPr>
        <w:t>11.08.2025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Край справедливости (ks-region69.com)</w:t>
      </w:r>
    </w:p>
    <w:p w14:paraId="0E77D672" w14:textId="6D8A4D76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re_-1763026450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В Нелидове состоялись соревнования для людей с ограниченными возможностями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re_-1763026450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13</w:t>
      </w:r>
      <w:r w:rsidRPr="00846223">
        <w:rPr>
          <w:color w:val="248AE8"/>
          <w:sz w:val="28"/>
          <w:szCs w:val="28"/>
        </w:rPr>
        <w:fldChar w:fldCharType="end"/>
      </w:r>
    </w:p>
    <w:p w14:paraId="266A8372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25" w:name="re_toc_-1763026446"/>
      <w:bookmarkEnd w:id="24"/>
      <w:r w:rsidRPr="00846223">
        <w:rPr>
          <w:color w:val="808080"/>
          <w:sz w:val="28"/>
          <w:szCs w:val="28"/>
        </w:rPr>
        <w:t>10.08.2025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lnr-news.ru</w:t>
      </w:r>
    </w:p>
    <w:p w14:paraId="5F417073" w14:textId="39B0C098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re_-1763026446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Во исполнение поручения Президента Российской Федерации Владимира Путина о возрождении славных традиций спортивных парадов, в связи с празднованием Дня физкультурника в Сквере культуры и отдыха имени Молодой Гвардии...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re_-1763026446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13</w:t>
      </w:r>
      <w:r w:rsidRPr="00846223">
        <w:rPr>
          <w:color w:val="248AE8"/>
          <w:sz w:val="28"/>
          <w:szCs w:val="28"/>
        </w:rPr>
        <w:fldChar w:fldCharType="end"/>
      </w:r>
    </w:p>
    <w:p w14:paraId="6C83C2EB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26" w:name="re_toc_-1763026445"/>
      <w:bookmarkEnd w:id="25"/>
      <w:r w:rsidRPr="00846223">
        <w:rPr>
          <w:color w:val="808080"/>
          <w:sz w:val="28"/>
          <w:szCs w:val="28"/>
        </w:rPr>
        <w:t>13.08.2025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Серовское городское телевидение (kanals.ru)</w:t>
      </w:r>
    </w:p>
    <w:p w14:paraId="15D994BB" w14:textId="57A5F2E0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re_-1763026445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 xml:space="preserve">В </w:t>
      </w:r>
      <w:proofErr w:type="spellStart"/>
      <w:r w:rsidR="003D654A" w:rsidRPr="003D654A">
        <w:rPr>
          <w:sz w:val="28"/>
          <w:szCs w:val="28"/>
        </w:rPr>
        <w:t>Серовском</w:t>
      </w:r>
      <w:proofErr w:type="spellEnd"/>
      <w:r w:rsidR="003D654A" w:rsidRPr="003D654A">
        <w:rPr>
          <w:sz w:val="28"/>
          <w:szCs w:val="28"/>
        </w:rPr>
        <w:t xml:space="preserve"> ВОИ состоялась выставка цветов и плодов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re_-1763026445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13</w:t>
      </w:r>
      <w:r w:rsidRPr="00846223">
        <w:rPr>
          <w:color w:val="248AE8"/>
          <w:sz w:val="28"/>
          <w:szCs w:val="28"/>
        </w:rPr>
        <w:fldChar w:fldCharType="end"/>
      </w:r>
    </w:p>
    <w:p w14:paraId="572B7803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27" w:name="re_toc_-1763026443"/>
      <w:bookmarkEnd w:id="26"/>
      <w:r w:rsidRPr="00846223">
        <w:rPr>
          <w:color w:val="808080"/>
          <w:sz w:val="28"/>
          <w:szCs w:val="28"/>
        </w:rPr>
        <w:t>08.08.2025</w:t>
      </w:r>
      <w:r w:rsidRPr="00846223">
        <w:rPr>
          <w:sz w:val="28"/>
          <w:szCs w:val="28"/>
        </w:rPr>
        <w:t xml:space="preserve"> </w:t>
      </w:r>
      <w:proofErr w:type="spellStart"/>
      <w:r w:rsidRPr="00846223">
        <w:rPr>
          <w:color w:val="808080"/>
          <w:sz w:val="28"/>
          <w:szCs w:val="28"/>
        </w:rPr>
        <w:t>Senezh.press</w:t>
      </w:r>
      <w:proofErr w:type="spellEnd"/>
    </w:p>
    <w:p w14:paraId="39A80021" w14:textId="18A8BAB1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lastRenderedPageBreak/>
        <w:fldChar w:fldCharType="begin"/>
      </w:r>
      <w:r w:rsidRPr="00846223">
        <w:rPr>
          <w:color w:val="248AE8"/>
          <w:sz w:val="28"/>
          <w:szCs w:val="28"/>
        </w:rPr>
        <w:instrText>REF re_-1763026443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В Солнечногорске обсудили поддержку инвалидов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re_-1763026443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14</w:t>
      </w:r>
      <w:r w:rsidRPr="00846223">
        <w:rPr>
          <w:color w:val="248AE8"/>
          <w:sz w:val="28"/>
          <w:szCs w:val="28"/>
        </w:rPr>
        <w:fldChar w:fldCharType="end"/>
      </w:r>
    </w:p>
    <w:p w14:paraId="7D19C12F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28" w:name="re_toc_-1763026442"/>
      <w:bookmarkEnd w:id="27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Городок (gazetagorodok.ru)</w:t>
      </w:r>
    </w:p>
    <w:p w14:paraId="6015280D" w14:textId="7F195D14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re_-1763026442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Откровенный диалог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re_-1763026442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14</w:t>
      </w:r>
      <w:r w:rsidRPr="00846223">
        <w:rPr>
          <w:color w:val="248AE8"/>
          <w:sz w:val="28"/>
          <w:szCs w:val="28"/>
        </w:rPr>
        <w:fldChar w:fldCharType="end"/>
      </w:r>
    </w:p>
    <w:p w14:paraId="26AE5DDB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29" w:name="re_toc_-1763026438"/>
      <w:bookmarkEnd w:id="28"/>
      <w:r w:rsidRPr="00846223">
        <w:rPr>
          <w:color w:val="808080"/>
          <w:sz w:val="28"/>
          <w:szCs w:val="28"/>
        </w:rPr>
        <w:t>13.08.2025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ТВН (tvn-tv.ru)</w:t>
      </w:r>
    </w:p>
    <w:p w14:paraId="0A5359F4" w14:textId="6FDA9367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re_-1763026438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23-я Робинзонада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re_-1763026438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14</w:t>
      </w:r>
      <w:r w:rsidRPr="00846223">
        <w:rPr>
          <w:color w:val="248AE8"/>
          <w:sz w:val="28"/>
          <w:szCs w:val="28"/>
        </w:rPr>
        <w:fldChar w:fldCharType="end"/>
      </w:r>
    </w:p>
    <w:p w14:paraId="3AAE8C61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30" w:name="re_toc_-1763026436"/>
      <w:bookmarkEnd w:id="29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Новости Юргинского района (yurga72.ru)</w:t>
      </w:r>
    </w:p>
    <w:p w14:paraId="554C3B8E" w14:textId="441DF438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re_-1763026436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Работа над социокультурным проектом: все по плану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re_-1763026436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14</w:t>
      </w:r>
      <w:r w:rsidRPr="00846223">
        <w:rPr>
          <w:color w:val="248AE8"/>
          <w:sz w:val="28"/>
          <w:szCs w:val="28"/>
        </w:rPr>
        <w:fldChar w:fldCharType="end"/>
      </w:r>
    </w:p>
    <w:p w14:paraId="68959A03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31" w:name="re_toc_-1763026435"/>
      <w:bookmarkEnd w:id="30"/>
      <w:r w:rsidRPr="00846223">
        <w:rPr>
          <w:color w:val="808080"/>
          <w:sz w:val="28"/>
          <w:szCs w:val="28"/>
        </w:rPr>
        <w:t>08.08.2025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Чановские Вести (chanygazeta.ru)</w:t>
      </w:r>
    </w:p>
    <w:p w14:paraId="4E4266B7" w14:textId="0182C443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re_-1763026435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Кукла в военной форме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re_-1763026435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14</w:t>
      </w:r>
      <w:r w:rsidRPr="00846223">
        <w:rPr>
          <w:color w:val="248AE8"/>
          <w:sz w:val="28"/>
          <w:szCs w:val="28"/>
        </w:rPr>
        <w:fldChar w:fldCharType="end"/>
      </w:r>
    </w:p>
    <w:p w14:paraId="646B5D75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32" w:name="re_toc_-1763026434"/>
      <w:bookmarkEnd w:id="31"/>
      <w:r w:rsidRPr="00846223">
        <w:rPr>
          <w:color w:val="808080"/>
          <w:sz w:val="28"/>
          <w:szCs w:val="28"/>
        </w:rPr>
        <w:t>13.08.2025</w:t>
      </w:r>
      <w:r w:rsidRPr="00846223">
        <w:rPr>
          <w:sz w:val="28"/>
          <w:szCs w:val="28"/>
        </w:rPr>
        <w:t xml:space="preserve"> </w:t>
      </w:r>
      <w:proofErr w:type="spellStart"/>
      <w:r w:rsidRPr="00846223">
        <w:rPr>
          <w:color w:val="808080"/>
          <w:sz w:val="28"/>
          <w:szCs w:val="28"/>
        </w:rPr>
        <w:t>Бухгалтерия.ру</w:t>
      </w:r>
      <w:proofErr w:type="spellEnd"/>
      <w:r w:rsidRPr="00846223">
        <w:rPr>
          <w:color w:val="808080"/>
          <w:sz w:val="28"/>
          <w:szCs w:val="28"/>
        </w:rPr>
        <w:t xml:space="preserve"> (buhgalteria.ru)</w:t>
      </w:r>
    </w:p>
    <w:p w14:paraId="05ED4FB0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33" w:name="re_toc_-1763026430"/>
      <w:bookmarkEnd w:id="32"/>
      <w:r w:rsidRPr="00846223">
        <w:rPr>
          <w:color w:val="808080"/>
          <w:sz w:val="28"/>
          <w:szCs w:val="28"/>
        </w:rPr>
        <w:t>12.08.2025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Большой Ростов (big-rostov.ru)</w:t>
      </w:r>
    </w:p>
    <w:p w14:paraId="7C16C1EA" w14:textId="2321732A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re_-1763026430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Соревнования по настольным играм в день физкультурника прошли в Шахтах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re_-1763026430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15</w:t>
      </w:r>
      <w:r w:rsidRPr="00846223">
        <w:rPr>
          <w:color w:val="248AE8"/>
          <w:sz w:val="28"/>
          <w:szCs w:val="28"/>
        </w:rPr>
        <w:fldChar w:fldCharType="end"/>
      </w:r>
    </w:p>
    <w:p w14:paraId="101A29F1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34" w:name="re_toc_-1763026424"/>
      <w:bookmarkEnd w:id="33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В краю родном (krai-rodnoi.ru)</w:t>
      </w:r>
    </w:p>
    <w:p w14:paraId="56C7C6CF" w14:textId="18A06232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sz w:val="28"/>
          <w:szCs w:val="28"/>
        </w:rPr>
        <w:fldChar w:fldCharType="begin"/>
      </w:r>
      <w:r w:rsidRPr="00846223">
        <w:rPr>
          <w:sz w:val="28"/>
          <w:szCs w:val="28"/>
        </w:rPr>
        <w:instrText>REF re_-1763026424 \h</w:instrText>
      </w:r>
      <w:r w:rsidR="00846223" w:rsidRPr="00846223">
        <w:rPr>
          <w:sz w:val="28"/>
          <w:szCs w:val="28"/>
        </w:rPr>
        <w:instrText xml:space="preserve"> \* MERGEFORMAT </w:instrText>
      </w:r>
      <w:r w:rsidRPr="00846223">
        <w:rPr>
          <w:sz w:val="28"/>
          <w:szCs w:val="28"/>
        </w:rPr>
      </w:r>
      <w:r w:rsidRPr="00846223">
        <w:rPr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Надежда</w:t>
      </w:r>
      <w:r w:rsidRPr="00846223">
        <w:rPr>
          <w:sz w:val="28"/>
          <w:szCs w:val="28"/>
        </w:rPr>
        <w:fldChar w:fldCharType="end"/>
      </w:r>
      <w:r w:rsidR="00846223" w:rsidRPr="00846223">
        <w:rPr>
          <w:sz w:val="28"/>
          <w:szCs w:val="28"/>
        </w:rPr>
        <w:t xml:space="preserve"> в действии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re_-1763026424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15</w:t>
      </w:r>
      <w:r w:rsidRPr="00846223">
        <w:rPr>
          <w:color w:val="248AE8"/>
          <w:sz w:val="28"/>
          <w:szCs w:val="28"/>
        </w:rPr>
        <w:fldChar w:fldCharType="end"/>
      </w:r>
    </w:p>
    <w:p w14:paraId="4922DF3F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35" w:name="re_toc_-1763026423"/>
      <w:bookmarkEnd w:id="34"/>
      <w:r w:rsidRPr="00846223">
        <w:rPr>
          <w:color w:val="808080"/>
          <w:sz w:val="28"/>
          <w:szCs w:val="28"/>
        </w:rPr>
        <w:t>13.08.2025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Нижняя Тавда сегодня (sp72ru.ru)</w:t>
      </w:r>
    </w:p>
    <w:p w14:paraId="59DB4AE1" w14:textId="74E51F16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re_-1763026423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Наловили на подписку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re_-1763026423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15</w:t>
      </w:r>
      <w:r w:rsidRPr="00846223">
        <w:rPr>
          <w:color w:val="248AE8"/>
          <w:sz w:val="28"/>
          <w:szCs w:val="28"/>
        </w:rPr>
        <w:fldChar w:fldCharType="end"/>
      </w:r>
    </w:p>
    <w:p w14:paraId="4CD46F28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36" w:name="re_toc_-1763026420"/>
      <w:bookmarkEnd w:id="35"/>
      <w:r w:rsidRPr="00846223">
        <w:rPr>
          <w:color w:val="808080"/>
          <w:sz w:val="28"/>
          <w:szCs w:val="28"/>
        </w:rPr>
        <w:t>14.08.2025</w:t>
      </w:r>
      <w:r w:rsidRPr="00846223">
        <w:rPr>
          <w:sz w:val="28"/>
          <w:szCs w:val="28"/>
        </w:rPr>
        <w:t xml:space="preserve"> </w:t>
      </w:r>
      <w:proofErr w:type="spellStart"/>
      <w:r w:rsidRPr="00846223">
        <w:rPr>
          <w:color w:val="808080"/>
          <w:sz w:val="28"/>
          <w:szCs w:val="28"/>
        </w:rPr>
        <w:t>InvaNews</w:t>
      </w:r>
      <w:proofErr w:type="spellEnd"/>
      <w:r w:rsidRPr="00846223">
        <w:rPr>
          <w:color w:val="808080"/>
          <w:sz w:val="28"/>
          <w:szCs w:val="28"/>
        </w:rPr>
        <w:t xml:space="preserve"> (</w:t>
      </w:r>
      <w:proofErr w:type="spellStart"/>
      <w:proofErr w:type="gramStart"/>
      <w:r w:rsidRPr="00846223">
        <w:rPr>
          <w:color w:val="808080"/>
          <w:sz w:val="28"/>
          <w:szCs w:val="28"/>
        </w:rPr>
        <w:t>inva.news</w:t>
      </w:r>
      <w:proofErr w:type="spellEnd"/>
      <w:proofErr w:type="gramEnd"/>
      <w:r w:rsidRPr="00846223">
        <w:rPr>
          <w:color w:val="808080"/>
          <w:sz w:val="28"/>
          <w:szCs w:val="28"/>
        </w:rPr>
        <w:t>)</w:t>
      </w:r>
    </w:p>
    <w:p w14:paraId="0CB92E12" w14:textId="5085BD10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re_-1763026420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Программа Инклюзивная Атлетика открывает горизонты в Республике Башкортостан!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re_-1763026420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16</w:t>
      </w:r>
      <w:r w:rsidRPr="00846223">
        <w:rPr>
          <w:color w:val="248AE8"/>
          <w:sz w:val="28"/>
          <w:szCs w:val="28"/>
        </w:rPr>
        <w:fldChar w:fldCharType="end"/>
      </w:r>
    </w:p>
    <w:p w14:paraId="37292887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37" w:name="re_toc_-1763026416"/>
      <w:bookmarkEnd w:id="36"/>
      <w:r w:rsidRPr="00846223">
        <w:rPr>
          <w:color w:val="808080"/>
          <w:sz w:val="28"/>
          <w:szCs w:val="28"/>
        </w:rPr>
        <w:t>13.08.2025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Сеть ресурсных центров НКО (nko-pfo.ru)</w:t>
      </w:r>
    </w:p>
    <w:p w14:paraId="4104A187" w14:textId="07F394A4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re_-1763026416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 xml:space="preserve">Этнокультурный исторический комплекс «Великая Степь Большого </w:t>
      </w:r>
      <w:proofErr w:type="spellStart"/>
      <w:r w:rsidR="003D654A" w:rsidRPr="003D654A">
        <w:rPr>
          <w:sz w:val="28"/>
          <w:szCs w:val="28"/>
        </w:rPr>
        <w:t>Карамана</w:t>
      </w:r>
      <w:proofErr w:type="spellEnd"/>
      <w:r w:rsidR="003D654A" w:rsidRPr="003D654A">
        <w:rPr>
          <w:sz w:val="28"/>
          <w:szCs w:val="28"/>
        </w:rPr>
        <w:t>»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re_-1763026416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16</w:t>
      </w:r>
      <w:r w:rsidRPr="00846223">
        <w:rPr>
          <w:color w:val="248AE8"/>
          <w:sz w:val="28"/>
          <w:szCs w:val="28"/>
        </w:rPr>
        <w:fldChar w:fldCharType="end"/>
      </w:r>
    </w:p>
    <w:p w14:paraId="69B593C1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38" w:name="re_toc_-1763026413"/>
      <w:bookmarkEnd w:id="37"/>
      <w:r w:rsidRPr="00846223">
        <w:rPr>
          <w:color w:val="808080"/>
          <w:sz w:val="28"/>
          <w:szCs w:val="28"/>
        </w:rPr>
        <w:t>12.08.2025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LENMEDIA (</w:t>
      </w:r>
      <w:proofErr w:type="spellStart"/>
      <w:proofErr w:type="gramStart"/>
      <w:r w:rsidRPr="00846223">
        <w:rPr>
          <w:color w:val="808080"/>
          <w:sz w:val="28"/>
          <w:szCs w:val="28"/>
        </w:rPr>
        <w:t>len.media</w:t>
      </w:r>
      <w:proofErr w:type="spellEnd"/>
      <w:proofErr w:type="gramEnd"/>
      <w:r w:rsidRPr="00846223">
        <w:rPr>
          <w:color w:val="808080"/>
          <w:sz w:val="28"/>
          <w:szCs w:val="28"/>
        </w:rPr>
        <w:t>)</w:t>
      </w:r>
    </w:p>
    <w:p w14:paraId="75F2398A" w14:textId="15EA4B54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re_-1763026413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 xml:space="preserve">Выборг проверен </w:t>
      </w:r>
      <w:proofErr w:type="spellStart"/>
      <w:r w:rsidR="003D654A" w:rsidRPr="003D654A">
        <w:rPr>
          <w:sz w:val="28"/>
          <w:szCs w:val="28"/>
        </w:rPr>
        <w:t>СВОими</w:t>
      </w:r>
      <w:proofErr w:type="spellEnd"/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re_-1763026413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16</w:t>
      </w:r>
      <w:r w:rsidRPr="00846223">
        <w:rPr>
          <w:color w:val="248AE8"/>
          <w:sz w:val="28"/>
          <w:szCs w:val="28"/>
        </w:rPr>
        <w:fldChar w:fldCharType="end"/>
      </w:r>
    </w:p>
    <w:p w14:paraId="68964895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39" w:name="re_toc_-1763026412"/>
      <w:bookmarkEnd w:id="38"/>
      <w:r w:rsidRPr="00846223">
        <w:rPr>
          <w:color w:val="808080"/>
          <w:sz w:val="28"/>
          <w:szCs w:val="28"/>
        </w:rPr>
        <w:t>13.08.2025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Край дорогобужский (krai-dorogobuzhskii.ru)</w:t>
      </w:r>
    </w:p>
    <w:p w14:paraId="686B7A3B" w14:textId="31B3812B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re_-1763026412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«В 43-м под Курском»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re_-1763026412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17</w:t>
      </w:r>
      <w:r w:rsidRPr="00846223">
        <w:rPr>
          <w:color w:val="248AE8"/>
          <w:sz w:val="28"/>
          <w:szCs w:val="28"/>
        </w:rPr>
        <w:fldChar w:fldCharType="end"/>
      </w:r>
    </w:p>
    <w:bookmarkStart w:id="40" w:name="re_toc_-1763026411"/>
    <w:bookmarkEnd w:id="39"/>
    <w:p w14:paraId="75C117C9" w14:textId="52128A52" w:rsidR="003401F5" w:rsidRDefault="003E092E" w:rsidP="003401F5">
      <w:pPr>
        <w:shd w:val="clear" w:color="auto" w:fill="D9D9D9"/>
        <w:tabs>
          <w:tab w:val="right" w:leader="hyphen" w:pos="9700"/>
        </w:tabs>
        <w:spacing w:before="150" w:after="150" w:line="276" w:lineRule="auto"/>
        <w:rPr>
          <w:color w:val="248AE8"/>
          <w:sz w:val="28"/>
          <w:szCs w:val="28"/>
        </w:rPr>
      </w:pPr>
      <w:r w:rsidRPr="00846223">
        <w:rPr>
          <w:b/>
          <w:color w:val="248AE8"/>
          <w:sz w:val="28"/>
          <w:szCs w:val="28"/>
        </w:rPr>
        <w:fldChar w:fldCharType="begin"/>
      </w:r>
      <w:r w:rsidRPr="00846223">
        <w:rPr>
          <w:b/>
          <w:color w:val="248AE8"/>
          <w:sz w:val="28"/>
          <w:szCs w:val="28"/>
        </w:rPr>
        <w:instrText>REF re_-1763026411 \h</w:instrText>
      </w:r>
      <w:r w:rsidR="00087F96" w:rsidRPr="00846223">
        <w:rPr>
          <w:b/>
          <w:color w:val="248AE8"/>
          <w:sz w:val="28"/>
          <w:szCs w:val="28"/>
        </w:rPr>
        <w:instrText xml:space="preserve"> \* MERGEFORMAT </w:instrText>
      </w:r>
      <w:r w:rsidRPr="00846223">
        <w:rPr>
          <w:b/>
          <w:color w:val="248AE8"/>
          <w:sz w:val="28"/>
          <w:szCs w:val="28"/>
        </w:rPr>
      </w:r>
      <w:r w:rsidRPr="00846223">
        <w:rPr>
          <w:b/>
          <w:color w:val="248AE8"/>
          <w:sz w:val="28"/>
          <w:szCs w:val="28"/>
        </w:rPr>
        <w:fldChar w:fldCharType="separate"/>
      </w:r>
      <w:r w:rsidR="005C54DA" w:rsidRPr="005C54DA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846223">
        <w:rPr>
          <w:b/>
          <w:color w:val="248AE8"/>
          <w:sz w:val="28"/>
          <w:szCs w:val="28"/>
        </w:rPr>
        <w:fldChar w:fldCharType="end"/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re_-1763026411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5C54DA">
        <w:rPr>
          <w:noProof/>
          <w:color w:val="248AE8"/>
          <w:sz w:val="28"/>
          <w:szCs w:val="28"/>
        </w:rPr>
        <w:t>18</w:t>
      </w:r>
      <w:r w:rsidRPr="00846223">
        <w:rPr>
          <w:color w:val="248AE8"/>
          <w:sz w:val="28"/>
          <w:szCs w:val="28"/>
        </w:rPr>
        <w:fldChar w:fldCharType="end"/>
      </w:r>
      <w:bookmarkStart w:id="41" w:name="re_toc_-1763026407"/>
      <w:bookmarkEnd w:id="40"/>
    </w:p>
    <w:p w14:paraId="27C72F60" w14:textId="63B4F8E8" w:rsidR="003401F5" w:rsidRPr="003401F5" w:rsidRDefault="003401F5" w:rsidP="008F0CA0">
      <w:pPr>
        <w:tabs>
          <w:tab w:val="right" w:leader="hyphen" w:pos="9700"/>
        </w:tabs>
        <w:spacing w:after="150" w:line="276" w:lineRule="auto"/>
        <w:rPr>
          <w:bCs/>
          <w:color w:val="808080" w:themeColor="background1" w:themeShade="80"/>
          <w:sz w:val="28"/>
          <w:szCs w:val="28"/>
        </w:rPr>
      </w:pPr>
      <w:r w:rsidRPr="003401F5">
        <w:rPr>
          <w:bCs/>
          <w:color w:val="808080" w:themeColor="background1" w:themeShade="80"/>
          <w:sz w:val="28"/>
          <w:szCs w:val="28"/>
        </w:rPr>
        <w:t>11.08.2025 РИА Новости. Экономика</w:t>
      </w:r>
    </w:p>
    <w:p w14:paraId="19D9138D" w14:textId="7C415965" w:rsidR="003401F5" w:rsidRDefault="00C67D8D" w:rsidP="003401F5">
      <w:pPr>
        <w:tabs>
          <w:tab w:val="right" w:leader="hyphen" w:pos="9700"/>
        </w:tabs>
        <w:spacing w:after="150" w:line="276" w:lineRule="auto"/>
        <w:rPr>
          <w:color w:val="0070C0"/>
          <w:sz w:val="28"/>
          <w:szCs w:val="28"/>
        </w:rPr>
      </w:pPr>
      <w:hyperlink w:anchor="_11.08.2025_РИА_Новости." w:history="1">
        <w:r w:rsidR="008F0CA0" w:rsidRPr="008F0CA0">
          <w:rPr>
            <w:rStyle w:val="a6"/>
            <w:bCs/>
            <w:color w:val="auto"/>
            <w:sz w:val="28"/>
            <w:szCs w:val="28"/>
            <w:u w:val="none"/>
          </w:rPr>
          <w:t xml:space="preserve">Инвалидам с выдающимися достижениями могут сохранить </w:t>
        </w:r>
        <w:proofErr w:type="spellStart"/>
        <w:r w:rsidR="008F0CA0" w:rsidRPr="008F0CA0">
          <w:rPr>
            <w:rStyle w:val="a6"/>
            <w:bCs/>
            <w:color w:val="auto"/>
            <w:sz w:val="28"/>
            <w:szCs w:val="28"/>
            <w:u w:val="none"/>
          </w:rPr>
          <w:t>допвыплаты</w:t>
        </w:r>
        <w:proofErr w:type="spellEnd"/>
        <w:r w:rsidR="008F0CA0" w:rsidRPr="008F0CA0">
          <w:rPr>
            <w:rStyle w:val="a6"/>
            <w:bCs/>
            <w:color w:val="auto"/>
            <w:sz w:val="28"/>
            <w:szCs w:val="28"/>
            <w:u w:val="none"/>
          </w:rPr>
          <w:t xml:space="preserve"> при трудоустройстве</w:t>
        </w:r>
      </w:hyperlink>
      <w:r w:rsidR="008F0CA0" w:rsidRPr="008F0CA0">
        <w:rPr>
          <w:color w:val="D7D7D7"/>
          <w:sz w:val="28"/>
          <w:szCs w:val="28"/>
        </w:rPr>
        <w:tab/>
      </w:r>
      <w:hyperlink w:anchor="_Инвалидам_с_выдающимися" w:history="1">
        <w:r w:rsidR="008F0CA0" w:rsidRPr="008F0CA0">
          <w:rPr>
            <w:rStyle w:val="a6"/>
            <w:color w:val="0070C0"/>
            <w:sz w:val="28"/>
            <w:szCs w:val="28"/>
            <w:u w:val="none"/>
          </w:rPr>
          <w:t>1</w:t>
        </w:r>
        <w:r w:rsidR="003D654A">
          <w:rPr>
            <w:rStyle w:val="a6"/>
            <w:color w:val="0070C0"/>
            <w:sz w:val="28"/>
            <w:szCs w:val="28"/>
            <w:u w:val="none"/>
          </w:rPr>
          <w:t>8</w:t>
        </w:r>
      </w:hyperlink>
    </w:p>
    <w:p w14:paraId="7B70ADA5" w14:textId="70CA3ED3" w:rsidR="008F0CA0" w:rsidRPr="003401F5" w:rsidRDefault="008F0CA0" w:rsidP="003401F5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3401F5">
        <w:rPr>
          <w:iCs/>
          <w:color w:val="808080"/>
          <w:sz w:val="28"/>
          <w:szCs w:val="28"/>
        </w:rPr>
        <w:t>14.08.2025</w:t>
      </w:r>
      <w:r w:rsidRPr="003401F5">
        <w:rPr>
          <w:rFonts w:ascii="Arial" w:eastAsia="Arial" w:hAnsi="Arial" w:cs="Arial"/>
          <w:iCs/>
          <w:sz w:val="28"/>
          <w:szCs w:val="28"/>
        </w:rPr>
        <w:t xml:space="preserve"> </w:t>
      </w:r>
      <w:r w:rsidRPr="003401F5">
        <w:rPr>
          <w:iCs/>
          <w:color w:val="808080"/>
          <w:sz w:val="28"/>
          <w:szCs w:val="28"/>
        </w:rPr>
        <w:t>ГТРК Тверь (vesti-tver.ru)</w:t>
      </w:r>
    </w:p>
    <w:p w14:paraId="18F636A6" w14:textId="12E26A73" w:rsidR="003401F5" w:rsidRDefault="00C67D8D" w:rsidP="003401F5">
      <w:pPr>
        <w:tabs>
          <w:tab w:val="right" w:leader="hyphen" w:pos="9700"/>
        </w:tabs>
        <w:spacing w:after="150" w:line="276" w:lineRule="auto"/>
        <w:rPr>
          <w:color w:val="0070C0"/>
          <w:sz w:val="28"/>
          <w:szCs w:val="28"/>
        </w:rPr>
      </w:pPr>
      <w:hyperlink w:anchor="_В_Тверской_области" w:history="1">
        <w:r w:rsidR="008F0CA0" w:rsidRPr="008F0CA0">
          <w:rPr>
            <w:rStyle w:val="a6"/>
            <w:color w:val="auto"/>
            <w:sz w:val="28"/>
            <w:szCs w:val="28"/>
            <w:u w:val="none"/>
          </w:rPr>
          <w:t>В Тверской области после вмешательства прокуратуры восстановлены права инвалида III группы</w:t>
        </w:r>
      </w:hyperlink>
      <w:r w:rsidR="008F0CA0" w:rsidRPr="008F0CA0">
        <w:rPr>
          <w:color w:val="D7D7D7"/>
          <w:sz w:val="28"/>
          <w:szCs w:val="28"/>
        </w:rPr>
        <w:tab/>
      </w:r>
      <w:hyperlink w:anchor="_В_Тверской_области" w:history="1">
        <w:r w:rsidR="003D654A">
          <w:rPr>
            <w:rStyle w:val="a6"/>
            <w:color w:val="0070C0"/>
            <w:sz w:val="28"/>
            <w:szCs w:val="28"/>
            <w:u w:val="none"/>
          </w:rPr>
          <w:t>18</w:t>
        </w:r>
      </w:hyperlink>
    </w:p>
    <w:p w14:paraId="1582DBCF" w14:textId="77777777" w:rsidR="003401F5" w:rsidRPr="003401F5" w:rsidRDefault="000A2628" w:rsidP="003401F5">
      <w:pPr>
        <w:tabs>
          <w:tab w:val="right" w:leader="hyphen" w:pos="9700"/>
        </w:tabs>
        <w:spacing w:after="150" w:line="276" w:lineRule="auto"/>
        <w:rPr>
          <w:iCs/>
          <w:color w:val="808080"/>
          <w:sz w:val="28"/>
          <w:szCs w:val="28"/>
        </w:rPr>
      </w:pPr>
      <w:r w:rsidRPr="000A2628">
        <w:rPr>
          <w:iCs/>
          <w:color w:val="808080"/>
          <w:sz w:val="28"/>
        </w:rPr>
        <w:t>13.08.2025</w:t>
      </w:r>
      <w:r w:rsidRPr="000A2628">
        <w:rPr>
          <w:rFonts w:ascii="Arial" w:eastAsia="Arial" w:hAnsi="Arial" w:cs="Arial"/>
          <w:b/>
          <w:iCs/>
          <w:sz w:val="26"/>
        </w:rPr>
        <w:t xml:space="preserve"> </w:t>
      </w:r>
      <w:r w:rsidRPr="000A2628">
        <w:rPr>
          <w:iCs/>
          <w:color w:val="808080"/>
          <w:sz w:val="28"/>
        </w:rPr>
        <w:t>Комсомольская правда - Казань (kazan.kp.ru)</w:t>
      </w:r>
    </w:p>
    <w:p w14:paraId="7455D163" w14:textId="566D0481" w:rsidR="000A2628" w:rsidRPr="003401F5" w:rsidRDefault="00C67D8D" w:rsidP="003401F5">
      <w:pPr>
        <w:tabs>
          <w:tab w:val="right" w:leader="hyphen" w:pos="9700"/>
        </w:tabs>
        <w:spacing w:after="150" w:line="276" w:lineRule="auto"/>
        <w:rPr>
          <w:color w:val="0070C0"/>
          <w:sz w:val="28"/>
          <w:szCs w:val="28"/>
        </w:rPr>
      </w:pPr>
      <w:hyperlink w:anchor="_Александр_Бастрыкин_поручил" w:history="1">
        <w:r w:rsidR="000A2628" w:rsidRPr="003401F5">
          <w:rPr>
            <w:rStyle w:val="a6"/>
            <w:bCs/>
            <w:color w:val="auto"/>
            <w:sz w:val="28"/>
            <w:szCs w:val="28"/>
            <w:u w:val="none"/>
          </w:rPr>
          <w:t xml:space="preserve">Александр </w:t>
        </w:r>
        <w:proofErr w:type="spellStart"/>
        <w:r w:rsidR="000A2628" w:rsidRPr="003401F5">
          <w:rPr>
            <w:rStyle w:val="a6"/>
            <w:bCs/>
            <w:color w:val="auto"/>
            <w:sz w:val="28"/>
            <w:szCs w:val="28"/>
            <w:u w:val="none"/>
          </w:rPr>
          <w:t>Бастрыкин</w:t>
        </w:r>
        <w:proofErr w:type="spellEnd"/>
        <w:r w:rsidR="000A2628" w:rsidRPr="003401F5">
          <w:rPr>
            <w:rStyle w:val="a6"/>
            <w:bCs/>
            <w:color w:val="auto"/>
            <w:sz w:val="28"/>
            <w:szCs w:val="28"/>
            <w:u w:val="none"/>
          </w:rPr>
          <w:t xml:space="preserve"> поручил проверить </w:t>
        </w:r>
        <w:proofErr w:type="spellStart"/>
        <w:r w:rsidR="000A2628" w:rsidRPr="003401F5">
          <w:rPr>
            <w:rStyle w:val="a6"/>
            <w:bCs/>
            <w:color w:val="auto"/>
            <w:sz w:val="28"/>
            <w:szCs w:val="28"/>
            <w:u w:val="none"/>
          </w:rPr>
          <w:t>медобеспечение</w:t>
        </w:r>
        <w:proofErr w:type="spellEnd"/>
        <w:r w:rsidR="000A2628" w:rsidRPr="003401F5">
          <w:rPr>
            <w:rStyle w:val="a6"/>
            <w:bCs/>
            <w:color w:val="auto"/>
            <w:sz w:val="28"/>
            <w:szCs w:val="28"/>
            <w:u w:val="none"/>
          </w:rPr>
          <w:t xml:space="preserve"> инвалида в Заинске</w:t>
        </w:r>
      </w:hyperlink>
      <w:r w:rsidR="003401F5">
        <w:rPr>
          <w:b/>
          <w:bCs/>
          <w:sz w:val="28"/>
          <w:szCs w:val="28"/>
        </w:rPr>
        <w:t xml:space="preserve"> </w:t>
      </w:r>
      <w:r w:rsidR="000A2628" w:rsidRPr="000A2628">
        <w:rPr>
          <w:sz w:val="28"/>
          <w:szCs w:val="28"/>
        </w:rPr>
        <w:tab/>
      </w:r>
      <w:hyperlink w:anchor="_Александр_Бастрыкин_поручил" w:history="1">
        <w:r w:rsidR="000A2628" w:rsidRPr="003401F5">
          <w:rPr>
            <w:rStyle w:val="a6"/>
            <w:bCs/>
            <w:color w:val="0070C0"/>
            <w:sz w:val="28"/>
            <w:szCs w:val="28"/>
            <w:u w:val="none"/>
          </w:rPr>
          <w:t>1</w:t>
        </w:r>
        <w:r w:rsidR="003D654A">
          <w:rPr>
            <w:rStyle w:val="a6"/>
            <w:bCs/>
            <w:color w:val="0070C0"/>
            <w:sz w:val="28"/>
            <w:szCs w:val="28"/>
            <w:u w:val="none"/>
          </w:rPr>
          <w:t>8</w:t>
        </w:r>
      </w:hyperlink>
    </w:p>
    <w:p w14:paraId="34000318" w14:textId="77777777" w:rsidR="008F0CA0" w:rsidRDefault="008F0CA0" w:rsidP="00846223">
      <w:pPr>
        <w:spacing w:line="276" w:lineRule="auto"/>
        <w:rPr>
          <w:color w:val="808080"/>
          <w:sz w:val="28"/>
          <w:szCs w:val="28"/>
        </w:rPr>
      </w:pPr>
    </w:p>
    <w:p w14:paraId="1577EF1D" w14:textId="77777777" w:rsidR="003401F5" w:rsidRDefault="003401F5" w:rsidP="003401F5">
      <w:pPr>
        <w:tabs>
          <w:tab w:val="right" w:leader="hyphen" w:pos="9700"/>
        </w:tabs>
        <w:spacing w:after="150" w:line="276" w:lineRule="auto"/>
        <w:rPr>
          <w:color w:val="808080"/>
          <w:sz w:val="28"/>
          <w:szCs w:val="28"/>
        </w:rPr>
      </w:pPr>
      <w:r w:rsidRPr="003401F5">
        <w:rPr>
          <w:color w:val="808080"/>
          <w:sz w:val="28"/>
          <w:szCs w:val="28"/>
        </w:rPr>
        <w:t>1</w:t>
      </w:r>
      <w:r>
        <w:rPr>
          <w:color w:val="808080"/>
          <w:sz w:val="28"/>
          <w:szCs w:val="28"/>
        </w:rPr>
        <w:t>1</w:t>
      </w:r>
      <w:r w:rsidRPr="003401F5">
        <w:rPr>
          <w:color w:val="808080"/>
          <w:sz w:val="28"/>
          <w:szCs w:val="28"/>
        </w:rPr>
        <w:t>.08.2025 ГТРК Брянск (br-tvr.ru)</w:t>
      </w:r>
    </w:p>
    <w:p w14:paraId="5A91D249" w14:textId="0E058CCB" w:rsidR="003401F5" w:rsidRPr="00DF502F" w:rsidRDefault="00C67D8D" w:rsidP="003401F5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hyperlink w:anchor="_В_Брянской_области" w:history="1">
        <w:r w:rsidR="003401F5" w:rsidRPr="00DF502F">
          <w:rPr>
            <w:rStyle w:val="a6"/>
            <w:color w:val="auto"/>
            <w:sz w:val="28"/>
            <w:szCs w:val="28"/>
            <w:u w:val="none"/>
          </w:rPr>
          <w:t>В Брянской области на поддержку ветеранов направят почти 3 миллиарда рублей</w:t>
        </w:r>
      </w:hyperlink>
      <w:r w:rsidR="003401F5" w:rsidRPr="00DF502F">
        <w:rPr>
          <w:color w:val="D7D7D7"/>
          <w:sz w:val="28"/>
          <w:szCs w:val="28"/>
        </w:rPr>
        <w:tab/>
      </w:r>
      <w:hyperlink w:anchor="_В_Брянской_области" w:history="1">
        <w:r w:rsidR="003401F5" w:rsidRPr="00DF502F">
          <w:rPr>
            <w:rStyle w:val="a6"/>
            <w:color w:val="0070C0"/>
            <w:sz w:val="28"/>
            <w:szCs w:val="28"/>
            <w:u w:val="none"/>
          </w:rPr>
          <w:t>1</w:t>
        </w:r>
        <w:r w:rsidR="003D654A">
          <w:rPr>
            <w:rStyle w:val="a6"/>
            <w:color w:val="0070C0"/>
            <w:sz w:val="28"/>
            <w:szCs w:val="28"/>
            <w:u w:val="none"/>
          </w:rPr>
          <w:t>9</w:t>
        </w:r>
      </w:hyperlink>
    </w:p>
    <w:p w14:paraId="6AFF8B39" w14:textId="613BF3DF" w:rsidR="00DF502F" w:rsidRPr="00DF502F" w:rsidRDefault="00DF502F" w:rsidP="00DF502F">
      <w:pPr>
        <w:tabs>
          <w:tab w:val="right" w:leader="hyphen" w:pos="9700"/>
        </w:tabs>
        <w:spacing w:after="150" w:line="276" w:lineRule="auto"/>
        <w:rPr>
          <w:iCs/>
          <w:color w:val="248AE8"/>
          <w:sz w:val="28"/>
          <w:szCs w:val="28"/>
        </w:rPr>
      </w:pPr>
      <w:r w:rsidRPr="00DF502F">
        <w:rPr>
          <w:iCs/>
          <w:color w:val="808080"/>
          <w:sz w:val="28"/>
          <w:szCs w:val="28"/>
        </w:rPr>
        <w:t>11.08.2025</w:t>
      </w:r>
      <w:r w:rsidRPr="00DF502F">
        <w:rPr>
          <w:rFonts w:ascii="Arial" w:eastAsia="Arial" w:hAnsi="Arial" w:cs="Arial"/>
          <w:iCs/>
          <w:sz w:val="28"/>
          <w:szCs w:val="28"/>
        </w:rPr>
        <w:t xml:space="preserve"> </w:t>
      </w:r>
      <w:r w:rsidRPr="00DF502F">
        <w:rPr>
          <w:iCs/>
          <w:color w:val="808080"/>
          <w:sz w:val="28"/>
          <w:szCs w:val="28"/>
        </w:rPr>
        <w:t>Российская газета (rg.ru</w:t>
      </w:r>
      <w:r w:rsidRPr="00DF502F">
        <w:rPr>
          <w:iCs/>
          <w:color w:val="248AE8"/>
          <w:sz w:val="28"/>
          <w:szCs w:val="28"/>
        </w:rPr>
        <w:t>)</w:t>
      </w:r>
    </w:p>
    <w:p w14:paraId="015D1373" w14:textId="2B6B1096" w:rsidR="00DF502F" w:rsidRPr="00846223" w:rsidRDefault="00C67D8D" w:rsidP="00DF502F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hyperlink w:anchor="_Можно_ли_вызвать" w:history="1">
        <w:r w:rsidR="00DF502F" w:rsidRPr="00DF502F">
          <w:rPr>
            <w:rStyle w:val="a6"/>
            <w:color w:val="auto"/>
            <w:sz w:val="28"/>
            <w:szCs w:val="28"/>
            <w:u w:val="none"/>
          </w:rPr>
          <w:t>Можно ли вызвать нотариуса на дом и как это сделать? Рассказали в ФНП</w:t>
        </w:r>
      </w:hyperlink>
      <w:r w:rsidR="00DF502F" w:rsidRPr="00DF502F">
        <w:rPr>
          <w:color w:val="248AE8"/>
          <w:sz w:val="28"/>
          <w:szCs w:val="28"/>
        </w:rPr>
        <w:t xml:space="preserve"> </w:t>
      </w:r>
      <w:r w:rsidR="00DF502F" w:rsidRPr="00DF502F">
        <w:rPr>
          <w:color w:val="D7D7D7"/>
          <w:sz w:val="28"/>
          <w:szCs w:val="28"/>
        </w:rPr>
        <w:tab/>
      </w:r>
      <w:hyperlink w:anchor="_Можно_ли_вызвать" w:history="1">
        <w:r w:rsidR="003D654A">
          <w:rPr>
            <w:rStyle w:val="a6"/>
            <w:color w:val="0070C0"/>
            <w:sz w:val="28"/>
            <w:szCs w:val="28"/>
            <w:u w:val="none"/>
          </w:rPr>
          <w:t>19</w:t>
        </w:r>
      </w:hyperlink>
    </w:p>
    <w:p w14:paraId="4A0941A3" w14:textId="77777777" w:rsidR="00DF502F" w:rsidRPr="00DF502F" w:rsidRDefault="00DF502F" w:rsidP="00DF502F">
      <w:pPr>
        <w:spacing w:line="276" w:lineRule="auto"/>
        <w:rPr>
          <w:color w:val="808080"/>
          <w:sz w:val="28"/>
        </w:rPr>
      </w:pPr>
      <w:r w:rsidRPr="00DF502F">
        <w:rPr>
          <w:color w:val="808080"/>
          <w:sz w:val="28"/>
          <w:szCs w:val="28"/>
        </w:rPr>
        <w:t>13.08.2025</w:t>
      </w:r>
      <w:r w:rsidRPr="00DF502F">
        <w:rPr>
          <w:sz w:val="28"/>
          <w:szCs w:val="28"/>
        </w:rPr>
        <w:t xml:space="preserve"> </w:t>
      </w:r>
      <w:r w:rsidRPr="00DF502F">
        <w:rPr>
          <w:color w:val="808080"/>
          <w:sz w:val="28"/>
        </w:rPr>
        <w:t xml:space="preserve">Российская газета (rg.ru). СКФО </w:t>
      </w:r>
    </w:p>
    <w:p w14:paraId="03BCC3C8" w14:textId="5A9AEB57" w:rsidR="00DF502F" w:rsidRPr="00846223" w:rsidRDefault="00C67D8D" w:rsidP="00DF502F">
      <w:pPr>
        <w:spacing w:line="276" w:lineRule="auto"/>
        <w:rPr>
          <w:color w:val="248AE8"/>
          <w:sz w:val="28"/>
          <w:szCs w:val="28"/>
        </w:rPr>
      </w:pPr>
      <w:hyperlink w:anchor="_В_Северной_Осетии" w:history="1">
        <w:r w:rsidR="00DF502F" w:rsidRPr="00DF502F">
          <w:rPr>
            <w:rStyle w:val="a6"/>
            <w:color w:val="auto"/>
            <w:sz w:val="28"/>
            <w:szCs w:val="28"/>
            <w:u w:val="none"/>
          </w:rPr>
          <w:t>В Северной Осетии прокуратура отстояла права инвалидов первой группы</w:t>
        </w:r>
        <w:r w:rsidR="00DF502F" w:rsidRPr="00DF502F">
          <w:rPr>
            <w:rStyle w:val="a6"/>
            <w:color w:val="auto"/>
            <w:sz w:val="28"/>
            <w:szCs w:val="28"/>
            <w:u w:val="none"/>
          </w:rPr>
          <w:tab/>
        </w:r>
      </w:hyperlink>
      <w:hyperlink w:anchor="_В_Северной_Осетии" w:history="1">
        <w:r w:rsidR="003D654A">
          <w:rPr>
            <w:rStyle w:val="a6"/>
            <w:color w:val="0070C0"/>
            <w:sz w:val="28"/>
            <w:szCs w:val="28"/>
            <w:u w:val="none"/>
          </w:rPr>
          <w:t>19</w:t>
        </w:r>
      </w:hyperlink>
    </w:p>
    <w:p w14:paraId="669B5EBE" w14:textId="7403A7F2" w:rsidR="005E68C6" w:rsidRPr="00846223" w:rsidRDefault="005E68C6" w:rsidP="005E68C6">
      <w:pPr>
        <w:spacing w:line="276" w:lineRule="auto"/>
        <w:rPr>
          <w:sz w:val="28"/>
          <w:szCs w:val="28"/>
        </w:rPr>
      </w:pPr>
      <w:r>
        <w:rPr>
          <w:color w:val="808080"/>
          <w:sz w:val="28"/>
          <w:szCs w:val="28"/>
        </w:rPr>
        <w:t>14</w:t>
      </w:r>
      <w:r w:rsidRPr="00846223">
        <w:rPr>
          <w:color w:val="808080"/>
          <w:sz w:val="28"/>
          <w:szCs w:val="28"/>
        </w:rPr>
        <w:t>.08.2025</w:t>
      </w:r>
      <w:r w:rsidRPr="00846223">
        <w:rPr>
          <w:sz w:val="28"/>
          <w:szCs w:val="28"/>
        </w:rPr>
        <w:t xml:space="preserve"> </w:t>
      </w:r>
      <w:r w:rsidRPr="005E68C6">
        <w:rPr>
          <w:color w:val="808080"/>
          <w:sz w:val="28"/>
          <w:szCs w:val="28"/>
        </w:rPr>
        <w:t>Ведомости (vedomosti.ru). Статьи</w:t>
      </w:r>
    </w:p>
    <w:p w14:paraId="718E9170" w14:textId="19D8FAEA" w:rsidR="005E68C6" w:rsidRPr="00846223" w:rsidRDefault="00C67D8D" w:rsidP="005E68C6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hyperlink w:anchor="_Право_на_две" w:history="1">
        <w:r w:rsidR="005E68C6" w:rsidRPr="005E68C6">
          <w:rPr>
            <w:rStyle w:val="a6"/>
            <w:color w:val="auto"/>
            <w:sz w:val="28"/>
            <w:szCs w:val="28"/>
            <w:u w:val="none"/>
          </w:rPr>
          <w:t>Право на две пенсии и новые гарантии участникам СВО</w:t>
        </w:r>
      </w:hyperlink>
      <w:r w:rsidR="005E68C6" w:rsidRPr="00846223">
        <w:rPr>
          <w:color w:val="D7D7D7"/>
          <w:sz w:val="28"/>
          <w:szCs w:val="28"/>
        </w:rPr>
        <w:tab/>
      </w:r>
      <w:hyperlink w:anchor="_Право_на_две" w:history="1">
        <w:r w:rsidR="003D654A">
          <w:rPr>
            <w:rStyle w:val="a6"/>
            <w:color w:val="0070C0"/>
            <w:sz w:val="28"/>
            <w:szCs w:val="28"/>
            <w:u w:val="none"/>
          </w:rPr>
          <w:t>20</w:t>
        </w:r>
      </w:hyperlink>
    </w:p>
    <w:p w14:paraId="1A688907" w14:textId="5E8B8954" w:rsidR="005B7A23" w:rsidRDefault="003D654A" w:rsidP="005B7A23">
      <w:pPr>
        <w:tabs>
          <w:tab w:val="right" w:leader="hyphen" w:pos="9700"/>
        </w:tabs>
        <w:spacing w:after="150" w:line="276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11.08</w:t>
      </w:r>
      <w:r w:rsidR="005B7A23" w:rsidRPr="005B7A23">
        <w:rPr>
          <w:color w:val="808080"/>
          <w:sz w:val="28"/>
          <w:szCs w:val="28"/>
        </w:rPr>
        <w:t>.2025 Известия (iz.ru</w:t>
      </w:r>
      <w:r>
        <w:rPr>
          <w:color w:val="808080"/>
          <w:sz w:val="28"/>
          <w:szCs w:val="28"/>
        </w:rPr>
        <w:t>)</w:t>
      </w:r>
    </w:p>
    <w:p w14:paraId="5893F9AA" w14:textId="2A02C953" w:rsidR="005B7A23" w:rsidRPr="00846223" w:rsidRDefault="00C67D8D" w:rsidP="005B7A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hyperlink w:anchor="_11.08.2025_Известия_(iz.ru)" w:history="1">
        <w:r w:rsidR="003D654A" w:rsidRPr="003D654A">
          <w:rPr>
            <w:rStyle w:val="a6"/>
            <w:color w:val="auto"/>
            <w:sz w:val="28"/>
            <w:szCs w:val="28"/>
            <w:u w:val="none"/>
          </w:rPr>
          <w:t>В Госдуме рассмотрят повышение выплат для некоторых категорий пенсионеров в сентябре</w:t>
        </w:r>
      </w:hyperlink>
      <w:r w:rsidR="005B7A23" w:rsidRPr="00846223">
        <w:rPr>
          <w:color w:val="D7D7D7"/>
          <w:sz w:val="28"/>
          <w:szCs w:val="28"/>
        </w:rPr>
        <w:tab/>
      </w:r>
      <w:hyperlink w:anchor="_11.08.2025_Известия_(iz.ru)" w:history="1">
        <w:r w:rsidR="003D654A">
          <w:rPr>
            <w:rStyle w:val="a6"/>
            <w:color w:val="0070C0"/>
            <w:sz w:val="28"/>
            <w:szCs w:val="28"/>
            <w:u w:val="none"/>
          </w:rPr>
          <w:t>20</w:t>
        </w:r>
      </w:hyperlink>
    </w:p>
    <w:p w14:paraId="0B6BF97A" w14:textId="33AA0963" w:rsidR="003D654A" w:rsidRDefault="003D654A" w:rsidP="003D654A">
      <w:pPr>
        <w:tabs>
          <w:tab w:val="right" w:leader="hyphen" w:pos="9700"/>
        </w:tabs>
        <w:spacing w:after="150" w:line="276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10.08</w:t>
      </w:r>
      <w:r w:rsidRPr="005B7A23">
        <w:rPr>
          <w:color w:val="808080"/>
          <w:sz w:val="28"/>
          <w:szCs w:val="28"/>
        </w:rPr>
        <w:t xml:space="preserve">.2025 </w:t>
      </w:r>
      <w:r w:rsidRPr="003D654A">
        <w:rPr>
          <w:color w:val="808080"/>
          <w:sz w:val="28"/>
          <w:szCs w:val="28"/>
        </w:rPr>
        <w:t>Парламентская газета (pnp.ru)</w:t>
      </w:r>
    </w:p>
    <w:p w14:paraId="484E6961" w14:textId="4B42A257" w:rsidR="003D654A" w:rsidRPr="00846223" w:rsidRDefault="00C67D8D" w:rsidP="003D654A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hyperlink w:anchor="_10.08.2025_Парламентская_газета" w:history="1">
        <w:r w:rsidR="003D654A" w:rsidRPr="003D654A">
          <w:rPr>
            <w:rStyle w:val="a6"/>
            <w:color w:val="auto"/>
            <w:sz w:val="28"/>
            <w:szCs w:val="28"/>
            <w:u w:val="none"/>
          </w:rPr>
          <w:t>Законы, вступающие в силу с 11 августа</w:t>
        </w:r>
      </w:hyperlink>
      <w:r w:rsidR="003D654A" w:rsidRPr="00846223">
        <w:rPr>
          <w:color w:val="D7D7D7"/>
          <w:sz w:val="28"/>
          <w:szCs w:val="28"/>
        </w:rPr>
        <w:tab/>
      </w:r>
      <w:hyperlink w:anchor="_10.08.2025_Парламентская_газета" w:history="1">
        <w:r w:rsidR="003D654A" w:rsidRPr="003D654A">
          <w:rPr>
            <w:rStyle w:val="a6"/>
            <w:color w:val="0070C0"/>
            <w:sz w:val="28"/>
            <w:szCs w:val="28"/>
            <w:u w:val="none"/>
          </w:rPr>
          <w:t>20</w:t>
        </w:r>
      </w:hyperlink>
    </w:p>
    <w:p w14:paraId="520A1996" w14:textId="0789F02B" w:rsidR="003D654A" w:rsidRDefault="003D654A" w:rsidP="003D654A">
      <w:pPr>
        <w:tabs>
          <w:tab w:val="right" w:leader="hyphen" w:pos="9700"/>
        </w:tabs>
        <w:spacing w:after="150" w:line="276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11.08</w:t>
      </w:r>
      <w:r w:rsidRPr="005B7A23">
        <w:rPr>
          <w:color w:val="808080"/>
          <w:sz w:val="28"/>
          <w:szCs w:val="28"/>
        </w:rPr>
        <w:t xml:space="preserve">.2025 </w:t>
      </w:r>
      <w:r w:rsidRPr="003D654A">
        <w:rPr>
          <w:color w:val="808080"/>
          <w:sz w:val="28"/>
          <w:szCs w:val="28"/>
        </w:rPr>
        <w:t>ТАСС (tass.ru)</w:t>
      </w:r>
    </w:p>
    <w:p w14:paraId="68846462" w14:textId="3CC742CB" w:rsidR="003D654A" w:rsidRPr="00E86F18" w:rsidRDefault="00C67D8D" w:rsidP="003D654A">
      <w:pPr>
        <w:tabs>
          <w:tab w:val="right" w:leader="hyphen" w:pos="9700"/>
        </w:tabs>
        <w:spacing w:after="150" w:line="276" w:lineRule="auto"/>
        <w:rPr>
          <w:color w:val="0070C0"/>
          <w:sz w:val="28"/>
          <w:szCs w:val="28"/>
        </w:rPr>
      </w:pPr>
      <w:hyperlink w:anchor="_11.08.2025_ТАСС_(tass.ru)" w:history="1">
        <w:r w:rsidR="003D654A" w:rsidRPr="00E86F18">
          <w:rPr>
            <w:rStyle w:val="a6"/>
            <w:color w:val="auto"/>
            <w:sz w:val="28"/>
            <w:szCs w:val="28"/>
            <w:u w:val="none"/>
          </w:rPr>
          <w:t>В ЛНР с начала года назначили надбавки к пенсии 51 тыс. пенсионеров и инвалидов</w:t>
        </w:r>
      </w:hyperlink>
      <w:r w:rsidR="003D654A" w:rsidRPr="00E86F18">
        <w:rPr>
          <w:color w:val="D7D7D7"/>
          <w:sz w:val="28"/>
          <w:szCs w:val="28"/>
        </w:rPr>
        <w:tab/>
      </w:r>
      <w:hyperlink w:anchor="_11.08.2025_ТАСС_(tass.ru)" w:history="1">
        <w:r w:rsidR="003D654A" w:rsidRPr="00E86F18">
          <w:rPr>
            <w:rStyle w:val="a6"/>
            <w:color w:val="0070C0"/>
            <w:sz w:val="28"/>
            <w:szCs w:val="28"/>
            <w:u w:val="none"/>
          </w:rPr>
          <w:t>20</w:t>
        </w:r>
      </w:hyperlink>
    </w:p>
    <w:p w14:paraId="344057CF" w14:textId="0A207AEA" w:rsidR="00E86F18" w:rsidRDefault="00E86F18" w:rsidP="00E86F18">
      <w:pPr>
        <w:tabs>
          <w:tab w:val="right" w:leader="hyphen" w:pos="9700"/>
        </w:tabs>
        <w:spacing w:after="150" w:line="276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12.08</w:t>
      </w:r>
      <w:r w:rsidRPr="005B7A23">
        <w:rPr>
          <w:color w:val="808080"/>
          <w:sz w:val="28"/>
          <w:szCs w:val="28"/>
        </w:rPr>
        <w:t xml:space="preserve">.2025 </w:t>
      </w:r>
      <w:r w:rsidRPr="003D654A">
        <w:rPr>
          <w:color w:val="808080"/>
          <w:sz w:val="28"/>
          <w:szCs w:val="28"/>
        </w:rPr>
        <w:t>ТАСС (tass.ru)</w:t>
      </w:r>
    </w:p>
    <w:p w14:paraId="2375788B" w14:textId="52B50256" w:rsidR="00E86F18" w:rsidRPr="00E86F18" w:rsidRDefault="00C67D8D" w:rsidP="00E86F18">
      <w:pPr>
        <w:tabs>
          <w:tab w:val="right" w:leader="hyphen" w:pos="9700"/>
        </w:tabs>
        <w:spacing w:after="150" w:line="276" w:lineRule="auto"/>
        <w:rPr>
          <w:color w:val="0070C0"/>
          <w:sz w:val="28"/>
          <w:szCs w:val="28"/>
        </w:rPr>
      </w:pPr>
      <w:hyperlink w:anchor="_В_Тюменской_области" w:history="1">
        <w:r w:rsidR="00E86F18" w:rsidRPr="00E86F18">
          <w:rPr>
            <w:rStyle w:val="a6"/>
            <w:color w:val="auto"/>
            <w:sz w:val="28"/>
            <w:szCs w:val="28"/>
            <w:u w:val="none"/>
          </w:rPr>
          <w:t>В Тюменской области людей с ОВЗ по зрению обеспечат необходимым оборудованием</w:t>
        </w:r>
      </w:hyperlink>
      <w:r w:rsidR="00E86F18" w:rsidRPr="00E86F18">
        <w:rPr>
          <w:color w:val="D7D7D7"/>
          <w:sz w:val="28"/>
          <w:szCs w:val="28"/>
        </w:rPr>
        <w:tab/>
      </w:r>
      <w:hyperlink w:anchor="_В_Тюменской_области" w:history="1">
        <w:r w:rsidR="00E86F18" w:rsidRPr="00E86F18">
          <w:rPr>
            <w:rStyle w:val="a6"/>
            <w:color w:val="0070C0"/>
            <w:sz w:val="28"/>
            <w:szCs w:val="28"/>
            <w:u w:val="none"/>
          </w:rPr>
          <w:t>21</w:t>
        </w:r>
      </w:hyperlink>
    </w:p>
    <w:p w14:paraId="5188A82D" w14:textId="66D3B3A5" w:rsidR="007F3AD3" w:rsidRDefault="007F3AD3" w:rsidP="007F3AD3">
      <w:pPr>
        <w:tabs>
          <w:tab w:val="right" w:leader="hyphen" w:pos="9700"/>
        </w:tabs>
        <w:spacing w:after="150" w:line="276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12.08</w:t>
      </w:r>
      <w:r w:rsidRPr="005B7A23">
        <w:rPr>
          <w:color w:val="808080"/>
          <w:sz w:val="28"/>
          <w:szCs w:val="28"/>
        </w:rPr>
        <w:t xml:space="preserve">.2025 </w:t>
      </w:r>
      <w:r w:rsidR="00667646" w:rsidRPr="00667646">
        <w:rPr>
          <w:color w:val="808080"/>
          <w:sz w:val="28"/>
          <w:szCs w:val="28"/>
        </w:rPr>
        <w:t>МК. Кострома (kostroma.mk.ru)</w:t>
      </w:r>
    </w:p>
    <w:p w14:paraId="02A89BEB" w14:textId="78A2B766" w:rsidR="007F3AD3" w:rsidRPr="00E86F18" w:rsidRDefault="00C67D8D" w:rsidP="007F3AD3">
      <w:pPr>
        <w:tabs>
          <w:tab w:val="right" w:leader="hyphen" w:pos="9700"/>
        </w:tabs>
        <w:spacing w:after="150" w:line="276" w:lineRule="auto"/>
        <w:rPr>
          <w:color w:val="0070C0"/>
          <w:sz w:val="28"/>
          <w:szCs w:val="28"/>
        </w:rPr>
      </w:pPr>
      <w:hyperlink w:anchor="_Костромским_предпринимателям_дадут" w:history="1">
        <w:r w:rsidR="00667646" w:rsidRPr="00820C17">
          <w:rPr>
            <w:rStyle w:val="a6"/>
            <w:color w:val="auto"/>
            <w:sz w:val="28"/>
            <w:szCs w:val="28"/>
            <w:u w:val="none"/>
          </w:rPr>
          <w:t>Костромским предпринимателям дадут субсидии при трудоустройстве инвалидов</w:t>
        </w:r>
      </w:hyperlink>
      <w:r w:rsidR="007F3AD3" w:rsidRPr="00E86F18">
        <w:rPr>
          <w:color w:val="D7D7D7"/>
          <w:sz w:val="28"/>
          <w:szCs w:val="28"/>
        </w:rPr>
        <w:tab/>
      </w:r>
      <w:hyperlink w:anchor="_Костромским_предпринимателям_дадут" w:history="1">
        <w:r w:rsidR="007F3AD3" w:rsidRPr="00820C17">
          <w:rPr>
            <w:rStyle w:val="a6"/>
            <w:color w:val="0070C0"/>
            <w:sz w:val="28"/>
            <w:szCs w:val="28"/>
            <w:u w:val="none"/>
          </w:rPr>
          <w:t>21</w:t>
        </w:r>
      </w:hyperlink>
    </w:p>
    <w:p w14:paraId="3EC09B85" w14:textId="6EED0337" w:rsidR="00460E57" w:rsidRDefault="00460E57" w:rsidP="00460E57">
      <w:pPr>
        <w:tabs>
          <w:tab w:val="right" w:leader="hyphen" w:pos="9700"/>
        </w:tabs>
        <w:spacing w:after="150" w:line="276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14.08</w:t>
      </w:r>
      <w:r w:rsidRPr="005B7A23">
        <w:rPr>
          <w:color w:val="808080"/>
          <w:sz w:val="28"/>
          <w:szCs w:val="28"/>
        </w:rPr>
        <w:t xml:space="preserve">.2025 </w:t>
      </w:r>
      <w:r w:rsidRPr="00460E57">
        <w:rPr>
          <w:color w:val="808080"/>
          <w:sz w:val="28"/>
          <w:szCs w:val="28"/>
        </w:rPr>
        <w:t>Парламентская газета (pnp.ru)</w:t>
      </w:r>
      <w:r w:rsidRPr="00667646">
        <w:rPr>
          <w:color w:val="808080"/>
          <w:sz w:val="28"/>
          <w:szCs w:val="28"/>
        </w:rPr>
        <w:t>)</w:t>
      </w:r>
    </w:p>
    <w:p w14:paraId="7E1B1BDF" w14:textId="5B0D896B" w:rsidR="00460E57" w:rsidRPr="00E86F18" w:rsidRDefault="00C67D8D" w:rsidP="00460E57">
      <w:pPr>
        <w:tabs>
          <w:tab w:val="right" w:leader="hyphen" w:pos="9700"/>
        </w:tabs>
        <w:spacing w:after="150" w:line="276" w:lineRule="auto"/>
        <w:rPr>
          <w:color w:val="0070C0"/>
          <w:sz w:val="28"/>
          <w:szCs w:val="28"/>
        </w:rPr>
      </w:pPr>
      <w:hyperlink w:anchor="_Отдых_для_инвалидов" w:history="1">
        <w:r w:rsidR="00460E57" w:rsidRPr="005C54DA">
          <w:rPr>
            <w:rStyle w:val="a6"/>
            <w:color w:val="auto"/>
            <w:sz w:val="28"/>
            <w:szCs w:val="28"/>
            <w:u w:val="none"/>
          </w:rPr>
          <w:t>Отдых для инвалидов сделают максимально доступным и комфортным</w:t>
        </w:r>
      </w:hyperlink>
      <w:r w:rsidR="00460E57" w:rsidRPr="00E86F18">
        <w:rPr>
          <w:color w:val="D7D7D7"/>
          <w:sz w:val="28"/>
          <w:szCs w:val="28"/>
        </w:rPr>
        <w:tab/>
      </w:r>
      <w:hyperlink w:anchor="_Отдых_для_инвалидов" w:history="1">
        <w:r w:rsidR="00460E57" w:rsidRPr="005C54DA">
          <w:rPr>
            <w:rStyle w:val="a6"/>
            <w:color w:val="0070C0"/>
            <w:sz w:val="28"/>
            <w:szCs w:val="28"/>
            <w:u w:val="none"/>
          </w:rPr>
          <w:t>21</w:t>
        </w:r>
      </w:hyperlink>
    </w:p>
    <w:p w14:paraId="09BB57AD" w14:textId="413E12FC" w:rsidR="00C67C39" w:rsidRPr="00846223" w:rsidRDefault="003E092E" w:rsidP="00846223">
      <w:pPr>
        <w:spacing w:line="276" w:lineRule="auto"/>
        <w:rPr>
          <w:sz w:val="28"/>
          <w:szCs w:val="28"/>
        </w:rPr>
      </w:pPr>
      <w:r w:rsidRPr="00846223">
        <w:rPr>
          <w:color w:val="808080"/>
          <w:sz w:val="28"/>
          <w:szCs w:val="28"/>
        </w:rPr>
        <w:t>08.08.2025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РИА Новости (ria.ru)</w:t>
      </w:r>
    </w:p>
    <w:p w14:paraId="731F4BA8" w14:textId="0AB5A0A6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re_-1763026407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5C54DA" w:rsidRPr="005C54DA">
        <w:rPr>
          <w:sz w:val="28"/>
          <w:szCs w:val="28"/>
        </w:rPr>
        <w:t>Пенсия МВД в 2025 году: кому положена, как получить, размер выплат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re_-1763026407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5C54DA">
        <w:rPr>
          <w:noProof/>
          <w:color w:val="248AE8"/>
          <w:sz w:val="28"/>
          <w:szCs w:val="28"/>
        </w:rPr>
        <w:t>21</w:t>
      </w:r>
      <w:r w:rsidRPr="00846223">
        <w:rPr>
          <w:color w:val="248AE8"/>
          <w:sz w:val="28"/>
          <w:szCs w:val="28"/>
        </w:rPr>
        <w:fldChar w:fldCharType="end"/>
      </w:r>
    </w:p>
    <w:p w14:paraId="12A654A2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42" w:name="re_toc_-1763026397"/>
      <w:bookmarkEnd w:id="41"/>
      <w:r w:rsidRPr="00846223">
        <w:rPr>
          <w:color w:val="808080"/>
          <w:sz w:val="28"/>
          <w:szCs w:val="28"/>
        </w:rPr>
        <w:t>12.08.2025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Коммерсантъ Краснодар (kommersant.ru)</w:t>
      </w:r>
    </w:p>
    <w:p w14:paraId="12099436" w14:textId="623F9C18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re_-1763026397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5C54DA" w:rsidRPr="005C54DA">
        <w:rPr>
          <w:sz w:val="28"/>
          <w:szCs w:val="28"/>
        </w:rPr>
        <w:t>Участники обороны приграничья, Кубани и Крыма получили право на статус ветеранов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re_-1763026397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5C54DA">
        <w:rPr>
          <w:noProof/>
          <w:color w:val="248AE8"/>
          <w:sz w:val="28"/>
          <w:szCs w:val="28"/>
        </w:rPr>
        <w:t>22</w:t>
      </w:r>
      <w:r w:rsidRPr="00846223">
        <w:rPr>
          <w:color w:val="248AE8"/>
          <w:sz w:val="28"/>
          <w:szCs w:val="28"/>
        </w:rPr>
        <w:fldChar w:fldCharType="end"/>
      </w:r>
    </w:p>
    <w:p w14:paraId="1487886D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43" w:name="re_toc_-1763026393"/>
      <w:bookmarkEnd w:id="42"/>
      <w:r w:rsidRPr="00846223">
        <w:rPr>
          <w:color w:val="808080"/>
          <w:sz w:val="28"/>
          <w:szCs w:val="28"/>
        </w:rPr>
        <w:t>15.08.2025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Ведомости. Ежедневная деловая газета (vedomosti.ru)</w:t>
      </w:r>
    </w:p>
    <w:p w14:paraId="2E8988E7" w14:textId="1AE2BBB7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re_-1763026393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5C54DA" w:rsidRPr="005C54DA">
        <w:rPr>
          <w:sz w:val="28"/>
          <w:szCs w:val="28"/>
        </w:rPr>
        <w:t>Регионы начнут штрафовать работодателей за отсутствие квот для участников спецоперации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re_-1763026393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5C54DA">
        <w:rPr>
          <w:noProof/>
          <w:color w:val="248AE8"/>
          <w:sz w:val="28"/>
          <w:szCs w:val="28"/>
        </w:rPr>
        <w:t>22</w:t>
      </w:r>
      <w:r w:rsidRPr="00846223">
        <w:rPr>
          <w:color w:val="248AE8"/>
          <w:sz w:val="28"/>
          <w:szCs w:val="28"/>
        </w:rPr>
        <w:fldChar w:fldCharType="end"/>
      </w:r>
    </w:p>
    <w:p w14:paraId="6D55CE72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44" w:name="re_toc_-1763026386"/>
      <w:bookmarkEnd w:id="43"/>
      <w:r w:rsidRPr="00846223">
        <w:rPr>
          <w:color w:val="808080"/>
          <w:sz w:val="28"/>
          <w:szCs w:val="28"/>
        </w:rPr>
        <w:t>11.08.2025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МК на Чукотке (mk-chukotka.ru)</w:t>
      </w:r>
    </w:p>
    <w:p w14:paraId="0FDDE507" w14:textId="05474122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lastRenderedPageBreak/>
        <w:fldChar w:fldCharType="begin"/>
      </w:r>
      <w:r w:rsidRPr="00846223">
        <w:rPr>
          <w:color w:val="248AE8"/>
          <w:sz w:val="28"/>
          <w:szCs w:val="28"/>
        </w:rPr>
        <w:instrText>REF re_-1763026386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5C54DA" w:rsidRPr="005C54DA">
        <w:rPr>
          <w:sz w:val="28"/>
          <w:szCs w:val="28"/>
        </w:rPr>
        <w:t>Выплату для лечения в кардиологических клиниках ввели на Чукотке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re_-1763026386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5C54DA">
        <w:rPr>
          <w:noProof/>
          <w:color w:val="248AE8"/>
          <w:sz w:val="28"/>
          <w:szCs w:val="28"/>
        </w:rPr>
        <w:t>22</w:t>
      </w:r>
      <w:r w:rsidRPr="00846223">
        <w:rPr>
          <w:color w:val="248AE8"/>
          <w:sz w:val="28"/>
          <w:szCs w:val="28"/>
        </w:rPr>
        <w:fldChar w:fldCharType="end"/>
      </w:r>
    </w:p>
    <w:p w14:paraId="4EA7E986" w14:textId="77777777" w:rsidR="00C67C39" w:rsidRPr="00846223" w:rsidRDefault="003E092E" w:rsidP="00846223">
      <w:pPr>
        <w:spacing w:line="276" w:lineRule="auto"/>
        <w:rPr>
          <w:sz w:val="28"/>
          <w:szCs w:val="28"/>
        </w:rPr>
      </w:pPr>
      <w:bookmarkStart w:id="45" w:name="re_toc_-1763026378"/>
      <w:bookmarkEnd w:id="44"/>
      <w:r w:rsidRPr="00846223">
        <w:rPr>
          <w:color w:val="808080"/>
          <w:sz w:val="28"/>
          <w:szCs w:val="28"/>
        </w:rPr>
        <w:t>13.08.2025</w:t>
      </w:r>
      <w:r w:rsidRPr="00846223">
        <w:rPr>
          <w:sz w:val="28"/>
          <w:szCs w:val="28"/>
        </w:rPr>
        <w:t xml:space="preserve"> </w:t>
      </w:r>
      <w:r w:rsidRPr="00846223">
        <w:rPr>
          <w:color w:val="808080"/>
          <w:sz w:val="28"/>
          <w:szCs w:val="28"/>
        </w:rPr>
        <w:t>Ura.ru (</w:t>
      </w:r>
      <w:proofErr w:type="spellStart"/>
      <w:proofErr w:type="gramStart"/>
      <w:r w:rsidRPr="00846223">
        <w:rPr>
          <w:color w:val="808080"/>
          <w:sz w:val="28"/>
          <w:szCs w:val="28"/>
        </w:rPr>
        <w:t>ura.news</w:t>
      </w:r>
      <w:proofErr w:type="spellEnd"/>
      <w:proofErr w:type="gramEnd"/>
      <w:r w:rsidRPr="00846223">
        <w:rPr>
          <w:color w:val="808080"/>
          <w:sz w:val="28"/>
          <w:szCs w:val="28"/>
        </w:rPr>
        <w:t>)</w:t>
      </w:r>
    </w:p>
    <w:p w14:paraId="1AB6AB6C" w14:textId="31EDC5C0" w:rsidR="00C67C39" w:rsidRPr="00846223" w:rsidRDefault="003E092E" w:rsidP="00846223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>REF re_-1763026378 \h</w:instrText>
      </w:r>
      <w:r w:rsidR="00846223">
        <w:rPr>
          <w:color w:val="248AE8"/>
          <w:sz w:val="28"/>
          <w:szCs w:val="28"/>
        </w:rPr>
        <w:instrText xml:space="preserve"> \* MERGEFORMAT 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 w:rsidRPr="003D654A">
        <w:rPr>
          <w:sz w:val="28"/>
          <w:szCs w:val="28"/>
        </w:rPr>
        <w:t>Как изменится расчет среднего заработка с 1 сентября 2025 года</w:t>
      </w:r>
      <w:r w:rsidRPr="00846223">
        <w:rPr>
          <w:color w:val="248AE8"/>
          <w:sz w:val="28"/>
          <w:szCs w:val="28"/>
        </w:rPr>
        <w:fldChar w:fldCharType="end"/>
      </w:r>
      <w:r w:rsidRPr="00846223">
        <w:rPr>
          <w:color w:val="248AE8"/>
          <w:sz w:val="28"/>
          <w:szCs w:val="28"/>
        </w:rPr>
        <w:t xml:space="preserve"> </w:t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re_-1763026378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23</w:t>
      </w:r>
      <w:r w:rsidRPr="00846223">
        <w:rPr>
          <w:color w:val="248AE8"/>
          <w:sz w:val="28"/>
          <w:szCs w:val="28"/>
        </w:rPr>
        <w:fldChar w:fldCharType="end"/>
      </w:r>
    </w:p>
    <w:bookmarkStart w:id="46" w:name="re_toc_-1763026360"/>
    <w:bookmarkEnd w:id="45"/>
    <w:p w14:paraId="6CDB1DBB" w14:textId="4ACE2D0A" w:rsidR="00C67C39" w:rsidRPr="00846223" w:rsidRDefault="003E092E" w:rsidP="00846223">
      <w:pPr>
        <w:shd w:val="clear" w:color="auto" w:fill="D9D9D9"/>
        <w:tabs>
          <w:tab w:val="right" w:leader="hyphen" w:pos="9700"/>
        </w:tabs>
        <w:spacing w:before="150" w:after="150" w:line="276" w:lineRule="auto"/>
        <w:rPr>
          <w:b/>
          <w:color w:val="248AE8"/>
          <w:sz w:val="28"/>
          <w:szCs w:val="28"/>
        </w:rPr>
      </w:pPr>
      <w:r w:rsidRPr="00846223">
        <w:rPr>
          <w:b/>
          <w:color w:val="248AE8"/>
          <w:sz w:val="28"/>
          <w:szCs w:val="28"/>
        </w:rPr>
        <w:fldChar w:fldCharType="begin"/>
      </w:r>
      <w:r w:rsidRPr="00846223">
        <w:rPr>
          <w:b/>
          <w:color w:val="248AE8"/>
          <w:sz w:val="28"/>
          <w:szCs w:val="28"/>
        </w:rPr>
        <w:instrText>REF re_-1763026360 \h</w:instrText>
      </w:r>
      <w:r w:rsidR="00846223" w:rsidRPr="00846223">
        <w:rPr>
          <w:b/>
          <w:color w:val="248AE8"/>
          <w:sz w:val="28"/>
          <w:szCs w:val="28"/>
        </w:rPr>
        <w:instrText xml:space="preserve"> \* MERGEFORMAT </w:instrText>
      </w:r>
      <w:r w:rsidRPr="00846223">
        <w:rPr>
          <w:b/>
          <w:color w:val="248AE8"/>
          <w:sz w:val="28"/>
          <w:szCs w:val="28"/>
        </w:rPr>
      </w:r>
      <w:r w:rsidRPr="00846223">
        <w:rPr>
          <w:b/>
          <w:color w:val="248AE8"/>
          <w:sz w:val="28"/>
          <w:szCs w:val="28"/>
        </w:rPr>
        <w:fldChar w:fldCharType="separate"/>
      </w:r>
      <w:r w:rsidR="003D654A" w:rsidRPr="003D654A">
        <w:rPr>
          <w:b/>
          <w:sz w:val="28"/>
          <w:szCs w:val="28"/>
        </w:rPr>
        <w:t>Новости сайта ВОИ</w:t>
      </w:r>
      <w:r w:rsidRPr="00846223">
        <w:rPr>
          <w:b/>
          <w:color w:val="248AE8"/>
          <w:sz w:val="28"/>
          <w:szCs w:val="28"/>
        </w:rPr>
        <w:fldChar w:fldCharType="end"/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re_-1763026360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24</w:t>
      </w:r>
      <w:r w:rsidRPr="00846223">
        <w:rPr>
          <w:color w:val="248AE8"/>
          <w:sz w:val="28"/>
          <w:szCs w:val="28"/>
        </w:rPr>
        <w:fldChar w:fldCharType="end"/>
      </w:r>
      <w:bookmarkEnd w:id="46"/>
    </w:p>
    <w:p w14:paraId="2D10846C" w14:textId="77777777" w:rsidR="008D1ABB" w:rsidRDefault="008D1ABB" w:rsidP="008D1ABB">
      <w:pPr>
        <w:tabs>
          <w:tab w:val="right" w:leader="hyphen" w:pos="9700"/>
        </w:tabs>
        <w:spacing w:after="150" w:line="276" w:lineRule="auto"/>
        <w:rPr>
          <w:color w:val="808080"/>
          <w:sz w:val="28"/>
          <w:szCs w:val="28"/>
        </w:rPr>
      </w:pPr>
      <w:bookmarkStart w:id="47" w:name="re_toc_-1763026358"/>
      <w:r w:rsidRPr="008D1ABB">
        <w:rPr>
          <w:color w:val="808080"/>
          <w:sz w:val="28"/>
          <w:szCs w:val="28"/>
        </w:rPr>
        <w:t>15.08.2025 Всероссийское общество инвалидов (voi.ru)</w:t>
      </w:r>
    </w:p>
    <w:p w14:paraId="6DB4F5E1" w14:textId="4407968B" w:rsidR="008D1ABB" w:rsidRPr="00846223" w:rsidRDefault="00C67D8D" w:rsidP="008D1ABB">
      <w:pPr>
        <w:tabs>
          <w:tab w:val="right" w:leader="hyphen" w:pos="9700"/>
        </w:tabs>
        <w:spacing w:after="150" w:line="276" w:lineRule="auto"/>
        <w:rPr>
          <w:color w:val="248AE8"/>
          <w:sz w:val="28"/>
          <w:szCs w:val="28"/>
        </w:rPr>
      </w:pPr>
      <w:hyperlink r:id="rId8" w:anchor="_" w:history="1">
        <w:r w:rsidR="008D1ABB" w:rsidRPr="008D1ABB">
          <w:rPr>
            <w:rStyle w:val="a6"/>
            <w:color w:val="auto"/>
            <w:sz w:val="28"/>
            <w:szCs w:val="28"/>
            <w:u w:val="none"/>
          </w:rPr>
          <w:t xml:space="preserve">«Загадочная </w:t>
        </w:r>
        <w:proofErr w:type="spellStart"/>
        <w:r w:rsidR="008D1ABB" w:rsidRPr="008D1ABB">
          <w:rPr>
            <w:rStyle w:val="a6"/>
            <w:color w:val="auto"/>
            <w:sz w:val="28"/>
            <w:szCs w:val="28"/>
            <w:u w:val="none"/>
          </w:rPr>
          <w:t>Пегрема</w:t>
        </w:r>
        <w:proofErr w:type="spellEnd"/>
        <w:r w:rsidR="008D1ABB" w:rsidRPr="008D1ABB">
          <w:rPr>
            <w:rStyle w:val="a6"/>
            <w:color w:val="auto"/>
            <w:sz w:val="28"/>
            <w:szCs w:val="28"/>
            <w:u w:val="none"/>
          </w:rPr>
          <w:t>»: туристско-парусная экспедиция завершилась в Ленинградской области</w:t>
        </w:r>
      </w:hyperlink>
      <w:r w:rsidR="008D1ABB" w:rsidRPr="008D1ABB">
        <w:rPr>
          <w:sz w:val="28"/>
          <w:szCs w:val="28"/>
        </w:rPr>
        <w:t xml:space="preserve"> </w:t>
      </w:r>
      <w:r w:rsidR="008D1ABB" w:rsidRPr="00846223">
        <w:rPr>
          <w:color w:val="D7D7D7"/>
          <w:sz w:val="28"/>
          <w:szCs w:val="28"/>
        </w:rPr>
        <w:tab/>
      </w:r>
      <w:hyperlink r:id="rId9" w:anchor="_" w:history="1">
        <w:r w:rsidR="008D1ABB" w:rsidRPr="008D1ABB">
          <w:rPr>
            <w:rStyle w:val="a6"/>
            <w:color w:val="0070C0"/>
            <w:sz w:val="28"/>
            <w:szCs w:val="28"/>
            <w:u w:val="none"/>
          </w:rPr>
          <w:t>19</w:t>
        </w:r>
      </w:hyperlink>
    </w:p>
    <w:p w14:paraId="52499FFD" w14:textId="0853B3FA" w:rsidR="00C67C39" w:rsidRPr="00846223" w:rsidRDefault="003E092E" w:rsidP="00846223">
      <w:pPr>
        <w:shd w:val="clear" w:color="auto" w:fill="D9D9D9"/>
        <w:tabs>
          <w:tab w:val="right" w:leader="hyphen" w:pos="9700"/>
        </w:tabs>
        <w:spacing w:before="150" w:after="150" w:line="276" w:lineRule="auto"/>
        <w:rPr>
          <w:b/>
          <w:color w:val="248AE8"/>
          <w:sz w:val="28"/>
          <w:szCs w:val="28"/>
        </w:rPr>
      </w:pPr>
      <w:r w:rsidRPr="00846223">
        <w:rPr>
          <w:b/>
          <w:color w:val="248AE8"/>
          <w:sz w:val="28"/>
          <w:szCs w:val="28"/>
        </w:rPr>
        <w:fldChar w:fldCharType="begin"/>
      </w:r>
      <w:r w:rsidRPr="00846223">
        <w:rPr>
          <w:b/>
          <w:color w:val="248AE8"/>
          <w:sz w:val="28"/>
          <w:szCs w:val="28"/>
        </w:rPr>
        <w:instrText>REF re_-1763026358 \h</w:instrText>
      </w:r>
      <w:r w:rsidR="00846223" w:rsidRPr="00846223">
        <w:rPr>
          <w:b/>
          <w:color w:val="248AE8"/>
          <w:sz w:val="28"/>
          <w:szCs w:val="28"/>
        </w:rPr>
        <w:instrText xml:space="preserve"> \* MERGEFORMAT </w:instrText>
      </w:r>
      <w:r w:rsidRPr="00846223">
        <w:rPr>
          <w:b/>
          <w:color w:val="248AE8"/>
          <w:sz w:val="28"/>
          <w:szCs w:val="28"/>
        </w:rPr>
      </w:r>
      <w:r w:rsidRPr="00846223">
        <w:rPr>
          <w:b/>
          <w:color w:val="248AE8"/>
          <w:sz w:val="28"/>
          <w:szCs w:val="28"/>
        </w:rPr>
        <w:fldChar w:fldCharType="separate"/>
      </w:r>
      <w:r w:rsidR="003D654A" w:rsidRPr="003D654A">
        <w:rPr>
          <w:b/>
          <w:sz w:val="28"/>
          <w:szCs w:val="28"/>
        </w:rPr>
        <w:t>СМИ Всероссийского общества инвалидов</w:t>
      </w:r>
      <w:r w:rsidRPr="00846223">
        <w:rPr>
          <w:b/>
          <w:color w:val="248AE8"/>
          <w:sz w:val="28"/>
          <w:szCs w:val="28"/>
        </w:rPr>
        <w:fldChar w:fldCharType="end"/>
      </w:r>
      <w:r w:rsidRPr="00846223">
        <w:rPr>
          <w:color w:val="D7D7D7"/>
          <w:sz w:val="28"/>
          <w:szCs w:val="28"/>
        </w:rPr>
        <w:tab/>
      </w:r>
      <w:r w:rsidRPr="00846223">
        <w:rPr>
          <w:color w:val="248AE8"/>
          <w:sz w:val="28"/>
          <w:szCs w:val="28"/>
        </w:rPr>
        <w:fldChar w:fldCharType="begin"/>
      </w:r>
      <w:r w:rsidRPr="00846223">
        <w:rPr>
          <w:color w:val="248AE8"/>
          <w:sz w:val="28"/>
          <w:szCs w:val="28"/>
        </w:rPr>
        <w:instrText xml:space="preserve"> PAGEREF  re_-1763026358 \h</w:instrText>
      </w:r>
      <w:r w:rsidRPr="00846223">
        <w:rPr>
          <w:color w:val="248AE8"/>
          <w:sz w:val="28"/>
          <w:szCs w:val="28"/>
        </w:rPr>
      </w:r>
      <w:r w:rsidRPr="00846223">
        <w:rPr>
          <w:color w:val="248AE8"/>
          <w:sz w:val="28"/>
          <w:szCs w:val="28"/>
        </w:rPr>
        <w:fldChar w:fldCharType="separate"/>
      </w:r>
      <w:r w:rsidR="003D654A">
        <w:rPr>
          <w:noProof/>
          <w:color w:val="248AE8"/>
          <w:sz w:val="28"/>
          <w:szCs w:val="28"/>
        </w:rPr>
        <w:t>25</w:t>
      </w:r>
      <w:r w:rsidRPr="00846223">
        <w:rPr>
          <w:color w:val="248AE8"/>
          <w:sz w:val="28"/>
          <w:szCs w:val="28"/>
        </w:rPr>
        <w:fldChar w:fldCharType="end"/>
      </w:r>
      <w:bookmarkEnd w:id="47"/>
    </w:p>
    <w:p w14:paraId="6D8B926F" w14:textId="77777777" w:rsidR="00C67C39" w:rsidRDefault="003E092E" w:rsidP="00846223">
      <w:pPr>
        <w:spacing w:line="276" w:lineRule="auto"/>
        <w:rPr>
          <w:sz w:val="0"/>
        </w:rPr>
      </w:pPr>
      <w:r>
        <w:br w:type="page"/>
      </w:r>
    </w:p>
    <w:p w14:paraId="1E7DB140" w14:textId="77777777" w:rsidR="00C67C39" w:rsidRPr="00087F96" w:rsidRDefault="003E092E" w:rsidP="00087F96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48" w:name="re_-1763026490"/>
      <w:r w:rsidRPr="00087F96">
        <w:rPr>
          <w:szCs w:val="28"/>
        </w:rPr>
        <w:lastRenderedPageBreak/>
        <w:t>Всероссийское общество инвалидов</w:t>
      </w:r>
      <w:bookmarkEnd w:id="48"/>
    </w:p>
    <w:p w14:paraId="5705A0B7" w14:textId="77777777" w:rsidR="00F1673C" w:rsidRPr="00212D70" w:rsidRDefault="00F1673C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212D7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14.08.2025</w:t>
      </w:r>
      <w:r w:rsidRPr="00212D70">
        <w:rPr>
          <w:rFonts w:eastAsia="Arial"/>
          <w:sz w:val="28"/>
          <w:szCs w:val="28"/>
        </w:rPr>
        <w:t xml:space="preserve"> </w:t>
      </w:r>
      <w:r w:rsidRPr="00212D7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Телеканал 360 (360.ru)</w:t>
      </w:r>
    </w:p>
    <w:bookmarkStart w:id="49" w:name="re_-1763026477"/>
    <w:bookmarkStart w:id="50" w:name="re_aa37d4d9-bc1f-467c-b24a-e16c5c1b1904"/>
    <w:p w14:paraId="0DF37CBA" w14:textId="77777777" w:rsidR="00F1673C" w:rsidRPr="00212D70" w:rsidRDefault="00F1673C" w:rsidP="00087F96">
      <w:pPr>
        <w:pStyle w:val="2"/>
        <w:spacing w:line="276" w:lineRule="auto"/>
        <w:jc w:val="both"/>
        <w:rPr>
          <w:szCs w:val="28"/>
        </w:rPr>
      </w:pPr>
      <w:r w:rsidRPr="00212D70">
        <w:rPr>
          <w:szCs w:val="28"/>
        </w:rPr>
        <w:fldChar w:fldCharType="begin"/>
      </w:r>
      <w:r w:rsidRPr="00212D70">
        <w:rPr>
          <w:szCs w:val="28"/>
        </w:rPr>
        <w:instrText xml:space="preserve"> HYPERLINK "https://360.ru/news/mosobl/fotovystavka-bez-barerov-otkrylas-v-muzejno-vystavochnom-tsentre-reutova/" </w:instrText>
      </w:r>
      <w:r w:rsidRPr="00212D70">
        <w:rPr>
          <w:szCs w:val="28"/>
        </w:rPr>
        <w:fldChar w:fldCharType="separate"/>
      </w:r>
      <w:r w:rsidRPr="00212D70">
        <w:rPr>
          <w:szCs w:val="28"/>
        </w:rPr>
        <w:t>Фотовыст</w:t>
      </w:r>
      <w:r w:rsidR="00087F96" w:rsidRPr="00212D70">
        <w:rPr>
          <w:szCs w:val="28"/>
        </w:rPr>
        <w:t xml:space="preserve">авка «Без барьеров» открылась в </w:t>
      </w:r>
      <w:r w:rsidRPr="00212D70">
        <w:rPr>
          <w:szCs w:val="28"/>
        </w:rPr>
        <w:t>музейно-выставочном центре Реутова</w:t>
      </w:r>
      <w:r w:rsidRPr="00212D70">
        <w:rPr>
          <w:szCs w:val="28"/>
        </w:rPr>
        <w:fldChar w:fldCharType="end"/>
      </w:r>
      <w:bookmarkEnd w:id="49"/>
      <w:bookmarkEnd w:id="50"/>
    </w:p>
    <w:p w14:paraId="5104A2CB" w14:textId="77777777" w:rsidR="00F1673C" w:rsidRPr="00212D70" w:rsidRDefault="00F1673C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212D70">
        <w:rPr>
          <w:szCs w:val="28"/>
        </w:rPr>
        <w:t xml:space="preserve">"Выставка "Без барьеров" создана для того, чтобы показать, чем может заниматься человек с инвалидностью, и оставить это в истории. Люди, несмотря на инвалидность путешествуют, спускаются на горных лыжах, занимаются музыкой, спортом, творчеством", – отметил </w:t>
      </w:r>
      <w:r w:rsidRPr="00212D70">
        <w:rPr>
          <w:b/>
          <w:szCs w:val="28"/>
        </w:rPr>
        <w:t xml:space="preserve">председатель </w:t>
      </w:r>
      <w:r w:rsidRPr="00212D70">
        <w:rPr>
          <w:b/>
          <w:bCs/>
          <w:szCs w:val="28"/>
        </w:rPr>
        <w:t>Всероссийского общества инвалидов</w:t>
      </w:r>
      <w:r w:rsidRPr="00212D70">
        <w:rPr>
          <w:b/>
          <w:szCs w:val="28"/>
        </w:rPr>
        <w:t>, депутат Госдумы от "Единой России" Михаил Терентьев</w:t>
      </w:r>
      <w:r w:rsidRPr="00212D70">
        <w:rPr>
          <w:szCs w:val="28"/>
        </w:rPr>
        <w:t>. Он добавил, что государство старается улучшать жизнь граждан с ОВЗ.</w:t>
      </w:r>
    </w:p>
    <w:p w14:paraId="39E61A91" w14:textId="77777777" w:rsidR="00F1673C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10" w:history="1">
        <w:r w:rsidR="00F1673C" w:rsidRPr="00212D70">
          <w:rPr>
            <w:color w:val="248AE8"/>
            <w:sz w:val="28"/>
            <w:szCs w:val="28"/>
          </w:rPr>
          <w:t>https://360.ru/news/mosobl/fotovystavka-bez-barerov-otkrylas-v-muzejno-vystavochnom-tsentre-reutova/</w:t>
        </w:r>
      </w:hyperlink>
      <w:r w:rsidR="00F1673C" w:rsidRPr="00087F96">
        <w:rPr>
          <w:color w:val="248AE8"/>
          <w:sz w:val="28"/>
          <w:szCs w:val="28"/>
        </w:rPr>
        <w:t> </w:t>
      </w:r>
    </w:p>
    <w:p w14:paraId="4B95F7D4" w14:textId="77777777" w:rsidR="00212D70" w:rsidRPr="00087F96" w:rsidRDefault="00212D70" w:rsidP="00212D7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51" w:name="_13.08.2025_Москва_Медия"/>
      <w:bookmarkEnd w:id="51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13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.08.2025</w:t>
      </w:r>
      <w:r w:rsidRPr="00087F96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Москва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Медия</w:t>
      </w:r>
      <w:proofErr w:type="spell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Pr="00212D7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moscow.media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.ru)</w:t>
      </w:r>
    </w:p>
    <w:bookmarkStart w:id="52" w:name="_Международная_премия_«Филантроп»."/>
    <w:bookmarkEnd w:id="52"/>
    <w:p w14:paraId="535160F9" w14:textId="77777777" w:rsidR="00212D70" w:rsidRPr="00087F96" w:rsidRDefault="00212D70" w:rsidP="00212D70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"https://vestirama.ru/kulturnyij-gorod/stati/211518-v-orenburge-podveli-itogi-konk.html" </w:instrText>
      </w:r>
      <w:r w:rsidRPr="00087F96">
        <w:rPr>
          <w:szCs w:val="28"/>
        </w:rPr>
        <w:fldChar w:fldCharType="separate"/>
      </w:r>
      <w:r>
        <w:rPr>
          <w:szCs w:val="28"/>
        </w:rPr>
        <w:t>Международная</w:t>
      </w:r>
      <w:r w:rsidRPr="00087F96">
        <w:rPr>
          <w:szCs w:val="28"/>
        </w:rPr>
        <w:fldChar w:fldCharType="end"/>
      </w:r>
      <w:r>
        <w:rPr>
          <w:szCs w:val="28"/>
        </w:rPr>
        <w:t xml:space="preserve"> премия </w:t>
      </w:r>
      <w:r w:rsidRPr="002C6CF7">
        <w:rPr>
          <w:szCs w:val="28"/>
        </w:rPr>
        <w:t>«Филантроп». ХIII Вручение</w:t>
      </w:r>
    </w:p>
    <w:p w14:paraId="74020BF1" w14:textId="77777777" w:rsidR="00212D70" w:rsidRDefault="00212D70" w:rsidP="00212D70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212D70">
        <w:rPr>
          <w:color w:val="000000"/>
          <w:sz w:val="28"/>
          <w:szCs w:val="28"/>
        </w:rPr>
        <w:t>Оргкомитет работает под руководством председателя Всероссийского общества инвалидов, депутата ГД ФС РФ М.Б. Терентьева.</w:t>
      </w:r>
    </w:p>
    <w:p w14:paraId="0D911470" w14:textId="77777777" w:rsidR="00212D70" w:rsidRPr="00B91AE7" w:rsidRDefault="00C67D8D" w:rsidP="00212D70">
      <w:pPr>
        <w:pStyle w:val="1"/>
        <w:spacing w:line="276" w:lineRule="auto"/>
        <w:rPr>
          <w:b w:val="0"/>
          <w:color w:val="0070C0"/>
          <w:szCs w:val="28"/>
        </w:rPr>
      </w:pPr>
      <w:hyperlink r:id="rId11" w:history="1">
        <w:r w:rsidR="00212D70" w:rsidRPr="00B91AE7">
          <w:rPr>
            <w:b w:val="0"/>
            <w:color w:val="0070C0"/>
            <w:szCs w:val="28"/>
          </w:rPr>
          <w:t>https://moscow.media/moscow/409294303/</w:t>
        </w:r>
      </w:hyperlink>
    </w:p>
    <w:p w14:paraId="11C9D825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10.08.2025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Оренбург (vestirama.ru)</w:t>
      </w:r>
    </w:p>
    <w:bookmarkStart w:id="53" w:name="re_-1763026489"/>
    <w:bookmarkStart w:id="54" w:name="re_13e70c92-618c-415c-8137-19ef380d9aa8"/>
    <w:p w14:paraId="0775B38D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"https://vestirama.ru/kulturnyij-gorod/stati/211518-v-orenburge-podveli-itogi-konk.html"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В Оренбурге подвели итоги конкурса литературного творчества инвалидов</w:t>
      </w:r>
      <w:r w:rsidRPr="00087F96">
        <w:rPr>
          <w:szCs w:val="28"/>
        </w:rPr>
        <w:fldChar w:fldCharType="end"/>
      </w:r>
      <w:bookmarkEnd w:id="53"/>
      <w:bookmarkEnd w:id="54"/>
    </w:p>
    <w:p w14:paraId="4975CCDD" w14:textId="77777777" w:rsidR="00C67C39" w:rsidRPr="00087F96" w:rsidRDefault="003E092E" w:rsidP="00087F96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87F96">
        <w:rPr>
          <w:szCs w:val="28"/>
        </w:rPr>
        <w:t>Оренбурге завершился IV Всероссийский конкурс литературного творчества инвалидов "</w:t>
      </w:r>
      <w:proofErr w:type="spellStart"/>
      <w:r w:rsidRPr="00087F96">
        <w:rPr>
          <w:szCs w:val="28"/>
        </w:rPr>
        <w:t>СТИХиЯ</w:t>
      </w:r>
      <w:proofErr w:type="spellEnd"/>
      <w:r w:rsidRPr="00087F96">
        <w:rPr>
          <w:szCs w:val="28"/>
        </w:rPr>
        <w:t xml:space="preserve"> Пегаса". Организовало масштабное культурное событие </w:t>
      </w:r>
      <w:r w:rsidRPr="00087F96">
        <w:rPr>
          <w:b/>
          <w:bCs/>
          <w:szCs w:val="28"/>
        </w:rPr>
        <w:t>Всероссийское общество инвалидов</w:t>
      </w:r>
      <w:r w:rsidRPr="00087F96">
        <w:rPr>
          <w:szCs w:val="28"/>
        </w:rPr>
        <w:t xml:space="preserve"> (</w:t>
      </w:r>
      <w:r w:rsidRPr="00087F96">
        <w:rPr>
          <w:b/>
          <w:bCs/>
          <w:szCs w:val="28"/>
        </w:rPr>
        <w:t>ВОИ</w:t>
      </w:r>
      <w:r w:rsidRPr="00087F96">
        <w:rPr>
          <w:szCs w:val="28"/>
        </w:rPr>
        <w:t>). В общей сложности в региональных и муниципальных этапах конкурса приняли участие тысячи людей с инвалидностью разных возрастов.</w:t>
      </w:r>
    </w:p>
    <w:p w14:paraId="47410D4E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12" w:history="1">
        <w:r w:rsidR="003E092E" w:rsidRPr="00087F96">
          <w:rPr>
            <w:color w:val="248AE8"/>
            <w:sz w:val="28"/>
            <w:szCs w:val="28"/>
          </w:rPr>
          <w:t>https://vestirama.ru/kulturnyij-gorod/stati/211518-v-orenburge-podveli-itogi-konk.html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25A84D11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Псков (gtrkpskov.ru)</w:t>
      </w:r>
    </w:p>
    <w:bookmarkStart w:id="55" w:name="re_-1763026488"/>
    <w:bookmarkStart w:id="56" w:name="re_482d5b0d-9513-49b6-a7f8-e2b23410ff22"/>
    <w:p w14:paraId="44A155F3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"https://gtrkpskov.ru/television/rossiya-24/intervyu/38544-intervyu-marina-borisenkova-o-rabote-regotdeleniya-vserossijskogo-obshchestva-invalidov-efir-14-08-2025.html"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 xml:space="preserve">Интервью. Марина </w:t>
      </w:r>
      <w:proofErr w:type="spellStart"/>
      <w:r w:rsidRPr="00087F96">
        <w:rPr>
          <w:szCs w:val="28"/>
        </w:rPr>
        <w:t>Борисенкова</w:t>
      </w:r>
      <w:proofErr w:type="spellEnd"/>
      <w:r w:rsidRPr="00087F96">
        <w:rPr>
          <w:szCs w:val="28"/>
        </w:rPr>
        <w:t xml:space="preserve"> о работе </w:t>
      </w:r>
      <w:proofErr w:type="spellStart"/>
      <w:r w:rsidRPr="00087F96">
        <w:rPr>
          <w:szCs w:val="28"/>
        </w:rPr>
        <w:t>реготделения</w:t>
      </w:r>
      <w:proofErr w:type="spellEnd"/>
      <w:r w:rsidRPr="00087F96">
        <w:rPr>
          <w:szCs w:val="28"/>
        </w:rPr>
        <w:t xml:space="preserve"> Всероссийского общества инвалидов. Эфир 14.08.2025</w:t>
      </w:r>
      <w:r w:rsidRPr="00087F96">
        <w:rPr>
          <w:szCs w:val="28"/>
        </w:rPr>
        <w:fldChar w:fldCharType="end"/>
      </w:r>
      <w:bookmarkEnd w:id="55"/>
      <w:bookmarkEnd w:id="56"/>
    </w:p>
    <w:p w14:paraId="7C6B1DC5" w14:textId="77777777" w:rsidR="00C67C39" w:rsidRPr="00087F96" w:rsidRDefault="003E092E" w:rsidP="0062452C">
      <w:pPr>
        <w:pStyle w:val="a3"/>
        <w:spacing w:beforeAutospacing="1" w:after="0" w:line="276" w:lineRule="auto"/>
        <w:ind w:firstLine="0"/>
        <w:rPr>
          <w:szCs w:val="28"/>
        </w:rPr>
      </w:pPr>
      <w:r w:rsidRPr="00087F96">
        <w:rPr>
          <w:szCs w:val="28"/>
        </w:rPr>
        <w:t xml:space="preserve">Как </w:t>
      </w:r>
      <w:r w:rsidRPr="00087F96">
        <w:rPr>
          <w:b/>
          <w:bCs/>
          <w:szCs w:val="28"/>
        </w:rPr>
        <w:t>региональное отделение Всероссийского общества инвалидов</w:t>
      </w:r>
      <w:r w:rsidRPr="00087F96">
        <w:rPr>
          <w:szCs w:val="28"/>
        </w:rPr>
        <w:t xml:space="preserve"> поддерживает участников СВО с ограничениями здоровья? рассказала председатель </w:t>
      </w:r>
      <w:r w:rsidRPr="00087F96">
        <w:rPr>
          <w:b/>
          <w:bCs/>
          <w:szCs w:val="28"/>
        </w:rPr>
        <w:t>Псковского областного отделения Всероссийского общества инвалидов</w:t>
      </w:r>
      <w:r w:rsidRPr="00087F96">
        <w:rPr>
          <w:szCs w:val="28"/>
        </w:rPr>
        <w:t xml:space="preserve"> Марина Бо</w:t>
      </w:r>
      <w:r w:rsidR="0062452C">
        <w:rPr>
          <w:szCs w:val="28"/>
        </w:rPr>
        <w:t xml:space="preserve">рисенкова в интервью телеканалу. </w:t>
      </w:r>
    </w:p>
    <w:p w14:paraId="34620E3F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13" w:history="1">
        <w:r w:rsidR="003E092E" w:rsidRPr="00087F96">
          <w:rPr>
            <w:color w:val="248AE8"/>
            <w:sz w:val="28"/>
            <w:szCs w:val="28"/>
          </w:rPr>
          <w:t>https://gtrkpskov.ru/television/rossiya-24/intervyu/38544-intervyu-marina-borisenkova-o-rabote-regotdeleniya-vserossijskogo-obshchestva-invalidov-efir-14-08-2025.html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30C94E25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14.08.2025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Славия (vesti53.ru)</w:t>
      </w:r>
    </w:p>
    <w:bookmarkStart w:id="57" w:name="re_-1763026487"/>
    <w:bookmarkStart w:id="58" w:name="re_305a67c7-2ce9-4ca8-9bb4-ed7dda8b361c"/>
    <w:p w14:paraId="35C7B151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"https://vesti53.ru/без-рубрики/segodnya-45-chlenov-novgorodskogo-otdeleniya-vserossijskogo-obshhestva-invalidov-stali-uchastnikami-patrioticheskogo-avtoprobega.html"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45 членов новгородского отделения Всероссийского общества инвалидов стали участниками патриотического автопробега</w:t>
      </w:r>
      <w:r w:rsidRPr="00087F96">
        <w:rPr>
          <w:szCs w:val="28"/>
        </w:rPr>
        <w:fldChar w:fldCharType="end"/>
      </w:r>
      <w:bookmarkEnd w:id="57"/>
      <w:bookmarkEnd w:id="58"/>
    </w:p>
    <w:p w14:paraId="48EA3C07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45 членов </w:t>
      </w:r>
      <w:r w:rsidRPr="00087F96">
        <w:rPr>
          <w:b/>
          <w:bCs/>
          <w:szCs w:val="28"/>
        </w:rPr>
        <w:t>новгородского отделения Всероссийского общества инвалидов</w:t>
      </w:r>
      <w:r w:rsidRPr="00087F96">
        <w:rPr>
          <w:szCs w:val="28"/>
        </w:rPr>
        <w:t xml:space="preserve"> из Великого Новгорода, Старой Руссы, Валдая, Холма, Шимска и </w:t>
      </w:r>
      <w:proofErr w:type="spellStart"/>
      <w:r w:rsidRPr="00087F96">
        <w:rPr>
          <w:szCs w:val="28"/>
        </w:rPr>
        <w:t>Крестцев</w:t>
      </w:r>
      <w:proofErr w:type="spellEnd"/>
      <w:r w:rsidRPr="00087F96">
        <w:rPr>
          <w:szCs w:val="28"/>
        </w:rPr>
        <w:t xml:space="preserve"> стали участниками патриотического автопробега, посвященного 80-летию Победы. </w:t>
      </w:r>
    </w:p>
    <w:p w14:paraId="5D0DBCF2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14" w:history="1">
        <w:r w:rsidR="003E092E" w:rsidRPr="00087F96">
          <w:rPr>
            <w:color w:val="248AE8"/>
            <w:sz w:val="28"/>
            <w:szCs w:val="28"/>
          </w:rPr>
          <w:t>https://vesti53.ru/без-рубрики/segodnya-45-chlenov-novgorodskogo-otdeleniya-vserossijskogo-obshhestva-invalidov-stali-uchastnikami-patrioticheskogo-avtoprobega.html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73167909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Сибирская панорама (sibpanorama.ru)</w:t>
      </w:r>
    </w:p>
    <w:bookmarkStart w:id="59" w:name="re_-1763026485"/>
    <w:bookmarkStart w:id="60" w:name="re_718a978a-2d1b-4622-95cf-cfb96197d8d0"/>
    <w:p w14:paraId="402E4867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"https://sibpanorama.ru/?module=articles&amp;action=view&amp;id=10013"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В офисе Тобольской РО ВОИ бабушка особенного нашего ребенка Паши Семяшкина вместе с внуком показали 2 кукольных сценки "Грибок" и "</w:t>
      </w:r>
      <w:proofErr w:type="spellStart"/>
      <w:r w:rsidRPr="00087F96">
        <w:rPr>
          <w:szCs w:val="28"/>
        </w:rPr>
        <w:t>Капризка</w:t>
      </w:r>
      <w:proofErr w:type="spellEnd"/>
      <w:r w:rsidRPr="00087F96">
        <w:rPr>
          <w:szCs w:val="28"/>
        </w:rPr>
        <w:t xml:space="preserve">" и провели мастер-класс </w:t>
      </w:r>
      <w:r w:rsidRPr="00087F96">
        <w:rPr>
          <w:szCs w:val="28"/>
        </w:rPr>
        <w:fldChar w:fldCharType="end"/>
      </w:r>
      <w:bookmarkEnd w:id="59"/>
      <w:bookmarkEnd w:id="60"/>
    </w:p>
    <w:p w14:paraId="4A9C7441" w14:textId="77777777" w:rsidR="00C67C39" w:rsidRPr="00087F96" w:rsidRDefault="003E092E" w:rsidP="00087F96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В </w:t>
      </w:r>
      <w:r w:rsidRPr="00087F96">
        <w:rPr>
          <w:b/>
          <w:bCs/>
          <w:szCs w:val="28"/>
        </w:rPr>
        <w:t>офисе Тобольской РО ВОИ</w:t>
      </w:r>
      <w:r w:rsidRPr="00087F96">
        <w:rPr>
          <w:szCs w:val="28"/>
        </w:rPr>
        <w:t xml:space="preserve"> бабушка особенного нашего ребенка Паши Семяшкина вместе с внуком показали 2 кукольных сценки "Грибок" и "</w:t>
      </w:r>
      <w:proofErr w:type="spellStart"/>
      <w:r w:rsidRPr="00087F96">
        <w:rPr>
          <w:szCs w:val="28"/>
        </w:rPr>
        <w:t>Капризка</w:t>
      </w:r>
      <w:proofErr w:type="spellEnd"/>
      <w:r w:rsidRPr="00087F96">
        <w:rPr>
          <w:szCs w:val="28"/>
        </w:rPr>
        <w:t>" и провели мастер-класс по изготовлению кукол!</w:t>
      </w:r>
    </w:p>
    <w:p w14:paraId="6F24BD79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15" w:history="1">
        <w:r w:rsidR="003E092E" w:rsidRPr="00087F96">
          <w:rPr>
            <w:color w:val="248AE8"/>
            <w:sz w:val="28"/>
            <w:szCs w:val="28"/>
          </w:rPr>
          <w:t>https://sibpanorama.ru/?module=articles&amp;action=view&amp;id=10013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6F85BF51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газета (rg.ru). Краснодарский край</w:t>
      </w:r>
    </w:p>
    <w:bookmarkStart w:id="61" w:name="re_-1763026483"/>
    <w:bookmarkStart w:id="62" w:name="re_39a15d7c-0127-44fc-bedf-901654ce870a"/>
    <w:p w14:paraId="79098A12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"https://rg.ru/2025/08/14/reg-ufo/v-krasnodare-v-2025-godu-otkroiut-okolo-10-novyh-proizvodstv.html"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В Краснодаре в 2025 году откроют около 10 новых производств</w:t>
      </w:r>
      <w:r w:rsidRPr="00087F96">
        <w:rPr>
          <w:szCs w:val="28"/>
        </w:rPr>
        <w:fldChar w:fldCharType="end"/>
      </w:r>
      <w:bookmarkEnd w:id="61"/>
      <w:bookmarkEnd w:id="62"/>
    </w:p>
    <w:p w14:paraId="7E02DA48" w14:textId="77777777" w:rsidR="00C67C39" w:rsidRPr="00087F96" w:rsidRDefault="003E092E" w:rsidP="00087F96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Все они произведены краснодарскими компаниями - это одежда для малышей, предметы ухода, косметика. Проект объединил в себе многодетные семьи, местные промышленные предприятия, включая представителей </w:t>
      </w:r>
      <w:r w:rsidRPr="00087F96">
        <w:rPr>
          <w:b/>
          <w:bCs/>
          <w:szCs w:val="28"/>
        </w:rPr>
        <w:t>Всероссийского общества инвалидов</w:t>
      </w:r>
      <w:r w:rsidR="00087F96">
        <w:rPr>
          <w:szCs w:val="28"/>
        </w:rPr>
        <w:t xml:space="preserve">. </w:t>
      </w:r>
    </w:p>
    <w:p w14:paraId="4E7D0533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16" w:history="1">
        <w:r w:rsidR="003E092E" w:rsidRPr="00087F96">
          <w:rPr>
            <w:color w:val="248AE8"/>
            <w:sz w:val="28"/>
            <w:szCs w:val="28"/>
          </w:rPr>
          <w:t>https://rg.ru/2025/08/14/reg-ufo/v-krasnodare-v-2025-godu-otkroiut-okolo-10-novyh-proizvodstv.html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2D3D57E9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10.08.2025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Томск (riatomsk.ru)</w:t>
      </w:r>
    </w:p>
    <w:bookmarkStart w:id="63" w:name="re_-1763026481"/>
    <w:bookmarkStart w:id="64" w:name="re_e4e85b51-c1c4-401c-8ab2-f6b837eb661c"/>
    <w:p w14:paraId="25624C14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"https://www.riatomsk.ru/article/20250810/osobaya-moda-tomsk"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Организаторы томской "Особой моды" собирают заявки от дизайнеров</w:t>
      </w:r>
      <w:r w:rsidRPr="00087F96">
        <w:rPr>
          <w:szCs w:val="28"/>
        </w:rPr>
        <w:fldChar w:fldCharType="end"/>
      </w:r>
      <w:bookmarkEnd w:id="63"/>
      <w:bookmarkEnd w:id="64"/>
    </w:p>
    <w:p w14:paraId="470D6B37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b/>
          <w:bCs/>
          <w:szCs w:val="28"/>
        </w:rPr>
        <w:t>Томское отделение Всероссийского общества инвалидов</w:t>
      </w:r>
      <w:r w:rsidRPr="00087F96">
        <w:rPr>
          <w:szCs w:val="28"/>
        </w:rPr>
        <w:t xml:space="preserve"> начало сбор заявок на участие в конкурсе дизайнеров одежды и аксессуаров "Особая мода", который пройдет 4-5 декабря 2025 года.</w:t>
      </w:r>
    </w:p>
    <w:p w14:paraId="68D6EF8D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17" w:history="1">
        <w:r w:rsidR="003E092E" w:rsidRPr="00087F96">
          <w:rPr>
            <w:color w:val="248AE8"/>
            <w:sz w:val="28"/>
            <w:szCs w:val="28"/>
          </w:rPr>
          <w:t>https://www.riatomsk.ru/article/20250810/osobaya-moda-tomsk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18B0D482" w14:textId="77777777" w:rsidR="00C67C39" w:rsidRPr="00087F96" w:rsidRDefault="00C67C39" w:rsidP="00087F96">
      <w:pPr>
        <w:pStyle w:val="a5"/>
        <w:spacing w:line="276" w:lineRule="auto"/>
        <w:jc w:val="both"/>
        <w:rPr>
          <w:sz w:val="28"/>
          <w:szCs w:val="28"/>
        </w:rPr>
      </w:pPr>
    </w:p>
    <w:p w14:paraId="52D5425D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10.08.2025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 правда - Луганск (lugansk.kp.ru)</w:t>
      </w:r>
    </w:p>
    <w:bookmarkStart w:id="65" w:name="re_-1763026480"/>
    <w:bookmarkStart w:id="66" w:name="re_04750ab9-f7a6-4d16-957c-07fd96d68d66"/>
    <w:p w14:paraId="5A5FBA08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"https://www.lugansk.kp.ru/daily/27736.5/5126127/"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Для спорта нет препятствий: В Луганске для маломобильных жителей организовали площадку для спортивных игр</w:t>
      </w:r>
      <w:r w:rsidRPr="00087F96">
        <w:rPr>
          <w:szCs w:val="28"/>
        </w:rPr>
        <w:fldChar w:fldCharType="end"/>
      </w:r>
      <w:bookmarkEnd w:id="65"/>
      <w:bookmarkEnd w:id="66"/>
    </w:p>
    <w:p w14:paraId="2570B35A" w14:textId="77777777" w:rsidR="00C67C39" w:rsidRPr="00087F96" w:rsidRDefault="003E092E" w:rsidP="00087F96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В День физкультурника в сквере имени героев «Молодой Гвардии» было многолюдно. Там активисты проекта «Единая страна – доступная среда» партии «Единая Россия» организовали площадку для настольно-спортивных игр для людей с ограничениями здоровья. Как рассказал представитель </w:t>
      </w:r>
      <w:r w:rsidRPr="00087F96">
        <w:rPr>
          <w:b/>
          <w:bCs/>
          <w:szCs w:val="28"/>
        </w:rPr>
        <w:t>Всероссийского общества инвалидов</w:t>
      </w:r>
      <w:r w:rsidRPr="00087F96">
        <w:rPr>
          <w:szCs w:val="28"/>
        </w:rPr>
        <w:t xml:space="preserve"> Сергей Шевченко, многие не впервые участвуют в таких мероприятиях и всегда ждут их</w:t>
      </w:r>
    </w:p>
    <w:p w14:paraId="6F9D537E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18" w:history="1">
        <w:r w:rsidR="003E092E" w:rsidRPr="00087F96">
          <w:rPr>
            <w:color w:val="248AE8"/>
            <w:sz w:val="28"/>
            <w:szCs w:val="28"/>
          </w:rPr>
          <w:t>https://www.lugansk.kp.ru/daily/27736.5/5126127/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0198F3C6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13.08.2025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ИА </w:t>
      </w:r>
      <w:proofErr w:type="spell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Мангазея</w:t>
      </w:r>
      <w:proofErr w:type="spell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(mngz.ru)</w:t>
      </w:r>
    </w:p>
    <w:bookmarkStart w:id="67" w:name="re_-1763026479"/>
    <w:bookmarkStart w:id="68" w:name="re_cbfb0f59-bcb2-491f-8a3d-9655552d76cb"/>
    <w:p w14:paraId="63CCB517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"https://www.mngz.ru/news/4211975-ispravitelnuyu-koloniyu-5-posetili-rukovoditeli-krasnoyarskoy-regionalnoy-organizacii-vserossiyskogo-obschestva-invalidov.html"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Исправительную колонию №5 посетили руководители Красноярской региональной организации Всероссийского общества инвалидов</w:t>
      </w:r>
      <w:r w:rsidRPr="00087F96">
        <w:rPr>
          <w:szCs w:val="28"/>
        </w:rPr>
        <w:fldChar w:fldCharType="end"/>
      </w:r>
      <w:bookmarkEnd w:id="67"/>
      <w:bookmarkEnd w:id="68"/>
    </w:p>
    <w:p w14:paraId="3F4C1C1B" w14:textId="77777777" w:rsidR="00C67C39" w:rsidRPr="00087F96" w:rsidRDefault="003E092E" w:rsidP="00087F96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Председатель регионального </w:t>
      </w:r>
      <w:r w:rsidRPr="00087F96">
        <w:rPr>
          <w:b/>
          <w:bCs/>
          <w:szCs w:val="28"/>
        </w:rPr>
        <w:t>общества инвалидов</w:t>
      </w:r>
      <w:r w:rsidRPr="00087F96">
        <w:rPr>
          <w:szCs w:val="28"/>
        </w:rPr>
        <w:t xml:space="preserve"> Галина </w:t>
      </w:r>
      <w:proofErr w:type="spellStart"/>
      <w:r w:rsidRPr="00087F96">
        <w:rPr>
          <w:szCs w:val="28"/>
        </w:rPr>
        <w:t>Зименко</w:t>
      </w:r>
      <w:proofErr w:type="spellEnd"/>
      <w:r w:rsidRPr="00087F96">
        <w:rPr>
          <w:szCs w:val="28"/>
        </w:rPr>
        <w:t xml:space="preserve"> и ее заместитель по спорту Олег Козлов встретились с начальником ИК-5 Александром Иванцовым и помощником начальника ГУФСИН по соблюдению прав человека в УИС</w:t>
      </w:r>
      <w:r w:rsidR="00F1673C" w:rsidRPr="00087F96">
        <w:rPr>
          <w:szCs w:val="28"/>
        </w:rPr>
        <w:t xml:space="preserve"> Ириной </w:t>
      </w:r>
      <w:proofErr w:type="spellStart"/>
      <w:r w:rsidR="00F1673C" w:rsidRPr="00087F96">
        <w:rPr>
          <w:szCs w:val="28"/>
        </w:rPr>
        <w:t>Бухгамер.</w:t>
      </w:r>
      <w:r w:rsidRPr="00087F96">
        <w:rPr>
          <w:szCs w:val="28"/>
        </w:rPr>
        <w:t>Стороны</w:t>
      </w:r>
      <w:proofErr w:type="spellEnd"/>
      <w:r w:rsidRPr="00087F96">
        <w:rPr>
          <w:szCs w:val="28"/>
        </w:rPr>
        <w:t xml:space="preserve"> обсудили вопросы создания доступной среды для осужденных-инвалидов и организации рабочих мест для людей с ограниченными возможностями. </w:t>
      </w:r>
    </w:p>
    <w:p w14:paraId="65DF1A90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19" w:history="1">
        <w:r w:rsidR="003E092E" w:rsidRPr="00087F96">
          <w:rPr>
            <w:color w:val="248AE8"/>
            <w:sz w:val="28"/>
            <w:szCs w:val="28"/>
          </w:rPr>
          <w:t>https://www.mngz.ru/news/4211975-ispravitelnuyu-koloniyu-5-posetili-rukovoditeli-krasnoyarskoy-regionalnoy-organizacii-vserossiyskogo-obschestva-invalidov.html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3B0AEF96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13.08.2025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Урал (ural-gazeta.ru)</w:t>
      </w:r>
    </w:p>
    <w:bookmarkStart w:id="69" w:name="re_-1763026478"/>
    <w:bookmarkStart w:id="70" w:name="re_14fe6cef-5dde-4327-8da2-38628dd9a41e"/>
    <w:p w14:paraId="2D962F33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"https://ural-gazeta.ru/2025/08/13/v-ileke-proshla-otchetno-vybornaya-konferentsiya-mestnoj-organizatsii-vserossijskogo-obshhestva-invalidov/"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 xml:space="preserve">В </w:t>
      </w:r>
      <w:proofErr w:type="spellStart"/>
      <w:r w:rsidRPr="00087F96">
        <w:rPr>
          <w:szCs w:val="28"/>
        </w:rPr>
        <w:t>Илеке</w:t>
      </w:r>
      <w:proofErr w:type="spellEnd"/>
      <w:r w:rsidRPr="00087F96">
        <w:rPr>
          <w:szCs w:val="28"/>
        </w:rPr>
        <w:t xml:space="preserve"> прошла отчетно-выборная конференция местной организации Всероссийского общества инвалидов</w:t>
      </w:r>
      <w:r w:rsidRPr="00087F96">
        <w:rPr>
          <w:szCs w:val="28"/>
        </w:rPr>
        <w:fldChar w:fldCharType="end"/>
      </w:r>
      <w:bookmarkEnd w:id="69"/>
      <w:bookmarkEnd w:id="70"/>
    </w:p>
    <w:p w14:paraId="759D8BF8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В районе активно работает </w:t>
      </w:r>
      <w:r w:rsidRPr="00087F96">
        <w:rPr>
          <w:b/>
          <w:bCs/>
          <w:szCs w:val="28"/>
        </w:rPr>
        <w:t>местная организация Всероссийского общества инвалидов</w:t>
      </w:r>
      <w:r w:rsidRPr="00087F96">
        <w:rPr>
          <w:szCs w:val="28"/>
        </w:rPr>
        <w:t xml:space="preserve">, которая объединяет людей с ограниченными возможностями здоровья и их сторонников. </w:t>
      </w:r>
      <w:r w:rsidRPr="00087F96">
        <w:rPr>
          <w:b/>
          <w:bCs/>
          <w:szCs w:val="28"/>
        </w:rPr>
        <w:t>Организация</w:t>
      </w:r>
      <w:r w:rsidRPr="00087F96">
        <w:rPr>
          <w:szCs w:val="28"/>
        </w:rPr>
        <w:t xml:space="preserve"> работает в тесном взаимодействии с районной администрацией и реализует важные социальные проекты. </w:t>
      </w:r>
      <w:r w:rsidRPr="00087F96">
        <w:rPr>
          <w:b/>
          <w:bCs/>
          <w:szCs w:val="28"/>
        </w:rPr>
        <w:t>Илекская местная организация ВОИ</w:t>
      </w:r>
      <w:r w:rsidRPr="00087F96">
        <w:rPr>
          <w:szCs w:val="28"/>
        </w:rPr>
        <w:t xml:space="preserve"> активно развивает культурное, спортивное и социальное направление.</w:t>
      </w:r>
    </w:p>
    <w:p w14:paraId="380F9E22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20" w:history="1">
        <w:r w:rsidR="003E092E" w:rsidRPr="00087F96">
          <w:rPr>
            <w:color w:val="248AE8"/>
            <w:sz w:val="28"/>
            <w:szCs w:val="28"/>
          </w:rPr>
          <w:t>https://ural-gazeta.ru/2025/08/13/v-ileke-proshla-otchetno-vybornaya-konferentsiya-mestnoj-organizatsii-vserossijskogo-obshhestva-invalidov/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4A324DB3" w14:textId="77777777" w:rsidR="00C67C39" w:rsidRPr="00087F96" w:rsidRDefault="00C67C39" w:rsidP="00087F96">
      <w:pPr>
        <w:pStyle w:val="a5"/>
        <w:spacing w:line="276" w:lineRule="auto"/>
        <w:jc w:val="both"/>
        <w:rPr>
          <w:sz w:val="28"/>
          <w:szCs w:val="28"/>
        </w:rPr>
      </w:pPr>
    </w:p>
    <w:p w14:paraId="06DBB395" w14:textId="77777777" w:rsidR="00C67C39" w:rsidRPr="00087F96" w:rsidRDefault="00C67C39" w:rsidP="00087F96">
      <w:pPr>
        <w:pStyle w:val="a5"/>
        <w:spacing w:line="276" w:lineRule="auto"/>
        <w:jc w:val="both"/>
        <w:rPr>
          <w:sz w:val="28"/>
          <w:szCs w:val="28"/>
        </w:rPr>
      </w:pPr>
    </w:p>
    <w:p w14:paraId="35850FA8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10.08.2025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Город А (achmag.ru)</w:t>
      </w:r>
    </w:p>
    <w:bookmarkStart w:id="71" w:name="re_-1763026476"/>
    <w:bookmarkStart w:id="72" w:name="re_20bfdd85-7b2a-4fc5-b947-ad1835ff81e2"/>
    <w:p w14:paraId="4CB6602B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"https://achmag.ru/?p=54648"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О медицине – из первых уст</w:t>
      </w:r>
      <w:r w:rsidRPr="00087F96">
        <w:rPr>
          <w:szCs w:val="28"/>
        </w:rPr>
        <w:fldChar w:fldCharType="end"/>
      </w:r>
      <w:bookmarkEnd w:id="71"/>
      <w:bookmarkEnd w:id="72"/>
    </w:p>
    <w:p w14:paraId="0B943E0C" w14:textId="77777777" w:rsidR="00C67C39" w:rsidRPr="00087F96" w:rsidRDefault="003E092E" w:rsidP="00936D60">
      <w:pPr>
        <w:pStyle w:val="a3"/>
        <w:spacing w:beforeAutospacing="1" w:after="0" w:line="276" w:lineRule="auto"/>
        <w:ind w:firstLine="0"/>
        <w:rPr>
          <w:szCs w:val="28"/>
        </w:rPr>
      </w:pPr>
      <w:r w:rsidRPr="00087F96">
        <w:rPr>
          <w:szCs w:val="28"/>
        </w:rPr>
        <w:t xml:space="preserve">Заведующий травмпунктом Ачинской межрайонной больницы Владлен Власенко провел встречу с членами </w:t>
      </w:r>
      <w:r w:rsidRPr="00087F96">
        <w:rPr>
          <w:b/>
          <w:bCs/>
          <w:szCs w:val="28"/>
        </w:rPr>
        <w:t>местного отделения Всероссийского общества инвалидов</w:t>
      </w:r>
      <w:r w:rsidRPr="00087F96">
        <w:rPr>
          <w:szCs w:val="28"/>
        </w:rPr>
        <w:t xml:space="preserve">. </w:t>
      </w:r>
    </w:p>
    <w:p w14:paraId="511CFF77" w14:textId="77777777" w:rsidR="00C67C39" w:rsidRPr="00087F96" w:rsidRDefault="00C67D8D" w:rsidP="00E51442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21" w:history="1">
        <w:r w:rsidR="003E092E" w:rsidRPr="00087F96">
          <w:rPr>
            <w:color w:val="248AE8"/>
            <w:sz w:val="28"/>
            <w:szCs w:val="28"/>
          </w:rPr>
          <w:t>https://achmag.ru/?p=54648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60815F68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11.08.2025</w:t>
      </w:r>
      <w:r w:rsidRPr="00087F96">
        <w:rPr>
          <w:rFonts w:eastAsia="Arial"/>
          <w:sz w:val="28"/>
          <w:szCs w:val="28"/>
        </w:rPr>
        <w:t xml:space="preserve"> </w:t>
      </w:r>
      <w:proofErr w:type="spell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Луки.ру</w:t>
      </w:r>
      <w:proofErr w:type="spell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(luki.ru)</w:t>
      </w:r>
    </w:p>
    <w:bookmarkStart w:id="73" w:name="re_-1763026475"/>
    <w:bookmarkStart w:id="74" w:name="re_ff9a1a86-5170-4fb5-8fdc-c44398259e16"/>
    <w:p w14:paraId="5E35F730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"https://luki.ru/news/630292.html"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Мы объединяемся, чтобы не оставаться наедине со своими проблемами</w:t>
      </w:r>
      <w:r w:rsidRPr="00087F96">
        <w:rPr>
          <w:szCs w:val="28"/>
        </w:rPr>
        <w:fldChar w:fldCharType="end"/>
      </w:r>
      <w:bookmarkEnd w:id="73"/>
      <w:bookmarkEnd w:id="74"/>
    </w:p>
    <w:p w14:paraId="5758E78B" w14:textId="77777777" w:rsidR="00C67C39" w:rsidRPr="00087F96" w:rsidRDefault="00F1673C" w:rsidP="00E51442">
      <w:pPr>
        <w:pStyle w:val="a3"/>
        <w:spacing w:before="240" w:after="0" w:line="276" w:lineRule="auto"/>
        <w:ind w:firstLine="0"/>
        <w:rPr>
          <w:szCs w:val="28"/>
        </w:rPr>
      </w:pPr>
      <w:r w:rsidRPr="00087F96">
        <w:rPr>
          <w:szCs w:val="28"/>
        </w:rPr>
        <w:t>И</w:t>
      </w:r>
      <w:r w:rsidR="003E092E" w:rsidRPr="00087F96">
        <w:rPr>
          <w:szCs w:val="28"/>
        </w:rPr>
        <w:t xml:space="preserve">нтервью с Председателем </w:t>
      </w:r>
      <w:r w:rsidR="003E092E" w:rsidRPr="00087F96">
        <w:rPr>
          <w:b/>
          <w:bCs/>
          <w:szCs w:val="28"/>
        </w:rPr>
        <w:t>Великолукской городской общественной организации Всероссийского общества инвалидов</w:t>
      </w:r>
      <w:r w:rsidR="003E092E" w:rsidRPr="00087F96">
        <w:rPr>
          <w:szCs w:val="28"/>
        </w:rPr>
        <w:t xml:space="preserve">. </w:t>
      </w:r>
    </w:p>
    <w:p w14:paraId="08B7AA0C" w14:textId="77777777" w:rsidR="00C67C39" w:rsidRPr="00087F96" w:rsidRDefault="00C67D8D" w:rsidP="00E51442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22" w:history="1">
        <w:r w:rsidR="003E092E" w:rsidRPr="00087F96">
          <w:rPr>
            <w:color w:val="248AE8"/>
            <w:sz w:val="28"/>
            <w:szCs w:val="28"/>
          </w:rPr>
          <w:t>https://luki.ru/news/630292.html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09034D14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Коряжма 24 (kor24.ru)</w:t>
      </w:r>
    </w:p>
    <w:bookmarkStart w:id="75" w:name="re_-1763026473"/>
    <w:bookmarkStart w:id="76" w:name="re_74e4fe44-6f2e-4e73-9c4c-3e85fa205af9"/>
    <w:p w14:paraId="5EB0AD03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"https://kor24.ru/news/20250814/v-den-goroda-v-koryazhme-otkroetsya-dobrosklad"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В день города в Коряжме откроется «</w:t>
      </w:r>
      <w:proofErr w:type="spellStart"/>
      <w:r w:rsidRPr="00087F96">
        <w:rPr>
          <w:szCs w:val="28"/>
        </w:rPr>
        <w:t>Добросклад</w:t>
      </w:r>
      <w:proofErr w:type="spellEnd"/>
      <w:r w:rsidRPr="00087F96">
        <w:rPr>
          <w:szCs w:val="28"/>
        </w:rPr>
        <w:t>»</w:t>
      </w:r>
      <w:r w:rsidRPr="00087F96">
        <w:rPr>
          <w:szCs w:val="28"/>
        </w:rPr>
        <w:fldChar w:fldCharType="end"/>
      </w:r>
      <w:bookmarkEnd w:id="75"/>
      <w:bookmarkEnd w:id="76"/>
    </w:p>
    <w:p w14:paraId="3AEA477F" w14:textId="77777777" w:rsidR="00F1673C" w:rsidRPr="00087F96" w:rsidRDefault="00F1673C" w:rsidP="00936D60">
      <w:pPr>
        <w:spacing w:line="276" w:lineRule="auto"/>
        <w:jc w:val="both"/>
        <w:rPr>
          <w:color w:val="000000"/>
          <w:sz w:val="28"/>
          <w:szCs w:val="28"/>
        </w:rPr>
      </w:pPr>
      <w:r w:rsidRPr="00087F96">
        <w:rPr>
          <w:color w:val="000000"/>
          <w:sz w:val="28"/>
          <w:szCs w:val="28"/>
        </w:rPr>
        <w:t>15 августа</w:t>
      </w:r>
      <w:r w:rsidRPr="00087F96">
        <w:rPr>
          <w:b/>
          <w:color w:val="000000"/>
          <w:sz w:val="28"/>
          <w:szCs w:val="28"/>
        </w:rPr>
        <w:t xml:space="preserve"> городская организация Всероссийского общества инвалидов </w:t>
      </w:r>
      <w:r w:rsidRPr="00087F96">
        <w:rPr>
          <w:color w:val="000000"/>
          <w:sz w:val="28"/>
          <w:szCs w:val="28"/>
        </w:rPr>
        <w:t>запускает благотворительную акцию «</w:t>
      </w:r>
      <w:proofErr w:type="spellStart"/>
      <w:r w:rsidRPr="00087F96">
        <w:rPr>
          <w:color w:val="000000"/>
          <w:sz w:val="28"/>
          <w:szCs w:val="28"/>
        </w:rPr>
        <w:t>Добросклад</w:t>
      </w:r>
      <w:proofErr w:type="spellEnd"/>
      <w:r w:rsidRPr="00087F96">
        <w:rPr>
          <w:color w:val="000000"/>
          <w:sz w:val="28"/>
          <w:szCs w:val="28"/>
        </w:rPr>
        <w:t>». В этом году помощь в ее проведении оказал ресурсный центр «И.Д.У.»</w:t>
      </w:r>
    </w:p>
    <w:p w14:paraId="48C5B332" w14:textId="77777777" w:rsidR="00C67C39" w:rsidRPr="00087F96" w:rsidRDefault="00C67D8D" w:rsidP="00087F96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23" w:history="1">
        <w:r w:rsidR="003E092E" w:rsidRPr="00087F96">
          <w:rPr>
            <w:color w:val="248AE8"/>
            <w:sz w:val="28"/>
            <w:szCs w:val="28"/>
          </w:rPr>
          <w:t>https://kor24.ru/news/20250814/v-den-goroda-v-koryazhme-otkroetsya-dobrosklad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637859C2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11.08.2025</w:t>
      </w:r>
      <w:r w:rsidRPr="00087F96">
        <w:rPr>
          <w:rFonts w:eastAsia="Arial"/>
          <w:sz w:val="28"/>
          <w:szCs w:val="28"/>
        </w:rPr>
        <w:t xml:space="preserve"> </w:t>
      </w:r>
      <w:proofErr w:type="spell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Кинешемец.ру</w:t>
      </w:r>
      <w:proofErr w:type="spell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(kineshemec.ru)</w:t>
      </w:r>
    </w:p>
    <w:bookmarkStart w:id="77" w:name="re_-1763026471"/>
    <w:bookmarkStart w:id="78" w:name="re_f27fa5a2-1640-4b54-b387-130b9ee3bff6"/>
    <w:p w14:paraId="1B184417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"https://kineshemec.ru/news/zhkkh-blagoustrojstvo/kineshemskaja-organizacija-voi-zavojevala-medali-na-mezhregionalnom-festivale-po-tennisu-50822.html"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Кинешемская организация ВОИ завоевала медали на Межрегиональном фестивале по теннису</w:t>
      </w:r>
      <w:r w:rsidRPr="00087F96">
        <w:rPr>
          <w:szCs w:val="28"/>
        </w:rPr>
        <w:fldChar w:fldCharType="end"/>
      </w:r>
      <w:bookmarkEnd w:id="77"/>
      <w:bookmarkEnd w:id="78"/>
    </w:p>
    <w:p w14:paraId="0CF8ED51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Участвовали спортсмены с разными особенностями здоровья – нарушениями опорно-двигательного аппарата, слуха и интеллекта. Успешно выступили члены команды </w:t>
      </w:r>
      <w:r w:rsidRPr="00087F96">
        <w:rPr>
          <w:b/>
          <w:bCs/>
          <w:szCs w:val="28"/>
        </w:rPr>
        <w:t>кинешемской организации Всероссийского общества инвалидов</w:t>
      </w:r>
      <w:r w:rsidRPr="00087F96">
        <w:rPr>
          <w:szCs w:val="28"/>
        </w:rPr>
        <w:t>, которые стали победителями и призерами соревнований</w:t>
      </w:r>
      <w:r w:rsidR="00F1673C" w:rsidRPr="00087F96">
        <w:rPr>
          <w:szCs w:val="28"/>
        </w:rPr>
        <w:t>.</w:t>
      </w:r>
    </w:p>
    <w:p w14:paraId="44B4F06D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24" w:history="1">
        <w:r w:rsidR="003E092E" w:rsidRPr="00087F96">
          <w:rPr>
            <w:color w:val="248AE8"/>
            <w:sz w:val="28"/>
            <w:szCs w:val="28"/>
          </w:rPr>
          <w:t>https://kineshemec.ru/news/zhkkh-blagoustrojstvo/kineshemskaja-organizacija-voi-zavojevala-medali-na-mezhregionalnom-festivale-po-tennisu-50822.html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6C7861AF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08.08.2025</w:t>
      </w:r>
      <w:r w:rsidRPr="00087F96">
        <w:rPr>
          <w:rFonts w:eastAsia="Arial"/>
          <w:sz w:val="28"/>
          <w:szCs w:val="28"/>
        </w:rPr>
        <w:t xml:space="preserve"> </w:t>
      </w:r>
      <w:proofErr w:type="spell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Непермь</w:t>
      </w:r>
      <w:proofErr w:type="spell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(neperm.ru)</w:t>
      </w:r>
    </w:p>
    <w:bookmarkStart w:id="79" w:name="re_-1763026466"/>
    <w:bookmarkStart w:id="80" w:name="re_14561f34-7b8a-42a6-9eaf-2d602b6c89a4"/>
    <w:p w14:paraId="6148597A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"https://neperm.ru/bukvyi/nepermskie-novosti/2025/08/08/v-bereznikax-proshyol-festival-nastolnyix-sportivnyix-igr-ko-dnyu-fizkulturnika/"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В Березниках прошел фестиваль настольных спортивных игр ко Дню физкультурника</w:t>
      </w:r>
      <w:r w:rsidRPr="00087F96">
        <w:rPr>
          <w:szCs w:val="28"/>
        </w:rPr>
        <w:fldChar w:fldCharType="end"/>
      </w:r>
      <w:bookmarkEnd w:id="79"/>
      <w:bookmarkEnd w:id="80"/>
    </w:p>
    <w:p w14:paraId="2F9D9488" w14:textId="77777777" w:rsidR="00C67C39" w:rsidRPr="00087F96" w:rsidRDefault="003E092E" w:rsidP="00A10A5B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7 августа на еще не до конца обустроенной, но уже пригодной для игр "Спортивной семейной площадке" на территории Общественного центра прошел фестиваль </w:t>
      </w:r>
      <w:r w:rsidRPr="00087F96">
        <w:rPr>
          <w:szCs w:val="28"/>
        </w:rPr>
        <w:lastRenderedPageBreak/>
        <w:t xml:space="preserve">настольных спортивных игр, который собрал более 70 участников из общественных организаций Центра: </w:t>
      </w:r>
      <w:r w:rsidRPr="00087F96">
        <w:rPr>
          <w:b/>
          <w:bCs/>
          <w:szCs w:val="28"/>
        </w:rPr>
        <w:t>Березниковской городской организации ВОИ</w:t>
      </w:r>
      <w:r w:rsidR="00A10A5B">
        <w:rPr>
          <w:b/>
          <w:bCs/>
          <w:szCs w:val="28"/>
        </w:rPr>
        <w:t>.</w:t>
      </w:r>
    </w:p>
    <w:p w14:paraId="4B57FEDF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25" w:history="1">
        <w:r w:rsidR="003E092E" w:rsidRPr="00087F96">
          <w:rPr>
            <w:color w:val="248AE8"/>
            <w:sz w:val="28"/>
            <w:szCs w:val="28"/>
          </w:rPr>
          <w:t>https://neperm.ru/bukvyi/nepermskie-novosti/2025/08/08/v-bereznikax-proshyol-festival-nastolnyix-sportivnyix-igr-ko-dnyu-fizkulturnika/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09D98635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Псковская лента новостей (pln-pskov.ru)</w:t>
      </w:r>
    </w:p>
    <w:bookmarkStart w:id="81" w:name="re_-1763026463"/>
    <w:bookmarkStart w:id="82" w:name="re_0a4948e8-ddd1-49d2-ae13-63c48e750176"/>
    <w:p w14:paraId="78FE66E2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"https://pln-pskov.ru/society/562544.html"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В псковском кадровом центре состоялся семинар, посвященный вопросам квотирования рабочих мест</w:t>
      </w:r>
      <w:r w:rsidRPr="00087F96">
        <w:rPr>
          <w:szCs w:val="28"/>
        </w:rPr>
        <w:fldChar w:fldCharType="end"/>
      </w:r>
      <w:bookmarkEnd w:id="81"/>
      <w:bookmarkEnd w:id="82"/>
    </w:p>
    <w:p w14:paraId="52BDDED1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>В Кадровом центре "Работа России" в городе Пскове состоялся семинар-совещание по вопросам квотирования рабочих мест и субсидирования работодателей</w:t>
      </w:r>
      <w:r w:rsidR="00A10A5B">
        <w:rPr>
          <w:szCs w:val="28"/>
        </w:rPr>
        <w:t xml:space="preserve">. </w:t>
      </w:r>
      <w:r w:rsidRPr="00087F96">
        <w:rPr>
          <w:szCs w:val="28"/>
        </w:rPr>
        <w:t xml:space="preserve">Вопросы касались трудоустройства отдельных категорий граждан, в том числе участников СВО и лиц с инвалидностью. В рамках мероприятия обсуждались возможности взаимодействия с </w:t>
      </w:r>
      <w:r w:rsidRPr="00087F96">
        <w:rPr>
          <w:b/>
          <w:bCs/>
          <w:szCs w:val="28"/>
        </w:rPr>
        <w:t>Общероссийской общественной организацией "Всероссийское общество инвалидов</w:t>
      </w:r>
      <w:r w:rsidRPr="00087F96">
        <w:rPr>
          <w:szCs w:val="28"/>
        </w:rPr>
        <w:t>"</w:t>
      </w:r>
    </w:p>
    <w:p w14:paraId="5919D55C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26" w:history="1">
        <w:r w:rsidR="003E092E" w:rsidRPr="00087F96">
          <w:rPr>
            <w:color w:val="248AE8"/>
            <w:sz w:val="28"/>
            <w:szCs w:val="28"/>
          </w:rPr>
          <w:t>https://pln-pskov.ru/society/562544.html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4F1B17AB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Online47.ru</w:t>
      </w:r>
    </w:p>
    <w:bookmarkStart w:id="83" w:name="re_-1763026462"/>
    <w:bookmarkStart w:id="84" w:name="re_f2ff9e81-77c5-455f-b5be-0b84f1bcd2f4"/>
    <w:p w14:paraId="5D67CE84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"https://online47.ru/2025/08/14/veterany-svo-proverili-naskolko-dostupny-sotsialnye-obekty-v-slantsakh-219489"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Ветераны СВО проверили, насколько доступны социальные объекты в Сланцах</w:t>
      </w:r>
      <w:r w:rsidRPr="00087F96">
        <w:rPr>
          <w:szCs w:val="28"/>
        </w:rPr>
        <w:fldChar w:fldCharType="end"/>
      </w:r>
      <w:bookmarkEnd w:id="83"/>
      <w:bookmarkEnd w:id="84"/>
    </w:p>
    <w:p w14:paraId="726A7E29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По итогу три объекта получили наклейку о знаке качества. К проверке привлекли не только ветеранов СВО из реабилитационного отделения ЛОГБУ "Ленинградский областной дом-интернат ветеранов войны и труда", но и руководителя </w:t>
      </w:r>
      <w:r w:rsidRPr="00087F96">
        <w:rPr>
          <w:b/>
          <w:bCs/>
          <w:szCs w:val="28"/>
        </w:rPr>
        <w:t>Сланцевской районной организации Всероссийского общества инвалидов</w:t>
      </w:r>
      <w:r w:rsidRPr="00087F96">
        <w:rPr>
          <w:szCs w:val="28"/>
        </w:rPr>
        <w:t xml:space="preserve">. </w:t>
      </w:r>
    </w:p>
    <w:p w14:paraId="7A76CD6C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27" w:history="1">
        <w:r w:rsidR="003E092E" w:rsidRPr="00087F96">
          <w:rPr>
            <w:color w:val="248AE8"/>
            <w:sz w:val="28"/>
            <w:szCs w:val="28"/>
          </w:rPr>
          <w:t>https://online47.ru/2025/08/14/veterany-svo-proverili-naskolko-dostupny-sotsialnye-obekty-v-slantsakh-219489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3AB3A30B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Национальные проекты России (</w:t>
      </w:r>
      <w:proofErr w:type="spellStart"/>
      <w:proofErr w:type="gram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национальныепроекты.рф</w:t>
      </w:r>
      <w:proofErr w:type="spellEnd"/>
      <w:proofErr w:type="gram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85" w:name="re_-1763026461"/>
    <w:bookmarkStart w:id="86" w:name="re_d77ac475-89e2-4885-ae9c-a880fff59a77"/>
    <w:p w14:paraId="1882ABC0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"https://xn--80aapampemcchfmo7a3c9ehj.xn--p1ai/news/v-voronezhskoy-oblasti-proshel-konkurs-talantov-dlya-starshego-pokoleniya/" </w:instrText>
      </w:r>
      <w:r w:rsidRPr="00087F96">
        <w:rPr>
          <w:szCs w:val="28"/>
        </w:rPr>
        <w:fldChar w:fldCharType="separate"/>
      </w:r>
      <w:r w:rsidR="00F1673C" w:rsidRPr="00087F96">
        <w:rPr>
          <w:szCs w:val="28"/>
        </w:rPr>
        <w:t xml:space="preserve">В </w:t>
      </w:r>
      <w:r w:rsidRPr="00087F96">
        <w:rPr>
          <w:szCs w:val="28"/>
        </w:rPr>
        <w:t>Воронежской обла</w:t>
      </w:r>
      <w:r w:rsidR="00A10A5B">
        <w:rPr>
          <w:szCs w:val="28"/>
        </w:rPr>
        <w:t xml:space="preserve">сти прошел конкурс талантов для </w:t>
      </w:r>
      <w:r w:rsidRPr="00087F96">
        <w:rPr>
          <w:szCs w:val="28"/>
        </w:rPr>
        <w:t>старшего поколения</w:t>
      </w:r>
      <w:r w:rsidRPr="00087F96">
        <w:rPr>
          <w:szCs w:val="28"/>
        </w:rPr>
        <w:fldChar w:fldCharType="end"/>
      </w:r>
      <w:bookmarkEnd w:id="85"/>
      <w:bookmarkEnd w:id="86"/>
    </w:p>
    <w:p w14:paraId="6803948D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Конкурс организовало </w:t>
      </w:r>
      <w:r w:rsidRPr="00087F96">
        <w:rPr>
          <w:b/>
          <w:bCs/>
          <w:szCs w:val="28"/>
        </w:rPr>
        <w:t>Всероссийское общество инвалидов</w:t>
      </w:r>
      <w:r w:rsidRPr="00087F96">
        <w:rPr>
          <w:szCs w:val="28"/>
        </w:rPr>
        <w:t>. Мероприятие прошло в Новохоперском поселковом доме культуры.</w:t>
      </w:r>
    </w:p>
    <w:p w14:paraId="6C66E114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28" w:history="1">
        <w:r w:rsidR="003E092E" w:rsidRPr="00087F96">
          <w:rPr>
            <w:color w:val="248AE8"/>
            <w:sz w:val="28"/>
            <w:szCs w:val="28"/>
          </w:rPr>
          <w:t>https://xn--80aapampemcchfmo7a3c9ehj.xn--p1ai/news/v-voronezhskoy-oblasti-proshel-konkurs-talantov-dlya-starshego-pokoleniya/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41D59FC5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12.08.2025</w:t>
      </w:r>
      <w:r w:rsidRPr="00087F96">
        <w:rPr>
          <w:rFonts w:eastAsia="Arial"/>
          <w:sz w:val="28"/>
          <w:szCs w:val="28"/>
        </w:rPr>
        <w:t xml:space="preserve"> </w:t>
      </w:r>
      <w:proofErr w:type="spell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Usinsk.online</w:t>
      </w:r>
      <w:proofErr w:type="spellEnd"/>
    </w:p>
    <w:bookmarkStart w:id="87" w:name="re_-1763026460"/>
    <w:bookmarkStart w:id="88" w:name="re_50245d36-40e2-4437-9ae7-993a58ddd0fd"/>
    <w:p w14:paraId="3B5F2ACC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"https://usinsk.online/news/kapremont-v-usinskom-otdelenii-voi-komfortnaya-sreda-dlya-vseh/"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Капремонт в Усинском отделении ВОИ: комфортная среда для всех</w:t>
      </w:r>
      <w:r w:rsidRPr="00087F96">
        <w:rPr>
          <w:szCs w:val="28"/>
        </w:rPr>
        <w:fldChar w:fldCharType="end"/>
      </w:r>
      <w:bookmarkEnd w:id="87"/>
      <w:bookmarkEnd w:id="88"/>
    </w:p>
    <w:p w14:paraId="4CF9B2F8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В </w:t>
      </w:r>
      <w:r w:rsidRPr="00087F96">
        <w:rPr>
          <w:b/>
          <w:bCs/>
          <w:szCs w:val="28"/>
        </w:rPr>
        <w:t>Усинском отделении Всероссийского общества инвалидов полным ходом</w:t>
      </w:r>
      <w:r w:rsidRPr="00087F96">
        <w:rPr>
          <w:szCs w:val="28"/>
        </w:rPr>
        <w:t xml:space="preserve"> идет капитальный ремонт. Здесь меняют не только внешний облик, но и внутреннее содержание здания, чтобы сделать его современным, удобным и доступным для всех посетителей. </w:t>
      </w:r>
    </w:p>
    <w:p w14:paraId="2253AC49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29" w:history="1">
        <w:r w:rsidR="003E092E" w:rsidRPr="00087F96">
          <w:rPr>
            <w:color w:val="248AE8"/>
            <w:sz w:val="28"/>
            <w:szCs w:val="28"/>
          </w:rPr>
          <w:t>https://usinsk.online/news/kapremont-v-usinskom-otdelenii-voi-komfortnaya-sreda-dlya-vseh/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7F053E56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08.2025</w:t>
      </w:r>
      <w:r w:rsidRPr="00087F96">
        <w:rPr>
          <w:rFonts w:eastAsia="Arial"/>
          <w:sz w:val="28"/>
          <w:szCs w:val="28"/>
        </w:rPr>
        <w:t xml:space="preserve"> </w:t>
      </w:r>
      <w:proofErr w:type="spell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Медногорский</w:t>
      </w:r>
      <w:proofErr w:type="spell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рабочий (medrab.ru)</w:t>
      </w:r>
    </w:p>
    <w:bookmarkStart w:id="89" w:name="re_-1763026459"/>
    <w:bookmarkStart w:id="90" w:name="re_9a62ddae-53d4-49aa-bc11-841dcc0ff225"/>
    <w:p w14:paraId="073576EF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"https://medrab.ru/veterany/nastolnye-igry-v-mednogorskom-voi-razvivajut-i-ukrashajut-dosug/"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 xml:space="preserve">Настольные игры в </w:t>
      </w:r>
      <w:proofErr w:type="spellStart"/>
      <w:r w:rsidRPr="00087F96">
        <w:rPr>
          <w:szCs w:val="28"/>
        </w:rPr>
        <w:t>медногорском</w:t>
      </w:r>
      <w:proofErr w:type="spellEnd"/>
      <w:r w:rsidRPr="00087F96">
        <w:rPr>
          <w:szCs w:val="28"/>
        </w:rPr>
        <w:t xml:space="preserve"> ВОИ развивают и украшают досуг</w:t>
      </w:r>
      <w:r w:rsidRPr="00087F96">
        <w:rPr>
          <w:szCs w:val="28"/>
        </w:rPr>
        <w:fldChar w:fldCharType="end"/>
      </w:r>
      <w:bookmarkEnd w:id="89"/>
      <w:bookmarkEnd w:id="90"/>
    </w:p>
    <w:p w14:paraId="292074E2" w14:textId="77777777" w:rsidR="00F1673C" w:rsidRPr="00087F96" w:rsidRDefault="00F1673C" w:rsidP="00087F96">
      <w:pPr>
        <w:pStyle w:val="2"/>
        <w:spacing w:line="276" w:lineRule="auto"/>
        <w:jc w:val="both"/>
        <w:rPr>
          <w:b w:val="0"/>
          <w:szCs w:val="28"/>
        </w:rPr>
      </w:pPr>
      <w:proofErr w:type="gramStart"/>
      <w:r w:rsidRPr="00087F96">
        <w:rPr>
          <w:b w:val="0"/>
          <w:szCs w:val="28"/>
        </w:rPr>
        <w:t>В  местном</w:t>
      </w:r>
      <w:proofErr w:type="gramEnd"/>
      <w:r w:rsidRPr="00087F96">
        <w:rPr>
          <w:b w:val="0"/>
          <w:szCs w:val="28"/>
        </w:rPr>
        <w:t xml:space="preserve"> отделении ВОИ состоялись соревнования по настольно-спортивным играм. Лучшим игрокам были вручены дипломы и </w:t>
      </w:r>
      <w:proofErr w:type="gramStart"/>
      <w:r w:rsidRPr="00087F96">
        <w:rPr>
          <w:b w:val="0"/>
          <w:szCs w:val="28"/>
        </w:rPr>
        <w:t>медали..</w:t>
      </w:r>
      <w:proofErr w:type="gramEnd"/>
      <w:r w:rsidRPr="00087F96">
        <w:rPr>
          <w:b w:val="0"/>
          <w:szCs w:val="28"/>
        </w:rPr>
        <w:t xml:space="preserve"> Организовала игры Галина Георгиевна Богомолова, </w:t>
      </w:r>
      <w:r w:rsidRPr="00087F96">
        <w:rPr>
          <w:szCs w:val="28"/>
        </w:rPr>
        <w:t>председатель местного отделения ВОИ.</w:t>
      </w:r>
    </w:p>
    <w:p w14:paraId="5D30D592" w14:textId="77777777" w:rsidR="00C67C39" w:rsidRPr="00087F96" w:rsidRDefault="00C67D8D" w:rsidP="00087F96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30" w:history="1">
        <w:r w:rsidR="003E092E" w:rsidRPr="00087F96">
          <w:rPr>
            <w:color w:val="248AE8"/>
            <w:sz w:val="28"/>
            <w:szCs w:val="28"/>
          </w:rPr>
          <w:t>https://medrab.ru/veterany/nastolnye-igry-v-mednogorskom-voi-razvivajut-i-ukrashajut-dosug/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357E2937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15.08.2025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Областная (ogirk.ru)</w:t>
      </w:r>
    </w:p>
    <w:bookmarkStart w:id="91" w:name="re_-1763026458"/>
    <w:bookmarkStart w:id="92" w:name="re_20ea2ea3-f6f9-4d8e-a226-4ba78714770b"/>
    <w:p w14:paraId="44000164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"https://www.ogirk.ru/2025/08/15/okolo-3-5-tysjachi-chelovek-soberet-fitnes-den-dlja-ljudej-s-invalidnostju-v-27-municipalitetah-irkutskoj-oblasti/"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Около 3,5 тысячи человек соберет Фитнес-день для людей с инвалидностью в 27 муниципалитетах Иркутской области</w:t>
      </w:r>
      <w:r w:rsidRPr="00087F96">
        <w:rPr>
          <w:szCs w:val="28"/>
        </w:rPr>
        <w:fldChar w:fldCharType="end"/>
      </w:r>
      <w:bookmarkEnd w:id="91"/>
      <w:bookmarkEnd w:id="92"/>
    </w:p>
    <w:p w14:paraId="4F422E12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Организаторами Фитнес-дня являются министерство спорта Приангарья, ОГБУ "Ресурсно-методический центр развития физической культуры и спорта Иркутской области" и </w:t>
      </w:r>
      <w:r w:rsidRPr="00087F96">
        <w:rPr>
          <w:b/>
          <w:bCs/>
          <w:szCs w:val="28"/>
        </w:rPr>
        <w:t>Иркутская областная региональная организация общероссийской общественной организации "Всероссийское общество инвалидов</w:t>
      </w:r>
      <w:r w:rsidRPr="00087F96">
        <w:rPr>
          <w:szCs w:val="28"/>
        </w:rPr>
        <w:t>".</w:t>
      </w:r>
    </w:p>
    <w:p w14:paraId="38EE5316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31" w:history="1">
        <w:r w:rsidR="003E092E" w:rsidRPr="00087F96">
          <w:rPr>
            <w:color w:val="248AE8"/>
            <w:sz w:val="28"/>
            <w:szCs w:val="28"/>
          </w:rPr>
          <w:t>https://www.ogirk.ru/2025/08/15/okolo-3-5-tysjachi-chelovek-soberet-fitnes-den-dlja-ljudej-s-invalidnostju-v-27-municipalitetah-irkutskoj-oblasti/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29F65812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Ханты-Мансийск (новости-</w:t>
      </w:r>
      <w:proofErr w:type="spellStart"/>
      <w:proofErr w:type="gram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хм.рф</w:t>
      </w:r>
      <w:proofErr w:type="spellEnd"/>
      <w:proofErr w:type="gram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93" w:name="re_-1763026455"/>
    <w:bookmarkStart w:id="94" w:name="re_53ad0135-12d9-4910-b023-6af71dac53b6"/>
    <w:p w14:paraId="6A9D85A6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"https://новости-хм.рф/rubrics/obshchestvo/istochnik-khoroshego-nastroeniya-khantymansiytsy-s-ovz-vernulis-iz-tobolska/"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 xml:space="preserve">Источник хорошего настроения. </w:t>
      </w:r>
      <w:proofErr w:type="spellStart"/>
      <w:r w:rsidRPr="00087F96">
        <w:rPr>
          <w:szCs w:val="28"/>
        </w:rPr>
        <w:t>Хантымансийцы</w:t>
      </w:r>
      <w:proofErr w:type="spellEnd"/>
      <w:r w:rsidRPr="00087F96">
        <w:rPr>
          <w:szCs w:val="28"/>
        </w:rPr>
        <w:t xml:space="preserve"> с ОВЗ вернулись из Тобольска</w:t>
      </w:r>
      <w:r w:rsidRPr="00087F96">
        <w:rPr>
          <w:szCs w:val="28"/>
        </w:rPr>
        <w:fldChar w:fldCharType="end"/>
      </w:r>
      <w:bookmarkEnd w:id="93"/>
      <w:bookmarkEnd w:id="94"/>
    </w:p>
    <w:p w14:paraId="381D2CB6" w14:textId="77777777" w:rsidR="00C67C39" w:rsidRPr="00087F96" w:rsidRDefault="005A6FEF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proofErr w:type="spellStart"/>
      <w:r w:rsidRPr="00087F96">
        <w:rPr>
          <w:szCs w:val="28"/>
        </w:rPr>
        <w:t>Хантымансийцы</w:t>
      </w:r>
      <w:proofErr w:type="spellEnd"/>
      <w:r w:rsidRPr="00087F96">
        <w:rPr>
          <w:szCs w:val="28"/>
        </w:rPr>
        <w:t xml:space="preserve"> с ограниченными возможностями здоровья вернулись из Тобольска. </w:t>
      </w:r>
      <w:r w:rsidR="003E092E" w:rsidRPr="00087F96">
        <w:rPr>
          <w:szCs w:val="28"/>
        </w:rPr>
        <w:t>"Стараемся окружить вниманием как нашу целевую аудиторию</w:t>
      </w:r>
      <w:r w:rsidRPr="00087F96">
        <w:rPr>
          <w:szCs w:val="28"/>
        </w:rPr>
        <w:t>…»</w:t>
      </w:r>
      <w:r w:rsidR="003E092E" w:rsidRPr="00087F96">
        <w:rPr>
          <w:szCs w:val="28"/>
        </w:rPr>
        <w:t xml:space="preserve">, – рассказывает председатель </w:t>
      </w:r>
      <w:r w:rsidR="003E092E" w:rsidRPr="00087F96">
        <w:rPr>
          <w:b/>
          <w:bCs/>
          <w:szCs w:val="28"/>
        </w:rPr>
        <w:t>городской общественной организации "Всероссийское общество инвалидов</w:t>
      </w:r>
      <w:r w:rsidR="003E092E" w:rsidRPr="00087F96">
        <w:rPr>
          <w:szCs w:val="28"/>
        </w:rPr>
        <w:t xml:space="preserve">" Павел Булатов. </w:t>
      </w:r>
    </w:p>
    <w:p w14:paraId="5249222D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32" w:history="1">
        <w:r w:rsidR="003E092E" w:rsidRPr="00087F96">
          <w:rPr>
            <w:color w:val="248AE8"/>
            <w:sz w:val="28"/>
            <w:szCs w:val="28"/>
          </w:rPr>
          <w:t>https://новости-хм.рф/rubrics/obshchestvo/istochnik-khoroshego-nastroeniya-khantymansiytsy-s-ovz-vernulis-iz-tobolska/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5AB0ECF1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14.08.2025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Телеканал Регион 67 (region-67.ru)</w:t>
      </w:r>
    </w:p>
    <w:bookmarkStart w:id="95" w:name="re_-1763026451"/>
    <w:bookmarkStart w:id="96" w:name="re_87eb40df-2190-4df4-8999-242f32f9acef"/>
    <w:p w14:paraId="507EB629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"https://region-67.ru/video/v/456247348"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Игра на равных, выпуск 40</w:t>
      </w:r>
      <w:r w:rsidRPr="00087F96">
        <w:rPr>
          <w:szCs w:val="28"/>
        </w:rPr>
        <w:fldChar w:fldCharType="end"/>
      </w:r>
      <w:bookmarkEnd w:id="95"/>
      <w:bookmarkEnd w:id="96"/>
    </w:p>
    <w:p w14:paraId="281F3037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Игра на равных, выпуск 40 17 августа – праздничная дата для каждого члена </w:t>
      </w:r>
      <w:r w:rsidRPr="00087F96">
        <w:rPr>
          <w:b/>
          <w:bCs/>
          <w:szCs w:val="28"/>
        </w:rPr>
        <w:t>Всероссийского общества инвалидов</w:t>
      </w:r>
      <w:r w:rsidRPr="00087F96">
        <w:rPr>
          <w:szCs w:val="28"/>
        </w:rPr>
        <w:t xml:space="preserve">. В этот день в 1988 году была образована эта общественная организация. Сегодня </w:t>
      </w:r>
      <w:r w:rsidRPr="00087F96">
        <w:rPr>
          <w:b/>
          <w:bCs/>
          <w:szCs w:val="28"/>
        </w:rPr>
        <w:t>ВОИ</w:t>
      </w:r>
      <w:r w:rsidRPr="00087F96">
        <w:rPr>
          <w:szCs w:val="28"/>
        </w:rPr>
        <w:t xml:space="preserve"> объединяет полтора миллиона человек, 86 региональных организаций.</w:t>
      </w:r>
    </w:p>
    <w:p w14:paraId="4F898858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33" w:history="1">
        <w:r w:rsidR="003E092E" w:rsidRPr="00087F96">
          <w:rPr>
            <w:color w:val="248AE8"/>
            <w:sz w:val="28"/>
            <w:szCs w:val="28"/>
          </w:rPr>
          <w:t>https://region-67.ru/video/v/456247348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6A40740E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Край справедливости (ks-region69.com)</w:t>
      </w:r>
    </w:p>
    <w:bookmarkStart w:id="97" w:name="re_-1763026450"/>
    <w:bookmarkStart w:id="98" w:name="re_1ac08d5f-7610-4764-9373-a9bfd8b38923"/>
    <w:p w14:paraId="45B11FFE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"https://ks-region69.com/news/v-nelidove-sostojalis-sorevnovanija-dlja-ljudej-s-ogranichennymi-vozmozhnostjami/"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В Нелидове состоялись соревнования для людей с ограниченными возможностями</w:t>
      </w:r>
      <w:r w:rsidRPr="00087F96">
        <w:rPr>
          <w:szCs w:val="28"/>
        </w:rPr>
        <w:fldChar w:fldCharType="end"/>
      </w:r>
      <w:bookmarkEnd w:id="97"/>
      <w:bookmarkEnd w:id="98"/>
    </w:p>
    <w:p w14:paraId="3725241F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Состязания проводились на базе спорткомплекса "Старт". На спартакиаде присутствовали </w:t>
      </w:r>
      <w:r w:rsidR="00A56992" w:rsidRPr="00087F96">
        <w:rPr>
          <w:szCs w:val="28"/>
        </w:rPr>
        <w:t>…</w:t>
      </w:r>
      <w:r w:rsidRPr="00087F96">
        <w:rPr>
          <w:szCs w:val="28"/>
        </w:rPr>
        <w:t xml:space="preserve"> председатель </w:t>
      </w:r>
      <w:r w:rsidRPr="00087F96">
        <w:rPr>
          <w:b/>
          <w:bCs/>
          <w:szCs w:val="28"/>
        </w:rPr>
        <w:t>Нелидовской местной общественной организации Всероссийского общества инвалидов</w:t>
      </w:r>
      <w:r w:rsidRPr="00087F96">
        <w:rPr>
          <w:szCs w:val="28"/>
        </w:rPr>
        <w:t xml:space="preserve">. </w:t>
      </w:r>
    </w:p>
    <w:p w14:paraId="26E792BA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34" w:history="1">
        <w:r w:rsidR="003E092E" w:rsidRPr="00087F96">
          <w:rPr>
            <w:color w:val="248AE8"/>
            <w:sz w:val="28"/>
            <w:szCs w:val="28"/>
          </w:rPr>
          <w:t>https://ks-region69.com/news/v-nelidove-sostojalis-sorevnovanija-dlja-ljudej-s-ogranichennymi-vozmozhnostjami/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1CF4BEC4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10.08.2025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lnr-news.ru</w:t>
      </w:r>
    </w:p>
    <w:bookmarkStart w:id="99" w:name="re_-1763026446"/>
    <w:bookmarkStart w:id="100" w:name="re_00adbdbd-0bd9-4467-a561-2d44371d5941"/>
    <w:p w14:paraId="74472CD5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"https://lnr-news.ru/sport/2025/08/10/608355.html"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Во исполнение поручения Президента Российской Федерации Владимира Путина о возрождении славных традиций спортивных парадов, в связи с празднованием Дня физкультурника в Сквере культуры и отдыха имени Молодой Гвардии...</w:t>
      </w:r>
      <w:r w:rsidRPr="00087F96">
        <w:rPr>
          <w:szCs w:val="28"/>
        </w:rPr>
        <w:fldChar w:fldCharType="end"/>
      </w:r>
      <w:bookmarkEnd w:id="99"/>
      <w:bookmarkEnd w:id="100"/>
    </w:p>
    <w:p w14:paraId="698FDA18" w14:textId="77777777" w:rsidR="00C67C39" w:rsidRPr="00087F96" w:rsidRDefault="00A10A5B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>
        <w:rPr>
          <w:szCs w:val="28"/>
        </w:rPr>
        <w:t>С</w:t>
      </w:r>
      <w:r w:rsidR="003E092E" w:rsidRPr="00087F96">
        <w:rPr>
          <w:szCs w:val="28"/>
        </w:rPr>
        <w:t xml:space="preserve">остоялось торжественное шествие! Участие в Фестивале спорта приняли почетные гости, представители спортивных федераций Республики, представители </w:t>
      </w:r>
      <w:r w:rsidR="003E092E" w:rsidRPr="00087F96">
        <w:rPr>
          <w:b/>
          <w:bCs/>
          <w:szCs w:val="28"/>
        </w:rPr>
        <w:t>Всероссийского общества инвалидов</w:t>
      </w:r>
      <w:r w:rsidR="003E092E" w:rsidRPr="00087F96">
        <w:rPr>
          <w:szCs w:val="28"/>
        </w:rPr>
        <w:t>, а также участники СВО</w:t>
      </w:r>
      <w:r w:rsidR="00A56992" w:rsidRPr="00087F96">
        <w:rPr>
          <w:szCs w:val="28"/>
        </w:rPr>
        <w:t>.</w:t>
      </w:r>
    </w:p>
    <w:p w14:paraId="4EAEA827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35" w:history="1">
        <w:r w:rsidR="003E092E" w:rsidRPr="00087F96">
          <w:rPr>
            <w:color w:val="248AE8"/>
            <w:sz w:val="28"/>
            <w:szCs w:val="28"/>
          </w:rPr>
          <w:t>https://lnr-news.ru/sport/2025/08/10/608355.html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1D75CD6A" w14:textId="77777777" w:rsidR="00C94C26" w:rsidRDefault="00C94C26" w:rsidP="00087F96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</w:p>
    <w:p w14:paraId="4B562EE7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13.08.2025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Серовское городское телевидение (kanals.ru)</w:t>
      </w:r>
    </w:p>
    <w:bookmarkStart w:id="101" w:name="re_-1763026445"/>
    <w:bookmarkStart w:id="102" w:name="re_39c3a6d6-6e85-4805-b4fb-d74ec61e8dd2"/>
    <w:p w14:paraId="44523420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"https://kanals.ru/2025/08/13/v-serovskom-voi-sostoyalas-vystavka-tsvetov-i-plodov/"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 xml:space="preserve">В </w:t>
      </w:r>
      <w:proofErr w:type="spellStart"/>
      <w:r w:rsidRPr="00087F96">
        <w:rPr>
          <w:szCs w:val="28"/>
        </w:rPr>
        <w:t>Серовском</w:t>
      </w:r>
      <w:proofErr w:type="spellEnd"/>
      <w:r w:rsidRPr="00087F96">
        <w:rPr>
          <w:szCs w:val="28"/>
        </w:rPr>
        <w:t xml:space="preserve"> ВОИ состоялась выставка цветов и плодов</w:t>
      </w:r>
      <w:r w:rsidRPr="00087F96">
        <w:rPr>
          <w:szCs w:val="28"/>
        </w:rPr>
        <w:fldChar w:fldCharType="end"/>
      </w:r>
      <w:bookmarkEnd w:id="101"/>
      <w:bookmarkEnd w:id="102"/>
    </w:p>
    <w:p w14:paraId="20A69228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В </w:t>
      </w:r>
      <w:r w:rsidRPr="00087F96">
        <w:rPr>
          <w:b/>
          <w:bCs/>
          <w:szCs w:val="28"/>
        </w:rPr>
        <w:t>Серовской городской организации Всероссийского общества инвалидов</w:t>
      </w:r>
      <w:r w:rsidRPr="00087F96">
        <w:rPr>
          <w:szCs w:val="28"/>
        </w:rPr>
        <w:t xml:space="preserve"> вновь оживленно: сегодня, 13 августа, здесь состоялось долгожданное событие – выставка цветов и плодов. </w:t>
      </w:r>
    </w:p>
    <w:p w14:paraId="3141DCE7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36" w:history="1">
        <w:r w:rsidR="003E092E" w:rsidRPr="00087F96">
          <w:rPr>
            <w:color w:val="248AE8"/>
            <w:sz w:val="28"/>
            <w:szCs w:val="28"/>
          </w:rPr>
          <w:t>https://kanals.ru/2025/08/13/v-serovskom-voi-sostoyalas-vystavka-tsvetov-i-plodov/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46C451A0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08.08.2025</w:t>
      </w:r>
      <w:r w:rsidRPr="00087F96">
        <w:rPr>
          <w:rFonts w:eastAsia="Arial"/>
          <w:sz w:val="28"/>
          <w:szCs w:val="28"/>
        </w:rPr>
        <w:t xml:space="preserve"> </w:t>
      </w:r>
      <w:proofErr w:type="spell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Senezh.press</w:t>
      </w:r>
      <w:proofErr w:type="spellEnd"/>
    </w:p>
    <w:bookmarkStart w:id="103" w:name="re_-1763026443"/>
    <w:bookmarkStart w:id="104" w:name="re_bed39f18-b0d5-4837-b2c0-3d7b61e08b8b"/>
    <w:p w14:paraId="747C3A71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"https://senezh.press/news/tpost/fu013n6xf1-v-solnechnogorske-obsudili-podderzhku-in"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В Солнечногорске обсудили поддержку инвалидов</w:t>
      </w:r>
      <w:r w:rsidRPr="00087F96">
        <w:rPr>
          <w:szCs w:val="28"/>
        </w:rPr>
        <w:fldChar w:fldCharType="end"/>
      </w:r>
      <w:bookmarkEnd w:id="103"/>
      <w:bookmarkEnd w:id="104"/>
    </w:p>
    <w:p w14:paraId="5CDB00A7" w14:textId="77777777" w:rsidR="00A56992" w:rsidRPr="00087F96" w:rsidRDefault="00A56992" w:rsidP="00087F96">
      <w:pPr>
        <w:pStyle w:val="2"/>
        <w:spacing w:line="276" w:lineRule="auto"/>
        <w:jc w:val="both"/>
        <w:rPr>
          <w:b w:val="0"/>
          <w:szCs w:val="28"/>
        </w:rPr>
      </w:pPr>
      <w:r w:rsidRPr="00087F96">
        <w:rPr>
          <w:b w:val="0"/>
          <w:szCs w:val="28"/>
        </w:rPr>
        <w:t xml:space="preserve">Встреча прошла в </w:t>
      </w:r>
      <w:r w:rsidRPr="00087F96">
        <w:rPr>
          <w:szCs w:val="28"/>
        </w:rPr>
        <w:t>местном отделении Всероссийского общества инвалидов.</w:t>
      </w:r>
      <w:r w:rsidRPr="00087F96">
        <w:rPr>
          <w:b w:val="0"/>
          <w:szCs w:val="28"/>
        </w:rPr>
        <w:t xml:space="preserve"> В числе вопросов — условия и порядок получения компенсаций за приобретение технических средств реабилитации. </w:t>
      </w:r>
    </w:p>
    <w:p w14:paraId="58B4ED65" w14:textId="77777777" w:rsidR="00C67C39" w:rsidRPr="00087F96" w:rsidRDefault="00C67D8D" w:rsidP="00087F96">
      <w:pPr>
        <w:pStyle w:val="2"/>
        <w:spacing w:line="276" w:lineRule="auto"/>
        <w:jc w:val="both"/>
        <w:rPr>
          <w:b w:val="0"/>
          <w:szCs w:val="28"/>
        </w:rPr>
      </w:pPr>
      <w:hyperlink r:id="rId37" w:history="1">
        <w:r w:rsidR="003E092E" w:rsidRPr="00087F96">
          <w:rPr>
            <w:b w:val="0"/>
            <w:color w:val="248AE8"/>
            <w:szCs w:val="28"/>
          </w:rPr>
          <w:t>https://senezh.press/news/tpost/fu013n6xf1-v-solnechnogorske-obsudili-podderzhku-in</w:t>
        </w:r>
      </w:hyperlink>
      <w:r w:rsidR="003E092E" w:rsidRPr="00087F96">
        <w:rPr>
          <w:b w:val="0"/>
          <w:color w:val="248AE8"/>
          <w:szCs w:val="28"/>
        </w:rPr>
        <w:t> </w:t>
      </w:r>
    </w:p>
    <w:p w14:paraId="300416A8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Городок (gazetagorodok.ru)</w:t>
      </w:r>
    </w:p>
    <w:bookmarkStart w:id="105" w:name="re_-1763026442"/>
    <w:bookmarkStart w:id="106" w:name="re_868000c7-bdfa-4b3f-a895-84f7979ff7e4"/>
    <w:p w14:paraId="27E5F224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"https://gazetagorodok.ru/news/3529-otkrovennyi-dialog.html"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Откровенный диалог</w:t>
      </w:r>
      <w:r w:rsidRPr="00087F96">
        <w:rPr>
          <w:szCs w:val="28"/>
        </w:rPr>
        <w:fldChar w:fldCharType="end"/>
      </w:r>
      <w:bookmarkEnd w:id="105"/>
      <w:bookmarkEnd w:id="106"/>
    </w:p>
    <w:p w14:paraId="3B871104" w14:textId="77777777" w:rsidR="00C67C39" w:rsidRPr="00087F96" w:rsidRDefault="00A10A5B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>
        <w:rPr>
          <w:szCs w:val="28"/>
        </w:rPr>
        <w:t>В</w:t>
      </w:r>
      <w:r w:rsidR="003E092E" w:rsidRPr="00087F96">
        <w:rPr>
          <w:szCs w:val="28"/>
        </w:rPr>
        <w:t xml:space="preserve"> </w:t>
      </w:r>
      <w:r w:rsidR="003E092E" w:rsidRPr="00087F96">
        <w:rPr>
          <w:b/>
          <w:bCs/>
          <w:szCs w:val="28"/>
        </w:rPr>
        <w:t>Соликамской организации всероссийского общества инвалидов</w:t>
      </w:r>
      <w:r w:rsidR="003E092E" w:rsidRPr="00087F96">
        <w:rPr>
          <w:szCs w:val="28"/>
        </w:rPr>
        <w:t xml:space="preserve"> состоялась встреча с главой округа Александром Русановым. </w:t>
      </w:r>
    </w:p>
    <w:p w14:paraId="47A49A4C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38" w:history="1">
        <w:r w:rsidR="003E092E" w:rsidRPr="00087F96">
          <w:rPr>
            <w:color w:val="248AE8"/>
            <w:sz w:val="28"/>
            <w:szCs w:val="28"/>
          </w:rPr>
          <w:t>https://gazetagorodok.ru/news/3529-otkrovennyi-dialog.html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10C03944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13.08.2025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ТВН (tvn-tv.ru)</w:t>
      </w:r>
    </w:p>
    <w:bookmarkStart w:id="107" w:name="re_-1763026438"/>
    <w:bookmarkStart w:id="108" w:name="re_b26f720f-3456-4b83-9dff-15f942d3eab6"/>
    <w:p w14:paraId="3961AF82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"https://tvn-tv.ru/news/society/23_ya_robinzonada.html"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23-я Робинзонада</w:t>
      </w:r>
      <w:r w:rsidRPr="00087F96">
        <w:rPr>
          <w:szCs w:val="28"/>
        </w:rPr>
        <w:fldChar w:fldCharType="end"/>
      </w:r>
      <w:bookmarkEnd w:id="107"/>
      <w:bookmarkEnd w:id="108"/>
    </w:p>
    <w:p w14:paraId="7396E4D7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Соревнования по </w:t>
      </w:r>
      <w:proofErr w:type="spellStart"/>
      <w:r w:rsidRPr="00087F96">
        <w:rPr>
          <w:szCs w:val="28"/>
        </w:rPr>
        <w:t>крейзи-сапбордингу</w:t>
      </w:r>
      <w:proofErr w:type="spellEnd"/>
      <w:r w:rsidRPr="00087F96">
        <w:rPr>
          <w:szCs w:val="28"/>
        </w:rPr>
        <w:t xml:space="preserve">, гонки на резиновых лодках и катамаранах, рыбалка! Марина КУРБАТКИНА, председатель </w:t>
      </w:r>
      <w:r w:rsidRPr="00087F96">
        <w:rPr>
          <w:b/>
          <w:bCs/>
          <w:szCs w:val="28"/>
        </w:rPr>
        <w:t>новокузнецкой городской организации "Всероссийское общество инвалидов</w:t>
      </w:r>
      <w:r w:rsidRPr="00087F96">
        <w:rPr>
          <w:szCs w:val="28"/>
        </w:rPr>
        <w:t xml:space="preserve">": "У нас очень много было мероприятий на воде, потому что там шикарное озеро Чудово было. Мы взяли и катамаран, </w:t>
      </w:r>
      <w:proofErr w:type="spellStart"/>
      <w:r w:rsidRPr="00087F96">
        <w:rPr>
          <w:szCs w:val="28"/>
        </w:rPr>
        <w:t>сапборды</w:t>
      </w:r>
      <w:proofErr w:type="spellEnd"/>
      <w:r w:rsidRPr="00087F96">
        <w:rPr>
          <w:szCs w:val="28"/>
        </w:rPr>
        <w:t>, лодки были".</w:t>
      </w:r>
    </w:p>
    <w:p w14:paraId="7ED60B68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39" w:history="1">
        <w:r w:rsidR="003E092E" w:rsidRPr="00087F96">
          <w:rPr>
            <w:color w:val="248AE8"/>
            <w:sz w:val="28"/>
            <w:szCs w:val="28"/>
          </w:rPr>
          <w:t>https://tvn-tv.ru/news/society/23_ya_robinzonada.html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748085FF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Новости Юргинского района (yurga72.ru)</w:t>
      </w:r>
    </w:p>
    <w:bookmarkStart w:id="109" w:name="re_-1763026436"/>
    <w:bookmarkStart w:id="110" w:name="re_606af7a7-c5df-4564-8b81-3db191559c94"/>
    <w:p w14:paraId="01A1732A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"https://yurga72.ru/news/207675.html"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Работа над социокультурным проектом: все по плану</w:t>
      </w:r>
      <w:r w:rsidRPr="00087F96">
        <w:rPr>
          <w:szCs w:val="28"/>
        </w:rPr>
        <w:fldChar w:fldCharType="end"/>
      </w:r>
      <w:bookmarkEnd w:id="109"/>
      <w:bookmarkEnd w:id="110"/>
    </w:p>
    <w:p w14:paraId="29CBB88C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Социокультурный проект "История для всех: 80-летие Победы в Великой Отечественной войне" реализуют </w:t>
      </w:r>
      <w:proofErr w:type="spellStart"/>
      <w:r w:rsidRPr="00087F96">
        <w:rPr>
          <w:szCs w:val="28"/>
        </w:rPr>
        <w:t>юргинцы</w:t>
      </w:r>
      <w:proofErr w:type="spellEnd"/>
      <w:r w:rsidRPr="00087F96">
        <w:rPr>
          <w:szCs w:val="28"/>
        </w:rPr>
        <w:t xml:space="preserve">. Напомним, инициатива </w:t>
      </w:r>
      <w:r w:rsidRPr="00087F96">
        <w:rPr>
          <w:b/>
          <w:bCs/>
          <w:szCs w:val="28"/>
        </w:rPr>
        <w:t>местной организации Всероссийского общества инвалидов</w:t>
      </w:r>
      <w:r w:rsidRPr="00087F96">
        <w:rPr>
          <w:szCs w:val="28"/>
        </w:rPr>
        <w:t xml:space="preserve"> вошла в число победителей регионального конкурса для социально ориентированных некоммерческих организаций и получила грант губернатора Тюменской области. </w:t>
      </w:r>
    </w:p>
    <w:p w14:paraId="0773A5BC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40" w:history="1">
        <w:r w:rsidR="003E092E" w:rsidRPr="00087F96">
          <w:rPr>
            <w:color w:val="248AE8"/>
            <w:sz w:val="28"/>
            <w:szCs w:val="28"/>
          </w:rPr>
          <w:t>https://yurga72.ru/news/207675.html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7AA9D83A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08.08.2025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Чановские Вести (chanygazeta.ru)</w:t>
      </w:r>
    </w:p>
    <w:bookmarkStart w:id="111" w:name="re_-1763026435"/>
    <w:bookmarkStart w:id="112" w:name="re_34bb6805-2372-45c4-b843-1d74e12cef39"/>
    <w:p w14:paraId="60D910BB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"https://chanygazeta.ru/2025/08/08/кукла-в-военной-форме/" \l "more-95026"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Кукла в военной форме</w:t>
      </w:r>
      <w:r w:rsidRPr="00087F96">
        <w:rPr>
          <w:szCs w:val="28"/>
        </w:rPr>
        <w:fldChar w:fldCharType="end"/>
      </w:r>
      <w:bookmarkEnd w:id="111"/>
      <w:bookmarkEnd w:id="112"/>
    </w:p>
    <w:p w14:paraId="0263CE7F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В </w:t>
      </w:r>
      <w:r w:rsidRPr="00087F96">
        <w:rPr>
          <w:b/>
          <w:bCs/>
          <w:szCs w:val="28"/>
        </w:rPr>
        <w:t>Местной организации Чановского района Всероссийского общества инвалидов</w:t>
      </w:r>
      <w:r w:rsidRPr="00087F96">
        <w:rPr>
          <w:szCs w:val="28"/>
        </w:rPr>
        <w:t xml:space="preserve"> реализуется проект по созданию мобильного мини-музея "Кукла в военной форме". </w:t>
      </w:r>
    </w:p>
    <w:p w14:paraId="49F59B94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41" w:anchor="more-95026" w:history="1">
        <w:r w:rsidR="003E092E" w:rsidRPr="00087F96">
          <w:rPr>
            <w:color w:val="248AE8"/>
            <w:sz w:val="28"/>
            <w:szCs w:val="28"/>
          </w:rPr>
          <w:t>https://chanygazeta.ru/2025/08/08/кукла-в-военной-форме/#more-95026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6E5E5482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12.08.2025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Большой Ростов (big-rostov.ru)</w:t>
      </w:r>
    </w:p>
    <w:bookmarkStart w:id="113" w:name="re_-1763026430"/>
    <w:bookmarkStart w:id="114" w:name="re_bcada5ca-e1f4-4bf3-95d1-309af2193041"/>
    <w:p w14:paraId="33DCE49B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"https://big-rostov.ru/sorevnovaniya-po-nastolnym-igram-v-den-fizkulturnika-proshli-v-shaxtax/"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Соревнования по настольным играм в день физкультурника прошли в Шахтах</w:t>
      </w:r>
      <w:r w:rsidRPr="00087F96">
        <w:rPr>
          <w:szCs w:val="28"/>
        </w:rPr>
        <w:fldChar w:fldCharType="end"/>
      </w:r>
      <w:bookmarkEnd w:id="113"/>
      <w:bookmarkEnd w:id="114"/>
    </w:p>
    <w:p w14:paraId="3C3ADF02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proofErr w:type="spellStart"/>
      <w:r w:rsidRPr="00087F96">
        <w:rPr>
          <w:szCs w:val="28"/>
        </w:rPr>
        <w:t>Джакколо</w:t>
      </w:r>
      <w:proofErr w:type="spellEnd"/>
      <w:r w:rsidRPr="00087F96">
        <w:rPr>
          <w:szCs w:val="28"/>
        </w:rPr>
        <w:t xml:space="preserve">, </w:t>
      </w:r>
      <w:proofErr w:type="spellStart"/>
      <w:r w:rsidRPr="00087F96">
        <w:rPr>
          <w:szCs w:val="28"/>
        </w:rPr>
        <w:t>шаффлборд</w:t>
      </w:r>
      <w:proofErr w:type="spellEnd"/>
      <w:r w:rsidRPr="00087F96">
        <w:rPr>
          <w:szCs w:val="28"/>
        </w:rPr>
        <w:t xml:space="preserve">, керлинг, </w:t>
      </w:r>
      <w:proofErr w:type="spellStart"/>
      <w:r w:rsidRPr="00087F96">
        <w:rPr>
          <w:szCs w:val="28"/>
        </w:rPr>
        <w:t>корнхол</w:t>
      </w:r>
      <w:proofErr w:type="spellEnd"/>
      <w:r w:rsidRPr="00087F96">
        <w:rPr>
          <w:szCs w:val="28"/>
        </w:rPr>
        <w:t xml:space="preserve">, </w:t>
      </w:r>
      <w:proofErr w:type="spellStart"/>
      <w:r w:rsidRPr="00087F96">
        <w:rPr>
          <w:szCs w:val="28"/>
        </w:rPr>
        <w:t>кульбуто</w:t>
      </w:r>
      <w:proofErr w:type="spellEnd"/>
      <w:r w:rsidRPr="00087F96">
        <w:rPr>
          <w:szCs w:val="28"/>
        </w:rPr>
        <w:t xml:space="preserve"> - в таких хоть настольных, но довольно подвижных, играх соревновались участники Фестиваля адаптивных спортивных игр " Орлан-спорт". Его для людей с ОВЗ организовала </w:t>
      </w:r>
      <w:r w:rsidRPr="00087F96">
        <w:rPr>
          <w:b/>
          <w:bCs/>
          <w:szCs w:val="28"/>
        </w:rPr>
        <w:t>Октябрьской районной организации Всероссийского общества инвалидов</w:t>
      </w:r>
      <w:r w:rsidRPr="00087F96">
        <w:rPr>
          <w:szCs w:val="28"/>
        </w:rPr>
        <w:t xml:space="preserve">. </w:t>
      </w:r>
    </w:p>
    <w:p w14:paraId="398A1B41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42" w:history="1">
        <w:r w:rsidR="003E092E" w:rsidRPr="00087F96">
          <w:rPr>
            <w:color w:val="248AE8"/>
            <w:sz w:val="28"/>
            <w:szCs w:val="28"/>
          </w:rPr>
          <w:t>https://big-rostov.ru/sorevnovaniya-po-nastolnym-igram-v-den-fizkulturnika-proshli-v-shaxtax/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02446A0E" w14:textId="77777777" w:rsidR="00C67C39" w:rsidRPr="00A10A5B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A10A5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12.08.2025</w:t>
      </w:r>
      <w:r w:rsidRPr="00A10A5B">
        <w:rPr>
          <w:rFonts w:eastAsia="Arial"/>
          <w:sz w:val="28"/>
          <w:szCs w:val="28"/>
        </w:rPr>
        <w:t xml:space="preserve"> </w:t>
      </w:r>
      <w:r w:rsidRPr="00A10A5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Крестцы (kresttsy.ru)</w:t>
      </w:r>
    </w:p>
    <w:bookmarkStart w:id="115" w:name="re_-1763026427"/>
    <w:bookmarkStart w:id="116" w:name="re_56ce8d5b-cc3a-4e85-8d74-596b31e397f3"/>
    <w:p w14:paraId="15A53B9C" w14:textId="77777777" w:rsidR="00C67C39" w:rsidRPr="00A10A5B" w:rsidRDefault="003E092E" w:rsidP="00087F96">
      <w:pPr>
        <w:pStyle w:val="2"/>
        <w:spacing w:line="276" w:lineRule="auto"/>
        <w:jc w:val="both"/>
        <w:rPr>
          <w:szCs w:val="28"/>
        </w:rPr>
      </w:pPr>
      <w:r w:rsidRPr="00A10A5B">
        <w:rPr>
          <w:szCs w:val="28"/>
        </w:rPr>
        <w:fldChar w:fldCharType="begin"/>
      </w:r>
      <w:r w:rsidRPr="00A10A5B">
        <w:rPr>
          <w:szCs w:val="28"/>
        </w:rPr>
        <w:instrText xml:space="preserve"> HYPERLINK "https://kresttsy.ru/physical_education_and_sports/verim-chto-rekord-budet-znaem-my-blizki-k-tseli" </w:instrText>
      </w:r>
      <w:r w:rsidRPr="00A10A5B">
        <w:rPr>
          <w:szCs w:val="28"/>
        </w:rPr>
        <w:fldChar w:fldCharType="separate"/>
      </w:r>
      <w:r w:rsidRPr="00A10A5B">
        <w:rPr>
          <w:szCs w:val="28"/>
        </w:rPr>
        <w:t>Верим, что рекорд будет, знаем, мы близки к цели!</w:t>
      </w:r>
      <w:r w:rsidRPr="00A10A5B">
        <w:rPr>
          <w:szCs w:val="28"/>
        </w:rPr>
        <w:fldChar w:fldCharType="end"/>
      </w:r>
      <w:bookmarkEnd w:id="115"/>
      <w:bookmarkEnd w:id="116"/>
    </w:p>
    <w:p w14:paraId="7EEC7CB4" w14:textId="77777777" w:rsidR="00C67C39" w:rsidRPr="00A10A5B" w:rsidRDefault="00A10A5B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>
        <w:rPr>
          <w:szCs w:val="28"/>
        </w:rPr>
        <w:t>С</w:t>
      </w:r>
      <w:r w:rsidRPr="00A10A5B">
        <w:rPr>
          <w:szCs w:val="28"/>
        </w:rPr>
        <w:t xml:space="preserve">тартовал Региональный этап Всероссийского марафона «ЗЕМЛЯ СПОРТА». </w:t>
      </w:r>
      <w:r w:rsidR="003E092E" w:rsidRPr="00A10A5B">
        <w:rPr>
          <w:szCs w:val="28"/>
        </w:rPr>
        <w:t xml:space="preserve">Председатель </w:t>
      </w:r>
      <w:r w:rsidR="003E092E" w:rsidRPr="00A10A5B">
        <w:rPr>
          <w:b/>
          <w:bCs/>
          <w:szCs w:val="28"/>
        </w:rPr>
        <w:t>Новгородской областной организации Всероссийского общества инвалидов</w:t>
      </w:r>
      <w:r w:rsidR="003E092E" w:rsidRPr="00A10A5B">
        <w:rPr>
          <w:szCs w:val="28"/>
        </w:rPr>
        <w:t xml:space="preserve"> Александр </w:t>
      </w:r>
      <w:proofErr w:type="spellStart"/>
      <w:r w:rsidR="003E092E" w:rsidRPr="00A10A5B">
        <w:rPr>
          <w:szCs w:val="28"/>
        </w:rPr>
        <w:t>Терлецкий</w:t>
      </w:r>
      <w:proofErr w:type="spellEnd"/>
      <w:r w:rsidR="003E092E" w:rsidRPr="00A10A5B">
        <w:rPr>
          <w:szCs w:val="28"/>
        </w:rPr>
        <w:t xml:space="preserve"> подчеркнул, что из 19 представителей муниципалитетов, участвующих в соревнованиях, представлено 11 команд, участниками которых стали люди с ограни</w:t>
      </w:r>
      <w:r>
        <w:rPr>
          <w:szCs w:val="28"/>
        </w:rPr>
        <w:t xml:space="preserve">ченными возможностями здоровья. </w:t>
      </w:r>
    </w:p>
    <w:p w14:paraId="5178FC9A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43" w:history="1">
        <w:r w:rsidR="003E092E" w:rsidRPr="00A10A5B">
          <w:rPr>
            <w:color w:val="248AE8"/>
            <w:sz w:val="28"/>
            <w:szCs w:val="28"/>
          </w:rPr>
          <w:t>https://kresttsy.ru/physical_education_and_sports/verim-chto-rekord-budet-znaem-my-blizki-k-tseli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297F797C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 краю родном (krai-rodnoi.ru)</w:t>
      </w:r>
    </w:p>
    <w:bookmarkStart w:id="117" w:name="re_-1763026424"/>
    <w:bookmarkStart w:id="118" w:name="re_2c84c15a-f95d-42cb-987a-8015bf59153c"/>
    <w:p w14:paraId="1A646636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"https://krai-rodnoi.ru/news/v-lipeckoy-oblasti/nadezhda-v-deystvii" </w:instrText>
      </w:r>
      <w:r w:rsidRPr="00087F96">
        <w:rPr>
          <w:szCs w:val="28"/>
        </w:rPr>
        <w:fldChar w:fldCharType="separate"/>
      </w:r>
      <w:r w:rsidR="00937135" w:rsidRPr="00087F96">
        <w:rPr>
          <w:szCs w:val="28"/>
        </w:rPr>
        <w:t>Надежда</w:t>
      </w:r>
      <w:r w:rsidRPr="00087F96">
        <w:rPr>
          <w:szCs w:val="28"/>
        </w:rPr>
        <w:fldChar w:fldCharType="end"/>
      </w:r>
      <w:bookmarkEnd w:id="117"/>
      <w:bookmarkEnd w:id="118"/>
      <w:r w:rsidR="00937135" w:rsidRPr="00087F96">
        <w:rPr>
          <w:szCs w:val="28"/>
        </w:rPr>
        <w:t xml:space="preserve"> в действии</w:t>
      </w:r>
    </w:p>
    <w:p w14:paraId="18B1E921" w14:textId="77777777" w:rsidR="00C67C39" w:rsidRPr="00087F96" w:rsidRDefault="003E092E" w:rsidP="00A10A5B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17 августа отмечается </w:t>
      </w:r>
      <w:r w:rsidRPr="00087F96">
        <w:rPr>
          <w:b/>
          <w:bCs/>
          <w:szCs w:val="28"/>
        </w:rPr>
        <w:t>день образования Всероссийского общества инвалидов</w:t>
      </w:r>
      <w:r w:rsidRPr="00087F96">
        <w:rPr>
          <w:szCs w:val="28"/>
        </w:rPr>
        <w:t>. В Елецком районе вот уже 26 лет местная организация служит маяком надежды для тех, кто особенно нуждается в поддержке. К Татьяне Ивановне Сапрыкиной, председателю Елецкой районной общественной организации, обра</w:t>
      </w:r>
      <w:r w:rsidR="00937135" w:rsidRPr="00087F96">
        <w:rPr>
          <w:szCs w:val="28"/>
        </w:rPr>
        <w:t>щаются с самыми разными нуждами.</w:t>
      </w:r>
    </w:p>
    <w:p w14:paraId="7C4963B6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44" w:history="1">
        <w:r w:rsidR="003E092E" w:rsidRPr="00087F96">
          <w:rPr>
            <w:color w:val="248AE8"/>
            <w:sz w:val="28"/>
            <w:szCs w:val="28"/>
          </w:rPr>
          <w:t>https://krai-rodnoi.ru/news/v-lipeckoy-oblasti/nadezhda-v-deystvii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26833D52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13.08.2025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Нижняя Тавда сегодня (sp72ru.ru)</w:t>
      </w:r>
    </w:p>
    <w:bookmarkStart w:id="119" w:name="re_-1763026423"/>
    <w:bookmarkStart w:id="120" w:name="re_f75615e1-9d44-4a96-a303-ca34025e2d89"/>
    <w:p w14:paraId="13D4448A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"https://sp72ru.ru/2025/08/13/42090/nalovili-na-podpisku/"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Наловили на подписку</w:t>
      </w:r>
      <w:r w:rsidRPr="00087F96">
        <w:rPr>
          <w:szCs w:val="28"/>
        </w:rPr>
        <w:fldChar w:fldCharType="end"/>
      </w:r>
      <w:bookmarkEnd w:id="119"/>
      <w:bookmarkEnd w:id="120"/>
    </w:p>
    <w:p w14:paraId="51561C20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В этот раз почти двадцать активистов собрались на берегу Тавды. Нешуточная борьба за призы в личном первенстве длилась на протяжении двух часов. – Турнир ежегодный, посвящен он памяти Михаила Петелина, нашего друга, нашего волонтера, который был среди основателей всех наших фестивалей по рыбной ловле, – рассказывает Маргарита Яковлева, председатель </w:t>
      </w:r>
      <w:r w:rsidRPr="00087F96">
        <w:rPr>
          <w:b/>
          <w:bCs/>
          <w:szCs w:val="28"/>
        </w:rPr>
        <w:t>Нижнетавдинской организации Всероссийского общества инвалидов</w:t>
      </w:r>
      <w:r w:rsidRPr="00087F96">
        <w:rPr>
          <w:szCs w:val="28"/>
        </w:rPr>
        <w:t xml:space="preserve">. </w:t>
      </w:r>
    </w:p>
    <w:p w14:paraId="6F81E817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45" w:history="1">
        <w:r w:rsidR="003E092E" w:rsidRPr="00087F96">
          <w:rPr>
            <w:color w:val="248AE8"/>
            <w:sz w:val="28"/>
            <w:szCs w:val="28"/>
          </w:rPr>
          <w:t>https://sp72ru.ru/2025/08/13/42090/nalovili-na-podpisku/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65B1ACD8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14.08.2025</w:t>
      </w:r>
      <w:r w:rsidRPr="00087F96">
        <w:rPr>
          <w:rFonts w:eastAsia="Arial"/>
          <w:sz w:val="28"/>
          <w:szCs w:val="28"/>
        </w:rPr>
        <w:t xml:space="preserve"> </w:t>
      </w:r>
      <w:proofErr w:type="spell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InvaNews</w:t>
      </w:r>
      <w:proofErr w:type="spell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proofErr w:type="gram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inva.news</w:t>
      </w:r>
      <w:proofErr w:type="spellEnd"/>
      <w:proofErr w:type="gram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21" w:name="re_-1763026420"/>
    <w:bookmarkStart w:id="122" w:name="re_af30a67f-3520-4490-b3c1-6c5398f454dc"/>
    <w:p w14:paraId="6C40C949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"https://www.inva.news/articles/rehabilitation/programma_inklyuzivnaya_atletika_otkryvaet_gorizonty_v_respublike_bashkortostan/"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Программа Инклюзивная Атлетика открывает горизонты в Республике Башкортостан!</w:t>
      </w:r>
      <w:r w:rsidRPr="00087F96">
        <w:rPr>
          <w:szCs w:val="28"/>
        </w:rPr>
        <w:fldChar w:fldCharType="end"/>
      </w:r>
      <w:bookmarkEnd w:id="121"/>
      <w:bookmarkEnd w:id="122"/>
    </w:p>
    <w:p w14:paraId="0C76E82A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В настоящее время ведется работа с Башкирским институтом физической культуры: это партнерство откроет доступ к передовым научным разработкам и методикам в области адаптивной физической культуры. Работа над проектом осуществляется в тесном сотрудничестве с уполномоченным органом - Министерством спорта Республики Башкортостан, при поддержке городского Управления, а также с экспертной помощью ВОС, </w:t>
      </w:r>
      <w:r w:rsidRPr="00087F96">
        <w:rPr>
          <w:b/>
          <w:bCs/>
          <w:szCs w:val="28"/>
        </w:rPr>
        <w:t>ВОИ</w:t>
      </w:r>
      <w:r w:rsidRPr="00087F96">
        <w:rPr>
          <w:szCs w:val="28"/>
        </w:rPr>
        <w:t>, АНОИ "Про Зрение" и других ключевых организаций</w:t>
      </w:r>
    </w:p>
    <w:p w14:paraId="48B54370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46" w:history="1">
        <w:r w:rsidR="003E092E" w:rsidRPr="00087F96">
          <w:rPr>
            <w:color w:val="248AE8"/>
            <w:sz w:val="28"/>
            <w:szCs w:val="28"/>
          </w:rPr>
          <w:t>https://www.inva.news/articles/rehabilitation/programma_inklyuzivnaya_atletika_otkryvaet_gorizonty_v_respublike_bashkortostan/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6CE8F1A8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13.08.2025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Сеть ресурсных центров НКО (nko-pfo.ru)</w:t>
      </w:r>
    </w:p>
    <w:bookmarkStart w:id="123" w:name="re_-1763026416"/>
    <w:bookmarkStart w:id="124" w:name="re_83b6add1-87c7-4344-8c0c-dea34b32d90f"/>
    <w:p w14:paraId="3F8BAF4B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"https://nko-pfo.ru/63167"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 xml:space="preserve">Этнокультурный исторический комплекс «Великая Степь Большого </w:t>
      </w:r>
      <w:proofErr w:type="spellStart"/>
      <w:r w:rsidRPr="00087F96">
        <w:rPr>
          <w:szCs w:val="28"/>
        </w:rPr>
        <w:t>Карамана</w:t>
      </w:r>
      <w:proofErr w:type="spellEnd"/>
      <w:r w:rsidRPr="00087F96">
        <w:rPr>
          <w:szCs w:val="28"/>
        </w:rPr>
        <w:t>»</w:t>
      </w:r>
      <w:r w:rsidRPr="00087F96">
        <w:rPr>
          <w:szCs w:val="28"/>
        </w:rPr>
        <w:fldChar w:fldCharType="end"/>
      </w:r>
      <w:bookmarkEnd w:id="123"/>
      <w:bookmarkEnd w:id="124"/>
    </w:p>
    <w:p w14:paraId="6CD0B46C" w14:textId="77777777" w:rsidR="00C67C39" w:rsidRPr="00087F96" w:rsidRDefault="003E092E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Проект "Великая Степь Большого Карамана", реализованный </w:t>
      </w:r>
      <w:r w:rsidRPr="00087F96">
        <w:rPr>
          <w:b/>
          <w:bCs/>
          <w:szCs w:val="28"/>
        </w:rPr>
        <w:t>Советской местной организацией Саратовской областной организации ВОИ</w:t>
      </w:r>
      <w:r w:rsidRPr="00087F96">
        <w:rPr>
          <w:szCs w:val="28"/>
        </w:rPr>
        <w:t xml:space="preserve">, занял первое место в </w:t>
      </w:r>
      <w:r w:rsidRPr="00087F96">
        <w:rPr>
          <w:b/>
          <w:bCs/>
          <w:szCs w:val="28"/>
        </w:rPr>
        <w:t>конкурсе Всероссийского общества инвалидов</w:t>
      </w:r>
      <w:r w:rsidRPr="00087F96">
        <w:rPr>
          <w:szCs w:val="28"/>
        </w:rPr>
        <w:t xml:space="preserve">, направленном на поддержку социальных инициатив </w:t>
      </w:r>
      <w:r w:rsidRPr="00087F96">
        <w:rPr>
          <w:b/>
          <w:bCs/>
          <w:szCs w:val="28"/>
        </w:rPr>
        <w:t>местных организаций ВОИ</w:t>
      </w:r>
      <w:r w:rsidRPr="00087F96">
        <w:rPr>
          <w:szCs w:val="28"/>
        </w:rPr>
        <w:t>. Эта награда – высокая честь для нас!</w:t>
      </w:r>
    </w:p>
    <w:p w14:paraId="1DA68DD2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47" w:history="1">
        <w:r w:rsidR="003E092E" w:rsidRPr="00087F96">
          <w:rPr>
            <w:color w:val="248AE8"/>
            <w:sz w:val="28"/>
            <w:szCs w:val="28"/>
          </w:rPr>
          <w:t>https://nko-pfo.ru/63167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199B6B10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12.08.2025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LENMEDIA (</w:t>
      </w:r>
      <w:proofErr w:type="spellStart"/>
      <w:proofErr w:type="gram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len.media</w:t>
      </w:r>
      <w:proofErr w:type="spellEnd"/>
      <w:proofErr w:type="gram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25" w:name="re_-1763026413"/>
    <w:bookmarkStart w:id="126" w:name="re_e98c2fbe-c9c4-4edc-b0b4-848e65a128bb"/>
    <w:p w14:paraId="7A66FA02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"https://len.media/news/2857/"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 xml:space="preserve">Выборг проверен </w:t>
      </w:r>
      <w:proofErr w:type="spellStart"/>
      <w:r w:rsidRPr="00087F96">
        <w:rPr>
          <w:szCs w:val="28"/>
        </w:rPr>
        <w:t>СВОими</w:t>
      </w:r>
      <w:proofErr w:type="spellEnd"/>
      <w:r w:rsidRPr="00087F96">
        <w:rPr>
          <w:szCs w:val="28"/>
        </w:rPr>
        <w:fldChar w:fldCharType="end"/>
      </w:r>
      <w:bookmarkEnd w:id="125"/>
      <w:bookmarkEnd w:id="126"/>
    </w:p>
    <w:p w14:paraId="5B921D94" w14:textId="77777777" w:rsidR="00C67C39" w:rsidRPr="00087F96" w:rsidRDefault="00937135" w:rsidP="00087F96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В рамках проекта «Проверено </w:t>
      </w:r>
      <w:proofErr w:type="spellStart"/>
      <w:r w:rsidRPr="00087F96">
        <w:rPr>
          <w:szCs w:val="28"/>
        </w:rPr>
        <w:t>СВОими</w:t>
      </w:r>
      <w:proofErr w:type="spellEnd"/>
      <w:r w:rsidRPr="00087F96">
        <w:rPr>
          <w:szCs w:val="28"/>
        </w:rPr>
        <w:t xml:space="preserve">» прошла проверка социальных объектов Выборга на предмет доступности социальной инфраструктуры для маломобильных </w:t>
      </w:r>
      <w:r w:rsidRPr="00087F96">
        <w:rPr>
          <w:szCs w:val="28"/>
        </w:rPr>
        <w:lastRenderedPageBreak/>
        <w:t xml:space="preserve">категорий жителей. </w:t>
      </w:r>
      <w:r w:rsidR="003E092E" w:rsidRPr="00087F96">
        <w:rPr>
          <w:szCs w:val="28"/>
        </w:rPr>
        <w:t xml:space="preserve">Как заметила председатель </w:t>
      </w:r>
      <w:r w:rsidR="003E092E" w:rsidRPr="00087F96">
        <w:rPr>
          <w:b/>
          <w:bCs/>
          <w:szCs w:val="28"/>
        </w:rPr>
        <w:t>районного отделения Всероссийского общества инвалидов</w:t>
      </w:r>
      <w:r w:rsidR="003E092E" w:rsidRPr="00087F96">
        <w:rPr>
          <w:szCs w:val="28"/>
        </w:rPr>
        <w:t xml:space="preserve"> Надежда Шубина, в Выборге немало исторических объектов, которые нужно адаптировать к современным условиям</w:t>
      </w:r>
    </w:p>
    <w:p w14:paraId="0F85A48A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48" w:history="1">
        <w:r w:rsidR="003E092E" w:rsidRPr="00087F96">
          <w:rPr>
            <w:color w:val="248AE8"/>
            <w:sz w:val="28"/>
            <w:szCs w:val="28"/>
          </w:rPr>
          <w:t>https://len.media/news/2857/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1505F995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13.08.2025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Край дорогобужский (krai-dorogobuzhskii.ru)</w:t>
      </w:r>
    </w:p>
    <w:bookmarkStart w:id="127" w:name="re_-1763026412"/>
    <w:bookmarkStart w:id="128" w:name="re_71156d4d-93c4-4ee7-b4f4-7dbb92b1ff90"/>
    <w:p w14:paraId="21448C7E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"https://krai-dorogobuzhskii.ru/v-43-m-pod-kurskom/"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«В 43-м под Курском»</w:t>
      </w:r>
      <w:r w:rsidRPr="00087F96">
        <w:rPr>
          <w:szCs w:val="28"/>
        </w:rPr>
        <w:fldChar w:fldCharType="end"/>
      </w:r>
      <w:bookmarkEnd w:id="127"/>
      <w:bookmarkEnd w:id="128"/>
    </w:p>
    <w:p w14:paraId="5DCE7C90" w14:textId="77777777" w:rsidR="00C67C39" w:rsidRPr="00087F96" w:rsidRDefault="003E092E" w:rsidP="00A10A5B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Мероприятие привлекло большое количество гостей разных поколений. В нем приняли участие дети блокадного Ленинграда представители </w:t>
      </w:r>
      <w:r w:rsidRPr="00087F96">
        <w:rPr>
          <w:b/>
          <w:bCs/>
          <w:szCs w:val="28"/>
        </w:rPr>
        <w:t>районного общества ВОИ</w:t>
      </w:r>
      <w:r w:rsidRPr="00087F96">
        <w:rPr>
          <w:szCs w:val="28"/>
        </w:rPr>
        <w:t>, районного Совета ветеранов</w:t>
      </w:r>
      <w:r w:rsidR="00087F96" w:rsidRPr="00087F96">
        <w:rPr>
          <w:szCs w:val="28"/>
        </w:rPr>
        <w:t>.</w:t>
      </w:r>
    </w:p>
    <w:p w14:paraId="558D8265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49" w:history="1">
        <w:r w:rsidR="003E092E" w:rsidRPr="00087F96">
          <w:rPr>
            <w:color w:val="248AE8"/>
            <w:sz w:val="28"/>
            <w:szCs w:val="28"/>
          </w:rPr>
          <w:t>https://krai-dorogobuzhskii.ru/v-43-m-pod-kurskom/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30D02D9D" w14:textId="77777777" w:rsidR="00C67C39" w:rsidRPr="00087F96" w:rsidRDefault="00C67C39" w:rsidP="00087F96">
      <w:pPr>
        <w:pStyle w:val="a5"/>
        <w:spacing w:line="276" w:lineRule="auto"/>
        <w:jc w:val="both"/>
        <w:rPr>
          <w:sz w:val="28"/>
          <w:szCs w:val="28"/>
        </w:rPr>
      </w:pPr>
    </w:p>
    <w:p w14:paraId="3D72C078" w14:textId="77777777" w:rsidR="00C67C39" w:rsidRPr="00087F96" w:rsidRDefault="003E092E" w:rsidP="00087F96">
      <w:pPr>
        <w:spacing w:line="276" w:lineRule="auto"/>
        <w:jc w:val="both"/>
        <w:rPr>
          <w:sz w:val="28"/>
          <w:szCs w:val="28"/>
        </w:rPr>
      </w:pPr>
      <w:r w:rsidRPr="00087F96">
        <w:rPr>
          <w:sz w:val="28"/>
          <w:szCs w:val="28"/>
        </w:rPr>
        <w:br w:type="page"/>
      </w:r>
    </w:p>
    <w:p w14:paraId="764E8CAA" w14:textId="77777777" w:rsidR="00C67C39" w:rsidRPr="00087F96" w:rsidRDefault="003E092E" w:rsidP="00087F96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29" w:name="re_-1763026411"/>
      <w:r w:rsidRPr="00087F96">
        <w:rPr>
          <w:szCs w:val="28"/>
        </w:rPr>
        <w:lastRenderedPageBreak/>
        <w:t>Нормативно-правовое поле, высказывания представителей власти</w:t>
      </w:r>
      <w:bookmarkEnd w:id="129"/>
    </w:p>
    <w:p w14:paraId="3BDA7C1E" w14:textId="77777777" w:rsidR="00FD21A2" w:rsidRPr="008F0CA0" w:rsidRDefault="00FD21A2" w:rsidP="00FD21A2">
      <w:pPr>
        <w:pStyle w:val="3"/>
        <w:spacing w:before="220" w:after="0" w:line="276" w:lineRule="auto"/>
        <w:rPr>
          <w:rFonts w:eastAsia="Arial"/>
          <w:b w:val="0"/>
          <w:bCs w:val="0"/>
          <w:i/>
          <w:sz w:val="28"/>
          <w:szCs w:val="28"/>
        </w:rPr>
      </w:pPr>
      <w:bookmarkStart w:id="130" w:name="_11.08.2025_РИА_Новости."/>
      <w:bookmarkEnd w:id="130"/>
      <w:r w:rsidRPr="008F0CA0">
        <w:rPr>
          <w:rFonts w:ascii="Times New Roman" w:hAnsi="Times New Roman" w:cs="Times New Roman"/>
          <w:b w:val="0"/>
          <w:bCs w:val="0"/>
          <w:i/>
          <w:color w:val="808080"/>
          <w:sz w:val="28"/>
          <w:szCs w:val="28"/>
        </w:rPr>
        <w:t>11.08.2025</w:t>
      </w:r>
      <w:r w:rsidRPr="008F0CA0">
        <w:rPr>
          <w:rFonts w:eastAsia="Arial"/>
          <w:b w:val="0"/>
          <w:bCs w:val="0"/>
          <w:i/>
          <w:sz w:val="28"/>
          <w:szCs w:val="28"/>
        </w:rPr>
        <w:t xml:space="preserve"> </w:t>
      </w:r>
      <w:r w:rsidRPr="008F0CA0">
        <w:rPr>
          <w:rFonts w:ascii="Times New Roman" w:hAnsi="Times New Roman" w:cs="Times New Roman"/>
          <w:b w:val="0"/>
          <w:bCs w:val="0"/>
          <w:i/>
          <w:color w:val="808080"/>
          <w:sz w:val="28"/>
          <w:szCs w:val="28"/>
        </w:rPr>
        <w:t>РИА Новости. Экономика</w:t>
      </w:r>
    </w:p>
    <w:bookmarkStart w:id="131" w:name="_Инвалидам_с_выдающимися"/>
    <w:bookmarkStart w:id="132" w:name="re_-1763026410"/>
    <w:bookmarkStart w:id="133" w:name="re_4085daf3-6781-465a-beab-c9e2d63ece93"/>
    <w:bookmarkEnd w:id="131"/>
    <w:p w14:paraId="47D8627D" w14:textId="77777777" w:rsidR="00FD21A2" w:rsidRPr="008F0CA0" w:rsidRDefault="00FD21A2" w:rsidP="00FD21A2">
      <w:pPr>
        <w:pStyle w:val="2"/>
        <w:spacing w:line="276" w:lineRule="auto"/>
        <w:rPr>
          <w:szCs w:val="28"/>
        </w:rPr>
      </w:pPr>
      <w:r w:rsidRPr="008F0CA0">
        <w:rPr>
          <w:szCs w:val="28"/>
        </w:rPr>
        <w:fldChar w:fldCharType="begin"/>
      </w:r>
      <w:r w:rsidRPr="008F0CA0">
        <w:rPr>
          <w:szCs w:val="28"/>
        </w:rPr>
        <w:instrText>HYPERLINK "https://web.scan-interfax.ru/app/document/view/SMI2025H:rnewsruec_20250811_2139_3996896ffb74a1ec61c20c6c664aec4d:4897774:874"</w:instrText>
      </w:r>
      <w:r w:rsidRPr="008F0CA0">
        <w:rPr>
          <w:szCs w:val="28"/>
        </w:rPr>
        <w:fldChar w:fldCharType="separate"/>
      </w:r>
      <w:r w:rsidRPr="008F0CA0">
        <w:rPr>
          <w:szCs w:val="28"/>
        </w:rPr>
        <w:t xml:space="preserve">Инвалидам с выдающимися достижениями могут сохранить </w:t>
      </w:r>
      <w:proofErr w:type="spellStart"/>
      <w:r w:rsidRPr="008F0CA0">
        <w:rPr>
          <w:szCs w:val="28"/>
        </w:rPr>
        <w:t>допвыплаты</w:t>
      </w:r>
      <w:proofErr w:type="spellEnd"/>
      <w:r w:rsidRPr="008F0CA0">
        <w:rPr>
          <w:szCs w:val="28"/>
        </w:rPr>
        <w:t xml:space="preserve"> при трудоустройстве</w:t>
      </w:r>
      <w:r w:rsidRPr="008F0CA0">
        <w:rPr>
          <w:szCs w:val="28"/>
        </w:rPr>
        <w:fldChar w:fldCharType="end"/>
      </w:r>
      <w:bookmarkEnd w:id="132"/>
      <w:bookmarkEnd w:id="133"/>
    </w:p>
    <w:p w14:paraId="53473C36" w14:textId="18618D9C" w:rsidR="00FD21A2" w:rsidRPr="008F0CA0" w:rsidRDefault="00FD21A2" w:rsidP="00FD21A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F0CA0">
        <w:rPr>
          <w:szCs w:val="28"/>
        </w:rPr>
        <w:t xml:space="preserve">Минтруд России предложил </w:t>
      </w:r>
      <w:r w:rsidRPr="00C063F0">
        <w:rPr>
          <w:b/>
          <w:szCs w:val="28"/>
        </w:rPr>
        <w:t xml:space="preserve">сохранять для людей с </w:t>
      </w:r>
      <w:r w:rsidRPr="00C063F0">
        <w:rPr>
          <w:b/>
          <w:bCs/>
          <w:szCs w:val="28"/>
        </w:rPr>
        <w:t>инвалидностью</w:t>
      </w:r>
      <w:r w:rsidRPr="008F0CA0">
        <w:rPr>
          <w:b/>
          <w:bCs/>
          <w:szCs w:val="28"/>
        </w:rPr>
        <w:t xml:space="preserve">, </w:t>
      </w:r>
      <w:r w:rsidRPr="00C063F0">
        <w:rPr>
          <w:bCs/>
          <w:szCs w:val="28"/>
        </w:rPr>
        <w:t>получающих дополнительное материальное обеспечение за выдающиеся достижения и особые заслуги перед Российской Федерацией, право на такое обеспечение при их трудоустройстве. Соответствующий проект федерального закона</w:t>
      </w:r>
      <w:r w:rsidRPr="00C063F0">
        <w:rPr>
          <w:szCs w:val="28"/>
        </w:rPr>
        <w:t>,</w:t>
      </w:r>
      <w:r w:rsidRPr="008F0CA0">
        <w:rPr>
          <w:szCs w:val="28"/>
        </w:rPr>
        <w:t xml:space="preserve"> разработанный по поручению президента с учетом предложений деловых объединений, вынесен на общественное обсуждение", - говорится в сообщении.</w:t>
      </w:r>
    </w:p>
    <w:p w14:paraId="6EDDC58C" w14:textId="3B6975C6" w:rsidR="00FD21A2" w:rsidRPr="00BA0E5D" w:rsidRDefault="00C67D8D" w:rsidP="00FD21A2">
      <w:pPr>
        <w:spacing w:line="276" w:lineRule="auto"/>
        <w:rPr>
          <w:color w:val="0070C0"/>
          <w:sz w:val="28"/>
          <w:szCs w:val="28"/>
        </w:rPr>
      </w:pPr>
      <w:hyperlink r:id="rId50" w:history="1">
        <w:r w:rsidR="00BA0E5D" w:rsidRPr="008F0CA0">
          <w:rPr>
            <w:rStyle w:val="a6"/>
            <w:color w:val="0070C0"/>
            <w:sz w:val="28"/>
            <w:szCs w:val="28"/>
            <w:u w:val="none"/>
          </w:rPr>
          <w:t>https://ria.ru/20250811/rossiya-2034679984.html</w:t>
        </w:r>
      </w:hyperlink>
    </w:p>
    <w:p w14:paraId="5296CFE5" w14:textId="77777777" w:rsidR="00BA0E5D" w:rsidRPr="00FD21A2" w:rsidRDefault="00BA0E5D" w:rsidP="00FD21A2">
      <w:pPr>
        <w:spacing w:line="276" w:lineRule="auto"/>
        <w:rPr>
          <w:b/>
          <w:bCs/>
          <w:sz w:val="28"/>
          <w:szCs w:val="28"/>
          <w:highlight w:val="yellow"/>
        </w:rPr>
      </w:pPr>
    </w:p>
    <w:p w14:paraId="4CF07535" w14:textId="77777777" w:rsidR="00FD21A2" w:rsidRPr="008F0CA0" w:rsidRDefault="00FD21A2" w:rsidP="00FD21A2">
      <w:pPr>
        <w:pStyle w:val="3"/>
        <w:spacing w:before="220" w:after="0" w:line="276" w:lineRule="auto"/>
        <w:rPr>
          <w:rFonts w:eastAsia="Arial"/>
          <w:b w:val="0"/>
          <w:bCs w:val="0"/>
          <w:i/>
          <w:sz w:val="28"/>
          <w:szCs w:val="28"/>
        </w:rPr>
      </w:pPr>
      <w:r w:rsidRPr="008F0CA0">
        <w:rPr>
          <w:rFonts w:ascii="Times New Roman" w:hAnsi="Times New Roman" w:cs="Times New Roman"/>
          <w:b w:val="0"/>
          <w:bCs w:val="0"/>
          <w:i/>
          <w:color w:val="808080"/>
          <w:sz w:val="28"/>
          <w:szCs w:val="28"/>
        </w:rPr>
        <w:t>14.08.2025</w:t>
      </w:r>
      <w:r w:rsidRPr="008F0CA0">
        <w:rPr>
          <w:rFonts w:eastAsia="Arial"/>
          <w:b w:val="0"/>
          <w:bCs w:val="0"/>
          <w:i/>
          <w:sz w:val="28"/>
          <w:szCs w:val="28"/>
        </w:rPr>
        <w:t xml:space="preserve"> </w:t>
      </w:r>
      <w:r w:rsidRPr="008F0CA0">
        <w:rPr>
          <w:rFonts w:ascii="Times New Roman" w:hAnsi="Times New Roman" w:cs="Times New Roman"/>
          <w:b w:val="0"/>
          <w:bCs w:val="0"/>
          <w:i/>
          <w:color w:val="808080"/>
          <w:sz w:val="28"/>
          <w:szCs w:val="28"/>
        </w:rPr>
        <w:t>ГТРК Тверь (vesti-tver.ru)</w:t>
      </w:r>
    </w:p>
    <w:bookmarkStart w:id="134" w:name="_В_Тверской_области"/>
    <w:bookmarkStart w:id="135" w:name="re_-1763026404"/>
    <w:bookmarkStart w:id="136" w:name="re_41ceb552-fd95-4869-8bda-de375567ea3d"/>
    <w:bookmarkEnd w:id="134"/>
    <w:p w14:paraId="3FCD5B14" w14:textId="77777777" w:rsidR="00FD21A2" w:rsidRPr="008F0CA0" w:rsidRDefault="00FD21A2" w:rsidP="00FD21A2">
      <w:pPr>
        <w:pStyle w:val="2"/>
        <w:spacing w:line="276" w:lineRule="auto"/>
        <w:rPr>
          <w:szCs w:val="28"/>
        </w:rPr>
      </w:pPr>
      <w:r w:rsidRPr="008F0CA0">
        <w:rPr>
          <w:szCs w:val="28"/>
        </w:rPr>
        <w:fldChar w:fldCharType="begin"/>
      </w:r>
      <w:r w:rsidRPr="008F0CA0">
        <w:rPr>
          <w:szCs w:val="28"/>
        </w:rPr>
        <w:instrText>HYPERLINK "https://vesti-tver.ru/dailynews/posle-vmeshatelstva-prokuratury-vosstanovleny-prava-invalida-iii-gruppy/"</w:instrText>
      </w:r>
      <w:r w:rsidRPr="008F0CA0">
        <w:rPr>
          <w:szCs w:val="28"/>
        </w:rPr>
        <w:fldChar w:fldCharType="separate"/>
      </w:r>
      <w:r w:rsidRPr="008F0CA0">
        <w:rPr>
          <w:szCs w:val="28"/>
        </w:rPr>
        <w:t>В Тверской области после вмешательства прокуратуры восстановлены права инвалида III группы</w:t>
      </w:r>
      <w:r w:rsidRPr="008F0CA0">
        <w:rPr>
          <w:szCs w:val="28"/>
        </w:rPr>
        <w:fldChar w:fldCharType="end"/>
      </w:r>
      <w:bookmarkEnd w:id="135"/>
      <w:bookmarkEnd w:id="136"/>
    </w:p>
    <w:p w14:paraId="442BEC87" w14:textId="77777777" w:rsidR="00FD21A2" w:rsidRPr="008F0CA0" w:rsidRDefault="00FD21A2" w:rsidP="008F0C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F0CA0">
        <w:rPr>
          <w:szCs w:val="28"/>
        </w:rPr>
        <w:t xml:space="preserve">Установлено, что для обеспечения жизнедеятельности пенсионеру необходимо постоянное применение технического средства реабилитации, рекомендованного индивидуальной программой и медицинскими показаниями. Вопреки требованиям </w:t>
      </w:r>
      <w:r w:rsidRPr="008F0CA0">
        <w:rPr>
          <w:b/>
          <w:bCs/>
          <w:szCs w:val="28"/>
        </w:rPr>
        <w:t>закона, региональным отделением Фонда пенсионного и социального страхования Российской Федерации инвалид</w:t>
      </w:r>
      <w:r w:rsidRPr="008F0CA0">
        <w:rPr>
          <w:szCs w:val="28"/>
        </w:rPr>
        <w:t xml:space="preserve"> не обеспечен телевизором с телетекстом для приема программ со скрытыми субтитрами с диагональю не менее 80 см., что послужило основанием для обращения прокурора в суд. Исковое заявление рассмотрено и удовлетворено.</w:t>
      </w:r>
    </w:p>
    <w:p w14:paraId="641DBDD9" w14:textId="77777777" w:rsidR="00FD21A2" w:rsidRPr="008F0CA0" w:rsidRDefault="00C67D8D" w:rsidP="00FD21A2">
      <w:pPr>
        <w:spacing w:line="276" w:lineRule="auto"/>
        <w:rPr>
          <w:color w:val="248AE8"/>
          <w:sz w:val="28"/>
          <w:szCs w:val="28"/>
        </w:rPr>
      </w:pPr>
      <w:hyperlink r:id="rId51" w:history="1">
        <w:r w:rsidR="00FD21A2" w:rsidRPr="008F0CA0">
          <w:rPr>
            <w:color w:val="248AE8"/>
            <w:sz w:val="28"/>
            <w:szCs w:val="28"/>
          </w:rPr>
          <w:t>https://vesti-tver.ru/dailynews/posle-vmeshatelstva-prokuratury-vosstanovleny-prava-invalida-iii-gruppy/</w:t>
        </w:r>
      </w:hyperlink>
      <w:r w:rsidR="00FD21A2" w:rsidRPr="008F0CA0">
        <w:rPr>
          <w:color w:val="248AE8"/>
          <w:sz w:val="28"/>
          <w:szCs w:val="28"/>
        </w:rPr>
        <w:t> </w:t>
      </w:r>
    </w:p>
    <w:p w14:paraId="6409209F" w14:textId="77777777" w:rsidR="00FD21A2" w:rsidRPr="00FD21A2" w:rsidRDefault="00FD21A2" w:rsidP="00FD21A2">
      <w:pPr>
        <w:spacing w:line="276" w:lineRule="auto"/>
        <w:rPr>
          <w:b/>
          <w:bCs/>
          <w:sz w:val="28"/>
          <w:szCs w:val="28"/>
          <w:highlight w:val="yellow"/>
        </w:rPr>
      </w:pPr>
    </w:p>
    <w:p w14:paraId="798CC795" w14:textId="77777777" w:rsidR="000A2628" w:rsidRPr="000A2628" w:rsidRDefault="000A2628" w:rsidP="000A2628">
      <w:pPr>
        <w:pStyle w:val="3"/>
        <w:spacing w:before="220" w:after="0"/>
        <w:rPr>
          <w:rFonts w:eastAsia="Arial"/>
        </w:rPr>
      </w:pPr>
      <w:bookmarkStart w:id="137" w:name="re_-1763026402"/>
      <w:bookmarkStart w:id="138" w:name="re_27a369d2-3db9-44a6-9019-b9b27381e29d"/>
      <w:r w:rsidRPr="000A2628">
        <w:rPr>
          <w:rFonts w:ascii="Times New Roman" w:hAnsi="Times New Roman" w:cs="Times New Roman"/>
          <w:b w:val="0"/>
          <w:i/>
          <w:color w:val="808080"/>
          <w:sz w:val="28"/>
        </w:rPr>
        <w:t>13.08.2025</w:t>
      </w:r>
      <w:r w:rsidRPr="000A2628">
        <w:rPr>
          <w:rFonts w:eastAsia="Arial"/>
        </w:rPr>
        <w:t xml:space="preserve"> </w:t>
      </w:r>
      <w:r w:rsidRPr="000A2628"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Казань (kazan.kp.ru)</w:t>
      </w:r>
    </w:p>
    <w:bookmarkStart w:id="139" w:name="_Александр_Бастрыкин_поручил"/>
    <w:bookmarkEnd w:id="139"/>
    <w:p w14:paraId="4D355817" w14:textId="0B67F8C4" w:rsidR="00FD21A2" w:rsidRPr="000A2628" w:rsidRDefault="00FD21A2" w:rsidP="00FD21A2">
      <w:pPr>
        <w:pStyle w:val="2"/>
        <w:spacing w:line="276" w:lineRule="auto"/>
        <w:rPr>
          <w:szCs w:val="28"/>
        </w:rPr>
      </w:pPr>
      <w:r w:rsidRPr="000A2628">
        <w:rPr>
          <w:szCs w:val="28"/>
        </w:rPr>
        <w:fldChar w:fldCharType="begin"/>
      </w:r>
      <w:r w:rsidRPr="000A2628">
        <w:rPr>
          <w:szCs w:val="28"/>
        </w:rPr>
        <w:instrText>HYPERLINK "https://trt-tv.ru/2025/08/13/aleksandr-bastrykin-poruchil-proverit-medobespechenie-invalida-v-zainske/"</w:instrText>
      </w:r>
      <w:r w:rsidRPr="000A2628">
        <w:rPr>
          <w:szCs w:val="28"/>
        </w:rPr>
        <w:fldChar w:fldCharType="separate"/>
      </w:r>
      <w:r w:rsidRPr="000A2628">
        <w:rPr>
          <w:szCs w:val="28"/>
        </w:rPr>
        <w:t xml:space="preserve">Александр </w:t>
      </w:r>
      <w:proofErr w:type="spellStart"/>
      <w:r w:rsidRPr="000A2628">
        <w:rPr>
          <w:szCs w:val="28"/>
        </w:rPr>
        <w:t>Бастрыкин</w:t>
      </w:r>
      <w:proofErr w:type="spellEnd"/>
      <w:r w:rsidRPr="000A2628">
        <w:rPr>
          <w:szCs w:val="28"/>
        </w:rPr>
        <w:t xml:space="preserve"> поручил проверить </w:t>
      </w:r>
      <w:proofErr w:type="spellStart"/>
      <w:r w:rsidRPr="000A2628">
        <w:rPr>
          <w:szCs w:val="28"/>
        </w:rPr>
        <w:t>медобеспечение</w:t>
      </w:r>
      <w:proofErr w:type="spellEnd"/>
      <w:r w:rsidRPr="000A2628">
        <w:rPr>
          <w:szCs w:val="28"/>
        </w:rPr>
        <w:t xml:space="preserve"> инвалида в Заинске</w:t>
      </w:r>
      <w:r w:rsidRPr="000A2628">
        <w:rPr>
          <w:szCs w:val="28"/>
        </w:rPr>
        <w:fldChar w:fldCharType="end"/>
      </w:r>
      <w:bookmarkEnd w:id="137"/>
      <w:bookmarkEnd w:id="138"/>
    </w:p>
    <w:p w14:paraId="12814C84" w14:textId="04EF9B06" w:rsidR="00FD21A2" w:rsidRPr="000A2628" w:rsidRDefault="00FD21A2" w:rsidP="000A2628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A2628">
        <w:rPr>
          <w:szCs w:val="28"/>
        </w:rPr>
        <w:t xml:space="preserve">Председатель Следственного комитета Александр Бастрыкин поручил руководителю Следственного управления по Татарстану Валерию </w:t>
      </w:r>
      <w:proofErr w:type="spellStart"/>
      <w:r w:rsidRPr="000A2628">
        <w:rPr>
          <w:szCs w:val="28"/>
        </w:rPr>
        <w:t>Липскому</w:t>
      </w:r>
      <w:proofErr w:type="spellEnd"/>
      <w:r w:rsidRPr="000A2628">
        <w:rPr>
          <w:szCs w:val="28"/>
        </w:rPr>
        <w:t xml:space="preserve"> подготовить </w:t>
      </w:r>
      <w:r w:rsidRPr="000A2628">
        <w:rPr>
          <w:b/>
          <w:bCs/>
          <w:szCs w:val="28"/>
        </w:rPr>
        <w:t>доклад о результатах проверки по обращению, связанному с ненадлежащим медицинским обслуживанием мужчины-инвалида</w:t>
      </w:r>
      <w:r w:rsidRPr="000A2628">
        <w:rPr>
          <w:szCs w:val="28"/>
        </w:rPr>
        <w:t xml:space="preserve"> из Заинска. </w:t>
      </w:r>
    </w:p>
    <w:p w14:paraId="0561157C" w14:textId="77777777" w:rsidR="00FD21A2" w:rsidRPr="000A2628" w:rsidRDefault="00C67D8D" w:rsidP="00FD21A2">
      <w:pPr>
        <w:spacing w:line="276" w:lineRule="auto"/>
        <w:rPr>
          <w:color w:val="248AE8"/>
          <w:sz w:val="28"/>
          <w:szCs w:val="28"/>
        </w:rPr>
      </w:pPr>
      <w:hyperlink r:id="rId52" w:history="1">
        <w:r w:rsidR="00FD21A2" w:rsidRPr="000A2628">
          <w:rPr>
            <w:color w:val="248AE8"/>
            <w:sz w:val="28"/>
            <w:szCs w:val="28"/>
          </w:rPr>
          <w:t>https://trt-tv.ru/2025/08/13/aleksandr-bastrykin-poruchil-proverit-medobespechenie-invalida-v-zainske/</w:t>
        </w:r>
      </w:hyperlink>
      <w:r w:rsidR="00FD21A2" w:rsidRPr="000A2628">
        <w:rPr>
          <w:color w:val="248AE8"/>
          <w:sz w:val="28"/>
          <w:szCs w:val="28"/>
        </w:rPr>
        <w:t> </w:t>
      </w:r>
    </w:p>
    <w:p w14:paraId="2B476716" w14:textId="77777777" w:rsidR="00FD21A2" w:rsidRPr="003401F5" w:rsidRDefault="00FD21A2" w:rsidP="00FD21A2">
      <w:pPr>
        <w:pStyle w:val="3"/>
        <w:spacing w:before="220" w:after="0" w:line="276" w:lineRule="auto"/>
        <w:rPr>
          <w:rFonts w:eastAsia="Arial"/>
          <w:b w:val="0"/>
          <w:bCs w:val="0"/>
          <w:sz w:val="28"/>
          <w:szCs w:val="28"/>
        </w:rPr>
      </w:pPr>
      <w:r w:rsidRPr="003401F5">
        <w:rPr>
          <w:rFonts w:ascii="Times New Roman" w:hAnsi="Times New Roman" w:cs="Times New Roman"/>
          <w:b w:val="0"/>
          <w:bCs w:val="0"/>
          <w:i/>
          <w:color w:val="808080"/>
          <w:sz w:val="28"/>
          <w:szCs w:val="28"/>
        </w:rPr>
        <w:t>11.08.2025</w:t>
      </w:r>
      <w:r w:rsidRPr="003401F5">
        <w:rPr>
          <w:rFonts w:eastAsia="Arial"/>
          <w:b w:val="0"/>
          <w:bCs w:val="0"/>
          <w:sz w:val="28"/>
          <w:szCs w:val="28"/>
        </w:rPr>
        <w:t xml:space="preserve"> </w:t>
      </w:r>
      <w:r w:rsidRPr="003401F5">
        <w:rPr>
          <w:rFonts w:ascii="Times New Roman" w:hAnsi="Times New Roman" w:cs="Times New Roman"/>
          <w:b w:val="0"/>
          <w:bCs w:val="0"/>
          <w:i/>
          <w:color w:val="808080"/>
          <w:sz w:val="28"/>
          <w:szCs w:val="28"/>
        </w:rPr>
        <w:t>ГТРК Брянск (br-tvr.ru)</w:t>
      </w:r>
    </w:p>
    <w:bookmarkStart w:id="140" w:name="_В_Брянской_области"/>
    <w:bookmarkStart w:id="141" w:name="re_-1763026399"/>
    <w:bookmarkStart w:id="142" w:name="re_74a84d98-189c-4caf-8e32-98c0ec0ecc1e"/>
    <w:bookmarkEnd w:id="140"/>
    <w:p w14:paraId="6D4A7B8D" w14:textId="77777777" w:rsidR="00FD21A2" w:rsidRPr="003401F5" w:rsidRDefault="00FD21A2" w:rsidP="00FD21A2">
      <w:pPr>
        <w:pStyle w:val="2"/>
        <w:spacing w:line="276" w:lineRule="auto"/>
        <w:rPr>
          <w:szCs w:val="28"/>
        </w:rPr>
      </w:pPr>
      <w:r w:rsidRPr="003401F5">
        <w:rPr>
          <w:szCs w:val="28"/>
        </w:rPr>
        <w:fldChar w:fldCharType="begin"/>
      </w:r>
      <w:r w:rsidRPr="003401F5">
        <w:rPr>
          <w:szCs w:val="28"/>
        </w:rPr>
        <w:instrText>HYPERLINK "http://www.br-tvr.ru/index.php/obshchestvo/91348-v-bryanskoj-oblasti-na-podderzhku-veteranov-napravyat-pochti-3-milliarda-rublej"</w:instrText>
      </w:r>
      <w:r w:rsidRPr="003401F5">
        <w:rPr>
          <w:szCs w:val="28"/>
        </w:rPr>
        <w:fldChar w:fldCharType="separate"/>
      </w:r>
      <w:r w:rsidRPr="003401F5">
        <w:rPr>
          <w:szCs w:val="28"/>
        </w:rPr>
        <w:t>В Брянской области на поддержку ветеранов направят почти 3 миллиарда рублей</w:t>
      </w:r>
      <w:r w:rsidRPr="003401F5">
        <w:rPr>
          <w:szCs w:val="28"/>
        </w:rPr>
        <w:fldChar w:fldCharType="end"/>
      </w:r>
      <w:bookmarkEnd w:id="141"/>
      <w:bookmarkEnd w:id="142"/>
    </w:p>
    <w:p w14:paraId="5D72B1C7" w14:textId="460818C3" w:rsidR="00FD21A2" w:rsidRPr="003401F5" w:rsidRDefault="00FD21A2" w:rsidP="003401F5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3401F5">
        <w:rPr>
          <w:b/>
          <w:bCs/>
          <w:szCs w:val="28"/>
        </w:rPr>
        <w:t xml:space="preserve">Инвалидам и участникам Великой Отечественной войны будет выплачен 1 миллион рублей, </w:t>
      </w:r>
      <w:r w:rsidRPr="003401F5">
        <w:rPr>
          <w:szCs w:val="28"/>
        </w:rPr>
        <w:t>а тем, кто трудился в тылу или имеет знаки "Жителю блокадного Ленинграда" и "Жителю осажденного Сталинграда", – 80 тысяч рублей. Всего выплаты уже получили 2129 человек на общую сумму 244,84 млн рублей. Губернатор подчеркнул, что все меры социальной поддержки ветеранам предоставляются своевременно и в полном объеме, и эта работа будет продолжена.</w:t>
      </w:r>
    </w:p>
    <w:p w14:paraId="141B0C51" w14:textId="77777777" w:rsidR="00FD21A2" w:rsidRPr="003401F5" w:rsidRDefault="00C67D8D" w:rsidP="00FD21A2">
      <w:pPr>
        <w:spacing w:line="276" w:lineRule="auto"/>
        <w:rPr>
          <w:color w:val="248AE8"/>
          <w:sz w:val="28"/>
          <w:szCs w:val="28"/>
        </w:rPr>
      </w:pPr>
      <w:hyperlink r:id="rId53" w:history="1">
        <w:r w:rsidR="00FD21A2" w:rsidRPr="003401F5">
          <w:rPr>
            <w:color w:val="248AE8"/>
            <w:sz w:val="28"/>
            <w:szCs w:val="28"/>
          </w:rPr>
          <w:t>http://www.br-tvr.ru/index.php/obshchestvo/91348-v-bryanskoj-oblasti-na-podderzhku-veteranov-napravyat-pochti-3-milliarda-rublej</w:t>
        </w:r>
      </w:hyperlink>
      <w:r w:rsidR="00FD21A2" w:rsidRPr="003401F5">
        <w:rPr>
          <w:color w:val="248AE8"/>
          <w:sz w:val="28"/>
          <w:szCs w:val="28"/>
        </w:rPr>
        <w:t> </w:t>
      </w:r>
    </w:p>
    <w:p w14:paraId="6CB43DEA" w14:textId="77777777" w:rsidR="00FD21A2" w:rsidRPr="00FD21A2" w:rsidRDefault="00FD21A2" w:rsidP="00FD21A2">
      <w:pPr>
        <w:spacing w:line="276" w:lineRule="auto"/>
        <w:rPr>
          <w:b/>
          <w:bCs/>
          <w:sz w:val="28"/>
          <w:szCs w:val="28"/>
          <w:highlight w:val="yellow"/>
        </w:rPr>
      </w:pPr>
    </w:p>
    <w:p w14:paraId="59B82694" w14:textId="77777777" w:rsidR="00FD21A2" w:rsidRPr="00DF502F" w:rsidRDefault="00FD21A2" w:rsidP="00FD21A2">
      <w:pPr>
        <w:pStyle w:val="3"/>
        <w:spacing w:before="220" w:after="0" w:line="276" w:lineRule="auto"/>
        <w:rPr>
          <w:rFonts w:eastAsia="Arial"/>
          <w:b w:val="0"/>
          <w:bCs w:val="0"/>
          <w:i/>
          <w:sz w:val="28"/>
          <w:szCs w:val="28"/>
        </w:rPr>
      </w:pPr>
      <w:r w:rsidRPr="00DF502F">
        <w:rPr>
          <w:rFonts w:ascii="Times New Roman" w:hAnsi="Times New Roman" w:cs="Times New Roman"/>
          <w:b w:val="0"/>
          <w:bCs w:val="0"/>
          <w:i/>
          <w:color w:val="808080"/>
          <w:sz w:val="28"/>
          <w:szCs w:val="28"/>
        </w:rPr>
        <w:t>11.08.2025</w:t>
      </w:r>
      <w:r w:rsidRPr="00DF502F">
        <w:rPr>
          <w:rFonts w:eastAsia="Arial"/>
          <w:b w:val="0"/>
          <w:bCs w:val="0"/>
          <w:i/>
          <w:sz w:val="28"/>
          <w:szCs w:val="28"/>
        </w:rPr>
        <w:t xml:space="preserve"> </w:t>
      </w:r>
      <w:r w:rsidRPr="00DF502F">
        <w:rPr>
          <w:rFonts w:ascii="Times New Roman" w:hAnsi="Times New Roman" w:cs="Times New Roman"/>
          <w:b w:val="0"/>
          <w:bCs w:val="0"/>
          <w:i/>
          <w:color w:val="808080"/>
          <w:sz w:val="28"/>
          <w:szCs w:val="28"/>
        </w:rPr>
        <w:t>Российская газета (rg.ru)</w:t>
      </w:r>
    </w:p>
    <w:bookmarkStart w:id="143" w:name="_Можно_ли_вызвать"/>
    <w:bookmarkStart w:id="144" w:name="re_-1763026395"/>
    <w:bookmarkStart w:id="145" w:name="re_35c476c8-8b68-414f-8920-f5c5ccfe1eb4"/>
    <w:bookmarkEnd w:id="143"/>
    <w:p w14:paraId="08ACDD40" w14:textId="77777777" w:rsidR="00FD21A2" w:rsidRPr="00DF502F" w:rsidRDefault="00FD21A2" w:rsidP="00FD21A2">
      <w:pPr>
        <w:pStyle w:val="2"/>
        <w:spacing w:line="276" w:lineRule="auto"/>
        <w:rPr>
          <w:szCs w:val="28"/>
        </w:rPr>
      </w:pPr>
      <w:r w:rsidRPr="00DF502F">
        <w:rPr>
          <w:szCs w:val="28"/>
        </w:rPr>
        <w:fldChar w:fldCharType="begin"/>
      </w:r>
      <w:r w:rsidRPr="00DF502F">
        <w:rPr>
          <w:szCs w:val="28"/>
        </w:rPr>
        <w:instrText>HYPERLINK "https://rg.ru/2025/08/11/fnp-notariusy-sovershili-205-tys-vyezdnyh-notarialnyh-dejstvij-za-polgoda-2025.html"</w:instrText>
      </w:r>
      <w:r w:rsidRPr="00DF502F">
        <w:rPr>
          <w:szCs w:val="28"/>
        </w:rPr>
        <w:fldChar w:fldCharType="separate"/>
      </w:r>
      <w:r w:rsidRPr="00DF502F">
        <w:rPr>
          <w:szCs w:val="28"/>
        </w:rPr>
        <w:t>Можно ли вызвать нотариуса на дом и как это сделать? Рассказали в ФНП</w:t>
      </w:r>
      <w:r w:rsidRPr="00DF502F">
        <w:rPr>
          <w:szCs w:val="28"/>
        </w:rPr>
        <w:fldChar w:fldCharType="end"/>
      </w:r>
      <w:bookmarkEnd w:id="144"/>
      <w:bookmarkEnd w:id="145"/>
    </w:p>
    <w:p w14:paraId="6AB09FC9" w14:textId="4E517780" w:rsidR="00FD21A2" w:rsidRPr="00DF502F" w:rsidRDefault="00FD21A2" w:rsidP="00DF502F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502F">
        <w:rPr>
          <w:b/>
          <w:bCs/>
          <w:szCs w:val="28"/>
        </w:rPr>
        <w:t xml:space="preserve">Пригласить нотариуса можно не только домой, но также в больницу или пансионат для престарелых. </w:t>
      </w:r>
      <w:r w:rsidRPr="00DF502F">
        <w:rPr>
          <w:szCs w:val="28"/>
        </w:rPr>
        <w:t>В таких учреждениях отдельные виды нотариальных действий могут совершать главные врачи, но обратиться к нотариусу - надежнее. Главврачи не обладают необходимым объемом юридических знаний, что может привести к ошибкам и нарушению прав граждан, в то время как к квалификации нотариусов по закону предъявляются самые строгие требования.</w:t>
      </w:r>
    </w:p>
    <w:p w14:paraId="14EEE36C" w14:textId="266253FA" w:rsidR="00FD21A2" w:rsidRPr="00DF502F" w:rsidRDefault="00C67D8D" w:rsidP="00FD21A2">
      <w:pPr>
        <w:spacing w:line="276" w:lineRule="auto"/>
        <w:rPr>
          <w:color w:val="248AE8"/>
          <w:sz w:val="28"/>
          <w:szCs w:val="28"/>
        </w:rPr>
      </w:pPr>
      <w:hyperlink r:id="rId54" w:history="1">
        <w:r w:rsidR="00FD21A2" w:rsidRPr="00DF502F">
          <w:rPr>
            <w:color w:val="248AE8"/>
            <w:sz w:val="28"/>
            <w:szCs w:val="28"/>
          </w:rPr>
          <w:t>https://rg.ru/2025/08/11/fnp-notariusy-sovershili-205-tys-vyezdnyh-notarialnyh-dejstvij-za-polgoda-2025.html</w:t>
        </w:r>
      </w:hyperlink>
      <w:r w:rsidR="00FD21A2" w:rsidRPr="00DF502F">
        <w:rPr>
          <w:color w:val="248AE8"/>
          <w:sz w:val="28"/>
          <w:szCs w:val="28"/>
        </w:rPr>
        <w:t> </w:t>
      </w:r>
    </w:p>
    <w:p w14:paraId="3C4D7F04" w14:textId="77777777" w:rsidR="00DF502F" w:rsidRPr="00DF502F" w:rsidRDefault="00DF502F" w:rsidP="00DF502F">
      <w:pPr>
        <w:pStyle w:val="3"/>
        <w:spacing w:before="220" w:after="0"/>
        <w:rPr>
          <w:rFonts w:eastAsia="Arial"/>
        </w:rPr>
      </w:pPr>
      <w:bookmarkStart w:id="146" w:name="re_-1763026394"/>
      <w:bookmarkStart w:id="147" w:name="re_67e12d42-0d4a-4806-af82-a14ac48d1af8"/>
      <w:r w:rsidRPr="00DF502F">
        <w:rPr>
          <w:rFonts w:ascii="Times New Roman" w:hAnsi="Times New Roman" w:cs="Times New Roman"/>
          <w:b w:val="0"/>
          <w:i/>
          <w:color w:val="808080"/>
          <w:sz w:val="28"/>
        </w:rPr>
        <w:t>13.08.2025</w:t>
      </w:r>
      <w:r w:rsidRPr="00DF502F">
        <w:rPr>
          <w:rFonts w:eastAsia="Arial"/>
        </w:rPr>
        <w:t xml:space="preserve"> </w:t>
      </w:r>
      <w:r w:rsidRPr="00DF502F">
        <w:rPr>
          <w:rFonts w:ascii="Times New Roman" w:hAnsi="Times New Roman" w:cs="Times New Roman"/>
          <w:b w:val="0"/>
          <w:i/>
          <w:color w:val="808080"/>
          <w:sz w:val="28"/>
        </w:rPr>
        <w:t xml:space="preserve">Российская газета (rg.ru). СКФО </w:t>
      </w:r>
    </w:p>
    <w:bookmarkStart w:id="148" w:name="_В_Северной_Осетии"/>
    <w:bookmarkEnd w:id="148"/>
    <w:p w14:paraId="2B977450" w14:textId="3B600B1E" w:rsidR="00FD21A2" w:rsidRPr="00DF502F" w:rsidRDefault="00FD21A2" w:rsidP="00FD21A2">
      <w:pPr>
        <w:pStyle w:val="2"/>
        <w:spacing w:line="276" w:lineRule="auto"/>
        <w:rPr>
          <w:szCs w:val="28"/>
        </w:rPr>
      </w:pPr>
      <w:r w:rsidRPr="00DF502F">
        <w:rPr>
          <w:szCs w:val="28"/>
        </w:rPr>
        <w:fldChar w:fldCharType="begin"/>
      </w:r>
      <w:r w:rsidRPr="00DF502F">
        <w:rPr>
          <w:szCs w:val="28"/>
        </w:rPr>
        <w:instrText>HYPERLINK "https://rg.ru/2025/08/13/reg-skfo/zashchita-tajmuraza-kulaeva.html"</w:instrText>
      </w:r>
      <w:r w:rsidRPr="00DF502F">
        <w:rPr>
          <w:szCs w:val="28"/>
        </w:rPr>
        <w:fldChar w:fldCharType="separate"/>
      </w:r>
      <w:r w:rsidRPr="00DF502F">
        <w:rPr>
          <w:szCs w:val="28"/>
        </w:rPr>
        <w:t>В Северной Осетии прокуратура отстояла права инвалидов первой группы</w:t>
      </w:r>
      <w:r w:rsidRPr="00DF502F">
        <w:rPr>
          <w:szCs w:val="28"/>
        </w:rPr>
        <w:fldChar w:fldCharType="end"/>
      </w:r>
      <w:bookmarkEnd w:id="146"/>
      <w:bookmarkEnd w:id="147"/>
    </w:p>
    <w:p w14:paraId="6C55DEE0" w14:textId="77777777" w:rsidR="00FD21A2" w:rsidRPr="007F2912" w:rsidRDefault="00FD21A2" w:rsidP="00DF502F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502F">
        <w:rPr>
          <w:szCs w:val="28"/>
        </w:rPr>
        <w:t xml:space="preserve">Основным направлением деятельности органов прокуратуры является надзор за ее соблюдением и исполнением </w:t>
      </w:r>
      <w:r w:rsidRPr="007F2912">
        <w:rPr>
          <w:bCs/>
          <w:szCs w:val="28"/>
        </w:rPr>
        <w:t>законов, действующих на территории России. Основная цель правозащитной деятельности органов прокуратуры - достижение такого положения, когда права и свободы граждан реально соблюдаются всеми органами и должностными лицами, а граждане уверены, что их права и интересы защищены. Под особым надзором находятся соблюдение прав незащищенных слоев населения, и в первую очередь инвалидов</w:t>
      </w:r>
      <w:r w:rsidRPr="007F2912">
        <w:rPr>
          <w:szCs w:val="28"/>
        </w:rPr>
        <w:t>.</w:t>
      </w:r>
    </w:p>
    <w:p w14:paraId="355431F5" w14:textId="77777777" w:rsidR="00FD21A2" w:rsidRPr="00DF502F" w:rsidRDefault="00C67D8D" w:rsidP="00FD21A2">
      <w:pPr>
        <w:spacing w:line="276" w:lineRule="auto"/>
        <w:rPr>
          <w:color w:val="248AE8"/>
          <w:sz w:val="28"/>
          <w:szCs w:val="28"/>
        </w:rPr>
      </w:pPr>
      <w:hyperlink r:id="rId55" w:history="1">
        <w:r w:rsidR="00FD21A2" w:rsidRPr="00DF502F">
          <w:rPr>
            <w:color w:val="248AE8"/>
            <w:sz w:val="28"/>
            <w:szCs w:val="28"/>
          </w:rPr>
          <w:t>https://rg.ru/2025/08/13/reg-skfo/zashchita-tajmuraza-kulaeva.html</w:t>
        </w:r>
      </w:hyperlink>
      <w:r w:rsidR="00FD21A2" w:rsidRPr="00DF502F">
        <w:rPr>
          <w:color w:val="248AE8"/>
          <w:sz w:val="28"/>
          <w:szCs w:val="28"/>
        </w:rPr>
        <w:t> </w:t>
      </w:r>
    </w:p>
    <w:p w14:paraId="6EC76E46" w14:textId="77777777" w:rsidR="00FD21A2" w:rsidRPr="005E68C6" w:rsidRDefault="00FD21A2" w:rsidP="00FD21A2">
      <w:pPr>
        <w:pStyle w:val="3"/>
        <w:spacing w:before="220" w:after="0" w:line="276" w:lineRule="auto"/>
        <w:rPr>
          <w:rFonts w:eastAsia="Arial"/>
          <w:b w:val="0"/>
          <w:bCs w:val="0"/>
          <w:i/>
          <w:sz w:val="28"/>
          <w:szCs w:val="28"/>
        </w:rPr>
      </w:pPr>
      <w:r w:rsidRPr="005E68C6">
        <w:rPr>
          <w:rFonts w:ascii="Times New Roman" w:hAnsi="Times New Roman" w:cs="Times New Roman"/>
          <w:b w:val="0"/>
          <w:bCs w:val="0"/>
          <w:i/>
          <w:color w:val="808080"/>
          <w:sz w:val="28"/>
          <w:szCs w:val="28"/>
        </w:rPr>
        <w:lastRenderedPageBreak/>
        <w:t>14.08.2025</w:t>
      </w:r>
      <w:r w:rsidRPr="005E68C6">
        <w:rPr>
          <w:rFonts w:eastAsia="Arial"/>
          <w:b w:val="0"/>
          <w:bCs w:val="0"/>
          <w:i/>
          <w:sz w:val="28"/>
          <w:szCs w:val="28"/>
        </w:rPr>
        <w:t xml:space="preserve"> </w:t>
      </w:r>
      <w:r w:rsidRPr="005E68C6">
        <w:rPr>
          <w:rFonts w:ascii="Times New Roman" w:hAnsi="Times New Roman" w:cs="Times New Roman"/>
          <w:b w:val="0"/>
          <w:bCs w:val="0"/>
          <w:i/>
          <w:color w:val="808080"/>
          <w:sz w:val="28"/>
          <w:szCs w:val="28"/>
        </w:rPr>
        <w:t>Ведомости (vedomosti.ru). Статьи</w:t>
      </w:r>
    </w:p>
    <w:bookmarkStart w:id="149" w:name="_Право_на_две"/>
    <w:bookmarkStart w:id="150" w:name="re_-1763026392"/>
    <w:bookmarkStart w:id="151" w:name="re_147be39d-3dee-4b8a-814a-67b3e65c933c"/>
    <w:bookmarkEnd w:id="149"/>
    <w:p w14:paraId="73DE726E" w14:textId="77777777" w:rsidR="00FD21A2" w:rsidRPr="00103F13" w:rsidRDefault="00FD21A2" w:rsidP="00FD21A2">
      <w:pPr>
        <w:pStyle w:val="2"/>
        <w:spacing w:line="276" w:lineRule="auto"/>
        <w:rPr>
          <w:szCs w:val="28"/>
        </w:rPr>
      </w:pPr>
      <w:r w:rsidRPr="00103F13">
        <w:rPr>
          <w:szCs w:val="28"/>
        </w:rPr>
        <w:fldChar w:fldCharType="begin"/>
      </w:r>
      <w:r w:rsidRPr="00103F13">
        <w:rPr>
          <w:szCs w:val="28"/>
        </w:rPr>
        <w:instrText>HYPERLINK "https://www.vedomosti.ru/press_releases/2025/08/14/pravo-na-dve-pensii-i-novie-garantii-uchastnikam-svo"</w:instrText>
      </w:r>
      <w:r w:rsidRPr="00103F13">
        <w:rPr>
          <w:szCs w:val="28"/>
        </w:rPr>
        <w:fldChar w:fldCharType="separate"/>
      </w:r>
      <w:r w:rsidRPr="00103F13">
        <w:rPr>
          <w:szCs w:val="28"/>
        </w:rPr>
        <w:t>Право на две пенсии и новые гарантии участникам СВО</w:t>
      </w:r>
      <w:r w:rsidRPr="00103F13">
        <w:rPr>
          <w:szCs w:val="28"/>
        </w:rPr>
        <w:fldChar w:fldCharType="end"/>
      </w:r>
      <w:bookmarkEnd w:id="150"/>
      <w:bookmarkEnd w:id="151"/>
    </w:p>
    <w:p w14:paraId="37D8E1AB" w14:textId="7695C93E" w:rsidR="00FD21A2" w:rsidRPr="00103F13" w:rsidRDefault="00103F13" w:rsidP="00103F1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103F13">
        <w:rPr>
          <w:szCs w:val="28"/>
        </w:rPr>
        <w:t xml:space="preserve">С 11 августа 2025 года вступает в силу Федеральный закон от 31 июля 2025 г. № 330 ФЗ, который вносит изменения в законодательство о государственном пенсионном обеспечении и о страховых пенсиях. </w:t>
      </w:r>
      <w:r w:rsidR="00FD21A2" w:rsidRPr="00103F13">
        <w:rPr>
          <w:szCs w:val="28"/>
        </w:rPr>
        <w:t>Важно, что наследники погибших не должны проходить судебные процедуры – подтверждение факта гибели теперь дает право на получение пенсионных накоплений.</w:t>
      </w:r>
    </w:p>
    <w:p w14:paraId="162E0AEB" w14:textId="165632C4" w:rsidR="00FD21A2" w:rsidRPr="00103F13" w:rsidRDefault="00C67D8D" w:rsidP="00FD21A2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bCs w:val="0"/>
          <w:i/>
          <w:color w:val="808080"/>
          <w:sz w:val="28"/>
          <w:szCs w:val="28"/>
        </w:rPr>
      </w:pPr>
      <w:hyperlink r:id="rId56" w:history="1">
        <w:r w:rsidR="00FD21A2" w:rsidRPr="00103F13">
          <w:rPr>
            <w:rFonts w:ascii="Times New Roman" w:hAnsi="Times New Roman" w:cs="Times New Roman"/>
            <w:b w:val="0"/>
            <w:bCs w:val="0"/>
            <w:color w:val="248AE8"/>
            <w:sz w:val="28"/>
            <w:szCs w:val="28"/>
          </w:rPr>
          <w:t>https://www.vedomosti.ru/press_releases/2025/08/14/pravo-na-dve-pensii-i-novie-garantii-uchastnikam-svo</w:t>
        </w:r>
      </w:hyperlink>
    </w:p>
    <w:p w14:paraId="74BBB422" w14:textId="3ACF0372" w:rsidR="002C3A9A" w:rsidRPr="003D654A" w:rsidRDefault="002C3A9A" w:rsidP="002C3A9A">
      <w:pPr>
        <w:pStyle w:val="3"/>
        <w:spacing w:before="220" w:after="0" w:line="276" w:lineRule="auto"/>
        <w:jc w:val="both"/>
        <w:rPr>
          <w:rFonts w:eastAsia="Arial"/>
          <w:color w:val="808080" w:themeColor="background1" w:themeShade="80"/>
          <w:sz w:val="28"/>
          <w:szCs w:val="28"/>
        </w:rPr>
      </w:pPr>
      <w:bookmarkStart w:id="152" w:name="_11.08.2025_Известия_(iz.ru)"/>
      <w:bookmarkEnd w:id="152"/>
      <w:r w:rsidRPr="003D654A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</w:rPr>
        <w:t>11.08.2025</w:t>
      </w:r>
      <w:r w:rsidRPr="003D654A">
        <w:rPr>
          <w:rFonts w:eastAsia="Arial"/>
          <w:color w:val="808080" w:themeColor="background1" w:themeShade="80"/>
          <w:sz w:val="28"/>
          <w:szCs w:val="28"/>
        </w:rPr>
        <w:t xml:space="preserve"> </w:t>
      </w:r>
      <w:r w:rsidRPr="003D654A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</w:rPr>
        <w:t>Известия (iz.ru)</w:t>
      </w:r>
    </w:p>
    <w:p w14:paraId="0AFB6F3D" w14:textId="77777777" w:rsidR="002C3A9A" w:rsidRPr="003D654A" w:rsidRDefault="002C3A9A" w:rsidP="002C3A9A">
      <w:pPr>
        <w:spacing w:line="276" w:lineRule="auto"/>
        <w:jc w:val="both"/>
        <w:rPr>
          <w:b/>
          <w:sz w:val="28"/>
          <w:szCs w:val="28"/>
        </w:rPr>
      </w:pPr>
      <w:r w:rsidRPr="003D654A">
        <w:rPr>
          <w:b/>
          <w:sz w:val="28"/>
          <w:szCs w:val="28"/>
        </w:rPr>
        <w:t>В Госдуме рассмотрят повышение выплат для некоторых категорий пенсионеров в сентябре</w:t>
      </w:r>
    </w:p>
    <w:p w14:paraId="0C3F14AA" w14:textId="77777777" w:rsidR="002C3A9A" w:rsidRPr="003D654A" w:rsidRDefault="002C3A9A" w:rsidP="00087F96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54A">
        <w:rPr>
          <w:rFonts w:ascii="Times New Roman" w:hAnsi="Times New Roman" w:cs="Times New Roman"/>
          <w:b w:val="0"/>
          <w:sz w:val="28"/>
          <w:szCs w:val="28"/>
        </w:rPr>
        <w:t xml:space="preserve">В Госдуме рассматривают законопроект о повышении пенсии для некоторых категорий пенсионеров. Среди них те, кто закончил свою трудовую деятельность в августе, а также инвалиды I группы и пожилые люди, достигшие 80 лет. Об этом 11 августа заявил депутат Госдумы от фракции «Единая Россия» Алексей </w:t>
      </w:r>
      <w:proofErr w:type="spellStart"/>
      <w:r w:rsidRPr="003D654A">
        <w:rPr>
          <w:rFonts w:ascii="Times New Roman" w:hAnsi="Times New Roman" w:cs="Times New Roman"/>
          <w:b w:val="0"/>
          <w:sz w:val="28"/>
          <w:szCs w:val="28"/>
        </w:rPr>
        <w:t>Говырин</w:t>
      </w:r>
      <w:proofErr w:type="spellEnd"/>
      <w:r w:rsidRPr="003D654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93BF2B2" w14:textId="70912B82" w:rsidR="00FD21A2" w:rsidRPr="002C3A9A" w:rsidRDefault="00C67D8D" w:rsidP="00087F96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  <w:hyperlink r:id="rId57" w:history="1">
        <w:r w:rsidR="002C3A9A" w:rsidRPr="003D654A">
          <w:rPr>
            <w:rStyle w:val="a6"/>
            <w:rFonts w:ascii="Times New Roman" w:hAnsi="Times New Roman" w:cs="Times New Roman"/>
            <w:b w:val="0"/>
            <w:bCs w:val="0"/>
            <w:color w:val="0070C0"/>
            <w:sz w:val="28"/>
            <w:szCs w:val="28"/>
            <w:u w:val="none"/>
          </w:rPr>
          <w:t>https://iz.ru/1934783/2025-08-11/v-gosdume-rassmotrat-povysenie-vyplat-dla-nekotoryh-kategorii-pensionerov-v-sentabre</w:t>
        </w:r>
      </w:hyperlink>
    </w:p>
    <w:p w14:paraId="2F60732A" w14:textId="77777777" w:rsidR="002C3A9A" w:rsidRPr="002C3A9A" w:rsidRDefault="002C3A9A" w:rsidP="002C3A9A"/>
    <w:p w14:paraId="70050356" w14:textId="228C21A4" w:rsidR="002C3A9A" w:rsidRPr="003D654A" w:rsidRDefault="002C3A9A" w:rsidP="002C3A9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53" w:name="_10.08.2025_Парламентская_газета"/>
      <w:bookmarkStart w:id="154" w:name="_Hlk206358874"/>
      <w:bookmarkEnd w:id="153"/>
      <w:r w:rsidRPr="003D654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10.08.2025</w:t>
      </w:r>
      <w:r w:rsidRPr="003D654A">
        <w:rPr>
          <w:rFonts w:eastAsia="Arial"/>
          <w:sz w:val="28"/>
          <w:szCs w:val="28"/>
        </w:rPr>
        <w:t xml:space="preserve"> </w:t>
      </w:r>
      <w:r w:rsidRPr="003D654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 (pnp.ru)</w:t>
      </w:r>
    </w:p>
    <w:bookmarkEnd w:id="154"/>
    <w:p w14:paraId="343F356C" w14:textId="77777777" w:rsidR="002C3A9A" w:rsidRPr="003D654A" w:rsidRDefault="002C3A9A" w:rsidP="002C3A9A">
      <w:pPr>
        <w:spacing w:before="240" w:line="276" w:lineRule="auto"/>
        <w:jc w:val="both"/>
        <w:rPr>
          <w:b/>
          <w:color w:val="000000"/>
          <w:sz w:val="28"/>
          <w:szCs w:val="28"/>
        </w:rPr>
      </w:pPr>
      <w:r w:rsidRPr="003D654A">
        <w:rPr>
          <w:b/>
          <w:color w:val="000000"/>
          <w:sz w:val="28"/>
          <w:szCs w:val="28"/>
        </w:rPr>
        <w:t>Законы, вступающие в силу с 11 августа</w:t>
      </w:r>
    </w:p>
    <w:p w14:paraId="43D25D37" w14:textId="32B6940D" w:rsidR="002C3A9A" w:rsidRPr="003D654A" w:rsidRDefault="00C67D8D" w:rsidP="002C3A9A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58" w:history="1">
        <w:r w:rsidR="002C3A9A" w:rsidRPr="003D654A">
          <w:rPr>
            <w:rStyle w:val="a6"/>
            <w:color w:val="0070C0"/>
            <w:sz w:val="28"/>
            <w:szCs w:val="28"/>
            <w:u w:val="none"/>
          </w:rPr>
          <w:t>https://www.pnp.ru/social/zakony-vstupayushhie-v-silu-s-11-avgusta-3.html</w:t>
        </w:r>
      </w:hyperlink>
    </w:p>
    <w:p w14:paraId="5063DA4D" w14:textId="77777777" w:rsidR="002C3A9A" w:rsidRPr="003D654A" w:rsidRDefault="002C3A9A" w:rsidP="002C3A9A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</w:p>
    <w:p w14:paraId="5FE599E9" w14:textId="243A8219" w:rsidR="002C3A9A" w:rsidRPr="003D654A" w:rsidRDefault="002C3A9A" w:rsidP="002C3A9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55" w:name="_11.08.2025_ТАСС_(tass.ru)"/>
      <w:bookmarkEnd w:id="155"/>
      <w:r w:rsidRPr="003D654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11.08.2025</w:t>
      </w:r>
      <w:r w:rsidRPr="003D654A">
        <w:rPr>
          <w:rFonts w:eastAsia="Arial"/>
          <w:sz w:val="28"/>
          <w:szCs w:val="28"/>
        </w:rPr>
        <w:t xml:space="preserve"> </w:t>
      </w:r>
      <w:r w:rsidRPr="003D654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 (tass.ru)</w:t>
      </w:r>
    </w:p>
    <w:p w14:paraId="064E5CDC" w14:textId="4D6CB97E" w:rsidR="002C3A9A" w:rsidRPr="003D654A" w:rsidRDefault="00E86D53" w:rsidP="002C3A9A">
      <w:pPr>
        <w:pStyle w:val="2"/>
        <w:spacing w:line="276" w:lineRule="auto"/>
        <w:jc w:val="both"/>
        <w:rPr>
          <w:szCs w:val="28"/>
        </w:rPr>
      </w:pPr>
      <w:r w:rsidRPr="003D654A">
        <w:rPr>
          <w:szCs w:val="28"/>
        </w:rPr>
        <w:t>В ЛНР с начала года назначили надбавки к пенсии 51 тыс. пенсионеров и инвалидов</w:t>
      </w:r>
    </w:p>
    <w:p w14:paraId="51DA28A5" w14:textId="77777777" w:rsidR="00E86D53" w:rsidRPr="003D654A" w:rsidRDefault="00E86D53" w:rsidP="002C3A9A">
      <w:pPr>
        <w:spacing w:before="240" w:line="276" w:lineRule="auto"/>
        <w:jc w:val="both"/>
        <w:rPr>
          <w:bCs/>
          <w:color w:val="000000"/>
          <w:sz w:val="28"/>
          <w:szCs w:val="28"/>
        </w:rPr>
      </w:pPr>
      <w:r w:rsidRPr="003D654A">
        <w:rPr>
          <w:bCs/>
          <w:color w:val="000000"/>
          <w:sz w:val="28"/>
          <w:szCs w:val="28"/>
        </w:rPr>
        <w:t xml:space="preserve">Отделение </w:t>
      </w:r>
      <w:proofErr w:type="spellStart"/>
      <w:r w:rsidRPr="003D654A">
        <w:rPr>
          <w:bCs/>
          <w:color w:val="000000"/>
          <w:sz w:val="28"/>
          <w:szCs w:val="28"/>
        </w:rPr>
        <w:t>Соцфонда</w:t>
      </w:r>
      <w:proofErr w:type="spellEnd"/>
      <w:r w:rsidRPr="003D654A">
        <w:rPr>
          <w:bCs/>
          <w:color w:val="000000"/>
          <w:sz w:val="28"/>
          <w:szCs w:val="28"/>
        </w:rPr>
        <w:t xml:space="preserve"> России по Луганской Народной Республике с начала 2025 года автоматически назначило надбавки к пенсии 51 тыс. пенсионеров старше 80 лет и инвалидов I группы. </w:t>
      </w:r>
    </w:p>
    <w:p w14:paraId="2DB1789B" w14:textId="6CFA2EC5" w:rsidR="002C3A9A" w:rsidRPr="00C063F0" w:rsidRDefault="00C67D8D" w:rsidP="002C3A9A">
      <w:pPr>
        <w:spacing w:before="240" w:line="276" w:lineRule="auto"/>
        <w:jc w:val="both"/>
        <w:rPr>
          <w:color w:val="0070C0"/>
          <w:sz w:val="28"/>
          <w:szCs w:val="28"/>
          <w:lang w:val="en-US"/>
        </w:rPr>
      </w:pPr>
      <w:hyperlink r:id="rId59" w:history="1">
        <w:r w:rsidR="002C3A9A" w:rsidRPr="00C063F0">
          <w:rPr>
            <w:rStyle w:val="a6"/>
            <w:color w:val="0070C0"/>
            <w:sz w:val="28"/>
            <w:szCs w:val="28"/>
            <w:u w:val="none"/>
            <w:lang w:val="en-US"/>
          </w:rPr>
          <w:t>https://tass.ru/obschestvo/24759129</w:t>
        </w:r>
      </w:hyperlink>
    </w:p>
    <w:p w14:paraId="2168D2C0" w14:textId="77777777" w:rsidR="002C3A9A" w:rsidRPr="00C063F0" w:rsidRDefault="002C3A9A" w:rsidP="002C3A9A">
      <w:pPr>
        <w:spacing w:before="240" w:line="276" w:lineRule="auto"/>
        <w:jc w:val="both"/>
        <w:rPr>
          <w:color w:val="248AE8"/>
          <w:sz w:val="28"/>
          <w:szCs w:val="28"/>
          <w:lang w:val="en-US"/>
        </w:rPr>
      </w:pPr>
    </w:p>
    <w:p w14:paraId="7030C4BA" w14:textId="2A939446" w:rsidR="002C3A9A" w:rsidRPr="00C063F0" w:rsidRDefault="002C3A9A" w:rsidP="002C3A9A">
      <w:pPr>
        <w:rPr>
          <w:lang w:val="en-US"/>
        </w:rPr>
      </w:pPr>
    </w:p>
    <w:p w14:paraId="185199DA" w14:textId="1EB51306" w:rsidR="00592B3A" w:rsidRPr="00C063F0" w:rsidRDefault="00592B3A" w:rsidP="00E86D53">
      <w:pPr>
        <w:pStyle w:val="2"/>
        <w:spacing w:line="276" w:lineRule="auto"/>
        <w:jc w:val="both"/>
        <w:rPr>
          <w:b w:val="0"/>
          <w:bCs/>
          <w:i/>
          <w:color w:val="808080"/>
          <w:szCs w:val="28"/>
          <w:lang w:val="en-US"/>
        </w:rPr>
      </w:pPr>
      <w:r w:rsidRPr="00C063F0">
        <w:rPr>
          <w:b w:val="0"/>
          <w:bCs/>
          <w:i/>
          <w:color w:val="808080"/>
          <w:szCs w:val="28"/>
          <w:lang w:val="en-US"/>
        </w:rPr>
        <w:lastRenderedPageBreak/>
        <w:t xml:space="preserve">12.08.2025 </w:t>
      </w:r>
      <w:r w:rsidRPr="00E86F18">
        <w:rPr>
          <w:b w:val="0"/>
          <w:bCs/>
          <w:i/>
          <w:color w:val="808080"/>
          <w:szCs w:val="28"/>
        </w:rPr>
        <w:t>ТАСС</w:t>
      </w:r>
      <w:r w:rsidRPr="00C063F0">
        <w:rPr>
          <w:b w:val="0"/>
          <w:bCs/>
          <w:i/>
          <w:color w:val="808080"/>
          <w:szCs w:val="28"/>
          <w:lang w:val="en-US"/>
        </w:rPr>
        <w:t xml:space="preserve"> (tass.ru)</w:t>
      </w:r>
    </w:p>
    <w:bookmarkStart w:id="156" w:name="_В_Тюменской_области"/>
    <w:bookmarkEnd w:id="156"/>
    <w:p w14:paraId="3F37C7B7" w14:textId="5AB97886" w:rsidR="00E86D53" w:rsidRPr="00E86F18" w:rsidRDefault="00E86D53" w:rsidP="00E86D53">
      <w:pPr>
        <w:pStyle w:val="2"/>
        <w:spacing w:line="276" w:lineRule="auto"/>
        <w:jc w:val="both"/>
        <w:rPr>
          <w:szCs w:val="28"/>
        </w:rPr>
      </w:pPr>
      <w:r w:rsidRPr="00E86F18">
        <w:rPr>
          <w:szCs w:val="28"/>
        </w:rPr>
        <w:fldChar w:fldCharType="begin"/>
      </w:r>
      <w:r w:rsidRPr="00E86F18">
        <w:rPr>
          <w:szCs w:val="28"/>
        </w:rPr>
        <w:instrText xml:space="preserve"> HYPERLINK "https://ria.ru/20250808/pensiya-mvd-2034222294.html" </w:instrText>
      </w:r>
      <w:r w:rsidRPr="00E86F18">
        <w:rPr>
          <w:szCs w:val="28"/>
        </w:rPr>
        <w:fldChar w:fldCharType="separate"/>
      </w:r>
      <w:r w:rsidR="00592B3A" w:rsidRPr="00E86F18">
        <w:rPr>
          <w:szCs w:val="28"/>
        </w:rPr>
        <w:t>В Тюменской области людей с ОВЗ по зрению обеспечат необходимым оборудованием</w:t>
      </w:r>
      <w:r w:rsidRPr="00E86F18">
        <w:rPr>
          <w:szCs w:val="28"/>
        </w:rPr>
        <w:fldChar w:fldCharType="end"/>
      </w:r>
    </w:p>
    <w:p w14:paraId="431F0FEA" w14:textId="77777777" w:rsidR="00592B3A" w:rsidRPr="00E86F18" w:rsidRDefault="00592B3A" w:rsidP="00592B3A">
      <w:pPr>
        <w:spacing w:before="240" w:line="276" w:lineRule="auto"/>
        <w:jc w:val="both"/>
        <w:rPr>
          <w:bCs/>
          <w:color w:val="000000"/>
          <w:sz w:val="28"/>
          <w:szCs w:val="28"/>
        </w:rPr>
      </w:pPr>
      <w:r w:rsidRPr="00E86F18">
        <w:rPr>
          <w:bCs/>
          <w:color w:val="000000"/>
          <w:sz w:val="28"/>
          <w:szCs w:val="28"/>
        </w:rPr>
        <w:t xml:space="preserve">Жителей Тюменской области с ограниченными возможностями зрения обеспечат специальной аппаратурой за счет средств федерального бюджета. Ранее им приходилось приобретать ее самостоятельно, сообщили в </w:t>
      </w:r>
      <w:proofErr w:type="spellStart"/>
      <w:r w:rsidRPr="00E86F18">
        <w:rPr>
          <w:bCs/>
          <w:color w:val="000000"/>
          <w:sz w:val="28"/>
          <w:szCs w:val="28"/>
        </w:rPr>
        <w:t>инфоцентре</w:t>
      </w:r>
      <w:proofErr w:type="spellEnd"/>
      <w:r w:rsidRPr="00E86F18">
        <w:rPr>
          <w:bCs/>
          <w:color w:val="000000"/>
          <w:sz w:val="28"/>
          <w:szCs w:val="28"/>
        </w:rPr>
        <w:t xml:space="preserve"> областного правительства.</w:t>
      </w:r>
    </w:p>
    <w:p w14:paraId="591932EB" w14:textId="1B91CAD5" w:rsidR="002C3A9A" w:rsidRPr="00592B3A" w:rsidRDefault="00C67D8D" w:rsidP="00592B3A">
      <w:pPr>
        <w:spacing w:before="240"/>
        <w:rPr>
          <w:color w:val="0070C0"/>
          <w:sz w:val="28"/>
          <w:szCs w:val="28"/>
        </w:rPr>
      </w:pPr>
      <w:hyperlink r:id="rId60" w:history="1">
        <w:r w:rsidR="00592B3A" w:rsidRPr="00E86F18">
          <w:rPr>
            <w:rStyle w:val="a6"/>
            <w:color w:val="0070C0"/>
            <w:sz w:val="28"/>
            <w:szCs w:val="28"/>
            <w:u w:val="none"/>
          </w:rPr>
          <w:t>https://tass.ru/obschestvo/24761359</w:t>
        </w:r>
      </w:hyperlink>
    </w:p>
    <w:p w14:paraId="024B4FE4" w14:textId="77777777" w:rsidR="00592B3A" w:rsidRDefault="00592B3A" w:rsidP="002C3A9A"/>
    <w:p w14:paraId="715F90A1" w14:textId="2069ADB9" w:rsidR="00592B3A" w:rsidRPr="00667646" w:rsidRDefault="00592B3A" w:rsidP="00592B3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66764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12.08.2025</w:t>
      </w:r>
      <w:r w:rsidRPr="00667646">
        <w:rPr>
          <w:rFonts w:eastAsia="Arial"/>
          <w:sz w:val="28"/>
          <w:szCs w:val="28"/>
        </w:rPr>
        <w:t xml:space="preserve"> </w:t>
      </w:r>
      <w:r w:rsidRPr="0066764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МК. Кострома (kostroma.mk.ru)</w:t>
      </w:r>
    </w:p>
    <w:bookmarkStart w:id="157" w:name="_Костромским_предпринимателям_дадут"/>
    <w:bookmarkEnd w:id="157"/>
    <w:p w14:paraId="7A3C5976" w14:textId="125341A2" w:rsidR="00592B3A" w:rsidRPr="00667646" w:rsidRDefault="00592B3A" w:rsidP="00592B3A">
      <w:pPr>
        <w:pStyle w:val="2"/>
        <w:spacing w:line="276" w:lineRule="auto"/>
        <w:jc w:val="both"/>
        <w:rPr>
          <w:szCs w:val="28"/>
        </w:rPr>
      </w:pPr>
      <w:r w:rsidRPr="00667646">
        <w:rPr>
          <w:szCs w:val="28"/>
        </w:rPr>
        <w:fldChar w:fldCharType="begin"/>
      </w:r>
      <w:r w:rsidRPr="00667646">
        <w:rPr>
          <w:szCs w:val="28"/>
        </w:rPr>
        <w:instrText xml:space="preserve"> HYPERLINK "https://ria.ru/20250808/pensiya-mvd-2034222294.html" </w:instrText>
      </w:r>
      <w:r w:rsidRPr="00667646">
        <w:rPr>
          <w:szCs w:val="28"/>
        </w:rPr>
        <w:fldChar w:fldCharType="separate"/>
      </w:r>
      <w:r w:rsidRPr="00667646">
        <w:rPr>
          <w:szCs w:val="28"/>
        </w:rPr>
        <w:t>Костромским предпринимателям дадут субсидии при трудоустройстве инвалидов</w:t>
      </w:r>
      <w:r w:rsidRPr="00667646">
        <w:rPr>
          <w:szCs w:val="28"/>
        </w:rPr>
        <w:fldChar w:fldCharType="end"/>
      </w:r>
    </w:p>
    <w:p w14:paraId="5D36C1D3" w14:textId="77777777" w:rsidR="00592B3A" w:rsidRPr="00667646" w:rsidRDefault="00592B3A" w:rsidP="00592B3A">
      <w:pPr>
        <w:spacing w:before="240" w:line="276" w:lineRule="auto"/>
        <w:jc w:val="both"/>
        <w:rPr>
          <w:bCs/>
          <w:color w:val="000000"/>
          <w:sz w:val="28"/>
          <w:szCs w:val="28"/>
        </w:rPr>
      </w:pPr>
      <w:r w:rsidRPr="00667646">
        <w:rPr>
          <w:bCs/>
          <w:color w:val="000000"/>
          <w:sz w:val="28"/>
          <w:szCs w:val="28"/>
        </w:rPr>
        <w:t>В Костромской области предприятия могут претендовать на финансовую поддержку при найме сотрудников с инвалидностью. Финансирование для поддержки лиц с ОВЗ поступает от Социального фонда России в рамках федеральной программы "Содействие занятости".</w:t>
      </w:r>
    </w:p>
    <w:p w14:paraId="7ECB49DC" w14:textId="3EE7C9D5" w:rsidR="002C3A9A" w:rsidRPr="00667646" w:rsidRDefault="00C67D8D" w:rsidP="00592B3A">
      <w:pPr>
        <w:spacing w:before="240" w:line="276" w:lineRule="auto"/>
        <w:rPr>
          <w:color w:val="0070C0"/>
          <w:sz w:val="28"/>
          <w:szCs w:val="28"/>
        </w:rPr>
      </w:pPr>
      <w:hyperlink r:id="rId61" w:history="1">
        <w:r w:rsidR="00592B3A" w:rsidRPr="00667646">
          <w:rPr>
            <w:rStyle w:val="a6"/>
            <w:color w:val="0070C0"/>
            <w:sz w:val="28"/>
            <w:szCs w:val="28"/>
            <w:u w:val="none"/>
          </w:rPr>
          <w:t>https://kostroma.mk.ru/social/2025/08/12/kostromskim-predprinimatelyam-dadut-subsidii-pri-trudoustroystve-invalidov.html</w:t>
        </w:r>
      </w:hyperlink>
    </w:p>
    <w:p w14:paraId="27A91AC9" w14:textId="77777777" w:rsidR="00592B3A" w:rsidRDefault="00592B3A" w:rsidP="002C3A9A"/>
    <w:p w14:paraId="3CEB4C95" w14:textId="703CD85B" w:rsidR="00D6684F" w:rsidRPr="00460E57" w:rsidRDefault="00D6684F" w:rsidP="00D6684F">
      <w:pPr>
        <w:pStyle w:val="2"/>
        <w:spacing w:line="276" w:lineRule="auto"/>
        <w:jc w:val="both"/>
        <w:rPr>
          <w:b w:val="0"/>
          <w:bCs/>
          <w:i/>
          <w:color w:val="808080"/>
          <w:szCs w:val="28"/>
        </w:rPr>
      </w:pPr>
      <w:r w:rsidRPr="00460E57">
        <w:rPr>
          <w:b w:val="0"/>
          <w:bCs/>
          <w:i/>
          <w:color w:val="808080"/>
          <w:szCs w:val="28"/>
        </w:rPr>
        <w:t>14.08.2025 Парламентская газета (pnp.ru)</w:t>
      </w:r>
    </w:p>
    <w:bookmarkStart w:id="158" w:name="_Отдых_для_инвалидов"/>
    <w:bookmarkEnd w:id="158"/>
    <w:p w14:paraId="017EDA7D" w14:textId="4C719844" w:rsidR="00D6684F" w:rsidRPr="00460E57" w:rsidRDefault="00D6684F" w:rsidP="00D6684F">
      <w:pPr>
        <w:pStyle w:val="2"/>
        <w:spacing w:line="276" w:lineRule="auto"/>
        <w:jc w:val="both"/>
        <w:rPr>
          <w:szCs w:val="28"/>
        </w:rPr>
      </w:pPr>
      <w:r w:rsidRPr="00460E57">
        <w:rPr>
          <w:szCs w:val="28"/>
        </w:rPr>
        <w:fldChar w:fldCharType="begin"/>
      </w:r>
      <w:r w:rsidRPr="00460E57">
        <w:rPr>
          <w:szCs w:val="28"/>
        </w:rPr>
        <w:instrText xml:space="preserve"> HYPERLINK "https://ria.ru/20250808/pensiya-mvd-2034222294.html" </w:instrText>
      </w:r>
      <w:r w:rsidRPr="00460E57">
        <w:rPr>
          <w:szCs w:val="28"/>
        </w:rPr>
        <w:fldChar w:fldCharType="separate"/>
      </w:r>
      <w:r w:rsidRPr="00460E57">
        <w:rPr>
          <w:szCs w:val="28"/>
        </w:rPr>
        <w:t>Отдых для инвалидов сделают максимально доступным и комфортным</w:t>
      </w:r>
    </w:p>
    <w:p w14:paraId="5C6E9FEC" w14:textId="77777777" w:rsidR="00D6684F" w:rsidRPr="00460E57" w:rsidRDefault="00D6684F" w:rsidP="00D6684F">
      <w:pPr>
        <w:pStyle w:val="2"/>
        <w:spacing w:line="276" w:lineRule="auto"/>
        <w:jc w:val="both"/>
        <w:rPr>
          <w:bCs/>
          <w:szCs w:val="28"/>
        </w:rPr>
      </w:pPr>
      <w:r w:rsidRPr="00460E57">
        <w:rPr>
          <w:szCs w:val="28"/>
        </w:rPr>
        <w:fldChar w:fldCharType="end"/>
      </w:r>
      <w:r w:rsidRPr="00460E57">
        <w:rPr>
          <w:b w:val="0"/>
          <w:szCs w:val="28"/>
        </w:rPr>
        <w:t xml:space="preserve">В весеннюю сессию Госдума приняла важные законы, определяющие работу туристической отрасли. Например, один из них позволит эффективнее развивать железнодорожный туризм, другой — вводить невозвратные тарифы в отелях. В осеннюю сессию </w:t>
      </w:r>
      <w:r w:rsidRPr="00460E57">
        <w:rPr>
          <w:bCs/>
          <w:szCs w:val="28"/>
        </w:rPr>
        <w:t>профильный комитет будет работать над законопроектом об инклюзивном туризме.</w:t>
      </w:r>
    </w:p>
    <w:p w14:paraId="63C60C72" w14:textId="5B2333E0" w:rsidR="002C3A9A" w:rsidRPr="00B43F3E" w:rsidRDefault="00C67D8D" w:rsidP="00D6684F">
      <w:pPr>
        <w:pStyle w:val="2"/>
        <w:spacing w:line="276" w:lineRule="auto"/>
        <w:jc w:val="both"/>
        <w:rPr>
          <w:b w:val="0"/>
          <w:bCs/>
          <w:color w:val="0070C0"/>
          <w:szCs w:val="28"/>
        </w:rPr>
      </w:pPr>
      <w:hyperlink r:id="rId62" w:history="1">
        <w:r w:rsidR="00D6684F" w:rsidRPr="00460E57">
          <w:rPr>
            <w:rStyle w:val="a6"/>
            <w:b w:val="0"/>
            <w:bCs/>
            <w:color w:val="0070C0"/>
            <w:szCs w:val="28"/>
            <w:u w:val="none"/>
          </w:rPr>
          <w:t>https://www.pnp.ru/economics/otdykh-dlya-invalidov-sdelayut-maksimalno-dostupnym-i-komfortnym.html</w:t>
        </w:r>
      </w:hyperlink>
    </w:p>
    <w:p w14:paraId="3E774421" w14:textId="18434F0A" w:rsidR="00C67C39" w:rsidRPr="00B43F3E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B43F3E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08.08.2025</w:t>
      </w:r>
      <w:r w:rsidRPr="00B43F3E">
        <w:rPr>
          <w:rFonts w:eastAsia="Arial"/>
          <w:sz w:val="28"/>
          <w:szCs w:val="28"/>
        </w:rPr>
        <w:t xml:space="preserve"> </w:t>
      </w:r>
      <w:r w:rsidRPr="00B43F3E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59" w:name="re_-1763026407"/>
    <w:bookmarkStart w:id="160" w:name="re_bd1bdb2c-b993-4691-8327-28866638e0d6"/>
    <w:p w14:paraId="007D6EE6" w14:textId="77777777" w:rsidR="00C67C39" w:rsidRPr="00B43F3E" w:rsidRDefault="003E092E" w:rsidP="00087F96">
      <w:pPr>
        <w:pStyle w:val="2"/>
        <w:spacing w:line="276" w:lineRule="auto"/>
        <w:jc w:val="both"/>
        <w:rPr>
          <w:szCs w:val="28"/>
        </w:rPr>
      </w:pPr>
      <w:r w:rsidRPr="00B43F3E">
        <w:rPr>
          <w:szCs w:val="28"/>
        </w:rPr>
        <w:fldChar w:fldCharType="begin"/>
      </w:r>
      <w:r w:rsidRPr="00B43F3E">
        <w:rPr>
          <w:szCs w:val="28"/>
        </w:rPr>
        <w:instrText xml:space="preserve"> HYPERLINK "https://ria.ru/20250808/pensiya-mvd-2034222294.html" </w:instrText>
      </w:r>
      <w:r w:rsidRPr="00B43F3E">
        <w:rPr>
          <w:szCs w:val="28"/>
        </w:rPr>
        <w:fldChar w:fldCharType="separate"/>
      </w:r>
      <w:r w:rsidRPr="00B43F3E">
        <w:rPr>
          <w:szCs w:val="28"/>
        </w:rPr>
        <w:t>Пенсия МВД в 2025 году: кому положена, как получить, размер выплат</w:t>
      </w:r>
      <w:r w:rsidRPr="00B43F3E">
        <w:rPr>
          <w:szCs w:val="28"/>
        </w:rPr>
        <w:fldChar w:fldCharType="end"/>
      </w:r>
      <w:bookmarkEnd w:id="159"/>
      <w:bookmarkEnd w:id="160"/>
    </w:p>
    <w:p w14:paraId="671416EA" w14:textId="77777777" w:rsidR="00603F14" w:rsidRPr="00B43F3E" w:rsidRDefault="00603F14" w:rsidP="00087F96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B43F3E">
        <w:rPr>
          <w:bCs/>
          <w:color w:val="000000"/>
          <w:sz w:val="28"/>
          <w:szCs w:val="28"/>
        </w:rPr>
        <w:t>Для пенсионеров правоохранительных органов, силовых структур и, в частности, для бывших сотрудников МВД предусмотрены особые основания выхода на пенсию, а также размер и виды начислений.</w:t>
      </w:r>
    </w:p>
    <w:p w14:paraId="08BFF30B" w14:textId="77777777" w:rsidR="00C67C39" w:rsidRPr="00B43F3E" w:rsidRDefault="00C67D8D" w:rsidP="002C3A9A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63" w:history="1">
        <w:r w:rsidR="003E092E" w:rsidRPr="00B43F3E">
          <w:rPr>
            <w:color w:val="248AE8"/>
            <w:sz w:val="28"/>
            <w:szCs w:val="28"/>
          </w:rPr>
          <w:t>https://ria.ru/20250808/pensiya-mvd-2034222294.html</w:t>
        </w:r>
      </w:hyperlink>
      <w:r w:rsidR="003E092E" w:rsidRPr="00B43F3E">
        <w:rPr>
          <w:color w:val="248AE8"/>
          <w:sz w:val="28"/>
          <w:szCs w:val="28"/>
        </w:rPr>
        <w:t> </w:t>
      </w:r>
    </w:p>
    <w:p w14:paraId="46DB9861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12.08.2025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Коммерсантъ Краснодар (kommersant.ru)</w:t>
      </w:r>
    </w:p>
    <w:bookmarkStart w:id="161" w:name="re_-1763026397"/>
    <w:bookmarkStart w:id="162" w:name="re_a29835d6-d322-4954-a0ca-b934e38cb5e6"/>
    <w:p w14:paraId="7171A198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"https://www.kommersant.ru/doc/7957980"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Участники обороны приграничья, Кубани и Крыма получили право на статус ветеранов</w:t>
      </w:r>
      <w:r w:rsidRPr="00087F96">
        <w:rPr>
          <w:szCs w:val="28"/>
        </w:rPr>
        <w:fldChar w:fldCharType="end"/>
      </w:r>
      <w:bookmarkEnd w:id="161"/>
      <w:bookmarkEnd w:id="162"/>
    </w:p>
    <w:p w14:paraId="2F5134B0" w14:textId="77777777" w:rsidR="00C67C39" w:rsidRPr="00087F96" w:rsidRDefault="003E092E" w:rsidP="00603F1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Подписанный в апреле президентом России Владимиром Путиным </w:t>
      </w:r>
      <w:r w:rsidRPr="0061540F">
        <w:rPr>
          <w:bCs/>
          <w:szCs w:val="28"/>
        </w:rPr>
        <w:t xml:space="preserve">закон предоставляет право на получение статуса ветерана боевых действий военнослужащим, сотрудникам силовых ведомств и участникам добровольческих формирований, которые отражали атаки украинских боевиков на Курскую область. </w:t>
      </w:r>
      <w:r w:rsidRPr="00087F96">
        <w:rPr>
          <w:b/>
          <w:bCs/>
          <w:szCs w:val="28"/>
        </w:rPr>
        <w:t>Защитники этих территорий, получившие инвалидность, имеют право на статус инвалида</w:t>
      </w:r>
      <w:r w:rsidRPr="00087F96">
        <w:rPr>
          <w:szCs w:val="28"/>
        </w:rPr>
        <w:t xml:space="preserve"> боевых действий.</w:t>
      </w:r>
    </w:p>
    <w:p w14:paraId="595F1023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64" w:history="1">
        <w:r w:rsidR="003E092E" w:rsidRPr="00087F96">
          <w:rPr>
            <w:color w:val="248AE8"/>
            <w:sz w:val="28"/>
            <w:szCs w:val="28"/>
          </w:rPr>
          <w:t>https://www.kommersant.ru/doc/7957980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2EFB0481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15.08.2025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Ведомости. Ежедневная деловая газета (vedomosti.ru)</w:t>
      </w:r>
    </w:p>
    <w:bookmarkStart w:id="163" w:name="re_-1763026393"/>
    <w:bookmarkStart w:id="164" w:name="re_c37d10a7-77ab-408c-8313-1f3e9043d297"/>
    <w:p w14:paraId="6EE89104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"https://www.vedomosti.ru/society/articles/2025/08/15/1131737-regioni-nachnut-shtrafovat-rabotodatelei-za-otsutstvie-kvot-dlya-uchastnikov-spetsoperatsii"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Регионы начнут штрафовать работодателей за отсутствие квот для участников спецоперации</w:t>
      </w:r>
      <w:r w:rsidRPr="00087F96">
        <w:rPr>
          <w:szCs w:val="28"/>
        </w:rPr>
        <w:fldChar w:fldCharType="end"/>
      </w:r>
      <w:bookmarkEnd w:id="163"/>
      <w:bookmarkEnd w:id="164"/>
    </w:p>
    <w:p w14:paraId="6B104395" w14:textId="77777777" w:rsidR="00C67C39" w:rsidRPr="00087F96" w:rsidRDefault="00603F14" w:rsidP="00603F14">
      <w:pPr>
        <w:pStyle w:val="a3"/>
        <w:spacing w:beforeAutospacing="1" w:afterAutospacing="1" w:line="276" w:lineRule="auto"/>
        <w:ind w:firstLine="0"/>
        <w:rPr>
          <w:szCs w:val="28"/>
        </w:rPr>
      </w:pPr>
      <w:r>
        <w:rPr>
          <w:szCs w:val="28"/>
        </w:rPr>
        <w:t>Д</w:t>
      </w:r>
      <w:r w:rsidR="003E092E" w:rsidRPr="00087F96">
        <w:rPr>
          <w:szCs w:val="28"/>
        </w:rPr>
        <w:t xml:space="preserve">енежные санкции в случае несоблюдения квотирования для бойцов планируют ввести в Вологодской, Новгородской и Курской областях (соответствующие региональные законы вступают в силу с 1 сентября 2025 г., с 1 января и с 1 марта 2026 г.). За их несоблюдение юрлицам будет грозить штраф до 100 000 руб., индивидуальным предпринимателям (ИП) – до 50 000 руб., должностным лицам – до 30 000 руб. В Вологодской области такой </w:t>
      </w:r>
      <w:r w:rsidR="003E092E" w:rsidRPr="00087F96">
        <w:rPr>
          <w:b/>
          <w:bCs/>
          <w:szCs w:val="28"/>
        </w:rPr>
        <w:t>закон приняли 28 мая, обязанность распространена на работодателей, у которых численность работников свыше 100 человек, необходимая квота – 1</w:t>
      </w:r>
      <w:r w:rsidR="003E092E" w:rsidRPr="00087F96">
        <w:rPr>
          <w:szCs w:val="28"/>
        </w:rPr>
        <w:t>%. Под это требование подпадает порядка 450 региональных предприятий, исключение – оборонные предприятия, организации инвалидов и предприятия в стадии ликвидации.</w:t>
      </w:r>
    </w:p>
    <w:p w14:paraId="69FD9227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65" w:history="1">
        <w:r w:rsidR="003E092E" w:rsidRPr="00087F96">
          <w:rPr>
            <w:color w:val="248AE8"/>
            <w:sz w:val="28"/>
            <w:szCs w:val="28"/>
          </w:rPr>
          <w:t>https://www.vedomosti.ru/society/articles/2025/08/15/1131737-regioni-nachnut-shtrafovat-rabotodatelei-za-otsutstvie-kvot-dlya-uchastnikov-spetsoperatsii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3FDCD914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11.08.2025</w:t>
      </w:r>
      <w:r w:rsidRPr="00087F96">
        <w:rPr>
          <w:rFonts w:eastAsia="Arial"/>
          <w:sz w:val="28"/>
          <w:szCs w:val="28"/>
        </w:rPr>
        <w:t xml:space="preserve"> 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на Чукотке (mk-chukotka.ru)</w:t>
      </w:r>
    </w:p>
    <w:bookmarkStart w:id="165" w:name="re_-1763026386"/>
    <w:bookmarkStart w:id="166" w:name="re_566419c4-2999-4bb0-8bc2-a29a56f2b89e"/>
    <w:p w14:paraId="1680B839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"https://www.mk-chukotka.ru/social/2025/08/11/vyplatu-dlya-lecheniya-v-kardiologicheskikh-klinikakh-vveli-na-chukotke.html"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Выплату для лечения в кардиологических клиниках ввели на Чукотке</w:t>
      </w:r>
      <w:r w:rsidRPr="00087F96">
        <w:rPr>
          <w:szCs w:val="28"/>
        </w:rPr>
        <w:fldChar w:fldCharType="end"/>
      </w:r>
      <w:bookmarkEnd w:id="165"/>
      <w:bookmarkEnd w:id="166"/>
    </w:p>
    <w:p w14:paraId="63282205" w14:textId="77777777" w:rsidR="00C67C39" w:rsidRPr="00087F96" w:rsidRDefault="003E092E" w:rsidP="00603F1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87F96">
        <w:rPr>
          <w:szCs w:val="28"/>
        </w:rPr>
        <w:t xml:space="preserve">Правительство Чукотского АО усовершенствовало меры </w:t>
      </w:r>
      <w:r w:rsidRPr="00087F96">
        <w:rPr>
          <w:b/>
          <w:bCs/>
          <w:szCs w:val="28"/>
        </w:rPr>
        <w:t>социальной поддержки неработающих пенсионеров и инвалидов</w:t>
      </w:r>
      <w:r w:rsidRPr="00087F96">
        <w:rPr>
          <w:szCs w:val="28"/>
        </w:rPr>
        <w:t xml:space="preserve">. Теперь при направлении в федеральные медицинские организации по профилю "сердечно-сосудистые заболевания" им будет предоставляться единовременная выплата. </w:t>
      </w:r>
    </w:p>
    <w:p w14:paraId="15AE0651" w14:textId="77777777" w:rsidR="00C67C39" w:rsidRPr="00087F96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66" w:history="1">
        <w:r w:rsidR="003E092E" w:rsidRPr="00087F96">
          <w:rPr>
            <w:color w:val="248AE8"/>
            <w:sz w:val="28"/>
            <w:szCs w:val="28"/>
          </w:rPr>
          <w:t>https://www.mk-chukotka.ru/social/2025/08/11/vyplatu-dlya-lecheniya-v-kardiologicheskikh-klinikakh-vveli-na-chukotke.html</w:t>
        </w:r>
      </w:hyperlink>
      <w:r w:rsidR="003E092E" w:rsidRPr="00087F96">
        <w:rPr>
          <w:color w:val="248AE8"/>
          <w:sz w:val="28"/>
          <w:szCs w:val="28"/>
        </w:rPr>
        <w:t> </w:t>
      </w:r>
    </w:p>
    <w:p w14:paraId="50350580" w14:textId="77777777" w:rsidR="00C67C39" w:rsidRPr="00087F96" w:rsidRDefault="003E092E" w:rsidP="00087F9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13.08.2025</w:t>
      </w:r>
      <w:r w:rsidRPr="00087F96">
        <w:rPr>
          <w:rFonts w:eastAsia="Arial"/>
          <w:sz w:val="28"/>
          <w:szCs w:val="28"/>
        </w:rPr>
        <w:t xml:space="preserve"> </w:t>
      </w:r>
      <w:proofErr w:type="spell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Ura</w:t>
      </w:r>
      <w:proofErr w:type="spell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proofErr w:type="gramStart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ura</w:t>
      </w:r>
      <w:proofErr w:type="spell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news</w:t>
      </w:r>
      <w:proofErr w:type="gramEnd"/>
      <w:r w:rsidRPr="00087F9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67" w:name="re_-1763026378"/>
    <w:bookmarkStart w:id="168" w:name="re_cad4000c-09ba-476e-a761-c312a8bc6f99"/>
    <w:p w14:paraId="1D20E28F" w14:textId="77777777" w:rsidR="00C67C39" w:rsidRPr="00087F96" w:rsidRDefault="003E092E" w:rsidP="00087F96">
      <w:pPr>
        <w:pStyle w:val="2"/>
        <w:spacing w:line="276" w:lineRule="auto"/>
        <w:jc w:val="both"/>
        <w:rPr>
          <w:szCs w:val="28"/>
        </w:rPr>
      </w:pPr>
      <w:r w:rsidRPr="00087F96">
        <w:rPr>
          <w:szCs w:val="28"/>
        </w:rPr>
        <w:fldChar w:fldCharType="begin"/>
      </w:r>
      <w:r w:rsidRPr="00087F96">
        <w:rPr>
          <w:szCs w:val="28"/>
        </w:rPr>
        <w:instrText xml:space="preserve"> HYPERLINK "https://ura.news/news/1052979796" </w:instrText>
      </w:r>
      <w:r w:rsidRPr="00087F96">
        <w:rPr>
          <w:szCs w:val="28"/>
        </w:rPr>
        <w:fldChar w:fldCharType="separate"/>
      </w:r>
      <w:r w:rsidRPr="00087F96">
        <w:rPr>
          <w:szCs w:val="28"/>
        </w:rPr>
        <w:t>Как изменится расчет среднего заработка с 1 сентября 2025 года</w:t>
      </w:r>
      <w:r w:rsidRPr="00087F96">
        <w:rPr>
          <w:szCs w:val="28"/>
        </w:rPr>
        <w:fldChar w:fldCharType="end"/>
      </w:r>
      <w:bookmarkEnd w:id="167"/>
      <w:bookmarkEnd w:id="168"/>
    </w:p>
    <w:p w14:paraId="11A04060" w14:textId="77777777" w:rsidR="00C67C39" w:rsidRPr="00603F14" w:rsidRDefault="00603F14" w:rsidP="00603F1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03F14">
        <w:rPr>
          <w:bCs/>
          <w:szCs w:val="28"/>
        </w:rPr>
        <w:t>С 1 сентября 2025 года вводится новый порядок расчета среднего заработка. Он подразумевает новые правила, которым должны будут следовать работодате</w:t>
      </w:r>
      <w:r>
        <w:rPr>
          <w:bCs/>
          <w:szCs w:val="28"/>
        </w:rPr>
        <w:t>ли при выплате заработной платы</w:t>
      </w:r>
      <w:r w:rsidRPr="00603F14">
        <w:rPr>
          <w:bCs/>
          <w:szCs w:val="28"/>
        </w:rPr>
        <w:t xml:space="preserve"> </w:t>
      </w:r>
      <w:r w:rsidR="003E092E" w:rsidRPr="00603F14">
        <w:rPr>
          <w:szCs w:val="28"/>
        </w:rPr>
        <w:t>отпуска.</w:t>
      </w:r>
      <w:r w:rsidR="004B6262">
        <w:rPr>
          <w:szCs w:val="28"/>
        </w:rPr>
        <w:t xml:space="preserve"> </w:t>
      </w:r>
      <w:r w:rsidR="004B6262" w:rsidRPr="004B6262">
        <w:rPr>
          <w:szCs w:val="28"/>
        </w:rPr>
        <w:t xml:space="preserve">При расчете среднего заработка (например, для отпускных или командировочных) из расчетного периода полностью будут исключены дни, когда сотрудник фактически не работал по уважительным причинам, предусмотренным законом, а также суммы, начисленные за эти дни. Это касается всех видов отпусков (ежегодных, учебных, без сохранения зарплаты, по уходу за ребенком), периодов болезни (включая больничные по беременности и родам), времени простоя не по вине работника, дней участия в забастовке или невозможности работать из-за нее, </w:t>
      </w:r>
      <w:r w:rsidR="004B6262" w:rsidRPr="004B6262">
        <w:rPr>
          <w:b/>
          <w:szCs w:val="28"/>
        </w:rPr>
        <w:t>дополнительных выходных по уходу за ребенком-инвалидом</w:t>
      </w:r>
      <w:r w:rsidR="004B6262" w:rsidRPr="004B6262">
        <w:rPr>
          <w:szCs w:val="28"/>
        </w:rPr>
        <w:t xml:space="preserve"> и других аналогичных случаев.</w:t>
      </w:r>
    </w:p>
    <w:p w14:paraId="4BD24DBC" w14:textId="77777777" w:rsidR="00C67C39" w:rsidRPr="00FD21A2" w:rsidRDefault="00C67D8D" w:rsidP="00087F96">
      <w:pPr>
        <w:spacing w:line="276" w:lineRule="auto"/>
        <w:jc w:val="both"/>
        <w:rPr>
          <w:color w:val="248AE8"/>
          <w:sz w:val="28"/>
          <w:szCs w:val="28"/>
        </w:rPr>
      </w:pPr>
      <w:hyperlink r:id="rId67" w:history="1">
        <w:r w:rsidR="003E092E" w:rsidRPr="00087F96">
          <w:rPr>
            <w:color w:val="248AE8"/>
            <w:sz w:val="28"/>
            <w:szCs w:val="28"/>
            <w:lang w:val="en-US"/>
          </w:rPr>
          <w:t>https</w:t>
        </w:r>
        <w:r w:rsidR="003E092E" w:rsidRPr="00FD21A2">
          <w:rPr>
            <w:color w:val="248AE8"/>
            <w:sz w:val="28"/>
            <w:szCs w:val="28"/>
          </w:rPr>
          <w:t>://</w:t>
        </w:r>
        <w:proofErr w:type="spellStart"/>
        <w:r w:rsidR="003E092E" w:rsidRPr="00087F96">
          <w:rPr>
            <w:color w:val="248AE8"/>
            <w:sz w:val="28"/>
            <w:szCs w:val="28"/>
            <w:lang w:val="en-US"/>
          </w:rPr>
          <w:t>ura</w:t>
        </w:r>
        <w:proofErr w:type="spellEnd"/>
        <w:r w:rsidR="003E092E" w:rsidRPr="00FD21A2">
          <w:rPr>
            <w:color w:val="248AE8"/>
            <w:sz w:val="28"/>
            <w:szCs w:val="28"/>
          </w:rPr>
          <w:t>.</w:t>
        </w:r>
        <w:r w:rsidR="003E092E" w:rsidRPr="00087F96">
          <w:rPr>
            <w:color w:val="248AE8"/>
            <w:sz w:val="28"/>
            <w:szCs w:val="28"/>
            <w:lang w:val="en-US"/>
          </w:rPr>
          <w:t>news</w:t>
        </w:r>
        <w:r w:rsidR="003E092E" w:rsidRPr="00FD21A2">
          <w:rPr>
            <w:color w:val="248AE8"/>
            <w:sz w:val="28"/>
            <w:szCs w:val="28"/>
          </w:rPr>
          <w:t>/</w:t>
        </w:r>
        <w:r w:rsidR="003E092E" w:rsidRPr="00087F96">
          <w:rPr>
            <w:color w:val="248AE8"/>
            <w:sz w:val="28"/>
            <w:szCs w:val="28"/>
            <w:lang w:val="en-US"/>
          </w:rPr>
          <w:t>news</w:t>
        </w:r>
        <w:r w:rsidR="003E092E" w:rsidRPr="00FD21A2">
          <w:rPr>
            <w:color w:val="248AE8"/>
            <w:sz w:val="28"/>
            <w:szCs w:val="28"/>
          </w:rPr>
          <w:t>/1052979796</w:t>
        </w:r>
      </w:hyperlink>
      <w:r w:rsidR="003E092E" w:rsidRPr="00087F96">
        <w:rPr>
          <w:color w:val="248AE8"/>
          <w:sz w:val="28"/>
          <w:szCs w:val="28"/>
          <w:lang w:val="en-US"/>
        </w:rPr>
        <w:t> </w:t>
      </w:r>
    </w:p>
    <w:p w14:paraId="0BBBF016" w14:textId="77777777" w:rsidR="00C67C39" w:rsidRPr="00087F96" w:rsidRDefault="003E092E" w:rsidP="00087F96">
      <w:pPr>
        <w:spacing w:line="276" w:lineRule="auto"/>
        <w:jc w:val="both"/>
        <w:rPr>
          <w:sz w:val="28"/>
          <w:szCs w:val="28"/>
        </w:rPr>
      </w:pPr>
      <w:bookmarkStart w:id="169" w:name="_GoBack"/>
      <w:bookmarkEnd w:id="169"/>
      <w:r w:rsidRPr="00087F96">
        <w:rPr>
          <w:sz w:val="28"/>
          <w:szCs w:val="28"/>
        </w:rPr>
        <w:br w:type="page"/>
      </w:r>
    </w:p>
    <w:p w14:paraId="43F64546" w14:textId="77777777" w:rsidR="00C67C39" w:rsidRPr="00087F96" w:rsidRDefault="003E092E" w:rsidP="00087F96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70" w:name="re_-1763026360"/>
      <w:r w:rsidRPr="00087F96">
        <w:rPr>
          <w:szCs w:val="28"/>
        </w:rPr>
        <w:lastRenderedPageBreak/>
        <w:t>Новости сайта ВОИ</w:t>
      </w:r>
      <w:bookmarkEnd w:id="170"/>
    </w:p>
    <w:p w14:paraId="59CC5AA1" w14:textId="77777777" w:rsidR="0061540F" w:rsidRPr="00D548E2" w:rsidRDefault="0061540F" w:rsidP="0061540F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15</w:t>
      </w:r>
      <w:r w:rsidRPr="00D548E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.08.2025</w:t>
      </w:r>
      <w:r w:rsidRPr="00D548E2">
        <w:rPr>
          <w:rFonts w:eastAsia="Arial"/>
          <w:sz w:val="28"/>
          <w:szCs w:val="28"/>
        </w:rPr>
        <w:t xml:space="preserve"> </w:t>
      </w:r>
      <w:r w:rsidRPr="00D548E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71" w:name="_«Загадочная_Пегрема»:_туристско-пар"/>
    <w:bookmarkStart w:id="172" w:name="re_-1764417655"/>
    <w:bookmarkStart w:id="173" w:name="re_52416d25-9bc8-464e-a792-4ebb1755da03"/>
    <w:bookmarkEnd w:id="171"/>
    <w:p w14:paraId="0FBDC847" w14:textId="77777777" w:rsidR="0061540F" w:rsidRPr="00D548E2" w:rsidRDefault="0061540F" w:rsidP="0061540F">
      <w:pPr>
        <w:pStyle w:val="2"/>
        <w:spacing w:line="276" w:lineRule="auto"/>
        <w:jc w:val="both"/>
        <w:rPr>
          <w:szCs w:val="28"/>
        </w:rPr>
      </w:pPr>
      <w:r w:rsidRPr="00D548E2">
        <w:rPr>
          <w:szCs w:val="28"/>
        </w:rPr>
        <w:fldChar w:fldCharType="begin"/>
      </w:r>
      <w:r w:rsidRPr="00D548E2">
        <w:rPr>
          <w:szCs w:val="28"/>
        </w:rPr>
        <w:instrText xml:space="preserve"> HYPERLINK "https://www.voi.ru/news/all_news/novosti_voi/dnevnik_iv_vserossijskogo_konkursa_literaturnogo_tvorchestva_invalidov_voi_stihiya_pegasa_5_avgusta_den_pervyj.html" </w:instrText>
      </w:r>
      <w:r w:rsidRPr="00D548E2">
        <w:rPr>
          <w:szCs w:val="28"/>
        </w:rPr>
        <w:fldChar w:fldCharType="separate"/>
      </w:r>
      <w:r w:rsidRPr="0061540F">
        <w:rPr>
          <w:szCs w:val="28"/>
        </w:rPr>
        <w:t xml:space="preserve">«Загадочная </w:t>
      </w:r>
      <w:proofErr w:type="spellStart"/>
      <w:r w:rsidRPr="0061540F">
        <w:rPr>
          <w:szCs w:val="28"/>
        </w:rPr>
        <w:t>Пегрема</w:t>
      </w:r>
      <w:proofErr w:type="spellEnd"/>
      <w:r w:rsidRPr="0061540F">
        <w:rPr>
          <w:szCs w:val="28"/>
        </w:rPr>
        <w:t>»: туристско-парусная экспедиция завершилась в Ленинградской области</w:t>
      </w:r>
      <w:r w:rsidRPr="00D548E2">
        <w:rPr>
          <w:szCs w:val="28"/>
        </w:rPr>
        <w:fldChar w:fldCharType="end"/>
      </w:r>
      <w:bookmarkEnd w:id="172"/>
      <w:bookmarkEnd w:id="173"/>
    </w:p>
    <w:p w14:paraId="7EB913F2" w14:textId="77777777" w:rsidR="0061540F" w:rsidRDefault="0061540F" w:rsidP="0061540F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61540F">
        <w:rPr>
          <w:color w:val="000000"/>
          <w:sz w:val="28"/>
          <w:szCs w:val="28"/>
        </w:rPr>
        <w:t>Более 30 людей с ограничениями по здоровью из Ленинградской области, Пермского края, Карелии и Москвы совершили поход по акватории Онежского озера на парусно-моторных судах и добрались до острова Кижи.</w:t>
      </w:r>
    </w:p>
    <w:p w14:paraId="1D3F280C" w14:textId="77777777" w:rsidR="00C67C39" w:rsidRPr="0061540F" w:rsidRDefault="00C67D8D" w:rsidP="0061540F">
      <w:pPr>
        <w:pStyle w:val="a5"/>
        <w:spacing w:before="24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</w:pPr>
      <w:hyperlink r:id="rId68" w:history="1">
        <w:r w:rsidR="0061540F" w:rsidRPr="0061540F">
          <w:rPr>
            <w:rStyle w:val="a6"/>
            <w:rFonts w:ascii="Times New Roman" w:eastAsia="Times New Roman" w:hAnsi="Times New Roman" w:cs="Times New Roman"/>
            <w:color w:val="0070C0"/>
            <w:sz w:val="28"/>
            <w:szCs w:val="28"/>
            <w:u w:val="none"/>
            <w:lang w:val="en-US"/>
          </w:rPr>
          <w:t>https://www.voi.ru/news/all_news/novosti_voi/zagadochnaya_pegrema__turistsko parusnaya_ekspediciya_zaverhilas_v_leningradskoj_oblasti.html</w:t>
        </w:r>
      </w:hyperlink>
    </w:p>
    <w:p w14:paraId="1AF01506" w14:textId="77777777" w:rsidR="0061540F" w:rsidRPr="0061540F" w:rsidRDefault="0061540F" w:rsidP="00087F96">
      <w:pPr>
        <w:pStyle w:val="a5"/>
        <w:spacing w:line="276" w:lineRule="auto"/>
        <w:jc w:val="both"/>
        <w:rPr>
          <w:sz w:val="28"/>
          <w:szCs w:val="28"/>
          <w:lang w:val="en-US"/>
        </w:rPr>
      </w:pPr>
    </w:p>
    <w:p w14:paraId="076357A8" w14:textId="77777777" w:rsidR="00C67C39" w:rsidRPr="0061540F" w:rsidRDefault="003E092E" w:rsidP="00087F96">
      <w:pPr>
        <w:spacing w:line="276" w:lineRule="auto"/>
        <w:jc w:val="both"/>
        <w:rPr>
          <w:sz w:val="28"/>
          <w:szCs w:val="28"/>
          <w:lang w:val="en-US"/>
        </w:rPr>
      </w:pPr>
      <w:r w:rsidRPr="0061540F">
        <w:rPr>
          <w:sz w:val="28"/>
          <w:szCs w:val="28"/>
          <w:lang w:val="en-US"/>
        </w:rPr>
        <w:br w:type="page"/>
      </w:r>
    </w:p>
    <w:p w14:paraId="09267EA8" w14:textId="77777777" w:rsidR="00C67C39" w:rsidRPr="00087F96" w:rsidRDefault="003E092E" w:rsidP="00087F96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74" w:name="re_-1763026358"/>
      <w:r w:rsidRPr="00087F96">
        <w:rPr>
          <w:szCs w:val="28"/>
        </w:rPr>
        <w:lastRenderedPageBreak/>
        <w:t>СМИ Всероссийского общества инвалидов</w:t>
      </w:r>
      <w:bookmarkEnd w:id="174"/>
    </w:p>
    <w:p w14:paraId="24D5B678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69" w:history="1">
        <w:r w:rsidR="00BB03F2" w:rsidRPr="00087F96">
          <w:rPr>
            <w:rStyle w:val="a6"/>
            <w:sz w:val="28"/>
            <w:szCs w:val="28"/>
          </w:rPr>
          <w:t>Всероссийская газета «Надежда»</w:t>
        </w:r>
      </w:hyperlink>
    </w:p>
    <w:p w14:paraId="35C5DF5A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70" w:history="1">
        <w:r w:rsidR="00BB03F2" w:rsidRPr="00087F96">
          <w:rPr>
            <w:rStyle w:val="a6"/>
            <w:sz w:val="28"/>
            <w:szCs w:val="28"/>
          </w:rPr>
          <w:t>Всероссийская газета «Русский инвалид»</w:t>
        </w:r>
      </w:hyperlink>
      <w:r w:rsidR="00BB03F2" w:rsidRPr="00087F96">
        <w:rPr>
          <w:sz w:val="28"/>
          <w:szCs w:val="28"/>
        </w:rPr>
        <w:t xml:space="preserve"> </w:t>
      </w:r>
    </w:p>
    <w:p w14:paraId="03165DA9" w14:textId="77777777" w:rsidR="00BB03F2" w:rsidRPr="00087F96" w:rsidRDefault="00C67D8D" w:rsidP="00087F96">
      <w:pPr>
        <w:spacing w:line="276" w:lineRule="auto"/>
        <w:jc w:val="both"/>
        <w:rPr>
          <w:bCs/>
          <w:sz w:val="28"/>
          <w:szCs w:val="28"/>
        </w:rPr>
      </w:pPr>
      <w:hyperlink r:id="rId71" w:history="1">
        <w:r w:rsidR="00BB03F2" w:rsidRPr="00087F96">
          <w:rPr>
            <w:rStyle w:val="a6"/>
            <w:bCs/>
            <w:sz w:val="28"/>
            <w:szCs w:val="28"/>
          </w:rPr>
          <w:t>Газета «Здравствуй!» (Пермская РО ВОИ)</w:t>
        </w:r>
      </w:hyperlink>
      <w:r w:rsidR="00BB03F2" w:rsidRPr="00087F96">
        <w:rPr>
          <w:bCs/>
          <w:sz w:val="28"/>
          <w:szCs w:val="28"/>
        </w:rPr>
        <w:t xml:space="preserve"> </w:t>
      </w:r>
    </w:p>
    <w:p w14:paraId="0C13C755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72" w:history="1">
        <w:r w:rsidR="00BB03F2" w:rsidRPr="00087F96">
          <w:rPr>
            <w:rStyle w:val="a6"/>
            <w:sz w:val="28"/>
            <w:szCs w:val="28"/>
          </w:rPr>
          <w:t>Газета «Единство инвалидного движения» (Ростовская РО ВОИ)</w:t>
        </w:r>
      </w:hyperlink>
    </w:p>
    <w:p w14:paraId="6DD2BE6D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73" w:history="1">
        <w:r w:rsidR="00BB03F2" w:rsidRPr="00087F96">
          <w:rPr>
            <w:rStyle w:val="a6"/>
            <w:sz w:val="28"/>
            <w:szCs w:val="28"/>
          </w:rPr>
          <w:t>Газета «Милосердие и здоровье» (Челябинская РО ВОИ)</w:t>
        </w:r>
      </w:hyperlink>
    </w:p>
    <w:p w14:paraId="48E0556C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74" w:history="1">
        <w:r w:rsidR="00BB03F2" w:rsidRPr="00087F96">
          <w:rPr>
            <w:rStyle w:val="a6"/>
            <w:sz w:val="28"/>
            <w:szCs w:val="28"/>
          </w:rPr>
          <w:t>Газета «Перспектива» (Башкирская РО ВОИ)</w:t>
        </w:r>
      </w:hyperlink>
    </w:p>
    <w:p w14:paraId="6139E846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75" w:history="1">
        <w:r w:rsidR="00BB03F2" w:rsidRPr="00087F96">
          <w:rPr>
            <w:rStyle w:val="a6"/>
            <w:sz w:val="28"/>
            <w:szCs w:val="28"/>
          </w:rPr>
          <w:t>Газета «Контакт-</w:t>
        </w:r>
        <w:proofErr w:type="spellStart"/>
        <w:r w:rsidR="00BB03F2" w:rsidRPr="00087F96">
          <w:rPr>
            <w:rStyle w:val="a6"/>
            <w:sz w:val="28"/>
            <w:szCs w:val="28"/>
          </w:rPr>
          <w:t>информ</w:t>
        </w:r>
        <w:proofErr w:type="spellEnd"/>
        <w:r w:rsidR="00BB03F2" w:rsidRPr="00087F96">
          <w:rPr>
            <w:rStyle w:val="a6"/>
            <w:sz w:val="28"/>
            <w:szCs w:val="28"/>
          </w:rPr>
          <w:t>» (Санкт-Петербургская ГО ВОИ)</w:t>
        </w:r>
      </w:hyperlink>
    </w:p>
    <w:p w14:paraId="0590AFAF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76" w:history="1">
        <w:r w:rsidR="00BB03F2" w:rsidRPr="00087F96">
          <w:rPr>
            <w:rStyle w:val="a6"/>
            <w:sz w:val="28"/>
            <w:szCs w:val="28"/>
          </w:rPr>
          <w:t>Газета «Голос надежды» (Свердловская РО ВОИ)</w:t>
        </w:r>
      </w:hyperlink>
    </w:p>
    <w:p w14:paraId="1AB06F6B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77" w:history="1">
        <w:r w:rsidR="00BB03F2" w:rsidRPr="00087F96">
          <w:rPr>
            <w:rStyle w:val="a6"/>
            <w:sz w:val="28"/>
            <w:szCs w:val="28"/>
          </w:rPr>
          <w:t>Газета «Орловские вести ВОИ» (Орловская РО ВОИ)</w:t>
        </w:r>
      </w:hyperlink>
    </w:p>
    <w:p w14:paraId="7DAF211A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78" w:history="1">
        <w:r w:rsidR="00BB03F2" w:rsidRPr="00087F96">
          <w:rPr>
            <w:rStyle w:val="a6"/>
            <w:sz w:val="28"/>
            <w:szCs w:val="28"/>
          </w:rPr>
          <w:t>Газета «Сочувствие» (Владимирская РО ВОИ)</w:t>
        </w:r>
      </w:hyperlink>
    </w:p>
    <w:p w14:paraId="4295DC5B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79" w:history="1">
        <w:r w:rsidR="00BB03F2" w:rsidRPr="00087F96">
          <w:rPr>
            <w:rStyle w:val="a6"/>
            <w:sz w:val="28"/>
            <w:szCs w:val="28"/>
          </w:rPr>
          <w:t>Газета «Наш дом-Кузбасс» (Кемеровская РО ВОИ)</w:t>
        </w:r>
      </w:hyperlink>
    </w:p>
    <w:p w14:paraId="0A3356EB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80" w:history="1">
        <w:r w:rsidR="00BB03F2" w:rsidRPr="00087F96">
          <w:rPr>
            <w:rStyle w:val="a6"/>
            <w:sz w:val="28"/>
            <w:szCs w:val="28"/>
          </w:rPr>
          <w:t>Газета «Общий мир» (Марийская РО ВОИ)</w:t>
        </w:r>
      </w:hyperlink>
    </w:p>
    <w:p w14:paraId="6E9A3043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81" w:history="1">
        <w:r w:rsidR="00BB03F2" w:rsidRPr="00087F96">
          <w:rPr>
            <w:rStyle w:val="a6"/>
            <w:sz w:val="28"/>
            <w:szCs w:val="28"/>
          </w:rPr>
          <w:t>Газета «Равенство» (Оренбургская РО ВОИ)</w:t>
        </w:r>
      </w:hyperlink>
    </w:p>
    <w:p w14:paraId="2C3A71B4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82" w:history="1">
        <w:r w:rsidR="00BB03F2" w:rsidRPr="00087F96">
          <w:rPr>
            <w:rStyle w:val="a6"/>
            <w:sz w:val="28"/>
            <w:szCs w:val="28"/>
          </w:rPr>
          <w:t>Газета «Здравствуйте, люди!» (Нижегородская РО ВОИ)</w:t>
        </w:r>
      </w:hyperlink>
    </w:p>
    <w:p w14:paraId="5928C781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83" w:history="1">
        <w:r w:rsidR="00BB03F2" w:rsidRPr="00087F96">
          <w:rPr>
            <w:rStyle w:val="a6"/>
            <w:sz w:val="28"/>
            <w:szCs w:val="28"/>
          </w:rPr>
          <w:t>Газета «Милосердие и надежда» (Красноярская РО ВОИ)</w:t>
        </w:r>
      </w:hyperlink>
    </w:p>
    <w:p w14:paraId="0C7A73C9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84" w:history="1">
        <w:r w:rsidR="00BB03F2" w:rsidRPr="00087F96">
          <w:rPr>
            <w:rStyle w:val="a6"/>
            <w:sz w:val="28"/>
            <w:szCs w:val="28"/>
          </w:rPr>
          <w:t>Газета «Шаг из круга» (Алтайская КО ВОИ)</w:t>
        </w:r>
      </w:hyperlink>
    </w:p>
    <w:p w14:paraId="50B8AA47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85" w:history="1">
        <w:r w:rsidR="00BB03F2" w:rsidRPr="00087F96">
          <w:rPr>
            <w:rStyle w:val="a6"/>
            <w:sz w:val="28"/>
            <w:szCs w:val="28"/>
          </w:rPr>
          <w:t>Газета «Феникс Чувашии» (Чувашская РО ВОИ)</w:t>
        </w:r>
      </w:hyperlink>
    </w:p>
    <w:p w14:paraId="576951D7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86" w:history="1">
        <w:r w:rsidR="00BB03F2" w:rsidRPr="00087F96">
          <w:rPr>
            <w:rStyle w:val="a6"/>
            <w:sz w:val="28"/>
            <w:szCs w:val="28"/>
          </w:rPr>
          <w:t>Газета «Мы – рядом» (Коми РО ВОИ)</w:t>
        </w:r>
      </w:hyperlink>
    </w:p>
    <w:p w14:paraId="7E757C18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87" w:history="1">
        <w:r w:rsidR="00BB03F2" w:rsidRPr="00087F96">
          <w:rPr>
            <w:rStyle w:val="a6"/>
            <w:sz w:val="28"/>
            <w:szCs w:val="28"/>
          </w:rPr>
          <w:t>Газета «</w:t>
        </w:r>
        <w:proofErr w:type="spellStart"/>
        <w:r w:rsidR="00BB03F2" w:rsidRPr="00087F96">
          <w:rPr>
            <w:rStyle w:val="a6"/>
            <w:sz w:val="28"/>
            <w:szCs w:val="28"/>
          </w:rPr>
          <w:t>сВОИ</w:t>
        </w:r>
        <w:proofErr w:type="spellEnd"/>
        <w:r w:rsidR="00BB03F2" w:rsidRPr="00087F96">
          <w:rPr>
            <w:rStyle w:val="a6"/>
            <w:sz w:val="28"/>
            <w:szCs w:val="28"/>
          </w:rPr>
          <w:t xml:space="preserve"> на Вятке» (Кировская РО ВОИ)</w:t>
        </w:r>
      </w:hyperlink>
    </w:p>
    <w:p w14:paraId="7C26A07F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88" w:history="1">
        <w:r w:rsidR="00BB03F2" w:rsidRPr="00087F96">
          <w:rPr>
            <w:rStyle w:val="a6"/>
            <w:sz w:val="28"/>
            <w:szCs w:val="28"/>
          </w:rPr>
          <w:t>Газета «Стремление» (Воронежская РО ВОИ)</w:t>
        </w:r>
      </w:hyperlink>
    </w:p>
    <w:p w14:paraId="70E82B09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89" w:history="1">
        <w:r w:rsidR="00BB03F2" w:rsidRPr="00087F96">
          <w:rPr>
            <w:rStyle w:val="a6"/>
            <w:sz w:val="28"/>
            <w:szCs w:val="28"/>
          </w:rPr>
          <w:t>Газета «Мы сильны  духом» (Ставропольская КО ВОИ)</w:t>
        </w:r>
      </w:hyperlink>
    </w:p>
    <w:p w14:paraId="15C7DEB3" w14:textId="77777777" w:rsidR="00BB03F2" w:rsidRPr="00087F96" w:rsidRDefault="00C67D8D" w:rsidP="00087F96">
      <w:pPr>
        <w:spacing w:line="276" w:lineRule="auto"/>
        <w:jc w:val="both"/>
        <w:rPr>
          <w:sz w:val="28"/>
          <w:szCs w:val="28"/>
        </w:rPr>
      </w:pPr>
      <w:hyperlink r:id="rId90" w:history="1">
        <w:r w:rsidR="00BB03F2" w:rsidRPr="00087F96">
          <w:rPr>
            <w:rStyle w:val="a6"/>
            <w:sz w:val="28"/>
            <w:szCs w:val="28"/>
          </w:rPr>
          <w:t>Журнал «</w:t>
        </w:r>
        <w:proofErr w:type="spellStart"/>
        <w:r w:rsidR="00BB03F2" w:rsidRPr="00087F96">
          <w:rPr>
            <w:rStyle w:val="a6"/>
            <w:sz w:val="28"/>
            <w:szCs w:val="28"/>
          </w:rPr>
          <w:t>Сайдыс</w:t>
        </w:r>
        <w:proofErr w:type="spellEnd"/>
        <w:r w:rsidR="00BB03F2" w:rsidRPr="00087F96">
          <w:rPr>
            <w:rStyle w:val="a6"/>
            <w:sz w:val="28"/>
            <w:szCs w:val="28"/>
          </w:rPr>
          <w:t>» (Якутская РО ВОИ)</w:t>
        </w:r>
      </w:hyperlink>
    </w:p>
    <w:p w14:paraId="2FB73831" w14:textId="77777777" w:rsidR="00C67C39" w:rsidRPr="00087F96" w:rsidRDefault="00C67C39" w:rsidP="00087F96">
      <w:pPr>
        <w:spacing w:line="276" w:lineRule="auto"/>
        <w:jc w:val="both"/>
        <w:rPr>
          <w:sz w:val="28"/>
          <w:szCs w:val="28"/>
        </w:rPr>
      </w:pPr>
    </w:p>
    <w:sectPr w:rsidR="00C67C39" w:rsidRPr="00087F96" w:rsidSect="00BB03F2">
      <w:headerReference w:type="default" r:id="rId91"/>
      <w:footerReference w:type="default" r:id="rId92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3255B" w14:textId="77777777" w:rsidR="00C67D8D" w:rsidRDefault="00C67D8D">
      <w:r>
        <w:separator/>
      </w:r>
    </w:p>
  </w:endnote>
  <w:endnote w:type="continuationSeparator" w:id="0">
    <w:p w14:paraId="2478FAC0" w14:textId="77777777" w:rsidR="00C67D8D" w:rsidRDefault="00C6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3E092E" w14:paraId="7A972323" w14:textId="77777777">
      <w:tc>
        <w:tcPr>
          <w:tcW w:w="0" w:type="auto"/>
          <w:vAlign w:val="center"/>
        </w:tcPr>
        <w:p w14:paraId="1C5817D6" w14:textId="5BDA606E" w:rsidR="003E092E" w:rsidRDefault="003E092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4E331A">
            <w:rPr>
              <w:noProof/>
              <w:color w:val="808080"/>
              <w:sz w:val="28"/>
            </w:rPr>
            <w:t>24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132BF0FA" w14:textId="77777777" w:rsidR="003E092E" w:rsidRDefault="003E092E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BE1E9" w14:textId="77777777" w:rsidR="00C67D8D" w:rsidRDefault="00C67D8D">
      <w:r>
        <w:separator/>
      </w:r>
    </w:p>
  </w:footnote>
  <w:footnote w:type="continuationSeparator" w:id="0">
    <w:p w14:paraId="5A1DB6F9" w14:textId="77777777" w:rsidR="00C67D8D" w:rsidRDefault="00C6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3E092E" w14:paraId="4A11B000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3E092E" w14:paraId="3240060B" w14:textId="77777777">
            <w:tc>
              <w:tcPr>
                <w:tcW w:w="0" w:type="auto"/>
                <w:vAlign w:val="center"/>
              </w:tcPr>
              <w:p w14:paraId="3F6C2123" w14:textId="77777777" w:rsidR="003E092E" w:rsidRDefault="003E092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Отчет</w:t>
                </w:r>
              </w:p>
            </w:tc>
          </w:tr>
        </w:tbl>
        <w:p w14:paraId="5D34B507" w14:textId="77777777" w:rsidR="003E092E" w:rsidRDefault="003E092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2399BD67" w14:textId="77777777" w:rsidR="003E092E" w:rsidRDefault="003E09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7F96"/>
    <w:rsid w:val="000A2628"/>
    <w:rsid w:val="00103F13"/>
    <w:rsid w:val="001A206E"/>
    <w:rsid w:val="00212D70"/>
    <w:rsid w:val="00296F8D"/>
    <w:rsid w:val="002C3A9A"/>
    <w:rsid w:val="002C6C35"/>
    <w:rsid w:val="002E60E6"/>
    <w:rsid w:val="003401F5"/>
    <w:rsid w:val="003D654A"/>
    <w:rsid w:val="003E092E"/>
    <w:rsid w:val="00460E57"/>
    <w:rsid w:val="004B6262"/>
    <w:rsid w:val="004E331A"/>
    <w:rsid w:val="00592B3A"/>
    <w:rsid w:val="005A6FEF"/>
    <w:rsid w:val="005B7A23"/>
    <w:rsid w:val="005C54DA"/>
    <w:rsid w:val="005E68C6"/>
    <w:rsid w:val="00603F14"/>
    <w:rsid w:val="0061540F"/>
    <w:rsid w:val="0062452C"/>
    <w:rsid w:val="00667646"/>
    <w:rsid w:val="00733BD4"/>
    <w:rsid w:val="007F2912"/>
    <w:rsid w:val="007F3AD3"/>
    <w:rsid w:val="00820C17"/>
    <w:rsid w:val="00846223"/>
    <w:rsid w:val="008C25A6"/>
    <w:rsid w:val="008D1ABB"/>
    <w:rsid w:val="008F0CA0"/>
    <w:rsid w:val="00936D60"/>
    <w:rsid w:val="00937135"/>
    <w:rsid w:val="009D6D56"/>
    <w:rsid w:val="00A10A5B"/>
    <w:rsid w:val="00A56992"/>
    <w:rsid w:val="00A77B3E"/>
    <w:rsid w:val="00B43F3E"/>
    <w:rsid w:val="00B728FD"/>
    <w:rsid w:val="00BA0E5D"/>
    <w:rsid w:val="00BB03F2"/>
    <w:rsid w:val="00C063F0"/>
    <w:rsid w:val="00C67C39"/>
    <w:rsid w:val="00C67D8D"/>
    <w:rsid w:val="00C82B51"/>
    <w:rsid w:val="00C94C26"/>
    <w:rsid w:val="00CA2A55"/>
    <w:rsid w:val="00CD3199"/>
    <w:rsid w:val="00D11775"/>
    <w:rsid w:val="00D6684F"/>
    <w:rsid w:val="00DF2007"/>
    <w:rsid w:val="00DF502F"/>
    <w:rsid w:val="00E32C08"/>
    <w:rsid w:val="00E51442"/>
    <w:rsid w:val="00E86D53"/>
    <w:rsid w:val="00E86F18"/>
    <w:rsid w:val="00F1673C"/>
    <w:rsid w:val="00F3020B"/>
    <w:rsid w:val="00FB0E94"/>
    <w:rsid w:val="00FC7494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E6A79"/>
  <w15:docId w15:val="{0CE9B498-126F-4BE9-AC5B-3BD5D3EA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5">
    <w:name w:val="Интервал между публикациями."/>
    <w:rPr>
      <w:rFonts w:ascii="Arial" w:eastAsia="Arial" w:hAnsi="Arial" w:cs="Arial"/>
      <w:sz w:val="2"/>
    </w:rPr>
  </w:style>
  <w:style w:type="character" w:styleId="a6">
    <w:name w:val="Hyperlink"/>
    <w:basedOn w:val="a0"/>
    <w:uiPriority w:val="99"/>
    <w:unhideWhenUsed/>
    <w:rsid w:val="00BB03F2"/>
    <w:rPr>
      <w:color w:val="0000FF"/>
      <w:u w:val="single"/>
    </w:rPr>
  </w:style>
  <w:style w:type="character" w:styleId="a7">
    <w:name w:val="FollowedHyperlink"/>
    <w:basedOn w:val="a0"/>
    <w:semiHidden/>
    <w:unhideWhenUsed/>
    <w:rsid w:val="00FC7494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rsid w:val="0061540F"/>
    <w:rPr>
      <w:color w:val="000000"/>
      <w:sz w:val="28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A0E5D"/>
    <w:rPr>
      <w:color w:val="605E5C"/>
      <w:shd w:val="clear" w:color="auto" w:fill="E1DFDD"/>
    </w:rPr>
  </w:style>
  <w:style w:type="character" w:styleId="a8">
    <w:name w:val="annotation reference"/>
    <w:basedOn w:val="a0"/>
    <w:semiHidden/>
    <w:unhideWhenUsed/>
    <w:rsid w:val="00E86D53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E86D5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E86D53"/>
  </w:style>
  <w:style w:type="paragraph" w:styleId="ab">
    <w:name w:val="annotation subject"/>
    <w:basedOn w:val="a9"/>
    <w:next w:val="a9"/>
    <w:link w:val="ac"/>
    <w:semiHidden/>
    <w:unhideWhenUsed/>
    <w:rsid w:val="00E86D53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E86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n-pskov.ru/society/562544.html" TargetMode="External"/><Relationship Id="rId21" Type="http://schemas.openxmlformats.org/officeDocument/2006/relationships/hyperlink" Target="https://achmag.ru/?p=54648" TargetMode="External"/><Relationship Id="rId42" Type="http://schemas.openxmlformats.org/officeDocument/2006/relationships/hyperlink" Target="https://big-rostov.ru/sorevnovaniya-po-nastolnym-igram-v-den-fizkulturnika-proshli-v-shaxtax/" TargetMode="External"/><Relationship Id="rId47" Type="http://schemas.openxmlformats.org/officeDocument/2006/relationships/hyperlink" Target="https://nko-pfo.ru/63167" TargetMode="External"/><Relationship Id="rId63" Type="http://schemas.openxmlformats.org/officeDocument/2006/relationships/hyperlink" Target="https://ria.ru/20250808/pensiya-mvd-2034222294.html" TargetMode="External"/><Relationship Id="rId68" Type="http://schemas.openxmlformats.org/officeDocument/2006/relationships/hyperlink" Target="https://www.voi.ru/news/all_news/novosti_voi/zagadochnaya_pegrema__turistsko%20parusnaya_ekspediciya_zaverhilas_v_leningradskoj_oblasti.html" TargetMode="External"/><Relationship Id="rId84" Type="http://schemas.openxmlformats.org/officeDocument/2006/relationships/hyperlink" Target="https://alt-voi.ru/gazeta-shag-iz-kruga-3-97" TargetMode="External"/><Relationship Id="rId89" Type="http://schemas.openxmlformats.org/officeDocument/2006/relationships/hyperlink" Target="http://voi26.ru/gazeta-silnye-duhom/" TargetMode="External"/><Relationship Id="rId16" Type="http://schemas.openxmlformats.org/officeDocument/2006/relationships/hyperlink" Target="https://rg.ru/2025/08/14/reg-ufo/v-krasnodare-v-2025-godu-otkroiut-okolo-10-novyh-proizvodstv.html" TargetMode="External"/><Relationship Id="rId11" Type="http://schemas.openxmlformats.org/officeDocument/2006/relationships/hyperlink" Target="https://moscow.media/moscow/409294303/" TargetMode="External"/><Relationship Id="rId32" Type="http://schemas.openxmlformats.org/officeDocument/2006/relationships/hyperlink" Target="https://&#1085;&#1086;&#1074;&#1086;&#1089;&#1090;&#1080;-&#1093;&#1084;.&#1088;&#1092;/rubrics/obshchestvo/istochnik-khoroshego-nastroeniya-khantymansiytsy-s-ovz-vernulis-iz-tobolska/" TargetMode="External"/><Relationship Id="rId37" Type="http://schemas.openxmlformats.org/officeDocument/2006/relationships/hyperlink" Target="https://senezh.press/news/tpost/fu013n6xf1-v-solnechnogorske-obsudili-podderzhku-in" TargetMode="External"/><Relationship Id="rId53" Type="http://schemas.openxmlformats.org/officeDocument/2006/relationships/hyperlink" Target="http://www.br-tvr.ru/index.php/obshchestvo/91348-v-bryanskoj-oblasti-na-podderzhku-veteranov-napravyat-pochti-3-milliarda-rublej" TargetMode="External"/><Relationship Id="rId58" Type="http://schemas.openxmlformats.org/officeDocument/2006/relationships/hyperlink" Target="https://www.pnp.ru/social/zakony-vstupayushhie-v-silu-s-11-avgusta-3.html" TargetMode="External"/><Relationship Id="rId74" Type="http://schemas.openxmlformats.org/officeDocument/2006/relationships/hyperlink" Target="http://ufa-voi.ru/gazeta-perspektiva/" TargetMode="External"/><Relationship Id="rId79" Type="http://schemas.openxmlformats.org/officeDocument/2006/relationships/hyperlink" Target="http://voi42.ru/gazeta_nash_dom_kuzbass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yaro-voi.wixsite.com/yarovoi/saidys" TargetMode="External"/><Relationship Id="rId22" Type="http://schemas.openxmlformats.org/officeDocument/2006/relationships/hyperlink" Target="https://luki.ru/news/630292.html" TargetMode="External"/><Relationship Id="rId27" Type="http://schemas.openxmlformats.org/officeDocument/2006/relationships/hyperlink" Target="https://online47.ru/2025/08/14/veterany-svo-proverili-naskolko-dostupny-sotsialnye-obekty-v-slantsakh-219489" TargetMode="External"/><Relationship Id="rId43" Type="http://schemas.openxmlformats.org/officeDocument/2006/relationships/hyperlink" Target="https://kresttsy.ru/physical_education_and_sports/verim-chto-rekord-budet-znaem-my-blizki-k-tseli" TargetMode="External"/><Relationship Id="rId48" Type="http://schemas.openxmlformats.org/officeDocument/2006/relationships/hyperlink" Target="https://len.media/news/2857/" TargetMode="External"/><Relationship Id="rId64" Type="http://schemas.openxmlformats.org/officeDocument/2006/relationships/hyperlink" Target="https://www.kommersant.ru/doc/7957980" TargetMode="External"/><Relationship Id="rId69" Type="http://schemas.openxmlformats.org/officeDocument/2006/relationships/hyperlink" Target="https://nadezhda.me" TargetMode="External"/><Relationship Id="rId8" Type="http://schemas.openxmlformats.org/officeDocument/2006/relationships/hyperlink" Target="file:///C:\Users\potapova\AppData\Local\Microsoft\Windows\INetCache\Content.Outlook\2P1CQXZY\&#1047;&#1072;&#1075;&#1072;&#1076;&#1086;&#1095;&#1085;&#1072;&#1103;_&#1055;&#1077;&#1075;&#1088;&#1077;&#1084;&#1072;" TargetMode="External"/><Relationship Id="rId51" Type="http://schemas.openxmlformats.org/officeDocument/2006/relationships/hyperlink" Target="https://vesti-tver.ru/dailynews/posle-vmeshatelstva-prokuratury-vosstanovleny-prava-invalida-iii-gruppy/" TargetMode="External"/><Relationship Id="rId72" Type="http://schemas.openxmlformats.org/officeDocument/2006/relationships/hyperlink" Target="http://roovoi.ru/%D0%9D%D0%BE%D0%BC%D0%B5%D1%80%D0%B0-2023-25/" TargetMode="External"/><Relationship Id="rId80" Type="http://schemas.openxmlformats.org/officeDocument/2006/relationships/hyperlink" Target="https://&#1074;&#1086;&#1080;-&#1084;&#1072;&#1088;&#1080;&#1081;-&#1101;&#1083;.&#1088;&#1092;/arhiv" TargetMode="External"/><Relationship Id="rId85" Type="http://schemas.openxmlformats.org/officeDocument/2006/relationships/hyperlink" Target="https://sv21.ru/%D0%A4%D0%B5%D0%BD%D0%B8%D0%BA%D1%81-%D0%A7%D1%83%D0%B2%D0%B0%D1%88%D0%B8%D0%B8/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vestirama.ru/kulturnyij-gorod/stati/211518-v-orenburge-podveli-itogi-konk.html" TargetMode="External"/><Relationship Id="rId17" Type="http://schemas.openxmlformats.org/officeDocument/2006/relationships/hyperlink" Target="https://www.riatomsk.ru/article/20250810/osobaya-moda-tomsk" TargetMode="External"/><Relationship Id="rId25" Type="http://schemas.openxmlformats.org/officeDocument/2006/relationships/hyperlink" Target="https://neperm.ru/bukvyi/nepermskie-novosti/2025/08/08/v-bereznikax-proshyol-festival-nastolnyix-sportivnyix-igr-ko-dnyu-fizkulturnika/" TargetMode="External"/><Relationship Id="rId33" Type="http://schemas.openxmlformats.org/officeDocument/2006/relationships/hyperlink" Target="https://region-67.ru/video/v/456247348" TargetMode="External"/><Relationship Id="rId38" Type="http://schemas.openxmlformats.org/officeDocument/2006/relationships/hyperlink" Target="https://gazetagorodok.ru/news/3529-otkrovennyi-dialog.html" TargetMode="External"/><Relationship Id="rId46" Type="http://schemas.openxmlformats.org/officeDocument/2006/relationships/hyperlink" Target="https://www.inva.news/articles/rehabilitation/programma_inklyuzivnaya_atletika_otkryvaet_gorizonty_v_respublike_bashkortostan/" TargetMode="External"/><Relationship Id="rId59" Type="http://schemas.openxmlformats.org/officeDocument/2006/relationships/hyperlink" Target="https://tass.ru/obschestvo/24759129" TargetMode="External"/><Relationship Id="rId67" Type="http://schemas.openxmlformats.org/officeDocument/2006/relationships/hyperlink" Target="https://ura.news/news/1052979796" TargetMode="External"/><Relationship Id="rId20" Type="http://schemas.openxmlformats.org/officeDocument/2006/relationships/hyperlink" Target="https://ural-gazeta.ru/2025/08/13/v-ileke-proshla-otchetno-vybornaya-konferentsiya-mestnoj-organizatsii-vserossijskogo-obshhestva-invalidov/" TargetMode="External"/><Relationship Id="rId41" Type="http://schemas.openxmlformats.org/officeDocument/2006/relationships/hyperlink" Target="https://chanygazeta.ru/2025/08/08/&#1082;&#1091;&#1082;&#1083;&#1072;-&#1074;-&#1074;&#1086;&#1077;&#1085;&#1085;&#1086;&#1081;-&#1092;&#1086;&#1088;&#1084;&#1077;/" TargetMode="External"/><Relationship Id="rId54" Type="http://schemas.openxmlformats.org/officeDocument/2006/relationships/hyperlink" Target="https://rg.ru/2025/08/11/fnp-notariusy-sovershili-205-tys-vyezdnyh-notarialnyh-dejstvij-za-polgoda-2025.html" TargetMode="External"/><Relationship Id="rId62" Type="http://schemas.openxmlformats.org/officeDocument/2006/relationships/hyperlink" Target="https://www.pnp.ru/economics/otdykh-dlya-invalidov-sdelayut-maksimalno-dostupnym-i-komfortnym.html" TargetMode="External"/><Relationship Id="rId70" Type="http://schemas.openxmlformats.org/officeDocument/2006/relationships/hyperlink" Target="https://russkiy-invalid.ru/archive.html" TargetMode="External"/><Relationship Id="rId75" Type="http://schemas.openxmlformats.org/officeDocument/2006/relationships/hyperlink" Target="https://www.voipiter.ru/alumni" TargetMode="External"/><Relationship Id="rId83" Type="http://schemas.openxmlformats.org/officeDocument/2006/relationships/hyperlink" Target="http://kras-voi.ru/category/smi/miloserdie-i-nadezhda/" TargetMode="External"/><Relationship Id="rId88" Type="http://schemas.openxmlformats.org/officeDocument/2006/relationships/hyperlink" Target="https://vk.com/stremlenie_vrn" TargetMode="External"/><Relationship Id="rId9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sibpanorama.ru/?module=articles&amp;action=view&amp;id=10013" TargetMode="External"/><Relationship Id="rId23" Type="http://schemas.openxmlformats.org/officeDocument/2006/relationships/hyperlink" Target="https://kor24.ru/news/20250814/v-den-goroda-v-koryazhme-otkroetsya-dobrosklad" TargetMode="External"/><Relationship Id="rId28" Type="http://schemas.openxmlformats.org/officeDocument/2006/relationships/hyperlink" Target="https://xn--80aapampemcchfmo7a3c9ehj.xn--p1ai/news/v-voronezhskoy-oblasti-proshel-konkurs-talantov-dlya-starshego-pokoleniya/" TargetMode="External"/><Relationship Id="rId36" Type="http://schemas.openxmlformats.org/officeDocument/2006/relationships/hyperlink" Target="https://kanals.ru/2025/08/13/v-serovskom-voi-sostoyalas-vystavka-tsvetov-i-plodov/" TargetMode="External"/><Relationship Id="rId49" Type="http://schemas.openxmlformats.org/officeDocument/2006/relationships/hyperlink" Target="https://krai-dorogobuzhskii.ru/v-43-m-pod-kurskom/" TargetMode="External"/><Relationship Id="rId57" Type="http://schemas.openxmlformats.org/officeDocument/2006/relationships/hyperlink" Target="https://iz.ru/1934783/2025-08-11/v-gosdume-rassmotrat-povysenie-vyplat-dla-nekotoryh-kategorii-pensionerov-v-sentabre" TargetMode="External"/><Relationship Id="rId10" Type="http://schemas.openxmlformats.org/officeDocument/2006/relationships/hyperlink" Target="https://360.ru/news/mosobl/fotovystavka-bez-barerov-otkrylas-v-muzejno-vystavochnom-tsentre-reutova/" TargetMode="External"/><Relationship Id="rId31" Type="http://schemas.openxmlformats.org/officeDocument/2006/relationships/hyperlink" Target="https://www.ogirk.ru/2025/08/15/okolo-3-5-tysjachi-chelovek-soberet-fitnes-den-dlja-ljudej-s-invalidnostju-v-27-municipalitetah-irkutskoj-oblasti/" TargetMode="External"/><Relationship Id="rId44" Type="http://schemas.openxmlformats.org/officeDocument/2006/relationships/hyperlink" Target="https://krai-rodnoi.ru/news/v-lipeckoy-oblasti/nadezhda-v-deystvii" TargetMode="External"/><Relationship Id="rId52" Type="http://schemas.openxmlformats.org/officeDocument/2006/relationships/hyperlink" Target="https://trt-tv.ru/2025/08/13/aleksandr-bastrykin-poruchil-proverit-medobespechenie-invalida-v-zainske/" TargetMode="External"/><Relationship Id="rId60" Type="http://schemas.openxmlformats.org/officeDocument/2006/relationships/hyperlink" Target="https://tass.ru/obschestvo/24761359" TargetMode="External"/><Relationship Id="rId65" Type="http://schemas.openxmlformats.org/officeDocument/2006/relationships/hyperlink" Target="https://www.vedomosti.ru/society/articles/2025/08/15/1131737-regioni-nachnut-shtrafovat-rabotodatelei-za-otsutstvie-kvot-dlya-uchastnikov-spetsoperatsii" TargetMode="External"/><Relationship Id="rId73" Type="http://schemas.openxmlformats.org/officeDocument/2006/relationships/hyperlink" Target="http://www.miz-ural.ru/" TargetMode="External"/><Relationship Id="rId78" Type="http://schemas.openxmlformats.org/officeDocument/2006/relationships/hyperlink" Target="https://www.voi33.ru/gazeta-sochuvstvie/" TargetMode="External"/><Relationship Id="rId81" Type="http://schemas.openxmlformats.org/officeDocument/2006/relationships/hyperlink" Target="https://www.voi-orenburg.ru/?pid=1619" TargetMode="External"/><Relationship Id="rId86" Type="http://schemas.openxmlformats.org/officeDocument/2006/relationships/hyperlink" Target="https://vk.com/komivoi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potapova\AppData\Local\Microsoft\Windows\INetCache\Content.Outlook\2P1CQXZY\&#1047;&#1072;&#1075;&#1072;&#1076;&#1086;&#1095;&#1085;&#1072;&#1103;_&#1055;&#1077;&#1075;&#1088;&#1077;&#1084;&#1072;" TargetMode="External"/><Relationship Id="rId13" Type="http://schemas.openxmlformats.org/officeDocument/2006/relationships/hyperlink" Target="https://gtrkpskov.ru/television/rossiya-24/intervyu/38544-intervyu-marina-borisenkova-o-rabote-regotdeleniya-vserossijskogo-obshchestva-invalidov-efir-14-08-2025.html" TargetMode="External"/><Relationship Id="rId18" Type="http://schemas.openxmlformats.org/officeDocument/2006/relationships/hyperlink" Target="https://www.lugansk.kp.ru/daily/27736.5/5126127/" TargetMode="External"/><Relationship Id="rId39" Type="http://schemas.openxmlformats.org/officeDocument/2006/relationships/hyperlink" Target="https://tvn-tv.ru/news/society/23_ya_robinzonada.html" TargetMode="External"/><Relationship Id="rId34" Type="http://schemas.openxmlformats.org/officeDocument/2006/relationships/hyperlink" Target="https://ks-region69.com/news/v-nelidove-sostojalis-sorevnovanija-dlja-ljudej-s-ogranichennymi-vozmozhnostjami/" TargetMode="External"/><Relationship Id="rId50" Type="http://schemas.openxmlformats.org/officeDocument/2006/relationships/hyperlink" Target="https://ria.ru/20250811/rossiya-2034679984.html" TargetMode="External"/><Relationship Id="rId55" Type="http://schemas.openxmlformats.org/officeDocument/2006/relationships/hyperlink" Target="https://rg.ru/2025/08/13/reg-skfo/zashchita-tajmuraza-kulaeva.html" TargetMode="External"/><Relationship Id="rId76" Type="http://schemas.openxmlformats.org/officeDocument/2006/relationships/hyperlink" Target="http://www.coovoi.narod.ru/golos_nadezhdy.htm" TargetMode="External"/><Relationship Id="rId7" Type="http://schemas.openxmlformats.org/officeDocument/2006/relationships/hyperlink" Target="file:///C:\Users\potapova\AppData\Local\Microsoft\Windows\INetCache\Content.Outlook\2P1CQXZY\&#1060;&#1080;&#1083;&#1072;&#1085;&#1090;&#1088;&#1086;&#1087;" TargetMode="External"/><Relationship Id="rId71" Type="http://schemas.openxmlformats.org/officeDocument/2006/relationships/hyperlink" Target="https://www.hello-perm.ru/" TargetMode="External"/><Relationship Id="rId9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s://usinsk.online/news/kapremont-v-usinskom-otdelenii-voi-komfortnaya-sreda-dlya-vseh/" TargetMode="External"/><Relationship Id="rId24" Type="http://schemas.openxmlformats.org/officeDocument/2006/relationships/hyperlink" Target="https://kineshemec.ru/news/zhkkh-blagoustrojstvo/kineshemskaja-organizacija-voi-zavojevala-medali-na-mezhregionalnom-festivale-po-tennisu-50822.html" TargetMode="External"/><Relationship Id="rId40" Type="http://schemas.openxmlformats.org/officeDocument/2006/relationships/hyperlink" Target="https://yurga72.ru/news/207675.html" TargetMode="External"/><Relationship Id="rId45" Type="http://schemas.openxmlformats.org/officeDocument/2006/relationships/hyperlink" Target="https://sp72ru.ru/2025/08/13/42090/nalovili-na-podpisku/" TargetMode="External"/><Relationship Id="rId66" Type="http://schemas.openxmlformats.org/officeDocument/2006/relationships/hyperlink" Target="https://www.mk-chukotka.ru/social/2025/08/11/vyplatu-dlya-lecheniya-v-kardiologicheskikh-klinikakh-vveli-na-chukotke.html" TargetMode="External"/><Relationship Id="rId87" Type="http://schemas.openxmlformats.org/officeDocument/2006/relationships/hyperlink" Target="https://voi43.ru/category/gazeta/" TargetMode="External"/><Relationship Id="rId61" Type="http://schemas.openxmlformats.org/officeDocument/2006/relationships/hyperlink" Target="https://kostroma.mk.ru/social/2025/08/12/kostromskim-predprinimatelyam-dadut-subsidii-pri-trudoustroystve-invalidov.html" TargetMode="External"/><Relationship Id="rId82" Type="http://schemas.openxmlformats.org/officeDocument/2006/relationships/hyperlink" Target="https://invamagazine.ru/" TargetMode="External"/><Relationship Id="rId19" Type="http://schemas.openxmlformats.org/officeDocument/2006/relationships/hyperlink" Target="https://www.mngz.ru/news/4211975-ispravitelnuyu-koloniyu-5-posetili-rukovoditeli-krasnoyarskoy-regionalnoy-organizacii-vserossiyskogo-obschestva-invalidov.html" TargetMode="External"/><Relationship Id="rId14" Type="http://schemas.openxmlformats.org/officeDocument/2006/relationships/hyperlink" Target="https://vesti53.ru/&#1073;&#1077;&#1079;-&#1088;&#1091;&#1073;&#1088;&#1080;&#1082;&#1080;/segodnya-45-chlenov-novgorodskogo-otdeleniya-vserossijskogo-obshhestva-invalidov-stali-uchastnikami-patrioticheskogo-avtoprobega.html" TargetMode="External"/><Relationship Id="rId30" Type="http://schemas.openxmlformats.org/officeDocument/2006/relationships/hyperlink" Target="https://medrab.ru/veterany/nastolnye-igry-v-mednogorskom-voi-razvivajut-i-ukrashajut-dosug/" TargetMode="External"/><Relationship Id="rId35" Type="http://schemas.openxmlformats.org/officeDocument/2006/relationships/hyperlink" Target="https://lnr-news.ru/sport/2025/08/10/608355.html" TargetMode="External"/><Relationship Id="rId56" Type="http://schemas.openxmlformats.org/officeDocument/2006/relationships/hyperlink" Target="https://www.vedomosti.ru/press_releases/2025/08/14/pravo-na-dve-pensii-i-novie-garantii-uchastnikam-svo" TargetMode="External"/><Relationship Id="rId77" Type="http://schemas.openxmlformats.org/officeDocument/2006/relationships/hyperlink" Target="https://&#1086;&#1086;&#1086;&#1074;&#1086;&#1080;.&#1088;&#1092;/gazeta-orlovskie-ves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8200</Words>
  <Characters>46740</Characters>
  <Application>Microsoft Office Word</Application>
  <DocSecurity>0</DocSecurity>
  <Lines>389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Екатерина</dc:creator>
  <cp:lastModifiedBy>Потапова Екатерина</cp:lastModifiedBy>
  <cp:revision>5</cp:revision>
  <dcterms:created xsi:type="dcterms:W3CDTF">2025-08-18T06:04:00Z</dcterms:created>
  <dcterms:modified xsi:type="dcterms:W3CDTF">2025-08-18T06:05:00Z</dcterms:modified>
</cp:coreProperties>
</file>