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5F4C22">
      <w:pPr>
        <w:spacing w:before="1500" w:after="1500"/>
        <w:jc w:val="center"/>
      </w:pPr>
      <w:r>
        <w:rPr>
          <w:noProof/>
          <w:lang w:eastAsia="ru-RU"/>
        </w:rPr>
        <w:drawing>
          <wp:inline distT="0" distB="0" distL="0" distR="0">
            <wp:extent cx="1047750" cy="989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ОИ квадрат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5665" cy="1006246"/>
                    </a:xfrm>
                    <a:prstGeom prst="rect">
                      <a:avLst/>
                    </a:prstGeom>
                  </pic:spPr>
                </pic:pic>
              </a:graphicData>
            </a:graphic>
          </wp:inline>
        </w:drawing>
      </w:r>
    </w:p>
    <w:p w:rsidR="00AE6115" w:rsidRDefault="005F4C22">
      <w:pPr>
        <w:jc w:val="center"/>
        <w:rPr>
          <w:b/>
          <w:color w:val="000000"/>
          <w:sz w:val="32"/>
        </w:rPr>
      </w:pPr>
      <w:bookmarkStart w:id="0" w:name="re_-1794160466"/>
      <w:r>
        <w:rPr>
          <w:b/>
          <w:color w:val="000000"/>
          <w:sz w:val="32"/>
        </w:rPr>
        <w:t>Дайджест СМИ</w:t>
      </w:r>
      <w:r w:rsidR="007F7B44">
        <w:rPr>
          <w:b/>
          <w:color w:val="000000"/>
          <w:sz w:val="32"/>
        </w:rPr>
        <w:t xml:space="preserve"> основных тем по инвалидности</w:t>
      </w:r>
      <w:bookmarkEnd w:id="0"/>
    </w:p>
    <w:p w:rsidR="00AE6115" w:rsidRDefault="008E10D5">
      <w:pPr>
        <w:spacing w:before="150" w:after="150"/>
        <w:jc w:val="center"/>
      </w:pPr>
      <w:r>
        <w:pict>
          <v:rect id="_x0000_i1025" style="width:0;height:3pt" o:hrpct="0" o:hralign="center" o:hrstd="t" o:hrnoshade="t" o:hr="t" fillcolor="#00aced" stroked="f">
            <v:path strokeok="f"/>
          </v:rect>
        </w:pict>
      </w:r>
    </w:p>
    <w:p w:rsidR="00AE6115" w:rsidRDefault="00AE6115">
      <w:pPr>
        <w:spacing w:before="150" w:after="150"/>
        <w:jc w:val="center"/>
      </w:pPr>
    </w:p>
    <w:p w:rsidR="00AE6115" w:rsidRDefault="007F7B44">
      <w:pPr>
        <w:jc w:val="center"/>
        <w:rPr>
          <w:color w:val="000000"/>
          <w:sz w:val="32"/>
        </w:rPr>
      </w:pPr>
      <w:r>
        <w:rPr>
          <w:color w:val="000000"/>
          <w:sz w:val="32"/>
        </w:rPr>
        <w:t>14.03.2025 - 2</w:t>
      </w:r>
      <w:r w:rsidR="005F4C22">
        <w:rPr>
          <w:color w:val="000000"/>
          <w:sz w:val="32"/>
        </w:rPr>
        <w:t>1</w:t>
      </w:r>
      <w:r>
        <w:rPr>
          <w:color w:val="000000"/>
          <w:sz w:val="32"/>
        </w:rPr>
        <w:t xml:space="preserve">.03.2025 </w:t>
      </w: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p>
    <w:p w:rsidR="00A1296A" w:rsidRDefault="00A1296A">
      <w:pPr>
        <w:jc w:val="center"/>
        <w:rPr>
          <w:color w:val="000000"/>
          <w:sz w:val="32"/>
        </w:rPr>
      </w:pPr>
      <w:r>
        <w:rPr>
          <w:color w:val="000000"/>
          <w:sz w:val="32"/>
        </w:rPr>
        <w:t>Всероссийское общество инвалидов</w:t>
      </w:r>
    </w:p>
    <w:p w:rsidR="00A1296A" w:rsidRDefault="00A1296A">
      <w:pPr>
        <w:jc w:val="center"/>
        <w:rPr>
          <w:color w:val="000000"/>
          <w:sz w:val="32"/>
        </w:rPr>
      </w:pPr>
      <w:r>
        <w:rPr>
          <w:color w:val="000000"/>
          <w:sz w:val="32"/>
        </w:rPr>
        <w:t>г. Москва</w:t>
      </w:r>
    </w:p>
    <w:p w:rsidR="00AE6115" w:rsidRDefault="007F7B44">
      <w:pPr>
        <w:ind w:left="150"/>
        <w:rPr>
          <w:b/>
          <w:color w:val="000000"/>
          <w:sz w:val="28"/>
        </w:rPr>
      </w:pPr>
      <w:r>
        <w:br w:type="page"/>
      </w:r>
      <w:r>
        <w:rPr>
          <w:b/>
          <w:color w:val="000000"/>
          <w:sz w:val="28"/>
        </w:rPr>
        <w:lastRenderedPageBreak/>
        <w:t>Содержание</w:t>
      </w:r>
    </w:p>
    <w:bookmarkStart w:id="1" w:name="re_toc_-1794160465"/>
    <w:p w:rsidR="00AE6115" w:rsidRPr="00466806" w:rsidRDefault="007F7B44">
      <w:pPr>
        <w:shd w:val="clear" w:color="auto" w:fill="D9D9D9"/>
        <w:tabs>
          <w:tab w:val="right" w:leader="hyphen" w:pos="9700"/>
        </w:tabs>
        <w:spacing w:before="150" w:after="150"/>
        <w:rPr>
          <w:b/>
          <w:color w:val="248AE8"/>
          <w:sz w:val="28"/>
          <w:szCs w:val="28"/>
        </w:rPr>
      </w:pPr>
      <w:r w:rsidRPr="00466806">
        <w:rPr>
          <w:b/>
          <w:color w:val="248AE8"/>
          <w:sz w:val="28"/>
          <w:szCs w:val="28"/>
        </w:rPr>
        <w:fldChar w:fldCharType="begin"/>
      </w:r>
      <w:r w:rsidRPr="00466806">
        <w:rPr>
          <w:b/>
          <w:color w:val="248AE8"/>
          <w:sz w:val="28"/>
          <w:szCs w:val="28"/>
        </w:rPr>
        <w:instrText>REF re_-1794160465 \h</w:instrText>
      </w:r>
      <w:r w:rsidRPr="00466806">
        <w:rPr>
          <w:b/>
          <w:color w:val="248AE8"/>
          <w:sz w:val="28"/>
          <w:szCs w:val="28"/>
        </w:rPr>
      </w:r>
      <w:r w:rsidR="00466806" w:rsidRPr="00466806">
        <w:rPr>
          <w:b/>
          <w:color w:val="248AE8"/>
          <w:sz w:val="28"/>
          <w:szCs w:val="28"/>
        </w:rPr>
        <w:instrText xml:space="preserve"> \* MERGEFORMAT </w:instrText>
      </w:r>
      <w:r w:rsidRPr="00466806">
        <w:rPr>
          <w:b/>
          <w:color w:val="248AE8"/>
          <w:sz w:val="28"/>
          <w:szCs w:val="28"/>
        </w:rPr>
        <w:fldChar w:fldCharType="separate"/>
      </w:r>
      <w:r w:rsidR="00466806" w:rsidRPr="00466806">
        <w:rPr>
          <w:b/>
          <w:sz w:val="28"/>
          <w:szCs w:val="28"/>
        </w:rPr>
        <w:t>Всероссийское общество инвалидов</w:t>
      </w:r>
      <w:r w:rsidRPr="00466806">
        <w:rPr>
          <w:b/>
          <w:color w:val="248AE8"/>
          <w:sz w:val="28"/>
          <w:szCs w:val="28"/>
        </w:rPr>
        <w:fldChar w:fldCharType="end"/>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re_-1794160465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8</w:t>
      </w:r>
      <w:r w:rsidRPr="00466806">
        <w:rPr>
          <w:color w:val="248AE8"/>
          <w:sz w:val="28"/>
          <w:szCs w:val="28"/>
        </w:rPr>
        <w:fldChar w:fldCharType="end"/>
      </w:r>
      <w:bookmarkEnd w:id="1"/>
    </w:p>
    <w:p w:rsidR="00AE6115" w:rsidRPr="00466806" w:rsidRDefault="007F7B44">
      <w:pPr>
        <w:rPr>
          <w:sz w:val="28"/>
          <w:szCs w:val="28"/>
        </w:rPr>
      </w:pPr>
      <w:bookmarkStart w:id="2" w:name="re_toc_-1794160464"/>
      <w:r w:rsidRPr="00466806">
        <w:rPr>
          <w:color w:val="808080"/>
          <w:sz w:val="28"/>
          <w:szCs w:val="28"/>
        </w:rPr>
        <w:t>19.03.2025</w:t>
      </w:r>
      <w:r w:rsidRPr="00466806">
        <w:rPr>
          <w:sz w:val="28"/>
          <w:szCs w:val="28"/>
        </w:rPr>
        <w:t xml:space="preserve"> </w:t>
      </w:r>
      <w:r w:rsidRPr="00466806">
        <w:rPr>
          <w:color w:val="808080"/>
          <w:sz w:val="28"/>
          <w:szCs w:val="28"/>
        </w:rPr>
        <w:t>ГТРК Марий Эл (gtrkmariel.ru)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re_-1794160464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 Килемарской школе устроили фестиваль «Мы выбираем спорт!»  для людей с ограниченными возможностями здоровья</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re_-1794160464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8</w:t>
      </w:r>
      <w:r w:rsidRPr="00466806">
        <w:rPr>
          <w:color w:val="248AE8"/>
          <w:sz w:val="28"/>
          <w:szCs w:val="28"/>
        </w:rPr>
        <w:fldChar w:fldCharType="end"/>
      </w:r>
    </w:p>
    <w:p w:rsidR="00AE6115" w:rsidRPr="00466806" w:rsidRDefault="007F7B44">
      <w:pPr>
        <w:rPr>
          <w:sz w:val="28"/>
          <w:szCs w:val="28"/>
        </w:rPr>
      </w:pPr>
      <w:bookmarkStart w:id="3" w:name="re_toc_-1794160463"/>
      <w:bookmarkEnd w:id="2"/>
      <w:r w:rsidRPr="00466806">
        <w:rPr>
          <w:color w:val="808080"/>
          <w:sz w:val="28"/>
          <w:szCs w:val="28"/>
        </w:rPr>
        <w:t>14.03.2025</w:t>
      </w:r>
      <w:r w:rsidRPr="00466806">
        <w:rPr>
          <w:sz w:val="28"/>
          <w:szCs w:val="28"/>
        </w:rPr>
        <w:t xml:space="preserve"> </w:t>
      </w:r>
      <w:r w:rsidRPr="00466806">
        <w:rPr>
          <w:color w:val="808080"/>
          <w:sz w:val="28"/>
          <w:szCs w:val="28"/>
        </w:rPr>
        <w:t>ГТРК Коми Гор (komigor.com)</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re_-1794160463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Коми республиканская организация Всероссийского общества инвалидов объявила о запуске нового проекта «Кадровое агентство «Вакансии под вас»</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re_-1794160463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8</w:t>
      </w:r>
      <w:r w:rsidRPr="00466806">
        <w:rPr>
          <w:color w:val="248AE8"/>
          <w:sz w:val="28"/>
          <w:szCs w:val="28"/>
        </w:rPr>
        <w:fldChar w:fldCharType="end"/>
      </w:r>
    </w:p>
    <w:p w:rsidR="00AE6115" w:rsidRPr="00466806" w:rsidRDefault="007F7B44">
      <w:pPr>
        <w:rPr>
          <w:sz w:val="28"/>
          <w:szCs w:val="28"/>
        </w:rPr>
      </w:pPr>
      <w:bookmarkStart w:id="4" w:name="re_toc_-1794160462"/>
      <w:bookmarkEnd w:id="3"/>
      <w:r w:rsidRPr="00466806">
        <w:rPr>
          <w:color w:val="808080"/>
          <w:sz w:val="28"/>
          <w:szCs w:val="28"/>
        </w:rPr>
        <w:t>14.03.2025</w:t>
      </w:r>
      <w:r w:rsidRPr="00466806">
        <w:rPr>
          <w:sz w:val="28"/>
          <w:szCs w:val="28"/>
        </w:rPr>
        <w:t xml:space="preserve"> </w:t>
      </w:r>
      <w:r w:rsidRPr="00466806">
        <w:rPr>
          <w:color w:val="808080"/>
          <w:sz w:val="28"/>
          <w:szCs w:val="28"/>
        </w:rPr>
        <w:t>ГТРК Кострома (gtrk-kostroma.ru)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re_-1794160462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Прокурор поможет защитить права костромичам с ограниченными возможностями здоровья</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re_-1794160462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8</w:t>
      </w:r>
      <w:r w:rsidRPr="00466806">
        <w:rPr>
          <w:color w:val="248AE8"/>
          <w:sz w:val="28"/>
          <w:szCs w:val="28"/>
        </w:rPr>
        <w:fldChar w:fldCharType="end"/>
      </w:r>
    </w:p>
    <w:p w:rsidR="00AE6115" w:rsidRPr="00466806" w:rsidRDefault="007F7B44">
      <w:pPr>
        <w:rPr>
          <w:sz w:val="28"/>
          <w:szCs w:val="28"/>
        </w:rPr>
      </w:pPr>
      <w:bookmarkStart w:id="5" w:name="re_toc_-1794160461"/>
      <w:bookmarkEnd w:id="4"/>
      <w:r w:rsidRPr="00466806">
        <w:rPr>
          <w:color w:val="808080"/>
          <w:sz w:val="28"/>
          <w:szCs w:val="28"/>
        </w:rPr>
        <w:t>15.03.2025</w:t>
      </w:r>
      <w:r w:rsidRPr="00466806">
        <w:rPr>
          <w:sz w:val="28"/>
          <w:szCs w:val="28"/>
        </w:rPr>
        <w:t xml:space="preserve"> </w:t>
      </w:r>
      <w:r w:rsidRPr="00466806">
        <w:rPr>
          <w:color w:val="808080"/>
          <w:sz w:val="28"/>
          <w:szCs w:val="28"/>
        </w:rPr>
        <w:t>Infomoskovia.ru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re_-1794160461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Открытие Выставки картин людей с инвалидностью «Неограниченные»</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re_-1794160461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9</w:t>
      </w:r>
      <w:r w:rsidRPr="00466806">
        <w:rPr>
          <w:color w:val="248AE8"/>
          <w:sz w:val="28"/>
          <w:szCs w:val="28"/>
        </w:rPr>
        <w:fldChar w:fldCharType="end"/>
      </w:r>
    </w:p>
    <w:p w:rsidR="00AE6115" w:rsidRPr="00466806" w:rsidRDefault="007F7B44">
      <w:pPr>
        <w:rPr>
          <w:sz w:val="28"/>
          <w:szCs w:val="28"/>
        </w:rPr>
      </w:pPr>
      <w:bookmarkStart w:id="6" w:name="re_toc_-1794160460"/>
      <w:bookmarkEnd w:id="5"/>
      <w:r w:rsidRPr="00466806">
        <w:rPr>
          <w:color w:val="808080"/>
          <w:sz w:val="28"/>
          <w:szCs w:val="28"/>
        </w:rPr>
        <w:t>14.03.2025</w:t>
      </w:r>
      <w:r w:rsidRPr="00466806">
        <w:rPr>
          <w:sz w:val="28"/>
          <w:szCs w:val="28"/>
        </w:rPr>
        <w:t xml:space="preserve"> </w:t>
      </w:r>
      <w:r w:rsidRPr="00466806">
        <w:rPr>
          <w:color w:val="808080"/>
          <w:sz w:val="28"/>
          <w:szCs w:val="28"/>
        </w:rPr>
        <w:t>Сибирская панорама (sibpanorama.ru)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re_-1794160460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 офисе Тобольской РО ВОИ состоялось вручение удостоверений комплекса ГТО участникам - нашим физкультурникам. Поздравляем!</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re_-1794160460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9</w:t>
      </w:r>
      <w:r w:rsidRPr="00466806">
        <w:rPr>
          <w:color w:val="248AE8"/>
          <w:sz w:val="28"/>
          <w:szCs w:val="28"/>
        </w:rPr>
        <w:fldChar w:fldCharType="end"/>
      </w:r>
    </w:p>
    <w:p w:rsidR="00AE6115" w:rsidRPr="00466806" w:rsidRDefault="007F7B44">
      <w:pPr>
        <w:rPr>
          <w:sz w:val="28"/>
          <w:szCs w:val="28"/>
        </w:rPr>
      </w:pPr>
      <w:bookmarkStart w:id="7" w:name="re_toc_-1794160454"/>
      <w:bookmarkEnd w:id="6"/>
      <w:r w:rsidRPr="00466806">
        <w:rPr>
          <w:color w:val="808080"/>
          <w:sz w:val="28"/>
          <w:szCs w:val="28"/>
        </w:rPr>
        <w:t>19.03.2025</w:t>
      </w:r>
      <w:r w:rsidRPr="00466806">
        <w:rPr>
          <w:sz w:val="28"/>
          <w:szCs w:val="28"/>
        </w:rPr>
        <w:t xml:space="preserve"> </w:t>
      </w:r>
      <w:r w:rsidRPr="00466806">
        <w:rPr>
          <w:color w:val="808080"/>
          <w:sz w:val="28"/>
          <w:szCs w:val="28"/>
        </w:rPr>
        <w:t>ТАСС (tass.ru)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re_-1794160454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Пассажирам с ограниченными возможностями упростят оформление ж/д билетов</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re_-1794160454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9</w:t>
      </w:r>
      <w:r w:rsidRPr="00466806">
        <w:rPr>
          <w:color w:val="248AE8"/>
          <w:sz w:val="28"/>
          <w:szCs w:val="28"/>
        </w:rPr>
        <w:fldChar w:fldCharType="end"/>
      </w:r>
    </w:p>
    <w:p w:rsidR="00AE6115" w:rsidRPr="00466806" w:rsidRDefault="007F7B44">
      <w:pPr>
        <w:rPr>
          <w:sz w:val="28"/>
          <w:szCs w:val="28"/>
        </w:rPr>
      </w:pPr>
      <w:bookmarkStart w:id="8" w:name="re_toc_-1794160453"/>
      <w:bookmarkEnd w:id="7"/>
      <w:r w:rsidRPr="00466806">
        <w:rPr>
          <w:color w:val="808080"/>
          <w:sz w:val="28"/>
          <w:szCs w:val="28"/>
        </w:rPr>
        <w:t>19.03.2025</w:t>
      </w:r>
      <w:r w:rsidRPr="00466806">
        <w:rPr>
          <w:sz w:val="28"/>
          <w:szCs w:val="28"/>
        </w:rPr>
        <w:t xml:space="preserve"> </w:t>
      </w:r>
      <w:r w:rsidRPr="00466806">
        <w:rPr>
          <w:color w:val="808080"/>
          <w:sz w:val="28"/>
          <w:szCs w:val="28"/>
        </w:rPr>
        <w:t>Аргументы недели (argumenti.ru)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re_-1794160453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У инвалидов-колясочников есть претензии к ялтинским паркам</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re_-1794160453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10</w:t>
      </w:r>
      <w:r w:rsidRPr="00466806">
        <w:rPr>
          <w:color w:val="248AE8"/>
          <w:sz w:val="28"/>
          <w:szCs w:val="28"/>
        </w:rPr>
        <w:fldChar w:fldCharType="end"/>
      </w:r>
    </w:p>
    <w:p w:rsidR="00AE6115" w:rsidRPr="00466806" w:rsidRDefault="007F7B44">
      <w:pPr>
        <w:rPr>
          <w:sz w:val="28"/>
          <w:szCs w:val="28"/>
        </w:rPr>
      </w:pPr>
      <w:bookmarkStart w:id="9" w:name="re_toc_-1794160449"/>
      <w:bookmarkEnd w:id="8"/>
      <w:r w:rsidRPr="00466806">
        <w:rPr>
          <w:color w:val="808080"/>
          <w:sz w:val="28"/>
          <w:szCs w:val="28"/>
        </w:rPr>
        <w:t>18.03.2025</w:t>
      </w:r>
      <w:r w:rsidRPr="00466806">
        <w:rPr>
          <w:sz w:val="28"/>
          <w:szCs w:val="28"/>
        </w:rPr>
        <w:t xml:space="preserve"> </w:t>
      </w:r>
      <w:r w:rsidRPr="00466806">
        <w:rPr>
          <w:color w:val="808080"/>
          <w:sz w:val="28"/>
          <w:szCs w:val="28"/>
        </w:rPr>
        <w:t>МК в Смоленске (mk-smolensk.ru)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re_-1794160449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Ирина Забелина: цель у всех одна – защитить свою Родину</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re_-1794160449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10</w:t>
      </w:r>
      <w:r w:rsidRPr="00466806">
        <w:rPr>
          <w:color w:val="248AE8"/>
          <w:sz w:val="28"/>
          <w:szCs w:val="28"/>
        </w:rPr>
        <w:fldChar w:fldCharType="end"/>
      </w:r>
    </w:p>
    <w:p w:rsidR="00AE6115" w:rsidRPr="00466806" w:rsidRDefault="007F7B44">
      <w:pPr>
        <w:rPr>
          <w:sz w:val="28"/>
          <w:szCs w:val="28"/>
        </w:rPr>
      </w:pPr>
      <w:bookmarkStart w:id="10" w:name="re_toc_-1794160447"/>
      <w:bookmarkEnd w:id="9"/>
      <w:r w:rsidRPr="00466806">
        <w:rPr>
          <w:color w:val="808080"/>
          <w:sz w:val="28"/>
          <w:szCs w:val="28"/>
        </w:rPr>
        <w:t>17.03.2025</w:t>
      </w:r>
      <w:r w:rsidRPr="00466806">
        <w:rPr>
          <w:sz w:val="28"/>
          <w:szCs w:val="28"/>
        </w:rPr>
        <w:t xml:space="preserve"> </w:t>
      </w:r>
      <w:r w:rsidRPr="00466806">
        <w:rPr>
          <w:color w:val="808080"/>
          <w:sz w:val="28"/>
          <w:szCs w:val="28"/>
        </w:rPr>
        <w:t>Новости Брянска (newsbryansk.ru)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re_-1794160447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Недоступная среда: в Брянске прокуратура потребовала исправления пандуса для инвалидов</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re_-1794160447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10</w:t>
      </w:r>
      <w:r w:rsidRPr="00466806">
        <w:rPr>
          <w:color w:val="248AE8"/>
          <w:sz w:val="28"/>
          <w:szCs w:val="28"/>
        </w:rPr>
        <w:fldChar w:fldCharType="end"/>
      </w:r>
    </w:p>
    <w:p w:rsidR="00AE6115" w:rsidRPr="00466806" w:rsidRDefault="007F7B44">
      <w:pPr>
        <w:rPr>
          <w:sz w:val="28"/>
          <w:szCs w:val="28"/>
        </w:rPr>
      </w:pPr>
      <w:bookmarkStart w:id="11" w:name="re_toc_-1794160446"/>
      <w:bookmarkEnd w:id="10"/>
      <w:r w:rsidRPr="00466806">
        <w:rPr>
          <w:color w:val="808080"/>
          <w:sz w:val="28"/>
          <w:szCs w:val="28"/>
        </w:rPr>
        <w:t>19.03.2025</w:t>
      </w:r>
      <w:r w:rsidRPr="00466806">
        <w:rPr>
          <w:sz w:val="28"/>
          <w:szCs w:val="28"/>
        </w:rPr>
        <w:t xml:space="preserve"> </w:t>
      </w:r>
      <w:r w:rsidRPr="00466806">
        <w:rPr>
          <w:color w:val="808080"/>
          <w:sz w:val="28"/>
          <w:szCs w:val="28"/>
        </w:rPr>
        <w:t>Апшеронский рабочий (apsmi.ru)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re_-1794160446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Вкусная победа: первое место в краевом конкурсе заняло Апшеронское общество инвалидов</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re_-1794160446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10</w:t>
      </w:r>
      <w:r w:rsidRPr="00466806">
        <w:rPr>
          <w:color w:val="248AE8"/>
          <w:sz w:val="28"/>
          <w:szCs w:val="28"/>
        </w:rPr>
        <w:fldChar w:fldCharType="end"/>
      </w:r>
    </w:p>
    <w:p w:rsidR="00AE6115" w:rsidRPr="00466806" w:rsidRDefault="007F7B44">
      <w:pPr>
        <w:rPr>
          <w:sz w:val="28"/>
          <w:szCs w:val="28"/>
        </w:rPr>
      </w:pPr>
      <w:bookmarkStart w:id="12" w:name="re_toc_-1794160445"/>
      <w:bookmarkEnd w:id="11"/>
      <w:r w:rsidRPr="00466806">
        <w:rPr>
          <w:color w:val="808080"/>
          <w:sz w:val="28"/>
          <w:szCs w:val="28"/>
        </w:rPr>
        <w:t>14.03.2025</w:t>
      </w:r>
      <w:r w:rsidRPr="00466806">
        <w:rPr>
          <w:sz w:val="28"/>
          <w:szCs w:val="28"/>
        </w:rPr>
        <w:t xml:space="preserve"> </w:t>
      </w:r>
      <w:r w:rsidRPr="00466806">
        <w:rPr>
          <w:color w:val="808080"/>
          <w:sz w:val="28"/>
          <w:szCs w:val="28"/>
        </w:rPr>
        <w:t>IrkutskMedia.ru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re_-1794160445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Обучающий семинар для НКО Приангарья провели сторонники ЕР и управление Минюста</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re_-1794160445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11</w:t>
      </w:r>
      <w:r w:rsidRPr="00466806">
        <w:rPr>
          <w:color w:val="248AE8"/>
          <w:sz w:val="28"/>
          <w:szCs w:val="28"/>
        </w:rPr>
        <w:fldChar w:fldCharType="end"/>
      </w:r>
    </w:p>
    <w:p w:rsidR="00AE6115" w:rsidRPr="00466806" w:rsidRDefault="007F7B44">
      <w:pPr>
        <w:rPr>
          <w:sz w:val="28"/>
          <w:szCs w:val="28"/>
        </w:rPr>
      </w:pPr>
      <w:bookmarkStart w:id="13" w:name="re_toc_-1794160444"/>
      <w:bookmarkEnd w:id="12"/>
      <w:r w:rsidRPr="00466806">
        <w:rPr>
          <w:color w:val="808080"/>
          <w:sz w:val="28"/>
          <w:szCs w:val="28"/>
        </w:rPr>
        <w:t>20.03.2025</w:t>
      </w:r>
      <w:r w:rsidRPr="00466806">
        <w:rPr>
          <w:sz w:val="28"/>
          <w:szCs w:val="28"/>
        </w:rPr>
        <w:t xml:space="preserve"> </w:t>
      </w:r>
      <w:r w:rsidRPr="00466806">
        <w:rPr>
          <w:color w:val="808080"/>
          <w:sz w:val="28"/>
          <w:szCs w:val="28"/>
        </w:rPr>
        <w:t>Областная (ogirk.ru)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re_-1794160444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Областная спартакиада среди инвалидов «И невозможное возможно…» пройдет в Иркутске</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re_-1794160444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11</w:t>
      </w:r>
      <w:r w:rsidRPr="00466806">
        <w:rPr>
          <w:color w:val="248AE8"/>
          <w:sz w:val="28"/>
          <w:szCs w:val="28"/>
        </w:rPr>
        <w:fldChar w:fldCharType="end"/>
      </w:r>
    </w:p>
    <w:p w:rsidR="00AE6115" w:rsidRPr="00466806" w:rsidRDefault="007F7B44">
      <w:pPr>
        <w:rPr>
          <w:sz w:val="28"/>
          <w:szCs w:val="28"/>
        </w:rPr>
      </w:pPr>
      <w:bookmarkStart w:id="14" w:name="re_toc_-1794160442"/>
      <w:bookmarkEnd w:id="13"/>
      <w:r w:rsidRPr="00466806">
        <w:rPr>
          <w:color w:val="808080"/>
          <w:sz w:val="28"/>
          <w:szCs w:val="28"/>
        </w:rPr>
        <w:t>18.03.2025</w:t>
      </w:r>
      <w:r w:rsidRPr="00466806">
        <w:rPr>
          <w:sz w:val="28"/>
          <w:szCs w:val="28"/>
        </w:rPr>
        <w:t xml:space="preserve"> </w:t>
      </w:r>
      <w:r w:rsidRPr="00466806">
        <w:rPr>
          <w:color w:val="808080"/>
          <w:sz w:val="28"/>
          <w:szCs w:val="28"/>
        </w:rPr>
        <w:t>Северная газета (sevgazeta.ru)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re_-1794160442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Северяне стали участниками областного конкурса «Успешные люди ВОИ»</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re_-1794160442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11</w:t>
      </w:r>
      <w:r w:rsidRPr="00466806">
        <w:rPr>
          <w:color w:val="248AE8"/>
          <w:sz w:val="28"/>
          <w:szCs w:val="28"/>
        </w:rPr>
        <w:fldChar w:fldCharType="end"/>
      </w:r>
    </w:p>
    <w:p w:rsidR="00AE6115" w:rsidRPr="00466806" w:rsidRDefault="007F7B44">
      <w:pPr>
        <w:rPr>
          <w:sz w:val="28"/>
          <w:szCs w:val="28"/>
        </w:rPr>
      </w:pPr>
      <w:bookmarkStart w:id="15" w:name="re_toc_-1794160440"/>
      <w:bookmarkEnd w:id="14"/>
      <w:r w:rsidRPr="00466806">
        <w:rPr>
          <w:color w:val="808080"/>
          <w:sz w:val="28"/>
          <w:szCs w:val="28"/>
        </w:rPr>
        <w:t>14.03.2025</w:t>
      </w:r>
      <w:r w:rsidRPr="00466806">
        <w:rPr>
          <w:sz w:val="28"/>
          <w:szCs w:val="28"/>
        </w:rPr>
        <w:t xml:space="preserve"> </w:t>
      </w:r>
      <w:r w:rsidRPr="00466806">
        <w:rPr>
          <w:color w:val="808080"/>
          <w:sz w:val="28"/>
          <w:szCs w:val="28"/>
        </w:rPr>
        <w:t>Агентство Особых Новостей (on24.media)</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re_-1794160440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Открыт Всероссийский конкурс для талантливых авторов с инвалидностью «СТИХиЯ Пегаса»</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re_-1794160440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11</w:t>
      </w:r>
      <w:r w:rsidRPr="00466806">
        <w:rPr>
          <w:color w:val="248AE8"/>
          <w:sz w:val="28"/>
          <w:szCs w:val="28"/>
        </w:rPr>
        <w:fldChar w:fldCharType="end"/>
      </w:r>
    </w:p>
    <w:p w:rsidR="00AE6115" w:rsidRPr="00466806" w:rsidRDefault="007F7B44">
      <w:pPr>
        <w:rPr>
          <w:sz w:val="28"/>
          <w:szCs w:val="28"/>
        </w:rPr>
      </w:pPr>
      <w:bookmarkStart w:id="16" w:name="re_toc_-1794160439"/>
      <w:bookmarkEnd w:id="15"/>
      <w:r w:rsidRPr="00466806">
        <w:rPr>
          <w:color w:val="808080"/>
          <w:sz w:val="28"/>
          <w:szCs w:val="28"/>
        </w:rPr>
        <w:lastRenderedPageBreak/>
        <w:t>19.03.2025</w:t>
      </w:r>
      <w:r w:rsidRPr="00466806">
        <w:rPr>
          <w:sz w:val="28"/>
          <w:szCs w:val="28"/>
        </w:rPr>
        <w:t xml:space="preserve"> </w:t>
      </w:r>
      <w:r w:rsidRPr="00466806">
        <w:rPr>
          <w:color w:val="808080"/>
          <w:sz w:val="28"/>
          <w:szCs w:val="28"/>
        </w:rPr>
        <w:t>Чановские Вести (chanygazeta.ru)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re_-1794160439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Крым в моём сердце</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re_-1794160439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12</w:t>
      </w:r>
      <w:r w:rsidRPr="00466806">
        <w:rPr>
          <w:color w:val="248AE8"/>
          <w:sz w:val="28"/>
          <w:szCs w:val="28"/>
        </w:rPr>
        <w:fldChar w:fldCharType="end"/>
      </w:r>
    </w:p>
    <w:p w:rsidR="00AE6115" w:rsidRPr="00466806" w:rsidRDefault="007F7B44">
      <w:pPr>
        <w:rPr>
          <w:sz w:val="28"/>
          <w:szCs w:val="28"/>
        </w:rPr>
      </w:pPr>
      <w:bookmarkStart w:id="17" w:name="re_toc_-1794160438"/>
      <w:bookmarkEnd w:id="16"/>
      <w:r w:rsidRPr="00466806">
        <w:rPr>
          <w:color w:val="808080"/>
          <w:sz w:val="28"/>
          <w:szCs w:val="28"/>
        </w:rPr>
        <w:t>18.03.2025</w:t>
      </w:r>
      <w:r w:rsidRPr="00466806">
        <w:rPr>
          <w:sz w:val="28"/>
          <w:szCs w:val="28"/>
        </w:rPr>
        <w:t xml:space="preserve"> </w:t>
      </w:r>
      <w:r w:rsidRPr="00466806">
        <w:rPr>
          <w:color w:val="808080"/>
          <w:sz w:val="28"/>
          <w:szCs w:val="28"/>
        </w:rPr>
        <w:t>Агентство Особых Новостей (on24.media)</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re_-1794160438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Оператор ТКО помог обществу инвалидов!</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re_-1794160438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12</w:t>
      </w:r>
      <w:r w:rsidRPr="00466806">
        <w:rPr>
          <w:color w:val="248AE8"/>
          <w:sz w:val="28"/>
          <w:szCs w:val="28"/>
        </w:rPr>
        <w:fldChar w:fldCharType="end"/>
      </w:r>
    </w:p>
    <w:p w:rsidR="00AE6115" w:rsidRPr="00466806" w:rsidRDefault="007F7B44">
      <w:pPr>
        <w:rPr>
          <w:sz w:val="28"/>
          <w:szCs w:val="28"/>
        </w:rPr>
      </w:pPr>
      <w:bookmarkStart w:id="18" w:name="re_toc_-1794160436"/>
      <w:bookmarkEnd w:id="17"/>
      <w:r w:rsidRPr="00466806">
        <w:rPr>
          <w:color w:val="808080"/>
          <w:sz w:val="28"/>
          <w:szCs w:val="28"/>
        </w:rPr>
        <w:t>19.03.2025</w:t>
      </w:r>
      <w:r w:rsidRPr="00466806">
        <w:rPr>
          <w:sz w:val="28"/>
          <w:szCs w:val="28"/>
        </w:rPr>
        <w:t xml:space="preserve"> </w:t>
      </w:r>
      <w:r w:rsidRPr="00466806">
        <w:rPr>
          <w:color w:val="808080"/>
          <w:sz w:val="28"/>
          <w:szCs w:val="28"/>
        </w:rPr>
        <w:t>Gorsite.ru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re_-1794160436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Жители Новосибирской области собрали 90 тысяч рублей для бойцов СВО</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re_-1794160436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12</w:t>
      </w:r>
      <w:r w:rsidRPr="00466806">
        <w:rPr>
          <w:color w:val="248AE8"/>
          <w:sz w:val="28"/>
          <w:szCs w:val="28"/>
        </w:rPr>
        <w:fldChar w:fldCharType="end"/>
      </w:r>
    </w:p>
    <w:p w:rsidR="00AE6115" w:rsidRPr="00466806" w:rsidRDefault="007F7B44">
      <w:pPr>
        <w:rPr>
          <w:sz w:val="28"/>
          <w:szCs w:val="28"/>
        </w:rPr>
      </w:pPr>
      <w:bookmarkStart w:id="19" w:name="re_toc_-1794160435"/>
      <w:bookmarkEnd w:id="18"/>
      <w:r w:rsidRPr="00466806">
        <w:rPr>
          <w:color w:val="808080"/>
          <w:sz w:val="28"/>
          <w:szCs w:val="28"/>
        </w:rPr>
        <w:t>19.03.2025</w:t>
      </w:r>
      <w:r w:rsidRPr="00466806">
        <w:rPr>
          <w:sz w:val="28"/>
          <w:szCs w:val="28"/>
        </w:rPr>
        <w:t xml:space="preserve"> </w:t>
      </w:r>
      <w:r w:rsidRPr="00466806">
        <w:rPr>
          <w:color w:val="808080"/>
          <w:sz w:val="28"/>
          <w:szCs w:val="28"/>
        </w:rPr>
        <w:t>Телеканал Мегаполис (meganews.life)</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re_-1794160435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 Нефтеюганском районе пять проектов к 80-летию Победы поддержат грантом губернатора ХМАО</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re_-1794160435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13</w:t>
      </w:r>
      <w:r w:rsidRPr="00466806">
        <w:rPr>
          <w:color w:val="248AE8"/>
          <w:sz w:val="28"/>
          <w:szCs w:val="28"/>
        </w:rPr>
        <w:fldChar w:fldCharType="end"/>
      </w:r>
    </w:p>
    <w:p w:rsidR="00AE6115" w:rsidRPr="00466806" w:rsidRDefault="007F7B44">
      <w:pPr>
        <w:rPr>
          <w:sz w:val="28"/>
          <w:szCs w:val="28"/>
        </w:rPr>
      </w:pPr>
      <w:bookmarkStart w:id="20" w:name="re_toc_-1794160431"/>
      <w:bookmarkEnd w:id="19"/>
      <w:r w:rsidRPr="00466806">
        <w:rPr>
          <w:color w:val="808080"/>
          <w:sz w:val="28"/>
          <w:szCs w:val="28"/>
        </w:rPr>
        <w:t>14.03.2025</w:t>
      </w:r>
      <w:r w:rsidRPr="00466806">
        <w:rPr>
          <w:sz w:val="28"/>
          <w:szCs w:val="28"/>
        </w:rPr>
        <w:t xml:space="preserve"> </w:t>
      </w:r>
      <w:r w:rsidRPr="00466806">
        <w:rPr>
          <w:color w:val="808080"/>
          <w:sz w:val="28"/>
          <w:szCs w:val="28"/>
        </w:rPr>
        <w:t>На земле Салавата (na-zemle-salavata.com)</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re_-1794160431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 Салаватском районе Башкирии пожилые люди живут активной жизнью</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re_-1794160431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13</w:t>
      </w:r>
      <w:r w:rsidRPr="00466806">
        <w:rPr>
          <w:color w:val="248AE8"/>
          <w:sz w:val="28"/>
          <w:szCs w:val="28"/>
        </w:rPr>
        <w:fldChar w:fldCharType="end"/>
      </w:r>
    </w:p>
    <w:p w:rsidR="00AE6115" w:rsidRPr="00466806" w:rsidRDefault="007F7B44">
      <w:pPr>
        <w:rPr>
          <w:sz w:val="28"/>
          <w:szCs w:val="28"/>
        </w:rPr>
      </w:pPr>
      <w:bookmarkStart w:id="21" w:name="re_toc_-1794160429"/>
      <w:bookmarkEnd w:id="20"/>
      <w:r w:rsidRPr="00466806">
        <w:rPr>
          <w:color w:val="808080"/>
          <w:sz w:val="28"/>
          <w:szCs w:val="28"/>
        </w:rPr>
        <w:t>16.03.2025</w:t>
      </w:r>
      <w:r w:rsidRPr="00466806">
        <w:rPr>
          <w:sz w:val="28"/>
          <w:szCs w:val="28"/>
        </w:rPr>
        <w:t xml:space="preserve"> </w:t>
      </w:r>
      <w:r w:rsidRPr="00466806">
        <w:rPr>
          <w:color w:val="808080"/>
          <w:sz w:val="28"/>
          <w:szCs w:val="28"/>
        </w:rPr>
        <w:t>Реабилитационная индустрия России (rirportal.ru)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re_-1794160429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«Мы можем ВСЁ!»: ВОИ запустила конкурс видеороликов о достижениях людей с инвалидностью</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re_-1794160429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13</w:t>
      </w:r>
      <w:r w:rsidRPr="00466806">
        <w:rPr>
          <w:color w:val="248AE8"/>
          <w:sz w:val="28"/>
          <w:szCs w:val="28"/>
        </w:rPr>
        <w:fldChar w:fldCharType="end"/>
      </w:r>
    </w:p>
    <w:p w:rsidR="00AE6115" w:rsidRPr="00466806" w:rsidRDefault="007F7B44">
      <w:pPr>
        <w:rPr>
          <w:sz w:val="28"/>
          <w:szCs w:val="28"/>
        </w:rPr>
      </w:pPr>
      <w:bookmarkStart w:id="22" w:name="re_toc_-1794160428"/>
      <w:bookmarkEnd w:id="21"/>
      <w:r w:rsidRPr="00466806">
        <w:rPr>
          <w:color w:val="808080"/>
          <w:sz w:val="28"/>
          <w:szCs w:val="28"/>
        </w:rPr>
        <w:t>14.03.2025</w:t>
      </w:r>
      <w:r w:rsidRPr="00466806">
        <w:rPr>
          <w:sz w:val="28"/>
          <w:szCs w:val="28"/>
        </w:rPr>
        <w:t xml:space="preserve"> </w:t>
      </w:r>
      <w:r w:rsidRPr="00466806">
        <w:rPr>
          <w:color w:val="808080"/>
          <w:sz w:val="28"/>
          <w:szCs w:val="28"/>
        </w:rPr>
        <w:t>Приозерские Ведомости (priozerskvedomosti.ru)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re_-1794160428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12 марта в офисе Приозерской районной организации ВОИ состоялась просветительная встреча по обучению финансовой грамотности.</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re_-1794160428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13</w:t>
      </w:r>
      <w:r w:rsidRPr="00466806">
        <w:rPr>
          <w:color w:val="248AE8"/>
          <w:sz w:val="28"/>
          <w:szCs w:val="28"/>
        </w:rPr>
        <w:fldChar w:fldCharType="end"/>
      </w:r>
    </w:p>
    <w:p w:rsidR="00AE6115" w:rsidRPr="00466806" w:rsidRDefault="007F7B44">
      <w:pPr>
        <w:rPr>
          <w:sz w:val="28"/>
          <w:szCs w:val="28"/>
        </w:rPr>
      </w:pPr>
      <w:bookmarkStart w:id="23" w:name="re_toc_-1794160425"/>
      <w:bookmarkEnd w:id="22"/>
      <w:r w:rsidRPr="00466806">
        <w:rPr>
          <w:color w:val="808080"/>
          <w:sz w:val="28"/>
          <w:szCs w:val="28"/>
        </w:rPr>
        <w:t>17.03.2025</w:t>
      </w:r>
      <w:r w:rsidRPr="00466806">
        <w:rPr>
          <w:sz w:val="28"/>
          <w:szCs w:val="28"/>
        </w:rPr>
        <w:t xml:space="preserve"> </w:t>
      </w:r>
      <w:r w:rsidRPr="00466806">
        <w:rPr>
          <w:color w:val="808080"/>
          <w:sz w:val="28"/>
          <w:szCs w:val="28"/>
        </w:rPr>
        <w:t>Социальный компас (социальныйкомпас.рф)</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re_-1794160425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Открыт прием заявок на конкурс «Инвастартап-2025»</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re_-1794160425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14</w:t>
      </w:r>
      <w:r w:rsidRPr="00466806">
        <w:rPr>
          <w:color w:val="248AE8"/>
          <w:sz w:val="28"/>
          <w:szCs w:val="28"/>
        </w:rPr>
        <w:fldChar w:fldCharType="end"/>
      </w:r>
    </w:p>
    <w:p w:rsidR="00AE6115" w:rsidRPr="00466806" w:rsidRDefault="007F7B44">
      <w:pPr>
        <w:rPr>
          <w:sz w:val="28"/>
          <w:szCs w:val="28"/>
        </w:rPr>
      </w:pPr>
      <w:bookmarkStart w:id="24" w:name="re_toc_-1794160418"/>
      <w:bookmarkEnd w:id="23"/>
      <w:r w:rsidRPr="00466806">
        <w:rPr>
          <w:color w:val="808080"/>
          <w:sz w:val="28"/>
          <w:szCs w:val="28"/>
        </w:rPr>
        <w:t>19.03.2025</w:t>
      </w:r>
      <w:r w:rsidRPr="00466806">
        <w:rPr>
          <w:sz w:val="28"/>
          <w:szCs w:val="28"/>
        </w:rPr>
        <w:t xml:space="preserve"> </w:t>
      </w:r>
      <w:r w:rsidRPr="00466806">
        <w:rPr>
          <w:color w:val="808080"/>
          <w:sz w:val="28"/>
          <w:szCs w:val="28"/>
        </w:rPr>
        <w:t>Приозерские Ведомости (priozerskvedomosti.ru)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re_-1794160418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 офисе ВОИ провели очередной мастер-класс по изготовлению куколки оберега Крупенички.</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re_-1794160418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14</w:t>
      </w:r>
      <w:r w:rsidRPr="00466806">
        <w:rPr>
          <w:color w:val="248AE8"/>
          <w:sz w:val="28"/>
          <w:szCs w:val="28"/>
        </w:rPr>
        <w:fldChar w:fldCharType="end"/>
      </w:r>
    </w:p>
    <w:p w:rsidR="00AE6115" w:rsidRPr="00466806" w:rsidRDefault="007F7B44">
      <w:pPr>
        <w:rPr>
          <w:sz w:val="28"/>
          <w:szCs w:val="28"/>
        </w:rPr>
      </w:pPr>
      <w:bookmarkStart w:id="25" w:name="re_toc_-1794160417"/>
      <w:bookmarkEnd w:id="24"/>
      <w:r w:rsidRPr="00466806">
        <w:rPr>
          <w:color w:val="808080"/>
          <w:sz w:val="28"/>
          <w:szCs w:val="28"/>
        </w:rPr>
        <w:t>18.03.2025</w:t>
      </w:r>
      <w:r w:rsidRPr="00466806">
        <w:rPr>
          <w:sz w:val="28"/>
          <w:szCs w:val="28"/>
        </w:rPr>
        <w:t xml:space="preserve"> </w:t>
      </w:r>
      <w:r w:rsidRPr="00466806">
        <w:rPr>
          <w:color w:val="808080"/>
          <w:sz w:val="28"/>
          <w:szCs w:val="28"/>
        </w:rPr>
        <w:t>Малоярославецкий край (malkrai.ru)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re_-1794160417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Вместе развиваем наш город!</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re_-1794160417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14</w:t>
      </w:r>
      <w:r w:rsidRPr="00466806">
        <w:rPr>
          <w:color w:val="248AE8"/>
          <w:sz w:val="28"/>
          <w:szCs w:val="28"/>
        </w:rPr>
        <w:fldChar w:fldCharType="end"/>
      </w:r>
    </w:p>
    <w:p w:rsidR="00AE6115" w:rsidRPr="00466806" w:rsidRDefault="007F7B44">
      <w:pPr>
        <w:rPr>
          <w:sz w:val="28"/>
          <w:szCs w:val="28"/>
        </w:rPr>
      </w:pPr>
      <w:bookmarkStart w:id="26" w:name="re_toc_-1794160415"/>
      <w:bookmarkEnd w:id="25"/>
      <w:r w:rsidRPr="00466806">
        <w:rPr>
          <w:color w:val="808080"/>
          <w:sz w:val="28"/>
          <w:szCs w:val="28"/>
        </w:rPr>
        <w:t>13.03.2025</w:t>
      </w:r>
      <w:r w:rsidRPr="00466806">
        <w:rPr>
          <w:sz w:val="28"/>
          <w:szCs w:val="28"/>
        </w:rPr>
        <w:t xml:space="preserve"> </w:t>
      </w:r>
      <w:r w:rsidRPr="00466806">
        <w:rPr>
          <w:color w:val="808080"/>
          <w:sz w:val="28"/>
          <w:szCs w:val="28"/>
        </w:rPr>
        <w:t>Ермак-инфо.рф</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re_-1794160415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 Куть-Яхе прошла благотворительная акция</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re_-1794160415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14</w:t>
      </w:r>
      <w:r w:rsidRPr="00466806">
        <w:rPr>
          <w:color w:val="248AE8"/>
          <w:sz w:val="28"/>
          <w:szCs w:val="28"/>
        </w:rPr>
        <w:fldChar w:fldCharType="end"/>
      </w:r>
    </w:p>
    <w:p w:rsidR="00AE6115" w:rsidRPr="00466806" w:rsidRDefault="007F7B44">
      <w:pPr>
        <w:rPr>
          <w:sz w:val="28"/>
          <w:szCs w:val="28"/>
        </w:rPr>
      </w:pPr>
      <w:bookmarkStart w:id="27" w:name="re_toc_-1794160414"/>
      <w:bookmarkEnd w:id="26"/>
      <w:r w:rsidRPr="00466806">
        <w:rPr>
          <w:color w:val="808080"/>
          <w:sz w:val="28"/>
          <w:szCs w:val="28"/>
        </w:rPr>
        <w:t>15.03.2025</w:t>
      </w:r>
      <w:r w:rsidRPr="00466806">
        <w:rPr>
          <w:sz w:val="28"/>
          <w:szCs w:val="28"/>
        </w:rPr>
        <w:t xml:space="preserve"> </w:t>
      </w:r>
      <w:r w:rsidRPr="00466806">
        <w:rPr>
          <w:color w:val="808080"/>
          <w:sz w:val="28"/>
          <w:szCs w:val="28"/>
        </w:rPr>
        <w:t>Рассвет (газета-рассвет.рф)</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re_-1794160414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Дни радостные, дни победные. В Армавире спартакиада инвалидов, которую организовало руководство Краснодарской краевой общественной организации «Милосердие»</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re_-1794160414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15</w:t>
      </w:r>
      <w:r w:rsidRPr="00466806">
        <w:rPr>
          <w:color w:val="248AE8"/>
          <w:sz w:val="28"/>
          <w:szCs w:val="28"/>
        </w:rPr>
        <w:fldChar w:fldCharType="end"/>
      </w:r>
    </w:p>
    <w:p w:rsidR="00AE6115" w:rsidRPr="00466806" w:rsidRDefault="007F7B44">
      <w:pPr>
        <w:rPr>
          <w:sz w:val="28"/>
          <w:szCs w:val="28"/>
        </w:rPr>
      </w:pPr>
      <w:bookmarkStart w:id="28" w:name="re_toc_-1794160413"/>
      <w:bookmarkEnd w:id="27"/>
      <w:r w:rsidRPr="00466806">
        <w:rPr>
          <w:color w:val="808080"/>
          <w:sz w:val="28"/>
          <w:szCs w:val="28"/>
        </w:rPr>
        <w:t>19.03.2025</w:t>
      </w:r>
      <w:r w:rsidRPr="00466806">
        <w:rPr>
          <w:sz w:val="28"/>
          <w:szCs w:val="28"/>
        </w:rPr>
        <w:t xml:space="preserve"> </w:t>
      </w:r>
      <w:r w:rsidRPr="00466806">
        <w:rPr>
          <w:color w:val="808080"/>
          <w:sz w:val="28"/>
          <w:szCs w:val="28"/>
        </w:rPr>
        <w:t>Гвардеец труда (gtsmi.ru)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re_-1794160413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Троица неугомонных оптимистов</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re_-1794160413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15</w:t>
      </w:r>
      <w:r w:rsidRPr="00466806">
        <w:rPr>
          <w:color w:val="248AE8"/>
          <w:sz w:val="28"/>
          <w:szCs w:val="28"/>
        </w:rPr>
        <w:fldChar w:fldCharType="end"/>
      </w:r>
    </w:p>
    <w:p w:rsidR="00AE6115" w:rsidRPr="00466806" w:rsidRDefault="007F7B44">
      <w:pPr>
        <w:rPr>
          <w:sz w:val="28"/>
          <w:szCs w:val="28"/>
        </w:rPr>
      </w:pPr>
      <w:bookmarkStart w:id="29" w:name="re_toc_-1794160412"/>
      <w:bookmarkEnd w:id="28"/>
      <w:r w:rsidRPr="00466806">
        <w:rPr>
          <w:color w:val="808080"/>
          <w:sz w:val="28"/>
          <w:szCs w:val="28"/>
        </w:rPr>
        <w:t>19.03.2025</w:t>
      </w:r>
      <w:r w:rsidRPr="00466806">
        <w:rPr>
          <w:sz w:val="28"/>
          <w:szCs w:val="28"/>
        </w:rPr>
        <w:t xml:space="preserve"> </w:t>
      </w:r>
      <w:r w:rsidRPr="00466806">
        <w:rPr>
          <w:color w:val="808080"/>
          <w:sz w:val="28"/>
          <w:szCs w:val="28"/>
        </w:rPr>
        <w:t>Гвардеец труда (gtsmi.ru)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re_-1794160412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 Новотроицке шесть некоммерческих организаций получат субсидии на реализацию социальных программ</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re_-1794160412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15</w:t>
      </w:r>
      <w:r w:rsidRPr="00466806">
        <w:rPr>
          <w:color w:val="248AE8"/>
          <w:sz w:val="28"/>
          <w:szCs w:val="28"/>
        </w:rPr>
        <w:fldChar w:fldCharType="end"/>
      </w:r>
    </w:p>
    <w:p w:rsidR="00AE6115" w:rsidRPr="00466806" w:rsidRDefault="007F7B44">
      <w:pPr>
        <w:rPr>
          <w:sz w:val="28"/>
          <w:szCs w:val="28"/>
        </w:rPr>
      </w:pPr>
      <w:bookmarkStart w:id="30" w:name="re_toc_-1794160409"/>
      <w:bookmarkEnd w:id="29"/>
      <w:r w:rsidRPr="00466806">
        <w:rPr>
          <w:color w:val="808080"/>
          <w:sz w:val="28"/>
          <w:szCs w:val="28"/>
        </w:rPr>
        <w:t>18.03.2025</w:t>
      </w:r>
      <w:r w:rsidRPr="00466806">
        <w:rPr>
          <w:sz w:val="28"/>
          <w:szCs w:val="28"/>
        </w:rPr>
        <w:t xml:space="preserve"> </w:t>
      </w:r>
      <w:r w:rsidRPr="00466806">
        <w:rPr>
          <w:color w:val="808080"/>
          <w:sz w:val="28"/>
          <w:szCs w:val="28"/>
        </w:rPr>
        <w:t>Веселовские вести (ves-vesti.ru)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re_-1794160409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 поселке Веселый состоялся Благотворительный концерт в поддержку участников СВО</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re_-1794160409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16</w:t>
      </w:r>
      <w:r w:rsidRPr="00466806">
        <w:rPr>
          <w:color w:val="248AE8"/>
          <w:sz w:val="28"/>
          <w:szCs w:val="28"/>
        </w:rPr>
        <w:fldChar w:fldCharType="end"/>
      </w:r>
    </w:p>
    <w:p w:rsidR="00AE6115" w:rsidRPr="00466806" w:rsidRDefault="007F7B44">
      <w:pPr>
        <w:rPr>
          <w:sz w:val="28"/>
          <w:szCs w:val="28"/>
        </w:rPr>
      </w:pPr>
      <w:bookmarkStart w:id="31" w:name="re_toc_-1794160408"/>
      <w:bookmarkEnd w:id="30"/>
      <w:r w:rsidRPr="00466806">
        <w:rPr>
          <w:color w:val="808080"/>
          <w:sz w:val="28"/>
          <w:szCs w:val="28"/>
        </w:rPr>
        <w:t>18.03.2025</w:t>
      </w:r>
      <w:r w:rsidRPr="00466806">
        <w:rPr>
          <w:sz w:val="28"/>
          <w:szCs w:val="28"/>
        </w:rPr>
        <w:t xml:space="preserve"> </w:t>
      </w:r>
      <w:r w:rsidRPr="00466806">
        <w:rPr>
          <w:color w:val="808080"/>
          <w:sz w:val="28"/>
          <w:szCs w:val="28"/>
        </w:rPr>
        <w:t>Веселовские вести (ves-vesti.ru)</w:t>
      </w:r>
    </w:p>
    <w:p w:rsidR="00AE6115" w:rsidRPr="00466806" w:rsidRDefault="007F7B44">
      <w:pPr>
        <w:tabs>
          <w:tab w:val="right" w:leader="hyphen" w:pos="9700"/>
        </w:tabs>
        <w:spacing w:after="150"/>
        <w:rPr>
          <w:color w:val="248AE8"/>
          <w:sz w:val="28"/>
          <w:szCs w:val="28"/>
        </w:rPr>
      </w:pPr>
      <w:r w:rsidRPr="00466806">
        <w:rPr>
          <w:color w:val="248AE8"/>
          <w:sz w:val="28"/>
          <w:szCs w:val="28"/>
        </w:rPr>
        <w:lastRenderedPageBreak/>
        <w:fldChar w:fldCharType="begin"/>
      </w:r>
      <w:r w:rsidRPr="00466806">
        <w:rPr>
          <w:color w:val="248AE8"/>
          <w:sz w:val="28"/>
          <w:szCs w:val="28"/>
        </w:rPr>
        <w:instrText>REF re_-1794160408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Ветерану Великой Отечественной войны, жителю поселка Веселый, Павлу Кузнецову вручили юбилейную медаль</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re_-1794160408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16</w:t>
      </w:r>
      <w:r w:rsidRPr="00466806">
        <w:rPr>
          <w:color w:val="248AE8"/>
          <w:sz w:val="28"/>
          <w:szCs w:val="28"/>
        </w:rPr>
        <w:fldChar w:fldCharType="end"/>
      </w:r>
    </w:p>
    <w:p w:rsidR="00AE6115" w:rsidRPr="00466806" w:rsidRDefault="007F7B44">
      <w:pPr>
        <w:rPr>
          <w:sz w:val="28"/>
          <w:szCs w:val="28"/>
        </w:rPr>
      </w:pPr>
      <w:bookmarkStart w:id="32" w:name="re_toc_-1794160407"/>
      <w:bookmarkEnd w:id="31"/>
      <w:r w:rsidRPr="00466806">
        <w:rPr>
          <w:color w:val="808080"/>
          <w:sz w:val="28"/>
          <w:szCs w:val="28"/>
        </w:rPr>
        <w:t>17.03.2025</w:t>
      </w:r>
      <w:r w:rsidRPr="00466806">
        <w:rPr>
          <w:sz w:val="28"/>
          <w:szCs w:val="28"/>
        </w:rPr>
        <w:t xml:space="preserve"> </w:t>
      </w:r>
      <w:r w:rsidRPr="00466806">
        <w:rPr>
          <w:color w:val="808080"/>
          <w:sz w:val="28"/>
          <w:szCs w:val="28"/>
        </w:rPr>
        <w:t>Ufaved.info</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re_-1794160407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Сила в единстве</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re_-1794160407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16</w:t>
      </w:r>
      <w:r w:rsidRPr="00466806">
        <w:rPr>
          <w:color w:val="248AE8"/>
          <w:sz w:val="28"/>
          <w:szCs w:val="28"/>
        </w:rPr>
        <w:fldChar w:fldCharType="end"/>
      </w:r>
    </w:p>
    <w:p w:rsidR="00AE6115" w:rsidRPr="00466806" w:rsidRDefault="007F7B44">
      <w:pPr>
        <w:rPr>
          <w:sz w:val="28"/>
          <w:szCs w:val="28"/>
        </w:rPr>
      </w:pPr>
      <w:bookmarkStart w:id="33" w:name="re_toc_-1794160406"/>
      <w:bookmarkEnd w:id="32"/>
      <w:r w:rsidRPr="00466806">
        <w:rPr>
          <w:color w:val="808080"/>
          <w:sz w:val="28"/>
          <w:szCs w:val="28"/>
        </w:rPr>
        <w:t>19.03.2025</w:t>
      </w:r>
      <w:r w:rsidRPr="00466806">
        <w:rPr>
          <w:sz w:val="28"/>
          <w:szCs w:val="28"/>
        </w:rPr>
        <w:t xml:space="preserve"> </w:t>
      </w:r>
      <w:r w:rsidRPr="00466806">
        <w:rPr>
          <w:color w:val="808080"/>
          <w:sz w:val="28"/>
          <w:szCs w:val="28"/>
        </w:rPr>
        <w:t>Плесецкие новости (plesnov.ru)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re_-1794160406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 Новодвинске участникам форума «Семья Поморья» рассказали о реализации в регионе нового нацпроекта</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re_-1794160406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16</w:t>
      </w:r>
      <w:r w:rsidRPr="00466806">
        <w:rPr>
          <w:color w:val="248AE8"/>
          <w:sz w:val="28"/>
          <w:szCs w:val="28"/>
        </w:rPr>
        <w:fldChar w:fldCharType="end"/>
      </w:r>
    </w:p>
    <w:p w:rsidR="00AE6115" w:rsidRPr="00466806" w:rsidRDefault="007F7B44">
      <w:pPr>
        <w:rPr>
          <w:sz w:val="28"/>
          <w:szCs w:val="28"/>
        </w:rPr>
      </w:pPr>
      <w:bookmarkStart w:id="34" w:name="re_toc_-1794160402"/>
      <w:bookmarkEnd w:id="33"/>
      <w:r w:rsidRPr="00466806">
        <w:rPr>
          <w:color w:val="808080"/>
          <w:sz w:val="28"/>
          <w:szCs w:val="28"/>
        </w:rPr>
        <w:t>16.03.2025</w:t>
      </w:r>
      <w:r w:rsidRPr="00466806">
        <w:rPr>
          <w:sz w:val="28"/>
          <w:szCs w:val="28"/>
        </w:rPr>
        <w:t xml:space="preserve"> </w:t>
      </w:r>
      <w:r w:rsidRPr="00466806">
        <w:rPr>
          <w:color w:val="808080"/>
          <w:sz w:val="28"/>
          <w:szCs w:val="28"/>
        </w:rPr>
        <w:t>Живой Ангарск (liveangarsk.ru)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re_-1794160402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Медицина — мое призвание, волонтерство — мой выбор</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re_-1794160402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17</w:t>
      </w:r>
      <w:r w:rsidRPr="00466806">
        <w:rPr>
          <w:color w:val="248AE8"/>
          <w:sz w:val="28"/>
          <w:szCs w:val="28"/>
        </w:rPr>
        <w:fldChar w:fldCharType="end"/>
      </w:r>
    </w:p>
    <w:p w:rsidR="00AE6115" w:rsidRPr="00466806" w:rsidRDefault="007F7B44">
      <w:pPr>
        <w:rPr>
          <w:sz w:val="28"/>
          <w:szCs w:val="28"/>
        </w:rPr>
      </w:pPr>
      <w:bookmarkStart w:id="35" w:name="re_toc_-1794160400"/>
      <w:bookmarkEnd w:id="34"/>
      <w:r w:rsidRPr="00466806">
        <w:rPr>
          <w:color w:val="808080"/>
          <w:sz w:val="28"/>
          <w:szCs w:val="28"/>
        </w:rPr>
        <w:t>16.03.2025</w:t>
      </w:r>
      <w:r w:rsidRPr="00466806">
        <w:rPr>
          <w:sz w:val="28"/>
          <w:szCs w:val="28"/>
        </w:rPr>
        <w:t xml:space="preserve"> </w:t>
      </w:r>
      <w:r w:rsidRPr="00466806">
        <w:rPr>
          <w:color w:val="808080"/>
          <w:sz w:val="28"/>
          <w:szCs w:val="28"/>
        </w:rPr>
        <w:t>Коченёвские вести (kochvesti.ru)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re_-1794160400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«Моя частичка в судьбе Отечества»</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re_-1794160400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17</w:t>
      </w:r>
      <w:r w:rsidRPr="00466806">
        <w:rPr>
          <w:color w:val="248AE8"/>
          <w:sz w:val="28"/>
          <w:szCs w:val="28"/>
        </w:rPr>
        <w:fldChar w:fldCharType="end"/>
      </w:r>
    </w:p>
    <w:p w:rsidR="00AE6115" w:rsidRPr="00466806" w:rsidRDefault="007F7B44">
      <w:pPr>
        <w:rPr>
          <w:sz w:val="28"/>
          <w:szCs w:val="28"/>
        </w:rPr>
      </w:pPr>
      <w:bookmarkStart w:id="36" w:name="re_toc_-1794160399"/>
      <w:bookmarkEnd w:id="35"/>
      <w:r w:rsidRPr="00466806">
        <w:rPr>
          <w:color w:val="808080"/>
          <w:sz w:val="28"/>
          <w:szCs w:val="28"/>
        </w:rPr>
        <w:t>20.03.2025</w:t>
      </w:r>
      <w:r w:rsidRPr="00466806">
        <w:rPr>
          <w:sz w:val="28"/>
          <w:szCs w:val="28"/>
        </w:rPr>
        <w:t xml:space="preserve"> </w:t>
      </w:r>
      <w:r w:rsidRPr="00466806">
        <w:rPr>
          <w:color w:val="808080"/>
          <w:sz w:val="28"/>
          <w:szCs w:val="28"/>
        </w:rPr>
        <w:t>Арзамасские новости (a-novosti.ru)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re_-1794160399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Талантливый земляк</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re_-1794160399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17</w:t>
      </w:r>
      <w:r w:rsidRPr="00466806">
        <w:rPr>
          <w:color w:val="248AE8"/>
          <w:sz w:val="28"/>
          <w:szCs w:val="28"/>
        </w:rPr>
        <w:fldChar w:fldCharType="end"/>
      </w:r>
    </w:p>
    <w:p w:rsidR="00AE6115" w:rsidRPr="00466806" w:rsidRDefault="007F7B44">
      <w:pPr>
        <w:rPr>
          <w:sz w:val="28"/>
          <w:szCs w:val="28"/>
        </w:rPr>
      </w:pPr>
      <w:bookmarkStart w:id="37" w:name="re_toc_-1794160398"/>
      <w:bookmarkEnd w:id="36"/>
      <w:r w:rsidRPr="00466806">
        <w:rPr>
          <w:color w:val="808080"/>
          <w:sz w:val="28"/>
          <w:szCs w:val="28"/>
        </w:rPr>
        <w:t>14.03.2025</w:t>
      </w:r>
      <w:r w:rsidRPr="00466806">
        <w:rPr>
          <w:sz w:val="28"/>
          <w:szCs w:val="28"/>
        </w:rPr>
        <w:t xml:space="preserve"> </w:t>
      </w:r>
      <w:r w:rsidRPr="00466806">
        <w:rPr>
          <w:color w:val="808080"/>
          <w:sz w:val="28"/>
          <w:szCs w:val="28"/>
        </w:rPr>
        <w:t>Мой район (mr.moscow)</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re_-1794160398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 Кунцево состоялся праздничный концерт «Музыка и 7Я»</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re_-1794160398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17</w:t>
      </w:r>
      <w:r w:rsidRPr="00466806">
        <w:rPr>
          <w:color w:val="248AE8"/>
          <w:sz w:val="28"/>
          <w:szCs w:val="28"/>
        </w:rPr>
        <w:fldChar w:fldCharType="end"/>
      </w:r>
    </w:p>
    <w:p w:rsidR="00AE6115" w:rsidRPr="00466806" w:rsidRDefault="007F7B44">
      <w:pPr>
        <w:rPr>
          <w:sz w:val="28"/>
          <w:szCs w:val="28"/>
        </w:rPr>
      </w:pPr>
      <w:bookmarkStart w:id="38" w:name="re_toc_-1794160396"/>
      <w:bookmarkEnd w:id="37"/>
      <w:r w:rsidRPr="00466806">
        <w:rPr>
          <w:color w:val="808080"/>
          <w:sz w:val="28"/>
          <w:szCs w:val="28"/>
        </w:rPr>
        <w:t>17.03.2025</w:t>
      </w:r>
      <w:r w:rsidRPr="00466806">
        <w:rPr>
          <w:sz w:val="28"/>
          <w:szCs w:val="28"/>
        </w:rPr>
        <w:t xml:space="preserve"> </w:t>
      </w:r>
      <w:r w:rsidRPr="00466806">
        <w:rPr>
          <w:color w:val="808080"/>
          <w:sz w:val="28"/>
          <w:szCs w:val="28"/>
        </w:rPr>
        <w:t>Региональное Информационное Агентство Саратова (riasar.ru)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re_-1794160396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На ИТ-Планете стартовали 20 инновационных конкурсов для инженеров и ИТ-специалистов</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re_-1794160396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18</w:t>
      </w:r>
      <w:r w:rsidRPr="00466806">
        <w:rPr>
          <w:color w:val="248AE8"/>
          <w:sz w:val="28"/>
          <w:szCs w:val="28"/>
        </w:rPr>
        <w:fldChar w:fldCharType="end"/>
      </w:r>
    </w:p>
    <w:p w:rsidR="00AE6115" w:rsidRPr="00466806" w:rsidRDefault="007F7B44">
      <w:pPr>
        <w:rPr>
          <w:sz w:val="28"/>
          <w:szCs w:val="28"/>
        </w:rPr>
      </w:pPr>
      <w:bookmarkStart w:id="39" w:name="re_toc_-1794160395"/>
      <w:bookmarkEnd w:id="38"/>
      <w:r w:rsidRPr="00466806">
        <w:rPr>
          <w:color w:val="808080"/>
          <w:sz w:val="28"/>
          <w:szCs w:val="28"/>
        </w:rPr>
        <w:t>14.03.2025</w:t>
      </w:r>
      <w:r w:rsidRPr="00466806">
        <w:rPr>
          <w:sz w:val="28"/>
          <w:szCs w:val="28"/>
        </w:rPr>
        <w:t xml:space="preserve"> </w:t>
      </w:r>
      <w:r w:rsidRPr="00466806">
        <w:rPr>
          <w:color w:val="808080"/>
          <w:sz w:val="28"/>
          <w:szCs w:val="28"/>
        </w:rPr>
        <w:t>Vzaporozhye.ru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re_-1794160395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Прокурор Мелитополя обсудил с представителем регионального отделения общества глухих проблемы инвалидов</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re_-1794160395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18</w:t>
      </w:r>
      <w:r w:rsidRPr="00466806">
        <w:rPr>
          <w:color w:val="248AE8"/>
          <w:sz w:val="28"/>
          <w:szCs w:val="28"/>
        </w:rPr>
        <w:fldChar w:fldCharType="end"/>
      </w:r>
    </w:p>
    <w:p w:rsidR="00AE6115" w:rsidRPr="00466806" w:rsidRDefault="007F7B44">
      <w:pPr>
        <w:rPr>
          <w:sz w:val="28"/>
          <w:szCs w:val="28"/>
        </w:rPr>
      </w:pPr>
      <w:bookmarkStart w:id="40" w:name="re_toc_-1794160394"/>
      <w:bookmarkEnd w:id="39"/>
      <w:r w:rsidRPr="00466806">
        <w:rPr>
          <w:color w:val="808080"/>
          <w:sz w:val="28"/>
          <w:szCs w:val="28"/>
        </w:rPr>
        <w:t>14.03.2025</w:t>
      </w:r>
      <w:r w:rsidRPr="00466806">
        <w:rPr>
          <w:sz w:val="28"/>
          <w:szCs w:val="28"/>
        </w:rPr>
        <w:t xml:space="preserve"> </w:t>
      </w:r>
      <w:r w:rsidRPr="00466806">
        <w:rPr>
          <w:color w:val="808080"/>
          <w:sz w:val="28"/>
          <w:szCs w:val="28"/>
        </w:rPr>
        <w:t>Сибиряк (sibiryak.info)</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re_-1794160394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Пленум Калачинской организации ветеранов собрал активистов со всего района</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re_-1794160394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18</w:t>
      </w:r>
      <w:r w:rsidRPr="00466806">
        <w:rPr>
          <w:color w:val="248AE8"/>
          <w:sz w:val="28"/>
          <w:szCs w:val="28"/>
        </w:rPr>
        <w:fldChar w:fldCharType="end"/>
      </w:r>
    </w:p>
    <w:bookmarkStart w:id="41" w:name="re_toc_-1794160393"/>
    <w:bookmarkEnd w:id="40"/>
    <w:p w:rsidR="00AE6115" w:rsidRPr="00466806" w:rsidRDefault="007F7B44">
      <w:pPr>
        <w:shd w:val="clear" w:color="auto" w:fill="D9D9D9"/>
        <w:tabs>
          <w:tab w:val="right" w:leader="hyphen" w:pos="9700"/>
        </w:tabs>
        <w:spacing w:before="150" w:after="150"/>
        <w:rPr>
          <w:b/>
          <w:color w:val="248AE8"/>
          <w:sz w:val="28"/>
          <w:szCs w:val="28"/>
        </w:rPr>
      </w:pPr>
      <w:r w:rsidRPr="00466806">
        <w:rPr>
          <w:b/>
          <w:color w:val="248AE8"/>
          <w:sz w:val="28"/>
          <w:szCs w:val="28"/>
        </w:rPr>
        <w:fldChar w:fldCharType="begin"/>
      </w:r>
      <w:r w:rsidRPr="00466806">
        <w:rPr>
          <w:b/>
          <w:color w:val="248AE8"/>
          <w:sz w:val="28"/>
          <w:szCs w:val="28"/>
        </w:rPr>
        <w:instrText>REF re_-1794160393 \h</w:instrText>
      </w:r>
      <w:r w:rsidRPr="00466806">
        <w:rPr>
          <w:b/>
          <w:color w:val="248AE8"/>
          <w:sz w:val="28"/>
          <w:szCs w:val="28"/>
        </w:rPr>
      </w:r>
      <w:r w:rsidR="00466806" w:rsidRPr="00466806">
        <w:rPr>
          <w:b/>
          <w:color w:val="248AE8"/>
          <w:sz w:val="28"/>
          <w:szCs w:val="28"/>
        </w:rPr>
        <w:instrText xml:space="preserve"> \* MERGEFORMAT </w:instrText>
      </w:r>
      <w:r w:rsidRPr="00466806">
        <w:rPr>
          <w:b/>
          <w:color w:val="248AE8"/>
          <w:sz w:val="28"/>
          <w:szCs w:val="28"/>
        </w:rPr>
        <w:fldChar w:fldCharType="separate"/>
      </w:r>
      <w:r w:rsidR="00466806" w:rsidRPr="00466806">
        <w:rPr>
          <w:b/>
          <w:sz w:val="28"/>
          <w:szCs w:val="28"/>
        </w:rPr>
        <w:t>Нормативно-правовое поле, высказывания представителей власти</w:t>
      </w:r>
      <w:r w:rsidRPr="00466806">
        <w:rPr>
          <w:b/>
          <w:color w:val="248AE8"/>
          <w:sz w:val="28"/>
          <w:szCs w:val="28"/>
        </w:rPr>
        <w:fldChar w:fldCharType="end"/>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re_-1794160393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19</w:t>
      </w:r>
      <w:r w:rsidRPr="00466806">
        <w:rPr>
          <w:color w:val="248AE8"/>
          <w:sz w:val="28"/>
          <w:szCs w:val="28"/>
        </w:rPr>
        <w:fldChar w:fldCharType="end"/>
      </w:r>
      <w:bookmarkEnd w:id="41"/>
    </w:p>
    <w:p w:rsidR="00AE6115" w:rsidRPr="00466806" w:rsidRDefault="007F7B44">
      <w:pPr>
        <w:rPr>
          <w:sz w:val="28"/>
          <w:szCs w:val="28"/>
        </w:rPr>
      </w:pPr>
      <w:bookmarkStart w:id="42" w:name="re_toc_-1794160390"/>
      <w:r w:rsidRPr="00466806">
        <w:rPr>
          <w:color w:val="808080"/>
          <w:sz w:val="28"/>
          <w:szCs w:val="28"/>
        </w:rPr>
        <w:t>1</w:t>
      </w:r>
      <w:r w:rsidR="00B9696E">
        <w:rPr>
          <w:color w:val="808080"/>
          <w:sz w:val="28"/>
          <w:szCs w:val="28"/>
        </w:rPr>
        <w:t>6</w:t>
      </w:r>
      <w:r w:rsidRPr="00466806">
        <w:rPr>
          <w:color w:val="808080"/>
          <w:sz w:val="28"/>
          <w:szCs w:val="28"/>
        </w:rPr>
        <w:t>.03.2025</w:t>
      </w:r>
      <w:r w:rsidRPr="00466806">
        <w:rPr>
          <w:sz w:val="28"/>
          <w:szCs w:val="28"/>
        </w:rPr>
        <w:t xml:space="preserve"> </w:t>
      </w:r>
      <w:r w:rsidR="00B9696E">
        <w:rPr>
          <w:color w:val="808080"/>
          <w:sz w:val="28"/>
          <w:szCs w:val="28"/>
        </w:rPr>
        <w:t>ПОИСК ТВ</w:t>
      </w:r>
      <w:r w:rsidRPr="00466806">
        <w:rPr>
          <w:color w:val="808080"/>
          <w:sz w:val="28"/>
          <w:szCs w:val="28"/>
        </w:rPr>
        <w:t xml:space="preserve"> (</w:t>
      </w:r>
      <w:r w:rsidR="00B9696E">
        <w:rPr>
          <w:color w:val="808080"/>
          <w:sz w:val="28"/>
          <w:szCs w:val="28"/>
          <w:lang w:val="en-US"/>
        </w:rPr>
        <w:t>poisktv</w:t>
      </w:r>
      <w:r w:rsidRPr="00466806">
        <w:rPr>
          <w:color w:val="808080"/>
          <w:sz w:val="28"/>
          <w:szCs w:val="28"/>
        </w:rPr>
        <w:t>.ru)</w:t>
      </w:r>
    </w:p>
    <w:p w:rsidR="00AE6115" w:rsidRPr="00466806" w:rsidRDefault="00B9696E">
      <w:pPr>
        <w:tabs>
          <w:tab w:val="right" w:leader="hyphen" w:pos="9700"/>
        </w:tabs>
        <w:spacing w:after="150"/>
        <w:rPr>
          <w:color w:val="248AE8"/>
          <w:sz w:val="28"/>
          <w:szCs w:val="28"/>
        </w:rPr>
      </w:pPr>
      <w:hyperlink w:anchor="re_-1794160393" w:history="1">
        <w:r w:rsidRPr="00B9696E">
          <w:rPr>
            <w:rStyle w:val="a9"/>
            <w:color w:val="auto"/>
            <w:sz w:val="28"/>
            <w:szCs w:val="28"/>
            <w:u w:val="none"/>
          </w:rPr>
          <w:t>Депутат ГД РФ Михаил Терентьев оценил доступность городской среды Клина</w:t>
        </w:r>
      </w:hyperlink>
      <w:r w:rsidR="007F7B44" w:rsidRPr="00B9696E">
        <w:rPr>
          <w:sz w:val="28"/>
          <w:szCs w:val="28"/>
        </w:rPr>
        <w:t xml:space="preserve"> </w:t>
      </w:r>
      <w:r w:rsidR="007F7B44" w:rsidRPr="00466806">
        <w:rPr>
          <w:color w:val="D7D7D7"/>
          <w:sz w:val="28"/>
          <w:szCs w:val="28"/>
        </w:rPr>
        <w:tab/>
      </w:r>
      <w:r w:rsidR="007F7B44" w:rsidRPr="00466806">
        <w:rPr>
          <w:color w:val="248AE8"/>
          <w:sz w:val="28"/>
          <w:szCs w:val="28"/>
        </w:rPr>
        <w:fldChar w:fldCharType="begin"/>
      </w:r>
      <w:r w:rsidR="007F7B44" w:rsidRPr="00466806">
        <w:rPr>
          <w:color w:val="248AE8"/>
          <w:sz w:val="28"/>
          <w:szCs w:val="28"/>
        </w:rPr>
        <w:instrText xml:space="preserve"> PAGEREF  re_-1794160390 \h</w:instrText>
      </w:r>
      <w:r w:rsidR="007F7B44" w:rsidRPr="00466806">
        <w:rPr>
          <w:color w:val="248AE8"/>
          <w:sz w:val="28"/>
          <w:szCs w:val="28"/>
        </w:rPr>
      </w:r>
      <w:r w:rsidR="007F7B44" w:rsidRPr="00466806">
        <w:rPr>
          <w:color w:val="248AE8"/>
          <w:sz w:val="28"/>
          <w:szCs w:val="28"/>
        </w:rPr>
        <w:fldChar w:fldCharType="separate"/>
      </w:r>
      <w:r w:rsidR="00466806" w:rsidRPr="00466806">
        <w:rPr>
          <w:noProof/>
          <w:color w:val="248AE8"/>
          <w:sz w:val="28"/>
          <w:szCs w:val="28"/>
        </w:rPr>
        <w:t>19</w:t>
      </w:r>
      <w:r w:rsidR="007F7B44" w:rsidRPr="00466806">
        <w:rPr>
          <w:color w:val="248AE8"/>
          <w:sz w:val="28"/>
          <w:szCs w:val="28"/>
        </w:rPr>
        <w:fldChar w:fldCharType="end"/>
      </w:r>
    </w:p>
    <w:p w:rsidR="00B9696E" w:rsidRPr="00466806" w:rsidRDefault="00B9696E" w:rsidP="00B9696E">
      <w:pPr>
        <w:rPr>
          <w:sz w:val="28"/>
          <w:szCs w:val="28"/>
        </w:rPr>
      </w:pPr>
      <w:bookmarkStart w:id="43" w:name="re_toc_-1794160388"/>
      <w:bookmarkEnd w:id="42"/>
      <w:r w:rsidRPr="00466806">
        <w:rPr>
          <w:color w:val="808080"/>
          <w:sz w:val="28"/>
          <w:szCs w:val="28"/>
        </w:rPr>
        <w:t>1</w:t>
      </w:r>
      <w:r>
        <w:rPr>
          <w:color w:val="808080"/>
          <w:sz w:val="28"/>
          <w:szCs w:val="28"/>
        </w:rPr>
        <w:t>7</w:t>
      </w:r>
      <w:r w:rsidRPr="00466806">
        <w:rPr>
          <w:color w:val="808080"/>
          <w:sz w:val="28"/>
          <w:szCs w:val="28"/>
        </w:rPr>
        <w:t>.03.2025</w:t>
      </w:r>
      <w:r w:rsidRPr="00466806">
        <w:rPr>
          <w:sz w:val="28"/>
          <w:szCs w:val="28"/>
        </w:rPr>
        <w:t xml:space="preserve"> </w:t>
      </w:r>
      <w:r>
        <w:rPr>
          <w:color w:val="808080"/>
          <w:sz w:val="28"/>
          <w:szCs w:val="28"/>
          <w:lang w:val="en-US"/>
        </w:rPr>
        <w:t>Regions</w:t>
      </w:r>
      <w:r w:rsidRPr="00B9696E">
        <w:rPr>
          <w:color w:val="808080"/>
          <w:sz w:val="28"/>
          <w:szCs w:val="28"/>
        </w:rPr>
        <w:t>.</w:t>
      </w:r>
      <w:r>
        <w:rPr>
          <w:color w:val="808080"/>
          <w:sz w:val="28"/>
          <w:szCs w:val="28"/>
          <w:lang w:val="en-US"/>
        </w:rPr>
        <w:t>ru</w:t>
      </w:r>
      <w:r w:rsidRPr="00466806">
        <w:rPr>
          <w:color w:val="808080"/>
          <w:sz w:val="28"/>
          <w:szCs w:val="28"/>
        </w:rPr>
        <w:t xml:space="preserve"> (</w:t>
      </w:r>
      <w:r>
        <w:rPr>
          <w:color w:val="808080"/>
          <w:sz w:val="28"/>
          <w:szCs w:val="28"/>
          <w:lang w:val="en-US"/>
        </w:rPr>
        <w:t>r</w:t>
      </w:r>
      <w:r>
        <w:rPr>
          <w:color w:val="808080"/>
          <w:sz w:val="28"/>
          <w:szCs w:val="28"/>
          <w:lang w:val="en-US"/>
        </w:rPr>
        <w:t>egions</w:t>
      </w:r>
      <w:r w:rsidRPr="00466806">
        <w:rPr>
          <w:color w:val="808080"/>
          <w:sz w:val="28"/>
          <w:szCs w:val="28"/>
        </w:rPr>
        <w:t>.ru)</w:t>
      </w:r>
    </w:p>
    <w:bookmarkStart w:id="44" w:name="_GoBack"/>
    <w:p w:rsidR="00B9696E" w:rsidRPr="00466806" w:rsidRDefault="00B9696E" w:rsidP="00B9696E">
      <w:pPr>
        <w:tabs>
          <w:tab w:val="right" w:leader="hyphen" w:pos="9700"/>
        </w:tabs>
        <w:spacing w:after="150"/>
        <w:rPr>
          <w:color w:val="248AE8"/>
          <w:sz w:val="28"/>
          <w:szCs w:val="28"/>
        </w:rPr>
      </w:pPr>
      <w:r w:rsidRPr="00B9696E">
        <w:rPr>
          <w:sz w:val="28"/>
          <w:szCs w:val="28"/>
        </w:rPr>
        <w:fldChar w:fldCharType="begin"/>
      </w:r>
      <w:r w:rsidRPr="00B9696E">
        <w:rPr>
          <w:sz w:val="28"/>
          <w:szCs w:val="28"/>
        </w:rPr>
        <w:instrText xml:space="preserve"> HYPERLINK  \l "re_-1794160393" </w:instrText>
      </w:r>
      <w:r w:rsidRPr="00B9696E">
        <w:rPr>
          <w:sz w:val="28"/>
          <w:szCs w:val="28"/>
        </w:rPr>
      </w:r>
      <w:r w:rsidRPr="00B9696E">
        <w:rPr>
          <w:sz w:val="28"/>
          <w:szCs w:val="28"/>
        </w:rPr>
        <w:fldChar w:fldCharType="separate"/>
      </w:r>
      <w:r w:rsidRPr="00B9696E">
        <w:rPr>
          <w:rStyle w:val="a9"/>
          <w:color w:val="auto"/>
          <w:sz w:val="28"/>
          <w:szCs w:val="28"/>
          <w:u w:val="none"/>
        </w:rPr>
        <w:t>Видновчане узнали о важных инициативах для улучшения жизни инвалидов</w:t>
      </w:r>
      <w:r w:rsidRPr="00B9696E">
        <w:rPr>
          <w:sz w:val="28"/>
          <w:szCs w:val="28"/>
        </w:rPr>
        <w:fldChar w:fldCharType="end"/>
      </w:r>
      <w:r w:rsidRPr="00B9696E">
        <w:rPr>
          <w:sz w:val="28"/>
          <w:szCs w:val="28"/>
        </w:rPr>
        <w:t xml:space="preserve"> </w:t>
      </w:r>
      <w:bookmarkEnd w:id="44"/>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re_-1794160390 \h</w:instrText>
      </w:r>
      <w:r w:rsidRPr="00466806">
        <w:rPr>
          <w:color w:val="248AE8"/>
          <w:sz w:val="28"/>
          <w:szCs w:val="28"/>
        </w:rPr>
      </w:r>
      <w:r w:rsidRPr="00466806">
        <w:rPr>
          <w:color w:val="248AE8"/>
          <w:sz w:val="28"/>
          <w:szCs w:val="28"/>
        </w:rPr>
        <w:fldChar w:fldCharType="separate"/>
      </w:r>
      <w:r w:rsidRPr="00466806">
        <w:rPr>
          <w:noProof/>
          <w:color w:val="248AE8"/>
          <w:sz w:val="28"/>
          <w:szCs w:val="28"/>
        </w:rPr>
        <w:t>19</w:t>
      </w:r>
      <w:r w:rsidRPr="00466806">
        <w:rPr>
          <w:color w:val="248AE8"/>
          <w:sz w:val="28"/>
          <w:szCs w:val="28"/>
        </w:rPr>
        <w:fldChar w:fldCharType="end"/>
      </w:r>
    </w:p>
    <w:p w:rsidR="00B9696E" w:rsidRPr="00466806" w:rsidRDefault="00B9696E" w:rsidP="00B9696E">
      <w:pPr>
        <w:rPr>
          <w:sz w:val="28"/>
          <w:szCs w:val="28"/>
        </w:rPr>
      </w:pPr>
      <w:r w:rsidRPr="00466806">
        <w:rPr>
          <w:color w:val="808080"/>
          <w:sz w:val="28"/>
          <w:szCs w:val="28"/>
        </w:rPr>
        <w:t>19.03.2025</w:t>
      </w:r>
      <w:r w:rsidRPr="00466806">
        <w:rPr>
          <w:sz w:val="28"/>
          <w:szCs w:val="28"/>
        </w:rPr>
        <w:t xml:space="preserve"> </w:t>
      </w:r>
      <w:r w:rsidRPr="00466806">
        <w:rPr>
          <w:color w:val="808080"/>
          <w:sz w:val="28"/>
          <w:szCs w:val="28"/>
        </w:rPr>
        <w:t>ТАСС (tass.ru)</w:t>
      </w:r>
    </w:p>
    <w:p w:rsidR="00B9696E" w:rsidRPr="00466806" w:rsidRDefault="00B9696E" w:rsidP="00B9696E">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re_-1794160390 \h</w:instrText>
      </w:r>
      <w:r w:rsidRPr="00466806">
        <w:rPr>
          <w:color w:val="248AE8"/>
          <w:sz w:val="28"/>
          <w:szCs w:val="28"/>
        </w:rPr>
      </w:r>
      <w:r w:rsidRPr="00466806">
        <w:rPr>
          <w:color w:val="248AE8"/>
          <w:sz w:val="28"/>
          <w:szCs w:val="28"/>
        </w:rPr>
        <w:instrText xml:space="preserve"> \* MERGEFORMAT </w:instrText>
      </w:r>
      <w:r w:rsidRPr="00466806">
        <w:rPr>
          <w:color w:val="248AE8"/>
          <w:sz w:val="28"/>
          <w:szCs w:val="28"/>
        </w:rPr>
        <w:fldChar w:fldCharType="separate"/>
      </w:r>
      <w:r w:rsidRPr="00466806">
        <w:rPr>
          <w:sz w:val="28"/>
          <w:szCs w:val="28"/>
        </w:rPr>
        <w:t xml:space="preserve">Дума </w:t>
      </w:r>
      <w:r w:rsidRPr="00466806">
        <w:rPr>
          <w:sz w:val="28"/>
          <w:szCs w:val="28"/>
        </w:rPr>
        <w:t>н</w:t>
      </w:r>
      <w:r w:rsidRPr="00466806">
        <w:rPr>
          <w:sz w:val="28"/>
          <w:szCs w:val="28"/>
        </w:rPr>
        <w:t>аделяет с</w:t>
      </w:r>
      <w:r w:rsidRPr="00466806">
        <w:rPr>
          <w:sz w:val="28"/>
          <w:szCs w:val="28"/>
        </w:rPr>
        <w:t>т</w:t>
      </w:r>
      <w:r w:rsidRPr="00466806">
        <w:rPr>
          <w:sz w:val="28"/>
          <w:szCs w:val="28"/>
        </w:rPr>
        <w:t>атусом</w:t>
      </w:r>
      <w:r w:rsidRPr="00466806">
        <w:rPr>
          <w:sz w:val="28"/>
          <w:szCs w:val="28"/>
        </w:rPr>
        <w:t xml:space="preserve"> </w:t>
      </w:r>
      <w:r w:rsidRPr="00466806">
        <w:rPr>
          <w:sz w:val="28"/>
          <w:szCs w:val="28"/>
        </w:rPr>
        <w:t>ветерана боевых действий бойцов в Курской области</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re_-1794160390 \h</w:instrText>
      </w:r>
      <w:r w:rsidRPr="00466806">
        <w:rPr>
          <w:color w:val="248AE8"/>
          <w:sz w:val="28"/>
          <w:szCs w:val="28"/>
        </w:rPr>
      </w:r>
      <w:r w:rsidRPr="00466806">
        <w:rPr>
          <w:color w:val="248AE8"/>
          <w:sz w:val="28"/>
          <w:szCs w:val="28"/>
        </w:rPr>
        <w:fldChar w:fldCharType="separate"/>
      </w:r>
      <w:r w:rsidRPr="00466806">
        <w:rPr>
          <w:noProof/>
          <w:color w:val="248AE8"/>
          <w:sz w:val="28"/>
          <w:szCs w:val="28"/>
        </w:rPr>
        <w:t>19</w:t>
      </w:r>
      <w:r w:rsidRPr="00466806">
        <w:rPr>
          <w:color w:val="248AE8"/>
          <w:sz w:val="28"/>
          <w:szCs w:val="28"/>
        </w:rPr>
        <w:fldChar w:fldCharType="end"/>
      </w:r>
    </w:p>
    <w:p w:rsidR="00AE6115" w:rsidRPr="00466806" w:rsidRDefault="007F7B44">
      <w:pPr>
        <w:rPr>
          <w:sz w:val="28"/>
          <w:szCs w:val="28"/>
        </w:rPr>
      </w:pPr>
      <w:r w:rsidRPr="00466806">
        <w:rPr>
          <w:color w:val="808080"/>
          <w:sz w:val="28"/>
          <w:szCs w:val="28"/>
        </w:rPr>
        <w:t>17.03.2025</w:t>
      </w:r>
      <w:r w:rsidRPr="00466806">
        <w:rPr>
          <w:sz w:val="28"/>
          <w:szCs w:val="28"/>
        </w:rPr>
        <w:t xml:space="preserve"> </w:t>
      </w:r>
      <w:r w:rsidRPr="00466806">
        <w:rPr>
          <w:color w:val="808080"/>
          <w:sz w:val="28"/>
          <w:szCs w:val="28"/>
        </w:rPr>
        <w:t>ТАСС (tass.ru)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re_-1794160388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 ГД внесли законопроект об освобождении от взысканий некоторых доходов инвалидов</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re_-1794160388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19</w:t>
      </w:r>
      <w:r w:rsidRPr="00466806">
        <w:rPr>
          <w:color w:val="248AE8"/>
          <w:sz w:val="28"/>
          <w:szCs w:val="28"/>
        </w:rPr>
        <w:fldChar w:fldCharType="end"/>
      </w:r>
    </w:p>
    <w:p w:rsidR="00AE6115" w:rsidRPr="00466806" w:rsidRDefault="007F7B44">
      <w:pPr>
        <w:rPr>
          <w:sz w:val="28"/>
          <w:szCs w:val="28"/>
        </w:rPr>
      </w:pPr>
      <w:bookmarkStart w:id="45" w:name="re_toc_-1794160373"/>
      <w:bookmarkEnd w:id="43"/>
      <w:r w:rsidRPr="00466806">
        <w:rPr>
          <w:color w:val="808080"/>
          <w:sz w:val="28"/>
          <w:szCs w:val="28"/>
        </w:rPr>
        <w:t>20.03.2025</w:t>
      </w:r>
      <w:r w:rsidRPr="00466806">
        <w:rPr>
          <w:sz w:val="28"/>
          <w:szCs w:val="28"/>
        </w:rPr>
        <w:t xml:space="preserve"> </w:t>
      </w:r>
      <w:r w:rsidRPr="00466806">
        <w:rPr>
          <w:color w:val="808080"/>
          <w:sz w:val="28"/>
          <w:szCs w:val="28"/>
        </w:rPr>
        <w:t>ГТРК Саха (gtrksakha.ru)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re_-1794160373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С 1 марта вступили в силу изменения в части комплексной реабилитации и абилитации людей с инвалидностью</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re_-1794160373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19</w:t>
      </w:r>
      <w:r w:rsidRPr="00466806">
        <w:rPr>
          <w:color w:val="248AE8"/>
          <w:sz w:val="28"/>
          <w:szCs w:val="28"/>
        </w:rPr>
        <w:fldChar w:fldCharType="end"/>
      </w:r>
    </w:p>
    <w:p w:rsidR="00AE6115" w:rsidRPr="00466806" w:rsidRDefault="007F7B44">
      <w:pPr>
        <w:rPr>
          <w:sz w:val="28"/>
          <w:szCs w:val="28"/>
        </w:rPr>
      </w:pPr>
      <w:bookmarkStart w:id="46" w:name="re_toc_-1794160361"/>
      <w:bookmarkEnd w:id="45"/>
      <w:r w:rsidRPr="00466806">
        <w:rPr>
          <w:color w:val="808080"/>
          <w:sz w:val="28"/>
          <w:szCs w:val="28"/>
        </w:rPr>
        <w:t>19.03.2025</w:t>
      </w:r>
      <w:r w:rsidRPr="00466806">
        <w:rPr>
          <w:sz w:val="28"/>
          <w:szCs w:val="28"/>
        </w:rPr>
        <w:t xml:space="preserve"> </w:t>
      </w:r>
      <w:r w:rsidRPr="00466806">
        <w:rPr>
          <w:color w:val="808080"/>
          <w:sz w:val="28"/>
          <w:szCs w:val="28"/>
        </w:rPr>
        <w:t>Интерфакс. Юг и Северный Кавказ (interfax-russia.ru)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re_-1794160361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Депутаты Ростовской области предлагают обеспечить детей-инвалидов горчим питанием</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re_-1794160361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20</w:t>
      </w:r>
      <w:r w:rsidRPr="00466806">
        <w:rPr>
          <w:color w:val="248AE8"/>
          <w:sz w:val="28"/>
          <w:szCs w:val="28"/>
        </w:rPr>
        <w:fldChar w:fldCharType="end"/>
      </w:r>
    </w:p>
    <w:p w:rsidR="00AE6115" w:rsidRPr="00466806" w:rsidRDefault="007F7B44">
      <w:pPr>
        <w:rPr>
          <w:sz w:val="28"/>
          <w:szCs w:val="28"/>
        </w:rPr>
      </w:pPr>
      <w:bookmarkStart w:id="47" w:name="re_toc_-1794160360"/>
      <w:bookmarkEnd w:id="46"/>
      <w:r w:rsidRPr="00466806">
        <w:rPr>
          <w:color w:val="808080"/>
          <w:sz w:val="28"/>
          <w:szCs w:val="28"/>
        </w:rPr>
        <w:lastRenderedPageBreak/>
        <w:t>17.03.2025</w:t>
      </w:r>
      <w:r w:rsidRPr="00466806">
        <w:rPr>
          <w:sz w:val="28"/>
          <w:szCs w:val="28"/>
        </w:rPr>
        <w:t xml:space="preserve"> </w:t>
      </w:r>
      <w:r w:rsidRPr="00466806">
        <w:rPr>
          <w:color w:val="808080"/>
          <w:sz w:val="28"/>
          <w:szCs w:val="28"/>
        </w:rPr>
        <w:t>Ведомости (vedomosti.ru). Статьи</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re_-1794160360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Сенаторы предложили расширить список соцвыплат с защитой от взысканий</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re_-1794160360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20</w:t>
      </w:r>
      <w:r w:rsidRPr="00466806">
        <w:rPr>
          <w:color w:val="248AE8"/>
          <w:sz w:val="28"/>
          <w:szCs w:val="28"/>
        </w:rPr>
        <w:fldChar w:fldCharType="end"/>
      </w:r>
    </w:p>
    <w:p w:rsidR="00AE6115" w:rsidRPr="00466806" w:rsidRDefault="007F7B44">
      <w:pPr>
        <w:rPr>
          <w:sz w:val="28"/>
          <w:szCs w:val="28"/>
        </w:rPr>
      </w:pPr>
      <w:bookmarkStart w:id="48" w:name="re_toc_-1794160358"/>
      <w:bookmarkEnd w:id="47"/>
      <w:r w:rsidRPr="00466806">
        <w:rPr>
          <w:color w:val="808080"/>
          <w:sz w:val="28"/>
          <w:szCs w:val="28"/>
        </w:rPr>
        <w:t>14.03.2025</w:t>
      </w:r>
      <w:r w:rsidRPr="00466806">
        <w:rPr>
          <w:sz w:val="28"/>
          <w:szCs w:val="28"/>
        </w:rPr>
        <w:t xml:space="preserve"> </w:t>
      </w:r>
      <w:r w:rsidRPr="00466806">
        <w:rPr>
          <w:color w:val="808080"/>
          <w:sz w:val="28"/>
          <w:szCs w:val="28"/>
        </w:rPr>
        <w:t>Комсомольская правда - Владивосток (dv.kp.ru)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re_-1794160358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Ипотеки, газификация, компенсация расходов: в Приморье начали действовать новые меры поддержки многодетных семей</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re_-1794160358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20</w:t>
      </w:r>
      <w:r w:rsidRPr="00466806">
        <w:rPr>
          <w:color w:val="248AE8"/>
          <w:sz w:val="28"/>
          <w:szCs w:val="28"/>
        </w:rPr>
        <w:fldChar w:fldCharType="end"/>
      </w:r>
    </w:p>
    <w:p w:rsidR="00AE6115" w:rsidRPr="00466806" w:rsidRDefault="007F7B44">
      <w:pPr>
        <w:rPr>
          <w:sz w:val="28"/>
          <w:szCs w:val="28"/>
        </w:rPr>
      </w:pPr>
      <w:bookmarkStart w:id="49" w:name="re_toc_-1794160357"/>
      <w:bookmarkEnd w:id="48"/>
      <w:r w:rsidRPr="00466806">
        <w:rPr>
          <w:color w:val="808080"/>
          <w:sz w:val="28"/>
          <w:szCs w:val="28"/>
        </w:rPr>
        <w:t>19.03.2025</w:t>
      </w:r>
      <w:r w:rsidRPr="00466806">
        <w:rPr>
          <w:sz w:val="28"/>
          <w:szCs w:val="28"/>
        </w:rPr>
        <w:t xml:space="preserve"> </w:t>
      </w:r>
      <w:r w:rsidRPr="00466806">
        <w:rPr>
          <w:color w:val="808080"/>
          <w:sz w:val="28"/>
          <w:szCs w:val="28"/>
        </w:rPr>
        <w:t>Комсомольская правда - Хабаровск (hab.kp.ru)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re_-1794160357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Ветераны ВОВ в Хабаровском крае получат выплаты к 80-летию Победы</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re_-1794160357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20</w:t>
      </w:r>
      <w:r w:rsidRPr="00466806">
        <w:rPr>
          <w:color w:val="248AE8"/>
          <w:sz w:val="28"/>
          <w:szCs w:val="28"/>
        </w:rPr>
        <w:fldChar w:fldCharType="end"/>
      </w:r>
    </w:p>
    <w:p w:rsidR="00AE6115" w:rsidRPr="00466806" w:rsidRDefault="007F7B44">
      <w:pPr>
        <w:rPr>
          <w:sz w:val="28"/>
          <w:szCs w:val="28"/>
        </w:rPr>
      </w:pPr>
      <w:bookmarkStart w:id="50" w:name="re_toc_-1794160355"/>
      <w:bookmarkEnd w:id="49"/>
      <w:r w:rsidRPr="00466806">
        <w:rPr>
          <w:color w:val="808080"/>
          <w:sz w:val="28"/>
          <w:szCs w:val="28"/>
        </w:rPr>
        <w:t>19.03.2025</w:t>
      </w:r>
      <w:r w:rsidRPr="00466806">
        <w:rPr>
          <w:sz w:val="28"/>
          <w:szCs w:val="28"/>
        </w:rPr>
        <w:t xml:space="preserve"> </w:t>
      </w:r>
      <w:r w:rsidRPr="00466806">
        <w:rPr>
          <w:color w:val="808080"/>
          <w:sz w:val="28"/>
          <w:szCs w:val="28"/>
        </w:rPr>
        <w:t>Комсомольская правда - Томск (tomsk.kp.ru)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re_-1794160355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Томские ветераны ВОВ получат единовременную выплату в 50 тыс рублей</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re_-1794160355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21</w:t>
      </w:r>
      <w:r w:rsidRPr="00466806">
        <w:rPr>
          <w:color w:val="248AE8"/>
          <w:sz w:val="28"/>
          <w:szCs w:val="28"/>
        </w:rPr>
        <w:fldChar w:fldCharType="end"/>
      </w:r>
    </w:p>
    <w:bookmarkStart w:id="51" w:name="re_toc_-1794160341"/>
    <w:bookmarkEnd w:id="50"/>
    <w:p w:rsidR="00AE6115" w:rsidRPr="00466806" w:rsidRDefault="007F7B44">
      <w:pPr>
        <w:shd w:val="clear" w:color="auto" w:fill="D9D9D9"/>
        <w:tabs>
          <w:tab w:val="right" w:leader="hyphen" w:pos="9700"/>
        </w:tabs>
        <w:spacing w:before="150" w:after="150"/>
        <w:rPr>
          <w:b/>
          <w:color w:val="248AE8"/>
          <w:sz w:val="28"/>
          <w:szCs w:val="28"/>
        </w:rPr>
      </w:pPr>
      <w:r w:rsidRPr="00466806">
        <w:rPr>
          <w:b/>
          <w:color w:val="248AE8"/>
          <w:sz w:val="28"/>
          <w:szCs w:val="28"/>
        </w:rPr>
        <w:fldChar w:fldCharType="begin"/>
      </w:r>
      <w:r w:rsidRPr="00466806">
        <w:rPr>
          <w:b/>
          <w:color w:val="248AE8"/>
          <w:sz w:val="28"/>
          <w:szCs w:val="28"/>
        </w:rPr>
        <w:instrText>REF re_-1794160341 \h</w:instrText>
      </w:r>
      <w:r w:rsidRPr="00466806">
        <w:rPr>
          <w:b/>
          <w:color w:val="248AE8"/>
          <w:sz w:val="28"/>
          <w:szCs w:val="28"/>
        </w:rPr>
      </w:r>
      <w:r w:rsidR="00466806" w:rsidRPr="00466806">
        <w:rPr>
          <w:b/>
          <w:color w:val="248AE8"/>
          <w:sz w:val="28"/>
          <w:szCs w:val="28"/>
        </w:rPr>
        <w:instrText xml:space="preserve"> \* MERGEFORMAT </w:instrText>
      </w:r>
      <w:r w:rsidRPr="00466806">
        <w:rPr>
          <w:b/>
          <w:color w:val="248AE8"/>
          <w:sz w:val="28"/>
          <w:szCs w:val="28"/>
        </w:rPr>
        <w:fldChar w:fldCharType="separate"/>
      </w:r>
      <w:r w:rsidR="00466806" w:rsidRPr="00466806">
        <w:rPr>
          <w:b/>
          <w:sz w:val="28"/>
          <w:szCs w:val="28"/>
        </w:rPr>
        <w:t>Новости сайта ВОИ</w:t>
      </w:r>
      <w:r w:rsidRPr="00466806">
        <w:rPr>
          <w:b/>
          <w:color w:val="248AE8"/>
          <w:sz w:val="28"/>
          <w:szCs w:val="28"/>
        </w:rPr>
        <w:fldChar w:fldCharType="end"/>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re_-1794160341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22</w:t>
      </w:r>
      <w:r w:rsidRPr="00466806">
        <w:rPr>
          <w:color w:val="248AE8"/>
          <w:sz w:val="28"/>
          <w:szCs w:val="28"/>
        </w:rPr>
        <w:fldChar w:fldCharType="end"/>
      </w:r>
      <w:bookmarkEnd w:id="51"/>
    </w:p>
    <w:p w:rsidR="00AE6115" w:rsidRPr="00466806" w:rsidRDefault="007F7B44">
      <w:pPr>
        <w:rPr>
          <w:sz w:val="28"/>
          <w:szCs w:val="28"/>
        </w:rPr>
      </w:pPr>
      <w:bookmarkStart w:id="52" w:name="re_toc_-1794160340"/>
      <w:r w:rsidRPr="00466806">
        <w:rPr>
          <w:color w:val="808080"/>
          <w:sz w:val="28"/>
          <w:szCs w:val="28"/>
        </w:rPr>
        <w:t>18.03.2025</w:t>
      </w:r>
      <w:r w:rsidRPr="00466806">
        <w:rPr>
          <w:sz w:val="28"/>
          <w:szCs w:val="28"/>
        </w:rPr>
        <w:t xml:space="preserve"> </w:t>
      </w:r>
      <w:r w:rsidRPr="00466806">
        <w:rPr>
          <w:color w:val="808080"/>
          <w:sz w:val="28"/>
          <w:szCs w:val="28"/>
        </w:rPr>
        <w:t>Всероссийское общество инвалидов (voi.ru)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re_-1794160340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Битва разумов: в Башкирии пройдет интегрированный интеллектуальный фестиваль</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re_-1794160340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22</w:t>
      </w:r>
      <w:r w:rsidRPr="00466806">
        <w:rPr>
          <w:color w:val="248AE8"/>
          <w:sz w:val="28"/>
          <w:szCs w:val="28"/>
        </w:rPr>
        <w:fldChar w:fldCharType="end"/>
      </w:r>
    </w:p>
    <w:p w:rsidR="00AE6115" w:rsidRPr="00466806" w:rsidRDefault="007F7B44">
      <w:pPr>
        <w:rPr>
          <w:sz w:val="28"/>
          <w:szCs w:val="28"/>
        </w:rPr>
      </w:pPr>
      <w:bookmarkStart w:id="53" w:name="re_toc_-1794160339"/>
      <w:bookmarkEnd w:id="52"/>
      <w:r w:rsidRPr="00466806">
        <w:rPr>
          <w:color w:val="808080"/>
          <w:sz w:val="28"/>
          <w:szCs w:val="28"/>
        </w:rPr>
        <w:t>17.03.2025</w:t>
      </w:r>
      <w:r w:rsidRPr="00466806">
        <w:rPr>
          <w:sz w:val="28"/>
          <w:szCs w:val="28"/>
        </w:rPr>
        <w:t xml:space="preserve"> </w:t>
      </w:r>
      <w:r w:rsidRPr="00466806">
        <w:rPr>
          <w:color w:val="808080"/>
          <w:sz w:val="28"/>
          <w:szCs w:val="28"/>
        </w:rPr>
        <w:t>Всероссийское общество инвалидов (voi.ru)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re_-1794160339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Представители социального бизнеса поборются за Всероссийскую Премию «Импульс добра»</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re_-1794160339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22</w:t>
      </w:r>
      <w:r w:rsidRPr="00466806">
        <w:rPr>
          <w:color w:val="248AE8"/>
          <w:sz w:val="28"/>
          <w:szCs w:val="28"/>
        </w:rPr>
        <w:fldChar w:fldCharType="end"/>
      </w:r>
    </w:p>
    <w:p w:rsidR="00AE6115" w:rsidRPr="00466806" w:rsidRDefault="007F7B44">
      <w:pPr>
        <w:rPr>
          <w:sz w:val="28"/>
          <w:szCs w:val="28"/>
        </w:rPr>
      </w:pPr>
      <w:bookmarkStart w:id="54" w:name="re_toc_-1794160338"/>
      <w:bookmarkEnd w:id="53"/>
      <w:r w:rsidRPr="00466806">
        <w:rPr>
          <w:color w:val="808080"/>
          <w:sz w:val="28"/>
          <w:szCs w:val="28"/>
        </w:rPr>
        <w:t>14.03.2025</w:t>
      </w:r>
      <w:r w:rsidRPr="00466806">
        <w:rPr>
          <w:sz w:val="28"/>
          <w:szCs w:val="28"/>
        </w:rPr>
        <w:t xml:space="preserve"> </w:t>
      </w:r>
      <w:r w:rsidRPr="00466806">
        <w:rPr>
          <w:color w:val="808080"/>
          <w:sz w:val="28"/>
          <w:szCs w:val="28"/>
        </w:rPr>
        <w:t>Всероссийское общество инвалидов (voi.ru)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re_-1794160338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В Брянске прошел турнир по стрельбе</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re_-1794160338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22</w:t>
      </w:r>
      <w:r w:rsidRPr="00466806">
        <w:rPr>
          <w:color w:val="248AE8"/>
          <w:sz w:val="28"/>
          <w:szCs w:val="28"/>
        </w:rPr>
        <w:fldChar w:fldCharType="end"/>
      </w:r>
    </w:p>
    <w:p w:rsidR="00AE6115" w:rsidRPr="00466806" w:rsidRDefault="007F7B44">
      <w:pPr>
        <w:rPr>
          <w:sz w:val="28"/>
          <w:szCs w:val="28"/>
        </w:rPr>
      </w:pPr>
      <w:bookmarkStart w:id="55" w:name="re_toc_-1794160337"/>
      <w:bookmarkEnd w:id="54"/>
      <w:r w:rsidRPr="00466806">
        <w:rPr>
          <w:color w:val="808080"/>
          <w:sz w:val="28"/>
          <w:szCs w:val="28"/>
        </w:rPr>
        <w:t>19.03.2025</w:t>
      </w:r>
      <w:r w:rsidRPr="00466806">
        <w:rPr>
          <w:sz w:val="28"/>
          <w:szCs w:val="28"/>
        </w:rPr>
        <w:t xml:space="preserve"> </w:t>
      </w:r>
      <w:r w:rsidRPr="00466806">
        <w:rPr>
          <w:color w:val="808080"/>
          <w:sz w:val="28"/>
          <w:szCs w:val="28"/>
        </w:rPr>
        <w:t>Всероссийское общество инвалидов (voi.ru)</w:t>
      </w:r>
    </w:p>
    <w:p w:rsidR="00AE6115" w:rsidRPr="00466806" w:rsidRDefault="007F7B44">
      <w:pPr>
        <w:tabs>
          <w:tab w:val="right" w:leader="hyphen" w:pos="9700"/>
        </w:tabs>
        <w:spacing w:after="150"/>
        <w:rPr>
          <w:color w:val="248AE8"/>
          <w:sz w:val="28"/>
          <w:szCs w:val="28"/>
        </w:rPr>
      </w:pPr>
      <w:r w:rsidRPr="00466806">
        <w:rPr>
          <w:color w:val="248AE8"/>
          <w:sz w:val="28"/>
          <w:szCs w:val="28"/>
        </w:rPr>
        <w:fldChar w:fldCharType="begin"/>
      </w:r>
      <w:r w:rsidRPr="00466806">
        <w:rPr>
          <w:color w:val="248AE8"/>
          <w:sz w:val="28"/>
          <w:szCs w:val="28"/>
        </w:rPr>
        <w:instrText>REF re_-1794160337 \h</w:instrText>
      </w:r>
      <w:r w:rsidRPr="00466806">
        <w:rPr>
          <w:color w:val="248AE8"/>
          <w:sz w:val="28"/>
          <w:szCs w:val="28"/>
        </w:rPr>
      </w:r>
      <w:r w:rsidR="00466806" w:rsidRPr="00466806">
        <w:rPr>
          <w:color w:val="248AE8"/>
          <w:sz w:val="28"/>
          <w:szCs w:val="28"/>
        </w:rPr>
        <w:instrText xml:space="preserve"> \* MERGEFORMAT </w:instrText>
      </w:r>
      <w:r w:rsidRPr="00466806">
        <w:rPr>
          <w:color w:val="248AE8"/>
          <w:sz w:val="28"/>
          <w:szCs w:val="28"/>
        </w:rPr>
        <w:fldChar w:fldCharType="separate"/>
      </w:r>
      <w:r w:rsidR="00466806" w:rsidRPr="00466806">
        <w:rPr>
          <w:sz w:val="28"/>
          <w:szCs w:val="28"/>
        </w:rPr>
        <w:t>Пассажирам с ограниченными возможностями упростят оформление ж/д билетов</w:t>
      </w:r>
      <w:r w:rsidRPr="00466806">
        <w:rPr>
          <w:color w:val="248AE8"/>
          <w:sz w:val="28"/>
          <w:szCs w:val="28"/>
        </w:rPr>
        <w:fldChar w:fldCharType="end"/>
      </w:r>
      <w:r w:rsidRPr="00466806">
        <w:rPr>
          <w:color w:val="248AE8"/>
          <w:sz w:val="28"/>
          <w:szCs w:val="28"/>
        </w:rPr>
        <w:t xml:space="preserve"> </w:t>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re_-1794160337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22</w:t>
      </w:r>
      <w:r w:rsidRPr="00466806">
        <w:rPr>
          <w:color w:val="248AE8"/>
          <w:sz w:val="28"/>
          <w:szCs w:val="28"/>
        </w:rPr>
        <w:fldChar w:fldCharType="end"/>
      </w:r>
    </w:p>
    <w:bookmarkStart w:id="56" w:name="re_toc_-1794160336"/>
    <w:bookmarkEnd w:id="55"/>
    <w:p w:rsidR="00AE6115" w:rsidRPr="00466806" w:rsidRDefault="007F7B44">
      <w:pPr>
        <w:shd w:val="clear" w:color="auto" w:fill="D9D9D9"/>
        <w:tabs>
          <w:tab w:val="right" w:leader="hyphen" w:pos="9700"/>
        </w:tabs>
        <w:spacing w:before="150" w:after="150"/>
        <w:rPr>
          <w:b/>
          <w:color w:val="248AE8"/>
          <w:sz w:val="28"/>
          <w:szCs w:val="28"/>
        </w:rPr>
      </w:pPr>
      <w:r w:rsidRPr="00466806">
        <w:rPr>
          <w:b/>
          <w:color w:val="248AE8"/>
          <w:sz w:val="28"/>
          <w:szCs w:val="28"/>
        </w:rPr>
        <w:fldChar w:fldCharType="begin"/>
      </w:r>
      <w:r w:rsidRPr="00466806">
        <w:rPr>
          <w:b/>
          <w:color w:val="248AE8"/>
          <w:sz w:val="28"/>
          <w:szCs w:val="28"/>
        </w:rPr>
        <w:instrText>REF re_-1794160336 \h</w:instrText>
      </w:r>
      <w:r w:rsidRPr="00466806">
        <w:rPr>
          <w:b/>
          <w:color w:val="248AE8"/>
          <w:sz w:val="28"/>
          <w:szCs w:val="28"/>
        </w:rPr>
      </w:r>
      <w:r w:rsidR="00466806" w:rsidRPr="00466806">
        <w:rPr>
          <w:b/>
          <w:color w:val="248AE8"/>
          <w:sz w:val="28"/>
          <w:szCs w:val="28"/>
        </w:rPr>
        <w:instrText xml:space="preserve"> \* MERGEFORMAT </w:instrText>
      </w:r>
      <w:r w:rsidRPr="00466806">
        <w:rPr>
          <w:b/>
          <w:color w:val="248AE8"/>
          <w:sz w:val="28"/>
          <w:szCs w:val="28"/>
        </w:rPr>
        <w:fldChar w:fldCharType="separate"/>
      </w:r>
      <w:r w:rsidR="00466806" w:rsidRPr="00466806">
        <w:rPr>
          <w:b/>
          <w:sz w:val="28"/>
          <w:szCs w:val="28"/>
        </w:rPr>
        <w:t>СМИ Всероссийского общества инвалидов</w:t>
      </w:r>
      <w:r w:rsidRPr="00466806">
        <w:rPr>
          <w:b/>
          <w:color w:val="248AE8"/>
          <w:sz w:val="28"/>
          <w:szCs w:val="28"/>
        </w:rPr>
        <w:fldChar w:fldCharType="end"/>
      </w:r>
      <w:r w:rsidRPr="00466806">
        <w:rPr>
          <w:color w:val="D7D7D7"/>
          <w:sz w:val="28"/>
          <w:szCs w:val="28"/>
        </w:rPr>
        <w:tab/>
      </w:r>
      <w:r w:rsidRPr="00466806">
        <w:rPr>
          <w:color w:val="248AE8"/>
          <w:sz w:val="28"/>
          <w:szCs w:val="28"/>
        </w:rPr>
        <w:fldChar w:fldCharType="begin"/>
      </w:r>
      <w:r w:rsidRPr="00466806">
        <w:rPr>
          <w:color w:val="248AE8"/>
          <w:sz w:val="28"/>
          <w:szCs w:val="28"/>
        </w:rPr>
        <w:instrText xml:space="preserve"> PAGEREF  re_-1794160336 \h</w:instrText>
      </w:r>
      <w:r w:rsidRPr="00466806">
        <w:rPr>
          <w:color w:val="248AE8"/>
          <w:sz w:val="28"/>
          <w:szCs w:val="28"/>
        </w:rPr>
      </w:r>
      <w:r w:rsidRPr="00466806">
        <w:rPr>
          <w:color w:val="248AE8"/>
          <w:sz w:val="28"/>
          <w:szCs w:val="28"/>
        </w:rPr>
        <w:fldChar w:fldCharType="separate"/>
      </w:r>
      <w:r w:rsidR="00466806" w:rsidRPr="00466806">
        <w:rPr>
          <w:noProof/>
          <w:color w:val="248AE8"/>
          <w:sz w:val="28"/>
          <w:szCs w:val="28"/>
        </w:rPr>
        <w:t>23</w:t>
      </w:r>
      <w:r w:rsidRPr="00466806">
        <w:rPr>
          <w:color w:val="248AE8"/>
          <w:sz w:val="28"/>
          <w:szCs w:val="28"/>
        </w:rPr>
        <w:fldChar w:fldCharType="end"/>
      </w:r>
      <w:bookmarkEnd w:id="56"/>
    </w:p>
    <w:p w:rsidR="00AE6115" w:rsidRDefault="007F7B44">
      <w:pPr>
        <w:rPr>
          <w:sz w:val="0"/>
        </w:rPr>
      </w:pPr>
      <w:r>
        <w:br w:type="page"/>
      </w:r>
    </w:p>
    <w:p w:rsidR="00AE6115" w:rsidRDefault="007F7B44">
      <w:pPr>
        <w:pStyle w:val="1"/>
        <w:shd w:val="clear" w:color="auto" w:fill="CCCCCC"/>
      </w:pPr>
      <w:bookmarkStart w:id="57" w:name="re_-1794160465"/>
      <w:r>
        <w:t>Всероссийское общество инвалидов</w:t>
      </w:r>
      <w:bookmarkEnd w:id="57"/>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ГТРК Марий Эл (gtrkmariel.ru)</w:t>
      </w:r>
    </w:p>
    <w:bookmarkStart w:id="58" w:name="re_-1794160464"/>
    <w:bookmarkStart w:id="59" w:name="re_c256bc93-bc62-4ffb-9075-339c7249f73f"/>
    <w:p w:rsidR="00AE6115" w:rsidRDefault="007F7B44">
      <w:pPr>
        <w:pStyle w:val="2"/>
      </w:pPr>
      <w:r>
        <w:fldChar w:fldCharType="begin"/>
      </w:r>
      <w:r>
        <w:instrText xml:space="preserve"> HYPERLINK "https://www.gtrkmariel.ru/news/news-list/v-kilemarskoy-shkole-ustroili-festival-my-vybiraem-sport-dlya-lyudey-s-ogranichennymi-vozmozhnostyam/" </w:instrText>
      </w:r>
      <w:r>
        <w:fldChar w:fldCharType="separate"/>
      </w:r>
      <w:r>
        <w:t>В Килемарской школе устроили фестиваль «Мы выбираем спорт!»  для людей с ограниченными возможностями здоровья</w:t>
      </w:r>
      <w:r>
        <w:fldChar w:fldCharType="end"/>
      </w:r>
      <w:bookmarkEnd w:id="58"/>
      <w:bookmarkEnd w:id="59"/>
    </w:p>
    <w:p w:rsidR="00AE6115" w:rsidRDefault="007F7B44">
      <w:pPr>
        <w:pStyle w:val="a3"/>
        <w:spacing w:beforeAutospacing="1" w:afterAutospacing="1"/>
      </w:pPr>
      <w:r>
        <w:t xml:space="preserve">В Килемарской школе прошел фестиваль «Мы выбираем спорт!» для людей с ограниченными возможностями здоровья. Участвовали студенты Ардинского профессионального училища, члены </w:t>
      </w:r>
      <w:r>
        <w:rPr>
          <w:b/>
          <w:bCs/>
        </w:rPr>
        <w:t>Марийского отделения Всероссийского общества инвалидов</w:t>
      </w:r>
      <w:r>
        <w:t xml:space="preserve"> и ветераны СВО. Всего набралось 8 команд – более 60 человек.</w:t>
      </w:r>
    </w:p>
    <w:p w:rsidR="00AE6115" w:rsidRDefault="008E10D5">
      <w:pPr>
        <w:rPr>
          <w:color w:val="248AE8"/>
        </w:rPr>
      </w:pPr>
      <w:hyperlink r:id="rId8" w:history="1">
        <w:r w:rsidR="007F7B44">
          <w:rPr>
            <w:color w:val="248AE8"/>
          </w:rPr>
          <w:t>https://www.gtrkmariel.ru/news/news-list/v-kilemarskoy-shkole-ustroili-festival-my-vybiraem-sport-dlya-lyudey-s-ogranichennymi-vozmozhnostyam/</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14.03.2025</w:t>
      </w:r>
      <w:r>
        <w:rPr>
          <w:rFonts w:eastAsia="Arial"/>
        </w:rPr>
        <w:t xml:space="preserve"> </w:t>
      </w:r>
      <w:r>
        <w:rPr>
          <w:rFonts w:ascii="Times New Roman" w:hAnsi="Times New Roman" w:cs="Times New Roman"/>
          <w:b w:val="0"/>
          <w:i/>
          <w:color w:val="808080"/>
          <w:sz w:val="28"/>
        </w:rPr>
        <w:t>ГТРК Коми Гор (komigor.com)</w:t>
      </w:r>
    </w:p>
    <w:bookmarkStart w:id="60" w:name="re_-1794160463"/>
    <w:bookmarkStart w:id="61" w:name="re_1b174f60-4a3c-427e-a172-a412afc6180a"/>
    <w:p w:rsidR="00AE6115" w:rsidRDefault="007F7B44">
      <w:pPr>
        <w:pStyle w:val="2"/>
      </w:pPr>
      <w:r>
        <w:fldChar w:fldCharType="begin"/>
      </w:r>
      <w:r>
        <w:instrText xml:space="preserve"> HYPERLINK "https://komigor.com/news/2025/03/14/komi-respublikanskaya-organizaciya-vserossijskogo-obshestva-invalidov-obuyavila-o-zapuske-novogo-proekta-kadrovoe-agentstvo-vakansii-pod-vas/" </w:instrText>
      </w:r>
      <w:r>
        <w:fldChar w:fldCharType="separate"/>
      </w:r>
      <w:r>
        <w:t>Коми республиканская организация Всероссийского общества инвалидов объявила о запуске нового проекта «Кадровое агентство «Вакансии под вас»</w:t>
      </w:r>
      <w:r>
        <w:fldChar w:fldCharType="end"/>
      </w:r>
      <w:bookmarkEnd w:id="60"/>
      <w:bookmarkEnd w:id="61"/>
    </w:p>
    <w:p w:rsidR="00AE6115" w:rsidRDefault="007F7B44">
      <w:pPr>
        <w:pStyle w:val="a3"/>
        <w:spacing w:beforeAutospacing="1" w:afterAutospacing="1"/>
      </w:pPr>
      <w:r>
        <w:t xml:space="preserve">Коми </w:t>
      </w:r>
      <w:r>
        <w:rPr>
          <w:b/>
          <w:bCs/>
        </w:rPr>
        <w:t>республиканская организация Всероссийского общества инвалидов</w:t>
      </w:r>
      <w:r>
        <w:t xml:space="preserve"> объявила о запуске нового проекта «Кадровое агентство «Вакансии под вас» Коми </w:t>
      </w:r>
      <w:r>
        <w:rPr>
          <w:b/>
          <w:bCs/>
        </w:rPr>
        <w:t>республиканская организация Всероссийского общества инвалидов</w:t>
      </w:r>
      <w:r>
        <w:t xml:space="preserve"> объявила о запуске нового проекта «Кадровое агентство «Вакансии под вас». Его цель – трудоустройство людей с инвалидностью, с учетом их возможностей, интересов и потребностей.</w:t>
      </w:r>
    </w:p>
    <w:p w:rsidR="00AE6115" w:rsidRDefault="008E10D5">
      <w:pPr>
        <w:rPr>
          <w:color w:val="248AE8"/>
        </w:rPr>
      </w:pPr>
      <w:hyperlink r:id="rId9" w:history="1">
        <w:r w:rsidR="007F7B44">
          <w:rPr>
            <w:color w:val="248AE8"/>
          </w:rPr>
          <w:t>https://komigor.com/news/2025/03/14/komi-respublikanskaya-organizaciya-vserossijskogo-obshestva-invalidov-obuyavila-o-zapuske-novogo-proekta-kadrovoe-agentstvo-vakansii-pod-vas/</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14.03.2025</w:t>
      </w:r>
      <w:r>
        <w:rPr>
          <w:rFonts w:eastAsia="Arial"/>
        </w:rPr>
        <w:t xml:space="preserve"> </w:t>
      </w:r>
      <w:r>
        <w:rPr>
          <w:rFonts w:ascii="Times New Roman" w:hAnsi="Times New Roman" w:cs="Times New Roman"/>
          <w:b w:val="0"/>
          <w:i/>
          <w:color w:val="808080"/>
          <w:sz w:val="28"/>
        </w:rPr>
        <w:t>ГТРК Кострома (gtrk-kostroma.ru)</w:t>
      </w:r>
    </w:p>
    <w:bookmarkStart w:id="62" w:name="re_-1794160462"/>
    <w:bookmarkStart w:id="63" w:name="re_262e434c-dadf-4688-a192-ca51d84eee5f"/>
    <w:p w:rsidR="00AE6115" w:rsidRDefault="007F7B44">
      <w:pPr>
        <w:pStyle w:val="2"/>
      </w:pPr>
      <w:r>
        <w:fldChar w:fldCharType="begin"/>
      </w:r>
      <w:r>
        <w:instrText xml:space="preserve"> HYPERLINK "https://gtrk-kostroma.ru/news/prokuror-pomozhet-zashchitit-prava-kostromicham-s-ogranichennymi-vozmozhnostyami-zdorovya/" </w:instrText>
      </w:r>
      <w:r>
        <w:fldChar w:fldCharType="separate"/>
      </w:r>
      <w:r>
        <w:t>Прокурор поможет защитить права костромичам с ограниченными возможностями здоровья</w:t>
      </w:r>
      <w:r>
        <w:fldChar w:fldCharType="end"/>
      </w:r>
      <w:bookmarkEnd w:id="62"/>
      <w:bookmarkEnd w:id="63"/>
    </w:p>
    <w:p w:rsidR="00AE6115" w:rsidRDefault="007F7B44">
      <w:pPr>
        <w:pStyle w:val="a3"/>
        <w:spacing w:beforeAutospacing="1" w:afterAutospacing="1"/>
      </w:pPr>
      <w:r>
        <w:t xml:space="preserve">Прием проведен совместно с Александрой Дубовой, председателем </w:t>
      </w:r>
      <w:r>
        <w:rPr>
          <w:b/>
          <w:bCs/>
        </w:rPr>
        <w:t>Костромской областной организации «Всероссийское общество инвалидов</w:t>
      </w:r>
      <w:r>
        <w:t xml:space="preserve">». Заявители обратились с различными проблемами, в том числе по вопросам медицинского обслуживания и лекарственного обеспечения, создания доступной среды для лиц с ограниченными возможностями здоровья, переселения из аварийного жилья, по вопросу предоставления социальных услуг и бездействие органов местного самоуправления. </w:t>
      </w:r>
    </w:p>
    <w:p w:rsidR="00AE6115" w:rsidRDefault="008E10D5">
      <w:pPr>
        <w:rPr>
          <w:color w:val="248AE8"/>
        </w:rPr>
      </w:pPr>
      <w:hyperlink r:id="rId10" w:history="1">
        <w:r w:rsidR="007F7B44">
          <w:rPr>
            <w:color w:val="248AE8"/>
          </w:rPr>
          <w:t>https://gtrk-kostroma.ru/news/prokuror-pomozhet-zashchitit-prava-kostromicham-s-ogranichennymi-vozmozhnostyami-zdorovya/</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lastRenderedPageBreak/>
        <w:t>15.03.2025</w:t>
      </w:r>
      <w:r>
        <w:rPr>
          <w:rFonts w:eastAsia="Arial"/>
        </w:rPr>
        <w:t xml:space="preserve"> </w:t>
      </w:r>
      <w:r>
        <w:rPr>
          <w:rFonts w:ascii="Times New Roman" w:hAnsi="Times New Roman" w:cs="Times New Roman"/>
          <w:b w:val="0"/>
          <w:i/>
          <w:color w:val="808080"/>
          <w:sz w:val="28"/>
        </w:rPr>
        <w:t>Infomoskovia.ru</w:t>
      </w:r>
    </w:p>
    <w:bookmarkStart w:id="64" w:name="re_-1794160461"/>
    <w:bookmarkStart w:id="65" w:name="re_8616846b-f593-42d5-9215-32dd67e4dfaa"/>
    <w:p w:rsidR="00AE6115" w:rsidRDefault="007F7B44">
      <w:pPr>
        <w:pStyle w:val="2"/>
      </w:pPr>
      <w:r>
        <w:fldChar w:fldCharType="begin"/>
      </w:r>
      <w:r>
        <w:instrText xml:space="preserve"> HYPERLINK "https://infomoskovia.ru/?module=articles&amp;action=view&amp;id=119566" </w:instrText>
      </w:r>
      <w:r>
        <w:fldChar w:fldCharType="separate"/>
      </w:r>
      <w:r>
        <w:t>Открытие Выставки картин людей с инвалидностью «Неограниченные»</w:t>
      </w:r>
      <w:r>
        <w:fldChar w:fldCharType="end"/>
      </w:r>
      <w:bookmarkEnd w:id="64"/>
      <w:bookmarkEnd w:id="65"/>
    </w:p>
    <w:p w:rsidR="00AE6115" w:rsidRDefault="007F7B44">
      <w:pPr>
        <w:pStyle w:val="a3"/>
        <w:spacing w:beforeAutospacing="1" w:afterAutospacing="1"/>
      </w:pPr>
      <w:r>
        <w:t xml:space="preserve">Мероприятие организовано </w:t>
      </w:r>
      <w:r>
        <w:rPr>
          <w:b/>
          <w:bCs/>
        </w:rPr>
        <w:t>Ивантеевской городской организацией ВОИ</w:t>
      </w:r>
      <w:r>
        <w:t xml:space="preserve"> при участии </w:t>
      </w:r>
      <w:r>
        <w:rPr>
          <w:b/>
          <w:bCs/>
        </w:rPr>
        <w:t>Всероссийского общества инвалидов</w:t>
      </w:r>
      <w:r>
        <w:t xml:space="preserve"> и фонда «Единая страна», в рамках партийного проекта «Единая страна – доступная среда». На открытие выставки собралось не менее 50 человек. Гости выставки: Председатель </w:t>
      </w:r>
      <w:r>
        <w:rPr>
          <w:b/>
          <w:bCs/>
        </w:rPr>
        <w:t>МООО ВОИ</w:t>
      </w:r>
      <w:r>
        <w:t xml:space="preserve"> - Зеликов Н. И., Председатель Совета депутатов (Совет депутатов Городского округа Пушкинский Московской области) - Садула А. С., Депутат Совета депутатов Пушкинского округа - Коржев В. И. , а также куратор проекта ЕР «Старшее поколение».</w:t>
      </w:r>
    </w:p>
    <w:p w:rsidR="00AE6115" w:rsidRDefault="008E10D5">
      <w:pPr>
        <w:rPr>
          <w:color w:val="248AE8"/>
        </w:rPr>
      </w:pPr>
      <w:hyperlink r:id="rId11" w:history="1">
        <w:r w:rsidR="007F7B44">
          <w:rPr>
            <w:color w:val="248AE8"/>
          </w:rPr>
          <w:t>https://infomoskovia.ru/?module=articles&amp;action=view&amp;id=119566</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14.03.2025</w:t>
      </w:r>
      <w:r>
        <w:rPr>
          <w:rFonts w:eastAsia="Arial"/>
        </w:rPr>
        <w:t xml:space="preserve"> </w:t>
      </w:r>
      <w:r>
        <w:rPr>
          <w:rFonts w:ascii="Times New Roman" w:hAnsi="Times New Roman" w:cs="Times New Roman"/>
          <w:b w:val="0"/>
          <w:i/>
          <w:color w:val="808080"/>
          <w:sz w:val="28"/>
        </w:rPr>
        <w:t>Сибирская панорама (sibpanorama.ru)</w:t>
      </w:r>
    </w:p>
    <w:bookmarkStart w:id="66" w:name="re_-1794160460"/>
    <w:bookmarkStart w:id="67" w:name="re_f47c33dd-456c-462a-a3c3-dd2ab3d12afe"/>
    <w:p w:rsidR="00AE6115" w:rsidRDefault="007F7B44">
      <w:pPr>
        <w:pStyle w:val="2"/>
      </w:pPr>
      <w:r>
        <w:fldChar w:fldCharType="begin"/>
      </w:r>
      <w:r>
        <w:instrText xml:space="preserve"> HYPERLINK "https://sibpanorama.ru/?module=articles&amp;action=view&amp;id=8169" </w:instrText>
      </w:r>
      <w:r>
        <w:fldChar w:fldCharType="separate"/>
      </w:r>
      <w:r>
        <w:t>В офисе Тобольской РО ВОИ состоялось вручение удостоверений комплекса ГТО участникам - нашим физкультурникам. Поздравляем!</w:t>
      </w:r>
      <w:r>
        <w:fldChar w:fldCharType="end"/>
      </w:r>
      <w:bookmarkEnd w:id="66"/>
      <w:bookmarkEnd w:id="67"/>
    </w:p>
    <w:p w:rsidR="00AE6115" w:rsidRPr="007F65DA" w:rsidRDefault="007F7B44">
      <w:pPr>
        <w:pStyle w:val="a3"/>
        <w:spacing w:beforeAutospacing="1" w:afterAutospacing="1"/>
        <w:rPr>
          <w:lang w:val="en-US"/>
        </w:rPr>
      </w:pPr>
      <w:r>
        <w:t xml:space="preserve">В </w:t>
      </w:r>
      <w:r>
        <w:rPr>
          <w:b/>
          <w:bCs/>
        </w:rPr>
        <w:t>офисе Тобольской РО ВОИ</w:t>
      </w:r>
      <w:r>
        <w:t xml:space="preserve"> состоялось вручение удостоверений комплекса ГТО участникам - нашим физкультурникам. Поздравляем</w:t>
      </w:r>
      <w:r w:rsidRPr="007F65DA">
        <w:rPr>
          <w:lang w:val="en-US"/>
        </w:rPr>
        <w:t>!</w:t>
      </w:r>
    </w:p>
    <w:p w:rsidR="00AE6115" w:rsidRPr="007F65DA" w:rsidRDefault="008E10D5">
      <w:pPr>
        <w:rPr>
          <w:color w:val="248AE8"/>
          <w:lang w:val="en-US"/>
        </w:rPr>
      </w:pPr>
      <w:hyperlink r:id="rId12" w:history="1">
        <w:r w:rsidR="007F7B44" w:rsidRPr="007F65DA">
          <w:rPr>
            <w:color w:val="248AE8"/>
            <w:lang w:val="en-US"/>
          </w:rPr>
          <w:t>https://sibpanorama.ru/?module=articles&amp;action=view&amp;id=8169</w:t>
        </w:r>
      </w:hyperlink>
      <w:r w:rsidR="007F7B44" w:rsidRPr="007F65DA">
        <w:rPr>
          <w:color w:val="248AE8"/>
          <w:lang w:val="en-US"/>
        </w:rPr>
        <w:t> </w:t>
      </w:r>
    </w:p>
    <w:p w:rsidR="00AE6115" w:rsidRPr="007F65DA" w:rsidRDefault="00AE6115">
      <w:pPr>
        <w:pStyle w:val="a4"/>
        <w:rPr>
          <w:lang w:val="en-US"/>
        </w:rPr>
      </w:pPr>
    </w:p>
    <w:p w:rsidR="00AE6115" w:rsidRPr="007F65DA" w:rsidRDefault="00AE6115">
      <w:pPr>
        <w:pStyle w:val="a4"/>
        <w:rPr>
          <w:lang w:val="en-US"/>
        </w:rPr>
      </w:pPr>
    </w:p>
    <w:p w:rsidR="00AE6115" w:rsidRPr="007F65DA" w:rsidRDefault="00AE6115">
      <w:pPr>
        <w:pStyle w:val="a4"/>
        <w:rPr>
          <w:lang w:val="en-US"/>
        </w:rPr>
      </w:pPr>
    </w:p>
    <w:p w:rsidR="00AE6115" w:rsidRPr="007F65DA" w:rsidRDefault="007F7B44">
      <w:pPr>
        <w:pStyle w:val="3"/>
        <w:spacing w:before="220" w:after="0"/>
        <w:rPr>
          <w:rFonts w:eastAsia="Arial"/>
          <w:lang w:val="en-US"/>
        </w:rPr>
      </w:pPr>
      <w:r w:rsidRPr="007F65DA">
        <w:rPr>
          <w:rFonts w:ascii="Times New Roman" w:hAnsi="Times New Roman" w:cs="Times New Roman"/>
          <w:b w:val="0"/>
          <w:i/>
          <w:color w:val="808080"/>
          <w:sz w:val="28"/>
          <w:lang w:val="en-US"/>
        </w:rPr>
        <w:t>15.03.2025</w:t>
      </w:r>
      <w:r w:rsidRPr="007F65DA">
        <w:rPr>
          <w:rFonts w:eastAsia="Arial"/>
          <w:lang w:val="en-US"/>
        </w:rPr>
        <w:t xml:space="preserve"> </w:t>
      </w:r>
      <w:r w:rsidRPr="007F65DA">
        <w:rPr>
          <w:rFonts w:ascii="Times New Roman" w:hAnsi="Times New Roman" w:cs="Times New Roman"/>
          <w:b w:val="0"/>
          <w:i/>
          <w:color w:val="808080"/>
          <w:sz w:val="28"/>
          <w:lang w:val="en-US"/>
        </w:rPr>
        <w:t>Infomoskovia.ru</w:t>
      </w:r>
    </w:p>
    <w:bookmarkStart w:id="68" w:name="re_-1794160457"/>
    <w:bookmarkStart w:id="69" w:name="re_270a1be5-fbb3-4add-a7bf-370962028285"/>
    <w:p w:rsidR="00AE6115" w:rsidRDefault="007F7B44">
      <w:pPr>
        <w:pStyle w:val="2"/>
      </w:pPr>
      <w:r>
        <w:fldChar w:fldCharType="begin"/>
      </w:r>
      <w:r>
        <w:instrText xml:space="preserve"> HYPERLINK "https://infomoskovia.ru/?module=articles&amp;action=view&amp;id=119565" </w:instrText>
      </w:r>
      <w:r>
        <w:fldChar w:fldCharType="separate"/>
      </w:r>
      <w:r>
        <w:t>Искусство Восточной Африки: Путешествие в мир эмоций и традиций</w:t>
      </w:r>
      <w:r>
        <w:fldChar w:fldCharType="end"/>
      </w:r>
      <w:bookmarkEnd w:id="68"/>
      <w:bookmarkEnd w:id="69"/>
    </w:p>
    <w:p w:rsidR="00AE6115" w:rsidRDefault="007F7B44">
      <w:pPr>
        <w:pStyle w:val="a3"/>
        <w:spacing w:beforeAutospacing="1" w:afterAutospacing="1"/>
      </w:pPr>
      <w:r>
        <w:t xml:space="preserve">11 марта 2025 года члены </w:t>
      </w:r>
      <w:r>
        <w:rPr>
          <w:b/>
          <w:bCs/>
        </w:rPr>
        <w:t>Мытищинской местной организации ВОИ</w:t>
      </w:r>
      <w:r>
        <w:t xml:space="preserve"> посетили выставку современного искусства Восточной Африки в Мытищинской галерее искусств. Мы познакомились с работами танзанийского художника Эхучрао Тиктатиком (1932-1972), чьи произведения полны экспрессии и глубоких чувств. Особенно запомнилась скульптура «Каховле» из красного дерева, символизирующая единство и гармонию.</w:t>
      </w:r>
    </w:p>
    <w:p w:rsidR="00AE6115" w:rsidRDefault="008E10D5">
      <w:pPr>
        <w:rPr>
          <w:color w:val="248AE8"/>
        </w:rPr>
      </w:pPr>
      <w:hyperlink r:id="rId13" w:history="1">
        <w:r w:rsidR="007F7B44">
          <w:rPr>
            <w:color w:val="248AE8"/>
          </w:rPr>
          <w:t>https://infomoskovia.ru/?module=articles&amp;action=view&amp;id=119565</w:t>
        </w:r>
      </w:hyperlink>
      <w:r w:rsidR="007F7B44">
        <w:rPr>
          <w:color w:val="248AE8"/>
        </w:rPr>
        <w:t> </w:t>
      </w:r>
    </w:p>
    <w:p w:rsidR="00AE6115" w:rsidRDefault="00AE6115">
      <w:pPr>
        <w:pStyle w:val="a4"/>
      </w:pP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ТАСС (tass.ru)</w:t>
      </w:r>
    </w:p>
    <w:bookmarkStart w:id="70" w:name="re_-1794160454"/>
    <w:bookmarkStart w:id="71" w:name="re_01e6d390-3cab-4316-80fc-67cf77751b84"/>
    <w:p w:rsidR="00AE6115" w:rsidRDefault="007F7B44">
      <w:pPr>
        <w:pStyle w:val="2"/>
      </w:pPr>
      <w:r>
        <w:fldChar w:fldCharType="begin"/>
      </w:r>
      <w:r>
        <w:instrText xml:space="preserve"> HYPERLINK "https://tass.ru/ekonomika/23448621" </w:instrText>
      </w:r>
      <w:r>
        <w:fldChar w:fldCharType="separate"/>
      </w:r>
      <w:r>
        <w:t>Пассажирам с ограниченными возможностями упростят оформление ж/д билетов</w:t>
      </w:r>
      <w:r>
        <w:fldChar w:fldCharType="end"/>
      </w:r>
      <w:bookmarkEnd w:id="70"/>
      <w:bookmarkEnd w:id="71"/>
    </w:p>
    <w:p w:rsidR="00AE6115" w:rsidRDefault="007F7B44">
      <w:pPr>
        <w:pStyle w:val="a3"/>
        <w:spacing w:beforeAutospacing="1" w:afterAutospacing="1"/>
      </w:pPr>
      <w:r>
        <w:t xml:space="preserve">Информация о льготе автоматически поступит в систему через «Единую централизованную цифровую платформу в социальной сфере», - пояснил Минтранс в своем Teleram-канале. В министерстве отметили, что соответствующую инициативу поддержало </w:t>
      </w:r>
      <w:r>
        <w:rPr>
          <w:b/>
          <w:bCs/>
        </w:rPr>
        <w:t>Всероссийское общество инвалидов</w:t>
      </w:r>
      <w:r>
        <w:t>. Изменения упростят порядок получения услуг для пассажира и исключат случаи нецелевого использования специализированных мест, добавили в Минтрансе.</w:t>
      </w:r>
    </w:p>
    <w:p w:rsidR="00AE6115" w:rsidRDefault="008E10D5">
      <w:pPr>
        <w:rPr>
          <w:color w:val="248AE8"/>
        </w:rPr>
      </w:pPr>
      <w:hyperlink r:id="rId14" w:history="1">
        <w:r w:rsidR="007F7B44">
          <w:rPr>
            <w:color w:val="248AE8"/>
          </w:rPr>
          <w:t>https://tass.ru/ekonomika/23448621</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lastRenderedPageBreak/>
        <w:t>19.03.2025</w:t>
      </w:r>
      <w:r>
        <w:rPr>
          <w:rFonts w:eastAsia="Arial"/>
        </w:rPr>
        <w:t xml:space="preserve"> </w:t>
      </w:r>
      <w:r>
        <w:rPr>
          <w:rFonts w:ascii="Times New Roman" w:hAnsi="Times New Roman" w:cs="Times New Roman"/>
          <w:b w:val="0"/>
          <w:i/>
          <w:color w:val="808080"/>
          <w:sz w:val="28"/>
        </w:rPr>
        <w:t>Аргументы недели (argumenti.ru)</w:t>
      </w:r>
    </w:p>
    <w:bookmarkStart w:id="72" w:name="re_-1794160453"/>
    <w:bookmarkStart w:id="73" w:name="re_459659b0-0a4e-43f4-aa02-417e28a77a6c"/>
    <w:p w:rsidR="00AE6115" w:rsidRDefault="007F7B44">
      <w:pPr>
        <w:pStyle w:val="2"/>
      </w:pPr>
      <w:r>
        <w:fldChar w:fldCharType="begin"/>
      </w:r>
      <w:r>
        <w:instrText xml:space="preserve"> HYPERLINK "https://argumenti.ru/society/2025/03/943129" </w:instrText>
      </w:r>
      <w:r>
        <w:fldChar w:fldCharType="separate"/>
      </w:r>
      <w:r>
        <w:t>У инвалидов-колясочников есть претензии к ялтинским паркам</w:t>
      </w:r>
      <w:r>
        <w:fldChar w:fldCharType="end"/>
      </w:r>
      <w:bookmarkEnd w:id="72"/>
      <w:bookmarkEnd w:id="73"/>
    </w:p>
    <w:p w:rsidR="00AE6115" w:rsidRDefault="007F7B44">
      <w:pPr>
        <w:pStyle w:val="a3"/>
        <w:spacing w:beforeAutospacing="1" w:afterAutospacing="1"/>
      </w:pPr>
      <w:r>
        <w:t xml:space="preserve">Ситуация настолько тревожная, что </w:t>
      </w:r>
      <w:r>
        <w:rPr>
          <w:b/>
          <w:bCs/>
        </w:rPr>
        <w:t>Всероссийское общество инвалидов</w:t>
      </w:r>
      <w:r>
        <w:t xml:space="preserve"> предложило обсудить проблемы в формате «круглого стола». Парки «Сеченова» и «Милютинский» открыли в округе Большая Ялта в рамках проекта «Формирование комфортной городской среды». Насколько она комфортная эта среда, приехали проверить представители </w:t>
      </w:r>
      <w:r>
        <w:rPr>
          <w:b/>
          <w:bCs/>
        </w:rPr>
        <w:t>Всероссийского общества инвалидов</w:t>
      </w:r>
      <w:r>
        <w:t xml:space="preserve"> во главе с председателем Сергеем Поддубным (бывший депутат Госдумы РФ).</w:t>
      </w:r>
    </w:p>
    <w:p w:rsidR="00AE6115" w:rsidRDefault="008E10D5">
      <w:pPr>
        <w:rPr>
          <w:color w:val="248AE8"/>
        </w:rPr>
      </w:pPr>
      <w:hyperlink r:id="rId15" w:history="1">
        <w:r w:rsidR="007F7B44">
          <w:rPr>
            <w:color w:val="248AE8"/>
          </w:rPr>
          <w:t>https://argumenti.ru/society/2025/03/943129</w:t>
        </w:r>
      </w:hyperlink>
      <w:r w:rsidR="007F7B44">
        <w:rPr>
          <w:color w:val="248AE8"/>
        </w:rPr>
        <w:t> </w:t>
      </w:r>
    </w:p>
    <w:p w:rsidR="00AE6115" w:rsidRDefault="00AE6115">
      <w:pPr>
        <w:pStyle w:val="a4"/>
      </w:pPr>
    </w:p>
    <w:p w:rsidR="00AE6115" w:rsidRDefault="00AE6115">
      <w:pPr>
        <w:pStyle w:val="a4"/>
      </w:pP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18.03.2025</w:t>
      </w:r>
      <w:r>
        <w:rPr>
          <w:rFonts w:eastAsia="Arial"/>
        </w:rPr>
        <w:t xml:space="preserve"> </w:t>
      </w:r>
      <w:r>
        <w:rPr>
          <w:rFonts w:ascii="Times New Roman" w:hAnsi="Times New Roman" w:cs="Times New Roman"/>
          <w:b w:val="0"/>
          <w:i/>
          <w:color w:val="808080"/>
          <w:sz w:val="28"/>
        </w:rPr>
        <w:t>МК в Смоленске (mk-smolensk.ru)</w:t>
      </w:r>
    </w:p>
    <w:bookmarkStart w:id="74" w:name="re_-1794160449"/>
    <w:bookmarkStart w:id="75" w:name="re_933ffb55-6a25-4330-a551-bb5417d7d137"/>
    <w:p w:rsidR="00AE6115" w:rsidRDefault="007F7B44">
      <w:pPr>
        <w:pStyle w:val="2"/>
      </w:pPr>
      <w:r>
        <w:fldChar w:fldCharType="begin"/>
      </w:r>
      <w:r>
        <w:instrText xml:space="preserve"> HYPERLINK "https://www.mk-smolensk.ru/social/2025/03/18/irina-zabelina-cel-u-vsekh-odna-zashhitit-svoyu-rodinu.html" </w:instrText>
      </w:r>
      <w:r>
        <w:fldChar w:fldCharType="separate"/>
      </w:r>
      <w:r>
        <w:t>Ирина Забелина: цель у всех одна – защитить свою Родину</w:t>
      </w:r>
      <w:r>
        <w:fldChar w:fldCharType="end"/>
      </w:r>
      <w:bookmarkEnd w:id="74"/>
      <w:bookmarkEnd w:id="75"/>
    </w:p>
    <w:p w:rsidR="00AE6115" w:rsidRDefault="007F7B44">
      <w:pPr>
        <w:pStyle w:val="a3"/>
        <w:spacing w:beforeAutospacing="1" w:afterAutospacing="1"/>
      </w:pPr>
      <w:r>
        <w:t xml:space="preserve">Это невероятно важно. Да, кого-то мотивируют выплаты, кого-то – честь, но главное цель у всех одна – защитить свою Родину!», - отметила заместитель председателя </w:t>
      </w:r>
      <w:r>
        <w:rPr>
          <w:b/>
          <w:bCs/>
        </w:rPr>
        <w:t>регионального отделения общероссийской общественной организации «Всероссийское общество инвалидов</w:t>
      </w:r>
      <w:r>
        <w:t>» Ирина Забелина. Так с 1 января 2025 года при заключении контракта на военную службу в Смоленской области предоставляется единоразовая выплата в размере 1,2 млн рублей.</w:t>
      </w:r>
    </w:p>
    <w:p w:rsidR="00AE6115" w:rsidRDefault="008E10D5">
      <w:pPr>
        <w:rPr>
          <w:color w:val="248AE8"/>
        </w:rPr>
      </w:pPr>
      <w:hyperlink r:id="rId16" w:history="1">
        <w:r w:rsidR="007F7B44">
          <w:rPr>
            <w:color w:val="248AE8"/>
          </w:rPr>
          <w:t>https://www.mk-smolensk.ru/social/2025/03/18/irina-zabelina-cel-u-vsekh-odna-zashhitit-svoyu-rodinu.html</w:t>
        </w:r>
      </w:hyperlink>
      <w:r w:rsidR="007F7B44">
        <w:rPr>
          <w:color w:val="248AE8"/>
        </w:rPr>
        <w:t> </w:t>
      </w: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17.03.2025</w:t>
      </w:r>
      <w:r>
        <w:rPr>
          <w:rFonts w:eastAsia="Arial"/>
        </w:rPr>
        <w:t xml:space="preserve"> </w:t>
      </w:r>
      <w:r>
        <w:rPr>
          <w:rFonts w:ascii="Times New Roman" w:hAnsi="Times New Roman" w:cs="Times New Roman"/>
          <w:b w:val="0"/>
          <w:i/>
          <w:color w:val="808080"/>
          <w:sz w:val="28"/>
        </w:rPr>
        <w:t>Новости Брянска (newsbryansk.ru)</w:t>
      </w:r>
    </w:p>
    <w:bookmarkStart w:id="76" w:name="re_-1794160447"/>
    <w:bookmarkStart w:id="77" w:name="re_d2d0313d-131d-40e5-8a29-c45ef8e08274"/>
    <w:p w:rsidR="00AE6115" w:rsidRDefault="007F7B44">
      <w:pPr>
        <w:pStyle w:val="2"/>
      </w:pPr>
      <w:r>
        <w:fldChar w:fldCharType="begin"/>
      </w:r>
      <w:r>
        <w:instrText xml:space="preserve"> HYPERLINK "https://newsbryansk.ru/fn_1634980.html" </w:instrText>
      </w:r>
      <w:r>
        <w:fldChar w:fldCharType="separate"/>
      </w:r>
      <w:r>
        <w:t>Недоступная среда: в Брянске прокуратура потребовала исправления пандуса для инвалидов</w:t>
      </w:r>
      <w:r>
        <w:fldChar w:fldCharType="end"/>
      </w:r>
      <w:bookmarkEnd w:id="76"/>
      <w:bookmarkEnd w:id="77"/>
    </w:p>
    <w:p w:rsidR="00AE6115" w:rsidRDefault="007F7B44">
      <w:pPr>
        <w:pStyle w:val="a3"/>
        <w:spacing w:beforeAutospacing="1" w:afterAutospacing="1"/>
      </w:pPr>
      <w:r>
        <w:t xml:space="preserve">Прокуратура Советского района Брянска проверила доступность социальной инфраструктуры для людей с ограниченными возможностями. Поводом для проверки стало обращение Регионального отделения движения «Народный фронт «За Россию» и участие представителя </w:t>
      </w:r>
      <w:r>
        <w:rPr>
          <w:b/>
          <w:bCs/>
        </w:rPr>
        <w:t>Всероссийского общества инвалидов</w:t>
      </w:r>
      <w:r>
        <w:t>. Выяснилось, что пандус в подъезде №1 дома №12 на улице Степной не соответствует законодательным требованиям, что затрудняет доступ маломобильных граждан к месту проживания.</w:t>
      </w:r>
    </w:p>
    <w:p w:rsidR="00AE6115" w:rsidRDefault="008E10D5">
      <w:pPr>
        <w:rPr>
          <w:color w:val="248AE8"/>
        </w:rPr>
      </w:pPr>
      <w:hyperlink r:id="rId17" w:history="1">
        <w:r w:rsidR="007F7B44">
          <w:rPr>
            <w:color w:val="248AE8"/>
          </w:rPr>
          <w:t>https://newsbryansk.ru/fn_1634980.html</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Апшеронский рабочий (apsmi.ru)</w:t>
      </w:r>
    </w:p>
    <w:bookmarkStart w:id="78" w:name="re_-1794160446"/>
    <w:bookmarkStart w:id="79" w:name="re_87475f43-e932-4704-a9b1-7ce4d58a63c4"/>
    <w:p w:rsidR="00AE6115" w:rsidRDefault="007F7B44">
      <w:pPr>
        <w:pStyle w:val="2"/>
      </w:pPr>
      <w:r>
        <w:fldChar w:fldCharType="begin"/>
      </w:r>
      <w:r>
        <w:instrText xml:space="preserve"> HYPERLINK "https://apsmi.ru/2025/03/19/вкусная-победа-первое-место-в-краевом/" </w:instrText>
      </w:r>
      <w:r>
        <w:fldChar w:fldCharType="separate"/>
      </w:r>
      <w:r>
        <w:t>Вкусная победа: первое место в краевом конкурсе заняло Апшеронское общество инвалидов</w:t>
      </w:r>
      <w:r>
        <w:fldChar w:fldCharType="end"/>
      </w:r>
      <w:bookmarkEnd w:id="78"/>
      <w:bookmarkEnd w:id="79"/>
    </w:p>
    <w:p w:rsidR="00AE6115" w:rsidRDefault="007F7B44">
      <w:pPr>
        <w:pStyle w:val="a3"/>
        <w:spacing w:beforeAutospacing="1" w:afterAutospacing="1"/>
      </w:pPr>
      <w:r>
        <w:t xml:space="preserve">Апшеронская районная организация под руководством Веры Прокопчук успешно приняла участие в </w:t>
      </w:r>
      <w:r>
        <w:rPr>
          <w:b/>
          <w:bCs/>
        </w:rPr>
        <w:t>краевом кулинарном конкурсе Всероссийского общества инвалидов</w:t>
      </w:r>
      <w:r>
        <w:t xml:space="preserve"> края «Я румяный пирожок! Ну-ка съешь меня дружок!» </w:t>
      </w:r>
      <w:r>
        <w:rPr>
          <w:b/>
          <w:bCs/>
        </w:rPr>
        <w:t>Конкурс</w:t>
      </w:r>
      <w:r>
        <w:t xml:space="preserve"> проходил в Геленджике.</w:t>
      </w:r>
    </w:p>
    <w:p w:rsidR="00AE6115" w:rsidRDefault="008E10D5">
      <w:pPr>
        <w:rPr>
          <w:color w:val="248AE8"/>
        </w:rPr>
      </w:pPr>
      <w:hyperlink r:id="rId18" w:history="1">
        <w:r w:rsidR="007F7B44">
          <w:rPr>
            <w:color w:val="248AE8"/>
          </w:rPr>
          <w:t>https://apsmi.ru/2025/03/19/вкусная-победа-первое-место-в-краевом/</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14.03.2025</w:t>
      </w:r>
      <w:r>
        <w:rPr>
          <w:rFonts w:eastAsia="Arial"/>
        </w:rPr>
        <w:t xml:space="preserve"> </w:t>
      </w:r>
      <w:r>
        <w:rPr>
          <w:rFonts w:ascii="Times New Roman" w:hAnsi="Times New Roman" w:cs="Times New Roman"/>
          <w:b w:val="0"/>
          <w:i/>
          <w:color w:val="808080"/>
          <w:sz w:val="28"/>
        </w:rPr>
        <w:t>IrkutskMedia.ru</w:t>
      </w:r>
    </w:p>
    <w:bookmarkStart w:id="80" w:name="re_-1794160445"/>
    <w:bookmarkStart w:id="81" w:name="re_a703a220-e1b2-4523-a2b3-cac72c19e744"/>
    <w:p w:rsidR="00AE6115" w:rsidRDefault="007F7B44">
      <w:pPr>
        <w:pStyle w:val="2"/>
      </w:pPr>
      <w:r>
        <w:fldChar w:fldCharType="begin"/>
      </w:r>
      <w:r>
        <w:instrText xml:space="preserve"> HYPERLINK "https://irkutskmedia.ru/news/2009864/" </w:instrText>
      </w:r>
      <w:r>
        <w:fldChar w:fldCharType="separate"/>
      </w:r>
      <w:r>
        <w:t>Обучающий семинар для НКО Приангарья провели сторонники ЕР и управление Минюста</w:t>
      </w:r>
      <w:r>
        <w:fldChar w:fldCharType="end"/>
      </w:r>
      <w:bookmarkEnd w:id="80"/>
      <w:bookmarkEnd w:id="81"/>
    </w:p>
    <w:p w:rsidR="00AE6115" w:rsidRDefault="007F7B44">
      <w:pPr>
        <w:pStyle w:val="a3"/>
        <w:spacing w:beforeAutospacing="1" w:afterAutospacing="1"/>
      </w:pPr>
      <w:r>
        <w:t xml:space="preserve">Присутствовали представители крупных некоммерческих организаций Иркутской области: Ассоциация общественных объединений многодетных семей Иркутской области «Берегиня», </w:t>
      </w:r>
      <w:r>
        <w:rPr>
          <w:b/>
          <w:bCs/>
        </w:rPr>
        <w:t>Иркутское региональное отделение «Всероссийское общество инвалидов</w:t>
      </w:r>
      <w:r>
        <w:t>», Совет местного самоуправления Иркутской области, «Солдатские матери Прибайкалья». Местные отделения «Единой России» с представителями местных НКО слушали специалиста и задавали вопросы по видеосвязи.</w:t>
      </w:r>
    </w:p>
    <w:p w:rsidR="00AE6115" w:rsidRDefault="008E10D5">
      <w:pPr>
        <w:rPr>
          <w:color w:val="248AE8"/>
        </w:rPr>
      </w:pPr>
      <w:hyperlink r:id="rId19" w:history="1">
        <w:r w:rsidR="007F7B44">
          <w:rPr>
            <w:color w:val="248AE8"/>
          </w:rPr>
          <w:t>https://irkutskmedia.ru/news/2009864/</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20.03.2025</w:t>
      </w:r>
      <w:r>
        <w:rPr>
          <w:rFonts w:eastAsia="Arial"/>
        </w:rPr>
        <w:t xml:space="preserve"> </w:t>
      </w:r>
      <w:r>
        <w:rPr>
          <w:rFonts w:ascii="Times New Roman" w:hAnsi="Times New Roman" w:cs="Times New Roman"/>
          <w:b w:val="0"/>
          <w:i/>
          <w:color w:val="808080"/>
          <w:sz w:val="28"/>
        </w:rPr>
        <w:t>Областная (ogirk.ru)</w:t>
      </w:r>
    </w:p>
    <w:bookmarkStart w:id="82" w:name="re_-1794160444"/>
    <w:bookmarkStart w:id="83" w:name="re_a92c298d-d365-4340-a3a4-2f6e093c8ea6"/>
    <w:p w:rsidR="00AE6115" w:rsidRDefault="007F7B44">
      <w:pPr>
        <w:pStyle w:val="2"/>
      </w:pPr>
      <w:r>
        <w:fldChar w:fldCharType="begin"/>
      </w:r>
      <w:r>
        <w:instrText xml:space="preserve"> HYPERLINK "https://www.ogirk.ru/2025/03/20/oblastnaja-spartakiada-sredi-invalidov-i-nevozmozhnoe-vozmozhno-projdet-v-irkutske/" </w:instrText>
      </w:r>
      <w:r>
        <w:fldChar w:fldCharType="separate"/>
      </w:r>
      <w:r>
        <w:t>Областная спартакиада среди инвалидов «И невозможное возможно…» пройдет в Иркутске</w:t>
      </w:r>
      <w:r>
        <w:fldChar w:fldCharType="end"/>
      </w:r>
      <w:bookmarkEnd w:id="82"/>
      <w:bookmarkEnd w:id="83"/>
    </w:p>
    <w:p w:rsidR="00AE6115" w:rsidRDefault="007F7B44">
      <w:pPr>
        <w:pStyle w:val="a3"/>
        <w:spacing w:beforeAutospacing="1" w:afterAutospacing="1"/>
      </w:pPr>
      <w:r>
        <w:t xml:space="preserve">Организаторами спартакиады выступают министерство спорта Приангарья, ОГБУ «Ресурсно-методический центр развития физической культуры и спорта Иркутской области» при поддержке регионального министерства социального развития, опеки и попечительства, </w:t>
      </w:r>
      <w:r>
        <w:rPr>
          <w:b/>
          <w:bCs/>
        </w:rPr>
        <w:t>Иркутской областной региональной организации Общероссийской общественной организации «Всероссийское общество инвалидов</w:t>
      </w:r>
      <w:r>
        <w:t>», Иркутской региональной физкультурно-спортивной общественной организации инвалидов «Федерация спорта глухих».</w:t>
      </w:r>
    </w:p>
    <w:p w:rsidR="00AE6115" w:rsidRDefault="008E10D5">
      <w:pPr>
        <w:rPr>
          <w:color w:val="248AE8"/>
        </w:rPr>
      </w:pPr>
      <w:hyperlink r:id="rId20" w:history="1">
        <w:r w:rsidR="007F7B44">
          <w:rPr>
            <w:color w:val="248AE8"/>
          </w:rPr>
          <w:t>https://www.ogirk.ru/2025/03/20/oblastnaja-spartakiada-sredi-invalidov-i-nevozmozhnoe-vozmozhno-projdet-v-irkutske/</w:t>
        </w:r>
      </w:hyperlink>
      <w:r w:rsidR="007F7B44">
        <w:rPr>
          <w:color w:val="248AE8"/>
        </w:rPr>
        <w:t> </w:t>
      </w: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18.03.2025</w:t>
      </w:r>
      <w:r>
        <w:rPr>
          <w:rFonts w:eastAsia="Arial"/>
        </w:rPr>
        <w:t xml:space="preserve"> </w:t>
      </w:r>
      <w:r>
        <w:rPr>
          <w:rFonts w:ascii="Times New Roman" w:hAnsi="Times New Roman" w:cs="Times New Roman"/>
          <w:b w:val="0"/>
          <w:i/>
          <w:color w:val="808080"/>
          <w:sz w:val="28"/>
        </w:rPr>
        <w:t>Северная газета (sevgazeta.ru)</w:t>
      </w:r>
    </w:p>
    <w:bookmarkStart w:id="84" w:name="re_-1794160442"/>
    <w:bookmarkStart w:id="85" w:name="re_79a5b804-5d54-4de6-9408-8fbb86d93067"/>
    <w:p w:rsidR="00AE6115" w:rsidRDefault="007F7B44">
      <w:pPr>
        <w:pStyle w:val="2"/>
      </w:pPr>
      <w:r>
        <w:fldChar w:fldCharType="begin"/>
      </w:r>
      <w:r>
        <w:instrText xml:space="preserve"> HYPERLINK "https://sevgazeta.ru/severjane-stali-uchastnikami-oblastnogo-konkursa-uspeshnye-ljudi-voi/" </w:instrText>
      </w:r>
      <w:r>
        <w:fldChar w:fldCharType="separate"/>
      </w:r>
      <w:r>
        <w:t>Северяне стали участниками областного конкурса «Успешные люди ВОИ»</w:t>
      </w:r>
      <w:r>
        <w:fldChar w:fldCharType="end"/>
      </w:r>
      <w:bookmarkEnd w:id="84"/>
      <w:bookmarkEnd w:id="85"/>
    </w:p>
    <w:p w:rsidR="00AE6115" w:rsidRDefault="007F7B44">
      <w:pPr>
        <w:pStyle w:val="a3"/>
        <w:spacing w:beforeAutospacing="1" w:afterAutospacing="1"/>
      </w:pPr>
      <w:r>
        <w:t xml:space="preserve">Организаторами конкурса является </w:t>
      </w:r>
      <w:r>
        <w:rPr>
          <w:b/>
          <w:bCs/>
        </w:rPr>
        <w:t>общественная организация «Новосибирская областная организация Всероссийского общества инвалидов</w:t>
      </w:r>
      <w:r>
        <w:t>». Общественная организация общества инвалидов Северного района принимала активное участие в этом конкурсе. Как рассказала председатель общества Валентина Шешегова, свои работы представили три человека.</w:t>
      </w:r>
    </w:p>
    <w:p w:rsidR="00AE6115" w:rsidRDefault="008E10D5">
      <w:pPr>
        <w:rPr>
          <w:color w:val="248AE8"/>
        </w:rPr>
      </w:pPr>
      <w:hyperlink r:id="rId21" w:history="1">
        <w:r w:rsidR="007F7B44">
          <w:rPr>
            <w:color w:val="248AE8"/>
          </w:rPr>
          <w:t>https://sevgazeta.ru/severjane-stali-uchastnikami-oblastnogo-konkursa-uspeshnye-ljudi-voi/</w:t>
        </w:r>
      </w:hyperlink>
      <w:r w:rsidR="007F7B44">
        <w:rPr>
          <w:color w:val="248AE8"/>
        </w:rPr>
        <w:t> </w:t>
      </w: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14.03.2025</w:t>
      </w:r>
      <w:r>
        <w:rPr>
          <w:rFonts w:eastAsia="Arial"/>
        </w:rPr>
        <w:t xml:space="preserve"> </w:t>
      </w:r>
      <w:r>
        <w:rPr>
          <w:rFonts w:ascii="Times New Roman" w:hAnsi="Times New Roman" w:cs="Times New Roman"/>
          <w:b w:val="0"/>
          <w:i/>
          <w:color w:val="808080"/>
          <w:sz w:val="28"/>
        </w:rPr>
        <w:t>Агентство Особых Новостей (on24.media)</w:t>
      </w:r>
    </w:p>
    <w:bookmarkStart w:id="86" w:name="re_-1794160440"/>
    <w:bookmarkStart w:id="87" w:name="re_b9614269-466e-4d87-8179-4e77ae0fab19"/>
    <w:p w:rsidR="00AE6115" w:rsidRDefault="007F7B44">
      <w:pPr>
        <w:pStyle w:val="2"/>
      </w:pPr>
      <w:r>
        <w:fldChar w:fldCharType="begin"/>
      </w:r>
      <w:r>
        <w:instrText xml:space="preserve"> HYPERLINK "https://on24.media/2025/03/14/otkryt-vserossijskij-konkurs-dlya-talantlivyh-avtorov-s-invalidnostyu-stihiya-pegasa/" </w:instrText>
      </w:r>
      <w:r>
        <w:fldChar w:fldCharType="separate"/>
      </w:r>
      <w:r>
        <w:t>Открыт Всероссийский конкурс для талантливых авторов с инвалидностью «СТИХиЯ Пегаса»</w:t>
      </w:r>
      <w:r>
        <w:fldChar w:fldCharType="end"/>
      </w:r>
      <w:bookmarkEnd w:id="86"/>
      <w:bookmarkEnd w:id="87"/>
    </w:p>
    <w:p w:rsidR="00AE6115" w:rsidRDefault="007F7B44">
      <w:pPr>
        <w:pStyle w:val="a3"/>
        <w:spacing w:beforeAutospacing="1" w:afterAutospacing="1"/>
      </w:pPr>
      <w:r>
        <w:t xml:space="preserve">IV Всероссийский конкурс литературного творчества «СТИХиЯ Пегаса» запустили в </w:t>
      </w:r>
      <w:r>
        <w:rPr>
          <w:b/>
          <w:bCs/>
        </w:rPr>
        <w:t xml:space="preserve">Оренбургской областной организации Всероссийского общества </w:t>
      </w:r>
      <w:r>
        <w:rPr>
          <w:b/>
          <w:bCs/>
        </w:rPr>
        <w:lastRenderedPageBreak/>
        <w:t>инвалидов</w:t>
      </w:r>
      <w:r>
        <w:t xml:space="preserve"> (</w:t>
      </w:r>
      <w:r>
        <w:rPr>
          <w:b/>
          <w:bCs/>
        </w:rPr>
        <w:t>ВОИ</w:t>
      </w:r>
      <w:r>
        <w:t xml:space="preserve">). В </w:t>
      </w:r>
      <w:r>
        <w:rPr>
          <w:b/>
          <w:bCs/>
        </w:rPr>
        <w:t>нем</w:t>
      </w:r>
      <w:r>
        <w:t xml:space="preserve"> могут принять участие люди с инвалидностью, являющиеся членами </w:t>
      </w:r>
      <w:r>
        <w:rPr>
          <w:b/>
          <w:bCs/>
        </w:rPr>
        <w:t>ВОИ</w:t>
      </w:r>
      <w:r>
        <w:t>. Конкурс призван помочь людям с инвалидностью реализовать свой творческий потенциал.</w:t>
      </w:r>
    </w:p>
    <w:p w:rsidR="00AE6115" w:rsidRDefault="008E10D5">
      <w:pPr>
        <w:rPr>
          <w:color w:val="248AE8"/>
        </w:rPr>
      </w:pPr>
      <w:hyperlink r:id="rId22" w:history="1">
        <w:r w:rsidR="007F7B44">
          <w:rPr>
            <w:color w:val="248AE8"/>
          </w:rPr>
          <w:t>https://on24.media/2025/03/14/otkryt-vserossijskij-konkurs-dlya-talantlivyh-avtorov-s-invalidnostyu-stihiya-pegasa/</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Чановские Вести (chanygazeta.ru)</w:t>
      </w:r>
    </w:p>
    <w:bookmarkStart w:id="88" w:name="re_-1794160439"/>
    <w:bookmarkStart w:id="89" w:name="re_ee0873ee-a40c-49be-ad44-8908736396a1"/>
    <w:p w:rsidR="00AE6115" w:rsidRDefault="007F7B44">
      <w:pPr>
        <w:pStyle w:val="2"/>
      </w:pPr>
      <w:r>
        <w:fldChar w:fldCharType="begin"/>
      </w:r>
      <w:r>
        <w:instrText xml:space="preserve"> HYPERLINK "http://chanygazeta.ru/2025/03/19/крым-в-моём-сердце/" \l "more-92222" </w:instrText>
      </w:r>
      <w:r>
        <w:fldChar w:fldCharType="separate"/>
      </w:r>
      <w:r>
        <w:t>Крым в моём сердце</w:t>
      </w:r>
      <w:r>
        <w:fldChar w:fldCharType="end"/>
      </w:r>
      <w:bookmarkEnd w:id="88"/>
      <w:bookmarkEnd w:id="89"/>
    </w:p>
    <w:p w:rsidR="00AE6115" w:rsidRDefault="007F7B44">
      <w:pPr>
        <w:pStyle w:val="a3"/>
        <w:spacing w:beforeAutospacing="1" w:afterAutospacing="1"/>
      </w:pPr>
      <w:r>
        <w:t xml:space="preserve">В районном краеведческом музее состоялся патриотический час «Крым в моем сердце» для членов </w:t>
      </w:r>
      <w:r>
        <w:rPr>
          <w:b/>
          <w:bCs/>
        </w:rPr>
        <w:t>Местной организации Всероссийского общества инвалидов</w:t>
      </w:r>
      <w:r>
        <w:t>, посвященный Дню воссоединения Крыма с Россией. Сотрудники музея подготовили увлекательный рассказ об истории Крыма, о важных событиях в истории республики, о значении полуострова для России. В завершение мероприятия был проведен мастер-класс по созданию памятной открытки «Крым в моем сердце».</w:t>
      </w:r>
    </w:p>
    <w:p w:rsidR="00AE6115" w:rsidRDefault="008E10D5">
      <w:pPr>
        <w:rPr>
          <w:color w:val="248AE8"/>
        </w:rPr>
      </w:pPr>
      <w:hyperlink r:id="rId23" w:anchor="more-92222" w:history="1">
        <w:r w:rsidR="007F7B44">
          <w:rPr>
            <w:color w:val="248AE8"/>
          </w:rPr>
          <w:t>http://chanygazeta.ru/2025/03/19/крым-в-моём-сердце/#more-92222</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18.03.2025</w:t>
      </w:r>
      <w:r>
        <w:rPr>
          <w:rFonts w:eastAsia="Arial"/>
        </w:rPr>
        <w:t xml:space="preserve"> </w:t>
      </w:r>
      <w:r>
        <w:rPr>
          <w:rFonts w:ascii="Times New Roman" w:hAnsi="Times New Roman" w:cs="Times New Roman"/>
          <w:b w:val="0"/>
          <w:i/>
          <w:color w:val="808080"/>
          <w:sz w:val="28"/>
        </w:rPr>
        <w:t>Агентство Особых Новостей (on24.media)</w:t>
      </w:r>
    </w:p>
    <w:bookmarkStart w:id="90" w:name="re_-1794160438"/>
    <w:bookmarkStart w:id="91" w:name="re_84a766cb-dc4f-4452-ad24-4d56a267dbec"/>
    <w:p w:rsidR="00AE6115" w:rsidRDefault="007F7B44">
      <w:pPr>
        <w:pStyle w:val="2"/>
      </w:pPr>
      <w:r>
        <w:fldChar w:fldCharType="begin"/>
      </w:r>
      <w:r>
        <w:instrText xml:space="preserve"> HYPERLINK "https://on24.media/2025/03/18/operator-tko-pomog-obshhestvu-invalidov/" </w:instrText>
      </w:r>
      <w:r>
        <w:fldChar w:fldCharType="separate"/>
      </w:r>
      <w:r>
        <w:t>Оператор ТКО помог обществу инвалидов!</w:t>
      </w:r>
      <w:r>
        <w:fldChar w:fldCharType="end"/>
      </w:r>
      <w:bookmarkEnd w:id="90"/>
      <w:bookmarkEnd w:id="91"/>
    </w:p>
    <w:p w:rsidR="00AE6115" w:rsidRDefault="007F7B44">
      <w:pPr>
        <w:pStyle w:val="a3"/>
        <w:spacing w:beforeAutospacing="1" w:afterAutospacing="1"/>
      </w:pPr>
      <w:r>
        <w:t xml:space="preserve">Региональный оператор по обращению с твердыми коммунальными отходами (ТКО) в Ногинском кластере оказал поддержку </w:t>
      </w:r>
      <w:r>
        <w:rPr>
          <w:b/>
          <w:bCs/>
        </w:rPr>
        <w:t>Всероссийскому обществу инвалидов</w:t>
      </w:r>
      <w:r>
        <w:t>, обеспечив вывоз мусора. Об этом сообщили в Министерстве чистоты Московской области. Общество инвалидов обратилось за помощью в утилизации сломанной мебели, картона и других ТКО, которые члены организации не могли вывезти самостоятельно.</w:t>
      </w:r>
    </w:p>
    <w:p w:rsidR="00AE6115" w:rsidRDefault="008E10D5">
      <w:pPr>
        <w:rPr>
          <w:color w:val="248AE8"/>
        </w:rPr>
      </w:pPr>
      <w:hyperlink r:id="rId24" w:history="1">
        <w:r w:rsidR="007F7B44">
          <w:rPr>
            <w:color w:val="248AE8"/>
          </w:rPr>
          <w:t>https://on24.media/2025/03/18/operator-tko-pomog-obshhestvu-invalidov/</w:t>
        </w:r>
      </w:hyperlink>
      <w:r w:rsidR="007F7B44">
        <w:rPr>
          <w:color w:val="248AE8"/>
        </w:rPr>
        <w:t> </w:t>
      </w:r>
    </w:p>
    <w:p w:rsidR="00AE6115" w:rsidRDefault="00AE6115">
      <w:pPr>
        <w:pStyle w:val="a4"/>
      </w:pPr>
    </w:p>
    <w:p w:rsidR="00AE6115" w:rsidRDefault="007F7B44">
      <w:pPr>
        <w:rPr>
          <w:color w:val="248AE8"/>
        </w:rPr>
      </w:pPr>
      <w:r>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Gorsite.ru</w:t>
      </w:r>
    </w:p>
    <w:bookmarkStart w:id="92" w:name="re_-1794160436"/>
    <w:bookmarkStart w:id="93" w:name="re_f14aff70-0aa8-465b-995f-5cb7e074e352"/>
    <w:p w:rsidR="00AE6115" w:rsidRDefault="007F7B44">
      <w:pPr>
        <w:pStyle w:val="2"/>
      </w:pPr>
      <w:r>
        <w:fldChar w:fldCharType="begin"/>
      </w:r>
      <w:r>
        <w:instrText xml:space="preserve"> HYPERLINK "https://gorsite.ru/news/obshchestvo/zhiteli_novosibirskoy_oblasti_sobrali_90_tysyach_rubley_dlya_boytsov_svo/" </w:instrText>
      </w:r>
      <w:r>
        <w:fldChar w:fldCharType="separate"/>
      </w:r>
      <w:r>
        <w:t>Жители Новосибирской области собрали 90 тысяч рублей для бойцов СВО</w:t>
      </w:r>
      <w:r>
        <w:fldChar w:fldCharType="end"/>
      </w:r>
      <w:bookmarkEnd w:id="92"/>
      <w:bookmarkEnd w:id="93"/>
    </w:p>
    <w:p w:rsidR="00AE6115" w:rsidRDefault="007F7B44">
      <w:pPr>
        <w:pStyle w:val="a3"/>
        <w:spacing w:beforeAutospacing="1" w:afterAutospacing="1"/>
      </w:pPr>
      <w:r>
        <w:t xml:space="preserve">Концерт стал символом единства и памяти, собрав жителей поселка на патриотические выступления артистов районного Дома культуры. Глава Сузунского района Вячеслав Горшков вручил орден Мужества вдове погибшего участника специальной военной операции Екатерине Анатольевне К. Также нагрудный знак «Отважный» получила Светлана Панова, председатель </w:t>
      </w:r>
      <w:r>
        <w:rPr>
          <w:b/>
          <w:bCs/>
        </w:rPr>
        <w:t>местной организации Всероссийского общества инвалидов</w:t>
      </w:r>
      <w:r>
        <w:t>. В рамках проекта «Герои нашего времени» были изготовлены памятные тетради, посвященные участникам специальной военной операции.</w:t>
      </w:r>
    </w:p>
    <w:p w:rsidR="00AE6115" w:rsidRDefault="008E10D5">
      <w:pPr>
        <w:rPr>
          <w:color w:val="248AE8"/>
        </w:rPr>
      </w:pPr>
      <w:hyperlink r:id="rId25" w:history="1">
        <w:r w:rsidR="007F7B44">
          <w:rPr>
            <w:color w:val="248AE8"/>
          </w:rPr>
          <w:t>https://gorsite.ru/news/obshchestvo/zhiteli_novosibirskoy_oblasti_sobrali_90_tysyach_rubley_dlya_boytsov_svo/</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lastRenderedPageBreak/>
        <w:t>19.03.2025</w:t>
      </w:r>
      <w:r>
        <w:rPr>
          <w:rFonts w:eastAsia="Arial"/>
        </w:rPr>
        <w:t xml:space="preserve"> </w:t>
      </w:r>
      <w:r>
        <w:rPr>
          <w:rFonts w:ascii="Times New Roman" w:hAnsi="Times New Roman" w:cs="Times New Roman"/>
          <w:b w:val="0"/>
          <w:i/>
          <w:color w:val="808080"/>
          <w:sz w:val="28"/>
        </w:rPr>
        <w:t>Телеканал Мегаполис (meganews.life)</w:t>
      </w:r>
    </w:p>
    <w:bookmarkStart w:id="94" w:name="re_-1794160435"/>
    <w:bookmarkStart w:id="95" w:name="re_7219a535-bc90-4e9a-be00-4ace82833a98"/>
    <w:p w:rsidR="00AE6115" w:rsidRDefault="007F7B44">
      <w:pPr>
        <w:pStyle w:val="2"/>
      </w:pPr>
      <w:r>
        <w:fldChar w:fldCharType="begin"/>
      </w:r>
      <w:r>
        <w:instrText xml:space="preserve"> HYPERLINK "https://meganews.life/news/society/17602/" </w:instrText>
      </w:r>
      <w:r>
        <w:fldChar w:fldCharType="separate"/>
      </w:r>
      <w:r>
        <w:t>В Нефтеюганском районе пять проектов к 80-летию Победы поддержат грантом губернатора ХМАО</w:t>
      </w:r>
      <w:r>
        <w:fldChar w:fldCharType="end"/>
      </w:r>
      <w:bookmarkEnd w:id="94"/>
      <w:bookmarkEnd w:id="95"/>
    </w:p>
    <w:p w:rsidR="00AE6115" w:rsidRDefault="007F7B44">
      <w:pPr>
        <w:pStyle w:val="a3"/>
        <w:spacing w:beforeAutospacing="1" w:afterAutospacing="1"/>
      </w:pPr>
      <w:r>
        <w:t xml:space="preserve">Благотворительный фонд Владимира Семенова «Благодарность» предложил проект «Иммерсивное театральное представление «Северный рубеж», который позволит зрителям погрузиться в атмосферу военных лет и увидеть сцены из жизни на фронте. </w:t>
      </w:r>
      <w:r>
        <w:rPr>
          <w:b/>
          <w:bCs/>
        </w:rPr>
        <w:t>Нефтеюганская районная местная организация «Всероссийское общество инвалидов</w:t>
      </w:r>
      <w:r>
        <w:t xml:space="preserve">» с проектом «Киноклуб «Синематографъ» будет показывать фильмы о Великой Отечественной войне, подготовит стилизованные афиши и организует обсуждения и тематические выставки. </w:t>
      </w:r>
    </w:p>
    <w:p w:rsidR="00AE6115" w:rsidRDefault="008E10D5">
      <w:pPr>
        <w:rPr>
          <w:color w:val="248AE8"/>
        </w:rPr>
      </w:pPr>
      <w:hyperlink r:id="rId26" w:history="1">
        <w:r w:rsidR="007F7B44">
          <w:rPr>
            <w:color w:val="248AE8"/>
          </w:rPr>
          <w:t>https://meganews.life/news/society/17602/</w:t>
        </w:r>
      </w:hyperlink>
      <w:r w:rsidR="007F7B44">
        <w:rPr>
          <w:color w:val="248AE8"/>
        </w:rPr>
        <w:t> </w:t>
      </w:r>
    </w:p>
    <w:p w:rsidR="00AE6115" w:rsidRDefault="00AE6115">
      <w:pPr>
        <w:pStyle w:val="a4"/>
      </w:pPr>
    </w:p>
    <w:p w:rsidR="00AE6115" w:rsidRDefault="00AE6115">
      <w:pPr>
        <w:pStyle w:val="a4"/>
      </w:pP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14.03.2025</w:t>
      </w:r>
      <w:r>
        <w:rPr>
          <w:rFonts w:eastAsia="Arial"/>
        </w:rPr>
        <w:t xml:space="preserve"> </w:t>
      </w:r>
      <w:r>
        <w:rPr>
          <w:rFonts w:ascii="Times New Roman" w:hAnsi="Times New Roman" w:cs="Times New Roman"/>
          <w:b w:val="0"/>
          <w:i/>
          <w:color w:val="808080"/>
          <w:sz w:val="28"/>
        </w:rPr>
        <w:t>На земле Салавата (na-zemle-salavata.com)</w:t>
      </w:r>
    </w:p>
    <w:bookmarkStart w:id="96" w:name="re_-1794160431"/>
    <w:bookmarkStart w:id="97" w:name="re_a7ed79d5-79b9-451f-a7c7-b4e115aa888d"/>
    <w:p w:rsidR="00AE6115" w:rsidRDefault="007F7B44">
      <w:pPr>
        <w:pStyle w:val="2"/>
      </w:pPr>
      <w:r>
        <w:fldChar w:fldCharType="begin"/>
      </w:r>
      <w:r>
        <w:instrText xml:space="preserve"> HYPERLINK "https://na-zemle-salavata.com/news/novosti/2025-03-14/v-salavatskom-rayone-bashkirii-pozhilye-lyudi-zhivut-aktivnoy-zhiznyu-4157207" </w:instrText>
      </w:r>
      <w:r>
        <w:fldChar w:fldCharType="separate"/>
      </w:r>
      <w:r>
        <w:t>В Салаватском районе Башкирии пожилые люди живут активной жизнью</w:t>
      </w:r>
      <w:r>
        <w:fldChar w:fldCharType="end"/>
      </w:r>
      <w:bookmarkEnd w:id="96"/>
      <w:bookmarkEnd w:id="97"/>
    </w:p>
    <w:p w:rsidR="00AE6115" w:rsidRDefault="007F7B44">
      <w:pPr>
        <w:pStyle w:val="a3"/>
        <w:spacing w:beforeAutospacing="1" w:afterAutospacing="1"/>
      </w:pPr>
      <w:r>
        <w:t xml:space="preserve">Кроме того, наши ветераны активно занимаются спортом. В Салаватском районе для пожилых людей организованы занятия лечебной физкультурой в тренажерном зале «Беркут», который состоит на балансе </w:t>
      </w:r>
      <w:r>
        <w:rPr>
          <w:b/>
          <w:bCs/>
        </w:rPr>
        <w:t>районной организации БРО Всероссийского общества инвалидов</w:t>
      </w:r>
      <w:r>
        <w:t>. Здесь имеются все необходимые тренажеры, занятия проводятся под руководством опытных инструкторов.</w:t>
      </w:r>
    </w:p>
    <w:p w:rsidR="00AE6115" w:rsidRDefault="008E10D5">
      <w:pPr>
        <w:rPr>
          <w:color w:val="248AE8"/>
        </w:rPr>
      </w:pPr>
      <w:hyperlink r:id="rId27" w:history="1">
        <w:r w:rsidR="007F7B44">
          <w:rPr>
            <w:color w:val="248AE8"/>
          </w:rPr>
          <w:t>https://na-zemle-salavata.com/news/novosti/2025-03-14/v-salavatskom-rayone-bashkirii-pozhilye-lyudi-zhivut-aktivnoy-zhiznyu-4157207</w:t>
        </w:r>
      </w:hyperlink>
      <w:r w:rsidR="007F7B44">
        <w:rPr>
          <w:color w:val="248AE8"/>
        </w:rPr>
        <w:t> </w:t>
      </w: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16.03.2025</w:t>
      </w:r>
      <w:r>
        <w:rPr>
          <w:rFonts w:eastAsia="Arial"/>
        </w:rPr>
        <w:t xml:space="preserve"> </w:t>
      </w:r>
      <w:r>
        <w:rPr>
          <w:rFonts w:ascii="Times New Roman" w:hAnsi="Times New Roman" w:cs="Times New Roman"/>
          <w:b w:val="0"/>
          <w:i/>
          <w:color w:val="808080"/>
          <w:sz w:val="28"/>
        </w:rPr>
        <w:t>Реабилитационная индустрия России (rirportal.ru)</w:t>
      </w:r>
    </w:p>
    <w:bookmarkStart w:id="98" w:name="re_-1794160429"/>
    <w:bookmarkStart w:id="99" w:name="re_fe426cab-b18b-4e26-b818-dc6f6c2f89c5"/>
    <w:p w:rsidR="00AE6115" w:rsidRDefault="007F7B44">
      <w:pPr>
        <w:pStyle w:val="2"/>
      </w:pPr>
      <w:r>
        <w:fldChar w:fldCharType="begin"/>
      </w:r>
      <w:r>
        <w:instrText xml:space="preserve"> HYPERLINK "https://rirportal.ru/ru-RU/news/my-mozem-vse-voi-zapustila-konkurs-videorolikov-o-dostizeniah-ludej-s-invalidnostu" </w:instrText>
      </w:r>
      <w:r>
        <w:fldChar w:fldCharType="separate"/>
      </w:r>
      <w:r>
        <w:t>«Мы можем ВСЁ!»: ВОИ запустила конкурс видеороликов о достижениях людей с инвалидностью</w:t>
      </w:r>
      <w:r>
        <w:fldChar w:fldCharType="end"/>
      </w:r>
      <w:bookmarkEnd w:id="98"/>
      <w:bookmarkEnd w:id="99"/>
    </w:p>
    <w:p w:rsidR="00AE6115" w:rsidRDefault="007F7B44">
      <w:pPr>
        <w:pStyle w:val="a3"/>
        <w:spacing w:beforeAutospacing="1" w:afterAutospacing="1"/>
      </w:pPr>
      <w:r>
        <w:t xml:space="preserve">10 марта 2025 года стартовал прием заявок на конкурс видеороликов «Мы можем ВСЕ!», организованный </w:t>
      </w:r>
      <w:r>
        <w:rPr>
          <w:b/>
          <w:bCs/>
        </w:rPr>
        <w:t>Всероссийским обществом инвалидов</w:t>
      </w:r>
      <w:r>
        <w:t xml:space="preserve"> (</w:t>
      </w:r>
      <w:r>
        <w:rPr>
          <w:b/>
          <w:bCs/>
        </w:rPr>
        <w:t>ВОИ</w:t>
      </w:r>
      <w:r>
        <w:t>). Цель конкурса – продемонстрировать достижения людей с инвалидностью, вдохновить их на активный образ жизни, включая спорт, творчество и туризм, а также поделиться успехами участников. К участию приглашаются как профессионалы, так и любители.</w:t>
      </w:r>
    </w:p>
    <w:p w:rsidR="00AE6115" w:rsidRDefault="008E10D5">
      <w:pPr>
        <w:rPr>
          <w:color w:val="248AE8"/>
        </w:rPr>
      </w:pPr>
      <w:hyperlink r:id="rId28" w:history="1">
        <w:r w:rsidR="007F7B44">
          <w:rPr>
            <w:color w:val="248AE8"/>
          </w:rPr>
          <w:t>https://rirportal.ru/ru-RU/news/my-mozem-vse-voi-zapustila-konkurs-videorolikov-o-dostizeniah-ludej-s-invalidnostu</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14.03.2025</w:t>
      </w:r>
      <w:r>
        <w:rPr>
          <w:rFonts w:eastAsia="Arial"/>
        </w:rPr>
        <w:t xml:space="preserve"> </w:t>
      </w:r>
      <w:r>
        <w:rPr>
          <w:rFonts w:ascii="Times New Roman" w:hAnsi="Times New Roman" w:cs="Times New Roman"/>
          <w:b w:val="0"/>
          <w:i/>
          <w:color w:val="808080"/>
          <w:sz w:val="28"/>
        </w:rPr>
        <w:t>Приозерские Ведомости (priozerskvedomosti.ru)</w:t>
      </w:r>
    </w:p>
    <w:bookmarkStart w:id="100" w:name="re_-1794160428"/>
    <w:bookmarkStart w:id="101" w:name="re_95a6fcc0-0c37-4ece-b66c-499e5c9dae80"/>
    <w:p w:rsidR="00AE6115" w:rsidRDefault="007F7B44">
      <w:pPr>
        <w:pStyle w:val="2"/>
      </w:pPr>
      <w:r>
        <w:fldChar w:fldCharType="begin"/>
      </w:r>
      <w:r>
        <w:instrText xml:space="preserve"> HYPERLINK "https://priozerskvedomosti.ru/2025/03/14/12-марта-в-офисе-приозерской-районной-ор/" </w:instrText>
      </w:r>
      <w:r>
        <w:fldChar w:fldCharType="separate"/>
      </w:r>
      <w:r>
        <w:t>12 марта в офисе Приозерской районной организации ВОИ состоялась просветительная встреча по обучению финансовой грамотности.</w:t>
      </w:r>
      <w:r>
        <w:fldChar w:fldCharType="end"/>
      </w:r>
      <w:bookmarkEnd w:id="100"/>
      <w:bookmarkEnd w:id="101"/>
    </w:p>
    <w:p w:rsidR="00AE6115" w:rsidRDefault="007F7B44">
      <w:pPr>
        <w:pStyle w:val="a3"/>
        <w:spacing w:beforeAutospacing="1" w:afterAutospacing="1"/>
      </w:pPr>
      <w:r>
        <w:t xml:space="preserve">Были рассмотрены важные тема безопасности при использовании банковских продуктов и услуг, как уберечь себя и близких от мобильных мошенников и другие. В заседании приняли участие: Кузьмина Елена Алексеевна, начальник </w:t>
      </w:r>
      <w:r>
        <w:lastRenderedPageBreak/>
        <w:t xml:space="preserve">сектора социального обслуживания ЛОГКУ «ЦСЗН» в Приозерском районе, Графенина Светлана Вячеславовна – представитель Сбербанка, представители ОУР ОМВД Росси по Приозерскому району участковый Беляев Дмитрий Олегович, оперативный сотрудник Иванов Александр Александрович, активные члены </w:t>
      </w:r>
      <w:r>
        <w:rPr>
          <w:b/>
          <w:bCs/>
        </w:rPr>
        <w:t>ВОИ</w:t>
      </w:r>
      <w:r>
        <w:t>.</w:t>
      </w:r>
    </w:p>
    <w:p w:rsidR="00AE6115" w:rsidRDefault="008E10D5">
      <w:pPr>
        <w:rPr>
          <w:color w:val="248AE8"/>
        </w:rPr>
      </w:pPr>
      <w:hyperlink r:id="rId29" w:history="1">
        <w:r w:rsidR="007F7B44">
          <w:rPr>
            <w:color w:val="248AE8"/>
          </w:rPr>
          <w:t>https://priozerskvedomosti.ru/2025/03/14/12-марта-в-офисе-приозерской-районной-ор/</w:t>
        </w:r>
      </w:hyperlink>
      <w:r w:rsidR="007F7B44">
        <w:rPr>
          <w:color w:val="248AE8"/>
        </w:rPr>
        <w:t> </w:t>
      </w:r>
    </w:p>
    <w:p w:rsidR="00AE6115" w:rsidRDefault="00AE6115">
      <w:pPr>
        <w:pStyle w:val="a4"/>
      </w:pP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17.03.2025</w:t>
      </w:r>
      <w:r>
        <w:rPr>
          <w:rFonts w:eastAsia="Arial"/>
        </w:rPr>
        <w:t xml:space="preserve"> </w:t>
      </w:r>
      <w:r>
        <w:rPr>
          <w:rFonts w:ascii="Times New Roman" w:hAnsi="Times New Roman" w:cs="Times New Roman"/>
          <w:b w:val="0"/>
          <w:i/>
          <w:color w:val="808080"/>
          <w:sz w:val="28"/>
        </w:rPr>
        <w:t>Социальный компас (социальныйкомпас.рф)</w:t>
      </w:r>
    </w:p>
    <w:bookmarkStart w:id="102" w:name="re_-1794160425"/>
    <w:bookmarkStart w:id="103" w:name="re_1486c9a1-9f60-49e5-8e1e-cf36c1ccba62"/>
    <w:p w:rsidR="00AE6115" w:rsidRDefault="007F7B44">
      <w:pPr>
        <w:pStyle w:val="2"/>
      </w:pPr>
      <w:r>
        <w:fldChar w:fldCharType="begin"/>
      </w:r>
      <w:r>
        <w:instrText xml:space="preserve"> HYPERLINK "https://xn--80aawffejffgmol3d5do.xn--p1ai/content/news/otkryt-priem-zayavok-na-konkurs-invastartap-2025/" </w:instrText>
      </w:r>
      <w:r>
        <w:fldChar w:fldCharType="separate"/>
      </w:r>
      <w:r>
        <w:t>Открыт прием заявок на конкурс «Инвастартап-2025»</w:t>
      </w:r>
      <w:r>
        <w:fldChar w:fldCharType="end"/>
      </w:r>
      <w:bookmarkEnd w:id="102"/>
      <w:bookmarkEnd w:id="103"/>
    </w:p>
    <w:p w:rsidR="00AE6115" w:rsidRDefault="007F7B44">
      <w:pPr>
        <w:pStyle w:val="a3"/>
        <w:spacing w:beforeAutospacing="1" w:afterAutospacing="1"/>
      </w:pPr>
      <w:r>
        <w:t xml:space="preserve">Открыт прием заявок на конкурс «Инвастартап-2025» </w:t>
      </w:r>
      <w:r>
        <w:rPr>
          <w:b/>
          <w:bCs/>
        </w:rPr>
        <w:t>Всероссийское общество инвалидов</w:t>
      </w:r>
      <w:r>
        <w:t xml:space="preserve"> совместно с университетом «Синергия» и фондом «Наше будущее» приглашает предпринимателей с инвалидностью принять участие в конкурсе «Инвастартап-2025». Цель конкурса – привлечь внимание к вопросам занятости людей с инвалидностью, поддержать их предпринимательские инициативы и поощрить лучшие бизнес-идеи. Кто может принять участие?</w:t>
      </w:r>
    </w:p>
    <w:p w:rsidR="00AE6115" w:rsidRDefault="008E10D5">
      <w:pPr>
        <w:rPr>
          <w:color w:val="248AE8"/>
        </w:rPr>
      </w:pPr>
      <w:hyperlink r:id="rId30" w:history="1">
        <w:r w:rsidR="007F7B44">
          <w:rPr>
            <w:color w:val="248AE8"/>
          </w:rPr>
          <w:t>https://xn--80aawffejffgmol3d5do.xn--p1ai/content/news/otkryt-priem-zayavok-na-konkurs-invastartap-2025/</w:t>
        </w:r>
      </w:hyperlink>
      <w:r w:rsidR="007F7B44">
        <w:rPr>
          <w:color w:val="248AE8"/>
        </w:rPr>
        <w:t> </w:t>
      </w:r>
    </w:p>
    <w:p w:rsidR="00AE6115" w:rsidRDefault="00AE6115">
      <w:pPr>
        <w:pStyle w:val="a4"/>
      </w:pPr>
    </w:p>
    <w:p w:rsidR="00AE6115" w:rsidRDefault="00AE6115">
      <w:pPr>
        <w:pStyle w:val="a4"/>
      </w:pPr>
    </w:p>
    <w:p w:rsidR="00AE6115" w:rsidRDefault="00AE6115">
      <w:pPr>
        <w:pStyle w:val="a4"/>
      </w:pPr>
    </w:p>
    <w:p w:rsidR="00AE6115" w:rsidRPr="007F7B44" w:rsidRDefault="00AE6115" w:rsidP="007F7B44">
      <w:pPr>
        <w:rPr>
          <w:color w:val="248AE8"/>
        </w:rPr>
      </w:pPr>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Приозерские Ведомости (priozerskvedomosti.ru)</w:t>
      </w:r>
    </w:p>
    <w:bookmarkStart w:id="104" w:name="re_-1794160418"/>
    <w:bookmarkStart w:id="105" w:name="re_790650c4-9612-41b1-a450-f8a7f2a97949"/>
    <w:p w:rsidR="00AE6115" w:rsidRDefault="007F7B44">
      <w:pPr>
        <w:pStyle w:val="2"/>
      </w:pPr>
      <w:r>
        <w:fldChar w:fldCharType="begin"/>
      </w:r>
      <w:r>
        <w:instrText xml:space="preserve"> HYPERLINK "https://priozerskvedomosti.ru/2025/03/19/в-офисе-вои-провели-очередной-мастер-к/" </w:instrText>
      </w:r>
      <w:r>
        <w:fldChar w:fldCharType="separate"/>
      </w:r>
      <w:r>
        <w:t>В офисе ВОИ провели очередной мастер-класс по изготовлению куколки оберега Крупенички.</w:t>
      </w:r>
      <w:r>
        <w:fldChar w:fldCharType="end"/>
      </w:r>
      <w:bookmarkEnd w:id="104"/>
      <w:bookmarkEnd w:id="105"/>
    </w:p>
    <w:p w:rsidR="00AE6115" w:rsidRDefault="007F7B44">
      <w:pPr>
        <w:pStyle w:val="a3"/>
        <w:spacing w:beforeAutospacing="1" w:afterAutospacing="1"/>
      </w:pPr>
      <w:r>
        <w:t>Крупеничка – наиболее почитаемая кукла на Руси. Она обязательно была в каждом доме в старинные времена. Ее важная обязанность – охранять всех членов семьи от голода и неурожая ...</w:t>
      </w:r>
    </w:p>
    <w:p w:rsidR="00AE6115" w:rsidRDefault="008E10D5">
      <w:pPr>
        <w:rPr>
          <w:color w:val="248AE8"/>
        </w:rPr>
      </w:pPr>
      <w:hyperlink r:id="rId31" w:history="1">
        <w:r w:rsidR="007F7B44">
          <w:rPr>
            <w:color w:val="248AE8"/>
          </w:rPr>
          <w:t>https://priozerskvedomosti.ru/2025/03/19/в-офисе-вои-провели-очередной-мастер-к/</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18.03.2025</w:t>
      </w:r>
      <w:r>
        <w:rPr>
          <w:rFonts w:eastAsia="Arial"/>
        </w:rPr>
        <w:t xml:space="preserve"> </w:t>
      </w:r>
      <w:r>
        <w:rPr>
          <w:rFonts w:ascii="Times New Roman" w:hAnsi="Times New Roman" w:cs="Times New Roman"/>
          <w:b w:val="0"/>
          <w:i/>
          <w:color w:val="808080"/>
          <w:sz w:val="28"/>
        </w:rPr>
        <w:t>Малоярославецкий край (malkrai.ru)</w:t>
      </w:r>
    </w:p>
    <w:bookmarkStart w:id="106" w:name="re_-1794160417"/>
    <w:bookmarkStart w:id="107" w:name="re_9aece4fb-de0e-4977-92e9-eaa584aed587"/>
    <w:p w:rsidR="00AE6115" w:rsidRDefault="007F7B44">
      <w:pPr>
        <w:pStyle w:val="2"/>
      </w:pPr>
      <w:r>
        <w:fldChar w:fldCharType="begin"/>
      </w:r>
      <w:r>
        <w:instrText xml:space="preserve"> HYPERLINK "https://malkrai.ru/12215-vmeste-razvivaem-nash-gorod.html" </w:instrText>
      </w:r>
      <w:r>
        <w:fldChar w:fldCharType="separate"/>
      </w:r>
      <w:r>
        <w:t>Вместе развиваем наш город!</w:t>
      </w:r>
      <w:r>
        <w:fldChar w:fldCharType="end"/>
      </w:r>
      <w:bookmarkEnd w:id="106"/>
      <w:bookmarkEnd w:id="107"/>
    </w:p>
    <w:p w:rsidR="00AE6115" w:rsidRDefault="007F7B44">
      <w:pPr>
        <w:pStyle w:val="a3"/>
        <w:spacing w:beforeAutospacing="1" w:afterAutospacing="1"/>
      </w:pPr>
      <w:r>
        <w:t xml:space="preserve">Уважаемые малоярославчане! Два месяца назад </w:t>
      </w:r>
      <w:r>
        <w:rPr>
          <w:b/>
          <w:bCs/>
        </w:rPr>
        <w:t>Малоярославецкое отделение Всероссийского общества инвалидов</w:t>
      </w:r>
      <w:r>
        <w:t xml:space="preserve"> через местные СМИ и социальные сети обратилось за помощью. Мы просили всех неравнодушных жителей приносить нитки и пряжу, чтобы наши активисты могли вязать теплые носки для бойцов, находящихся в зоне СВО.</w:t>
      </w:r>
    </w:p>
    <w:p w:rsidR="00AE6115" w:rsidRDefault="008E10D5">
      <w:pPr>
        <w:rPr>
          <w:color w:val="248AE8"/>
        </w:rPr>
      </w:pPr>
      <w:hyperlink r:id="rId32" w:history="1">
        <w:r w:rsidR="007F7B44">
          <w:rPr>
            <w:color w:val="248AE8"/>
          </w:rPr>
          <w:t>https://malkrai.ru/12215-vmeste-razvivaem-nash-gorod.html</w:t>
        </w:r>
      </w:hyperlink>
      <w:r w:rsidR="007F7B44">
        <w:rPr>
          <w:color w:val="248AE8"/>
        </w:rPr>
        <w:t> </w:t>
      </w: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13.03.2025</w:t>
      </w:r>
      <w:r>
        <w:rPr>
          <w:rFonts w:eastAsia="Arial"/>
        </w:rPr>
        <w:t xml:space="preserve"> </w:t>
      </w:r>
      <w:r>
        <w:rPr>
          <w:rFonts w:ascii="Times New Roman" w:hAnsi="Times New Roman" w:cs="Times New Roman"/>
          <w:b w:val="0"/>
          <w:i/>
          <w:color w:val="808080"/>
          <w:sz w:val="28"/>
        </w:rPr>
        <w:t>Ермак-инфо.рф</w:t>
      </w:r>
    </w:p>
    <w:bookmarkStart w:id="108" w:name="re_-1794160415"/>
    <w:bookmarkStart w:id="109" w:name="re_3af62ee6-9cce-430a-b04c-5dd696117b09"/>
    <w:p w:rsidR="00AE6115" w:rsidRDefault="007F7B44">
      <w:pPr>
        <w:pStyle w:val="2"/>
      </w:pPr>
      <w:r>
        <w:fldChar w:fldCharType="begin"/>
      </w:r>
      <w:r>
        <w:instrText xml:space="preserve"> HYPERLINK "http://xn----7sbooiklil0c.xn--p1ai/2025/03/v-kut-yahe-proshla-blagotvoritelnaya-aktsiya/" </w:instrText>
      </w:r>
      <w:r>
        <w:fldChar w:fldCharType="separate"/>
      </w:r>
      <w:r>
        <w:t>В Куть-Яхе прошла благотворительная акция</w:t>
      </w:r>
      <w:r>
        <w:fldChar w:fldCharType="end"/>
      </w:r>
      <w:bookmarkEnd w:id="108"/>
      <w:bookmarkEnd w:id="109"/>
    </w:p>
    <w:p w:rsidR="00AE6115" w:rsidRDefault="007F7B44">
      <w:pPr>
        <w:pStyle w:val="a3"/>
        <w:spacing w:beforeAutospacing="1" w:afterAutospacing="1"/>
      </w:pPr>
      <w:r>
        <w:t xml:space="preserve">Заместитель председателя Думы Югры, региональный координатор партийного проекта «Единой России» «Старшее поколение» Владимир Семенов организовал </w:t>
      </w:r>
      <w:r>
        <w:lastRenderedPageBreak/>
        <w:t xml:space="preserve">в сельском поселении Куть-Ях Нефтеюганского района выездную сессию благотворительной акции по сбору и раздаче вещей и предметов первой необходимости «Спешите делать добро». Акция было проведена специально для членов </w:t>
      </w:r>
      <w:r>
        <w:rPr>
          <w:b/>
          <w:bCs/>
        </w:rPr>
        <w:t>местного отделения Всероссийского общества инвалидов</w:t>
      </w:r>
      <w:r>
        <w:t>.</w:t>
      </w:r>
    </w:p>
    <w:p w:rsidR="00AE6115" w:rsidRDefault="008E10D5">
      <w:pPr>
        <w:rPr>
          <w:color w:val="248AE8"/>
        </w:rPr>
      </w:pPr>
      <w:hyperlink r:id="rId33" w:history="1">
        <w:r w:rsidR="007F7B44">
          <w:rPr>
            <w:color w:val="248AE8"/>
          </w:rPr>
          <w:t>http://xn----7sbooiklil0c.xn--p1ai/2025/03/v-kut-yahe-proshla-blagotvoritelnaya-aktsiya/</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15.03.2025</w:t>
      </w:r>
      <w:r>
        <w:rPr>
          <w:rFonts w:eastAsia="Arial"/>
        </w:rPr>
        <w:t xml:space="preserve"> </w:t>
      </w:r>
      <w:r>
        <w:rPr>
          <w:rFonts w:ascii="Times New Roman" w:hAnsi="Times New Roman" w:cs="Times New Roman"/>
          <w:b w:val="0"/>
          <w:i/>
          <w:color w:val="808080"/>
          <w:sz w:val="28"/>
        </w:rPr>
        <w:t>Рассвет (газета-рассвет.рф)</w:t>
      </w:r>
    </w:p>
    <w:bookmarkStart w:id="110" w:name="re_-1794160414"/>
    <w:bookmarkStart w:id="111" w:name="re_1eef8c9d-cddc-416f-a47a-6bf65a470ef8"/>
    <w:p w:rsidR="00AE6115" w:rsidRDefault="007F7B44">
      <w:pPr>
        <w:pStyle w:val="2"/>
      </w:pPr>
      <w:r>
        <w:fldChar w:fldCharType="begin"/>
      </w:r>
      <w:r>
        <w:instrText xml:space="preserve"> HYPERLINK "https://xn----7sbabkbpem7gmahi.xn--p1ai/2025/03/15/дни-радостные-дни-победные-в-армави/" </w:instrText>
      </w:r>
      <w:r>
        <w:fldChar w:fldCharType="separate"/>
      </w:r>
      <w:r>
        <w:t>Дни радостные, дни победные. В Армавире спартакиада инвалидов, которую организовало руководство Краснодарской краевой общественной организации «Милосердие»</w:t>
      </w:r>
      <w:r>
        <w:fldChar w:fldCharType="end"/>
      </w:r>
      <w:bookmarkEnd w:id="110"/>
      <w:bookmarkEnd w:id="111"/>
    </w:p>
    <w:p w:rsidR="00AE6115" w:rsidRDefault="007F7B44">
      <w:pPr>
        <w:pStyle w:val="a3"/>
        <w:spacing w:beforeAutospacing="1" w:afterAutospacing="1"/>
      </w:pPr>
      <w:r>
        <w:t xml:space="preserve">Они соревновались в дартсе, настольном теннисе, пенальти по воротам, боулинге и в метании мяча весом 1 килограмм. В сборную нашего муниципалитета вошли девять членов паралимпийского клуба «Парус», включая председателя </w:t>
      </w:r>
      <w:r>
        <w:rPr>
          <w:b/>
          <w:bCs/>
        </w:rPr>
        <w:t>Успенской районной организации ВОИ</w:t>
      </w:r>
      <w:r>
        <w:t xml:space="preserve"> Н.Бурову. Наталья Николаевна рассказала, что хорошие результаты в дартсе показали Валерий Нурмиев, Дмитрий Поздняков и Александр Перетятько.</w:t>
      </w:r>
    </w:p>
    <w:p w:rsidR="00AE6115" w:rsidRDefault="008E10D5">
      <w:pPr>
        <w:rPr>
          <w:color w:val="248AE8"/>
        </w:rPr>
      </w:pPr>
      <w:hyperlink r:id="rId34" w:history="1">
        <w:r w:rsidR="007F7B44">
          <w:rPr>
            <w:color w:val="248AE8"/>
          </w:rPr>
          <w:t>https://xn----7sbabkbpem7gmahi.xn--p1ai/2025/03/15/дни-радостные-дни-победные-в-армави/</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Гвардеец труда (gtsmi.ru)</w:t>
      </w:r>
    </w:p>
    <w:bookmarkStart w:id="112" w:name="re_-1794160413"/>
    <w:bookmarkStart w:id="113" w:name="re_e73e51f2-fab6-42ce-b1ec-c2a720dbeaec"/>
    <w:p w:rsidR="00AE6115" w:rsidRDefault="007F7B44">
      <w:pPr>
        <w:pStyle w:val="2"/>
      </w:pPr>
      <w:r>
        <w:fldChar w:fldCharType="begin"/>
      </w:r>
      <w:r>
        <w:instrText xml:space="preserve"> HYPERLINK "https://www.gtsmi.ru/news/read/35134" </w:instrText>
      </w:r>
      <w:r>
        <w:fldChar w:fldCharType="separate"/>
      </w:r>
      <w:r>
        <w:t>Троица неугомонных оптимистов</w:t>
      </w:r>
      <w:r>
        <w:fldChar w:fldCharType="end"/>
      </w:r>
      <w:bookmarkEnd w:id="112"/>
      <w:bookmarkEnd w:id="113"/>
    </w:p>
    <w:p w:rsidR="00AE6115" w:rsidRDefault="007F7B44">
      <w:pPr>
        <w:pStyle w:val="a3"/>
        <w:spacing w:beforeAutospacing="1" w:afterAutospacing="1"/>
      </w:pPr>
      <w:r>
        <w:t xml:space="preserve">Эта поездка вдохновила его на упорную работу. Также Александр занимается хореографией в младшем составе танцевальной группы </w:t>
      </w:r>
      <w:r>
        <w:rPr>
          <w:b/>
          <w:bCs/>
        </w:rPr>
        <w:t>местного отделения Всероссийского общества инвалидов</w:t>
      </w:r>
      <w:r>
        <w:t xml:space="preserve"> «Движение вверх», которая действует на базе новотроицкого Центра адаптивного спорта имени Сергея Леонова. – Знакомство с командой Центра и с руководителем «Движения вверх» Людмилой Настюшкиной – настоящий подарок судьбы для нашей семьи, – подчеркивает наша героиня.</w:t>
      </w:r>
    </w:p>
    <w:p w:rsidR="00AE6115" w:rsidRDefault="008E10D5">
      <w:pPr>
        <w:rPr>
          <w:color w:val="248AE8"/>
        </w:rPr>
      </w:pPr>
      <w:hyperlink r:id="rId35" w:history="1">
        <w:r w:rsidR="007F7B44">
          <w:rPr>
            <w:color w:val="248AE8"/>
          </w:rPr>
          <w:t>https://www.gtsmi.ru/news/read/35134</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Гвардеец труда (gtsmi.ru)</w:t>
      </w:r>
    </w:p>
    <w:bookmarkStart w:id="114" w:name="re_-1794160412"/>
    <w:bookmarkStart w:id="115" w:name="re_aa788648-bf93-4eab-956e-eade2d746615"/>
    <w:p w:rsidR="00AE6115" w:rsidRDefault="007F7B44">
      <w:pPr>
        <w:pStyle w:val="2"/>
      </w:pPr>
      <w:r>
        <w:fldChar w:fldCharType="begin"/>
      </w:r>
      <w:r>
        <w:instrText xml:space="preserve"> HYPERLINK "https://www.gtsmi.ru/news/read/35126" </w:instrText>
      </w:r>
      <w:r>
        <w:fldChar w:fldCharType="separate"/>
      </w:r>
      <w:r>
        <w:t>В Новотроицке шесть некоммерческих организаций получат субсидии на реализацию социальных программ</w:t>
      </w:r>
      <w:r>
        <w:fldChar w:fldCharType="end"/>
      </w:r>
      <w:bookmarkEnd w:id="114"/>
      <w:bookmarkEnd w:id="115"/>
    </w:p>
    <w:p w:rsidR="00AE6115" w:rsidRDefault="007F7B44">
      <w:pPr>
        <w:pStyle w:val="a3"/>
        <w:spacing w:beforeAutospacing="1" w:afterAutospacing="1"/>
      </w:pPr>
      <w:r>
        <w:t xml:space="preserve">В ближайшие дни с победителями конкурсного отбора будут заключены соглашения о предоставлении субсидий. Это АНО «Центр ресоциализации граждан», АНО «Федерация борьбы самбо и дзюдо Новотроицка», АНО «Конно – спортивный клуб «НИКА», </w:t>
      </w:r>
      <w:r>
        <w:rPr>
          <w:b/>
          <w:bCs/>
        </w:rPr>
        <w:t>Новотроицкая местная организация ВОИ</w:t>
      </w:r>
      <w:r>
        <w:t>, Новотроицкая общественная организация пенсионеров, инвалидов, ветеранов войны, труда, вооруженных сил, поисковый клуб «Уралец». Этот сайт использует сбор метрических персональных данных.</w:t>
      </w:r>
    </w:p>
    <w:p w:rsidR="00AE6115" w:rsidRDefault="008E10D5">
      <w:pPr>
        <w:rPr>
          <w:color w:val="248AE8"/>
        </w:rPr>
      </w:pPr>
      <w:hyperlink r:id="rId36" w:history="1">
        <w:r w:rsidR="007F7B44">
          <w:rPr>
            <w:color w:val="248AE8"/>
          </w:rPr>
          <w:t>https://www.gtsmi.ru/news/read/35126</w:t>
        </w:r>
      </w:hyperlink>
      <w:r w:rsidR="007F7B44">
        <w:rPr>
          <w:color w:val="248AE8"/>
        </w:rPr>
        <w:t> </w:t>
      </w:r>
    </w:p>
    <w:p w:rsidR="00AE6115" w:rsidRDefault="00AE6115">
      <w:pPr>
        <w:pStyle w:val="a4"/>
      </w:pP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lastRenderedPageBreak/>
        <w:t>18.03.2025</w:t>
      </w:r>
      <w:r>
        <w:rPr>
          <w:rFonts w:eastAsia="Arial"/>
        </w:rPr>
        <w:t xml:space="preserve"> </w:t>
      </w:r>
      <w:r>
        <w:rPr>
          <w:rFonts w:ascii="Times New Roman" w:hAnsi="Times New Roman" w:cs="Times New Roman"/>
          <w:b w:val="0"/>
          <w:i/>
          <w:color w:val="808080"/>
          <w:sz w:val="28"/>
        </w:rPr>
        <w:t>Веселовские вести (ves-vesti.ru)</w:t>
      </w:r>
    </w:p>
    <w:bookmarkStart w:id="116" w:name="re_-1794160409"/>
    <w:bookmarkStart w:id="117" w:name="re_0c06c882-6ced-40f7-aabd-f4664b9bf639"/>
    <w:p w:rsidR="00AE6115" w:rsidRDefault="007F7B44">
      <w:pPr>
        <w:pStyle w:val="2"/>
      </w:pPr>
      <w:r>
        <w:fldChar w:fldCharType="begin"/>
      </w:r>
      <w:r>
        <w:instrText xml:space="preserve"> HYPERLINK "https://ves-vesti.ru/v-poselke-veselyj-sostoyalsya-blagotvoritelnyj-konczert-v-podderzhku-uchastnikov-svo/" </w:instrText>
      </w:r>
      <w:r>
        <w:fldChar w:fldCharType="separate"/>
      </w:r>
      <w:r>
        <w:t>В поселке Веселый состоялся Благотворительный концерт в поддержку участников СВО</w:t>
      </w:r>
      <w:r>
        <w:fldChar w:fldCharType="end"/>
      </w:r>
      <w:bookmarkEnd w:id="116"/>
      <w:bookmarkEnd w:id="117"/>
    </w:p>
    <w:p w:rsidR="00AE6115" w:rsidRDefault="007F7B44">
      <w:pPr>
        <w:pStyle w:val="a3"/>
        <w:spacing w:beforeAutospacing="1" w:afterAutospacing="1"/>
      </w:pPr>
      <w:r>
        <w:t xml:space="preserve">На благотворительном концерте юбилейной медалью был награжден Павел Александрович Кузнецов – участник Великой Отечественной войны, почетный донор СССР, почетный член </w:t>
      </w:r>
      <w:r>
        <w:rPr>
          <w:b/>
          <w:bCs/>
        </w:rPr>
        <w:t>Всероссийского общества инвалидов</w:t>
      </w:r>
      <w:r>
        <w:t>, удостоенный звания лауреата Форума «Общественное признание», соавтор нескольких книг, где запечатлены его воспоминания о войне. В неполные 17 лет Павел Александрович был направлен в зенитно-артиллерийский полк № 1088.</w:t>
      </w:r>
    </w:p>
    <w:p w:rsidR="00AE6115" w:rsidRDefault="008E10D5">
      <w:pPr>
        <w:rPr>
          <w:color w:val="248AE8"/>
        </w:rPr>
      </w:pPr>
      <w:hyperlink r:id="rId37" w:history="1">
        <w:r w:rsidR="007F7B44">
          <w:rPr>
            <w:color w:val="248AE8"/>
          </w:rPr>
          <w:t>https://ves-vesti.ru/v-poselke-veselyj-sostoyalsya-blagotvoritelnyj-konczert-v-podderzhku-uchastnikov-svo/</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18.03.2025</w:t>
      </w:r>
      <w:r>
        <w:rPr>
          <w:rFonts w:eastAsia="Arial"/>
        </w:rPr>
        <w:t xml:space="preserve"> </w:t>
      </w:r>
      <w:r>
        <w:rPr>
          <w:rFonts w:ascii="Times New Roman" w:hAnsi="Times New Roman" w:cs="Times New Roman"/>
          <w:b w:val="0"/>
          <w:i/>
          <w:color w:val="808080"/>
          <w:sz w:val="28"/>
        </w:rPr>
        <w:t>Веселовские вести (ves-vesti.ru)</w:t>
      </w:r>
    </w:p>
    <w:bookmarkStart w:id="118" w:name="re_-1794160408"/>
    <w:bookmarkStart w:id="119" w:name="re_f51347b6-01a6-4406-9bcd-0370fe66a508"/>
    <w:p w:rsidR="00AE6115" w:rsidRDefault="007F7B44">
      <w:pPr>
        <w:pStyle w:val="2"/>
      </w:pPr>
      <w:r>
        <w:fldChar w:fldCharType="begin"/>
      </w:r>
      <w:r>
        <w:instrText xml:space="preserve"> HYPERLINK "https://ves-vesti.ru/veteranu-velikoj-otechestvennoj-vojny-zhitelyu-poselka-veselyj-pavlu-kuzneczovu-vruchili-yubilejnuyu-medal/" </w:instrText>
      </w:r>
      <w:r>
        <w:fldChar w:fldCharType="separate"/>
      </w:r>
      <w:r>
        <w:t>Ветерану Великой Отечественной войны, жителю поселка Веселый, Павлу Кузнецову вручили юбилейную медаль</w:t>
      </w:r>
      <w:r>
        <w:fldChar w:fldCharType="end"/>
      </w:r>
      <w:bookmarkEnd w:id="118"/>
      <w:bookmarkEnd w:id="119"/>
    </w:p>
    <w:p w:rsidR="00AE6115" w:rsidRDefault="007F7B44">
      <w:pPr>
        <w:pStyle w:val="a3"/>
        <w:spacing w:beforeAutospacing="1" w:afterAutospacing="1"/>
      </w:pPr>
      <w:r>
        <w:t xml:space="preserve">15 марта юбилейной медалью «80 лет Победы в Великой Отечественной войне 1941-1945 годов» был награжден житель поселка Веселый, участник Великой Отечественной войны, почетный донор СССР, почетный член </w:t>
      </w:r>
      <w:r>
        <w:rPr>
          <w:b/>
          <w:bCs/>
        </w:rPr>
        <w:t>Всероссийского общества инвалидов</w:t>
      </w:r>
      <w:r>
        <w:t>, удостоенный звания лауреата Форума «Общественное признание», соавтор нескольких книг, где запечатлены его воспоминания о войне, Павел Александрович Кузнецов. В неполные 17 лет Павел Александрович был направлен в зенитно-артиллерийский полк № 1088.</w:t>
      </w:r>
    </w:p>
    <w:p w:rsidR="00AE6115" w:rsidRDefault="008E10D5">
      <w:pPr>
        <w:rPr>
          <w:color w:val="248AE8"/>
        </w:rPr>
      </w:pPr>
      <w:hyperlink r:id="rId38" w:history="1">
        <w:r w:rsidR="007F7B44">
          <w:rPr>
            <w:color w:val="248AE8"/>
          </w:rPr>
          <w:t>https://ves-vesti.ru/veteranu-velikoj-otechestvennoj-vojny-zhitelyu-poselka-veselyj-pavlu-kuzneczovu-vruchili-yubilejnuyu-medal/</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17.03.2025</w:t>
      </w:r>
      <w:r>
        <w:rPr>
          <w:rFonts w:eastAsia="Arial"/>
        </w:rPr>
        <w:t xml:space="preserve"> </w:t>
      </w:r>
      <w:r>
        <w:rPr>
          <w:rFonts w:ascii="Times New Roman" w:hAnsi="Times New Roman" w:cs="Times New Roman"/>
          <w:b w:val="0"/>
          <w:i/>
          <w:color w:val="808080"/>
          <w:sz w:val="28"/>
        </w:rPr>
        <w:t>Ufaved.info</w:t>
      </w:r>
    </w:p>
    <w:bookmarkStart w:id="120" w:name="re_-1794160407"/>
    <w:bookmarkStart w:id="121" w:name="re_c1e5b6ea-0216-48e3-936a-33d27079d953"/>
    <w:p w:rsidR="00AE6115" w:rsidRDefault="007F7B44">
      <w:pPr>
        <w:pStyle w:val="2"/>
      </w:pPr>
      <w:r>
        <w:fldChar w:fldCharType="begin"/>
      </w:r>
      <w:r>
        <w:instrText xml:space="preserve"> HYPERLINK "https://ufaved.info/articles/obchestvo/sila_v_edinstve/" </w:instrText>
      </w:r>
      <w:r>
        <w:fldChar w:fldCharType="separate"/>
      </w:r>
      <w:r>
        <w:t>Сила в единстве</w:t>
      </w:r>
      <w:r>
        <w:fldChar w:fldCharType="end"/>
      </w:r>
      <w:bookmarkEnd w:id="120"/>
      <w:bookmarkEnd w:id="121"/>
    </w:p>
    <w:p w:rsidR="00AE6115" w:rsidRDefault="007F7B44">
      <w:pPr>
        <w:pStyle w:val="a3"/>
        <w:spacing w:beforeAutospacing="1" w:afterAutospacing="1"/>
      </w:pPr>
      <w:r>
        <w:t xml:space="preserve">Также будут вручены сертификаты на посадку саженцев деревьев. Идейным вдохновителем выступает: </w:t>
      </w:r>
      <w:r>
        <w:rPr>
          <w:b/>
          <w:bCs/>
        </w:rPr>
        <w:t>Уфимское отделение БРО «Всероссийское общество инвалидов</w:t>
      </w:r>
      <w:r>
        <w:t>». Место и время проведения: Уфимская детская филармония, в 16:00.</w:t>
      </w:r>
    </w:p>
    <w:p w:rsidR="00AE6115" w:rsidRDefault="008E10D5">
      <w:pPr>
        <w:rPr>
          <w:color w:val="248AE8"/>
        </w:rPr>
      </w:pPr>
      <w:hyperlink r:id="rId39" w:history="1">
        <w:r w:rsidR="007F7B44">
          <w:rPr>
            <w:color w:val="248AE8"/>
          </w:rPr>
          <w:t>https://ufaved.info/articles/obchestvo/sila_v_edinstve/</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Плесецкие новости (plesnov.ru)</w:t>
      </w:r>
    </w:p>
    <w:bookmarkStart w:id="122" w:name="re_-1794160406"/>
    <w:bookmarkStart w:id="123" w:name="re_806cdcb1-7a26-4e93-9079-674cea5b74e7"/>
    <w:p w:rsidR="00AE6115" w:rsidRDefault="007F7B44">
      <w:pPr>
        <w:pStyle w:val="2"/>
      </w:pPr>
      <w:r>
        <w:fldChar w:fldCharType="begin"/>
      </w:r>
      <w:r>
        <w:instrText xml:space="preserve"> HYPERLINK "https://plesnov.ru/news/22483/" </w:instrText>
      </w:r>
      <w:r>
        <w:fldChar w:fldCharType="separate"/>
      </w:r>
      <w:r>
        <w:t>В Новодвинске участникам форума «Семья Поморья» рассказали о реализации в регионе нового нацпроекта</w:t>
      </w:r>
      <w:r>
        <w:fldChar w:fldCharType="end"/>
      </w:r>
      <w:bookmarkEnd w:id="122"/>
      <w:bookmarkEnd w:id="123"/>
    </w:p>
    <w:p w:rsidR="00AE6115" w:rsidRDefault="007F7B44">
      <w:pPr>
        <w:pStyle w:val="a3"/>
        <w:spacing w:beforeAutospacing="1" w:afterAutospacing="1"/>
      </w:pPr>
      <w:r>
        <w:t xml:space="preserve">Благодарственными письмами регионального минтрудсоцразвития награждены активисты объединений: Российского союза ветеранов Афганистана и специальных военных операций Андрей Жернаков, Новодвинской местной общественной организации ветеранов (пенсионеров) Татьяна Рудакова и </w:t>
      </w:r>
      <w:r>
        <w:rPr>
          <w:b/>
          <w:bCs/>
        </w:rPr>
        <w:t>Новодвинской городской организации «Всероссийское общество инвалидов</w:t>
      </w:r>
      <w:r>
        <w:t>» Любовь Фомина.</w:t>
      </w:r>
    </w:p>
    <w:p w:rsidR="00AE6115" w:rsidRDefault="008E10D5">
      <w:pPr>
        <w:rPr>
          <w:color w:val="248AE8"/>
        </w:rPr>
      </w:pPr>
      <w:hyperlink r:id="rId40" w:history="1">
        <w:r w:rsidR="007F7B44">
          <w:rPr>
            <w:color w:val="248AE8"/>
          </w:rPr>
          <w:t>https://plesnov.ru/news/22483/</w:t>
        </w:r>
      </w:hyperlink>
      <w:r w:rsidR="007F7B44">
        <w:rPr>
          <w:color w:val="248AE8"/>
        </w:rPr>
        <w:t> </w:t>
      </w:r>
    </w:p>
    <w:p w:rsidR="00AE6115" w:rsidRDefault="00AE6115">
      <w:pPr>
        <w:pStyle w:val="a4"/>
      </w:pP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16.03.2025</w:t>
      </w:r>
      <w:r>
        <w:rPr>
          <w:rFonts w:eastAsia="Arial"/>
        </w:rPr>
        <w:t xml:space="preserve"> </w:t>
      </w:r>
      <w:r>
        <w:rPr>
          <w:rFonts w:ascii="Times New Roman" w:hAnsi="Times New Roman" w:cs="Times New Roman"/>
          <w:b w:val="0"/>
          <w:i/>
          <w:color w:val="808080"/>
          <w:sz w:val="28"/>
        </w:rPr>
        <w:t>Живой Ангарск (liveangarsk.ru)</w:t>
      </w:r>
    </w:p>
    <w:bookmarkStart w:id="124" w:name="re_-1794160402"/>
    <w:bookmarkStart w:id="125" w:name="re_9ec9af59-fdd2-4869-8904-08ae24f52336"/>
    <w:p w:rsidR="00AE6115" w:rsidRDefault="007F7B44">
      <w:pPr>
        <w:pStyle w:val="2"/>
      </w:pPr>
      <w:r>
        <w:fldChar w:fldCharType="begin"/>
      </w:r>
      <w:r>
        <w:instrText xml:space="preserve"> HYPERLINK "https://liveangarsk.ru/blog/zapiski-medika/20250316/meditsina-moe" </w:instrText>
      </w:r>
      <w:r>
        <w:fldChar w:fldCharType="separate"/>
      </w:r>
      <w:r>
        <w:t>Медицина — мое призвание, волонтерство — мой выбор</w:t>
      </w:r>
      <w:r>
        <w:fldChar w:fldCharType="end"/>
      </w:r>
      <w:bookmarkEnd w:id="124"/>
      <w:bookmarkEnd w:id="125"/>
    </w:p>
    <w:p w:rsidR="00AE6115" w:rsidRDefault="007F7B44">
      <w:pPr>
        <w:pStyle w:val="a3"/>
        <w:spacing w:beforeAutospacing="1" w:afterAutospacing="1"/>
      </w:pPr>
      <w:r>
        <w:t xml:space="preserve">Волонтерство – это неотъемлемая часть моей жизни, мой осознанный выбор. Я волонтер в социальной сфере, веду сайт и социальные сети </w:t>
      </w:r>
      <w:r>
        <w:rPr>
          <w:b/>
          <w:bCs/>
        </w:rPr>
        <w:t>Ангарской городской организации «Всероссийское общество инвалидов</w:t>
      </w:r>
      <w:r>
        <w:t>». Понимать проблемы людей с ограниченными возможностями и помогать им – для меня это не просто обязанность, а потребность души.</w:t>
      </w:r>
    </w:p>
    <w:p w:rsidR="00AE6115" w:rsidRDefault="008E10D5">
      <w:pPr>
        <w:rPr>
          <w:color w:val="248AE8"/>
        </w:rPr>
      </w:pPr>
      <w:hyperlink r:id="rId41" w:history="1">
        <w:r w:rsidR="007F7B44">
          <w:rPr>
            <w:color w:val="248AE8"/>
          </w:rPr>
          <w:t>https://liveangarsk.ru/blog/zapiski-medika/20250316/meditsina-moe</w:t>
        </w:r>
      </w:hyperlink>
      <w:r w:rsidR="007F7B44">
        <w:rPr>
          <w:color w:val="248AE8"/>
        </w:rPr>
        <w:t> </w:t>
      </w: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16.03.2025</w:t>
      </w:r>
      <w:r>
        <w:rPr>
          <w:rFonts w:eastAsia="Arial"/>
        </w:rPr>
        <w:t xml:space="preserve"> </w:t>
      </w:r>
      <w:r>
        <w:rPr>
          <w:rFonts w:ascii="Times New Roman" w:hAnsi="Times New Roman" w:cs="Times New Roman"/>
          <w:b w:val="0"/>
          <w:i/>
          <w:color w:val="808080"/>
          <w:sz w:val="28"/>
        </w:rPr>
        <w:t>Коченёвские вести (kochvesti.ru)</w:t>
      </w:r>
    </w:p>
    <w:bookmarkStart w:id="126" w:name="re_-1794160400"/>
    <w:bookmarkStart w:id="127" w:name="re_2bf2a2a5-1f05-46ec-a29d-f2c8ca91a66e"/>
    <w:p w:rsidR="00AE6115" w:rsidRDefault="007F7B44">
      <w:pPr>
        <w:pStyle w:val="2"/>
      </w:pPr>
      <w:r>
        <w:fldChar w:fldCharType="begin"/>
      </w:r>
      <w:r>
        <w:instrText xml:space="preserve"> HYPERLINK "https://kochvesti.ru/moja-chastichka-v-sudbe-otechestva/" </w:instrText>
      </w:r>
      <w:r>
        <w:fldChar w:fldCharType="separate"/>
      </w:r>
      <w:r>
        <w:t>«Моя частичка в судьбе Отечества»</w:t>
      </w:r>
      <w:r>
        <w:fldChar w:fldCharType="end"/>
      </w:r>
      <w:bookmarkEnd w:id="126"/>
      <w:bookmarkEnd w:id="127"/>
    </w:p>
    <w:p w:rsidR="00AE6115" w:rsidRDefault="007F7B44">
      <w:pPr>
        <w:pStyle w:val="a3"/>
        <w:spacing w:beforeAutospacing="1" w:afterAutospacing="1"/>
      </w:pPr>
      <w:r>
        <w:t xml:space="preserve">Бывшая коллега Наталья Сергеевна Андреева, которая сейчас является председателем поселкового совета ветеранов, а также возглавляет местную ячейку </w:t>
      </w:r>
      <w:r>
        <w:rPr>
          <w:b/>
          <w:bCs/>
        </w:rPr>
        <w:t>районного отделения Всероссийского общества инвалидов</w:t>
      </w:r>
      <w:r>
        <w:t>, подтверждает: «Невероятно работоспособный, ответственный, обладающий умением видеть перспективы тех начинаний, которые претворял в жизнь на заводе. Многое из того, что было с течением времени включено в производственный цикл, появилось благодаря стараниям этого профессионала».</w:t>
      </w:r>
    </w:p>
    <w:p w:rsidR="00AE6115" w:rsidRDefault="008E10D5">
      <w:pPr>
        <w:rPr>
          <w:color w:val="248AE8"/>
        </w:rPr>
      </w:pPr>
      <w:hyperlink r:id="rId42" w:history="1">
        <w:r w:rsidR="007F7B44">
          <w:rPr>
            <w:color w:val="248AE8"/>
          </w:rPr>
          <w:t>https://kochvesti.ru/moja-chastichka-v-sudbe-otechestva/</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20.03.2025</w:t>
      </w:r>
      <w:r>
        <w:rPr>
          <w:rFonts w:eastAsia="Arial"/>
        </w:rPr>
        <w:t xml:space="preserve"> </w:t>
      </w:r>
      <w:r>
        <w:rPr>
          <w:rFonts w:ascii="Times New Roman" w:hAnsi="Times New Roman" w:cs="Times New Roman"/>
          <w:b w:val="0"/>
          <w:i/>
          <w:color w:val="808080"/>
          <w:sz w:val="28"/>
        </w:rPr>
        <w:t>Арзамасские новости (a-novosti.ru)</w:t>
      </w:r>
    </w:p>
    <w:bookmarkStart w:id="128" w:name="re_-1794160399"/>
    <w:bookmarkStart w:id="129" w:name="re_e7d44ee9-bdde-4b22-b1e1-0711346cba39"/>
    <w:p w:rsidR="00AE6115" w:rsidRDefault="007F7B44">
      <w:pPr>
        <w:pStyle w:val="2"/>
      </w:pPr>
      <w:r>
        <w:fldChar w:fldCharType="begin"/>
      </w:r>
      <w:r>
        <w:instrText xml:space="preserve"> HYPERLINK "https://a-novosti.ru/2025/03/20/news/zemljaki/талантливый-земляк/" </w:instrText>
      </w:r>
      <w:r>
        <w:fldChar w:fldCharType="separate"/>
      </w:r>
      <w:r>
        <w:t>Талантливый земляк</w:t>
      </w:r>
      <w:r>
        <w:fldChar w:fldCharType="end"/>
      </w:r>
      <w:bookmarkEnd w:id="128"/>
      <w:bookmarkEnd w:id="129"/>
    </w:p>
    <w:p w:rsidR="00AE6115" w:rsidRDefault="007F7B44">
      <w:pPr>
        <w:pStyle w:val="a3"/>
        <w:spacing w:beforeAutospacing="1" w:afterAutospacing="1"/>
      </w:pPr>
      <w:r>
        <w:t xml:space="preserve">Экспозиция была приурочена к юбилею художника, в этом году ему исполнилось бы 95 лет. На мероприятии присутствовали жители микрорайона, ветераны и представители </w:t>
      </w:r>
      <w:r>
        <w:rPr>
          <w:b/>
          <w:bCs/>
        </w:rPr>
        <w:t>арзамасского отделения Всероссийского общества инвалидов</w:t>
      </w:r>
      <w:r>
        <w:t>, учащиеся школы № 2 им. А.С. Пушкина. Соседка Ивана Петровича Н. Пигина рассказала интересную биографию художника-любителя.</w:t>
      </w:r>
    </w:p>
    <w:p w:rsidR="00AE6115" w:rsidRDefault="008E10D5">
      <w:pPr>
        <w:rPr>
          <w:color w:val="248AE8"/>
        </w:rPr>
      </w:pPr>
      <w:hyperlink r:id="rId43" w:history="1">
        <w:r w:rsidR="007F7B44">
          <w:rPr>
            <w:color w:val="248AE8"/>
          </w:rPr>
          <w:t>https://a-novosti.ru/2025/03/20/news/zemljaki/талантливый-земляк/</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14.03.2025</w:t>
      </w:r>
      <w:r>
        <w:rPr>
          <w:rFonts w:eastAsia="Arial"/>
        </w:rPr>
        <w:t xml:space="preserve"> </w:t>
      </w:r>
      <w:r>
        <w:rPr>
          <w:rFonts w:ascii="Times New Roman" w:hAnsi="Times New Roman" w:cs="Times New Roman"/>
          <w:b w:val="0"/>
          <w:i/>
          <w:color w:val="808080"/>
          <w:sz w:val="28"/>
        </w:rPr>
        <w:t>Мой район (mr.moscow)</w:t>
      </w:r>
    </w:p>
    <w:bookmarkStart w:id="130" w:name="re_-1794160398"/>
    <w:bookmarkStart w:id="131" w:name="re_5ebb5359-4a16-447c-a3de-c2547c3e9946"/>
    <w:p w:rsidR="00AE6115" w:rsidRDefault="007F7B44">
      <w:pPr>
        <w:pStyle w:val="2"/>
      </w:pPr>
      <w:r>
        <w:fldChar w:fldCharType="begin"/>
      </w:r>
      <w:r>
        <w:instrText xml:space="preserve"> HYPERLINK "https://mr.moscow/v-kunczevo-sostoyalsya-prazdnichnyj-konczert-muzyka-i-7ya/" </w:instrText>
      </w:r>
      <w:r>
        <w:fldChar w:fldCharType="separate"/>
      </w:r>
      <w:r>
        <w:t>В Кунцево состоялся праздничный концерт «Музыка и 7Я»</w:t>
      </w:r>
      <w:r>
        <w:fldChar w:fldCharType="end"/>
      </w:r>
      <w:bookmarkEnd w:id="130"/>
      <w:bookmarkEnd w:id="131"/>
    </w:p>
    <w:p w:rsidR="00AE6115" w:rsidRDefault="007F7B44">
      <w:pPr>
        <w:pStyle w:val="a3"/>
        <w:spacing w:beforeAutospacing="1" w:afterAutospacing="1"/>
      </w:pPr>
      <w:r>
        <w:t xml:space="preserve">Перед зрителями выступит ансамбль русской песни «Заряница» с весенней программой. Мероприятие организовано совместно с районной организацией «Кунцево» </w:t>
      </w:r>
      <w:r>
        <w:rPr>
          <w:b/>
          <w:bCs/>
        </w:rPr>
        <w:t>Московской городской организации «Всероссийского общества инвалидов</w:t>
      </w:r>
      <w:r>
        <w:t>». Вход на мероприятие свободный, возрастных ограничений нет.</w:t>
      </w:r>
    </w:p>
    <w:p w:rsidR="00AE6115" w:rsidRDefault="008E10D5">
      <w:pPr>
        <w:rPr>
          <w:color w:val="248AE8"/>
        </w:rPr>
      </w:pPr>
      <w:hyperlink r:id="rId44" w:history="1">
        <w:r w:rsidR="007F7B44">
          <w:rPr>
            <w:color w:val="248AE8"/>
          </w:rPr>
          <w:t>https://mr.moscow/v-kunczevo-sostoyalsya-prazdnichnyj-konczert-muzyka-i-7ya/</w:t>
        </w:r>
      </w:hyperlink>
      <w:r w:rsidR="007F7B44">
        <w:rPr>
          <w:color w:val="248AE8"/>
        </w:rPr>
        <w:t> </w:t>
      </w: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lastRenderedPageBreak/>
        <w:t>17.03.2025</w:t>
      </w:r>
      <w:r>
        <w:rPr>
          <w:rFonts w:eastAsia="Arial"/>
        </w:rPr>
        <w:t xml:space="preserve"> </w:t>
      </w:r>
      <w:r>
        <w:rPr>
          <w:rFonts w:ascii="Times New Roman" w:hAnsi="Times New Roman" w:cs="Times New Roman"/>
          <w:b w:val="0"/>
          <w:i/>
          <w:color w:val="808080"/>
          <w:sz w:val="28"/>
        </w:rPr>
        <w:t>Региональное Информационное Агентство Саратова (riasar.ru)</w:t>
      </w:r>
    </w:p>
    <w:bookmarkStart w:id="132" w:name="re_-1794160396"/>
    <w:bookmarkStart w:id="133" w:name="re_617bfb7d-cf88-4a1a-9b72-0cc07f3b75f0"/>
    <w:p w:rsidR="00AE6115" w:rsidRDefault="007F7B44">
      <w:pPr>
        <w:pStyle w:val="2"/>
      </w:pPr>
      <w:r>
        <w:fldChar w:fldCharType="begin"/>
      </w:r>
      <w:r>
        <w:instrText xml:space="preserve"> HYPERLINK "https://riasar.ru/news/item/48834-na-it-planete-startovali-20-innovatsionnykh-konkursov-dlya-inzhenerov-i-it-spetsialistov" </w:instrText>
      </w:r>
      <w:r>
        <w:fldChar w:fldCharType="separate"/>
      </w:r>
      <w:r>
        <w:t>На ИТ-Планете стартовали 20 инновационных конкурсов для инженеров и ИТ-специалистов</w:t>
      </w:r>
      <w:r>
        <w:fldChar w:fldCharType="end"/>
      </w:r>
      <w:bookmarkEnd w:id="132"/>
      <w:bookmarkEnd w:id="133"/>
    </w:p>
    <w:p w:rsidR="00AE6115" w:rsidRDefault="007F7B44">
      <w:pPr>
        <w:pStyle w:val="a3"/>
        <w:spacing w:beforeAutospacing="1" w:afterAutospacing="1"/>
      </w:pPr>
      <w:r>
        <w:t xml:space="preserve">Организатором мероприятий является АНО Центр развития инновационных технологий «ИТ- Планета» при поддержке Минцифры России, Минобрнауки России, Ассоциации «РУССОФТ», АРПП «Отечественный софт», платформы инновационных соревнований BRAIM. Партнеры мероприятий: Группа Астра, Postgres Professional, Morizo, Фирма «1С», РЕД СОФТ, ИнфоВотч, Аквариус, РОББО, Университет ИТМО, ЮРГПУ (НПИ) имени М.И.Платова, САФУ им. М. В. Ломоносова, Институт системного программирования им. В. П. Иванникова РАН, </w:t>
      </w:r>
      <w:r>
        <w:rPr>
          <w:b/>
          <w:bCs/>
        </w:rPr>
        <w:t>Всероссийское Общество Инвалидов</w:t>
      </w:r>
      <w:r w:rsidR="00833620">
        <w:t>.</w:t>
      </w:r>
    </w:p>
    <w:p w:rsidR="00AE6115" w:rsidRDefault="008E10D5">
      <w:pPr>
        <w:rPr>
          <w:color w:val="248AE8"/>
        </w:rPr>
      </w:pPr>
      <w:hyperlink r:id="rId45" w:history="1">
        <w:r w:rsidR="007F7B44">
          <w:rPr>
            <w:color w:val="248AE8"/>
          </w:rPr>
          <w:t>https://riasar.ru/news/item/48834-na-it-planete-startovali-20-innovatsionnykh-konkursov-dlya-inzhenerov-i-it-spetsialistov</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14.03.2025</w:t>
      </w:r>
      <w:r>
        <w:rPr>
          <w:rFonts w:eastAsia="Arial"/>
        </w:rPr>
        <w:t xml:space="preserve"> </w:t>
      </w:r>
      <w:r>
        <w:rPr>
          <w:rFonts w:ascii="Times New Roman" w:hAnsi="Times New Roman" w:cs="Times New Roman"/>
          <w:b w:val="0"/>
          <w:i/>
          <w:color w:val="808080"/>
          <w:sz w:val="28"/>
        </w:rPr>
        <w:t>Vzaporozhye.ru</w:t>
      </w:r>
    </w:p>
    <w:bookmarkStart w:id="134" w:name="re_-1794160395"/>
    <w:bookmarkStart w:id="135" w:name="re_499f3a39-2602-4ac0-81cd-84cfedf93d4c"/>
    <w:p w:rsidR="00AE6115" w:rsidRDefault="007F7B44">
      <w:pPr>
        <w:pStyle w:val="2"/>
      </w:pPr>
      <w:r>
        <w:fldChar w:fldCharType="begin"/>
      </w:r>
      <w:r>
        <w:instrText xml:space="preserve"> HYPERLINK "https://vzaporozhye.ru/news/222099" </w:instrText>
      </w:r>
      <w:r>
        <w:fldChar w:fldCharType="separate"/>
      </w:r>
      <w:r>
        <w:t>Прокурор Мелитополя обсудил с представителем регионального отделения общества глухих проблемы инвалидов</w:t>
      </w:r>
      <w:r>
        <w:fldChar w:fldCharType="end"/>
      </w:r>
      <w:bookmarkEnd w:id="134"/>
      <w:bookmarkEnd w:id="135"/>
    </w:p>
    <w:p w:rsidR="00AE6115" w:rsidRDefault="007F7B44">
      <w:pPr>
        <w:pStyle w:val="a3"/>
        <w:spacing w:beforeAutospacing="1" w:afterAutospacing="1"/>
      </w:pPr>
      <w:r>
        <w:t>Встреча прошла конструктивно, и стороны договорились о регулярных встречах для решения накопившихся проблем. Защита прав людей с ограниченными возможностями находится под постоянным контролем прокурора города. Ранее мы публиковали: Прокурор Мелитополя провел рабочую встречу с председателем «</w:t>
      </w:r>
      <w:r>
        <w:rPr>
          <w:b/>
          <w:bCs/>
        </w:rPr>
        <w:t>Всероссийского общества инвалидов</w:t>
      </w:r>
      <w:r>
        <w:t>» Запланирован тематический прием граждан с ограниченными возможностями здоровья в городской прокуратуре прокурор Мелитополя провел рабочую встречу с председателем «</w:t>
      </w:r>
      <w:r>
        <w:rPr>
          <w:b/>
          <w:bCs/>
        </w:rPr>
        <w:t>Всероссийского общества инвалидов</w:t>
      </w:r>
      <w:r>
        <w:t>».</w:t>
      </w:r>
    </w:p>
    <w:p w:rsidR="00AE6115" w:rsidRDefault="008E10D5">
      <w:pPr>
        <w:rPr>
          <w:color w:val="248AE8"/>
        </w:rPr>
      </w:pPr>
      <w:hyperlink r:id="rId46" w:history="1">
        <w:r w:rsidR="007F7B44">
          <w:rPr>
            <w:color w:val="248AE8"/>
          </w:rPr>
          <w:t>https://vzaporozhye.ru/news/222099</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14.03.2025</w:t>
      </w:r>
      <w:r>
        <w:rPr>
          <w:rFonts w:eastAsia="Arial"/>
        </w:rPr>
        <w:t xml:space="preserve"> </w:t>
      </w:r>
      <w:r>
        <w:rPr>
          <w:rFonts w:ascii="Times New Roman" w:hAnsi="Times New Roman" w:cs="Times New Roman"/>
          <w:b w:val="0"/>
          <w:i/>
          <w:color w:val="808080"/>
          <w:sz w:val="28"/>
        </w:rPr>
        <w:t>Сибиряк (sibiryak.info)</w:t>
      </w:r>
    </w:p>
    <w:bookmarkStart w:id="136" w:name="re_-1794160394"/>
    <w:bookmarkStart w:id="137" w:name="re_8e062ecb-68da-439b-a9ff-4e2bf51aaf10"/>
    <w:p w:rsidR="00AE6115" w:rsidRDefault="007F7B44">
      <w:pPr>
        <w:pStyle w:val="2"/>
      </w:pPr>
      <w:r>
        <w:fldChar w:fldCharType="begin"/>
      </w:r>
      <w:r>
        <w:instrText xml:space="preserve"> HYPERLINK "https://sibiryak.info/site/item?id=4177" </w:instrText>
      </w:r>
      <w:r>
        <w:fldChar w:fldCharType="separate"/>
      </w:r>
      <w:r>
        <w:t>Пленум Калачинской организации ветеранов собрал активистов со всего района</w:t>
      </w:r>
      <w:r>
        <w:fldChar w:fldCharType="end"/>
      </w:r>
      <w:bookmarkEnd w:id="136"/>
      <w:bookmarkEnd w:id="137"/>
    </w:p>
    <w:p w:rsidR="00AE6115" w:rsidRDefault="007F7B44">
      <w:pPr>
        <w:pStyle w:val="a3"/>
        <w:spacing w:beforeAutospacing="1" w:afterAutospacing="1"/>
      </w:pPr>
      <w:r>
        <w:t xml:space="preserve">В прениях выступили председатель Куликовской ветеранской организации Л. В. Зябко - о большой результативной работе по оздоровлению членов ветеранской организации, Т.В. Киричек - об активном участии ветеранов в различных мероприятиях и большой помощи бойцам СВО. Председатель </w:t>
      </w:r>
      <w:r>
        <w:rPr>
          <w:b/>
          <w:bCs/>
        </w:rPr>
        <w:t>ВОИ</w:t>
      </w:r>
      <w:r>
        <w:t xml:space="preserve"> Н.А. Поплевичева поблагодарила за плодотворное сотрудничество и вручила благодарственные письма Г. Н. Радченко, председателям ветеранских организаций ПАО «Сбербанк» Л.И. Пуговкиной и ПАО «Почта России» Т.Ф. Сапожниковой. С докладом контрольно-ревизионной комиссии выступила ее председатель Л. Ф. Казадаева.</w:t>
      </w:r>
    </w:p>
    <w:p w:rsidR="00AE6115" w:rsidRDefault="008E10D5">
      <w:pPr>
        <w:rPr>
          <w:color w:val="248AE8"/>
        </w:rPr>
      </w:pPr>
      <w:hyperlink r:id="rId47" w:history="1">
        <w:r w:rsidR="007F7B44">
          <w:rPr>
            <w:color w:val="248AE8"/>
          </w:rPr>
          <w:t>https://sibiryak.info/site/item?id=4177</w:t>
        </w:r>
      </w:hyperlink>
      <w:r w:rsidR="007F7B44">
        <w:rPr>
          <w:color w:val="248AE8"/>
        </w:rPr>
        <w:t> </w:t>
      </w:r>
    </w:p>
    <w:p w:rsidR="00AE6115" w:rsidRDefault="00AE6115">
      <w:pPr>
        <w:pStyle w:val="a4"/>
      </w:pPr>
    </w:p>
    <w:p w:rsidR="00AE6115" w:rsidRDefault="007F7B44">
      <w:pPr>
        <w:rPr>
          <w:sz w:val="0"/>
        </w:rPr>
      </w:pPr>
      <w:r>
        <w:br w:type="page"/>
      </w:r>
    </w:p>
    <w:p w:rsidR="00AE6115" w:rsidRDefault="007F7B44">
      <w:pPr>
        <w:pStyle w:val="1"/>
        <w:shd w:val="clear" w:color="auto" w:fill="CCCCCC"/>
      </w:pPr>
      <w:bookmarkStart w:id="138" w:name="re_-1794160393"/>
      <w:r>
        <w:t>Нормативно-правовое поле, высказывания представителей власти</w:t>
      </w:r>
      <w:bookmarkEnd w:id="138"/>
    </w:p>
    <w:p w:rsidR="00AE6115" w:rsidRDefault="007F7B44">
      <w:pPr>
        <w:pStyle w:val="3"/>
        <w:spacing w:before="220" w:after="0"/>
        <w:rPr>
          <w:rFonts w:eastAsia="Arial"/>
        </w:rPr>
      </w:pPr>
      <w:r>
        <w:rPr>
          <w:rFonts w:ascii="Times New Roman" w:hAnsi="Times New Roman" w:cs="Times New Roman"/>
          <w:b w:val="0"/>
          <w:i/>
          <w:color w:val="808080"/>
          <w:sz w:val="28"/>
        </w:rPr>
        <w:t>1</w:t>
      </w:r>
      <w:r w:rsidR="005B1878">
        <w:rPr>
          <w:rFonts w:ascii="Times New Roman" w:hAnsi="Times New Roman" w:cs="Times New Roman"/>
          <w:b w:val="0"/>
          <w:i/>
          <w:color w:val="808080"/>
          <w:sz w:val="28"/>
        </w:rPr>
        <w:t>6</w:t>
      </w:r>
      <w:r>
        <w:rPr>
          <w:rFonts w:ascii="Times New Roman" w:hAnsi="Times New Roman" w:cs="Times New Roman"/>
          <w:b w:val="0"/>
          <w:i/>
          <w:color w:val="808080"/>
          <w:sz w:val="28"/>
        </w:rPr>
        <w:t>.03.2025</w:t>
      </w:r>
      <w:r>
        <w:rPr>
          <w:rFonts w:eastAsia="Arial"/>
        </w:rPr>
        <w:t xml:space="preserve"> </w:t>
      </w:r>
      <w:r w:rsidR="005B1878">
        <w:rPr>
          <w:rFonts w:ascii="Times New Roman" w:hAnsi="Times New Roman" w:cs="Times New Roman"/>
          <w:b w:val="0"/>
          <w:i/>
          <w:color w:val="808080"/>
          <w:sz w:val="28"/>
        </w:rPr>
        <w:t>ПОИСК ТВ</w:t>
      </w:r>
      <w:r>
        <w:rPr>
          <w:rFonts w:ascii="Times New Roman" w:hAnsi="Times New Roman" w:cs="Times New Roman"/>
          <w:b w:val="0"/>
          <w:i/>
          <w:color w:val="808080"/>
          <w:sz w:val="28"/>
        </w:rPr>
        <w:t xml:space="preserve"> (</w:t>
      </w:r>
      <w:r w:rsidR="00887A81">
        <w:rPr>
          <w:rFonts w:ascii="Times New Roman" w:hAnsi="Times New Roman" w:cs="Times New Roman"/>
          <w:b w:val="0"/>
          <w:i/>
          <w:color w:val="808080"/>
          <w:sz w:val="28"/>
          <w:lang w:val="en-US"/>
        </w:rPr>
        <w:t>poisktv</w:t>
      </w:r>
      <w:r>
        <w:rPr>
          <w:rFonts w:ascii="Times New Roman" w:hAnsi="Times New Roman" w:cs="Times New Roman"/>
          <w:b w:val="0"/>
          <w:i/>
          <w:color w:val="808080"/>
          <w:sz w:val="28"/>
        </w:rPr>
        <w:t>.ru)</w:t>
      </w:r>
    </w:p>
    <w:bookmarkStart w:id="139" w:name="re_-1794160390"/>
    <w:bookmarkStart w:id="140" w:name="re_d949aa75-6d04-4827-b602-3de8d7fd332a"/>
    <w:p w:rsidR="00AE6115" w:rsidRDefault="007F7B44">
      <w:pPr>
        <w:pStyle w:val="2"/>
      </w:pPr>
      <w:r>
        <w:fldChar w:fldCharType="begin"/>
      </w:r>
      <w:r>
        <w:instrText xml:space="preserve"> HYPERLINK "https://tass.ru/obschestvo/23443051" </w:instrText>
      </w:r>
      <w:r>
        <w:fldChar w:fldCharType="separate"/>
      </w:r>
      <w:r w:rsidR="00887A81">
        <w:t>Депутат ГД РФ Михаил Терентьев оценил доступность городской среды Клина</w:t>
      </w:r>
      <w:r>
        <w:fldChar w:fldCharType="end"/>
      </w:r>
      <w:bookmarkEnd w:id="139"/>
      <w:bookmarkEnd w:id="140"/>
    </w:p>
    <w:p w:rsidR="00AE6115" w:rsidRPr="00887A81" w:rsidRDefault="00887A81">
      <w:pPr>
        <w:pStyle w:val="a3"/>
        <w:spacing w:beforeAutospacing="1" w:afterAutospacing="1"/>
        <w:rPr>
          <w:color w:val="auto"/>
        </w:rPr>
      </w:pPr>
      <w:r w:rsidRPr="00887A81">
        <w:rPr>
          <w:color w:val="auto"/>
          <w:shd w:val="clear" w:color="auto" w:fill="FFFFFF"/>
        </w:rPr>
        <w:t>Городская среда должна быть доступна всем категориям населения. В Клину это правило распространяется не только на культурные, но и на исторические объекты. Представители Всероссийского общества инвалидов осмотрели Аллею памяти и возложили цветы к вечному огню</w:t>
      </w:r>
      <w:r>
        <w:rPr>
          <w:color w:val="auto"/>
          <w:shd w:val="clear" w:color="auto" w:fill="FFFFFF"/>
        </w:rPr>
        <w:t>.</w:t>
      </w:r>
    </w:p>
    <w:p w:rsidR="00887A81" w:rsidRPr="00887A81" w:rsidRDefault="00887A81" w:rsidP="008351C2">
      <w:pPr>
        <w:pStyle w:val="3"/>
        <w:spacing w:before="220" w:after="0"/>
        <w:rPr>
          <w:rFonts w:ascii="Times New Roman" w:hAnsi="Times New Roman" w:cs="Times New Roman"/>
          <w:b w:val="0"/>
          <w:bCs w:val="0"/>
          <w:color w:val="0070C0"/>
          <w:sz w:val="24"/>
          <w:szCs w:val="24"/>
        </w:rPr>
      </w:pPr>
      <w:hyperlink r:id="rId48" w:history="1">
        <w:r w:rsidRPr="00887A81">
          <w:rPr>
            <w:rStyle w:val="a9"/>
            <w:rFonts w:ascii="Times New Roman" w:hAnsi="Times New Roman" w:cs="Times New Roman"/>
            <w:b w:val="0"/>
            <w:bCs w:val="0"/>
            <w:color w:val="0070C0"/>
            <w:sz w:val="24"/>
            <w:szCs w:val="24"/>
            <w:u w:val="none"/>
            <w:lang w:val="en-US"/>
          </w:rPr>
          <w:t>https</w:t>
        </w:r>
        <w:r w:rsidRPr="00887A81">
          <w:rPr>
            <w:rStyle w:val="a9"/>
            <w:rFonts w:ascii="Times New Roman" w:hAnsi="Times New Roman" w:cs="Times New Roman"/>
            <w:b w:val="0"/>
            <w:bCs w:val="0"/>
            <w:color w:val="0070C0"/>
            <w:sz w:val="24"/>
            <w:szCs w:val="24"/>
            <w:u w:val="none"/>
          </w:rPr>
          <w:t>://</w:t>
        </w:r>
        <w:r w:rsidRPr="00887A81">
          <w:rPr>
            <w:rStyle w:val="a9"/>
            <w:rFonts w:ascii="Times New Roman" w:hAnsi="Times New Roman" w:cs="Times New Roman"/>
            <w:b w:val="0"/>
            <w:bCs w:val="0"/>
            <w:color w:val="0070C0"/>
            <w:sz w:val="24"/>
            <w:szCs w:val="24"/>
            <w:u w:val="none"/>
            <w:lang w:val="en-US"/>
          </w:rPr>
          <w:t>poisktv</w:t>
        </w:r>
        <w:r w:rsidRPr="00887A81">
          <w:rPr>
            <w:rStyle w:val="a9"/>
            <w:rFonts w:ascii="Times New Roman" w:hAnsi="Times New Roman" w:cs="Times New Roman"/>
            <w:b w:val="0"/>
            <w:bCs w:val="0"/>
            <w:color w:val="0070C0"/>
            <w:sz w:val="24"/>
            <w:szCs w:val="24"/>
            <w:u w:val="none"/>
          </w:rPr>
          <w:t>.</w:t>
        </w:r>
        <w:r w:rsidRPr="00887A81">
          <w:rPr>
            <w:rStyle w:val="a9"/>
            <w:rFonts w:ascii="Times New Roman" w:hAnsi="Times New Roman" w:cs="Times New Roman"/>
            <w:b w:val="0"/>
            <w:bCs w:val="0"/>
            <w:color w:val="0070C0"/>
            <w:sz w:val="24"/>
            <w:szCs w:val="24"/>
            <w:u w:val="none"/>
            <w:lang w:val="en-US"/>
          </w:rPr>
          <w:t>ru</w:t>
        </w:r>
        <w:r w:rsidRPr="00887A81">
          <w:rPr>
            <w:rStyle w:val="a9"/>
            <w:rFonts w:ascii="Times New Roman" w:hAnsi="Times New Roman" w:cs="Times New Roman"/>
            <w:b w:val="0"/>
            <w:bCs w:val="0"/>
            <w:color w:val="0070C0"/>
            <w:sz w:val="24"/>
            <w:szCs w:val="24"/>
            <w:u w:val="none"/>
          </w:rPr>
          <w:t>/</w:t>
        </w:r>
        <w:r w:rsidRPr="00887A81">
          <w:rPr>
            <w:rStyle w:val="a9"/>
            <w:rFonts w:ascii="Times New Roman" w:hAnsi="Times New Roman" w:cs="Times New Roman"/>
            <w:b w:val="0"/>
            <w:bCs w:val="0"/>
            <w:color w:val="0070C0"/>
            <w:sz w:val="24"/>
            <w:szCs w:val="24"/>
            <w:u w:val="none"/>
            <w:lang w:val="en-US"/>
          </w:rPr>
          <w:t>deputat</w:t>
        </w:r>
        <w:r w:rsidRPr="00887A81">
          <w:rPr>
            <w:rStyle w:val="a9"/>
            <w:rFonts w:ascii="Times New Roman" w:hAnsi="Times New Roman" w:cs="Times New Roman"/>
            <w:b w:val="0"/>
            <w:bCs w:val="0"/>
            <w:color w:val="0070C0"/>
            <w:sz w:val="24"/>
            <w:szCs w:val="24"/>
            <w:u w:val="none"/>
          </w:rPr>
          <w:t>-</w:t>
        </w:r>
        <w:r w:rsidRPr="00887A81">
          <w:rPr>
            <w:rStyle w:val="a9"/>
            <w:rFonts w:ascii="Times New Roman" w:hAnsi="Times New Roman" w:cs="Times New Roman"/>
            <w:b w:val="0"/>
            <w:bCs w:val="0"/>
            <w:color w:val="0070C0"/>
            <w:sz w:val="24"/>
            <w:szCs w:val="24"/>
            <w:u w:val="none"/>
            <w:lang w:val="en-US"/>
          </w:rPr>
          <w:t>gd</w:t>
        </w:r>
        <w:r w:rsidRPr="00887A81">
          <w:rPr>
            <w:rStyle w:val="a9"/>
            <w:rFonts w:ascii="Times New Roman" w:hAnsi="Times New Roman" w:cs="Times New Roman"/>
            <w:b w:val="0"/>
            <w:bCs w:val="0"/>
            <w:color w:val="0070C0"/>
            <w:sz w:val="24"/>
            <w:szCs w:val="24"/>
            <w:u w:val="none"/>
          </w:rPr>
          <w:t>-</w:t>
        </w:r>
        <w:r w:rsidRPr="00887A81">
          <w:rPr>
            <w:rStyle w:val="a9"/>
            <w:rFonts w:ascii="Times New Roman" w:hAnsi="Times New Roman" w:cs="Times New Roman"/>
            <w:b w:val="0"/>
            <w:bCs w:val="0"/>
            <w:color w:val="0070C0"/>
            <w:sz w:val="24"/>
            <w:szCs w:val="24"/>
            <w:u w:val="none"/>
            <w:lang w:val="en-US"/>
          </w:rPr>
          <w:t>rf</w:t>
        </w:r>
        <w:r w:rsidRPr="00887A81">
          <w:rPr>
            <w:rStyle w:val="a9"/>
            <w:rFonts w:ascii="Times New Roman" w:hAnsi="Times New Roman" w:cs="Times New Roman"/>
            <w:b w:val="0"/>
            <w:bCs w:val="0"/>
            <w:color w:val="0070C0"/>
            <w:sz w:val="24"/>
            <w:szCs w:val="24"/>
            <w:u w:val="none"/>
          </w:rPr>
          <w:t>-</w:t>
        </w:r>
        <w:r w:rsidRPr="00887A81">
          <w:rPr>
            <w:rStyle w:val="a9"/>
            <w:rFonts w:ascii="Times New Roman" w:hAnsi="Times New Roman" w:cs="Times New Roman"/>
            <w:b w:val="0"/>
            <w:bCs w:val="0"/>
            <w:color w:val="0070C0"/>
            <w:sz w:val="24"/>
            <w:szCs w:val="24"/>
            <w:u w:val="none"/>
            <w:lang w:val="en-US"/>
          </w:rPr>
          <w:t>mihail</w:t>
        </w:r>
        <w:r w:rsidRPr="00887A81">
          <w:rPr>
            <w:rStyle w:val="a9"/>
            <w:rFonts w:ascii="Times New Roman" w:hAnsi="Times New Roman" w:cs="Times New Roman"/>
            <w:b w:val="0"/>
            <w:bCs w:val="0"/>
            <w:color w:val="0070C0"/>
            <w:sz w:val="24"/>
            <w:szCs w:val="24"/>
            <w:u w:val="none"/>
          </w:rPr>
          <w:t>-</w:t>
        </w:r>
        <w:r w:rsidRPr="00887A81">
          <w:rPr>
            <w:rStyle w:val="a9"/>
            <w:rFonts w:ascii="Times New Roman" w:hAnsi="Times New Roman" w:cs="Times New Roman"/>
            <w:b w:val="0"/>
            <w:bCs w:val="0"/>
            <w:color w:val="0070C0"/>
            <w:sz w:val="24"/>
            <w:szCs w:val="24"/>
            <w:u w:val="none"/>
            <w:lang w:val="en-US"/>
          </w:rPr>
          <w:t>terentev</w:t>
        </w:r>
        <w:r w:rsidRPr="00887A81">
          <w:rPr>
            <w:rStyle w:val="a9"/>
            <w:rFonts w:ascii="Times New Roman" w:hAnsi="Times New Roman" w:cs="Times New Roman"/>
            <w:b w:val="0"/>
            <w:bCs w:val="0"/>
            <w:color w:val="0070C0"/>
            <w:sz w:val="24"/>
            <w:szCs w:val="24"/>
            <w:u w:val="none"/>
          </w:rPr>
          <w:t>-</w:t>
        </w:r>
        <w:r w:rsidRPr="00887A81">
          <w:rPr>
            <w:rStyle w:val="a9"/>
            <w:rFonts w:ascii="Times New Roman" w:hAnsi="Times New Roman" w:cs="Times New Roman"/>
            <w:b w:val="0"/>
            <w:bCs w:val="0"/>
            <w:color w:val="0070C0"/>
            <w:sz w:val="24"/>
            <w:szCs w:val="24"/>
            <w:u w:val="none"/>
            <w:lang w:val="en-US"/>
          </w:rPr>
          <w:t>ocenil</w:t>
        </w:r>
        <w:r w:rsidRPr="00887A81">
          <w:rPr>
            <w:rStyle w:val="a9"/>
            <w:rFonts w:ascii="Times New Roman" w:hAnsi="Times New Roman" w:cs="Times New Roman"/>
            <w:b w:val="0"/>
            <w:bCs w:val="0"/>
            <w:color w:val="0070C0"/>
            <w:sz w:val="24"/>
            <w:szCs w:val="24"/>
            <w:u w:val="none"/>
          </w:rPr>
          <w:t>-</w:t>
        </w:r>
        <w:r w:rsidRPr="00887A81">
          <w:rPr>
            <w:rStyle w:val="a9"/>
            <w:rFonts w:ascii="Times New Roman" w:hAnsi="Times New Roman" w:cs="Times New Roman"/>
            <w:b w:val="0"/>
            <w:bCs w:val="0"/>
            <w:color w:val="0070C0"/>
            <w:sz w:val="24"/>
            <w:szCs w:val="24"/>
            <w:u w:val="none"/>
            <w:lang w:val="en-US"/>
          </w:rPr>
          <w:t>dostupnost</w:t>
        </w:r>
        <w:r w:rsidRPr="00887A81">
          <w:rPr>
            <w:rStyle w:val="a9"/>
            <w:rFonts w:ascii="Times New Roman" w:hAnsi="Times New Roman" w:cs="Times New Roman"/>
            <w:b w:val="0"/>
            <w:bCs w:val="0"/>
            <w:color w:val="0070C0"/>
            <w:sz w:val="24"/>
            <w:szCs w:val="24"/>
            <w:u w:val="none"/>
          </w:rPr>
          <w:t>-</w:t>
        </w:r>
        <w:r w:rsidRPr="00887A81">
          <w:rPr>
            <w:rStyle w:val="a9"/>
            <w:rFonts w:ascii="Times New Roman" w:hAnsi="Times New Roman" w:cs="Times New Roman"/>
            <w:b w:val="0"/>
            <w:bCs w:val="0"/>
            <w:color w:val="0070C0"/>
            <w:sz w:val="24"/>
            <w:szCs w:val="24"/>
            <w:u w:val="none"/>
            <w:lang w:val="en-US"/>
          </w:rPr>
          <w:t>gorodskoj</w:t>
        </w:r>
        <w:r w:rsidRPr="00887A81">
          <w:rPr>
            <w:rStyle w:val="a9"/>
            <w:rFonts w:ascii="Times New Roman" w:hAnsi="Times New Roman" w:cs="Times New Roman"/>
            <w:b w:val="0"/>
            <w:bCs w:val="0"/>
            <w:color w:val="0070C0"/>
            <w:sz w:val="24"/>
            <w:szCs w:val="24"/>
            <w:u w:val="none"/>
          </w:rPr>
          <w:t>-</w:t>
        </w:r>
        <w:r w:rsidRPr="00887A81">
          <w:rPr>
            <w:rStyle w:val="a9"/>
            <w:rFonts w:ascii="Times New Roman" w:hAnsi="Times New Roman" w:cs="Times New Roman"/>
            <w:b w:val="0"/>
            <w:bCs w:val="0"/>
            <w:color w:val="0070C0"/>
            <w:sz w:val="24"/>
            <w:szCs w:val="24"/>
            <w:u w:val="none"/>
            <w:lang w:val="en-US"/>
          </w:rPr>
          <w:t>sredy</w:t>
        </w:r>
        <w:r w:rsidRPr="00887A81">
          <w:rPr>
            <w:rStyle w:val="a9"/>
            <w:rFonts w:ascii="Times New Roman" w:hAnsi="Times New Roman" w:cs="Times New Roman"/>
            <w:b w:val="0"/>
            <w:bCs w:val="0"/>
            <w:color w:val="0070C0"/>
            <w:sz w:val="24"/>
            <w:szCs w:val="24"/>
            <w:u w:val="none"/>
          </w:rPr>
          <w:t>-</w:t>
        </w:r>
        <w:r w:rsidRPr="00887A81">
          <w:rPr>
            <w:rStyle w:val="a9"/>
            <w:rFonts w:ascii="Times New Roman" w:hAnsi="Times New Roman" w:cs="Times New Roman"/>
            <w:b w:val="0"/>
            <w:bCs w:val="0"/>
            <w:color w:val="0070C0"/>
            <w:sz w:val="24"/>
            <w:szCs w:val="24"/>
            <w:u w:val="none"/>
            <w:lang w:val="en-US"/>
          </w:rPr>
          <w:t>klina</w:t>
        </w:r>
        <w:r w:rsidRPr="00887A81">
          <w:rPr>
            <w:rStyle w:val="a9"/>
            <w:rFonts w:ascii="Times New Roman" w:hAnsi="Times New Roman" w:cs="Times New Roman"/>
            <w:b w:val="0"/>
            <w:bCs w:val="0"/>
            <w:color w:val="0070C0"/>
            <w:sz w:val="24"/>
            <w:szCs w:val="24"/>
            <w:u w:val="none"/>
          </w:rPr>
          <w:t>-12/</w:t>
        </w:r>
      </w:hyperlink>
    </w:p>
    <w:p w:rsidR="008351C2" w:rsidRPr="00615E20" w:rsidRDefault="008351C2" w:rsidP="008351C2">
      <w:pPr>
        <w:pStyle w:val="3"/>
        <w:spacing w:before="220" w:after="0"/>
        <w:rPr>
          <w:rFonts w:eastAsia="Arial"/>
        </w:rPr>
      </w:pPr>
      <w:r w:rsidRPr="00615E20">
        <w:rPr>
          <w:rFonts w:ascii="Times New Roman" w:hAnsi="Times New Roman" w:cs="Times New Roman"/>
          <w:b w:val="0"/>
          <w:i/>
          <w:color w:val="808080"/>
          <w:sz w:val="28"/>
        </w:rPr>
        <w:t>1</w:t>
      </w:r>
      <w:r w:rsidR="00615E20">
        <w:rPr>
          <w:rFonts w:ascii="Times New Roman" w:hAnsi="Times New Roman" w:cs="Times New Roman"/>
          <w:b w:val="0"/>
          <w:i/>
          <w:color w:val="808080"/>
          <w:sz w:val="28"/>
        </w:rPr>
        <w:t>7</w:t>
      </w:r>
      <w:r w:rsidRPr="00615E20">
        <w:rPr>
          <w:rFonts w:ascii="Times New Roman" w:hAnsi="Times New Roman" w:cs="Times New Roman"/>
          <w:b w:val="0"/>
          <w:i/>
          <w:color w:val="808080"/>
          <w:sz w:val="28"/>
        </w:rPr>
        <w:t>.03.2025</w:t>
      </w:r>
      <w:r w:rsidRPr="00615E20">
        <w:rPr>
          <w:rFonts w:eastAsia="Arial"/>
        </w:rPr>
        <w:t xml:space="preserve"> </w:t>
      </w:r>
      <w:r w:rsidR="00615E20">
        <w:rPr>
          <w:rFonts w:ascii="Times New Roman" w:hAnsi="Times New Roman" w:cs="Times New Roman"/>
          <w:b w:val="0"/>
          <w:i/>
          <w:color w:val="808080"/>
          <w:sz w:val="28"/>
          <w:lang w:val="en-US"/>
        </w:rPr>
        <w:t>Regions</w:t>
      </w:r>
      <w:r w:rsidR="00615E20" w:rsidRPr="00615E20">
        <w:rPr>
          <w:rFonts w:ascii="Times New Roman" w:hAnsi="Times New Roman" w:cs="Times New Roman"/>
          <w:b w:val="0"/>
          <w:i/>
          <w:color w:val="808080"/>
          <w:sz w:val="28"/>
        </w:rPr>
        <w:t>.</w:t>
      </w:r>
      <w:r w:rsidR="00615E20">
        <w:rPr>
          <w:rFonts w:ascii="Times New Roman" w:hAnsi="Times New Roman" w:cs="Times New Roman"/>
          <w:b w:val="0"/>
          <w:i/>
          <w:color w:val="808080"/>
          <w:sz w:val="28"/>
          <w:lang w:val="en-US"/>
        </w:rPr>
        <w:t>ru</w:t>
      </w:r>
      <w:r w:rsidRPr="00615E20">
        <w:rPr>
          <w:rFonts w:ascii="Times New Roman" w:hAnsi="Times New Roman" w:cs="Times New Roman"/>
          <w:b w:val="0"/>
          <w:i/>
          <w:color w:val="808080"/>
          <w:sz w:val="28"/>
        </w:rPr>
        <w:t xml:space="preserve"> (</w:t>
      </w:r>
      <w:r w:rsidR="00615E20">
        <w:rPr>
          <w:rFonts w:ascii="Times New Roman" w:hAnsi="Times New Roman" w:cs="Times New Roman"/>
          <w:b w:val="0"/>
          <w:i/>
          <w:color w:val="808080"/>
          <w:sz w:val="28"/>
          <w:lang w:val="en-US"/>
        </w:rPr>
        <w:t>region</w:t>
      </w:r>
      <w:r w:rsidRPr="00887A81">
        <w:rPr>
          <w:rFonts w:ascii="Times New Roman" w:hAnsi="Times New Roman" w:cs="Times New Roman"/>
          <w:b w:val="0"/>
          <w:i/>
          <w:color w:val="808080"/>
          <w:sz w:val="28"/>
          <w:lang w:val="en-US"/>
        </w:rPr>
        <w:t>s</w:t>
      </w:r>
      <w:r w:rsidRPr="00615E20">
        <w:rPr>
          <w:rFonts w:ascii="Times New Roman" w:hAnsi="Times New Roman" w:cs="Times New Roman"/>
          <w:b w:val="0"/>
          <w:i/>
          <w:color w:val="808080"/>
          <w:sz w:val="28"/>
        </w:rPr>
        <w:t>.</w:t>
      </w:r>
      <w:r w:rsidRPr="00887A81">
        <w:rPr>
          <w:rFonts w:ascii="Times New Roman" w:hAnsi="Times New Roman" w:cs="Times New Roman"/>
          <w:b w:val="0"/>
          <w:i/>
          <w:color w:val="808080"/>
          <w:sz w:val="28"/>
          <w:lang w:val="en-US"/>
        </w:rPr>
        <w:t>ru</w:t>
      </w:r>
      <w:r w:rsidRPr="00615E20">
        <w:rPr>
          <w:rFonts w:ascii="Times New Roman" w:hAnsi="Times New Roman" w:cs="Times New Roman"/>
          <w:b w:val="0"/>
          <w:i/>
          <w:color w:val="808080"/>
          <w:sz w:val="28"/>
        </w:rPr>
        <w:t>)</w:t>
      </w:r>
    </w:p>
    <w:p w:rsidR="008351C2" w:rsidRPr="00615E20" w:rsidRDefault="00615E20" w:rsidP="008351C2">
      <w:pPr>
        <w:pStyle w:val="2"/>
      </w:pPr>
      <w:r>
        <w:t>Видновчане узнали о важных инициативах для улучшения жизни инвалидов</w:t>
      </w:r>
    </w:p>
    <w:p w:rsidR="00615E20" w:rsidRDefault="00615E20" w:rsidP="008351C2">
      <w:pPr>
        <w:rPr>
          <w:rFonts w:ascii="Arial" w:hAnsi="Arial" w:cs="Arial"/>
          <w:color w:val="000000"/>
          <w:sz w:val="29"/>
          <w:szCs w:val="29"/>
          <w:shd w:val="clear" w:color="auto" w:fill="FFFFFF"/>
        </w:rPr>
      </w:pPr>
    </w:p>
    <w:p w:rsidR="00615E20" w:rsidRPr="00615E20" w:rsidRDefault="00615E20" w:rsidP="00615E20">
      <w:pPr>
        <w:jc w:val="both"/>
        <w:rPr>
          <w:color w:val="000000"/>
          <w:sz w:val="28"/>
          <w:szCs w:val="28"/>
          <w:shd w:val="clear" w:color="auto" w:fill="FFFFFF"/>
        </w:rPr>
      </w:pPr>
      <w:r>
        <w:rPr>
          <w:color w:val="000000"/>
          <w:sz w:val="28"/>
          <w:szCs w:val="28"/>
          <w:shd w:val="clear" w:color="auto" w:fill="FFFFFF"/>
        </w:rPr>
        <w:t xml:space="preserve">    </w:t>
      </w:r>
      <w:r w:rsidRPr="00615E20">
        <w:rPr>
          <w:color w:val="000000"/>
          <w:sz w:val="28"/>
          <w:szCs w:val="28"/>
          <w:shd w:val="clear" w:color="auto" w:fill="FFFFFF"/>
        </w:rPr>
        <w:t>В Детской школе искусств города Видное прошла встреча с Михаилом Терентьевым — депутатом Государственной Думы и членом Паралимпийской сборной России. Об этом рассказала Юлия Одинцова, депутат совета депутатов ЛГО МО, на своей странице в соцсетях.</w:t>
      </w:r>
    </w:p>
    <w:p w:rsidR="00615E20" w:rsidRPr="00615E20" w:rsidRDefault="00615E20" w:rsidP="008351C2">
      <w:pPr>
        <w:pStyle w:val="3"/>
        <w:spacing w:before="220" w:after="0"/>
        <w:rPr>
          <w:rFonts w:ascii="Times New Roman" w:hAnsi="Times New Roman" w:cs="Times New Roman"/>
          <w:b w:val="0"/>
          <w:bCs w:val="0"/>
          <w:color w:val="0070C0"/>
          <w:sz w:val="24"/>
          <w:szCs w:val="24"/>
        </w:rPr>
      </w:pPr>
      <w:hyperlink r:id="rId49" w:history="1">
        <w:r w:rsidRPr="00615E20">
          <w:rPr>
            <w:rStyle w:val="a9"/>
            <w:rFonts w:ascii="Times New Roman" w:hAnsi="Times New Roman" w:cs="Times New Roman"/>
            <w:b w:val="0"/>
            <w:bCs w:val="0"/>
            <w:color w:val="0070C0"/>
            <w:sz w:val="24"/>
            <w:szCs w:val="24"/>
            <w:u w:val="none"/>
            <w:lang w:val="en-US"/>
          </w:rPr>
          <w:t>https</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regions</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ru</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vidnoe</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obschestvo</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vidnovchane</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uznali</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o</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vazhnyh</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initsiativah</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dlya</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uluchsheniya</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zhizni</w:t>
        </w:r>
        <w:r w:rsidRPr="00615E20">
          <w:rPr>
            <w:rStyle w:val="a9"/>
            <w:rFonts w:ascii="Times New Roman" w:hAnsi="Times New Roman" w:cs="Times New Roman"/>
            <w:b w:val="0"/>
            <w:bCs w:val="0"/>
            <w:color w:val="0070C0"/>
            <w:sz w:val="24"/>
            <w:szCs w:val="24"/>
            <w:u w:val="none"/>
          </w:rPr>
          <w:t>-</w:t>
        </w:r>
        <w:r w:rsidRPr="00615E20">
          <w:rPr>
            <w:rStyle w:val="a9"/>
            <w:rFonts w:ascii="Times New Roman" w:hAnsi="Times New Roman" w:cs="Times New Roman"/>
            <w:b w:val="0"/>
            <w:bCs w:val="0"/>
            <w:color w:val="0070C0"/>
            <w:sz w:val="24"/>
            <w:szCs w:val="24"/>
            <w:u w:val="none"/>
            <w:lang w:val="en-US"/>
          </w:rPr>
          <w:t>invalidov</w:t>
        </w:r>
      </w:hyperlink>
    </w:p>
    <w:p w:rsidR="008351C2" w:rsidRPr="008351C2" w:rsidRDefault="008351C2" w:rsidP="008351C2">
      <w:pPr>
        <w:pStyle w:val="3"/>
        <w:spacing w:before="220" w:after="0"/>
        <w:rPr>
          <w:rFonts w:eastAsia="Arial"/>
          <w:lang w:val="en-US"/>
        </w:rPr>
      </w:pPr>
      <w:r w:rsidRPr="008351C2">
        <w:rPr>
          <w:rFonts w:ascii="Times New Roman" w:hAnsi="Times New Roman" w:cs="Times New Roman"/>
          <w:b w:val="0"/>
          <w:i/>
          <w:color w:val="808080"/>
          <w:sz w:val="28"/>
          <w:lang w:val="en-US"/>
        </w:rPr>
        <w:t>19.03.2025</w:t>
      </w:r>
      <w:r w:rsidRPr="008351C2">
        <w:rPr>
          <w:rFonts w:eastAsia="Arial"/>
          <w:lang w:val="en-US"/>
        </w:rPr>
        <w:t xml:space="preserve"> </w:t>
      </w:r>
      <w:r>
        <w:rPr>
          <w:rFonts w:ascii="Times New Roman" w:hAnsi="Times New Roman" w:cs="Times New Roman"/>
          <w:b w:val="0"/>
          <w:i/>
          <w:color w:val="808080"/>
          <w:sz w:val="28"/>
        </w:rPr>
        <w:t>ТАСС</w:t>
      </w:r>
      <w:r w:rsidRPr="008351C2">
        <w:rPr>
          <w:rFonts w:ascii="Times New Roman" w:hAnsi="Times New Roman" w:cs="Times New Roman"/>
          <w:b w:val="0"/>
          <w:i/>
          <w:color w:val="808080"/>
          <w:sz w:val="28"/>
          <w:lang w:val="en-US"/>
        </w:rPr>
        <w:t xml:space="preserve"> (tass.ru)</w:t>
      </w:r>
    </w:p>
    <w:p w:rsidR="008351C2" w:rsidRDefault="008351C2" w:rsidP="008351C2">
      <w:pPr>
        <w:pStyle w:val="2"/>
      </w:pPr>
      <w:hyperlink r:id="rId50" w:history="1">
        <w:r>
          <w:t>Дума наделяет статусом ветерана боевых действий бойцов в Курской области</w:t>
        </w:r>
      </w:hyperlink>
    </w:p>
    <w:p w:rsidR="008351C2" w:rsidRPr="003A7F55" w:rsidRDefault="008351C2" w:rsidP="008351C2">
      <w:pPr>
        <w:pStyle w:val="a3"/>
        <w:spacing w:beforeAutospacing="1" w:afterAutospacing="1"/>
      </w:pPr>
      <w:r>
        <w:t xml:space="preserve">Как отмечают авторы инициативы, новые нормы позволят «повысить уровень социальной защиты, реализовать права указанных лиц на получение статусов ветерана боевых действий и </w:t>
      </w:r>
      <w:r>
        <w:rPr>
          <w:b/>
          <w:bCs/>
        </w:rPr>
        <w:t xml:space="preserve">инвалида </w:t>
      </w:r>
      <w:r w:rsidRPr="003A7F55">
        <w:rPr>
          <w:bCs/>
        </w:rPr>
        <w:t>боевых действий и распространить на них соответствующие меры социальной поддержки в целях создания условий, обеспечивающих им достойную жизнь, активную деятельност</w:t>
      </w:r>
      <w:r>
        <w:rPr>
          <w:bCs/>
        </w:rPr>
        <w:t>ь, почет и уважение в обществе»</w:t>
      </w:r>
      <w:r w:rsidRPr="003A7F55">
        <w:t>.</w:t>
      </w:r>
    </w:p>
    <w:p w:rsidR="008351C2" w:rsidRPr="005F4C22" w:rsidRDefault="008351C2">
      <w:pPr>
        <w:rPr>
          <w:color w:val="248AE8"/>
          <w:lang w:val="en-US"/>
        </w:rPr>
      </w:pPr>
      <w:hyperlink r:id="rId51" w:history="1">
        <w:r w:rsidRPr="005F4C22">
          <w:rPr>
            <w:color w:val="248AE8"/>
            <w:lang w:val="en-US"/>
          </w:rPr>
          <w:t>https://tass.ru/obschestvo/23443051</w:t>
        </w:r>
      </w:hyperlink>
      <w:r w:rsidRPr="005F4C22">
        <w:rPr>
          <w:color w:val="248AE8"/>
          <w:lang w:val="en-US"/>
        </w:rPr>
        <w:t> </w:t>
      </w:r>
    </w:p>
    <w:p w:rsidR="00AE6115" w:rsidRPr="005F4C22" w:rsidRDefault="00AE6115">
      <w:pPr>
        <w:pStyle w:val="a4"/>
        <w:rPr>
          <w:lang w:val="en-US"/>
        </w:rPr>
      </w:pPr>
    </w:p>
    <w:p w:rsidR="00AE6115" w:rsidRPr="005F4C22" w:rsidRDefault="00AE6115">
      <w:pPr>
        <w:pStyle w:val="a4"/>
        <w:rPr>
          <w:lang w:val="en-US"/>
        </w:rPr>
      </w:pPr>
    </w:p>
    <w:p w:rsidR="00AE6115" w:rsidRPr="005F4C22" w:rsidRDefault="007F7B44">
      <w:pPr>
        <w:pStyle w:val="3"/>
        <w:spacing w:before="220" w:after="0"/>
        <w:rPr>
          <w:rFonts w:eastAsia="Arial"/>
          <w:lang w:val="en-US"/>
        </w:rPr>
      </w:pPr>
      <w:r w:rsidRPr="005F4C22">
        <w:rPr>
          <w:rFonts w:ascii="Times New Roman" w:hAnsi="Times New Roman" w:cs="Times New Roman"/>
          <w:b w:val="0"/>
          <w:i/>
          <w:color w:val="808080"/>
          <w:sz w:val="28"/>
          <w:lang w:val="en-US"/>
        </w:rPr>
        <w:t>17.03.2025</w:t>
      </w:r>
      <w:r w:rsidRPr="005F4C22">
        <w:rPr>
          <w:rFonts w:eastAsia="Arial"/>
          <w:lang w:val="en-US"/>
        </w:rPr>
        <w:t xml:space="preserve"> </w:t>
      </w:r>
      <w:r>
        <w:rPr>
          <w:rFonts w:ascii="Times New Roman" w:hAnsi="Times New Roman" w:cs="Times New Roman"/>
          <w:b w:val="0"/>
          <w:i/>
          <w:color w:val="808080"/>
          <w:sz w:val="28"/>
        </w:rPr>
        <w:t>ТАСС</w:t>
      </w:r>
      <w:r w:rsidRPr="005F4C22">
        <w:rPr>
          <w:rFonts w:ascii="Times New Roman" w:hAnsi="Times New Roman" w:cs="Times New Roman"/>
          <w:b w:val="0"/>
          <w:i/>
          <w:color w:val="808080"/>
          <w:sz w:val="28"/>
          <w:lang w:val="en-US"/>
        </w:rPr>
        <w:t xml:space="preserve"> (tass.ru)</w:t>
      </w:r>
    </w:p>
    <w:bookmarkStart w:id="141" w:name="re_-1794160388"/>
    <w:bookmarkStart w:id="142" w:name="re_00b68cf3-80f6-4779-bc76-cd1388e9e48c"/>
    <w:p w:rsidR="00AE6115" w:rsidRDefault="007F7B44">
      <w:pPr>
        <w:pStyle w:val="2"/>
      </w:pPr>
      <w:r>
        <w:fldChar w:fldCharType="begin"/>
      </w:r>
      <w:r>
        <w:instrText xml:space="preserve"> HYPERLINK "https://tass.ru/politika/23420815" </w:instrText>
      </w:r>
      <w:r>
        <w:fldChar w:fldCharType="separate"/>
      </w:r>
      <w:r>
        <w:t>В ГД внесли законопроект об освобождении от взысканий некоторых доходов инвалидов</w:t>
      </w:r>
      <w:r>
        <w:fldChar w:fldCharType="end"/>
      </w:r>
      <w:bookmarkEnd w:id="141"/>
      <w:bookmarkEnd w:id="142"/>
    </w:p>
    <w:p w:rsidR="00AE6115" w:rsidRDefault="007F7B44">
      <w:pPr>
        <w:pStyle w:val="a3"/>
        <w:spacing w:beforeAutospacing="1" w:afterAutospacing="1"/>
      </w:pPr>
      <w:r>
        <w:t xml:space="preserve">Текст законопроекта размещен в думской электронной базе. </w:t>
      </w:r>
      <w:r w:rsidRPr="003A7F55">
        <w:rPr>
          <w:bCs/>
        </w:rPr>
        <w:t>Изменения предлагается внести в закон «Об исполнительном производстве», расширив перечень видов доходов, на которые не может быть обращено взыскание. Так, к ним предлагается отнести денежные компенсацию</w:t>
      </w:r>
      <w:r>
        <w:rPr>
          <w:b/>
          <w:bCs/>
        </w:rPr>
        <w:t xml:space="preserve"> инвалидам</w:t>
      </w:r>
      <w:r>
        <w:t xml:space="preserve"> или ветеранам за самостоятельно приобретенные технические средства реабилитации, протезы, </w:t>
      </w:r>
      <w:r>
        <w:lastRenderedPageBreak/>
        <w:t>компенсацию расходов на оплату проезда к месту получения либо изготовления технического средства реабилитации.</w:t>
      </w:r>
    </w:p>
    <w:p w:rsidR="00AE6115" w:rsidRDefault="008E10D5">
      <w:pPr>
        <w:rPr>
          <w:color w:val="248AE8"/>
        </w:rPr>
      </w:pPr>
      <w:hyperlink r:id="rId52" w:history="1">
        <w:r w:rsidR="007F7B44">
          <w:rPr>
            <w:color w:val="248AE8"/>
          </w:rPr>
          <w:t>https://tas</w:t>
        </w:r>
        <w:r w:rsidR="007F7B44">
          <w:rPr>
            <w:color w:val="248AE8"/>
          </w:rPr>
          <w:t>s</w:t>
        </w:r>
        <w:r w:rsidR="007F7B44">
          <w:rPr>
            <w:color w:val="248AE8"/>
          </w:rPr>
          <w:t>.ru/politika/23420815</w:t>
        </w:r>
      </w:hyperlink>
      <w:r w:rsidR="007F7B44">
        <w:rPr>
          <w:color w:val="248AE8"/>
        </w:rPr>
        <w:t> </w:t>
      </w:r>
    </w:p>
    <w:p w:rsidR="00AE6115" w:rsidRDefault="00AE6115">
      <w:pPr>
        <w:pStyle w:val="a4"/>
      </w:pPr>
    </w:p>
    <w:p w:rsidR="00AE6115" w:rsidRDefault="00AE6115">
      <w:pPr>
        <w:pStyle w:val="a4"/>
      </w:pP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20.03.2025</w:t>
      </w:r>
      <w:r>
        <w:rPr>
          <w:rFonts w:eastAsia="Arial"/>
        </w:rPr>
        <w:t xml:space="preserve"> </w:t>
      </w:r>
      <w:r>
        <w:rPr>
          <w:rFonts w:ascii="Times New Roman" w:hAnsi="Times New Roman" w:cs="Times New Roman"/>
          <w:b w:val="0"/>
          <w:i/>
          <w:color w:val="808080"/>
          <w:sz w:val="28"/>
        </w:rPr>
        <w:t>ГТРК Саха (gtrksakha.ru)</w:t>
      </w:r>
    </w:p>
    <w:bookmarkStart w:id="143" w:name="re_-1794160373"/>
    <w:bookmarkStart w:id="144" w:name="re_ef735581-8382-4e92-a03e-9e8afb5b9e45"/>
    <w:p w:rsidR="00AE6115" w:rsidRDefault="007F7B44">
      <w:pPr>
        <w:pStyle w:val="2"/>
      </w:pPr>
      <w:r>
        <w:fldChar w:fldCharType="begin"/>
      </w:r>
      <w:r>
        <w:instrText xml:space="preserve"> HYPERLINK "https://gtrksakha.ru/news/2025/03/20/s-1-marta-vstupili-v-silu-izmeneniya-v-chasti-kompleksnoj-reabilitacii-i-abilitacii-lyudej-s-invalidnostyu/" </w:instrText>
      </w:r>
      <w:r>
        <w:fldChar w:fldCharType="separate"/>
      </w:r>
      <w:r>
        <w:t>С 1 марта вступили в силу изменения в части комплексной реабилитации и абилитации людей с инвалидностью</w:t>
      </w:r>
      <w:r>
        <w:fldChar w:fldCharType="end"/>
      </w:r>
      <w:bookmarkEnd w:id="143"/>
      <w:bookmarkEnd w:id="144"/>
    </w:p>
    <w:p w:rsidR="00AE6115" w:rsidRDefault="007F7B44">
      <w:pPr>
        <w:pStyle w:val="a3"/>
        <w:spacing w:beforeAutospacing="1" w:afterAutospacing="1"/>
      </w:pPr>
      <w:r>
        <w:t xml:space="preserve">С 1 марта 2025 года вступили в силу изменения, которые внесены в восьми </w:t>
      </w:r>
      <w:r>
        <w:rPr>
          <w:b/>
          <w:bCs/>
        </w:rPr>
        <w:t>федеральных законах в части комплексной реабилитации людей с инвалидностью, в том числе детей-инвалидов</w:t>
      </w:r>
      <w:r>
        <w:t>, об этом сообщила первый заместитель министра труда и социального развития республики Альбина Трубина. Определены 13 укрупненных целевых реабилитационных групп для взрослого населения и 13 – для детей с инвалидностью. В отдельную целевую реабилитационную группу выделены участники специальной военной операции, получившие инвалидность.</w:t>
      </w:r>
    </w:p>
    <w:p w:rsidR="00AE6115" w:rsidRDefault="008E10D5">
      <w:pPr>
        <w:rPr>
          <w:color w:val="248AE8"/>
        </w:rPr>
      </w:pPr>
      <w:hyperlink r:id="rId53" w:history="1">
        <w:r w:rsidR="007F7B44">
          <w:rPr>
            <w:color w:val="248AE8"/>
          </w:rPr>
          <w:t>https://gtrksakha.ru/news/2025/03/20/s-1-marta-vstupili-v-silu-izmeneniya-v-chasti-kompleksnoj-reabilitacii-i-abilitacii-lyudej-s-invalidnostyu/</w:t>
        </w:r>
      </w:hyperlink>
      <w:r w:rsidR="007F7B44">
        <w:rPr>
          <w:color w:val="248AE8"/>
        </w:rPr>
        <w:t> </w:t>
      </w:r>
    </w:p>
    <w:p w:rsidR="00AE6115" w:rsidRDefault="00AE6115">
      <w:pPr>
        <w:pStyle w:val="a4"/>
      </w:pP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Интерфакс. Юг и Северный Кавказ (interfax-russia.ru)</w:t>
      </w:r>
    </w:p>
    <w:bookmarkStart w:id="145" w:name="re_-1794160361"/>
    <w:bookmarkStart w:id="146" w:name="re_7ae3c235-c716-40f6-8b21-f4261613569e"/>
    <w:p w:rsidR="00AE6115" w:rsidRDefault="007F7B44">
      <w:pPr>
        <w:pStyle w:val="2"/>
      </w:pPr>
      <w:r>
        <w:fldChar w:fldCharType="begin"/>
      </w:r>
      <w:r>
        <w:instrText xml:space="preserve"> HYPERLINK "https://www.interfax-russia.ru/south-and-north-caucasus/novosti-parlamentov/deputaty-rostovskoy-oblasti-predlagayut-obespechit-detey-invalidov-gorchim-pitaniem" </w:instrText>
      </w:r>
      <w:r>
        <w:fldChar w:fldCharType="separate"/>
      </w:r>
      <w:r>
        <w:t>Депутаты Ростовской области предлагают обеспечить детей-инвалидов горчим питанием</w:t>
      </w:r>
      <w:r>
        <w:fldChar w:fldCharType="end"/>
      </w:r>
      <w:bookmarkEnd w:id="145"/>
      <w:bookmarkEnd w:id="146"/>
    </w:p>
    <w:p w:rsidR="00AE6115" w:rsidRDefault="007F7B44">
      <w:pPr>
        <w:pStyle w:val="a3"/>
        <w:spacing w:beforeAutospacing="1" w:afterAutospacing="1"/>
      </w:pPr>
      <w:r>
        <w:t>«Сегодня все школьники с ОВЗ получают двухразовое горячее питание, а при обучении на дому - денежную компенсацию. Однако, определяя детей-</w:t>
      </w:r>
      <w:r>
        <w:rPr>
          <w:b/>
          <w:bCs/>
        </w:rPr>
        <w:t>инвалидов как категорию, требующую особых условий, федеральный закон</w:t>
      </w:r>
      <w:r>
        <w:t xml:space="preserve"> не учел их в норме о горячем двухразовом питании», - приводятся в сообщении слова зампредседателя Заксобрания региона - председателя комитета по образованию Светланы Мананкиной. </w:t>
      </w:r>
    </w:p>
    <w:p w:rsidR="00AE6115" w:rsidRDefault="008E10D5">
      <w:pPr>
        <w:rPr>
          <w:color w:val="248AE8"/>
        </w:rPr>
      </w:pPr>
      <w:hyperlink r:id="rId54" w:history="1">
        <w:r w:rsidR="007F7B44">
          <w:rPr>
            <w:color w:val="248AE8"/>
          </w:rPr>
          <w:t>https://www.interfax</w:t>
        </w:r>
        <w:r w:rsidR="007F7B44">
          <w:rPr>
            <w:color w:val="248AE8"/>
          </w:rPr>
          <w:t>-</w:t>
        </w:r>
        <w:r w:rsidR="007F7B44">
          <w:rPr>
            <w:color w:val="248AE8"/>
          </w:rPr>
          <w:t>russia.ru/south-and-north-caucasus/novosti-parlamentov/deputaty-rostovskoy-oblasti-predlagayut-obespechit-detey-invalidov-gorchim-pitaniem</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17.03.2025</w:t>
      </w:r>
      <w:r>
        <w:rPr>
          <w:rFonts w:eastAsia="Arial"/>
        </w:rPr>
        <w:t xml:space="preserve"> </w:t>
      </w:r>
      <w:r>
        <w:rPr>
          <w:rFonts w:ascii="Times New Roman" w:hAnsi="Times New Roman" w:cs="Times New Roman"/>
          <w:b w:val="0"/>
          <w:i/>
          <w:color w:val="808080"/>
          <w:sz w:val="28"/>
        </w:rPr>
        <w:t>Ведомости (vedomosti.ru). Статьи</w:t>
      </w:r>
    </w:p>
    <w:bookmarkStart w:id="147" w:name="re_-1794160360"/>
    <w:bookmarkStart w:id="148" w:name="re_921f1af9-0eb9-4c53-a32b-b2cac24e4330"/>
    <w:p w:rsidR="00AE6115" w:rsidRDefault="007F7B44">
      <w:pPr>
        <w:pStyle w:val="2"/>
      </w:pPr>
      <w:r>
        <w:fldChar w:fldCharType="begin"/>
      </w:r>
      <w:r>
        <w:instrText xml:space="preserve"> HYPERLINK "https://www.vedomosti.ru/society/articles/2025/03/17/1098487-senatori-predlozhili-rasshirit" </w:instrText>
      </w:r>
      <w:r>
        <w:fldChar w:fldCharType="separate"/>
      </w:r>
      <w:r>
        <w:t>Сенаторы предложили расширить список соцвыплат с защитой от взысканий</w:t>
      </w:r>
      <w:r>
        <w:fldChar w:fldCharType="end"/>
      </w:r>
      <w:bookmarkEnd w:id="147"/>
      <w:bookmarkEnd w:id="148"/>
    </w:p>
    <w:p w:rsidR="00AE6115" w:rsidRDefault="007F7B44">
      <w:pPr>
        <w:pStyle w:val="a3"/>
        <w:spacing w:beforeAutospacing="1" w:afterAutospacing="1"/>
      </w:pPr>
      <w:r>
        <w:t xml:space="preserve">При этом сенаторы напоминают, что с 1 января 2025 г. отменены некоторые компенсации за покупку технических средств реабилитации для </w:t>
      </w:r>
      <w:r>
        <w:rPr>
          <w:b/>
          <w:bCs/>
        </w:rPr>
        <w:t>инвалидов. Но, согласно ст. 16 367-ФЗ, граждане, купившие такие изделия до этой даты, сохраняют право на возмещение. Кроме того, ст. 70 закона</w:t>
      </w:r>
      <w:r>
        <w:t xml:space="preserve"> об исполнительном производстве обязывает работодателей указывать в расчетных документах код вида дохода, а банки – учитывать его при исполнении требований о взыскании.</w:t>
      </w:r>
    </w:p>
    <w:p w:rsidR="00AE6115" w:rsidRDefault="008E10D5">
      <w:pPr>
        <w:rPr>
          <w:color w:val="248AE8"/>
        </w:rPr>
      </w:pPr>
      <w:hyperlink r:id="rId55" w:history="1">
        <w:r w:rsidR="007F7B44">
          <w:rPr>
            <w:color w:val="248AE8"/>
          </w:rPr>
          <w:t>https://www.vedomosti.ru/society/articles/2025/03/17/1098487-senatori-predlozhili-rasshirit</w:t>
        </w:r>
      </w:hyperlink>
      <w:r w:rsidR="007F7B44">
        <w:rPr>
          <w:color w:val="248AE8"/>
        </w:rPr>
        <w:t> </w:t>
      </w: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lastRenderedPageBreak/>
        <w:t>14.03.2025</w:t>
      </w:r>
      <w:r>
        <w:rPr>
          <w:rFonts w:eastAsia="Arial"/>
        </w:rPr>
        <w:t xml:space="preserve"> </w:t>
      </w:r>
      <w:r>
        <w:rPr>
          <w:rFonts w:ascii="Times New Roman" w:hAnsi="Times New Roman" w:cs="Times New Roman"/>
          <w:b w:val="0"/>
          <w:i/>
          <w:color w:val="808080"/>
          <w:sz w:val="28"/>
        </w:rPr>
        <w:t>Комсомольская правда - Владивосток (dv.kp.ru)</w:t>
      </w:r>
    </w:p>
    <w:bookmarkStart w:id="149" w:name="re_-1794160358"/>
    <w:bookmarkStart w:id="150" w:name="re_0f3765d9-040c-4e0c-ac2b-45fd065d2c18"/>
    <w:p w:rsidR="00AE6115" w:rsidRDefault="007F7B44">
      <w:pPr>
        <w:pStyle w:val="2"/>
      </w:pPr>
      <w:r>
        <w:fldChar w:fldCharType="begin"/>
      </w:r>
      <w:r>
        <w:instrText xml:space="preserve"> HYPERLINK "https://www.dv.kp.ru/daily/27673.5/5061381/" </w:instrText>
      </w:r>
      <w:r>
        <w:fldChar w:fldCharType="separate"/>
      </w:r>
      <w:r>
        <w:t>Ипотеки, газификация, компенсация расходов: в Приморье начали действовать новые меры поддержки многодетных семей</w:t>
      </w:r>
      <w:r>
        <w:fldChar w:fldCharType="end"/>
      </w:r>
      <w:bookmarkEnd w:id="149"/>
      <w:bookmarkEnd w:id="150"/>
    </w:p>
    <w:p w:rsidR="00AE6115" w:rsidRDefault="007F7B44">
      <w:pPr>
        <w:pStyle w:val="a3"/>
        <w:spacing w:beforeAutospacing="1" w:afterAutospacing="1"/>
      </w:pPr>
      <w:r>
        <w:t xml:space="preserve">Семьям с третьим и последующими детьми положена газификация жилья и установка дымовых пожарных извещателей. Улучшение жилищных условий С 2019 года в крае действует </w:t>
      </w:r>
      <w:r w:rsidRPr="003A7F55">
        <w:rPr>
          <w:bCs/>
        </w:rPr>
        <w:t>закон о поддержке семей с детьми, которые нуждаются в улучшении жилищных условий. Речь идет о семьях с тремя и более детьми, в которых есть</w:t>
      </w:r>
      <w:r>
        <w:rPr>
          <w:b/>
          <w:bCs/>
        </w:rPr>
        <w:t xml:space="preserve"> ребенок-инвалид</w:t>
      </w:r>
      <w:r>
        <w:t>, или о семьях с пятью и более детьми.</w:t>
      </w:r>
    </w:p>
    <w:p w:rsidR="00AE6115" w:rsidRDefault="008E10D5">
      <w:pPr>
        <w:rPr>
          <w:color w:val="248AE8"/>
        </w:rPr>
      </w:pPr>
      <w:hyperlink r:id="rId56" w:history="1">
        <w:r w:rsidR="007F7B44">
          <w:rPr>
            <w:color w:val="248AE8"/>
          </w:rPr>
          <w:t>https://www.dv.kp.ru/daily/27673.5/5061381/</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Комсомольская правда - Хабаровск (hab.kp.ru)</w:t>
      </w:r>
    </w:p>
    <w:bookmarkStart w:id="151" w:name="re_-1794160357"/>
    <w:bookmarkStart w:id="152" w:name="re_bc9f7c5d-e100-4f2b-9721-c882d1aa98c5"/>
    <w:p w:rsidR="00AE6115" w:rsidRDefault="007F7B44">
      <w:pPr>
        <w:pStyle w:val="2"/>
      </w:pPr>
      <w:r>
        <w:fldChar w:fldCharType="begin"/>
      </w:r>
      <w:r>
        <w:instrText xml:space="preserve"> HYPERLINK "https://www.hab.kp.ru/online/news/6284737/" </w:instrText>
      </w:r>
      <w:r>
        <w:fldChar w:fldCharType="separate"/>
      </w:r>
      <w:r>
        <w:t>Ветераны ВОВ в Хабаровском крае получат выплаты к 80-летию Победы</w:t>
      </w:r>
      <w:r>
        <w:fldChar w:fldCharType="end"/>
      </w:r>
      <w:bookmarkEnd w:id="151"/>
      <w:bookmarkEnd w:id="152"/>
    </w:p>
    <w:p w:rsidR="00AE6115" w:rsidRPr="003A7F55" w:rsidRDefault="007F7B44">
      <w:pPr>
        <w:pStyle w:val="a3"/>
        <w:spacing w:beforeAutospacing="1" w:afterAutospacing="1"/>
      </w:pPr>
      <w:r w:rsidRPr="003A7F55">
        <w:rPr>
          <w:bCs/>
        </w:rPr>
        <w:t xml:space="preserve">Это выплаты, льготы и социальная помощь, компенсация в полном объеме расходов на проезд пригородным транспортом, выплаты на газификацию домовладения до 250 тысяч рублей. Одиноко проживающие ветераны и супружеские пары могут вернуть часть затрат - до 100 тысяч рублей - на ремонт частного дома, а также одиноко проживающие ветераны - до 50 тысяч рублей - на ремонт квартиры. Также, с 2023 года в регионе работает система долговременного ухода, которая направлена на оказание максимальной помощи людям с ограниченными физическими возможностями, а также их семьям. </w:t>
      </w:r>
    </w:p>
    <w:p w:rsidR="00AE6115" w:rsidRDefault="008E10D5">
      <w:pPr>
        <w:rPr>
          <w:color w:val="248AE8"/>
        </w:rPr>
      </w:pPr>
      <w:hyperlink r:id="rId57" w:history="1">
        <w:r w:rsidR="007F7B44">
          <w:rPr>
            <w:color w:val="248AE8"/>
          </w:rPr>
          <w:t>https://www.hab.kp.ru/online/news/6284737/</w:t>
        </w:r>
      </w:hyperlink>
      <w:r w:rsidR="007F7B44">
        <w:rPr>
          <w:color w:val="248AE8"/>
        </w:rPr>
        <w:t> </w:t>
      </w:r>
    </w:p>
    <w:p w:rsidR="00AE6115" w:rsidRDefault="00AE6115">
      <w:pPr>
        <w:pStyle w:val="a4"/>
      </w:pP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Комсомольская правда - Томск (tomsk.kp.ru)</w:t>
      </w:r>
    </w:p>
    <w:bookmarkStart w:id="153" w:name="re_-1794160355"/>
    <w:bookmarkStart w:id="154" w:name="re_9302b7a4-fd55-4f97-929f-5e43e199589d"/>
    <w:p w:rsidR="00AE6115" w:rsidRDefault="007F7B44">
      <w:pPr>
        <w:pStyle w:val="2"/>
      </w:pPr>
      <w:r>
        <w:fldChar w:fldCharType="begin"/>
      </w:r>
      <w:r>
        <w:instrText xml:space="preserve"> HYPERLINK "https://www.tomsk.kp.ru/online/news/6285421/" </w:instrText>
      </w:r>
      <w:r>
        <w:fldChar w:fldCharType="separate"/>
      </w:r>
      <w:r>
        <w:t>Томские ветераны ВОВ получат единовременную выплату в 50 тыс рублей</w:t>
      </w:r>
      <w:r>
        <w:fldChar w:fldCharType="end"/>
      </w:r>
      <w:bookmarkEnd w:id="153"/>
      <w:bookmarkEnd w:id="154"/>
    </w:p>
    <w:p w:rsidR="00AE6115" w:rsidRDefault="007F7B44">
      <w:pPr>
        <w:pStyle w:val="a3"/>
        <w:spacing w:beforeAutospacing="1" w:afterAutospacing="1"/>
      </w:pPr>
      <w:r>
        <w:t xml:space="preserve">Об этом сообщает пресс-служба мэрии Томска Фото: Антон ХАРИН. По поручению мэра Томска Дмитрия Махини управление социальной политики администрации города подготовило предложения о введении новой меры </w:t>
      </w:r>
      <w:r>
        <w:rPr>
          <w:b/>
          <w:bCs/>
        </w:rPr>
        <w:t>социальной поддержки для участников и инвалидов</w:t>
      </w:r>
      <w:r>
        <w:t xml:space="preserve"> Великой Отечественной войны 1941-1945 годов. Единовременная материальная помощь в размере 50 тысяч рублей будет выплачиваться один раз в год до 31 мая.</w:t>
      </w:r>
    </w:p>
    <w:p w:rsidR="00AE6115" w:rsidRDefault="008E10D5">
      <w:pPr>
        <w:rPr>
          <w:color w:val="248AE8"/>
        </w:rPr>
      </w:pPr>
      <w:hyperlink r:id="rId58" w:history="1">
        <w:r w:rsidR="007F7B44">
          <w:rPr>
            <w:color w:val="248AE8"/>
          </w:rPr>
          <w:t>https://www.tomsk.kp.ru/online/news/6285421/</w:t>
        </w:r>
      </w:hyperlink>
      <w:r w:rsidR="007F7B44">
        <w:rPr>
          <w:color w:val="248AE8"/>
        </w:rPr>
        <w:t> </w:t>
      </w:r>
    </w:p>
    <w:p w:rsidR="00AE6115" w:rsidRDefault="00AE6115">
      <w:pPr>
        <w:pStyle w:val="a4"/>
      </w:pPr>
    </w:p>
    <w:p w:rsidR="00AE6115" w:rsidRPr="003A7F55" w:rsidRDefault="007F7B44" w:rsidP="003A7F55">
      <w:pPr>
        <w:rPr>
          <w:color w:val="248AE8"/>
        </w:rPr>
      </w:pPr>
      <w:r>
        <w:rPr>
          <w:color w:val="248AE8"/>
        </w:rPr>
        <w:t> </w:t>
      </w:r>
    </w:p>
    <w:p w:rsidR="00AE6115" w:rsidRDefault="00AE6115">
      <w:pPr>
        <w:pStyle w:val="a4"/>
      </w:pPr>
    </w:p>
    <w:p w:rsidR="00AE6115" w:rsidRDefault="00AE6115">
      <w:pPr>
        <w:pStyle w:val="a4"/>
      </w:pPr>
    </w:p>
    <w:p w:rsidR="00AE6115" w:rsidRDefault="007F7B44">
      <w:pPr>
        <w:rPr>
          <w:sz w:val="0"/>
        </w:rPr>
      </w:pPr>
      <w:r>
        <w:br w:type="page"/>
      </w:r>
    </w:p>
    <w:p w:rsidR="00AE6115" w:rsidRDefault="007F7B44">
      <w:pPr>
        <w:pStyle w:val="1"/>
        <w:shd w:val="clear" w:color="auto" w:fill="CCCCCC"/>
      </w:pPr>
      <w:bookmarkStart w:id="155" w:name="re_-1794160341"/>
      <w:r>
        <w:t>Новости сайта ВОИ</w:t>
      </w:r>
      <w:bookmarkEnd w:id="155"/>
    </w:p>
    <w:p w:rsidR="00AE6115" w:rsidRDefault="007F7B44">
      <w:pPr>
        <w:pStyle w:val="3"/>
        <w:spacing w:before="220" w:after="0"/>
        <w:rPr>
          <w:rFonts w:eastAsia="Arial"/>
        </w:rPr>
      </w:pPr>
      <w:r>
        <w:rPr>
          <w:rFonts w:ascii="Times New Roman" w:hAnsi="Times New Roman" w:cs="Times New Roman"/>
          <w:b w:val="0"/>
          <w:i/>
          <w:color w:val="808080"/>
          <w:sz w:val="28"/>
        </w:rPr>
        <w:t>18.03.2025</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156" w:name="re_-1794160340"/>
    <w:bookmarkStart w:id="157" w:name="re_94676551-532c-4f85-9f83-8b653a201566"/>
    <w:p w:rsidR="00AE6115" w:rsidRDefault="007F7B44">
      <w:pPr>
        <w:pStyle w:val="2"/>
      </w:pPr>
      <w:r>
        <w:fldChar w:fldCharType="begin"/>
      </w:r>
      <w:r>
        <w:instrText xml:space="preserve"> HYPERLINK "https://www.voi.ru/news/all_news/novosti_voi/bitva_razumov__v_bahkirii_projdet_integrirovannyj_intellektualnyj_festival.html" </w:instrText>
      </w:r>
      <w:r>
        <w:fldChar w:fldCharType="separate"/>
      </w:r>
      <w:r>
        <w:t>Битва разумов: в Башкирии пройдет интегрированный интеллектуальный фестиваль</w:t>
      </w:r>
      <w:r>
        <w:fldChar w:fldCharType="end"/>
      </w:r>
      <w:bookmarkEnd w:id="156"/>
      <w:bookmarkEnd w:id="157"/>
    </w:p>
    <w:p w:rsidR="00AE6115" w:rsidRDefault="007F7B44">
      <w:pPr>
        <w:pStyle w:val="a3"/>
        <w:spacing w:beforeAutospacing="1" w:afterAutospacing="1"/>
      </w:pPr>
      <w:r>
        <w:t>С 25 по 28 апреля в Уфе состоится фестиваль «Эрудит». Участниками интеллектуальной схватки станут более 60 человек в составе 11 команд из Курганской, Свердловской, Челябинской, Оренбургской областей, Пермского края, Удмуртии и Башкортостана ...</w:t>
      </w:r>
    </w:p>
    <w:p w:rsidR="00AE6115" w:rsidRDefault="008E10D5">
      <w:pPr>
        <w:rPr>
          <w:color w:val="248AE8"/>
        </w:rPr>
      </w:pPr>
      <w:hyperlink r:id="rId59" w:history="1">
        <w:r w:rsidR="007F7B44">
          <w:rPr>
            <w:color w:val="248AE8"/>
          </w:rPr>
          <w:t>https://www.voi.ru/news/all_news/novosti_voi/bitva_razumov__v_bahkirii_projdet_integrirovannyj_intellektualnyj_festival.html</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17.03.2025</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158" w:name="re_-1794160339"/>
    <w:bookmarkStart w:id="159" w:name="re_b855ccf5-07e4-4824-b6a8-da4758d07b9e"/>
    <w:p w:rsidR="00AE6115" w:rsidRDefault="007F7B44">
      <w:pPr>
        <w:pStyle w:val="2"/>
      </w:pPr>
      <w:r>
        <w:fldChar w:fldCharType="begin"/>
      </w:r>
      <w:r>
        <w:instrText xml:space="preserve"> HYPERLINK "https://www.voi.ru/news/all_news/novosti_strany/predstaviteli_socialnogo_biznesa_poborutsya_za_vserossijskuu_premiu_impuls_dobra.html" </w:instrText>
      </w:r>
      <w:r>
        <w:fldChar w:fldCharType="separate"/>
      </w:r>
      <w:r>
        <w:t>Представители социального бизнеса поборются за Всероссийскую Премию «Импульс добра»</w:t>
      </w:r>
      <w:r>
        <w:fldChar w:fldCharType="end"/>
      </w:r>
      <w:bookmarkEnd w:id="158"/>
      <w:bookmarkEnd w:id="159"/>
    </w:p>
    <w:p w:rsidR="00AE6115" w:rsidRDefault="007F7B44">
      <w:pPr>
        <w:pStyle w:val="a3"/>
        <w:spacing w:beforeAutospacing="1" w:afterAutospacing="1"/>
      </w:pPr>
      <w:r>
        <w:t>Стартовала заявочная кампания Всероссийской Премии за вклад в развитие и продвижение социального предпринимательства «Импульс добра». Прием заявок в онлайн-формате продлится с 12 февраля по 12 апреля 2025 года ...</w:t>
      </w:r>
    </w:p>
    <w:p w:rsidR="00AE6115" w:rsidRDefault="008E10D5">
      <w:pPr>
        <w:rPr>
          <w:color w:val="248AE8"/>
        </w:rPr>
      </w:pPr>
      <w:hyperlink r:id="rId60" w:history="1">
        <w:r w:rsidR="007F7B44">
          <w:rPr>
            <w:color w:val="248AE8"/>
          </w:rPr>
          <w:t>https://www.voi.ru/news/all_news/novosti_strany/predstaviteli_socialnogo_biznesa_poborutsya_za_vserossijskuu_premiu_impuls_dobra.html</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14.03.2025</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160" w:name="re_-1794160338"/>
    <w:bookmarkStart w:id="161" w:name="re_32ef4f7e-cdb7-40cf-9d7a-de384d69bcb9"/>
    <w:p w:rsidR="00AE6115" w:rsidRDefault="007F7B44">
      <w:pPr>
        <w:pStyle w:val="2"/>
      </w:pPr>
      <w:r>
        <w:fldChar w:fldCharType="begin"/>
      </w:r>
      <w:r>
        <w:instrText xml:space="preserve"> HYPERLINK "https://www.voi.ru/news/all_news/novosti_voi/v_bryanske_prohel_turnir_po_strelbe.html" </w:instrText>
      </w:r>
      <w:r>
        <w:fldChar w:fldCharType="separate"/>
      </w:r>
      <w:r>
        <w:t>В Брянске прошел турнир по стрельбе</w:t>
      </w:r>
      <w:r>
        <w:fldChar w:fldCharType="end"/>
      </w:r>
      <w:bookmarkEnd w:id="160"/>
      <w:bookmarkEnd w:id="161"/>
    </w:p>
    <w:p w:rsidR="00AE6115" w:rsidRDefault="007F7B44">
      <w:pPr>
        <w:pStyle w:val="a3"/>
        <w:spacing w:beforeAutospacing="1" w:afterAutospacing="1"/>
      </w:pPr>
      <w:r>
        <w:t>13 марта Брянская областная организация ВОИ для участников проекта «Все сВОИ», поддержанного Фондом президентских грантов в рамках спортивного марафона «Сила России» провела городской турнир по стрельбе из лазерного оружия, посвященный 80-летию Победы в Великой Отечественной войне ...</w:t>
      </w:r>
    </w:p>
    <w:p w:rsidR="00AE6115" w:rsidRDefault="008E10D5">
      <w:pPr>
        <w:rPr>
          <w:color w:val="248AE8"/>
        </w:rPr>
      </w:pPr>
      <w:hyperlink r:id="rId61" w:history="1">
        <w:r w:rsidR="007F7B44">
          <w:rPr>
            <w:color w:val="248AE8"/>
          </w:rPr>
          <w:t>https://www.voi.ru/news/all_news/novosti_voi/v_bryanske_prohel_turnir_po_strelbe.html</w:t>
        </w:r>
      </w:hyperlink>
      <w:r w:rsidR="007F7B44">
        <w:rPr>
          <w:color w:val="248AE8"/>
        </w:rPr>
        <w:t> </w:t>
      </w:r>
    </w:p>
    <w:p w:rsidR="00AE6115" w:rsidRDefault="00AE6115">
      <w:pPr>
        <w:pStyle w:val="a4"/>
      </w:pPr>
    </w:p>
    <w:p w:rsidR="00AE6115" w:rsidRDefault="007F7B44">
      <w:pPr>
        <w:pStyle w:val="3"/>
        <w:spacing w:before="220" w:after="0"/>
        <w:rPr>
          <w:rFonts w:eastAsia="Arial"/>
        </w:rPr>
      </w:pPr>
      <w:r>
        <w:rPr>
          <w:rFonts w:ascii="Times New Roman" w:hAnsi="Times New Roman" w:cs="Times New Roman"/>
          <w:b w:val="0"/>
          <w:i/>
          <w:color w:val="808080"/>
          <w:sz w:val="28"/>
        </w:rPr>
        <w:t>19.03.2025</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162" w:name="re_-1794160337"/>
    <w:bookmarkStart w:id="163" w:name="re_063fb2d2-2645-43cc-839a-9b53dcebcf45"/>
    <w:p w:rsidR="00AE6115" w:rsidRDefault="007F7B44">
      <w:pPr>
        <w:pStyle w:val="2"/>
      </w:pPr>
      <w:r>
        <w:fldChar w:fldCharType="begin"/>
      </w:r>
      <w:r>
        <w:instrText xml:space="preserve"> HYPERLINK "https://www.voi.ru/news/smi_o_nas/passaziram_s_ogranichennymi_vozmoznostyami_uprostyat_oformlenie_z_d_biletov.html" </w:instrText>
      </w:r>
      <w:r>
        <w:fldChar w:fldCharType="separate"/>
      </w:r>
      <w:r>
        <w:t>Пассажирам с ограниченными возможностями упростят оформление ж/д билетов</w:t>
      </w:r>
      <w:r>
        <w:fldChar w:fldCharType="end"/>
      </w:r>
      <w:bookmarkEnd w:id="162"/>
      <w:bookmarkEnd w:id="163"/>
    </w:p>
    <w:p w:rsidR="00AE6115" w:rsidRDefault="007F7B44">
      <w:pPr>
        <w:pStyle w:val="a3"/>
        <w:spacing w:beforeAutospacing="1" w:afterAutospacing="1"/>
      </w:pPr>
      <w:r>
        <w:t>В Минтрансе отметили, что соответствующую инициативу поддержало Всероссийское общество инвалидов. Минтранс РФ предлагает упростить оформление билетов для людей с ограниченными возможностями здоровья на поезда дальнего следования ...</w:t>
      </w:r>
    </w:p>
    <w:p w:rsidR="00AE6115" w:rsidRDefault="008E10D5">
      <w:pPr>
        <w:rPr>
          <w:color w:val="248AE8"/>
        </w:rPr>
      </w:pPr>
      <w:hyperlink r:id="rId62" w:history="1">
        <w:r w:rsidR="007F7B44">
          <w:rPr>
            <w:color w:val="248AE8"/>
          </w:rPr>
          <w:t>https://www.voi.ru/news/smi_o_nas/passaziram_s_ogranichennymi_vozmoznostyami_uprostyat_oformlenie_z_d_biletov.html</w:t>
        </w:r>
      </w:hyperlink>
      <w:r w:rsidR="007F7B44">
        <w:rPr>
          <w:color w:val="248AE8"/>
        </w:rPr>
        <w:t> </w:t>
      </w:r>
    </w:p>
    <w:p w:rsidR="00AE6115" w:rsidRDefault="00AE6115">
      <w:pPr>
        <w:pStyle w:val="a4"/>
      </w:pPr>
    </w:p>
    <w:p w:rsidR="00AE6115" w:rsidRDefault="007F7B44">
      <w:pPr>
        <w:rPr>
          <w:sz w:val="0"/>
        </w:rPr>
      </w:pPr>
      <w:r>
        <w:br w:type="page"/>
      </w:r>
    </w:p>
    <w:p w:rsidR="00AE6115" w:rsidRDefault="007F7B44">
      <w:pPr>
        <w:pStyle w:val="1"/>
        <w:shd w:val="clear" w:color="auto" w:fill="CCCCCC"/>
      </w:pPr>
      <w:bookmarkStart w:id="164" w:name="re_-1794160336"/>
      <w:r>
        <w:t>СМИ Всероссийского общества инвалидов</w:t>
      </w:r>
      <w:bookmarkEnd w:id="164"/>
    </w:p>
    <w:p w:rsidR="00244A75" w:rsidRPr="00C533FA" w:rsidRDefault="008E10D5" w:rsidP="00244A75">
      <w:pPr>
        <w:spacing w:line="360" w:lineRule="auto"/>
        <w:jc w:val="both"/>
        <w:rPr>
          <w:sz w:val="28"/>
          <w:szCs w:val="28"/>
        </w:rPr>
      </w:pPr>
      <w:hyperlink r:id="rId63" w:history="1">
        <w:r w:rsidR="00244A75" w:rsidRPr="00C533FA">
          <w:rPr>
            <w:rStyle w:val="a9"/>
            <w:sz w:val="28"/>
            <w:szCs w:val="28"/>
          </w:rPr>
          <w:t xml:space="preserve">Всероссийская газета </w:t>
        </w:r>
        <w:r w:rsidR="007F7B44">
          <w:rPr>
            <w:rStyle w:val="a9"/>
            <w:sz w:val="28"/>
            <w:szCs w:val="28"/>
          </w:rPr>
          <w:t>«</w:t>
        </w:r>
        <w:r w:rsidR="00244A75" w:rsidRPr="00C533FA">
          <w:rPr>
            <w:rStyle w:val="a9"/>
            <w:sz w:val="28"/>
            <w:szCs w:val="28"/>
          </w:rPr>
          <w:t>Надежда</w:t>
        </w:r>
        <w:r w:rsidR="007F7B44">
          <w:rPr>
            <w:rStyle w:val="a9"/>
            <w:sz w:val="28"/>
            <w:szCs w:val="28"/>
          </w:rPr>
          <w:t>»</w:t>
        </w:r>
      </w:hyperlink>
    </w:p>
    <w:p w:rsidR="00244A75" w:rsidRPr="00C533FA" w:rsidRDefault="008E10D5" w:rsidP="00244A75">
      <w:pPr>
        <w:spacing w:line="360" w:lineRule="auto"/>
        <w:jc w:val="both"/>
        <w:rPr>
          <w:sz w:val="28"/>
          <w:szCs w:val="28"/>
        </w:rPr>
      </w:pPr>
      <w:hyperlink r:id="rId64" w:history="1">
        <w:r w:rsidR="00244A75" w:rsidRPr="00C533FA">
          <w:rPr>
            <w:rStyle w:val="a9"/>
            <w:sz w:val="28"/>
            <w:szCs w:val="28"/>
          </w:rPr>
          <w:t xml:space="preserve">Всероссийская газета </w:t>
        </w:r>
        <w:r w:rsidR="007F7B44">
          <w:rPr>
            <w:rStyle w:val="a9"/>
            <w:sz w:val="28"/>
            <w:szCs w:val="28"/>
          </w:rPr>
          <w:t>«</w:t>
        </w:r>
        <w:r w:rsidR="00244A75" w:rsidRPr="00C533FA">
          <w:rPr>
            <w:rStyle w:val="a9"/>
            <w:sz w:val="28"/>
            <w:szCs w:val="28"/>
          </w:rPr>
          <w:t>Русский инвалид</w:t>
        </w:r>
        <w:r w:rsidR="007F7B44">
          <w:rPr>
            <w:rStyle w:val="a9"/>
            <w:sz w:val="28"/>
            <w:szCs w:val="28"/>
          </w:rPr>
          <w:t>»</w:t>
        </w:r>
      </w:hyperlink>
      <w:r w:rsidR="00244A75" w:rsidRPr="00C533FA">
        <w:rPr>
          <w:sz w:val="28"/>
          <w:szCs w:val="28"/>
        </w:rPr>
        <w:t xml:space="preserve"> </w:t>
      </w:r>
    </w:p>
    <w:p w:rsidR="00244A75" w:rsidRPr="00C533FA" w:rsidRDefault="008E10D5" w:rsidP="00244A75">
      <w:pPr>
        <w:spacing w:line="360" w:lineRule="auto"/>
        <w:jc w:val="both"/>
        <w:rPr>
          <w:bCs/>
          <w:sz w:val="28"/>
          <w:szCs w:val="28"/>
        </w:rPr>
      </w:pPr>
      <w:hyperlink r:id="rId65" w:history="1">
        <w:r w:rsidR="00244A75" w:rsidRPr="00C533FA">
          <w:rPr>
            <w:rStyle w:val="a9"/>
            <w:bCs/>
            <w:sz w:val="28"/>
            <w:szCs w:val="28"/>
          </w:rPr>
          <w:t xml:space="preserve">Газета </w:t>
        </w:r>
        <w:r w:rsidR="007F7B44">
          <w:rPr>
            <w:rStyle w:val="a9"/>
            <w:bCs/>
            <w:sz w:val="28"/>
            <w:szCs w:val="28"/>
          </w:rPr>
          <w:t>«</w:t>
        </w:r>
        <w:r w:rsidR="00244A75" w:rsidRPr="00C533FA">
          <w:rPr>
            <w:rStyle w:val="a9"/>
            <w:bCs/>
            <w:sz w:val="28"/>
            <w:szCs w:val="28"/>
          </w:rPr>
          <w:t>Здравствуй!</w:t>
        </w:r>
        <w:r w:rsidR="007F7B44">
          <w:rPr>
            <w:rStyle w:val="a9"/>
            <w:bCs/>
            <w:sz w:val="28"/>
            <w:szCs w:val="28"/>
          </w:rPr>
          <w:t>»</w:t>
        </w:r>
        <w:r w:rsidR="00244A75" w:rsidRPr="00C533FA">
          <w:rPr>
            <w:rStyle w:val="a9"/>
            <w:bCs/>
            <w:sz w:val="28"/>
            <w:szCs w:val="28"/>
          </w:rPr>
          <w:t xml:space="preserve"> (Пермская РО ВОИ)</w:t>
        </w:r>
      </w:hyperlink>
      <w:r w:rsidR="00244A75" w:rsidRPr="00C533FA">
        <w:rPr>
          <w:bCs/>
          <w:sz w:val="28"/>
          <w:szCs w:val="28"/>
        </w:rPr>
        <w:t xml:space="preserve"> </w:t>
      </w:r>
    </w:p>
    <w:p w:rsidR="00244A75" w:rsidRPr="00C533FA" w:rsidRDefault="008E10D5" w:rsidP="00244A75">
      <w:pPr>
        <w:spacing w:line="360" w:lineRule="auto"/>
        <w:jc w:val="both"/>
        <w:rPr>
          <w:sz w:val="28"/>
          <w:szCs w:val="28"/>
        </w:rPr>
      </w:pPr>
      <w:hyperlink r:id="rId66"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Единство инвалидного движения</w:t>
        </w:r>
        <w:r w:rsidR="007F7B44">
          <w:rPr>
            <w:rStyle w:val="a9"/>
            <w:sz w:val="28"/>
            <w:szCs w:val="28"/>
          </w:rPr>
          <w:t>»</w:t>
        </w:r>
        <w:r w:rsidR="00244A75" w:rsidRPr="00C533FA">
          <w:rPr>
            <w:rStyle w:val="a9"/>
            <w:sz w:val="28"/>
            <w:szCs w:val="28"/>
          </w:rPr>
          <w:t xml:space="preserve"> (Ростовская РО ВОИ)</w:t>
        </w:r>
      </w:hyperlink>
    </w:p>
    <w:p w:rsidR="00244A75" w:rsidRPr="00C533FA" w:rsidRDefault="008E10D5" w:rsidP="00244A75">
      <w:pPr>
        <w:spacing w:line="360" w:lineRule="auto"/>
        <w:jc w:val="both"/>
        <w:rPr>
          <w:sz w:val="28"/>
          <w:szCs w:val="28"/>
        </w:rPr>
      </w:pPr>
      <w:hyperlink r:id="rId67"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Милосердие и здоровье</w:t>
        </w:r>
        <w:r w:rsidR="007F7B44">
          <w:rPr>
            <w:rStyle w:val="a9"/>
            <w:sz w:val="28"/>
            <w:szCs w:val="28"/>
          </w:rPr>
          <w:t>»</w:t>
        </w:r>
        <w:r w:rsidR="00244A75" w:rsidRPr="00C533FA">
          <w:rPr>
            <w:rStyle w:val="a9"/>
            <w:sz w:val="28"/>
            <w:szCs w:val="28"/>
          </w:rPr>
          <w:t xml:space="preserve"> (Челябинская РО ВОИ)</w:t>
        </w:r>
      </w:hyperlink>
    </w:p>
    <w:p w:rsidR="00244A75" w:rsidRPr="00C533FA" w:rsidRDefault="008E10D5" w:rsidP="00244A75">
      <w:pPr>
        <w:spacing w:line="360" w:lineRule="auto"/>
        <w:jc w:val="both"/>
        <w:rPr>
          <w:sz w:val="28"/>
          <w:szCs w:val="28"/>
        </w:rPr>
      </w:pPr>
      <w:hyperlink r:id="rId68"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Перспектива</w:t>
        </w:r>
        <w:r w:rsidR="007F7B44">
          <w:rPr>
            <w:rStyle w:val="a9"/>
            <w:sz w:val="28"/>
            <w:szCs w:val="28"/>
          </w:rPr>
          <w:t>»</w:t>
        </w:r>
        <w:r w:rsidR="00244A75" w:rsidRPr="00C533FA">
          <w:rPr>
            <w:rStyle w:val="a9"/>
            <w:sz w:val="28"/>
            <w:szCs w:val="28"/>
          </w:rPr>
          <w:t xml:space="preserve"> (Башкирская РО ВОИ)</w:t>
        </w:r>
      </w:hyperlink>
    </w:p>
    <w:p w:rsidR="00244A75" w:rsidRPr="00C533FA" w:rsidRDefault="008E10D5" w:rsidP="00244A75">
      <w:pPr>
        <w:spacing w:line="360" w:lineRule="auto"/>
        <w:jc w:val="both"/>
        <w:rPr>
          <w:sz w:val="28"/>
          <w:szCs w:val="28"/>
        </w:rPr>
      </w:pPr>
      <w:hyperlink r:id="rId69"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Контакт-информ</w:t>
        </w:r>
        <w:r w:rsidR="007F7B44">
          <w:rPr>
            <w:rStyle w:val="a9"/>
            <w:sz w:val="28"/>
            <w:szCs w:val="28"/>
          </w:rPr>
          <w:t>»</w:t>
        </w:r>
        <w:r w:rsidR="00244A75" w:rsidRPr="00C533FA">
          <w:rPr>
            <w:rStyle w:val="a9"/>
            <w:sz w:val="28"/>
            <w:szCs w:val="28"/>
          </w:rPr>
          <w:t xml:space="preserve"> (Санкт-Петербургская ГО ВОИ)</w:t>
        </w:r>
      </w:hyperlink>
    </w:p>
    <w:p w:rsidR="00244A75" w:rsidRPr="00C533FA" w:rsidRDefault="008E10D5" w:rsidP="00244A75">
      <w:pPr>
        <w:spacing w:line="360" w:lineRule="auto"/>
        <w:jc w:val="both"/>
        <w:rPr>
          <w:sz w:val="28"/>
          <w:szCs w:val="28"/>
        </w:rPr>
      </w:pPr>
      <w:hyperlink r:id="rId70"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Голос надежды</w:t>
        </w:r>
        <w:r w:rsidR="007F7B44">
          <w:rPr>
            <w:rStyle w:val="a9"/>
            <w:sz w:val="28"/>
            <w:szCs w:val="28"/>
          </w:rPr>
          <w:t>»</w:t>
        </w:r>
        <w:r w:rsidR="00244A75" w:rsidRPr="00C533FA">
          <w:rPr>
            <w:rStyle w:val="a9"/>
            <w:sz w:val="28"/>
            <w:szCs w:val="28"/>
          </w:rPr>
          <w:t xml:space="preserve"> (Свердловская РО ВОИ)</w:t>
        </w:r>
      </w:hyperlink>
    </w:p>
    <w:p w:rsidR="00244A75" w:rsidRPr="00C533FA" w:rsidRDefault="008E10D5" w:rsidP="00244A75">
      <w:pPr>
        <w:spacing w:line="360" w:lineRule="auto"/>
        <w:jc w:val="both"/>
        <w:rPr>
          <w:sz w:val="28"/>
          <w:szCs w:val="28"/>
        </w:rPr>
      </w:pPr>
      <w:hyperlink r:id="rId71"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Орловские вести ВОИ</w:t>
        </w:r>
        <w:r w:rsidR="007F7B44">
          <w:rPr>
            <w:rStyle w:val="a9"/>
            <w:sz w:val="28"/>
            <w:szCs w:val="28"/>
          </w:rPr>
          <w:t>»</w:t>
        </w:r>
        <w:r w:rsidR="00244A75" w:rsidRPr="00C533FA">
          <w:rPr>
            <w:rStyle w:val="a9"/>
            <w:sz w:val="28"/>
            <w:szCs w:val="28"/>
          </w:rPr>
          <w:t xml:space="preserve"> (Орловская РО ВОИ)</w:t>
        </w:r>
      </w:hyperlink>
    </w:p>
    <w:p w:rsidR="00244A75" w:rsidRPr="00C533FA" w:rsidRDefault="008E10D5" w:rsidP="00244A75">
      <w:pPr>
        <w:spacing w:line="360" w:lineRule="auto"/>
        <w:jc w:val="both"/>
        <w:rPr>
          <w:sz w:val="28"/>
          <w:szCs w:val="28"/>
        </w:rPr>
      </w:pPr>
      <w:hyperlink r:id="rId72"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Сочувствие</w:t>
        </w:r>
        <w:r w:rsidR="007F7B44">
          <w:rPr>
            <w:rStyle w:val="a9"/>
            <w:sz w:val="28"/>
            <w:szCs w:val="28"/>
          </w:rPr>
          <w:t>»</w:t>
        </w:r>
        <w:r w:rsidR="00244A75" w:rsidRPr="00C533FA">
          <w:rPr>
            <w:rStyle w:val="a9"/>
            <w:sz w:val="28"/>
            <w:szCs w:val="28"/>
          </w:rPr>
          <w:t xml:space="preserve"> (Владимирская РО ВОИ)</w:t>
        </w:r>
      </w:hyperlink>
    </w:p>
    <w:p w:rsidR="00244A75" w:rsidRPr="00C533FA" w:rsidRDefault="008E10D5" w:rsidP="00244A75">
      <w:pPr>
        <w:spacing w:line="360" w:lineRule="auto"/>
        <w:jc w:val="both"/>
        <w:rPr>
          <w:sz w:val="28"/>
          <w:szCs w:val="28"/>
        </w:rPr>
      </w:pPr>
      <w:hyperlink r:id="rId73"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Наш дом-Кузбасс</w:t>
        </w:r>
        <w:r w:rsidR="007F7B44">
          <w:rPr>
            <w:rStyle w:val="a9"/>
            <w:sz w:val="28"/>
            <w:szCs w:val="28"/>
          </w:rPr>
          <w:t>»</w:t>
        </w:r>
        <w:r w:rsidR="00244A75" w:rsidRPr="00C533FA">
          <w:rPr>
            <w:rStyle w:val="a9"/>
            <w:sz w:val="28"/>
            <w:szCs w:val="28"/>
          </w:rPr>
          <w:t xml:space="preserve"> (Кемеровская РО ВОИ)</w:t>
        </w:r>
      </w:hyperlink>
    </w:p>
    <w:p w:rsidR="00244A75" w:rsidRPr="00C533FA" w:rsidRDefault="008E10D5" w:rsidP="00244A75">
      <w:pPr>
        <w:spacing w:line="360" w:lineRule="auto"/>
        <w:jc w:val="both"/>
        <w:rPr>
          <w:sz w:val="28"/>
          <w:szCs w:val="28"/>
        </w:rPr>
      </w:pPr>
      <w:hyperlink r:id="rId74"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Общий мир</w:t>
        </w:r>
        <w:r w:rsidR="007F7B44">
          <w:rPr>
            <w:rStyle w:val="a9"/>
            <w:sz w:val="28"/>
            <w:szCs w:val="28"/>
          </w:rPr>
          <w:t>»</w:t>
        </w:r>
        <w:r w:rsidR="00244A75" w:rsidRPr="00C533FA">
          <w:rPr>
            <w:rStyle w:val="a9"/>
            <w:sz w:val="28"/>
            <w:szCs w:val="28"/>
          </w:rPr>
          <w:t xml:space="preserve"> (Марийская РО ВОИ)</w:t>
        </w:r>
      </w:hyperlink>
    </w:p>
    <w:p w:rsidR="00244A75" w:rsidRPr="00C533FA" w:rsidRDefault="008E10D5" w:rsidP="00244A75">
      <w:pPr>
        <w:spacing w:line="360" w:lineRule="auto"/>
        <w:jc w:val="both"/>
        <w:rPr>
          <w:sz w:val="28"/>
          <w:szCs w:val="28"/>
        </w:rPr>
      </w:pPr>
      <w:hyperlink r:id="rId75"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Равенство</w:t>
        </w:r>
        <w:r w:rsidR="007F7B44">
          <w:rPr>
            <w:rStyle w:val="a9"/>
            <w:sz w:val="28"/>
            <w:szCs w:val="28"/>
          </w:rPr>
          <w:t>»</w:t>
        </w:r>
        <w:r w:rsidR="00244A75" w:rsidRPr="00C533FA">
          <w:rPr>
            <w:rStyle w:val="a9"/>
            <w:sz w:val="28"/>
            <w:szCs w:val="28"/>
          </w:rPr>
          <w:t xml:space="preserve"> (Оренбургская РО ВОИ)</w:t>
        </w:r>
      </w:hyperlink>
    </w:p>
    <w:p w:rsidR="00244A75" w:rsidRPr="00C533FA" w:rsidRDefault="008E10D5" w:rsidP="00244A75">
      <w:pPr>
        <w:spacing w:line="360" w:lineRule="auto"/>
        <w:jc w:val="both"/>
        <w:rPr>
          <w:sz w:val="28"/>
          <w:szCs w:val="28"/>
        </w:rPr>
      </w:pPr>
      <w:hyperlink r:id="rId76"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Здравствуйте, люди!</w:t>
        </w:r>
        <w:r w:rsidR="007F7B44">
          <w:rPr>
            <w:rStyle w:val="a9"/>
            <w:sz w:val="28"/>
            <w:szCs w:val="28"/>
          </w:rPr>
          <w:t>»</w:t>
        </w:r>
        <w:r w:rsidR="00244A75" w:rsidRPr="00C533FA">
          <w:rPr>
            <w:rStyle w:val="a9"/>
            <w:sz w:val="28"/>
            <w:szCs w:val="28"/>
          </w:rPr>
          <w:t xml:space="preserve"> (Нижегородская РО ВОИ)</w:t>
        </w:r>
      </w:hyperlink>
    </w:p>
    <w:p w:rsidR="00244A75" w:rsidRPr="00C533FA" w:rsidRDefault="008E10D5" w:rsidP="00244A75">
      <w:pPr>
        <w:spacing w:line="360" w:lineRule="auto"/>
        <w:jc w:val="both"/>
        <w:rPr>
          <w:sz w:val="28"/>
          <w:szCs w:val="28"/>
        </w:rPr>
      </w:pPr>
      <w:hyperlink r:id="rId77"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Милосердие и надежда</w:t>
        </w:r>
        <w:r w:rsidR="007F7B44">
          <w:rPr>
            <w:rStyle w:val="a9"/>
            <w:sz w:val="28"/>
            <w:szCs w:val="28"/>
          </w:rPr>
          <w:t>»</w:t>
        </w:r>
        <w:r w:rsidR="00244A75" w:rsidRPr="00C533FA">
          <w:rPr>
            <w:rStyle w:val="a9"/>
            <w:sz w:val="28"/>
            <w:szCs w:val="28"/>
          </w:rPr>
          <w:t xml:space="preserve"> (Красноярская РО ВОИ)</w:t>
        </w:r>
      </w:hyperlink>
    </w:p>
    <w:p w:rsidR="00244A75" w:rsidRPr="00C533FA" w:rsidRDefault="008E10D5" w:rsidP="00244A75">
      <w:pPr>
        <w:spacing w:line="360" w:lineRule="auto"/>
        <w:jc w:val="both"/>
        <w:rPr>
          <w:sz w:val="28"/>
          <w:szCs w:val="28"/>
        </w:rPr>
      </w:pPr>
      <w:hyperlink r:id="rId78"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Шаг из круга</w:t>
        </w:r>
        <w:r w:rsidR="007F7B44">
          <w:rPr>
            <w:rStyle w:val="a9"/>
            <w:sz w:val="28"/>
            <w:szCs w:val="28"/>
          </w:rPr>
          <w:t>»</w:t>
        </w:r>
        <w:r w:rsidR="00244A75" w:rsidRPr="00C533FA">
          <w:rPr>
            <w:rStyle w:val="a9"/>
            <w:sz w:val="28"/>
            <w:szCs w:val="28"/>
          </w:rPr>
          <w:t xml:space="preserve"> (Алтайская КО ВОИ)</w:t>
        </w:r>
      </w:hyperlink>
    </w:p>
    <w:p w:rsidR="00244A75" w:rsidRPr="00C533FA" w:rsidRDefault="008E10D5" w:rsidP="00244A75">
      <w:pPr>
        <w:spacing w:line="360" w:lineRule="auto"/>
        <w:jc w:val="both"/>
        <w:rPr>
          <w:sz w:val="28"/>
          <w:szCs w:val="28"/>
        </w:rPr>
      </w:pPr>
      <w:hyperlink r:id="rId79"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Феникс Чувашии</w:t>
        </w:r>
        <w:r w:rsidR="007F7B44">
          <w:rPr>
            <w:rStyle w:val="a9"/>
            <w:sz w:val="28"/>
            <w:szCs w:val="28"/>
          </w:rPr>
          <w:t>»</w:t>
        </w:r>
        <w:r w:rsidR="00244A75" w:rsidRPr="00C533FA">
          <w:rPr>
            <w:rStyle w:val="a9"/>
            <w:sz w:val="28"/>
            <w:szCs w:val="28"/>
          </w:rPr>
          <w:t xml:space="preserve"> (Чувашская РО ВОИ)</w:t>
        </w:r>
      </w:hyperlink>
    </w:p>
    <w:p w:rsidR="00244A75" w:rsidRPr="00C533FA" w:rsidRDefault="008E10D5" w:rsidP="00244A75">
      <w:pPr>
        <w:spacing w:line="360" w:lineRule="auto"/>
        <w:jc w:val="both"/>
        <w:rPr>
          <w:sz w:val="28"/>
          <w:szCs w:val="28"/>
        </w:rPr>
      </w:pPr>
      <w:hyperlink r:id="rId80"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Мы – рядом</w:t>
        </w:r>
        <w:r w:rsidR="007F7B44">
          <w:rPr>
            <w:rStyle w:val="a9"/>
            <w:sz w:val="28"/>
            <w:szCs w:val="28"/>
          </w:rPr>
          <w:t>»</w:t>
        </w:r>
        <w:r w:rsidR="00244A75" w:rsidRPr="00C533FA">
          <w:rPr>
            <w:rStyle w:val="a9"/>
            <w:sz w:val="28"/>
            <w:szCs w:val="28"/>
          </w:rPr>
          <w:t xml:space="preserve"> (Коми РО ВОИ)</w:t>
        </w:r>
      </w:hyperlink>
    </w:p>
    <w:p w:rsidR="00244A75" w:rsidRPr="00C533FA" w:rsidRDefault="008E10D5" w:rsidP="00244A75">
      <w:pPr>
        <w:spacing w:line="360" w:lineRule="auto"/>
        <w:jc w:val="both"/>
        <w:rPr>
          <w:sz w:val="28"/>
          <w:szCs w:val="28"/>
        </w:rPr>
      </w:pPr>
      <w:hyperlink r:id="rId81"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сВОИ на Вятке</w:t>
        </w:r>
        <w:r w:rsidR="007F7B44">
          <w:rPr>
            <w:rStyle w:val="a9"/>
            <w:sz w:val="28"/>
            <w:szCs w:val="28"/>
          </w:rPr>
          <w:t>»</w:t>
        </w:r>
        <w:r w:rsidR="00244A75" w:rsidRPr="00C533FA">
          <w:rPr>
            <w:rStyle w:val="a9"/>
            <w:sz w:val="28"/>
            <w:szCs w:val="28"/>
          </w:rPr>
          <w:t xml:space="preserve"> (Кировская РО ВОИ)</w:t>
        </w:r>
      </w:hyperlink>
    </w:p>
    <w:p w:rsidR="00244A75" w:rsidRPr="00C533FA" w:rsidRDefault="008E10D5" w:rsidP="00244A75">
      <w:pPr>
        <w:spacing w:line="360" w:lineRule="auto"/>
        <w:jc w:val="both"/>
        <w:rPr>
          <w:sz w:val="28"/>
          <w:szCs w:val="28"/>
        </w:rPr>
      </w:pPr>
      <w:hyperlink r:id="rId82"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Стремление</w:t>
        </w:r>
        <w:r w:rsidR="007F7B44">
          <w:rPr>
            <w:rStyle w:val="a9"/>
            <w:sz w:val="28"/>
            <w:szCs w:val="28"/>
          </w:rPr>
          <w:t>»</w:t>
        </w:r>
        <w:r w:rsidR="00244A75" w:rsidRPr="00C533FA">
          <w:rPr>
            <w:rStyle w:val="a9"/>
            <w:sz w:val="28"/>
            <w:szCs w:val="28"/>
          </w:rPr>
          <w:t xml:space="preserve"> (Воронежская РО ВОИ)</w:t>
        </w:r>
      </w:hyperlink>
    </w:p>
    <w:p w:rsidR="00244A75" w:rsidRPr="00C533FA" w:rsidRDefault="008E10D5" w:rsidP="00244A75">
      <w:pPr>
        <w:spacing w:line="360" w:lineRule="auto"/>
        <w:jc w:val="both"/>
        <w:rPr>
          <w:sz w:val="28"/>
          <w:szCs w:val="28"/>
        </w:rPr>
      </w:pPr>
      <w:hyperlink r:id="rId83" w:history="1">
        <w:r w:rsidR="00244A75" w:rsidRPr="00C533FA">
          <w:rPr>
            <w:rStyle w:val="a9"/>
            <w:sz w:val="28"/>
            <w:szCs w:val="28"/>
          </w:rPr>
          <w:t xml:space="preserve">Газета </w:t>
        </w:r>
        <w:r w:rsidR="007F7B44">
          <w:rPr>
            <w:rStyle w:val="a9"/>
            <w:sz w:val="28"/>
            <w:szCs w:val="28"/>
          </w:rPr>
          <w:t>«</w:t>
        </w:r>
        <w:r w:rsidR="00244A75" w:rsidRPr="00C533FA">
          <w:rPr>
            <w:rStyle w:val="a9"/>
            <w:sz w:val="28"/>
            <w:szCs w:val="28"/>
          </w:rPr>
          <w:t>Мы сильны  духом</w:t>
        </w:r>
        <w:r w:rsidR="007F7B44">
          <w:rPr>
            <w:rStyle w:val="a9"/>
            <w:sz w:val="28"/>
            <w:szCs w:val="28"/>
          </w:rPr>
          <w:t>»</w:t>
        </w:r>
        <w:r w:rsidR="00244A75" w:rsidRPr="00C533FA">
          <w:rPr>
            <w:rStyle w:val="a9"/>
            <w:sz w:val="28"/>
            <w:szCs w:val="28"/>
          </w:rPr>
          <w:t xml:space="preserve"> (Ставропольская КО ВОИ)</w:t>
        </w:r>
      </w:hyperlink>
    </w:p>
    <w:p w:rsidR="00244A75" w:rsidRPr="00C533FA" w:rsidRDefault="008E10D5" w:rsidP="00244A75">
      <w:pPr>
        <w:spacing w:line="360" w:lineRule="auto"/>
        <w:jc w:val="both"/>
        <w:rPr>
          <w:sz w:val="28"/>
          <w:szCs w:val="28"/>
        </w:rPr>
      </w:pPr>
      <w:hyperlink r:id="rId84" w:history="1">
        <w:r w:rsidR="00244A75" w:rsidRPr="00C533FA">
          <w:rPr>
            <w:rStyle w:val="a9"/>
            <w:sz w:val="28"/>
            <w:szCs w:val="28"/>
          </w:rPr>
          <w:t xml:space="preserve">Журнал </w:t>
        </w:r>
        <w:r w:rsidR="007F7B44">
          <w:rPr>
            <w:rStyle w:val="a9"/>
            <w:sz w:val="28"/>
            <w:szCs w:val="28"/>
          </w:rPr>
          <w:t>«</w:t>
        </w:r>
        <w:r w:rsidR="00244A75" w:rsidRPr="00C533FA">
          <w:rPr>
            <w:rStyle w:val="a9"/>
            <w:sz w:val="28"/>
            <w:szCs w:val="28"/>
          </w:rPr>
          <w:t>Сайдыс</w:t>
        </w:r>
        <w:r w:rsidR="007F7B44">
          <w:rPr>
            <w:rStyle w:val="a9"/>
            <w:sz w:val="28"/>
            <w:szCs w:val="28"/>
          </w:rPr>
          <w:t>»</w:t>
        </w:r>
        <w:r w:rsidR="00244A75" w:rsidRPr="00C533FA">
          <w:rPr>
            <w:rStyle w:val="a9"/>
            <w:sz w:val="28"/>
            <w:szCs w:val="28"/>
          </w:rPr>
          <w:t xml:space="preserve"> (Якутская РО ВОИ)</w:t>
        </w:r>
      </w:hyperlink>
    </w:p>
    <w:p w:rsidR="00AE6115" w:rsidRDefault="00AE6115"/>
    <w:sectPr w:rsidR="00AE6115" w:rsidSect="005F4C22">
      <w:headerReference w:type="default" r:id="rId85"/>
      <w:footerReference w:type="default" r:id="rId86"/>
      <w:pgSz w:w="11906" w:h="16838"/>
      <w:pgMar w:top="426" w:right="1000" w:bottom="142" w:left="100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0D5" w:rsidRDefault="008E10D5">
      <w:r>
        <w:separator/>
      </w:r>
    </w:p>
  </w:endnote>
  <w:endnote w:type="continuationSeparator" w:id="0">
    <w:p w:rsidR="008E10D5" w:rsidRDefault="008E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906"/>
    </w:tblGrid>
    <w:tr w:rsidR="007F7B44">
      <w:tc>
        <w:tcPr>
          <w:tcW w:w="0" w:type="auto"/>
          <w:vAlign w:val="center"/>
        </w:tcPr>
        <w:p w:rsidR="007F7B44" w:rsidRDefault="007F7B44">
          <w:pPr>
            <w:pBdr>
              <w:top w:val="nil"/>
              <w:left w:val="nil"/>
              <w:bottom w:val="nil"/>
              <w:right w:val="nil"/>
              <w:between w:val="nil"/>
              <w:bar w:val="nil"/>
            </w:pBdr>
            <w:jc w:val="right"/>
          </w:pPr>
          <w:r>
            <w:rPr>
              <w:color w:val="808080"/>
              <w:sz w:val="28"/>
            </w:rPr>
            <w:fldChar w:fldCharType="begin"/>
          </w:r>
          <w:r>
            <w:rPr>
              <w:color w:val="808080"/>
              <w:sz w:val="28"/>
            </w:rPr>
            <w:instrText>page</w:instrText>
          </w:r>
          <w:r>
            <w:rPr>
              <w:color w:val="808080"/>
              <w:sz w:val="28"/>
            </w:rPr>
            <w:fldChar w:fldCharType="separate"/>
          </w:r>
          <w:r w:rsidR="00B9696E">
            <w:rPr>
              <w:noProof/>
              <w:color w:val="808080"/>
              <w:sz w:val="28"/>
            </w:rPr>
            <w:t>6</w:t>
          </w:r>
          <w:r>
            <w:rPr>
              <w:color w:val="808080"/>
              <w:sz w:val="28"/>
            </w:rPr>
            <w:fldChar w:fldCharType="end"/>
          </w:r>
        </w:p>
      </w:tc>
    </w:tr>
  </w:tbl>
  <w:p w:rsidR="007F7B44" w:rsidRDefault="007F7B44">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0D5" w:rsidRDefault="008E10D5">
      <w:r>
        <w:separator/>
      </w:r>
    </w:p>
  </w:footnote>
  <w:footnote w:type="continuationSeparator" w:id="0">
    <w:p w:rsidR="008E10D5" w:rsidRDefault="008E1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906"/>
    </w:tblGrid>
    <w:tr w:rsidR="007F7B44">
      <w:tc>
        <w:tcPr>
          <w:tcW w:w="0" w:type="auto"/>
          <w:vAlign w:val="center"/>
        </w:tcPr>
        <w:tbl>
          <w:tblPr>
            <w:tblW w:w="5000" w:type="pct"/>
            <w:tblLook w:val="04A0" w:firstRow="1" w:lastRow="0" w:firstColumn="1" w:lastColumn="0" w:noHBand="0" w:noVBand="1"/>
          </w:tblPr>
          <w:tblGrid>
            <w:gridCol w:w="9906"/>
          </w:tblGrid>
          <w:tr w:rsidR="007F7B44">
            <w:tc>
              <w:tcPr>
                <w:tcW w:w="0" w:type="auto"/>
                <w:vAlign w:val="center"/>
              </w:tcPr>
              <w:p w:rsidR="007F7B44" w:rsidRDefault="007F7B44">
                <w:pPr>
                  <w:pBdr>
                    <w:top w:val="nil"/>
                    <w:left w:val="nil"/>
                    <w:bottom w:val="nil"/>
                    <w:right w:val="nil"/>
                    <w:between w:val="nil"/>
                    <w:bar w:val="nil"/>
                  </w:pBdr>
                </w:pPr>
                <w:r>
                  <w:rPr>
                    <w:b/>
                    <w:color w:val="000000"/>
                    <w:sz w:val="28"/>
                  </w:rPr>
                  <w:t>Отчет</w:t>
                </w:r>
              </w:p>
            </w:tc>
          </w:tr>
        </w:tbl>
        <w:p w:rsidR="007F7B44" w:rsidRDefault="007F7B44">
          <w:pPr>
            <w:pBdr>
              <w:top w:val="nil"/>
              <w:left w:val="nil"/>
              <w:bottom w:val="nil"/>
              <w:right w:val="nil"/>
              <w:between w:val="nil"/>
              <w:bar w:val="nil"/>
            </w:pBdr>
          </w:pPr>
        </w:p>
      </w:tc>
    </w:tr>
  </w:tbl>
  <w:p w:rsidR="007F7B44" w:rsidRDefault="007F7B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244A75"/>
    <w:rsid w:val="003A7F55"/>
    <w:rsid w:val="00466806"/>
    <w:rsid w:val="005B1878"/>
    <w:rsid w:val="005F4C22"/>
    <w:rsid w:val="00615E20"/>
    <w:rsid w:val="007F65DA"/>
    <w:rsid w:val="007F7B44"/>
    <w:rsid w:val="00833620"/>
    <w:rsid w:val="008351C2"/>
    <w:rsid w:val="00887A81"/>
    <w:rsid w:val="008E10D5"/>
    <w:rsid w:val="00A1296A"/>
    <w:rsid w:val="00A77B3E"/>
    <w:rsid w:val="00AE6115"/>
    <w:rsid w:val="00B9696E"/>
    <w:rsid w:val="00CA2A55"/>
    <w:rsid w:val="00CF13A0"/>
    <w:rsid w:val="00DF2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9B9AA"/>
  <w15:docId w15:val="{AB7061C1-3540-4DD9-BE40-C1295A93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8"/>
    </w:rPr>
  </w:style>
  <w:style w:type="paragraph" w:styleId="2">
    <w:name w:val="heading 2"/>
    <w:basedOn w:val="a"/>
    <w:next w:val="a"/>
    <w:qFormat/>
    <w:rsid w:val="00EF7B96"/>
    <w:pPr>
      <w:keepNext/>
      <w:spacing w:before="150"/>
      <w:outlineLvl w:val="1"/>
    </w:pPr>
    <w:rPr>
      <w:b/>
      <w:color w:val="000000"/>
      <w:sz w:val="28"/>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jc w:val="both"/>
    </w:pPr>
    <w:rPr>
      <w:color w:val="000000"/>
      <w:sz w:val="28"/>
    </w:rPr>
  </w:style>
  <w:style w:type="paragraph" w:customStyle="1" w:styleId="a4">
    <w:name w:val="Интервал между публикациями."/>
    <w:rPr>
      <w:rFonts w:ascii="Arial" w:eastAsia="Arial" w:hAnsi="Arial" w:cs="Arial"/>
      <w:sz w:val="2"/>
    </w:rPr>
  </w:style>
  <w:style w:type="paragraph" w:styleId="a5">
    <w:name w:val="header"/>
    <w:basedOn w:val="a"/>
    <w:link w:val="a6"/>
    <w:unhideWhenUsed/>
    <w:rsid w:val="005F4C22"/>
    <w:pPr>
      <w:tabs>
        <w:tab w:val="center" w:pos="4677"/>
        <w:tab w:val="right" w:pos="9355"/>
      </w:tabs>
    </w:pPr>
  </w:style>
  <w:style w:type="character" w:customStyle="1" w:styleId="a6">
    <w:name w:val="Верхний колонтитул Знак"/>
    <w:basedOn w:val="a0"/>
    <w:link w:val="a5"/>
    <w:rsid w:val="005F4C22"/>
    <w:rPr>
      <w:sz w:val="24"/>
      <w:szCs w:val="24"/>
    </w:rPr>
  </w:style>
  <w:style w:type="paragraph" w:styleId="a7">
    <w:name w:val="footer"/>
    <w:basedOn w:val="a"/>
    <w:link w:val="a8"/>
    <w:unhideWhenUsed/>
    <w:rsid w:val="005F4C22"/>
    <w:pPr>
      <w:tabs>
        <w:tab w:val="center" w:pos="4677"/>
        <w:tab w:val="right" w:pos="9355"/>
      </w:tabs>
    </w:pPr>
  </w:style>
  <w:style w:type="character" w:customStyle="1" w:styleId="a8">
    <w:name w:val="Нижний колонтитул Знак"/>
    <w:basedOn w:val="a0"/>
    <w:link w:val="a7"/>
    <w:rsid w:val="005F4C22"/>
    <w:rPr>
      <w:sz w:val="24"/>
      <w:szCs w:val="24"/>
    </w:rPr>
  </w:style>
  <w:style w:type="character" w:styleId="a9">
    <w:name w:val="Hyperlink"/>
    <w:basedOn w:val="a0"/>
    <w:uiPriority w:val="99"/>
    <w:unhideWhenUsed/>
    <w:rsid w:val="00244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ganews.life/news/society/17602/" TargetMode="External"/><Relationship Id="rId21" Type="http://schemas.openxmlformats.org/officeDocument/2006/relationships/hyperlink" Target="https://sevgazeta.ru/severjane-stali-uchastnikami-oblastnogo-konkursa-uspeshnye-ljudi-voi/" TargetMode="External"/><Relationship Id="rId42" Type="http://schemas.openxmlformats.org/officeDocument/2006/relationships/hyperlink" Target="https://kochvesti.ru/moja-chastichka-v-sudbe-otechestva/" TargetMode="External"/><Relationship Id="rId47" Type="http://schemas.openxmlformats.org/officeDocument/2006/relationships/hyperlink" Target="https://sibiryak.info/site/item?id=4177" TargetMode="External"/><Relationship Id="rId63" Type="http://schemas.openxmlformats.org/officeDocument/2006/relationships/hyperlink" Target="https://nadezhda.me" TargetMode="External"/><Relationship Id="rId68" Type="http://schemas.openxmlformats.org/officeDocument/2006/relationships/hyperlink" Target="http://ufa-voi.ru/gazeta-perspektiva/" TargetMode="External"/><Relationship Id="rId84" Type="http://schemas.openxmlformats.org/officeDocument/2006/relationships/hyperlink" Target="https://yaro-voi.wixsite.com/yarovoi/saidys" TargetMode="External"/><Relationship Id="rId16" Type="http://schemas.openxmlformats.org/officeDocument/2006/relationships/hyperlink" Target="https://www.mk-smolensk.ru/social/2025/03/18/irina-zabelina-cel-u-vsekh-odna-zashhitit-svoyu-rodinu.html" TargetMode="External"/><Relationship Id="rId11" Type="http://schemas.openxmlformats.org/officeDocument/2006/relationships/hyperlink" Target="https://infomoskovia.ru/?module=articles&amp;action=view&amp;id=119566" TargetMode="External"/><Relationship Id="rId32" Type="http://schemas.openxmlformats.org/officeDocument/2006/relationships/hyperlink" Target="https://malkrai.ru/12215-vmeste-razvivaem-nash-gorod.html" TargetMode="External"/><Relationship Id="rId37" Type="http://schemas.openxmlformats.org/officeDocument/2006/relationships/hyperlink" Target="https://ves-vesti.ru/v-poselke-veselyj-sostoyalsya-blagotvoritelnyj-konczert-v-podderzhku-uchastnikov-svo/" TargetMode="External"/><Relationship Id="rId53" Type="http://schemas.openxmlformats.org/officeDocument/2006/relationships/hyperlink" Target="https://gtrksakha.ru/news/2025/03/20/s-1-marta-vstupili-v-silu-izmeneniya-v-chasti-kompleksnoj-reabilitacii-i-abilitacii-lyudej-s-invalidnostyu/" TargetMode="External"/><Relationship Id="rId58" Type="http://schemas.openxmlformats.org/officeDocument/2006/relationships/hyperlink" Target="https://www.tomsk.kp.ru/online/news/6285421/" TargetMode="External"/><Relationship Id="rId74" Type="http://schemas.openxmlformats.org/officeDocument/2006/relationships/hyperlink" Target="https://&#1074;&#1086;&#1080;-&#1084;&#1072;&#1088;&#1080;&#1081;-&#1101;&#1083;.&#1088;&#1092;/arhiv" TargetMode="External"/><Relationship Id="rId79" Type="http://schemas.openxmlformats.org/officeDocument/2006/relationships/hyperlink" Target="https://sv21.ru/%D0%A4%D0%B5%D0%BD%D0%B8%D0%BA%D1%81-%D0%A7%D1%83%D0%B2%D0%B0%D1%88%D0%B8%D0%B8/" TargetMode="External"/><Relationship Id="rId5" Type="http://schemas.openxmlformats.org/officeDocument/2006/relationships/footnotes" Target="footnotes.xml"/><Relationship Id="rId19" Type="http://schemas.openxmlformats.org/officeDocument/2006/relationships/hyperlink" Target="https://irkutskmedia.ru/news/2009864/" TargetMode="External"/><Relationship Id="rId14" Type="http://schemas.openxmlformats.org/officeDocument/2006/relationships/hyperlink" Target="https://tass.ru/ekonomika/23448621" TargetMode="External"/><Relationship Id="rId22" Type="http://schemas.openxmlformats.org/officeDocument/2006/relationships/hyperlink" Target="https://on24.media/2025/03/14/otkryt-vserossijskij-konkurs-dlya-talantlivyh-avtorov-s-invalidnostyu-stihiya-pegasa/" TargetMode="External"/><Relationship Id="rId27" Type="http://schemas.openxmlformats.org/officeDocument/2006/relationships/hyperlink" Target="https://na-zemle-salavata.com/news/novosti/2025-03-14/v-salavatskom-rayone-bashkirii-pozhilye-lyudi-zhivut-aktivnoy-zhiznyu-4157207" TargetMode="External"/><Relationship Id="rId30" Type="http://schemas.openxmlformats.org/officeDocument/2006/relationships/hyperlink" Target="https://xn--80aawffejffgmol3d5do.xn--p1ai/content/news/otkryt-priem-zayavok-na-konkurs-invastartap-2025/" TargetMode="External"/><Relationship Id="rId35" Type="http://schemas.openxmlformats.org/officeDocument/2006/relationships/hyperlink" Target="https://www.gtsmi.ru/news/read/35134" TargetMode="External"/><Relationship Id="rId43" Type="http://schemas.openxmlformats.org/officeDocument/2006/relationships/hyperlink" Target="https://a-novosti.ru/2025/03/20/news/zemljaki/&#1090;&#1072;&#1083;&#1072;&#1085;&#1090;&#1083;&#1080;&#1074;&#1099;&#1081;-&#1079;&#1077;&#1084;&#1083;&#1103;&#1082;/" TargetMode="External"/><Relationship Id="rId48" Type="http://schemas.openxmlformats.org/officeDocument/2006/relationships/hyperlink" Target="https://poisktv.ru/deputat-gd-rf-mihail-terentev-ocenil-dostupnost-gorodskoj-sredy-klina-12/" TargetMode="External"/><Relationship Id="rId56" Type="http://schemas.openxmlformats.org/officeDocument/2006/relationships/hyperlink" Target="https://www.dv.kp.ru/daily/27673.5/5061381/" TargetMode="External"/><Relationship Id="rId64" Type="http://schemas.openxmlformats.org/officeDocument/2006/relationships/hyperlink" Target="https://russkiy-invalid.ru/archive.html" TargetMode="External"/><Relationship Id="rId69" Type="http://schemas.openxmlformats.org/officeDocument/2006/relationships/hyperlink" Target="https://www.voipiter.ru/alumni" TargetMode="External"/><Relationship Id="rId77" Type="http://schemas.openxmlformats.org/officeDocument/2006/relationships/hyperlink" Target="http://kras-voi.ru/category/smi/miloserdie-i-nadezhda/" TargetMode="External"/><Relationship Id="rId8" Type="http://schemas.openxmlformats.org/officeDocument/2006/relationships/hyperlink" Target="https://www.gtrkmariel.ru/news/news-list/v-kilemarskoy-shkole-ustroili-festival-my-vybiraem-sport-dlya-lyudey-s-ogranichennymi-vozmozhnostyam/" TargetMode="External"/><Relationship Id="rId51" Type="http://schemas.openxmlformats.org/officeDocument/2006/relationships/hyperlink" Target="https://tass.ru/obschestvo/23443051" TargetMode="External"/><Relationship Id="rId72" Type="http://schemas.openxmlformats.org/officeDocument/2006/relationships/hyperlink" Target="https://www.voi33.ru/gazeta-sochuvstvie/" TargetMode="External"/><Relationship Id="rId80" Type="http://schemas.openxmlformats.org/officeDocument/2006/relationships/hyperlink" Target="https://vk.com/komivoi"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sibpanorama.ru/?module=articles&amp;action=view&amp;id=8169" TargetMode="External"/><Relationship Id="rId17" Type="http://schemas.openxmlformats.org/officeDocument/2006/relationships/hyperlink" Target="https://newsbryansk.ru/fn_1634980.html" TargetMode="External"/><Relationship Id="rId25" Type="http://schemas.openxmlformats.org/officeDocument/2006/relationships/hyperlink" Target="https://gorsite.ru/news/obshchestvo/zhiteli_novosibirskoy_oblasti_sobrali_90_tysyach_rubley_dlya_boytsov_svo/" TargetMode="External"/><Relationship Id="rId33" Type="http://schemas.openxmlformats.org/officeDocument/2006/relationships/hyperlink" Target="http://xn----7sbooiklil0c.xn--p1ai/2025/03/v-kut-yahe-proshla-blagotvoritelnaya-aktsiya/" TargetMode="External"/><Relationship Id="rId38" Type="http://schemas.openxmlformats.org/officeDocument/2006/relationships/hyperlink" Target="https://ves-vesti.ru/veteranu-velikoj-otechestvennoj-vojny-zhitelyu-poselka-veselyj-pavlu-kuzneczovu-vruchili-yubilejnuyu-medal/" TargetMode="External"/><Relationship Id="rId46" Type="http://schemas.openxmlformats.org/officeDocument/2006/relationships/hyperlink" Target="https://vzaporozhye.ru/news/222099" TargetMode="External"/><Relationship Id="rId59" Type="http://schemas.openxmlformats.org/officeDocument/2006/relationships/hyperlink" Target="https://www.voi.ru/news/all_news/novosti_voi/bitva_razumov__v_bahkirii_projdet_integrirovannyj_intellektualnyj_festival.html" TargetMode="External"/><Relationship Id="rId67" Type="http://schemas.openxmlformats.org/officeDocument/2006/relationships/hyperlink" Target="http://www.miz-ural.ru/" TargetMode="External"/><Relationship Id="rId20" Type="http://schemas.openxmlformats.org/officeDocument/2006/relationships/hyperlink" Target="https://www.ogirk.ru/2025/03/20/oblastnaja-spartakiada-sredi-invalidov-i-nevozmozhnoe-vozmozhno-projdet-v-irkutske/" TargetMode="External"/><Relationship Id="rId41" Type="http://schemas.openxmlformats.org/officeDocument/2006/relationships/hyperlink" Target="https://liveangarsk.ru/blog/zapiski-medika/20250316/meditsina-moe" TargetMode="External"/><Relationship Id="rId54" Type="http://schemas.openxmlformats.org/officeDocument/2006/relationships/hyperlink" Target="https://www.interfax-russia.ru/south-and-north-caucasus/novosti-parlamentov/deputaty-rostovskoy-oblasti-predlagayut-obespechit-detey-invalidov-gorchim-pitaniem" TargetMode="External"/><Relationship Id="rId62" Type="http://schemas.openxmlformats.org/officeDocument/2006/relationships/hyperlink" Target="https://www.voi.ru/news/smi_o_nas/passaziram_s_ogranichennymi_vozmoznostyami_uprostyat_oformlenie_z_d_biletov.html" TargetMode="External"/><Relationship Id="rId70" Type="http://schemas.openxmlformats.org/officeDocument/2006/relationships/hyperlink" Target="http://www.coovoi.narod.ru/golos_nadezhdy.htm" TargetMode="External"/><Relationship Id="rId75" Type="http://schemas.openxmlformats.org/officeDocument/2006/relationships/hyperlink" Target="https://www.voi-orenburg.ru/?pid=1619" TargetMode="External"/><Relationship Id="rId83" Type="http://schemas.openxmlformats.org/officeDocument/2006/relationships/hyperlink" Target="http://voi26.ru/gazeta-silnye-duho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argumenti.ru/society/2025/03/943129" TargetMode="External"/><Relationship Id="rId23" Type="http://schemas.openxmlformats.org/officeDocument/2006/relationships/hyperlink" Target="http://chanygazeta.ru/2025/03/19/&#1082;&#1088;&#1099;&#1084;-&#1074;-&#1084;&#1086;&#1105;&#1084;-&#1089;&#1077;&#1088;&#1076;&#1094;&#1077;/" TargetMode="External"/><Relationship Id="rId28" Type="http://schemas.openxmlformats.org/officeDocument/2006/relationships/hyperlink" Target="https://rirportal.ru/ru-RU/news/my-mozem-vse-voi-zapustila-konkurs-videorolikov-o-dostizeniah-ludej-s-invalidnostu" TargetMode="External"/><Relationship Id="rId36" Type="http://schemas.openxmlformats.org/officeDocument/2006/relationships/hyperlink" Target="https://www.gtsmi.ru/news/read/35126" TargetMode="External"/><Relationship Id="rId49" Type="http://schemas.openxmlformats.org/officeDocument/2006/relationships/hyperlink" Target="https://regions.ru/vidnoe/obschestvo/vidnovchane-uznali-o-vazhnyh-initsiativah-dlya-uluchsheniya-zhizni-invalidov" TargetMode="External"/><Relationship Id="rId57" Type="http://schemas.openxmlformats.org/officeDocument/2006/relationships/hyperlink" Target="https://www.hab.kp.ru/online/news/6284737/" TargetMode="External"/><Relationship Id="rId10" Type="http://schemas.openxmlformats.org/officeDocument/2006/relationships/hyperlink" Target="https://gtrk-kostroma.ru/news/prokuror-pomozhet-zashchitit-prava-kostromicham-s-ogranichennymi-vozmozhnostyami-zdorovya/" TargetMode="External"/><Relationship Id="rId31" Type="http://schemas.openxmlformats.org/officeDocument/2006/relationships/hyperlink" Target="https://priozerskvedomosti.ru/2025/03/19/&#1074;-&#1086;&#1092;&#1080;&#1089;&#1077;-&#1074;&#1086;&#1080;-&#1087;&#1088;&#1086;&#1074;&#1077;&#1083;&#1080;-&#1086;&#1095;&#1077;&#1088;&#1077;&#1076;&#1085;&#1086;&#1081;-&#1084;&#1072;&#1089;&#1090;&#1077;&#1088;-&#1082;/" TargetMode="External"/><Relationship Id="rId44" Type="http://schemas.openxmlformats.org/officeDocument/2006/relationships/hyperlink" Target="https://mr.moscow/v-kunczevo-sostoyalsya-prazdnichnyj-konczert-muzyka-i-7ya/" TargetMode="External"/><Relationship Id="rId52" Type="http://schemas.openxmlformats.org/officeDocument/2006/relationships/hyperlink" Target="https://tass.ru/politika/23420815" TargetMode="External"/><Relationship Id="rId60" Type="http://schemas.openxmlformats.org/officeDocument/2006/relationships/hyperlink" Target="https://www.voi.ru/news/all_news/novosti_strany/predstaviteli_socialnogo_biznesa_poborutsya_za_vserossijskuu_premiu_impuls_dobra.html" TargetMode="External"/><Relationship Id="rId65" Type="http://schemas.openxmlformats.org/officeDocument/2006/relationships/hyperlink" Target="https://www.hello-perm.ru/" TargetMode="External"/><Relationship Id="rId73" Type="http://schemas.openxmlformats.org/officeDocument/2006/relationships/hyperlink" Target="http://voi42.ru/gazeta_nash_dom_kuzbass/" TargetMode="External"/><Relationship Id="rId78" Type="http://schemas.openxmlformats.org/officeDocument/2006/relationships/hyperlink" Target="https://alt-voi.ru/gazeta-shag-iz-kruga-3-97" TargetMode="External"/><Relationship Id="rId81" Type="http://schemas.openxmlformats.org/officeDocument/2006/relationships/hyperlink" Target="https://voi43.ru/category/gazeta/"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omigor.com/news/2025/03/14/komi-respublikanskaya-organizaciya-vserossijskogo-obshestva-invalidov-obuyavila-o-zapuske-novogo-proekta-kadrovoe-agentstvo-vakansii-pod-vas/" TargetMode="External"/><Relationship Id="rId13" Type="http://schemas.openxmlformats.org/officeDocument/2006/relationships/hyperlink" Target="https://infomoskovia.ru/?module=articles&amp;action=view&amp;id=119565" TargetMode="External"/><Relationship Id="rId18" Type="http://schemas.openxmlformats.org/officeDocument/2006/relationships/hyperlink" Target="https://apsmi.ru/2025/03/19/&#1074;&#1082;&#1091;&#1089;&#1085;&#1072;&#1103;-&#1087;&#1086;&#1073;&#1077;&#1076;&#1072;-&#1087;&#1077;&#1088;&#1074;&#1086;&#1077;-&#1084;&#1077;&#1089;&#1090;&#1086;-&#1074;-&#1082;&#1088;&#1072;&#1077;&#1074;&#1086;&#1084;/" TargetMode="External"/><Relationship Id="rId39" Type="http://schemas.openxmlformats.org/officeDocument/2006/relationships/hyperlink" Target="https://ufaved.info/articles/obchestvo/sila_v_edinstve/" TargetMode="External"/><Relationship Id="rId34" Type="http://schemas.openxmlformats.org/officeDocument/2006/relationships/hyperlink" Target="https://xn----7sbabkbpem7gmahi.xn--p1ai/2025/03/15/&#1076;&#1085;&#1080;-&#1088;&#1072;&#1076;&#1086;&#1089;&#1090;&#1085;&#1099;&#1077;-&#1076;&#1085;&#1080;-&#1087;&#1086;&#1073;&#1077;&#1076;&#1085;&#1099;&#1077;-&#1074;-&#1072;&#1088;&#1084;&#1072;&#1074;&#1080;/" TargetMode="External"/><Relationship Id="rId50" Type="http://schemas.openxmlformats.org/officeDocument/2006/relationships/hyperlink" Target="https://tass.ru/obschestvo/23443051" TargetMode="External"/><Relationship Id="rId55" Type="http://schemas.openxmlformats.org/officeDocument/2006/relationships/hyperlink" Target="https://www.vedomosti.ru/society/articles/2025/03/17/1098487-senatori-predlozhili-rasshirit" TargetMode="External"/><Relationship Id="rId76" Type="http://schemas.openxmlformats.org/officeDocument/2006/relationships/hyperlink" Target="https://invamagazine.ru/" TargetMode="External"/><Relationship Id="rId7" Type="http://schemas.openxmlformats.org/officeDocument/2006/relationships/image" Target="media/image1.jpeg"/><Relationship Id="rId71" Type="http://schemas.openxmlformats.org/officeDocument/2006/relationships/hyperlink" Target="https://&#1086;&#1086;&#1086;&#1074;&#1086;&#1080;.&#1088;&#1092;/gazeta-orlovskie-vesti.html" TargetMode="External"/><Relationship Id="rId2" Type="http://schemas.openxmlformats.org/officeDocument/2006/relationships/styles" Target="styles.xml"/><Relationship Id="rId29" Type="http://schemas.openxmlformats.org/officeDocument/2006/relationships/hyperlink" Target="https://priozerskvedomosti.ru/2025/03/14/12-&#1084;&#1072;&#1088;&#1090;&#1072;-&#1074;-&#1086;&#1092;&#1080;&#1089;&#1077;-&#1087;&#1088;&#1080;&#1086;&#1079;&#1077;&#1088;&#1089;&#1082;&#1086;&#1081;-&#1088;&#1072;&#1081;&#1086;&#1085;&#1085;&#1086;&#1081;-&#1086;&#1088;/" TargetMode="External"/><Relationship Id="rId24" Type="http://schemas.openxmlformats.org/officeDocument/2006/relationships/hyperlink" Target="https://on24.media/2025/03/18/operator-tko-pomog-obshhestvu-invalidov/" TargetMode="External"/><Relationship Id="rId40" Type="http://schemas.openxmlformats.org/officeDocument/2006/relationships/hyperlink" Target="https://plesnov.ru/news/22483/" TargetMode="External"/><Relationship Id="rId45" Type="http://schemas.openxmlformats.org/officeDocument/2006/relationships/hyperlink" Target="https://riasar.ru/news/item/48834-na-it-planete-startovali-20-innovatsionnykh-konkursov-dlya-inzhenerov-i-it-spetsialistov" TargetMode="External"/><Relationship Id="rId66" Type="http://schemas.openxmlformats.org/officeDocument/2006/relationships/hyperlink" Target="http://roovoi.ru/%D0%9D%D0%BE%D0%BC%D0%B5%D1%80%D0%B0-2023-25/" TargetMode="External"/><Relationship Id="rId87" Type="http://schemas.openxmlformats.org/officeDocument/2006/relationships/fontTable" Target="fontTable.xml"/><Relationship Id="rId61" Type="http://schemas.openxmlformats.org/officeDocument/2006/relationships/hyperlink" Target="https://www.voi.ru/news/all_news/novosti_voi/v_bryanske_prohel_turnir_po_strelbe.html" TargetMode="External"/><Relationship Id="rId82" Type="http://schemas.openxmlformats.org/officeDocument/2006/relationships/hyperlink" Target="https://vk.com/stremlenie_v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4C15-DDBA-4DC0-9525-9D3B17DE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8276</Words>
  <Characters>47176</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Веденьева Ольга</cp:lastModifiedBy>
  <cp:revision>14</cp:revision>
  <dcterms:created xsi:type="dcterms:W3CDTF">2025-03-20T10:51:00Z</dcterms:created>
  <dcterms:modified xsi:type="dcterms:W3CDTF">2025-03-20T12:37:00Z</dcterms:modified>
</cp:coreProperties>
</file>