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4B562" w14:textId="77777777" w:rsidR="00A77B3E" w:rsidRDefault="00CB086B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23026AD6" wp14:editId="2EC96198">
            <wp:extent cx="1009015" cy="9715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379" cy="98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F3084" w14:textId="77777777" w:rsidR="00491219" w:rsidRDefault="00CB086B">
      <w:pPr>
        <w:jc w:val="center"/>
        <w:rPr>
          <w:b/>
          <w:color w:val="000000"/>
          <w:sz w:val="32"/>
        </w:rPr>
      </w:pPr>
      <w:bookmarkStart w:id="0" w:name="re_-1787293447"/>
      <w:r>
        <w:rPr>
          <w:b/>
          <w:color w:val="000000"/>
          <w:sz w:val="32"/>
        </w:rPr>
        <w:t>Дайджест СМИ</w:t>
      </w:r>
      <w:r w:rsidR="00F94600">
        <w:rPr>
          <w:b/>
          <w:color w:val="000000"/>
          <w:sz w:val="32"/>
        </w:rPr>
        <w:t xml:space="preserve"> основных тем по инвалидности</w:t>
      </w:r>
      <w:bookmarkEnd w:id="0"/>
    </w:p>
    <w:p w14:paraId="69050F78" w14:textId="77777777" w:rsidR="00491219" w:rsidRDefault="00000000">
      <w:pPr>
        <w:spacing w:before="150" w:after="150"/>
        <w:jc w:val="center"/>
      </w:pPr>
      <w:r>
        <w:pict w14:anchorId="7EB1D37D">
          <v:rect id="_x0000_i1025" style="width:0;height:3pt" o:hrpct="0" o:hralign="center" o:hrstd="t" o:hrnoshade="t" o:hr="t" fillcolor="#00aced" stroked="f">
            <v:path strokeok="f"/>
          </v:rect>
        </w:pict>
      </w:r>
    </w:p>
    <w:p w14:paraId="022F4E6E" w14:textId="77777777" w:rsidR="00491219" w:rsidRDefault="00491219">
      <w:pPr>
        <w:spacing w:before="150" w:after="150"/>
        <w:jc w:val="center"/>
      </w:pPr>
    </w:p>
    <w:p w14:paraId="6BE091A6" w14:textId="77777777" w:rsidR="00CB086B" w:rsidRDefault="00F94600" w:rsidP="00CB086B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11.04.2025 - 18.04.2025 </w:t>
      </w:r>
    </w:p>
    <w:p w14:paraId="21407649" w14:textId="77777777" w:rsidR="00CB086B" w:rsidRDefault="00CB086B" w:rsidP="00CB086B">
      <w:pPr>
        <w:jc w:val="center"/>
        <w:rPr>
          <w:color w:val="000000"/>
          <w:sz w:val="32"/>
        </w:rPr>
      </w:pPr>
    </w:p>
    <w:p w14:paraId="410684FE" w14:textId="77777777" w:rsidR="00CB086B" w:rsidRDefault="00CB086B" w:rsidP="00CB086B">
      <w:pPr>
        <w:jc w:val="center"/>
        <w:rPr>
          <w:color w:val="000000"/>
          <w:sz w:val="32"/>
        </w:rPr>
      </w:pPr>
    </w:p>
    <w:p w14:paraId="3228E023" w14:textId="77777777" w:rsidR="00CB086B" w:rsidRDefault="00CB086B" w:rsidP="00CB086B">
      <w:pPr>
        <w:jc w:val="center"/>
        <w:rPr>
          <w:color w:val="000000"/>
          <w:sz w:val="32"/>
        </w:rPr>
      </w:pPr>
    </w:p>
    <w:p w14:paraId="652B6CB7" w14:textId="77777777" w:rsidR="00CB086B" w:rsidRDefault="00CB086B" w:rsidP="00CB086B">
      <w:pPr>
        <w:jc w:val="center"/>
        <w:rPr>
          <w:color w:val="000000"/>
          <w:sz w:val="32"/>
        </w:rPr>
      </w:pPr>
    </w:p>
    <w:p w14:paraId="4DF685B1" w14:textId="77777777" w:rsidR="00CB086B" w:rsidRDefault="00CB086B" w:rsidP="00CB086B">
      <w:pPr>
        <w:jc w:val="center"/>
        <w:rPr>
          <w:color w:val="000000"/>
          <w:sz w:val="32"/>
        </w:rPr>
      </w:pPr>
    </w:p>
    <w:p w14:paraId="0573AFA5" w14:textId="77777777" w:rsidR="00CB086B" w:rsidRDefault="00CB086B" w:rsidP="00CB086B">
      <w:pPr>
        <w:jc w:val="center"/>
        <w:rPr>
          <w:color w:val="000000"/>
          <w:sz w:val="32"/>
        </w:rPr>
      </w:pPr>
    </w:p>
    <w:p w14:paraId="42260656" w14:textId="77777777" w:rsidR="00CB086B" w:rsidRDefault="00CB086B" w:rsidP="00CB086B">
      <w:pPr>
        <w:jc w:val="center"/>
        <w:rPr>
          <w:color w:val="000000"/>
          <w:sz w:val="32"/>
        </w:rPr>
      </w:pPr>
    </w:p>
    <w:p w14:paraId="47CDF053" w14:textId="77777777" w:rsidR="00CB086B" w:rsidRDefault="00CB086B" w:rsidP="00CB086B">
      <w:pPr>
        <w:jc w:val="center"/>
        <w:rPr>
          <w:color w:val="000000"/>
          <w:sz w:val="32"/>
        </w:rPr>
      </w:pPr>
    </w:p>
    <w:p w14:paraId="42898D40" w14:textId="77777777" w:rsidR="00CB086B" w:rsidRDefault="00CB086B" w:rsidP="00CB086B">
      <w:pPr>
        <w:jc w:val="center"/>
        <w:rPr>
          <w:color w:val="000000"/>
          <w:sz w:val="32"/>
        </w:rPr>
      </w:pPr>
    </w:p>
    <w:p w14:paraId="31FC95B6" w14:textId="77777777" w:rsidR="00CB086B" w:rsidRDefault="00CB086B" w:rsidP="00CB086B">
      <w:pPr>
        <w:jc w:val="center"/>
        <w:rPr>
          <w:color w:val="000000"/>
          <w:sz w:val="32"/>
        </w:rPr>
      </w:pPr>
    </w:p>
    <w:p w14:paraId="42082934" w14:textId="77777777" w:rsidR="00CB086B" w:rsidRDefault="00CB086B" w:rsidP="00CB086B">
      <w:pPr>
        <w:jc w:val="center"/>
        <w:rPr>
          <w:color w:val="000000"/>
          <w:sz w:val="32"/>
        </w:rPr>
      </w:pPr>
    </w:p>
    <w:p w14:paraId="4E2191AC" w14:textId="77777777" w:rsidR="00CB086B" w:rsidRDefault="00CB086B" w:rsidP="00CB086B">
      <w:pPr>
        <w:jc w:val="center"/>
        <w:rPr>
          <w:color w:val="000000"/>
          <w:sz w:val="32"/>
        </w:rPr>
      </w:pPr>
    </w:p>
    <w:p w14:paraId="78DE4EE5" w14:textId="77777777" w:rsidR="00CB086B" w:rsidRDefault="00CB086B" w:rsidP="00CB086B">
      <w:pPr>
        <w:jc w:val="center"/>
        <w:rPr>
          <w:color w:val="000000"/>
          <w:sz w:val="32"/>
        </w:rPr>
      </w:pPr>
    </w:p>
    <w:p w14:paraId="0385981D" w14:textId="77777777" w:rsidR="00CB086B" w:rsidRDefault="00CB086B" w:rsidP="00CB086B">
      <w:pPr>
        <w:jc w:val="center"/>
        <w:rPr>
          <w:color w:val="000000"/>
          <w:sz w:val="32"/>
        </w:rPr>
      </w:pPr>
    </w:p>
    <w:p w14:paraId="372939D2" w14:textId="77777777" w:rsidR="00CB086B" w:rsidRDefault="00CB086B" w:rsidP="00CB086B">
      <w:pPr>
        <w:jc w:val="center"/>
        <w:rPr>
          <w:color w:val="000000"/>
          <w:sz w:val="32"/>
        </w:rPr>
      </w:pPr>
    </w:p>
    <w:p w14:paraId="439C0A5A" w14:textId="77777777" w:rsidR="00CB086B" w:rsidRDefault="00CB086B" w:rsidP="00CB086B">
      <w:pPr>
        <w:jc w:val="center"/>
        <w:rPr>
          <w:color w:val="000000"/>
          <w:sz w:val="32"/>
        </w:rPr>
      </w:pPr>
    </w:p>
    <w:p w14:paraId="5445E919" w14:textId="77777777" w:rsidR="00CB086B" w:rsidRDefault="00CB086B" w:rsidP="00CB086B">
      <w:pPr>
        <w:jc w:val="center"/>
        <w:rPr>
          <w:color w:val="000000"/>
          <w:sz w:val="32"/>
        </w:rPr>
      </w:pPr>
    </w:p>
    <w:p w14:paraId="190C4C16" w14:textId="77777777" w:rsidR="00CB086B" w:rsidRDefault="00CB086B" w:rsidP="00CB086B">
      <w:pPr>
        <w:jc w:val="center"/>
        <w:rPr>
          <w:color w:val="000000"/>
          <w:sz w:val="32"/>
        </w:rPr>
      </w:pPr>
    </w:p>
    <w:p w14:paraId="07CF9FF8" w14:textId="77777777" w:rsidR="00CB086B" w:rsidRDefault="00CB086B" w:rsidP="00CB086B">
      <w:pPr>
        <w:jc w:val="center"/>
        <w:rPr>
          <w:color w:val="000000"/>
          <w:sz w:val="32"/>
        </w:rPr>
      </w:pPr>
    </w:p>
    <w:p w14:paraId="43389482" w14:textId="77777777" w:rsidR="00CB086B" w:rsidRDefault="00CB086B" w:rsidP="00CB086B">
      <w:pPr>
        <w:jc w:val="center"/>
        <w:rPr>
          <w:color w:val="000000"/>
          <w:sz w:val="32"/>
        </w:rPr>
      </w:pPr>
    </w:p>
    <w:p w14:paraId="6CA60788" w14:textId="77777777" w:rsidR="00CB086B" w:rsidRDefault="00CB086B" w:rsidP="00CB086B">
      <w:pPr>
        <w:jc w:val="center"/>
        <w:rPr>
          <w:color w:val="000000"/>
          <w:sz w:val="32"/>
        </w:rPr>
      </w:pPr>
    </w:p>
    <w:p w14:paraId="387BD11C" w14:textId="77777777" w:rsidR="00CB086B" w:rsidRDefault="00CB086B" w:rsidP="00CB086B">
      <w:pPr>
        <w:jc w:val="center"/>
        <w:rPr>
          <w:color w:val="000000"/>
          <w:sz w:val="32"/>
        </w:rPr>
      </w:pPr>
    </w:p>
    <w:p w14:paraId="0111FDCF" w14:textId="77777777" w:rsidR="00CB086B" w:rsidRDefault="00CB086B" w:rsidP="00CB086B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Всероссийское общество инвалидов</w:t>
      </w:r>
    </w:p>
    <w:p w14:paraId="2A42B17D" w14:textId="77777777" w:rsidR="00CB086B" w:rsidRDefault="00CB086B" w:rsidP="00CB086B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г. Москва</w:t>
      </w:r>
    </w:p>
    <w:p w14:paraId="5B9FC03B" w14:textId="77777777" w:rsidR="00CB086B" w:rsidRDefault="00CB086B" w:rsidP="00CB086B">
      <w:pPr>
        <w:jc w:val="center"/>
        <w:rPr>
          <w:color w:val="000000"/>
          <w:sz w:val="32"/>
        </w:rPr>
      </w:pPr>
    </w:p>
    <w:p w14:paraId="1A9E8924" w14:textId="77777777" w:rsidR="00CB086B" w:rsidRDefault="00CB086B" w:rsidP="00CB086B">
      <w:pPr>
        <w:jc w:val="center"/>
        <w:rPr>
          <w:b/>
          <w:color w:val="000000"/>
          <w:sz w:val="28"/>
        </w:rPr>
      </w:pPr>
    </w:p>
    <w:p w14:paraId="4EFFE2E0" w14:textId="77777777" w:rsidR="00491219" w:rsidRPr="0059749F" w:rsidRDefault="00F94600">
      <w:pPr>
        <w:ind w:left="150"/>
        <w:rPr>
          <w:b/>
          <w:color w:val="000000"/>
          <w:sz w:val="28"/>
          <w:szCs w:val="28"/>
        </w:rPr>
      </w:pPr>
      <w:r w:rsidRPr="0059749F">
        <w:rPr>
          <w:b/>
          <w:color w:val="000000"/>
          <w:sz w:val="28"/>
          <w:szCs w:val="28"/>
        </w:rPr>
        <w:lastRenderedPageBreak/>
        <w:t>Содержание</w:t>
      </w:r>
    </w:p>
    <w:bookmarkStart w:id="1" w:name="re_toc_-1787293439"/>
    <w:p w14:paraId="49AF7913" w14:textId="77777777" w:rsidR="00491219" w:rsidRPr="0059749F" w:rsidRDefault="00F94600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C47F23">
        <w:rPr>
          <w:b/>
          <w:color w:val="248AE8"/>
          <w:sz w:val="28"/>
          <w:szCs w:val="28"/>
        </w:rPr>
        <w:fldChar w:fldCharType="begin"/>
      </w:r>
      <w:r w:rsidRPr="00C47F23">
        <w:rPr>
          <w:b/>
          <w:color w:val="248AE8"/>
          <w:sz w:val="28"/>
          <w:szCs w:val="28"/>
        </w:rPr>
        <w:instrText>REF re_-1787293439 \h</w:instrText>
      </w:r>
      <w:r w:rsidR="0059749F" w:rsidRPr="00C47F23">
        <w:rPr>
          <w:b/>
          <w:color w:val="248AE8"/>
          <w:sz w:val="28"/>
          <w:szCs w:val="28"/>
        </w:rPr>
        <w:instrText xml:space="preserve"> \* MERGEFORMAT </w:instrText>
      </w:r>
      <w:r w:rsidRPr="00C47F23">
        <w:rPr>
          <w:b/>
          <w:color w:val="248AE8"/>
          <w:sz w:val="28"/>
          <w:szCs w:val="28"/>
        </w:rPr>
      </w:r>
      <w:r w:rsidRPr="00C47F23">
        <w:rPr>
          <w:b/>
          <w:color w:val="248AE8"/>
          <w:sz w:val="28"/>
          <w:szCs w:val="28"/>
        </w:rPr>
        <w:fldChar w:fldCharType="separate"/>
      </w:r>
      <w:r w:rsidR="007867BF" w:rsidRPr="007867BF">
        <w:rPr>
          <w:b/>
          <w:sz w:val="28"/>
          <w:szCs w:val="28"/>
        </w:rPr>
        <w:t>Всероссийское общество инвалидов</w:t>
      </w:r>
      <w:r w:rsidRPr="00C47F23">
        <w:rPr>
          <w:b/>
          <w:color w:val="248AE8"/>
          <w:sz w:val="28"/>
          <w:szCs w:val="28"/>
        </w:rPr>
        <w:fldChar w:fldCharType="end"/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re_-1787293439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6</w:t>
      </w:r>
      <w:r w:rsidRPr="0059749F">
        <w:rPr>
          <w:color w:val="248AE8"/>
          <w:sz w:val="28"/>
          <w:szCs w:val="28"/>
        </w:rPr>
        <w:fldChar w:fldCharType="end"/>
      </w:r>
      <w:bookmarkEnd w:id="1"/>
    </w:p>
    <w:p w14:paraId="6BC4B59A" w14:textId="77777777" w:rsidR="003A3367" w:rsidRPr="0059749F" w:rsidRDefault="003A3367" w:rsidP="00C47F23">
      <w:pPr>
        <w:spacing w:line="192" w:lineRule="auto"/>
        <w:rPr>
          <w:sz w:val="28"/>
          <w:szCs w:val="28"/>
        </w:rPr>
      </w:pPr>
      <w:bookmarkStart w:id="2" w:name="re_toc_-1787293331"/>
      <w:bookmarkStart w:id="3" w:name="re_toc_-1787293438"/>
      <w:r w:rsidRPr="0059749F">
        <w:rPr>
          <w:color w:val="808080"/>
          <w:sz w:val="28"/>
          <w:szCs w:val="28"/>
        </w:rPr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Реабилитационная индустрия России (rirportal.ru)</w:t>
      </w:r>
    </w:p>
    <w:p w14:paraId="7477BDC4" w14:textId="1A60C71B" w:rsidR="00C47F23" w:rsidRDefault="00C47F23" w:rsidP="00C47F23">
      <w:pPr>
        <w:tabs>
          <w:tab w:val="right" w:leader="hyphen" w:pos="9700"/>
        </w:tabs>
        <w:spacing w:after="150"/>
        <w:rPr>
          <w:sz w:val="28"/>
          <w:szCs w:val="28"/>
        </w:rPr>
      </w:pPr>
      <w:hyperlink r:id="rId7" w:anchor="_Фотоконкурс_" w:history="1">
        <w:r w:rsidRPr="00C47F23">
          <w:rPr>
            <w:sz w:val="28"/>
            <w:szCs w:val="28"/>
          </w:rPr>
          <w:t>Фотоконкурс «Без барьеров»: ка</w:t>
        </w:r>
        <w:r w:rsidRPr="00C47F23">
          <w:rPr>
            <w:sz w:val="28"/>
            <w:szCs w:val="28"/>
          </w:rPr>
          <w:t>к</w:t>
        </w:r>
        <w:r w:rsidRPr="00C47F23">
          <w:rPr>
            <w:sz w:val="28"/>
            <w:szCs w:val="28"/>
          </w:rPr>
          <w:t xml:space="preserve"> фотография меняет восприятие инвалидности</w:t>
        </w:r>
      </w:hyperlink>
    </w:p>
    <w:p w14:paraId="30B80CE7" w14:textId="77777777" w:rsidR="003A3367" w:rsidRPr="00C47F23" w:rsidRDefault="00C47F23" w:rsidP="00C47F23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re_-1787293309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6</w:t>
      </w:r>
      <w:r w:rsidRPr="0059749F">
        <w:rPr>
          <w:color w:val="248AE8"/>
          <w:sz w:val="28"/>
          <w:szCs w:val="28"/>
        </w:rPr>
        <w:fldChar w:fldCharType="end"/>
      </w:r>
    </w:p>
    <w:p w14:paraId="1FD3C7C5" w14:textId="77777777" w:rsidR="003A3367" w:rsidRPr="0059749F" w:rsidRDefault="003A3367" w:rsidP="003A3367">
      <w:pPr>
        <w:rPr>
          <w:sz w:val="28"/>
          <w:szCs w:val="28"/>
        </w:rPr>
      </w:pPr>
      <w:bookmarkStart w:id="4" w:name="re_toc_-1787293309"/>
      <w:bookmarkEnd w:id="2"/>
      <w:r w:rsidRPr="0059749F">
        <w:rPr>
          <w:color w:val="808080"/>
          <w:sz w:val="28"/>
          <w:szCs w:val="28"/>
        </w:rPr>
        <w:t>12.04.2025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Русский врач (rusvrach.ru)</w:t>
      </w:r>
    </w:p>
    <w:p w14:paraId="1AA39FD8" w14:textId="77777777" w:rsidR="003A3367" w:rsidRPr="0059749F" w:rsidRDefault="003A3367" w:rsidP="003A336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47F23">
        <w:rPr>
          <w:sz w:val="28"/>
          <w:szCs w:val="28"/>
        </w:rPr>
        <w:fldChar w:fldCharType="begin"/>
      </w:r>
      <w:r w:rsidRPr="00C47F23">
        <w:rPr>
          <w:sz w:val="28"/>
          <w:szCs w:val="28"/>
        </w:rPr>
        <w:instrText xml:space="preserve">REF re_-1787293309 \h \* MERGEFORMAT </w:instrText>
      </w:r>
      <w:r w:rsidRPr="00C47F23">
        <w:rPr>
          <w:sz w:val="28"/>
          <w:szCs w:val="28"/>
        </w:rPr>
      </w:r>
      <w:r w:rsidRPr="00C47F23">
        <w:rPr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Итоги выставки Интеграция-2025</w:t>
      </w:r>
      <w:r w:rsidRPr="00C47F23">
        <w:rPr>
          <w:sz w:val="28"/>
          <w:szCs w:val="28"/>
        </w:rPr>
        <w:fldChar w:fldCharType="end"/>
      </w:r>
      <w:r w:rsidRPr="00C47F23">
        <w:rPr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re_-1787293309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6</w:t>
      </w:r>
      <w:r w:rsidRPr="0059749F">
        <w:rPr>
          <w:color w:val="248AE8"/>
          <w:sz w:val="28"/>
          <w:szCs w:val="28"/>
        </w:rPr>
        <w:fldChar w:fldCharType="end"/>
      </w:r>
    </w:p>
    <w:p w14:paraId="1237DBB1" w14:textId="77777777" w:rsidR="003A3367" w:rsidRPr="0059749F" w:rsidRDefault="003A3367" w:rsidP="003A3367">
      <w:pPr>
        <w:rPr>
          <w:sz w:val="28"/>
          <w:szCs w:val="28"/>
        </w:rPr>
      </w:pPr>
      <w:bookmarkStart w:id="5" w:name="re_toc_-1787293347"/>
      <w:bookmarkEnd w:id="4"/>
      <w:r w:rsidRPr="0059749F">
        <w:rPr>
          <w:color w:val="808080"/>
          <w:sz w:val="28"/>
          <w:szCs w:val="28"/>
        </w:rPr>
        <w:t>14.04.2025</w:t>
      </w:r>
      <w:r w:rsidRPr="0059749F">
        <w:rPr>
          <w:sz w:val="28"/>
          <w:szCs w:val="28"/>
        </w:rPr>
        <w:t xml:space="preserve"> </w:t>
      </w:r>
      <w:proofErr w:type="spellStart"/>
      <w:r w:rsidRPr="0059749F">
        <w:rPr>
          <w:color w:val="808080"/>
          <w:sz w:val="28"/>
          <w:szCs w:val="28"/>
        </w:rPr>
        <w:t>Хантфлоу</w:t>
      </w:r>
      <w:proofErr w:type="spellEnd"/>
      <w:r w:rsidRPr="0059749F">
        <w:rPr>
          <w:color w:val="808080"/>
          <w:sz w:val="28"/>
          <w:szCs w:val="28"/>
        </w:rPr>
        <w:t xml:space="preserve"> (huntflow.ru)</w:t>
      </w:r>
    </w:p>
    <w:p w14:paraId="03F3CDF3" w14:textId="77777777" w:rsidR="003A3367" w:rsidRPr="0059749F" w:rsidRDefault="003A3367" w:rsidP="003A3367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C47F23">
        <w:rPr>
          <w:sz w:val="28"/>
          <w:szCs w:val="28"/>
        </w:rPr>
        <w:fldChar w:fldCharType="begin"/>
      </w:r>
      <w:r w:rsidRPr="00C47F23">
        <w:rPr>
          <w:sz w:val="28"/>
          <w:szCs w:val="28"/>
        </w:rPr>
        <w:instrText xml:space="preserve">REF re_-1787293347 \h \* MERGEFORMAT </w:instrText>
      </w:r>
      <w:r w:rsidRPr="00C47F23">
        <w:rPr>
          <w:sz w:val="28"/>
          <w:szCs w:val="28"/>
        </w:rPr>
      </w:r>
      <w:r w:rsidRPr="00C47F23">
        <w:rPr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Помогаем людям, для которых работа — это спасение</w:t>
      </w:r>
      <w:r w:rsidRPr="00C47F23">
        <w:rPr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re_-1787293347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6</w:t>
      </w:r>
      <w:r w:rsidRPr="0059749F">
        <w:rPr>
          <w:color w:val="248AE8"/>
          <w:sz w:val="28"/>
          <w:szCs w:val="28"/>
        </w:rPr>
        <w:fldChar w:fldCharType="end"/>
      </w:r>
    </w:p>
    <w:bookmarkEnd w:id="5"/>
    <w:p w14:paraId="3B30A30B" w14:textId="29DAD150" w:rsidR="00491219" w:rsidRPr="0059749F" w:rsidRDefault="00F94600">
      <w:pPr>
        <w:rPr>
          <w:sz w:val="28"/>
          <w:szCs w:val="28"/>
        </w:rPr>
      </w:pPr>
      <w:r w:rsidRPr="0059749F">
        <w:rPr>
          <w:color w:val="808080"/>
          <w:sz w:val="28"/>
          <w:szCs w:val="28"/>
        </w:rPr>
        <w:t>17.04.2025</w:t>
      </w:r>
      <w:r w:rsidRPr="0059749F">
        <w:rPr>
          <w:sz w:val="28"/>
          <w:szCs w:val="28"/>
        </w:rPr>
        <w:t xml:space="preserve"> </w:t>
      </w:r>
      <w:r w:rsidR="00AB0C02">
        <w:rPr>
          <w:color w:val="808080"/>
          <w:sz w:val="28"/>
          <w:szCs w:val="28"/>
        </w:rPr>
        <w:t>Россия-1, Вести-Сочи</w:t>
      </w:r>
    </w:p>
    <w:p w14:paraId="53EBA693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re_-1787293438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 Сир</w:t>
      </w:r>
      <w:r w:rsidR="007867BF" w:rsidRPr="007867BF">
        <w:rPr>
          <w:sz w:val="28"/>
          <w:szCs w:val="28"/>
        </w:rPr>
        <w:t>и</w:t>
      </w:r>
      <w:r w:rsidR="007867BF" w:rsidRPr="007867BF">
        <w:rPr>
          <w:sz w:val="28"/>
          <w:szCs w:val="28"/>
        </w:rPr>
        <w:t>усе прошел учебно-реабилитационный курс для инвалидов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re_-1787293438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6</w:t>
      </w:r>
      <w:r w:rsidRPr="0059749F">
        <w:rPr>
          <w:color w:val="248AE8"/>
          <w:sz w:val="28"/>
          <w:szCs w:val="28"/>
        </w:rPr>
        <w:fldChar w:fldCharType="end"/>
      </w:r>
    </w:p>
    <w:p w14:paraId="12623D7B" w14:textId="77777777" w:rsidR="00491219" w:rsidRPr="0059749F" w:rsidRDefault="00F94600">
      <w:pPr>
        <w:rPr>
          <w:sz w:val="28"/>
          <w:szCs w:val="28"/>
        </w:rPr>
      </w:pPr>
      <w:bookmarkStart w:id="6" w:name="re_toc_-1787293433"/>
      <w:bookmarkEnd w:id="3"/>
      <w:r w:rsidRPr="0059749F">
        <w:rPr>
          <w:color w:val="808080"/>
          <w:sz w:val="28"/>
          <w:szCs w:val="28"/>
        </w:rPr>
        <w:t>15.04.2025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ГТРК Регион-Тюмень (region-tyumen.ru)</w:t>
      </w:r>
    </w:p>
    <w:p w14:paraId="5DDD569F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re_-1787293433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Инклюзивный тур в Тобольск организовали для тюменцев с ментальными нарушениями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re_-1787293433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7</w:t>
      </w:r>
      <w:r w:rsidRPr="0059749F">
        <w:rPr>
          <w:color w:val="248AE8"/>
          <w:sz w:val="28"/>
          <w:szCs w:val="28"/>
        </w:rPr>
        <w:fldChar w:fldCharType="end"/>
      </w:r>
    </w:p>
    <w:p w14:paraId="0F5101C8" w14:textId="77777777" w:rsidR="00491219" w:rsidRPr="0059749F" w:rsidRDefault="00F94600">
      <w:pPr>
        <w:rPr>
          <w:sz w:val="28"/>
          <w:szCs w:val="28"/>
        </w:rPr>
      </w:pPr>
      <w:bookmarkStart w:id="7" w:name="re_toc_-1787293427"/>
      <w:bookmarkEnd w:id="6"/>
      <w:r w:rsidRPr="0059749F">
        <w:rPr>
          <w:color w:val="808080"/>
          <w:sz w:val="28"/>
          <w:szCs w:val="28"/>
        </w:rPr>
        <w:t>11.04.2025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Голос Моздока (golosmozdoka.ru)</w:t>
      </w:r>
    </w:p>
    <w:p w14:paraId="31BE1E57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re_-1787293427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Всероссийское общество инва</w:t>
      </w:r>
      <w:r w:rsidR="007867BF" w:rsidRPr="007867BF">
        <w:rPr>
          <w:sz w:val="28"/>
          <w:szCs w:val="28"/>
        </w:rPr>
        <w:t>л</w:t>
      </w:r>
      <w:r w:rsidR="007867BF" w:rsidRPr="007867BF">
        <w:rPr>
          <w:sz w:val="28"/>
          <w:szCs w:val="28"/>
        </w:rPr>
        <w:t>идов (далее-ВОИ) информирует об уникальном учебно-реабилитационном курсе ВОИ для молодых инвалидов с травмой позвоночника «Основы...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re_-1787293427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7</w:t>
      </w:r>
      <w:r w:rsidRPr="0059749F">
        <w:rPr>
          <w:color w:val="248AE8"/>
          <w:sz w:val="28"/>
          <w:szCs w:val="28"/>
        </w:rPr>
        <w:fldChar w:fldCharType="end"/>
      </w:r>
    </w:p>
    <w:p w14:paraId="659EAA6C" w14:textId="77777777" w:rsidR="00491219" w:rsidRPr="0059749F" w:rsidRDefault="00F94600">
      <w:pPr>
        <w:rPr>
          <w:sz w:val="28"/>
          <w:szCs w:val="28"/>
        </w:rPr>
      </w:pPr>
      <w:bookmarkStart w:id="8" w:name="re_toc_-1787293425"/>
      <w:bookmarkEnd w:id="7"/>
      <w:r w:rsidRPr="0059749F">
        <w:rPr>
          <w:color w:val="808080"/>
          <w:sz w:val="28"/>
          <w:szCs w:val="28"/>
        </w:rPr>
        <w:t>12.04.2025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Сибирская панорама (sibpanorama.ru)</w:t>
      </w:r>
    </w:p>
    <w:p w14:paraId="12FCE1A1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re_-1787293425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Посещение соляной пещеры   стало уже традицией для деток и взрослых Тобольской РО ВОИ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re_-1787293425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7</w:t>
      </w:r>
      <w:r w:rsidRPr="0059749F">
        <w:rPr>
          <w:color w:val="248AE8"/>
          <w:sz w:val="28"/>
          <w:szCs w:val="28"/>
        </w:rPr>
        <w:fldChar w:fldCharType="end"/>
      </w:r>
    </w:p>
    <w:p w14:paraId="0A68A2A7" w14:textId="77777777" w:rsidR="00491219" w:rsidRPr="0059749F" w:rsidRDefault="00F94600">
      <w:pPr>
        <w:rPr>
          <w:sz w:val="28"/>
          <w:szCs w:val="28"/>
        </w:rPr>
      </w:pPr>
      <w:bookmarkStart w:id="9" w:name="re_toc_-1787293423"/>
      <w:bookmarkEnd w:id="8"/>
      <w:r w:rsidRPr="0059749F">
        <w:rPr>
          <w:color w:val="808080"/>
          <w:sz w:val="28"/>
          <w:szCs w:val="28"/>
        </w:rPr>
        <w:t>13.04.2025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МК в Липецке (mk-lipetsk.ru)</w:t>
      </w:r>
    </w:p>
    <w:p w14:paraId="6B3486E1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re_-1787293423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 райцентре Липецкой области места для парковки инвалидов перенесли в более доступное место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re_-1787293423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8</w:t>
      </w:r>
      <w:r w:rsidRPr="0059749F">
        <w:rPr>
          <w:color w:val="248AE8"/>
          <w:sz w:val="28"/>
          <w:szCs w:val="28"/>
        </w:rPr>
        <w:fldChar w:fldCharType="end"/>
      </w:r>
    </w:p>
    <w:p w14:paraId="59275801" w14:textId="77777777" w:rsidR="00491219" w:rsidRPr="0059749F" w:rsidRDefault="00F94600">
      <w:pPr>
        <w:rPr>
          <w:sz w:val="28"/>
          <w:szCs w:val="28"/>
        </w:rPr>
      </w:pPr>
      <w:bookmarkStart w:id="10" w:name="re_toc_-1787293419"/>
      <w:bookmarkEnd w:id="9"/>
      <w:r w:rsidRPr="0059749F">
        <w:rPr>
          <w:color w:val="808080"/>
          <w:sz w:val="28"/>
          <w:szCs w:val="28"/>
        </w:rPr>
        <w:t>15.04.2025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Право выбора (pv.ikio38.ru)</w:t>
      </w:r>
    </w:p>
    <w:p w14:paraId="5567F85A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re_-1787293419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Творческий конкурс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re_-1787293419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8</w:t>
      </w:r>
      <w:r w:rsidRPr="0059749F">
        <w:rPr>
          <w:color w:val="248AE8"/>
          <w:sz w:val="28"/>
          <w:szCs w:val="28"/>
        </w:rPr>
        <w:fldChar w:fldCharType="end"/>
      </w:r>
    </w:p>
    <w:p w14:paraId="10AF744F" w14:textId="77777777" w:rsidR="00491219" w:rsidRPr="0059749F" w:rsidRDefault="00F94600">
      <w:pPr>
        <w:rPr>
          <w:sz w:val="28"/>
          <w:szCs w:val="28"/>
        </w:rPr>
      </w:pPr>
      <w:bookmarkStart w:id="11" w:name="re_toc_-1787293412"/>
      <w:bookmarkEnd w:id="10"/>
      <w:r w:rsidRPr="0059749F">
        <w:rPr>
          <w:color w:val="808080"/>
          <w:sz w:val="28"/>
          <w:szCs w:val="28"/>
        </w:rPr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ГТРК Поморье (pomorie.ru)</w:t>
      </w:r>
    </w:p>
    <w:p w14:paraId="360DA57C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re_-1787293412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 ДНР архангелогородцы почтили память Сергея Пускепалиса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re_-1787293412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8</w:t>
      </w:r>
      <w:r w:rsidRPr="0059749F">
        <w:rPr>
          <w:color w:val="248AE8"/>
          <w:sz w:val="28"/>
          <w:szCs w:val="28"/>
        </w:rPr>
        <w:fldChar w:fldCharType="end"/>
      </w:r>
    </w:p>
    <w:p w14:paraId="44925505" w14:textId="77777777" w:rsidR="00491219" w:rsidRPr="0059749F" w:rsidRDefault="00F94600">
      <w:pPr>
        <w:rPr>
          <w:sz w:val="28"/>
          <w:szCs w:val="28"/>
        </w:rPr>
      </w:pPr>
      <w:bookmarkStart w:id="12" w:name="re_toc_-1787293410"/>
      <w:bookmarkEnd w:id="11"/>
      <w:r w:rsidRPr="0059749F">
        <w:rPr>
          <w:color w:val="808080"/>
          <w:sz w:val="28"/>
          <w:szCs w:val="28"/>
        </w:rPr>
        <w:t>11.04.2025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ИА БНК (bnkomi.ru)</w:t>
      </w:r>
    </w:p>
    <w:p w14:paraId="3CD48BE4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re_-1787293410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Работодатели Коми могут найти себе сотрудников в проекте общества инвалидов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re_-1787293410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8</w:t>
      </w:r>
      <w:r w:rsidRPr="0059749F">
        <w:rPr>
          <w:color w:val="248AE8"/>
          <w:sz w:val="28"/>
          <w:szCs w:val="28"/>
        </w:rPr>
        <w:fldChar w:fldCharType="end"/>
      </w:r>
    </w:p>
    <w:p w14:paraId="410772F5" w14:textId="77777777" w:rsidR="00491219" w:rsidRPr="0059749F" w:rsidRDefault="00F94600">
      <w:pPr>
        <w:rPr>
          <w:sz w:val="28"/>
          <w:szCs w:val="28"/>
        </w:rPr>
      </w:pPr>
      <w:bookmarkStart w:id="13" w:name="re_toc_-1787293409"/>
      <w:bookmarkEnd w:id="12"/>
      <w:r w:rsidRPr="0059749F">
        <w:rPr>
          <w:color w:val="808080"/>
          <w:sz w:val="28"/>
          <w:szCs w:val="28"/>
        </w:rPr>
        <w:t>11.04.2025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Ведомости (vedomosti.ru). Статьи</w:t>
      </w:r>
    </w:p>
    <w:p w14:paraId="55D205A2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re_-1787293409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Фестиваль «Импульс добра» ждет гостей и участников 27 мая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re_-1787293409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9</w:t>
      </w:r>
      <w:r w:rsidRPr="0059749F">
        <w:rPr>
          <w:color w:val="248AE8"/>
          <w:sz w:val="28"/>
          <w:szCs w:val="28"/>
        </w:rPr>
        <w:fldChar w:fldCharType="end"/>
      </w:r>
    </w:p>
    <w:p w14:paraId="752EEF84" w14:textId="77777777" w:rsidR="00491219" w:rsidRPr="0059749F" w:rsidRDefault="00F94600">
      <w:pPr>
        <w:rPr>
          <w:sz w:val="28"/>
          <w:szCs w:val="28"/>
        </w:rPr>
      </w:pPr>
      <w:bookmarkStart w:id="14" w:name="re_toc_-1787293367"/>
      <w:bookmarkEnd w:id="13"/>
      <w:r w:rsidRPr="0059749F">
        <w:rPr>
          <w:color w:val="808080"/>
          <w:sz w:val="28"/>
          <w:szCs w:val="28"/>
        </w:rPr>
        <w:t>15.04.2025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РИА Стрела (riastrela.ru)</w:t>
      </w:r>
    </w:p>
    <w:p w14:paraId="24A788BA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re_-1787293367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 xml:space="preserve">В Брянской области по проекту «Все </w:t>
      </w:r>
      <w:proofErr w:type="spellStart"/>
      <w:r w:rsidR="007867BF" w:rsidRPr="007867BF">
        <w:rPr>
          <w:sz w:val="28"/>
          <w:szCs w:val="28"/>
        </w:rPr>
        <w:t>сВОИ</w:t>
      </w:r>
      <w:proofErr w:type="spellEnd"/>
      <w:r w:rsidR="007867BF" w:rsidRPr="007867BF">
        <w:rPr>
          <w:sz w:val="28"/>
          <w:szCs w:val="28"/>
        </w:rPr>
        <w:t>» проводятся консультации с психологом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re_-1787293367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9</w:t>
      </w:r>
      <w:r w:rsidRPr="0059749F">
        <w:rPr>
          <w:color w:val="248AE8"/>
          <w:sz w:val="28"/>
          <w:szCs w:val="28"/>
        </w:rPr>
        <w:fldChar w:fldCharType="end"/>
      </w:r>
    </w:p>
    <w:p w14:paraId="4A34FF18" w14:textId="77777777" w:rsidR="00491219" w:rsidRPr="0059749F" w:rsidRDefault="00F94600">
      <w:pPr>
        <w:rPr>
          <w:sz w:val="28"/>
          <w:szCs w:val="28"/>
        </w:rPr>
      </w:pPr>
      <w:bookmarkStart w:id="15" w:name="re_toc_-1787293366"/>
      <w:bookmarkEnd w:id="14"/>
      <w:r w:rsidRPr="0059749F">
        <w:rPr>
          <w:color w:val="808080"/>
          <w:sz w:val="28"/>
          <w:szCs w:val="28"/>
        </w:rPr>
        <w:t>11.04.2025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Агентство Социальной Информации (asi.org.ru)</w:t>
      </w:r>
    </w:p>
    <w:p w14:paraId="6E2B060C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re_-1787293366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Всероссийский фестиваль парусного спорта ВОИ пройдет в Тюмени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re_-1787293366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9</w:t>
      </w:r>
      <w:r w:rsidRPr="0059749F">
        <w:rPr>
          <w:color w:val="248AE8"/>
          <w:sz w:val="28"/>
          <w:szCs w:val="28"/>
        </w:rPr>
        <w:fldChar w:fldCharType="end"/>
      </w:r>
    </w:p>
    <w:p w14:paraId="0393DB65" w14:textId="77777777" w:rsidR="00491219" w:rsidRPr="0059749F" w:rsidRDefault="00F94600">
      <w:pPr>
        <w:rPr>
          <w:sz w:val="28"/>
          <w:szCs w:val="28"/>
        </w:rPr>
      </w:pPr>
      <w:bookmarkStart w:id="16" w:name="re_toc_-1787293362"/>
      <w:bookmarkEnd w:id="15"/>
      <w:r w:rsidRPr="0059749F">
        <w:rPr>
          <w:color w:val="808080"/>
          <w:sz w:val="28"/>
          <w:szCs w:val="28"/>
        </w:rPr>
        <w:t>14.04.2025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Республика Башкортостан (resbash.ru)</w:t>
      </w:r>
    </w:p>
    <w:p w14:paraId="5A546DDC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lastRenderedPageBreak/>
        <w:fldChar w:fldCharType="begin"/>
      </w:r>
      <w:r w:rsidRPr="0059749F">
        <w:rPr>
          <w:color w:val="248AE8"/>
          <w:sz w:val="28"/>
          <w:szCs w:val="28"/>
        </w:rPr>
        <w:instrText>REF re_-1787293362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«</w:t>
      </w:r>
      <w:proofErr w:type="spellStart"/>
      <w:r w:rsidR="007867BF" w:rsidRPr="007867BF">
        <w:rPr>
          <w:sz w:val="28"/>
          <w:szCs w:val="28"/>
        </w:rPr>
        <w:t>Туриада</w:t>
      </w:r>
      <w:proofErr w:type="spellEnd"/>
      <w:r w:rsidR="007867BF" w:rsidRPr="007867BF">
        <w:rPr>
          <w:sz w:val="28"/>
          <w:szCs w:val="28"/>
        </w:rPr>
        <w:t xml:space="preserve"> — Юрюзань» вновь соберёт в Башкирии людей с ПОДА со всей страны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re_-1787293362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10</w:t>
      </w:r>
      <w:r w:rsidRPr="0059749F">
        <w:rPr>
          <w:color w:val="248AE8"/>
          <w:sz w:val="28"/>
          <w:szCs w:val="28"/>
        </w:rPr>
        <w:fldChar w:fldCharType="end"/>
      </w:r>
    </w:p>
    <w:p w14:paraId="7407654A" w14:textId="77777777" w:rsidR="00491219" w:rsidRPr="0059749F" w:rsidRDefault="00F94600">
      <w:pPr>
        <w:rPr>
          <w:sz w:val="28"/>
          <w:szCs w:val="28"/>
        </w:rPr>
      </w:pPr>
      <w:bookmarkStart w:id="17" w:name="re_toc_-1787293360"/>
      <w:bookmarkEnd w:id="16"/>
      <w:r w:rsidRPr="0059749F">
        <w:rPr>
          <w:color w:val="808080"/>
          <w:sz w:val="28"/>
          <w:szCs w:val="28"/>
        </w:rPr>
        <w:t>17.04.2025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ИА REGNUM (regnum.ru)</w:t>
      </w:r>
    </w:p>
    <w:p w14:paraId="5AC5B5F3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re_-1787293360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 Москве состоялся первый конгресс «Точки роста в бизнесе»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re_-1787293360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10</w:t>
      </w:r>
      <w:r w:rsidRPr="0059749F">
        <w:rPr>
          <w:color w:val="248AE8"/>
          <w:sz w:val="28"/>
          <w:szCs w:val="28"/>
        </w:rPr>
        <w:fldChar w:fldCharType="end"/>
      </w:r>
    </w:p>
    <w:p w14:paraId="6DE22509" w14:textId="77777777" w:rsidR="00491219" w:rsidRPr="0059749F" w:rsidRDefault="00F94600">
      <w:pPr>
        <w:rPr>
          <w:sz w:val="28"/>
          <w:szCs w:val="28"/>
        </w:rPr>
      </w:pPr>
      <w:bookmarkStart w:id="18" w:name="re_toc_-1787293359"/>
      <w:bookmarkEnd w:id="17"/>
      <w:r w:rsidRPr="0059749F">
        <w:rPr>
          <w:color w:val="808080"/>
          <w:sz w:val="28"/>
          <w:szCs w:val="28"/>
        </w:rPr>
        <w:t>14.04.2025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Балаково 24 (balakovo24.ru)</w:t>
      </w:r>
    </w:p>
    <w:p w14:paraId="17B3AA7B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re_-1787293359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При грантовой поддержке Правительства региона Балаковская местная организация Всероссийского общества инвалидов реализует проект «Перезагрузка»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re_-1787293359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10</w:t>
      </w:r>
      <w:r w:rsidRPr="0059749F">
        <w:rPr>
          <w:color w:val="248AE8"/>
          <w:sz w:val="28"/>
          <w:szCs w:val="28"/>
        </w:rPr>
        <w:fldChar w:fldCharType="end"/>
      </w:r>
    </w:p>
    <w:p w14:paraId="629FECD9" w14:textId="77777777" w:rsidR="00491219" w:rsidRPr="0059749F" w:rsidRDefault="00F94600">
      <w:pPr>
        <w:rPr>
          <w:sz w:val="28"/>
          <w:szCs w:val="28"/>
        </w:rPr>
      </w:pPr>
      <w:bookmarkStart w:id="19" w:name="re_toc_-1787293357"/>
      <w:bookmarkEnd w:id="18"/>
      <w:r w:rsidRPr="0059749F">
        <w:rPr>
          <w:color w:val="808080"/>
          <w:sz w:val="28"/>
          <w:szCs w:val="28"/>
        </w:rPr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ИА Вологда-регион (vologdaregion.ru)</w:t>
      </w:r>
    </w:p>
    <w:p w14:paraId="2C4E3B91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re_-1787293357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 Вологодской области сформирован новый состав Общественной палаты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re_-1787293357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11</w:t>
      </w:r>
      <w:r w:rsidRPr="0059749F">
        <w:rPr>
          <w:color w:val="248AE8"/>
          <w:sz w:val="28"/>
          <w:szCs w:val="28"/>
        </w:rPr>
        <w:fldChar w:fldCharType="end"/>
      </w:r>
    </w:p>
    <w:p w14:paraId="504FF162" w14:textId="77777777" w:rsidR="00491219" w:rsidRPr="0059749F" w:rsidRDefault="00F94600">
      <w:pPr>
        <w:rPr>
          <w:sz w:val="28"/>
          <w:szCs w:val="28"/>
        </w:rPr>
      </w:pPr>
      <w:bookmarkStart w:id="20" w:name="re_toc_-1787293355"/>
      <w:bookmarkEnd w:id="19"/>
      <w:r w:rsidRPr="0059749F">
        <w:rPr>
          <w:color w:val="808080"/>
          <w:sz w:val="28"/>
          <w:szCs w:val="28"/>
        </w:rPr>
        <w:t>18.04.2025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Вечерняя Уфа (vechufa.ru)</w:t>
      </w:r>
    </w:p>
    <w:p w14:paraId="25EC0FEC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re_-1787293355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Консультацию получил каждый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re_-1787293355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11</w:t>
      </w:r>
      <w:r w:rsidRPr="0059749F">
        <w:rPr>
          <w:color w:val="248AE8"/>
          <w:sz w:val="28"/>
          <w:szCs w:val="28"/>
        </w:rPr>
        <w:fldChar w:fldCharType="end"/>
      </w:r>
    </w:p>
    <w:p w14:paraId="6C2BA9F9" w14:textId="77777777" w:rsidR="00491219" w:rsidRPr="0059749F" w:rsidRDefault="00F94600">
      <w:pPr>
        <w:rPr>
          <w:sz w:val="28"/>
          <w:szCs w:val="28"/>
        </w:rPr>
      </w:pPr>
      <w:bookmarkStart w:id="21" w:name="re_toc_-1787293354"/>
      <w:bookmarkEnd w:id="20"/>
      <w:r w:rsidRPr="0059749F">
        <w:rPr>
          <w:color w:val="808080"/>
          <w:sz w:val="28"/>
          <w:szCs w:val="28"/>
        </w:rPr>
        <w:t>13.04.2025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Regions.ru. Волоколамск</w:t>
      </w:r>
    </w:p>
    <w:p w14:paraId="62249C1B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re_-1787293354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Золотая медаль за мастерство: житель Волоколамска стал лучшим резчиком по дереву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re_-1787293354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11</w:t>
      </w:r>
      <w:r w:rsidRPr="0059749F">
        <w:rPr>
          <w:color w:val="248AE8"/>
          <w:sz w:val="28"/>
          <w:szCs w:val="28"/>
        </w:rPr>
        <w:fldChar w:fldCharType="end"/>
      </w:r>
    </w:p>
    <w:p w14:paraId="3185B251" w14:textId="77777777" w:rsidR="00491219" w:rsidRPr="0059749F" w:rsidRDefault="00F94600">
      <w:pPr>
        <w:rPr>
          <w:sz w:val="28"/>
          <w:szCs w:val="28"/>
          <w:lang w:val="en-US"/>
        </w:rPr>
      </w:pPr>
      <w:bookmarkStart w:id="22" w:name="re_toc_-1787293353"/>
      <w:bookmarkEnd w:id="21"/>
      <w:r w:rsidRPr="0059749F">
        <w:rPr>
          <w:color w:val="808080"/>
          <w:sz w:val="28"/>
          <w:szCs w:val="28"/>
          <w:lang w:val="en-US"/>
        </w:rPr>
        <w:t>16.04.2025</w:t>
      </w:r>
      <w:r w:rsidRPr="0059749F">
        <w:rPr>
          <w:sz w:val="28"/>
          <w:szCs w:val="28"/>
          <w:lang w:val="en-US"/>
        </w:rPr>
        <w:t xml:space="preserve"> </w:t>
      </w:r>
      <w:r w:rsidRPr="0059749F">
        <w:rPr>
          <w:color w:val="808080"/>
          <w:sz w:val="28"/>
          <w:szCs w:val="28"/>
          <w:lang w:val="en-US"/>
        </w:rPr>
        <w:t>Ugra-news.ru (ugra-news.ru)</w:t>
      </w:r>
    </w:p>
    <w:p w14:paraId="7116A696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re_-1787293353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Дума Пыть-Яха объявила конкурс по отбору кандидатов на пост мэра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re_-1787293353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11</w:t>
      </w:r>
      <w:r w:rsidRPr="0059749F">
        <w:rPr>
          <w:color w:val="248AE8"/>
          <w:sz w:val="28"/>
          <w:szCs w:val="28"/>
        </w:rPr>
        <w:fldChar w:fldCharType="end"/>
      </w:r>
    </w:p>
    <w:p w14:paraId="0D01CE8B" w14:textId="77777777" w:rsidR="00491219" w:rsidRPr="0059749F" w:rsidRDefault="00F94600">
      <w:pPr>
        <w:rPr>
          <w:sz w:val="28"/>
          <w:szCs w:val="28"/>
        </w:rPr>
      </w:pPr>
      <w:bookmarkStart w:id="23" w:name="re_toc_-1787293352"/>
      <w:bookmarkEnd w:id="22"/>
      <w:r w:rsidRPr="0059749F">
        <w:rPr>
          <w:color w:val="808080"/>
          <w:sz w:val="28"/>
          <w:szCs w:val="28"/>
        </w:rPr>
        <w:t>12.04.2025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Горожане (gazetagorojane.ru)</w:t>
      </w:r>
    </w:p>
    <w:p w14:paraId="195D5C53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re_-1787293352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Квартиры 19 новгородских ветеранов СВО с инвалидностью оборудуют специальной мебелью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re_-1787293352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12</w:t>
      </w:r>
      <w:r w:rsidRPr="0059749F">
        <w:rPr>
          <w:color w:val="248AE8"/>
          <w:sz w:val="28"/>
          <w:szCs w:val="28"/>
        </w:rPr>
        <w:fldChar w:fldCharType="end"/>
      </w:r>
    </w:p>
    <w:p w14:paraId="2DABADFA" w14:textId="77777777" w:rsidR="00491219" w:rsidRPr="0059749F" w:rsidRDefault="00F94600">
      <w:pPr>
        <w:rPr>
          <w:sz w:val="28"/>
          <w:szCs w:val="28"/>
        </w:rPr>
      </w:pPr>
      <w:bookmarkStart w:id="24" w:name="re_toc_-1787293348"/>
      <w:bookmarkEnd w:id="23"/>
      <w:r w:rsidRPr="0059749F">
        <w:rPr>
          <w:color w:val="808080"/>
          <w:sz w:val="28"/>
          <w:szCs w:val="28"/>
        </w:rPr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Беломорканал (tv29.ru)</w:t>
      </w:r>
    </w:p>
    <w:p w14:paraId="2E3E10C9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re_-1787293348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«Ангелы фронта» в Донецке приняли участие в памятном мероприятии, посвященном Сергею Пускепалису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re_-1787293348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12</w:t>
      </w:r>
      <w:r w:rsidRPr="0059749F">
        <w:rPr>
          <w:color w:val="248AE8"/>
          <w:sz w:val="28"/>
          <w:szCs w:val="28"/>
        </w:rPr>
        <w:fldChar w:fldCharType="end"/>
      </w:r>
    </w:p>
    <w:p w14:paraId="1E16B501" w14:textId="77777777" w:rsidR="00491219" w:rsidRPr="0059749F" w:rsidRDefault="00F94600">
      <w:pPr>
        <w:rPr>
          <w:sz w:val="28"/>
          <w:szCs w:val="28"/>
        </w:rPr>
      </w:pPr>
      <w:bookmarkStart w:id="25" w:name="re_toc_-1787293346"/>
      <w:bookmarkEnd w:id="24"/>
      <w:r w:rsidRPr="0059749F">
        <w:rPr>
          <w:color w:val="808080"/>
          <w:sz w:val="28"/>
          <w:szCs w:val="28"/>
        </w:rPr>
        <w:t>17.04.2025</w:t>
      </w:r>
      <w:r w:rsidRPr="0059749F">
        <w:rPr>
          <w:sz w:val="28"/>
          <w:szCs w:val="28"/>
        </w:rPr>
        <w:t xml:space="preserve"> </w:t>
      </w:r>
      <w:proofErr w:type="spellStart"/>
      <w:r w:rsidRPr="0059749F">
        <w:rPr>
          <w:color w:val="808080"/>
          <w:sz w:val="28"/>
          <w:szCs w:val="28"/>
        </w:rPr>
        <w:t>Добро.Журнал</w:t>
      </w:r>
      <w:proofErr w:type="spellEnd"/>
      <w:r w:rsidRPr="0059749F">
        <w:rPr>
          <w:color w:val="808080"/>
          <w:sz w:val="28"/>
          <w:szCs w:val="28"/>
        </w:rPr>
        <w:t xml:space="preserve"> (</w:t>
      </w:r>
      <w:proofErr w:type="spellStart"/>
      <w:proofErr w:type="gramStart"/>
      <w:r w:rsidRPr="0059749F">
        <w:rPr>
          <w:color w:val="808080"/>
          <w:sz w:val="28"/>
          <w:szCs w:val="28"/>
        </w:rPr>
        <w:t>dobro.press</w:t>
      </w:r>
      <w:proofErr w:type="spellEnd"/>
      <w:proofErr w:type="gramEnd"/>
      <w:r w:rsidRPr="0059749F">
        <w:rPr>
          <w:color w:val="808080"/>
          <w:sz w:val="28"/>
          <w:szCs w:val="28"/>
        </w:rPr>
        <w:t>)</w:t>
      </w:r>
    </w:p>
    <w:p w14:paraId="682AB3DD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re_-1787293346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Инклюзивные добровольцы Чебоксар поддержали участников фестиваля-конкурса «Битва хоров»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re_-1787293346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12</w:t>
      </w:r>
      <w:r w:rsidRPr="0059749F">
        <w:rPr>
          <w:color w:val="248AE8"/>
          <w:sz w:val="28"/>
          <w:szCs w:val="28"/>
        </w:rPr>
        <w:fldChar w:fldCharType="end"/>
      </w:r>
    </w:p>
    <w:p w14:paraId="49431095" w14:textId="77777777" w:rsidR="00491219" w:rsidRPr="0059749F" w:rsidRDefault="00F94600">
      <w:pPr>
        <w:rPr>
          <w:sz w:val="28"/>
          <w:szCs w:val="28"/>
        </w:rPr>
      </w:pPr>
      <w:bookmarkStart w:id="26" w:name="re_toc_-1787293339"/>
      <w:bookmarkEnd w:id="25"/>
      <w:r w:rsidRPr="0059749F">
        <w:rPr>
          <w:color w:val="808080"/>
          <w:sz w:val="28"/>
          <w:szCs w:val="28"/>
        </w:rPr>
        <w:t>11.04.2025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Владимирские ведомости (vedom.ru)</w:t>
      </w:r>
    </w:p>
    <w:p w14:paraId="2CE0022A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re_-1787293339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Во Владимире обсудили вопросы создания доступной среды для инвалидов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re_-1787293339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13</w:t>
      </w:r>
      <w:r w:rsidRPr="0059749F">
        <w:rPr>
          <w:color w:val="248AE8"/>
          <w:sz w:val="28"/>
          <w:szCs w:val="28"/>
        </w:rPr>
        <w:fldChar w:fldCharType="end"/>
      </w:r>
    </w:p>
    <w:p w14:paraId="28BFDD86" w14:textId="77777777" w:rsidR="00491219" w:rsidRPr="0059749F" w:rsidRDefault="00F94600">
      <w:pPr>
        <w:rPr>
          <w:sz w:val="28"/>
          <w:szCs w:val="28"/>
        </w:rPr>
      </w:pPr>
      <w:bookmarkStart w:id="27" w:name="re_toc_-1787293338"/>
      <w:bookmarkEnd w:id="26"/>
      <w:r w:rsidRPr="0059749F">
        <w:rPr>
          <w:color w:val="808080"/>
          <w:sz w:val="28"/>
          <w:szCs w:val="28"/>
        </w:rPr>
        <w:t>11.04.2025</w:t>
      </w:r>
      <w:r w:rsidRPr="0059749F">
        <w:rPr>
          <w:sz w:val="28"/>
          <w:szCs w:val="28"/>
        </w:rPr>
        <w:t xml:space="preserve"> </w:t>
      </w:r>
      <w:proofErr w:type="spellStart"/>
      <w:r w:rsidRPr="0059749F">
        <w:rPr>
          <w:color w:val="808080"/>
          <w:sz w:val="28"/>
          <w:szCs w:val="28"/>
        </w:rPr>
        <w:t>Абзелил</w:t>
      </w:r>
      <w:proofErr w:type="spellEnd"/>
      <w:r w:rsidRPr="0059749F">
        <w:rPr>
          <w:color w:val="808080"/>
          <w:sz w:val="28"/>
          <w:szCs w:val="28"/>
        </w:rPr>
        <w:t xml:space="preserve"> (abzelil.com)</w:t>
      </w:r>
    </w:p>
    <w:p w14:paraId="63A23678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re_-1787293338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Особенный волшебный бал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re_-1787293338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13</w:t>
      </w:r>
      <w:r w:rsidRPr="0059749F">
        <w:rPr>
          <w:color w:val="248AE8"/>
          <w:sz w:val="28"/>
          <w:szCs w:val="28"/>
        </w:rPr>
        <w:fldChar w:fldCharType="end"/>
      </w:r>
    </w:p>
    <w:p w14:paraId="61107CCC" w14:textId="77777777" w:rsidR="00491219" w:rsidRPr="0059749F" w:rsidRDefault="00F94600">
      <w:pPr>
        <w:rPr>
          <w:sz w:val="28"/>
          <w:szCs w:val="28"/>
        </w:rPr>
      </w:pPr>
      <w:bookmarkStart w:id="28" w:name="re_toc_-1787293336"/>
      <w:bookmarkEnd w:id="27"/>
      <w:r w:rsidRPr="0059749F">
        <w:rPr>
          <w:color w:val="808080"/>
          <w:sz w:val="28"/>
          <w:szCs w:val="28"/>
        </w:rPr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Новомосковская правда (nov-pravda.ru)</w:t>
      </w:r>
    </w:p>
    <w:p w14:paraId="50908AD4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re_-1787293336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Сотрудники Новомосковской библиотеки проводят для горожан экскурсии по родному городу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re_-1787293336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13</w:t>
      </w:r>
      <w:r w:rsidRPr="0059749F">
        <w:rPr>
          <w:color w:val="248AE8"/>
          <w:sz w:val="28"/>
          <w:szCs w:val="28"/>
        </w:rPr>
        <w:fldChar w:fldCharType="end"/>
      </w:r>
    </w:p>
    <w:p w14:paraId="542AD65C" w14:textId="77777777" w:rsidR="00491219" w:rsidRPr="0059749F" w:rsidRDefault="00F94600">
      <w:pPr>
        <w:rPr>
          <w:sz w:val="28"/>
          <w:szCs w:val="28"/>
        </w:rPr>
      </w:pPr>
      <w:bookmarkStart w:id="29" w:name="re_toc_-1787293333"/>
      <w:bookmarkEnd w:id="28"/>
      <w:r w:rsidRPr="0059749F">
        <w:rPr>
          <w:color w:val="808080"/>
          <w:sz w:val="28"/>
          <w:szCs w:val="28"/>
        </w:rPr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lnr-news.ru</w:t>
      </w:r>
    </w:p>
    <w:p w14:paraId="0A6E5E1E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re_-1787293333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Расширяем возможности для поддержки людей с ОВЗ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re_-1787293333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14</w:t>
      </w:r>
      <w:r w:rsidRPr="0059749F">
        <w:rPr>
          <w:color w:val="248AE8"/>
          <w:sz w:val="28"/>
          <w:szCs w:val="28"/>
        </w:rPr>
        <w:fldChar w:fldCharType="end"/>
      </w:r>
    </w:p>
    <w:p w14:paraId="471D5E71" w14:textId="77777777" w:rsidR="00491219" w:rsidRPr="0059749F" w:rsidRDefault="00F94600">
      <w:pPr>
        <w:rPr>
          <w:sz w:val="28"/>
          <w:szCs w:val="28"/>
        </w:rPr>
      </w:pPr>
      <w:bookmarkStart w:id="30" w:name="re_toc_-1787293330"/>
      <w:bookmarkEnd w:id="29"/>
      <w:r w:rsidRPr="0059749F">
        <w:rPr>
          <w:color w:val="808080"/>
          <w:sz w:val="28"/>
          <w:szCs w:val="28"/>
        </w:rPr>
        <w:t>15.04.2025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Сакмарские вести (sakmarskievesti.ru)</w:t>
      </w:r>
    </w:p>
    <w:p w14:paraId="4CBD0212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re_-1787293330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Участники сакмарского клуба «ЗОЖ» научились составлять родословную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re_-1787293330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14</w:t>
      </w:r>
      <w:r w:rsidRPr="0059749F">
        <w:rPr>
          <w:color w:val="248AE8"/>
          <w:sz w:val="28"/>
          <w:szCs w:val="28"/>
        </w:rPr>
        <w:fldChar w:fldCharType="end"/>
      </w:r>
    </w:p>
    <w:p w14:paraId="0A055165" w14:textId="77777777" w:rsidR="00491219" w:rsidRPr="0059749F" w:rsidRDefault="00F94600">
      <w:pPr>
        <w:rPr>
          <w:sz w:val="28"/>
          <w:szCs w:val="28"/>
        </w:rPr>
      </w:pPr>
      <w:bookmarkStart w:id="31" w:name="re_toc_-1787293329"/>
      <w:bookmarkEnd w:id="30"/>
      <w:r w:rsidRPr="0059749F">
        <w:rPr>
          <w:color w:val="808080"/>
          <w:sz w:val="28"/>
          <w:szCs w:val="28"/>
        </w:rPr>
        <w:t>15.04.2025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Местные вести (mestnievesti.ru)</w:t>
      </w:r>
    </w:p>
    <w:p w14:paraId="091055E7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re_-1787293329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 Подольске состоялась встреча членов Подольского отделения Всероссийского общества инвалидов с Председателем Совета депутатов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re_-1787293329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14</w:t>
      </w:r>
      <w:r w:rsidRPr="0059749F">
        <w:rPr>
          <w:color w:val="248AE8"/>
          <w:sz w:val="28"/>
          <w:szCs w:val="28"/>
        </w:rPr>
        <w:fldChar w:fldCharType="end"/>
      </w:r>
    </w:p>
    <w:p w14:paraId="52BC39F6" w14:textId="77777777" w:rsidR="00491219" w:rsidRPr="0059749F" w:rsidRDefault="00F94600">
      <w:pPr>
        <w:rPr>
          <w:sz w:val="28"/>
          <w:szCs w:val="28"/>
        </w:rPr>
      </w:pPr>
      <w:bookmarkStart w:id="32" w:name="re_toc_-1787293328"/>
      <w:bookmarkEnd w:id="31"/>
      <w:r w:rsidRPr="0059749F">
        <w:rPr>
          <w:color w:val="808080"/>
          <w:sz w:val="28"/>
          <w:szCs w:val="28"/>
        </w:rPr>
        <w:lastRenderedPageBreak/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Социум (tversocium.ru)</w:t>
      </w:r>
    </w:p>
    <w:p w14:paraId="1A08714E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re_-1787293328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 «Пролетарке» пройдет инклюзивный концерт, посвященный Дню Победы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re_-1787293328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15</w:t>
      </w:r>
      <w:r w:rsidRPr="0059749F">
        <w:rPr>
          <w:color w:val="248AE8"/>
          <w:sz w:val="28"/>
          <w:szCs w:val="28"/>
        </w:rPr>
        <w:fldChar w:fldCharType="end"/>
      </w:r>
    </w:p>
    <w:p w14:paraId="50EF7622" w14:textId="77777777" w:rsidR="00491219" w:rsidRPr="0059749F" w:rsidRDefault="00F94600">
      <w:pPr>
        <w:rPr>
          <w:sz w:val="28"/>
          <w:szCs w:val="28"/>
        </w:rPr>
      </w:pPr>
      <w:bookmarkStart w:id="33" w:name="re_toc_-1787293326"/>
      <w:bookmarkEnd w:id="32"/>
      <w:r w:rsidRPr="0059749F">
        <w:rPr>
          <w:color w:val="808080"/>
          <w:sz w:val="28"/>
          <w:szCs w:val="28"/>
        </w:rPr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Степная новь (stepnaya-now.ru)</w:t>
      </w:r>
    </w:p>
    <w:p w14:paraId="0D93C40E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re_-1787293326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 Зимовниках состоялся православный час накануне Пасхи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re_-1787293326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15</w:t>
      </w:r>
      <w:r w:rsidRPr="0059749F">
        <w:rPr>
          <w:color w:val="248AE8"/>
          <w:sz w:val="28"/>
          <w:szCs w:val="28"/>
        </w:rPr>
        <w:fldChar w:fldCharType="end"/>
      </w:r>
    </w:p>
    <w:p w14:paraId="78D50E6C" w14:textId="77777777" w:rsidR="00491219" w:rsidRPr="0059749F" w:rsidRDefault="00F94600">
      <w:pPr>
        <w:rPr>
          <w:sz w:val="28"/>
          <w:szCs w:val="28"/>
        </w:rPr>
      </w:pPr>
      <w:bookmarkStart w:id="34" w:name="re_toc_-1787293325"/>
      <w:bookmarkEnd w:id="33"/>
      <w:r w:rsidRPr="0059749F">
        <w:rPr>
          <w:color w:val="808080"/>
          <w:sz w:val="28"/>
          <w:szCs w:val="28"/>
        </w:rPr>
        <w:t>15.04.2025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Тюменская арена (asnta.ru)</w:t>
      </w:r>
    </w:p>
    <w:p w14:paraId="20972E10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re_-1787293325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Тюменские «Сибиряки» взяли серебро на «Кубке Восхода» и получили путёвку в III сезон Лиги сильных людей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re_-1787293325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15</w:t>
      </w:r>
      <w:r w:rsidRPr="0059749F">
        <w:rPr>
          <w:color w:val="248AE8"/>
          <w:sz w:val="28"/>
          <w:szCs w:val="28"/>
        </w:rPr>
        <w:fldChar w:fldCharType="end"/>
      </w:r>
    </w:p>
    <w:p w14:paraId="62CED3C8" w14:textId="77777777" w:rsidR="00491219" w:rsidRPr="0059749F" w:rsidRDefault="00F94600">
      <w:pPr>
        <w:rPr>
          <w:sz w:val="28"/>
          <w:szCs w:val="28"/>
        </w:rPr>
      </w:pPr>
      <w:bookmarkStart w:id="35" w:name="re_toc_-1787293319"/>
      <w:bookmarkEnd w:id="34"/>
      <w:r w:rsidRPr="0059749F">
        <w:rPr>
          <w:color w:val="808080"/>
          <w:sz w:val="28"/>
          <w:szCs w:val="28"/>
        </w:rPr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Углич-онлайн (uglich-online.ru)</w:t>
      </w:r>
    </w:p>
    <w:p w14:paraId="339F93CC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re_-1787293319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«В безбрежном океане звёзд»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re_-1787293319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15</w:t>
      </w:r>
      <w:r w:rsidRPr="0059749F">
        <w:rPr>
          <w:color w:val="248AE8"/>
          <w:sz w:val="28"/>
          <w:szCs w:val="28"/>
        </w:rPr>
        <w:fldChar w:fldCharType="end"/>
      </w:r>
    </w:p>
    <w:p w14:paraId="0BF5C16B" w14:textId="77777777" w:rsidR="00491219" w:rsidRPr="0059749F" w:rsidRDefault="00F94600">
      <w:pPr>
        <w:rPr>
          <w:sz w:val="28"/>
          <w:szCs w:val="28"/>
        </w:rPr>
      </w:pPr>
      <w:bookmarkStart w:id="36" w:name="re_toc_-1787293318"/>
      <w:bookmarkEnd w:id="35"/>
      <w:r w:rsidRPr="0059749F">
        <w:rPr>
          <w:color w:val="808080"/>
          <w:sz w:val="28"/>
          <w:szCs w:val="28"/>
        </w:rPr>
        <w:t>14.04.2025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Ryazpressa.ru</w:t>
      </w:r>
    </w:p>
    <w:p w14:paraId="6E09E435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re_-1787293318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 Кадомском районе открыли ресурсный центр поддержки некоммерческих организаций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re_-1787293318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16</w:t>
      </w:r>
      <w:r w:rsidRPr="0059749F">
        <w:rPr>
          <w:color w:val="248AE8"/>
          <w:sz w:val="28"/>
          <w:szCs w:val="28"/>
        </w:rPr>
        <w:fldChar w:fldCharType="end"/>
      </w:r>
    </w:p>
    <w:p w14:paraId="0C84CA41" w14:textId="77777777" w:rsidR="00491219" w:rsidRPr="0059749F" w:rsidRDefault="00F94600">
      <w:pPr>
        <w:rPr>
          <w:sz w:val="28"/>
          <w:szCs w:val="28"/>
        </w:rPr>
      </w:pPr>
      <w:bookmarkStart w:id="37" w:name="re_toc_-1787293313"/>
      <w:bookmarkEnd w:id="36"/>
      <w:r w:rsidRPr="0059749F">
        <w:rPr>
          <w:color w:val="808080"/>
          <w:sz w:val="28"/>
          <w:szCs w:val="28"/>
        </w:rPr>
        <w:t>15.04.2025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DeafNet.ru</w:t>
      </w:r>
    </w:p>
    <w:p w14:paraId="5D4FE2F9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re_-1787293313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Отчётно-выборная конференция Астраханского РО ВОГ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re_-1787293313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16</w:t>
      </w:r>
      <w:r w:rsidRPr="0059749F">
        <w:rPr>
          <w:color w:val="248AE8"/>
          <w:sz w:val="28"/>
          <w:szCs w:val="28"/>
        </w:rPr>
        <w:fldChar w:fldCharType="end"/>
      </w:r>
    </w:p>
    <w:p w14:paraId="5CC34F9C" w14:textId="77777777" w:rsidR="00491219" w:rsidRPr="0059749F" w:rsidRDefault="00F94600">
      <w:pPr>
        <w:rPr>
          <w:sz w:val="28"/>
          <w:szCs w:val="28"/>
        </w:rPr>
      </w:pPr>
      <w:bookmarkStart w:id="38" w:name="re_toc_-1787293310"/>
      <w:bookmarkEnd w:id="37"/>
      <w:r w:rsidRPr="0059749F">
        <w:rPr>
          <w:color w:val="808080"/>
          <w:sz w:val="28"/>
          <w:szCs w:val="28"/>
        </w:rPr>
        <w:t>14.04.2025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Пучежские вести (puch-vesti.ru)</w:t>
      </w:r>
    </w:p>
    <w:p w14:paraId="4BD1F5C1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re_-1787293310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Со спортом дружить - здоровым быть!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re_-1787293310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16</w:t>
      </w:r>
      <w:r w:rsidRPr="0059749F">
        <w:rPr>
          <w:color w:val="248AE8"/>
          <w:sz w:val="28"/>
          <w:szCs w:val="28"/>
        </w:rPr>
        <w:fldChar w:fldCharType="end"/>
      </w:r>
    </w:p>
    <w:p w14:paraId="50CDBE09" w14:textId="77777777" w:rsidR="00491219" w:rsidRPr="0059749F" w:rsidRDefault="00F94600">
      <w:pPr>
        <w:rPr>
          <w:sz w:val="28"/>
          <w:szCs w:val="28"/>
        </w:rPr>
      </w:pPr>
      <w:bookmarkStart w:id="39" w:name="re_toc_-1787293308"/>
      <w:bookmarkEnd w:id="38"/>
      <w:r w:rsidRPr="0059749F">
        <w:rPr>
          <w:color w:val="808080"/>
          <w:sz w:val="28"/>
          <w:szCs w:val="28"/>
        </w:rPr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Baza-news.ru</w:t>
      </w:r>
    </w:p>
    <w:p w14:paraId="00003FB5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re_-1787293308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Флюр Нурлыгаянов и его вклад в спорт для людей с инвалидностью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re_-1787293308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17</w:t>
      </w:r>
      <w:r w:rsidRPr="0059749F">
        <w:rPr>
          <w:color w:val="248AE8"/>
          <w:sz w:val="28"/>
          <w:szCs w:val="28"/>
        </w:rPr>
        <w:fldChar w:fldCharType="end"/>
      </w:r>
    </w:p>
    <w:p w14:paraId="2498AD77" w14:textId="77777777" w:rsidR="00491219" w:rsidRPr="0059749F" w:rsidRDefault="00F94600">
      <w:pPr>
        <w:rPr>
          <w:sz w:val="28"/>
          <w:szCs w:val="28"/>
        </w:rPr>
      </w:pPr>
      <w:bookmarkStart w:id="40" w:name="re_toc_-1787293306"/>
      <w:bookmarkEnd w:id="39"/>
      <w:r w:rsidRPr="0059749F">
        <w:rPr>
          <w:color w:val="808080"/>
          <w:sz w:val="28"/>
          <w:szCs w:val="28"/>
        </w:rPr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Сельский восход (gazeta-izmalkovo.ru)</w:t>
      </w:r>
    </w:p>
    <w:p w14:paraId="1043763E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re_-1787293306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«Никто не забыт, ничто не забыто»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re_-1787293306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17</w:t>
      </w:r>
      <w:r w:rsidRPr="0059749F">
        <w:rPr>
          <w:color w:val="248AE8"/>
          <w:sz w:val="28"/>
          <w:szCs w:val="28"/>
        </w:rPr>
        <w:fldChar w:fldCharType="end"/>
      </w:r>
    </w:p>
    <w:p w14:paraId="071BD8C8" w14:textId="77777777" w:rsidR="00491219" w:rsidRPr="0059749F" w:rsidRDefault="00F94600">
      <w:pPr>
        <w:rPr>
          <w:sz w:val="28"/>
          <w:szCs w:val="28"/>
        </w:rPr>
      </w:pPr>
      <w:bookmarkStart w:id="41" w:name="re_toc_-1787293305"/>
      <w:bookmarkEnd w:id="40"/>
      <w:r w:rsidRPr="0059749F">
        <w:rPr>
          <w:color w:val="808080"/>
          <w:sz w:val="28"/>
          <w:szCs w:val="28"/>
        </w:rPr>
        <w:t>17.04.2025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Ковернинские новости (kovernino-novosti.ru)</w:t>
      </w:r>
    </w:p>
    <w:p w14:paraId="5258233B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re_-1787293305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Чужой беды не бывает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re_-1787293305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17</w:t>
      </w:r>
      <w:r w:rsidRPr="0059749F">
        <w:rPr>
          <w:color w:val="248AE8"/>
          <w:sz w:val="28"/>
          <w:szCs w:val="28"/>
        </w:rPr>
        <w:fldChar w:fldCharType="end"/>
      </w:r>
    </w:p>
    <w:bookmarkStart w:id="42" w:name="re_toc_-1787293300"/>
    <w:bookmarkEnd w:id="41"/>
    <w:p w14:paraId="1A4C7F94" w14:textId="77777777" w:rsidR="00491219" w:rsidRPr="0059749F" w:rsidRDefault="00F94600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C47F23">
        <w:rPr>
          <w:b/>
          <w:color w:val="248AE8"/>
          <w:sz w:val="28"/>
          <w:szCs w:val="28"/>
        </w:rPr>
        <w:fldChar w:fldCharType="begin"/>
      </w:r>
      <w:r w:rsidRPr="00C47F23">
        <w:rPr>
          <w:b/>
          <w:color w:val="248AE8"/>
          <w:sz w:val="28"/>
          <w:szCs w:val="28"/>
        </w:rPr>
        <w:instrText>REF re_-1787293300 \h</w:instrText>
      </w:r>
      <w:r w:rsidR="0059749F" w:rsidRPr="00C47F23">
        <w:rPr>
          <w:b/>
          <w:color w:val="248AE8"/>
          <w:sz w:val="28"/>
          <w:szCs w:val="28"/>
        </w:rPr>
        <w:instrText xml:space="preserve"> \* MERGEFORMAT </w:instrText>
      </w:r>
      <w:r w:rsidRPr="00C47F23">
        <w:rPr>
          <w:b/>
          <w:color w:val="248AE8"/>
          <w:sz w:val="28"/>
          <w:szCs w:val="28"/>
        </w:rPr>
      </w:r>
      <w:r w:rsidRPr="00C47F23">
        <w:rPr>
          <w:b/>
          <w:color w:val="248AE8"/>
          <w:sz w:val="28"/>
          <w:szCs w:val="28"/>
        </w:rPr>
        <w:fldChar w:fldCharType="separate"/>
      </w:r>
      <w:r w:rsidR="007867BF" w:rsidRPr="007867BF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C47F23">
        <w:rPr>
          <w:b/>
          <w:color w:val="248AE8"/>
          <w:sz w:val="28"/>
          <w:szCs w:val="28"/>
        </w:rPr>
        <w:fldChar w:fldCharType="end"/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re_-1787293300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18</w:t>
      </w:r>
      <w:r w:rsidRPr="0059749F">
        <w:rPr>
          <w:color w:val="248AE8"/>
          <w:sz w:val="28"/>
          <w:szCs w:val="28"/>
        </w:rPr>
        <w:fldChar w:fldCharType="end"/>
      </w:r>
      <w:bookmarkEnd w:id="42"/>
    </w:p>
    <w:p w14:paraId="03C70EE3" w14:textId="77777777" w:rsidR="00405A45" w:rsidRPr="00405A45" w:rsidRDefault="00405A45" w:rsidP="004C1A0B">
      <w:pPr>
        <w:pStyle w:val="3"/>
        <w:spacing w:before="0" w:after="0"/>
        <w:rPr>
          <w:rFonts w:ascii="Times New Roman" w:hAnsi="Times New Roman" w:cs="Times New Roman"/>
          <w:b w:val="0"/>
          <w:color w:val="808080"/>
          <w:sz w:val="28"/>
        </w:rPr>
      </w:pPr>
      <w:bookmarkStart w:id="43" w:name="re_toc_-1787293298"/>
      <w:r w:rsidRPr="00405A45">
        <w:rPr>
          <w:rFonts w:ascii="Times New Roman" w:hAnsi="Times New Roman" w:cs="Times New Roman"/>
          <w:b w:val="0"/>
          <w:color w:val="808080"/>
          <w:sz w:val="28"/>
        </w:rPr>
        <w:t>15.04.2025</w:t>
      </w:r>
      <w:r w:rsidRPr="00405A45">
        <w:rPr>
          <w:rFonts w:eastAsia="Arial"/>
        </w:rPr>
        <w:t xml:space="preserve"> </w:t>
      </w:r>
      <w:r w:rsidRPr="00405A45">
        <w:rPr>
          <w:rFonts w:ascii="Times New Roman" w:hAnsi="Times New Roman" w:cs="Times New Roman"/>
          <w:b w:val="0"/>
          <w:color w:val="808080"/>
          <w:sz w:val="28"/>
        </w:rPr>
        <w:t>Единая Россия (</w:t>
      </w:r>
      <w:proofErr w:type="spellStart"/>
      <w:r w:rsidRPr="00405A45">
        <w:rPr>
          <w:rFonts w:ascii="Times New Roman" w:hAnsi="Times New Roman" w:cs="Times New Roman"/>
          <w:b w:val="0"/>
          <w:color w:val="808080"/>
          <w:sz w:val="28"/>
          <w:lang w:val="en-US"/>
        </w:rPr>
        <w:t>proekty</w:t>
      </w:r>
      <w:proofErr w:type="spellEnd"/>
      <w:r w:rsidRPr="00405A45">
        <w:rPr>
          <w:rFonts w:ascii="Times New Roman" w:hAnsi="Times New Roman" w:cs="Times New Roman"/>
          <w:b w:val="0"/>
          <w:color w:val="808080"/>
          <w:sz w:val="28"/>
        </w:rPr>
        <w:t>.</w:t>
      </w:r>
      <w:r w:rsidRPr="00405A45">
        <w:rPr>
          <w:rFonts w:ascii="Times New Roman" w:hAnsi="Times New Roman" w:cs="Times New Roman"/>
          <w:b w:val="0"/>
          <w:color w:val="808080"/>
          <w:sz w:val="28"/>
          <w:lang w:val="en-US"/>
        </w:rPr>
        <w:t>er</w:t>
      </w:r>
      <w:r w:rsidRPr="00405A45">
        <w:rPr>
          <w:rFonts w:ascii="Times New Roman" w:hAnsi="Times New Roman" w:cs="Times New Roman"/>
          <w:b w:val="0"/>
          <w:color w:val="808080"/>
          <w:sz w:val="28"/>
        </w:rPr>
        <w:t>.</w:t>
      </w:r>
      <w:proofErr w:type="spellStart"/>
      <w:r w:rsidRPr="00405A45">
        <w:rPr>
          <w:rFonts w:ascii="Times New Roman" w:hAnsi="Times New Roman" w:cs="Times New Roman"/>
          <w:b w:val="0"/>
          <w:color w:val="808080"/>
          <w:sz w:val="28"/>
          <w:lang w:val="en-US"/>
        </w:rPr>
        <w:t>ru</w:t>
      </w:r>
      <w:proofErr w:type="spellEnd"/>
      <w:r w:rsidRPr="00405A45">
        <w:rPr>
          <w:rFonts w:ascii="Times New Roman" w:hAnsi="Times New Roman" w:cs="Times New Roman"/>
          <w:b w:val="0"/>
          <w:color w:val="808080"/>
          <w:sz w:val="28"/>
        </w:rPr>
        <w:t>)</w:t>
      </w:r>
    </w:p>
    <w:p w14:paraId="0692BDD6" w14:textId="77777777" w:rsidR="00405A45" w:rsidRPr="0059749F" w:rsidRDefault="00405A45" w:rsidP="004C1A0B">
      <w:pPr>
        <w:pStyle w:val="3"/>
        <w:spacing w:before="0" w:after="0"/>
        <w:rPr>
          <w:rFonts w:ascii="Times New Roman" w:hAnsi="Times New Roman" w:cs="Times New Roman"/>
          <w:color w:val="248AE8"/>
          <w:sz w:val="28"/>
          <w:szCs w:val="28"/>
        </w:rPr>
      </w:pPr>
      <w:hyperlink w:anchor="_Депутат_ГД_Михаил" w:history="1">
        <w:r w:rsidRPr="004C1A0B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Депутат ГД Михаил Терентьев проконсультировал жителей по социальным вопросам</w:t>
        </w:r>
      </w:hyperlink>
      <w:r w:rsidRPr="0059749F">
        <w:rPr>
          <w:rFonts w:ascii="Times New Roman" w:hAnsi="Times New Roman" w:cs="Times New Roman"/>
          <w:color w:val="248AE8"/>
          <w:sz w:val="28"/>
          <w:szCs w:val="28"/>
        </w:rPr>
        <w:t xml:space="preserve"> </w:t>
      </w:r>
      <w:r w:rsidRPr="00405A4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05A4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05A4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05A4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05A4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05A4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05A4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05A4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05A4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05A4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05A4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05A4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  <w:r w:rsidRPr="004C1A0B">
        <w:rPr>
          <w:rFonts w:ascii="Times New Roman" w:hAnsi="Times New Roman" w:cs="Times New Roman"/>
          <w:b w:val="0"/>
          <w:color w:val="248AE8"/>
          <w:sz w:val="28"/>
          <w:szCs w:val="28"/>
        </w:rPr>
        <w:fldChar w:fldCharType="begin"/>
      </w:r>
      <w:r w:rsidRPr="004C1A0B">
        <w:rPr>
          <w:rFonts w:ascii="Times New Roman" w:hAnsi="Times New Roman" w:cs="Times New Roman"/>
          <w:b w:val="0"/>
          <w:color w:val="248AE8"/>
          <w:sz w:val="28"/>
          <w:szCs w:val="28"/>
        </w:rPr>
        <w:instrText xml:space="preserve"> PAGEREF  re_-1787293298 \h</w:instrText>
      </w:r>
      <w:r w:rsidRPr="004C1A0B">
        <w:rPr>
          <w:rFonts w:ascii="Times New Roman" w:hAnsi="Times New Roman" w:cs="Times New Roman"/>
          <w:b w:val="0"/>
          <w:color w:val="248AE8"/>
          <w:sz w:val="28"/>
          <w:szCs w:val="28"/>
        </w:rPr>
      </w:r>
      <w:r w:rsidRPr="004C1A0B">
        <w:rPr>
          <w:rFonts w:ascii="Times New Roman" w:hAnsi="Times New Roman" w:cs="Times New Roman"/>
          <w:b w:val="0"/>
          <w:color w:val="248AE8"/>
          <w:sz w:val="28"/>
          <w:szCs w:val="28"/>
        </w:rPr>
        <w:fldChar w:fldCharType="separate"/>
      </w:r>
      <w:r w:rsidR="007867BF">
        <w:rPr>
          <w:rFonts w:ascii="Times New Roman" w:hAnsi="Times New Roman" w:cs="Times New Roman"/>
          <w:b w:val="0"/>
          <w:noProof/>
          <w:color w:val="248AE8"/>
          <w:sz w:val="28"/>
          <w:szCs w:val="28"/>
        </w:rPr>
        <w:t>18</w:t>
      </w:r>
      <w:r w:rsidRPr="004C1A0B">
        <w:rPr>
          <w:rFonts w:ascii="Times New Roman" w:hAnsi="Times New Roman" w:cs="Times New Roman"/>
          <w:b w:val="0"/>
          <w:color w:val="248AE8"/>
          <w:sz w:val="28"/>
          <w:szCs w:val="28"/>
        </w:rPr>
        <w:fldChar w:fldCharType="end"/>
      </w:r>
    </w:p>
    <w:p w14:paraId="46896407" w14:textId="77777777" w:rsidR="004C1A0B" w:rsidRPr="004C1A0B" w:rsidRDefault="004C1A0B" w:rsidP="004C1A0B">
      <w:pPr>
        <w:pStyle w:val="3"/>
        <w:spacing w:before="220" w:after="0"/>
        <w:rPr>
          <w:rFonts w:eastAsia="Arial"/>
          <w:b w:val="0"/>
        </w:rPr>
      </w:pPr>
      <w:r w:rsidRPr="004C1A0B">
        <w:rPr>
          <w:rFonts w:ascii="Times New Roman" w:hAnsi="Times New Roman" w:cs="Times New Roman"/>
          <w:b w:val="0"/>
          <w:color w:val="808080"/>
          <w:sz w:val="28"/>
        </w:rPr>
        <w:t>15.04.2025</w:t>
      </w:r>
      <w:r w:rsidRPr="004C1A0B">
        <w:rPr>
          <w:rFonts w:eastAsia="Arial"/>
          <w:b w:val="0"/>
        </w:rPr>
        <w:t xml:space="preserve"> </w:t>
      </w:r>
      <w:r w:rsidRPr="004C1A0B">
        <w:rPr>
          <w:rFonts w:ascii="Times New Roman" w:hAnsi="Times New Roman" w:cs="Times New Roman"/>
          <w:b w:val="0"/>
          <w:color w:val="808080"/>
          <w:sz w:val="28"/>
        </w:rPr>
        <w:t>ДУМА.ТВ (</w:t>
      </w:r>
      <w:proofErr w:type="spellStart"/>
      <w:r w:rsidRPr="004C1A0B">
        <w:rPr>
          <w:rFonts w:ascii="Times New Roman" w:hAnsi="Times New Roman" w:cs="Times New Roman"/>
          <w:b w:val="0"/>
          <w:color w:val="808080"/>
          <w:sz w:val="28"/>
          <w:lang w:val="en-US"/>
        </w:rPr>
        <w:t>dumatv</w:t>
      </w:r>
      <w:proofErr w:type="spellEnd"/>
      <w:r w:rsidRPr="004C1A0B">
        <w:rPr>
          <w:rFonts w:ascii="Times New Roman" w:hAnsi="Times New Roman" w:cs="Times New Roman"/>
          <w:b w:val="0"/>
          <w:color w:val="808080"/>
          <w:sz w:val="28"/>
        </w:rPr>
        <w:t>.</w:t>
      </w:r>
      <w:proofErr w:type="spellStart"/>
      <w:r w:rsidRPr="004C1A0B">
        <w:rPr>
          <w:rFonts w:ascii="Times New Roman" w:hAnsi="Times New Roman" w:cs="Times New Roman"/>
          <w:b w:val="0"/>
          <w:color w:val="808080"/>
          <w:sz w:val="28"/>
          <w:lang w:val="en-US"/>
        </w:rPr>
        <w:t>ru</w:t>
      </w:r>
      <w:proofErr w:type="spellEnd"/>
      <w:r w:rsidRPr="004C1A0B">
        <w:rPr>
          <w:rFonts w:ascii="Times New Roman" w:hAnsi="Times New Roman" w:cs="Times New Roman"/>
          <w:b w:val="0"/>
          <w:color w:val="808080"/>
          <w:sz w:val="28"/>
        </w:rPr>
        <w:t>)</w:t>
      </w:r>
    </w:p>
    <w:p w14:paraId="1FCF3D9B" w14:textId="77777777" w:rsidR="00405A45" w:rsidRPr="004C1A0B" w:rsidRDefault="004C1A0B" w:rsidP="004C1A0B">
      <w:pPr>
        <w:pStyle w:val="1"/>
        <w:shd w:val="clear" w:color="auto" w:fill="FFFFFF"/>
        <w:spacing w:before="0" w:after="300"/>
        <w:jc w:val="both"/>
        <w:rPr>
          <w:color w:val="auto"/>
          <w:szCs w:val="28"/>
        </w:rPr>
      </w:pPr>
      <w:hyperlink w:anchor="_Опубликован_график_отдыха" w:history="1">
        <w:r w:rsidRPr="004C1A0B">
          <w:rPr>
            <w:rStyle w:val="a9"/>
            <w:b w:val="0"/>
            <w:color w:val="auto"/>
            <w:szCs w:val="28"/>
            <w:u w:val="none"/>
          </w:rPr>
          <w:t>Опубликован график отдыха россиян на майские праздники</w:t>
        </w:r>
      </w:hyperlink>
      <w:r w:rsidR="00405A45" w:rsidRPr="0059749F">
        <w:rPr>
          <w:color w:val="248AE8"/>
          <w:szCs w:val="28"/>
        </w:rPr>
        <w:t xml:space="preserve"> </w:t>
      </w:r>
      <w:r w:rsidR="00405A45" w:rsidRPr="0059749F">
        <w:rPr>
          <w:color w:val="D7D7D7"/>
          <w:szCs w:val="28"/>
        </w:rPr>
        <w:tab/>
      </w:r>
      <w:r>
        <w:rPr>
          <w:color w:val="D7D7D7"/>
          <w:szCs w:val="28"/>
        </w:rPr>
        <w:t xml:space="preserve">                     </w:t>
      </w:r>
      <w:r w:rsidR="00405A45" w:rsidRPr="004C1A0B">
        <w:rPr>
          <w:b w:val="0"/>
          <w:color w:val="248AE8"/>
          <w:szCs w:val="28"/>
        </w:rPr>
        <w:fldChar w:fldCharType="begin"/>
      </w:r>
      <w:r w:rsidR="00405A45" w:rsidRPr="004C1A0B">
        <w:rPr>
          <w:b w:val="0"/>
          <w:color w:val="248AE8"/>
          <w:szCs w:val="28"/>
        </w:rPr>
        <w:instrText xml:space="preserve"> PAGEREF  re_-1787293298 \h</w:instrText>
      </w:r>
      <w:r w:rsidR="00405A45" w:rsidRPr="004C1A0B">
        <w:rPr>
          <w:b w:val="0"/>
          <w:color w:val="248AE8"/>
          <w:szCs w:val="28"/>
        </w:rPr>
      </w:r>
      <w:r w:rsidR="00405A45" w:rsidRPr="004C1A0B">
        <w:rPr>
          <w:b w:val="0"/>
          <w:color w:val="248AE8"/>
          <w:szCs w:val="28"/>
        </w:rPr>
        <w:fldChar w:fldCharType="separate"/>
      </w:r>
      <w:r w:rsidR="007867BF">
        <w:rPr>
          <w:b w:val="0"/>
          <w:noProof/>
          <w:color w:val="248AE8"/>
          <w:szCs w:val="28"/>
        </w:rPr>
        <w:t>18</w:t>
      </w:r>
      <w:r w:rsidR="00405A45" w:rsidRPr="004C1A0B">
        <w:rPr>
          <w:b w:val="0"/>
          <w:color w:val="248AE8"/>
          <w:szCs w:val="28"/>
        </w:rPr>
        <w:fldChar w:fldCharType="end"/>
      </w:r>
    </w:p>
    <w:p w14:paraId="6C7B2DB6" w14:textId="77777777" w:rsidR="004C1A0B" w:rsidRPr="004C1A0B" w:rsidRDefault="004C1A0B" w:rsidP="004C1A0B">
      <w:pPr>
        <w:pStyle w:val="3"/>
        <w:spacing w:before="0" w:after="0"/>
        <w:rPr>
          <w:rFonts w:eastAsia="Arial"/>
          <w:b w:val="0"/>
        </w:rPr>
      </w:pPr>
      <w:r w:rsidRPr="004C1A0B">
        <w:rPr>
          <w:rFonts w:ascii="Times New Roman" w:hAnsi="Times New Roman" w:cs="Times New Roman"/>
          <w:b w:val="0"/>
          <w:color w:val="808080"/>
          <w:sz w:val="28"/>
        </w:rPr>
        <w:t>18.04.2025</w:t>
      </w:r>
      <w:r w:rsidRPr="004C1A0B">
        <w:rPr>
          <w:rFonts w:eastAsia="Arial"/>
          <w:b w:val="0"/>
        </w:rPr>
        <w:t xml:space="preserve"> </w:t>
      </w:r>
      <w:proofErr w:type="spellStart"/>
      <w:r w:rsidRPr="004C1A0B">
        <w:rPr>
          <w:rFonts w:ascii="Times New Roman" w:hAnsi="Times New Roman" w:cs="Times New Roman"/>
          <w:b w:val="0"/>
          <w:color w:val="808080"/>
          <w:sz w:val="28"/>
        </w:rPr>
        <w:t>ИнваНьюс</w:t>
      </w:r>
      <w:proofErr w:type="spellEnd"/>
      <w:r w:rsidRPr="004C1A0B">
        <w:rPr>
          <w:rFonts w:ascii="Times New Roman" w:hAnsi="Times New Roman" w:cs="Times New Roman"/>
          <w:b w:val="0"/>
          <w:color w:val="808080"/>
          <w:sz w:val="28"/>
        </w:rPr>
        <w:t xml:space="preserve"> (</w:t>
      </w:r>
      <w:proofErr w:type="spellStart"/>
      <w:proofErr w:type="gramStart"/>
      <w:r w:rsidRPr="004C1A0B">
        <w:rPr>
          <w:rFonts w:ascii="Times New Roman" w:hAnsi="Times New Roman" w:cs="Times New Roman"/>
          <w:b w:val="0"/>
          <w:color w:val="808080"/>
          <w:sz w:val="28"/>
          <w:lang w:val="en-US"/>
        </w:rPr>
        <w:t>inva</w:t>
      </w:r>
      <w:proofErr w:type="spellEnd"/>
      <w:r w:rsidRPr="004C1A0B">
        <w:rPr>
          <w:rFonts w:ascii="Times New Roman" w:hAnsi="Times New Roman" w:cs="Times New Roman"/>
          <w:b w:val="0"/>
          <w:color w:val="808080"/>
          <w:sz w:val="28"/>
        </w:rPr>
        <w:t>.</w:t>
      </w:r>
      <w:r w:rsidRPr="004C1A0B">
        <w:rPr>
          <w:rFonts w:ascii="Times New Roman" w:hAnsi="Times New Roman" w:cs="Times New Roman"/>
          <w:b w:val="0"/>
          <w:color w:val="808080"/>
          <w:sz w:val="28"/>
          <w:lang w:val="en-US"/>
        </w:rPr>
        <w:t>news</w:t>
      </w:r>
      <w:proofErr w:type="gramEnd"/>
      <w:r w:rsidRPr="004C1A0B">
        <w:rPr>
          <w:rFonts w:ascii="Times New Roman" w:hAnsi="Times New Roman" w:cs="Times New Roman"/>
          <w:b w:val="0"/>
          <w:color w:val="808080"/>
          <w:sz w:val="28"/>
        </w:rPr>
        <w:t>)</w:t>
      </w:r>
    </w:p>
    <w:p w14:paraId="4C95871E" w14:textId="77777777" w:rsidR="004C1A0B" w:rsidRPr="004C1A0B" w:rsidRDefault="004C1A0B" w:rsidP="004C1A0B">
      <w:pPr>
        <w:pStyle w:val="2"/>
        <w:spacing w:before="0"/>
        <w:rPr>
          <w:b w:val="0"/>
          <w:color w:val="auto"/>
        </w:rPr>
      </w:pPr>
      <w:hyperlink w:anchor="_В_Красноярске_оценили" w:history="1">
        <w:r w:rsidRPr="004C1A0B">
          <w:rPr>
            <w:rStyle w:val="a9"/>
            <w:b w:val="0"/>
            <w:color w:val="auto"/>
            <w:u w:val="none"/>
          </w:rPr>
          <w:t>В Красноярске оценили доступность нового зала ожидания для людей с ОВЗ</w:t>
        </w:r>
      </w:hyperlink>
    </w:p>
    <w:p w14:paraId="1F6D683C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re_-1787293298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18</w:t>
      </w:r>
      <w:r w:rsidRPr="0059749F">
        <w:rPr>
          <w:color w:val="248AE8"/>
          <w:sz w:val="28"/>
          <w:szCs w:val="28"/>
        </w:rPr>
        <w:fldChar w:fldCharType="end"/>
      </w:r>
    </w:p>
    <w:p w14:paraId="43449393" w14:textId="77777777" w:rsidR="00491219" w:rsidRPr="0059749F" w:rsidRDefault="00F94600">
      <w:pPr>
        <w:rPr>
          <w:sz w:val="28"/>
          <w:szCs w:val="28"/>
        </w:rPr>
      </w:pPr>
      <w:bookmarkStart w:id="44" w:name="re_toc_-1787293297"/>
      <w:bookmarkEnd w:id="43"/>
      <w:r w:rsidRPr="0059749F">
        <w:rPr>
          <w:color w:val="808080"/>
          <w:sz w:val="28"/>
          <w:szCs w:val="28"/>
        </w:rPr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ТАСС (tass.ru)</w:t>
      </w:r>
    </w:p>
    <w:p w14:paraId="38DE36B5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re_-1787293297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 ГД предложили изменить расчет компенсации семьям погибших военных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re_-1787293297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18</w:t>
      </w:r>
      <w:r w:rsidRPr="0059749F">
        <w:rPr>
          <w:color w:val="248AE8"/>
          <w:sz w:val="28"/>
          <w:szCs w:val="28"/>
        </w:rPr>
        <w:fldChar w:fldCharType="end"/>
      </w:r>
    </w:p>
    <w:p w14:paraId="3FE5A275" w14:textId="77777777" w:rsidR="00491219" w:rsidRPr="0059749F" w:rsidRDefault="00F94600">
      <w:pPr>
        <w:rPr>
          <w:sz w:val="28"/>
          <w:szCs w:val="28"/>
        </w:rPr>
      </w:pPr>
      <w:bookmarkStart w:id="45" w:name="re_toc_-1787293294"/>
      <w:bookmarkEnd w:id="44"/>
      <w:r w:rsidRPr="0059749F">
        <w:rPr>
          <w:color w:val="808080"/>
          <w:sz w:val="28"/>
          <w:szCs w:val="28"/>
        </w:rPr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РИА Новости (ria.ru)</w:t>
      </w:r>
    </w:p>
    <w:p w14:paraId="67964123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re_-1787293294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Совфед одобрил закон о статусе ветерана для бойцов в Курской области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re_-1787293294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19</w:t>
      </w:r>
      <w:r w:rsidRPr="0059749F">
        <w:rPr>
          <w:color w:val="248AE8"/>
          <w:sz w:val="28"/>
          <w:szCs w:val="28"/>
        </w:rPr>
        <w:fldChar w:fldCharType="end"/>
      </w:r>
    </w:p>
    <w:p w14:paraId="0A4DC55E" w14:textId="77777777" w:rsidR="00491219" w:rsidRPr="0059749F" w:rsidRDefault="00F94600">
      <w:pPr>
        <w:rPr>
          <w:sz w:val="28"/>
          <w:szCs w:val="28"/>
        </w:rPr>
      </w:pPr>
      <w:bookmarkStart w:id="46" w:name="re_toc_-1787293290"/>
      <w:bookmarkEnd w:id="45"/>
      <w:r w:rsidRPr="0059749F">
        <w:rPr>
          <w:color w:val="808080"/>
          <w:sz w:val="28"/>
          <w:szCs w:val="28"/>
        </w:rPr>
        <w:t>17.04.2025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Комсомольская правда (kp.ru)</w:t>
      </w:r>
    </w:p>
    <w:p w14:paraId="64995EF8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re_-1787293290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Дмитрий Чернышенко</w:t>
      </w:r>
      <w:proofErr w:type="gramStart"/>
      <w:r w:rsidR="007867BF" w:rsidRPr="007867BF">
        <w:rPr>
          <w:sz w:val="28"/>
          <w:szCs w:val="28"/>
        </w:rPr>
        <w:t>: В этом году</w:t>
      </w:r>
      <w:proofErr w:type="gramEnd"/>
      <w:r w:rsidR="007867BF" w:rsidRPr="007867BF">
        <w:rPr>
          <w:sz w:val="28"/>
          <w:szCs w:val="28"/>
        </w:rPr>
        <w:t xml:space="preserve"> более 40,5 тысяч лагерей отдыха должны принять порядка 6 миллионов школьников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re_-1787293290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19</w:t>
      </w:r>
      <w:r w:rsidRPr="0059749F">
        <w:rPr>
          <w:color w:val="248AE8"/>
          <w:sz w:val="28"/>
          <w:szCs w:val="28"/>
        </w:rPr>
        <w:fldChar w:fldCharType="end"/>
      </w:r>
    </w:p>
    <w:p w14:paraId="6ADD364B" w14:textId="77777777" w:rsidR="00491219" w:rsidRPr="0059749F" w:rsidRDefault="00F94600">
      <w:pPr>
        <w:rPr>
          <w:sz w:val="28"/>
          <w:szCs w:val="28"/>
        </w:rPr>
      </w:pPr>
      <w:bookmarkStart w:id="47" w:name="re_toc_-1787293282"/>
      <w:bookmarkEnd w:id="46"/>
      <w:r w:rsidRPr="0059749F">
        <w:rPr>
          <w:color w:val="808080"/>
          <w:sz w:val="28"/>
          <w:szCs w:val="28"/>
        </w:rPr>
        <w:t>17.04.2025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ГТРК Мурман (murman.tv)</w:t>
      </w:r>
    </w:p>
    <w:p w14:paraId="4378D228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lastRenderedPageBreak/>
        <w:fldChar w:fldCharType="begin"/>
      </w:r>
      <w:r w:rsidRPr="0059749F">
        <w:rPr>
          <w:color w:val="248AE8"/>
          <w:sz w:val="28"/>
          <w:szCs w:val="28"/>
        </w:rPr>
        <w:instrText>REF re_-1787293282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Бюджет, поддержка малоимущих семей и инвалидов: изменения региональных законопроектов обсудили на заседании Мурманской облдумы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re_-1787293282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19</w:t>
      </w:r>
      <w:r w:rsidRPr="0059749F">
        <w:rPr>
          <w:color w:val="248AE8"/>
          <w:sz w:val="28"/>
          <w:szCs w:val="28"/>
        </w:rPr>
        <w:fldChar w:fldCharType="end"/>
      </w:r>
    </w:p>
    <w:p w14:paraId="0D232C90" w14:textId="77777777" w:rsidR="00491219" w:rsidRPr="0059749F" w:rsidRDefault="00F94600">
      <w:pPr>
        <w:rPr>
          <w:sz w:val="28"/>
          <w:szCs w:val="28"/>
        </w:rPr>
      </w:pPr>
      <w:bookmarkStart w:id="48" w:name="re_toc_-1787293281"/>
      <w:bookmarkEnd w:id="47"/>
      <w:r w:rsidRPr="0059749F">
        <w:rPr>
          <w:color w:val="808080"/>
          <w:sz w:val="28"/>
          <w:szCs w:val="28"/>
        </w:rPr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ГТРК Сахалин (gtrk.ru)</w:t>
      </w:r>
    </w:p>
    <w:p w14:paraId="19715699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re_-1787293281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Внутренний туризм для людей с ограниченными возможностями здоровья станет доступнее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re_-1787293281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19</w:t>
      </w:r>
      <w:r w:rsidRPr="0059749F">
        <w:rPr>
          <w:color w:val="248AE8"/>
          <w:sz w:val="28"/>
          <w:szCs w:val="28"/>
        </w:rPr>
        <w:fldChar w:fldCharType="end"/>
      </w:r>
    </w:p>
    <w:p w14:paraId="2C13ED98" w14:textId="77777777" w:rsidR="00491219" w:rsidRPr="0059749F" w:rsidRDefault="00F94600">
      <w:pPr>
        <w:rPr>
          <w:sz w:val="28"/>
          <w:szCs w:val="28"/>
        </w:rPr>
      </w:pPr>
      <w:bookmarkStart w:id="49" w:name="re_toc_-1787293272"/>
      <w:bookmarkEnd w:id="48"/>
      <w:r w:rsidRPr="0059749F">
        <w:rPr>
          <w:color w:val="808080"/>
          <w:sz w:val="28"/>
          <w:szCs w:val="28"/>
        </w:rPr>
        <w:t>16.04.2025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Комсомольская правда - Иркутск (irk.kp.ru)</w:t>
      </w:r>
    </w:p>
    <w:p w14:paraId="138EBB09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re_-1787293272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Дети участников СВО в Иркутской области продолжат питаться в школах бесплатно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re_-1787293272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20</w:t>
      </w:r>
      <w:r w:rsidRPr="0059749F">
        <w:rPr>
          <w:color w:val="248AE8"/>
          <w:sz w:val="28"/>
          <w:szCs w:val="28"/>
        </w:rPr>
        <w:fldChar w:fldCharType="end"/>
      </w:r>
    </w:p>
    <w:p w14:paraId="65AA0170" w14:textId="77777777" w:rsidR="00491219" w:rsidRPr="0059749F" w:rsidRDefault="00F94600">
      <w:pPr>
        <w:rPr>
          <w:sz w:val="28"/>
          <w:szCs w:val="28"/>
        </w:rPr>
      </w:pPr>
      <w:bookmarkStart w:id="50" w:name="re_toc_-1787293268"/>
      <w:bookmarkEnd w:id="49"/>
      <w:r w:rsidRPr="0059749F">
        <w:rPr>
          <w:color w:val="808080"/>
          <w:sz w:val="28"/>
          <w:szCs w:val="28"/>
        </w:rPr>
        <w:t>14.04.2025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Комсомольская правда - Ульяновск (ul.kp.ru)</w:t>
      </w:r>
    </w:p>
    <w:p w14:paraId="4606163B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re_-1787293268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 Ульяновской области инвалидам боевых действий назначили ежемесячные выплаты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re_-1787293268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20</w:t>
      </w:r>
      <w:r w:rsidRPr="0059749F">
        <w:rPr>
          <w:color w:val="248AE8"/>
          <w:sz w:val="28"/>
          <w:szCs w:val="28"/>
        </w:rPr>
        <w:fldChar w:fldCharType="end"/>
      </w:r>
    </w:p>
    <w:p w14:paraId="728FA887" w14:textId="77777777" w:rsidR="00491219" w:rsidRPr="0059749F" w:rsidRDefault="00F94600">
      <w:pPr>
        <w:rPr>
          <w:sz w:val="28"/>
          <w:szCs w:val="28"/>
        </w:rPr>
      </w:pPr>
      <w:bookmarkStart w:id="51" w:name="re_toc_-1787293258"/>
      <w:bookmarkEnd w:id="50"/>
      <w:r w:rsidRPr="0059749F">
        <w:rPr>
          <w:color w:val="808080"/>
          <w:sz w:val="28"/>
          <w:szCs w:val="28"/>
        </w:rPr>
        <w:t>12.04.2025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Парламентская газета (pnp.ru)</w:t>
      </w:r>
    </w:p>
    <w:p w14:paraId="0C412DBF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re_-1787293258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 xml:space="preserve">Компенсацию за дрова выплатят через </w:t>
      </w:r>
      <w:proofErr w:type="spellStart"/>
      <w:r w:rsidR="007867BF" w:rsidRPr="007867BF">
        <w:rPr>
          <w:sz w:val="28"/>
          <w:szCs w:val="28"/>
        </w:rPr>
        <w:t>Соцфонд</w:t>
      </w:r>
      <w:proofErr w:type="spellEnd"/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re_-1787293258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20</w:t>
      </w:r>
      <w:r w:rsidRPr="0059749F">
        <w:rPr>
          <w:color w:val="248AE8"/>
          <w:sz w:val="28"/>
          <w:szCs w:val="28"/>
        </w:rPr>
        <w:fldChar w:fldCharType="end"/>
      </w:r>
    </w:p>
    <w:bookmarkStart w:id="52" w:name="re_toc_-1787293246"/>
    <w:bookmarkEnd w:id="51"/>
    <w:p w14:paraId="3B849EAD" w14:textId="77777777" w:rsidR="00491219" w:rsidRPr="0059749F" w:rsidRDefault="00F94600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C47F23">
        <w:rPr>
          <w:b/>
          <w:color w:val="248AE8"/>
          <w:sz w:val="28"/>
          <w:szCs w:val="28"/>
        </w:rPr>
        <w:fldChar w:fldCharType="begin"/>
      </w:r>
      <w:r w:rsidRPr="00C47F23">
        <w:rPr>
          <w:b/>
          <w:color w:val="248AE8"/>
          <w:sz w:val="28"/>
          <w:szCs w:val="28"/>
        </w:rPr>
        <w:instrText>REF re_-1787293246 \h</w:instrText>
      </w:r>
      <w:r w:rsidR="0059749F" w:rsidRPr="00C47F23">
        <w:rPr>
          <w:b/>
          <w:color w:val="248AE8"/>
          <w:sz w:val="28"/>
          <w:szCs w:val="28"/>
        </w:rPr>
        <w:instrText xml:space="preserve"> \* MERGEFORMAT </w:instrText>
      </w:r>
      <w:r w:rsidRPr="00C47F23">
        <w:rPr>
          <w:b/>
          <w:color w:val="248AE8"/>
          <w:sz w:val="28"/>
          <w:szCs w:val="28"/>
        </w:rPr>
      </w:r>
      <w:r w:rsidRPr="00C47F23">
        <w:rPr>
          <w:b/>
          <w:color w:val="248AE8"/>
          <w:sz w:val="28"/>
          <w:szCs w:val="28"/>
        </w:rPr>
        <w:fldChar w:fldCharType="separate"/>
      </w:r>
      <w:r w:rsidR="007867BF" w:rsidRPr="007867BF">
        <w:rPr>
          <w:b/>
          <w:sz w:val="28"/>
          <w:szCs w:val="28"/>
        </w:rPr>
        <w:t>Новости сайта ВОИ</w:t>
      </w:r>
      <w:r w:rsidRPr="00C47F23">
        <w:rPr>
          <w:b/>
          <w:color w:val="248AE8"/>
          <w:sz w:val="28"/>
          <w:szCs w:val="28"/>
        </w:rPr>
        <w:fldChar w:fldCharType="end"/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re_-1787293246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21</w:t>
      </w:r>
      <w:r w:rsidRPr="0059749F">
        <w:rPr>
          <w:color w:val="248AE8"/>
          <w:sz w:val="28"/>
          <w:szCs w:val="28"/>
        </w:rPr>
        <w:fldChar w:fldCharType="end"/>
      </w:r>
      <w:bookmarkEnd w:id="52"/>
    </w:p>
    <w:p w14:paraId="69C825B7" w14:textId="77777777" w:rsidR="00491219" w:rsidRPr="0059749F" w:rsidRDefault="00F94600">
      <w:pPr>
        <w:rPr>
          <w:sz w:val="28"/>
          <w:szCs w:val="28"/>
        </w:rPr>
      </w:pPr>
      <w:bookmarkStart w:id="53" w:name="re_toc_-1787293245"/>
      <w:r w:rsidRPr="0059749F">
        <w:rPr>
          <w:color w:val="808080"/>
          <w:sz w:val="28"/>
          <w:szCs w:val="28"/>
        </w:rPr>
        <w:t>15.04.2025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Всероссийское общество инвалидов (voi.ru)</w:t>
      </w:r>
    </w:p>
    <w:p w14:paraId="3E5BD9A3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re_-1787293245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Стартует юбилейный X Всероссийский фотоконкурс о жизни инвалидов «Без барьеров»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re_-1787293245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21</w:t>
      </w:r>
      <w:r w:rsidRPr="0059749F">
        <w:rPr>
          <w:color w:val="248AE8"/>
          <w:sz w:val="28"/>
          <w:szCs w:val="28"/>
        </w:rPr>
        <w:fldChar w:fldCharType="end"/>
      </w:r>
    </w:p>
    <w:p w14:paraId="64B91B3A" w14:textId="77777777" w:rsidR="00491219" w:rsidRPr="0059749F" w:rsidRDefault="00F94600">
      <w:pPr>
        <w:rPr>
          <w:sz w:val="28"/>
          <w:szCs w:val="28"/>
        </w:rPr>
      </w:pPr>
      <w:bookmarkStart w:id="54" w:name="re_toc_-1787293244"/>
      <w:bookmarkEnd w:id="53"/>
      <w:r w:rsidRPr="0059749F">
        <w:rPr>
          <w:color w:val="808080"/>
          <w:sz w:val="28"/>
          <w:szCs w:val="28"/>
        </w:rPr>
        <w:t>14.04.2025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Всероссийское общество инвалидов (voi.ru)</w:t>
      </w:r>
    </w:p>
    <w:p w14:paraId="2C56782F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re_-1787293244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 Тюменской области завершился региональный чемпионат по танцам на колясках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re_-1787293244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21</w:t>
      </w:r>
      <w:r w:rsidRPr="0059749F">
        <w:rPr>
          <w:color w:val="248AE8"/>
          <w:sz w:val="28"/>
          <w:szCs w:val="28"/>
        </w:rPr>
        <w:fldChar w:fldCharType="end"/>
      </w:r>
    </w:p>
    <w:p w14:paraId="0C4D5D12" w14:textId="77777777" w:rsidR="00491219" w:rsidRPr="0059749F" w:rsidRDefault="00F94600">
      <w:pPr>
        <w:rPr>
          <w:sz w:val="28"/>
          <w:szCs w:val="28"/>
        </w:rPr>
      </w:pPr>
      <w:bookmarkStart w:id="55" w:name="re_toc_-1787293243"/>
      <w:bookmarkEnd w:id="54"/>
      <w:r w:rsidRPr="0059749F">
        <w:rPr>
          <w:color w:val="808080"/>
          <w:sz w:val="28"/>
          <w:szCs w:val="28"/>
        </w:rPr>
        <w:t>14.04.2025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Всероссийское общество инвалидов (voi.ru)</w:t>
      </w:r>
    </w:p>
    <w:p w14:paraId="0EF845A5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re_-1787293243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 Сибири пройдет XXIII Областной фестиваль КВН среди людей с инвалидностью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re_-1787293243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21</w:t>
      </w:r>
      <w:r w:rsidRPr="0059749F">
        <w:rPr>
          <w:color w:val="248AE8"/>
          <w:sz w:val="28"/>
          <w:szCs w:val="28"/>
        </w:rPr>
        <w:fldChar w:fldCharType="end"/>
      </w:r>
    </w:p>
    <w:p w14:paraId="65949711" w14:textId="77777777" w:rsidR="00491219" w:rsidRPr="0059749F" w:rsidRDefault="00F94600">
      <w:pPr>
        <w:rPr>
          <w:sz w:val="28"/>
          <w:szCs w:val="28"/>
        </w:rPr>
      </w:pPr>
      <w:bookmarkStart w:id="56" w:name="re_toc_-1787293242"/>
      <w:bookmarkEnd w:id="55"/>
      <w:r w:rsidRPr="0059749F">
        <w:rPr>
          <w:color w:val="808080"/>
          <w:sz w:val="28"/>
          <w:szCs w:val="28"/>
        </w:rPr>
        <w:t>17.04.2025</w:t>
      </w:r>
      <w:r w:rsidRPr="0059749F">
        <w:rPr>
          <w:sz w:val="28"/>
          <w:szCs w:val="28"/>
        </w:rPr>
        <w:t xml:space="preserve"> </w:t>
      </w:r>
      <w:r w:rsidRPr="0059749F">
        <w:rPr>
          <w:color w:val="808080"/>
          <w:sz w:val="28"/>
          <w:szCs w:val="28"/>
        </w:rPr>
        <w:t>Всероссийское общество инвалидов (voi.ru)</w:t>
      </w:r>
    </w:p>
    <w:p w14:paraId="107455FF" w14:textId="77777777" w:rsidR="00491219" w:rsidRPr="0059749F" w:rsidRDefault="00F9460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>REF re_-1787293242 \h</w:instrText>
      </w:r>
      <w:r w:rsidR="0059749F" w:rsidRPr="0059749F">
        <w:rPr>
          <w:color w:val="248AE8"/>
          <w:sz w:val="28"/>
          <w:szCs w:val="28"/>
        </w:rPr>
        <w:instrText xml:space="preserve"> \* MERGEFORMAT 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 w:rsidRPr="007867BF">
        <w:rPr>
          <w:sz w:val="28"/>
          <w:szCs w:val="28"/>
        </w:rPr>
        <w:t>В Сириусе прошел учебно-реабилитационный курс ВОИ для людей с инвалидностью</w:t>
      </w:r>
      <w:r w:rsidRPr="0059749F">
        <w:rPr>
          <w:color w:val="248AE8"/>
          <w:sz w:val="28"/>
          <w:szCs w:val="28"/>
        </w:rPr>
        <w:fldChar w:fldCharType="end"/>
      </w:r>
      <w:r w:rsidRPr="0059749F">
        <w:rPr>
          <w:color w:val="248AE8"/>
          <w:sz w:val="28"/>
          <w:szCs w:val="28"/>
        </w:rPr>
        <w:t xml:space="preserve"> </w:t>
      </w:r>
      <w:r w:rsidRPr="0059749F">
        <w:rPr>
          <w:color w:val="D7D7D7"/>
          <w:sz w:val="28"/>
          <w:szCs w:val="28"/>
        </w:rPr>
        <w:tab/>
      </w:r>
      <w:r w:rsidRPr="0059749F">
        <w:rPr>
          <w:color w:val="248AE8"/>
          <w:sz w:val="28"/>
          <w:szCs w:val="28"/>
        </w:rPr>
        <w:fldChar w:fldCharType="begin"/>
      </w:r>
      <w:r w:rsidRPr="0059749F">
        <w:rPr>
          <w:color w:val="248AE8"/>
          <w:sz w:val="28"/>
          <w:szCs w:val="28"/>
        </w:rPr>
        <w:instrText xml:space="preserve"> PAGEREF  re_-1787293242 \h</w:instrText>
      </w:r>
      <w:r w:rsidRPr="0059749F">
        <w:rPr>
          <w:color w:val="248AE8"/>
          <w:sz w:val="28"/>
          <w:szCs w:val="28"/>
        </w:rPr>
      </w:r>
      <w:r w:rsidRPr="0059749F">
        <w:rPr>
          <w:color w:val="248AE8"/>
          <w:sz w:val="28"/>
          <w:szCs w:val="28"/>
        </w:rPr>
        <w:fldChar w:fldCharType="separate"/>
      </w:r>
      <w:r w:rsidR="007867BF">
        <w:rPr>
          <w:noProof/>
          <w:color w:val="248AE8"/>
          <w:sz w:val="28"/>
          <w:szCs w:val="28"/>
        </w:rPr>
        <w:t>21</w:t>
      </w:r>
      <w:r w:rsidRPr="0059749F">
        <w:rPr>
          <w:color w:val="248AE8"/>
          <w:sz w:val="28"/>
          <w:szCs w:val="28"/>
        </w:rPr>
        <w:fldChar w:fldCharType="end"/>
      </w:r>
    </w:p>
    <w:bookmarkStart w:id="57" w:name="re_toc_-1787293240"/>
    <w:bookmarkEnd w:id="56"/>
    <w:p w14:paraId="5A13E3EA" w14:textId="77777777" w:rsidR="00491219" w:rsidRPr="00C47F23" w:rsidRDefault="00F94600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C47F23">
        <w:rPr>
          <w:b/>
          <w:color w:val="248AE8"/>
          <w:sz w:val="28"/>
          <w:szCs w:val="28"/>
        </w:rPr>
        <w:fldChar w:fldCharType="begin"/>
      </w:r>
      <w:r w:rsidRPr="00C47F23">
        <w:rPr>
          <w:b/>
          <w:color w:val="248AE8"/>
          <w:sz w:val="28"/>
          <w:szCs w:val="28"/>
        </w:rPr>
        <w:instrText>REF re_-1787293240 \h</w:instrText>
      </w:r>
      <w:r w:rsidR="0059749F" w:rsidRPr="00C47F23">
        <w:rPr>
          <w:b/>
          <w:color w:val="248AE8"/>
          <w:sz w:val="28"/>
          <w:szCs w:val="28"/>
        </w:rPr>
        <w:instrText xml:space="preserve"> \* MERGEFORMAT </w:instrText>
      </w:r>
      <w:r w:rsidRPr="00C47F23">
        <w:rPr>
          <w:b/>
          <w:color w:val="248AE8"/>
          <w:sz w:val="28"/>
          <w:szCs w:val="28"/>
        </w:rPr>
      </w:r>
      <w:r w:rsidRPr="00C47F23">
        <w:rPr>
          <w:b/>
          <w:color w:val="248AE8"/>
          <w:sz w:val="28"/>
          <w:szCs w:val="28"/>
        </w:rPr>
        <w:fldChar w:fldCharType="separate"/>
      </w:r>
      <w:r w:rsidR="007867BF" w:rsidRPr="007867BF">
        <w:rPr>
          <w:b/>
          <w:sz w:val="28"/>
          <w:szCs w:val="28"/>
        </w:rPr>
        <w:t>СМИ Всероссийского о</w:t>
      </w:r>
      <w:r w:rsidR="007867BF" w:rsidRPr="007867BF">
        <w:rPr>
          <w:b/>
          <w:sz w:val="28"/>
          <w:szCs w:val="28"/>
        </w:rPr>
        <w:t>б</w:t>
      </w:r>
      <w:r w:rsidR="007867BF" w:rsidRPr="007867BF">
        <w:rPr>
          <w:b/>
          <w:sz w:val="28"/>
          <w:szCs w:val="28"/>
        </w:rPr>
        <w:t>щества инвалидов</w:t>
      </w:r>
      <w:r w:rsidRPr="00C47F23">
        <w:rPr>
          <w:b/>
          <w:color w:val="248AE8"/>
          <w:sz w:val="28"/>
          <w:szCs w:val="28"/>
        </w:rPr>
        <w:fldChar w:fldCharType="end"/>
      </w:r>
      <w:r w:rsidRPr="00C47F23">
        <w:rPr>
          <w:b/>
          <w:color w:val="D7D7D7"/>
          <w:sz w:val="28"/>
          <w:szCs w:val="28"/>
        </w:rPr>
        <w:tab/>
      </w:r>
      <w:r w:rsidRPr="00C47F23">
        <w:rPr>
          <w:b/>
          <w:color w:val="248AE8"/>
          <w:sz w:val="28"/>
          <w:szCs w:val="28"/>
        </w:rPr>
        <w:fldChar w:fldCharType="begin"/>
      </w:r>
      <w:r w:rsidRPr="00C47F23">
        <w:rPr>
          <w:b/>
          <w:color w:val="248AE8"/>
          <w:sz w:val="28"/>
          <w:szCs w:val="28"/>
        </w:rPr>
        <w:instrText xml:space="preserve"> PAGEREF  re_-1787293240 \h</w:instrText>
      </w:r>
      <w:r w:rsidRPr="00C47F23">
        <w:rPr>
          <w:b/>
          <w:color w:val="248AE8"/>
          <w:sz w:val="28"/>
          <w:szCs w:val="28"/>
        </w:rPr>
      </w:r>
      <w:r w:rsidRPr="00C47F23">
        <w:rPr>
          <w:b/>
          <w:color w:val="248AE8"/>
          <w:sz w:val="28"/>
          <w:szCs w:val="28"/>
        </w:rPr>
        <w:fldChar w:fldCharType="separate"/>
      </w:r>
      <w:r w:rsidR="007867BF">
        <w:rPr>
          <w:b/>
          <w:noProof/>
          <w:color w:val="248AE8"/>
          <w:sz w:val="28"/>
          <w:szCs w:val="28"/>
        </w:rPr>
        <w:t>23</w:t>
      </w:r>
      <w:r w:rsidRPr="00C47F23">
        <w:rPr>
          <w:b/>
          <w:color w:val="248AE8"/>
          <w:sz w:val="28"/>
          <w:szCs w:val="28"/>
        </w:rPr>
        <w:fldChar w:fldCharType="end"/>
      </w:r>
      <w:bookmarkEnd w:id="57"/>
    </w:p>
    <w:p w14:paraId="481B5E66" w14:textId="77777777" w:rsidR="00491219" w:rsidRDefault="00F94600">
      <w:pPr>
        <w:rPr>
          <w:sz w:val="0"/>
        </w:rPr>
      </w:pPr>
      <w:r w:rsidRPr="00C47F23">
        <w:rPr>
          <w:b/>
          <w:sz w:val="28"/>
          <w:szCs w:val="28"/>
        </w:rPr>
        <w:br w:type="page"/>
      </w:r>
    </w:p>
    <w:p w14:paraId="5D015974" w14:textId="77777777" w:rsidR="00491219" w:rsidRDefault="00F94600">
      <w:pPr>
        <w:pStyle w:val="1"/>
        <w:shd w:val="clear" w:color="auto" w:fill="CCCCCC"/>
      </w:pPr>
      <w:bookmarkStart w:id="58" w:name="re_-1787293439"/>
      <w:r>
        <w:lastRenderedPageBreak/>
        <w:t>Всероссийское общество инвалидов</w:t>
      </w:r>
      <w:bookmarkEnd w:id="58"/>
    </w:p>
    <w:p w14:paraId="17D18E49" w14:textId="77777777" w:rsidR="003A3367" w:rsidRPr="003A3367" w:rsidRDefault="003A3367" w:rsidP="003A3367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3A3367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16.04.2025</w:t>
      </w:r>
      <w:r w:rsidRPr="003A3367">
        <w:rPr>
          <w:rFonts w:eastAsia="Arial"/>
          <w:color w:val="808080" w:themeColor="background1" w:themeShade="80"/>
        </w:rPr>
        <w:t xml:space="preserve"> </w:t>
      </w:r>
      <w:r w:rsidRPr="003A3367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Реабилитационная индустрия России (rirportal.ru)</w:t>
      </w:r>
    </w:p>
    <w:bookmarkStart w:id="59" w:name="_Фотоконкурс_«Без_барьеров»:"/>
    <w:bookmarkEnd w:id="59"/>
    <w:p w14:paraId="5D4C4382" w14:textId="77777777" w:rsidR="003A3367" w:rsidRPr="003A3367" w:rsidRDefault="003A3367" w:rsidP="003A3367">
      <w:pPr>
        <w:pStyle w:val="2"/>
        <w:rPr>
          <w:color w:val="auto"/>
        </w:rPr>
      </w:pPr>
      <w:r w:rsidRPr="003A3367">
        <w:rPr>
          <w:color w:val="auto"/>
        </w:rPr>
        <w:fldChar w:fldCharType="begin"/>
      </w:r>
      <w:r w:rsidRPr="003A3367">
        <w:rPr>
          <w:color w:val="auto"/>
        </w:rPr>
        <w:instrText xml:space="preserve"> HYPERLINK "https://rirportal.ru/ru-RU/news/fotokonkurs-bez-barerov-kak-fotografia-menaet-vospriatie-invalidnosti" </w:instrText>
      </w:r>
      <w:r w:rsidRPr="003A3367">
        <w:rPr>
          <w:color w:val="auto"/>
        </w:rPr>
      </w:r>
      <w:r w:rsidRPr="003A3367">
        <w:rPr>
          <w:color w:val="auto"/>
        </w:rPr>
        <w:fldChar w:fldCharType="separate"/>
      </w:r>
      <w:r w:rsidRPr="003A3367">
        <w:rPr>
          <w:color w:val="auto"/>
        </w:rPr>
        <w:t>Фотоконкурс «Без барьеров»: как фотография меняет восприятие инвалидности</w:t>
      </w:r>
      <w:r w:rsidRPr="003A3367">
        <w:rPr>
          <w:color w:val="auto"/>
        </w:rPr>
        <w:fldChar w:fldCharType="end"/>
      </w:r>
    </w:p>
    <w:p w14:paraId="51C6CCE2" w14:textId="77777777" w:rsidR="003A3367" w:rsidRPr="003A3367" w:rsidRDefault="003A3367" w:rsidP="003A3367">
      <w:pPr>
        <w:pStyle w:val="a3"/>
        <w:spacing w:beforeAutospacing="1" w:afterAutospacing="1"/>
        <w:rPr>
          <w:color w:val="auto"/>
        </w:rPr>
      </w:pPr>
      <w:r w:rsidRPr="003A3367">
        <w:rPr>
          <w:color w:val="auto"/>
        </w:rPr>
        <w:t xml:space="preserve">Такие проекты разрушают стереотипы, учат нас видеть человека, а не его ограничения, и формируют общество, где каждый чувствует себя понятым. Приглашаю к участию всех неравнодушных фотографов!», – призывает </w:t>
      </w:r>
      <w:r w:rsidRPr="00C47F23">
        <w:rPr>
          <w:b/>
          <w:color w:val="auto"/>
        </w:rPr>
        <w:t>Михаил Терентьев</w:t>
      </w:r>
      <w:r w:rsidRPr="003A3367">
        <w:rPr>
          <w:color w:val="auto"/>
        </w:rPr>
        <w:t xml:space="preserve">, председатель </w:t>
      </w:r>
      <w:r w:rsidRPr="003A3367">
        <w:rPr>
          <w:b/>
          <w:bCs/>
          <w:color w:val="auto"/>
        </w:rPr>
        <w:t>Всероссийского общества инвалидов</w:t>
      </w:r>
      <w:r w:rsidRPr="003A3367">
        <w:rPr>
          <w:color w:val="auto"/>
        </w:rPr>
        <w:t xml:space="preserve">. Его слова приведены на сайте </w:t>
      </w:r>
      <w:r w:rsidRPr="003A3367">
        <w:rPr>
          <w:b/>
          <w:bCs/>
          <w:color w:val="auto"/>
        </w:rPr>
        <w:t>ВОИ</w:t>
      </w:r>
      <w:r w:rsidRPr="003A3367">
        <w:rPr>
          <w:color w:val="auto"/>
        </w:rPr>
        <w:t>.</w:t>
      </w:r>
    </w:p>
    <w:p w14:paraId="52AEE134" w14:textId="77777777" w:rsidR="003A3367" w:rsidRPr="003A3367" w:rsidRDefault="003A3367" w:rsidP="003A3367">
      <w:pPr>
        <w:rPr>
          <w:color w:val="0070C0"/>
        </w:rPr>
      </w:pPr>
      <w:hyperlink r:id="rId8" w:history="1">
        <w:r w:rsidRPr="003A3367">
          <w:rPr>
            <w:color w:val="0070C0"/>
          </w:rPr>
          <w:t>https://rirportal.ru/ru-RU/news/fotokonkurs-bez-barerov-kak-fotografia-menaet-vospriatie-invalidnosti</w:t>
        </w:r>
      </w:hyperlink>
      <w:r w:rsidRPr="003A3367">
        <w:rPr>
          <w:color w:val="0070C0"/>
        </w:rPr>
        <w:t> </w:t>
      </w:r>
    </w:p>
    <w:p w14:paraId="1A025F56" w14:textId="77777777" w:rsidR="003A3367" w:rsidRPr="003A3367" w:rsidRDefault="003A3367" w:rsidP="003A3367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3A3367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12.04.2025</w:t>
      </w:r>
      <w:r w:rsidRPr="003A3367">
        <w:rPr>
          <w:rFonts w:eastAsia="Arial"/>
          <w:color w:val="808080" w:themeColor="background1" w:themeShade="80"/>
        </w:rPr>
        <w:t xml:space="preserve"> </w:t>
      </w:r>
      <w:r w:rsidRPr="003A3367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Русский врач (rusvrach.ru)</w:t>
      </w:r>
    </w:p>
    <w:bookmarkStart w:id="60" w:name="re_-1787293309"/>
    <w:bookmarkStart w:id="61" w:name="re_1872ef17-ba93-44d0-9c5d-d99e4ba69e1f"/>
    <w:p w14:paraId="681018BE" w14:textId="77777777" w:rsidR="003A3367" w:rsidRPr="003A3367" w:rsidRDefault="003A3367" w:rsidP="003A3367">
      <w:pPr>
        <w:pStyle w:val="2"/>
        <w:rPr>
          <w:color w:val="auto"/>
        </w:rPr>
      </w:pPr>
      <w:r w:rsidRPr="003A3367">
        <w:rPr>
          <w:color w:val="auto"/>
        </w:rPr>
        <w:fldChar w:fldCharType="begin"/>
      </w:r>
      <w:r w:rsidRPr="003A3367">
        <w:rPr>
          <w:color w:val="auto"/>
        </w:rPr>
        <w:instrText xml:space="preserve"> HYPERLINK "https://rusvrach.ru/node/15266" </w:instrText>
      </w:r>
      <w:r w:rsidRPr="003A3367">
        <w:rPr>
          <w:color w:val="auto"/>
        </w:rPr>
      </w:r>
      <w:r w:rsidRPr="003A3367">
        <w:rPr>
          <w:color w:val="auto"/>
        </w:rPr>
        <w:fldChar w:fldCharType="separate"/>
      </w:r>
      <w:r w:rsidRPr="003A3367">
        <w:rPr>
          <w:color w:val="auto"/>
        </w:rPr>
        <w:t>Итоги выставки Интеграция-2025</w:t>
      </w:r>
      <w:r w:rsidRPr="003A3367">
        <w:rPr>
          <w:color w:val="auto"/>
        </w:rPr>
        <w:fldChar w:fldCharType="end"/>
      </w:r>
      <w:bookmarkEnd w:id="60"/>
      <w:bookmarkEnd w:id="61"/>
    </w:p>
    <w:p w14:paraId="4C921B32" w14:textId="77777777" w:rsidR="003A3367" w:rsidRPr="003A3367" w:rsidRDefault="003A3367" w:rsidP="003A3367">
      <w:pPr>
        <w:pStyle w:val="a3"/>
        <w:spacing w:beforeAutospacing="1" w:afterAutospacing="1"/>
        <w:rPr>
          <w:color w:val="auto"/>
        </w:rPr>
      </w:pPr>
      <w:r w:rsidRPr="003A3367">
        <w:rPr>
          <w:color w:val="auto"/>
        </w:rPr>
        <w:t xml:space="preserve">У «Интеграции» хорошие перспективы и будущее, а </w:t>
      </w:r>
      <w:r w:rsidRPr="003A3367">
        <w:rPr>
          <w:b/>
          <w:bCs/>
          <w:color w:val="auto"/>
        </w:rPr>
        <w:t>Всероссийское общество инвалидов</w:t>
      </w:r>
      <w:r w:rsidRPr="003A3367">
        <w:rPr>
          <w:color w:val="auto"/>
        </w:rPr>
        <w:t xml:space="preserve"> непременно продолжит ее поддерживать. </w:t>
      </w:r>
      <w:r w:rsidRPr="00C47F23">
        <w:rPr>
          <w:b/>
          <w:color w:val="auto"/>
        </w:rPr>
        <w:t>Михаил Терентьев,</w:t>
      </w:r>
      <w:r w:rsidRPr="003A3367">
        <w:rPr>
          <w:color w:val="auto"/>
        </w:rPr>
        <w:t xml:space="preserve"> Председатель </w:t>
      </w:r>
      <w:r w:rsidRPr="003A3367">
        <w:rPr>
          <w:b/>
          <w:bCs/>
          <w:color w:val="auto"/>
        </w:rPr>
        <w:t xml:space="preserve">Всероссийского общества </w:t>
      </w:r>
      <w:proofErr w:type="gramStart"/>
      <w:r w:rsidRPr="003A3367">
        <w:rPr>
          <w:b/>
          <w:bCs/>
          <w:color w:val="auto"/>
        </w:rPr>
        <w:t>инвалидов</w:t>
      </w:r>
      <w:proofErr w:type="gramEnd"/>
      <w:r w:rsidRPr="003A3367">
        <w:rPr>
          <w:color w:val="auto"/>
        </w:rPr>
        <w:t xml:space="preserve"> В рамках выставки состоялся трехдневный Всероссийский форум реабилитационных технологий, объединивший сотни экспертов, социальные организации, реабилитационные центры и производителей. Организаторами сессий выступили издания «Доступная Среда», Всероссийское общество «Знание», «Федерация спорта слепых», Фонды «</w:t>
      </w:r>
      <w:proofErr w:type="spellStart"/>
      <w:r w:rsidRPr="003A3367">
        <w:rPr>
          <w:color w:val="auto"/>
        </w:rPr>
        <w:t>Росконгресс</w:t>
      </w:r>
      <w:proofErr w:type="spellEnd"/>
      <w:r w:rsidRPr="003A3367">
        <w:rPr>
          <w:color w:val="auto"/>
        </w:rPr>
        <w:t xml:space="preserve">» и «Защитники Отечества», </w:t>
      </w:r>
      <w:r w:rsidRPr="003A3367">
        <w:rPr>
          <w:b/>
          <w:bCs/>
          <w:color w:val="auto"/>
        </w:rPr>
        <w:t>ВОИ</w:t>
      </w:r>
      <w:r w:rsidRPr="003A3367">
        <w:rPr>
          <w:color w:val="auto"/>
        </w:rPr>
        <w:t>, ВОС, ВОГ, Высшая школа средового дизайна МАРХИ, «Центр социокультурных практик «Большие возможности», Центр социальной интеграции Дианы Гурцкая и многие другие.</w:t>
      </w:r>
    </w:p>
    <w:p w14:paraId="1C2A35C4" w14:textId="77777777" w:rsidR="003A3367" w:rsidRPr="003A3367" w:rsidRDefault="003A3367" w:rsidP="003A3367">
      <w:pPr>
        <w:rPr>
          <w:color w:val="0070C0"/>
        </w:rPr>
      </w:pPr>
      <w:hyperlink r:id="rId9" w:history="1">
        <w:r w:rsidRPr="003A3367">
          <w:rPr>
            <w:color w:val="0070C0"/>
            <w:lang w:val="en-US"/>
          </w:rPr>
          <w:t>https</w:t>
        </w:r>
        <w:r w:rsidRPr="003A3367">
          <w:rPr>
            <w:color w:val="0070C0"/>
          </w:rPr>
          <w:t>://</w:t>
        </w:r>
        <w:proofErr w:type="spellStart"/>
        <w:r w:rsidRPr="003A3367">
          <w:rPr>
            <w:color w:val="0070C0"/>
            <w:lang w:val="en-US"/>
          </w:rPr>
          <w:t>rusvrach</w:t>
        </w:r>
        <w:proofErr w:type="spellEnd"/>
        <w:r w:rsidRPr="003A3367">
          <w:rPr>
            <w:color w:val="0070C0"/>
          </w:rPr>
          <w:t>.</w:t>
        </w:r>
        <w:proofErr w:type="spellStart"/>
        <w:r w:rsidRPr="003A3367">
          <w:rPr>
            <w:color w:val="0070C0"/>
            <w:lang w:val="en-US"/>
          </w:rPr>
          <w:t>ru</w:t>
        </w:r>
        <w:proofErr w:type="spellEnd"/>
        <w:r w:rsidRPr="003A3367">
          <w:rPr>
            <w:color w:val="0070C0"/>
          </w:rPr>
          <w:t>/</w:t>
        </w:r>
        <w:r w:rsidRPr="003A3367">
          <w:rPr>
            <w:color w:val="0070C0"/>
            <w:lang w:val="en-US"/>
          </w:rPr>
          <w:t>node</w:t>
        </w:r>
        <w:r w:rsidRPr="003A3367">
          <w:rPr>
            <w:color w:val="0070C0"/>
          </w:rPr>
          <w:t>/15266</w:t>
        </w:r>
      </w:hyperlink>
      <w:r w:rsidRPr="003A3367">
        <w:rPr>
          <w:color w:val="0070C0"/>
          <w:lang w:val="en-US"/>
        </w:rPr>
        <w:t> </w:t>
      </w:r>
    </w:p>
    <w:p w14:paraId="1A5D6990" w14:textId="77777777" w:rsidR="003A3367" w:rsidRPr="003A3367" w:rsidRDefault="003A3367" w:rsidP="003A3367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3A3367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14.04.2025</w:t>
      </w:r>
      <w:r w:rsidRPr="003A3367">
        <w:rPr>
          <w:rFonts w:eastAsia="Arial"/>
          <w:color w:val="808080" w:themeColor="background1" w:themeShade="80"/>
        </w:rPr>
        <w:t xml:space="preserve"> </w:t>
      </w:r>
      <w:proofErr w:type="spellStart"/>
      <w:r w:rsidRPr="003A3367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Хантфлоу</w:t>
      </w:r>
      <w:proofErr w:type="spellEnd"/>
      <w:r w:rsidRPr="003A3367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 xml:space="preserve"> (huntflow.ru)</w:t>
      </w:r>
    </w:p>
    <w:bookmarkStart w:id="62" w:name="re_-1787293347"/>
    <w:bookmarkStart w:id="63" w:name="re_5c303cfa-b804-4bd2-ab0a-d4d1d9915794"/>
    <w:p w14:paraId="0CA76620" w14:textId="77777777" w:rsidR="003A3367" w:rsidRPr="003A3367" w:rsidRDefault="003A3367" w:rsidP="003A3367">
      <w:pPr>
        <w:pStyle w:val="2"/>
        <w:rPr>
          <w:color w:val="auto"/>
        </w:rPr>
      </w:pPr>
      <w:r w:rsidRPr="003A3367">
        <w:rPr>
          <w:color w:val="auto"/>
        </w:rPr>
        <w:fldChar w:fldCharType="begin"/>
      </w:r>
      <w:r w:rsidRPr="003A3367">
        <w:rPr>
          <w:color w:val="auto"/>
        </w:rPr>
        <w:instrText xml:space="preserve"> HYPERLINK "https://huntflow.media/huntflow-pomogaet-2025/" </w:instrText>
      </w:r>
      <w:r w:rsidRPr="003A3367">
        <w:rPr>
          <w:color w:val="auto"/>
        </w:rPr>
      </w:r>
      <w:r w:rsidRPr="003A3367">
        <w:rPr>
          <w:color w:val="auto"/>
        </w:rPr>
        <w:fldChar w:fldCharType="separate"/>
      </w:r>
      <w:r w:rsidRPr="003A3367">
        <w:rPr>
          <w:color w:val="auto"/>
        </w:rPr>
        <w:t>Помогаем людям, для которых работа — это спасение</w:t>
      </w:r>
      <w:r w:rsidRPr="003A3367">
        <w:rPr>
          <w:color w:val="auto"/>
        </w:rPr>
        <w:fldChar w:fldCharType="end"/>
      </w:r>
      <w:bookmarkEnd w:id="62"/>
      <w:bookmarkEnd w:id="63"/>
    </w:p>
    <w:p w14:paraId="0D057E91" w14:textId="77777777" w:rsidR="003A3367" w:rsidRPr="003A3367" w:rsidRDefault="003A3367" w:rsidP="003A3367">
      <w:pPr>
        <w:pStyle w:val="a3"/>
        <w:spacing w:beforeAutospacing="1" w:afterAutospacing="1"/>
        <w:rPr>
          <w:color w:val="auto"/>
        </w:rPr>
      </w:pPr>
      <w:r w:rsidRPr="003A3367">
        <w:rPr>
          <w:color w:val="auto"/>
        </w:rPr>
        <w:t xml:space="preserve">Новые фонды и новые истории тех, кто нашел любимое </w:t>
      </w:r>
      <w:proofErr w:type="gramStart"/>
      <w:r w:rsidRPr="003A3367">
        <w:rPr>
          <w:color w:val="auto"/>
        </w:rPr>
        <w:t>дело</w:t>
      </w:r>
      <w:proofErr w:type="gramEnd"/>
      <w:r w:rsidRPr="003A3367">
        <w:rPr>
          <w:color w:val="auto"/>
        </w:rPr>
        <w:t xml:space="preserve"> По словам председателя </w:t>
      </w:r>
      <w:r w:rsidRPr="003A3367">
        <w:rPr>
          <w:b/>
          <w:bCs/>
          <w:color w:val="auto"/>
        </w:rPr>
        <w:t>Всероссийского общества инвалидов</w:t>
      </w:r>
      <w:r w:rsidRPr="003A3367">
        <w:rPr>
          <w:color w:val="auto"/>
        </w:rPr>
        <w:t xml:space="preserve"> </w:t>
      </w:r>
      <w:r w:rsidRPr="00C47F23">
        <w:rPr>
          <w:b/>
          <w:color w:val="auto"/>
        </w:rPr>
        <w:t>Михаила Терентьева</w:t>
      </w:r>
      <w:r w:rsidRPr="003A3367">
        <w:rPr>
          <w:color w:val="auto"/>
        </w:rPr>
        <w:t>, на сентябрь 2024 года в России около 4,2 миллиона людей трудоспособного возраста с инвалидностью. Из них работают только 27%. Людям с особенностями физического и ментального развития сложнее найти работу.</w:t>
      </w:r>
    </w:p>
    <w:p w14:paraId="26D54935" w14:textId="77777777" w:rsidR="003A3367" w:rsidRPr="003A3367" w:rsidRDefault="003A3367" w:rsidP="003A3367">
      <w:pPr>
        <w:rPr>
          <w:color w:val="0070C0"/>
        </w:rPr>
      </w:pPr>
      <w:hyperlink r:id="rId10" w:history="1">
        <w:r w:rsidRPr="003A3367">
          <w:rPr>
            <w:color w:val="0070C0"/>
          </w:rPr>
          <w:t>https://huntflow.media/huntflow-pomogaet-2025/</w:t>
        </w:r>
      </w:hyperlink>
      <w:r w:rsidRPr="003A3367">
        <w:rPr>
          <w:color w:val="0070C0"/>
        </w:rPr>
        <w:t> </w:t>
      </w:r>
    </w:p>
    <w:p w14:paraId="5F66497F" w14:textId="38FF011F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17.04.2025</w:t>
      </w:r>
      <w:r>
        <w:rPr>
          <w:rFonts w:eastAsia="Arial"/>
        </w:rPr>
        <w:t xml:space="preserve"> </w:t>
      </w:r>
      <w:r w:rsidR="00AB0C02" w:rsidRPr="00AB0C02">
        <w:rPr>
          <w:rFonts w:ascii="Times New Roman" w:hAnsi="Times New Roman" w:cs="Times New Roman"/>
          <w:b w:val="0"/>
          <w:i/>
          <w:color w:val="808080"/>
          <w:sz w:val="28"/>
        </w:rPr>
        <w:t>Россия1. Вести-Сочи</w:t>
      </w:r>
      <w:r w:rsidR="00AB0C02">
        <w:rPr>
          <w:rFonts w:eastAsia="Arial"/>
        </w:rPr>
        <w:t xml:space="preserve"> </w:t>
      </w:r>
    </w:p>
    <w:bookmarkStart w:id="64" w:name="re_-1787293438"/>
    <w:bookmarkStart w:id="65" w:name="re_9c1b4283-cfee-4f61-b935-9738269a302e"/>
    <w:p w14:paraId="721E85C5" w14:textId="77777777" w:rsidR="00491219" w:rsidRDefault="00F94600">
      <w:pPr>
        <w:pStyle w:val="2"/>
      </w:pPr>
      <w:r>
        <w:fldChar w:fldCharType="begin"/>
      </w:r>
      <w:r>
        <w:instrText xml:space="preserve"> HYPERLINK "https://smotrim.ru/article/4459946" </w:instrText>
      </w:r>
      <w:r>
        <w:fldChar w:fldCharType="separate"/>
      </w:r>
      <w:r>
        <w:t>В Сириусе прошел учебно-реабилитационный курс для инвалидов</w:t>
      </w:r>
      <w:r>
        <w:fldChar w:fldCharType="end"/>
      </w:r>
      <w:bookmarkEnd w:id="64"/>
      <w:bookmarkEnd w:id="65"/>
    </w:p>
    <w:p w14:paraId="17FEC158" w14:textId="77777777" w:rsidR="00491219" w:rsidRDefault="00F94600">
      <w:pPr>
        <w:pStyle w:val="a3"/>
        <w:spacing w:beforeAutospacing="1" w:afterAutospacing="1"/>
      </w:pPr>
      <w:r>
        <w:t>Потому чт</w:t>
      </w:r>
      <w:r w:rsidR="00C47F23">
        <w:t xml:space="preserve">о, действительно, за две недели – </w:t>
      </w:r>
      <w:r>
        <w:t>это очень серьезный импульс для того, чтобы ребята по-новому ощутили себя и более активно стали жить</w:t>
      </w:r>
      <w:r w:rsidR="0073079A">
        <w:t>»</w:t>
      </w:r>
      <w:r>
        <w:t xml:space="preserve">, – рассказал заместитель председателя </w:t>
      </w:r>
      <w:r>
        <w:rPr>
          <w:b/>
          <w:bCs/>
        </w:rPr>
        <w:t>Всероссийского общества инвалидов</w:t>
      </w:r>
      <w:r>
        <w:t xml:space="preserve"> </w:t>
      </w:r>
      <w:r>
        <w:lastRenderedPageBreak/>
        <w:t xml:space="preserve">Евгений Бухаров. После тренировок участники проходят тест, который показывает уровень полученных знаний и то, как изменилась подготовленность каждого участника. Подать заявку на бесплатный курс можно на сайте </w:t>
      </w:r>
      <w:r>
        <w:rPr>
          <w:b/>
          <w:bCs/>
        </w:rPr>
        <w:t>Всероссийского общества инвалидов</w:t>
      </w:r>
      <w:r>
        <w:t>.</w:t>
      </w:r>
    </w:p>
    <w:p w14:paraId="234BFA4D" w14:textId="77777777" w:rsidR="00491219" w:rsidRDefault="00F94600">
      <w:pPr>
        <w:rPr>
          <w:color w:val="248AE8"/>
        </w:rPr>
      </w:pPr>
      <w:hyperlink r:id="rId11" w:history="1">
        <w:r>
          <w:rPr>
            <w:color w:val="248AE8"/>
          </w:rPr>
          <w:t>https://smotrim.ru/article/4459946</w:t>
        </w:r>
      </w:hyperlink>
      <w:r>
        <w:rPr>
          <w:color w:val="248AE8"/>
        </w:rPr>
        <w:t> </w:t>
      </w:r>
    </w:p>
    <w:p w14:paraId="34CE31B1" w14:textId="77777777" w:rsidR="00491219" w:rsidRDefault="00491219">
      <w:pPr>
        <w:pStyle w:val="a4"/>
      </w:pPr>
    </w:p>
    <w:p w14:paraId="65552558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Регион-Тюмень (region-tyumen.ru)</w:t>
      </w:r>
    </w:p>
    <w:bookmarkStart w:id="66" w:name="re_-1787293433"/>
    <w:bookmarkStart w:id="67" w:name="re_97ac2898-297c-4a75-8849-95ad81ae53ed"/>
    <w:p w14:paraId="0E869D34" w14:textId="77777777" w:rsidR="00491219" w:rsidRDefault="00F94600">
      <w:pPr>
        <w:pStyle w:val="2"/>
      </w:pPr>
      <w:r>
        <w:fldChar w:fldCharType="begin"/>
      </w:r>
      <w:r>
        <w:instrText xml:space="preserve"> HYPERLINK "https://region-tyumen.ru/articles/society/inklyuzivnyy_tur_v_tobolsk_organizovali_dlya_tyumentsev_s_mentalnymi_narusheniyami/" </w:instrText>
      </w:r>
      <w:r>
        <w:fldChar w:fldCharType="separate"/>
      </w:r>
      <w:r>
        <w:t>Инклюзивный тур в Тобольск организовали для тюменцев с ментальными нарушениями</w:t>
      </w:r>
      <w:r>
        <w:fldChar w:fldCharType="end"/>
      </w:r>
      <w:bookmarkEnd w:id="66"/>
      <w:bookmarkEnd w:id="67"/>
    </w:p>
    <w:p w14:paraId="5D498D82" w14:textId="77777777" w:rsidR="00491219" w:rsidRDefault="00F94600">
      <w:pPr>
        <w:pStyle w:val="a3"/>
        <w:spacing w:beforeAutospacing="1" w:afterAutospacing="1"/>
      </w:pPr>
      <w:r>
        <w:t xml:space="preserve">Молодые люди с ментальными нарушениями из Тюмени стали участниками инклюзивных соревнований по спортивным настольным играм. Соперниками ребят выступила команда </w:t>
      </w:r>
      <w:r>
        <w:rPr>
          <w:b/>
          <w:bCs/>
        </w:rPr>
        <w:t>Тобольского отделения Всероссийского общества инвалидов</w:t>
      </w:r>
      <w:r>
        <w:t>. Всего в состязаниях приняли участие 20 человек.</w:t>
      </w:r>
    </w:p>
    <w:p w14:paraId="69C6A837" w14:textId="77777777" w:rsidR="00491219" w:rsidRDefault="00F94600">
      <w:pPr>
        <w:rPr>
          <w:color w:val="248AE8"/>
        </w:rPr>
      </w:pPr>
      <w:hyperlink r:id="rId12" w:history="1">
        <w:r>
          <w:rPr>
            <w:color w:val="248AE8"/>
          </w:rPr>
          <w:t>https://region-tyumen.ru/articles/society/inklyuzivnyy_tur_v_tobolsk_organizovali_dlya_tyumentsev_s_mentalnymi_narusheniyami/</w:t>
        </w:r>
      </w:hyperlink>
      <w:r>
        <w:rPr>
          <w:color w:val="248AE8"/>
        </w:rPr>
        <w:t> </w:t>
      </w:r>
    </w:p>
    <w:p w14:paraId="053026B8" w14:textId="77777777" w:rsidR="00491219" w:rsidRDefault="00491219">
      <w:pPr>
        <w:pStyle w:val="a4"/>
      </w:pPr>
    </w:p>
    <w:p w14:paraId="234A0111" w14:textId="77777777" w:rsidR="00491219" w:rsidRDefault="00491219">
      <w:pPr>
        <w:pStyle w:val="a4"/>
      </w:pPr>
    </w:p>
    <w:p w14:paraId="6917A0B2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Голос Моздока (golosmozdoka.ru)</w:t>
      </w:r>
    </w:p>
    <w:bookmarkStart w:id="68" w:name="re_-1787293427"/>
    <w:bookmarkStart w:id="69" w:name="re_5650e8de-461e-4bd5-810b-dcbfcc5c03b2"/>
    <w:p w14:paraId="4A7CBD5B" w14:textId="77777777" w:rsidR="00491219" w:rsidRDefault="00F94600">
      <w:pPr>
        <w:pStyle w:val="2"/>
      </w:pPr>
      <w:r>
        <w:fldChar w:fldCharType="begin"/>
      </w:r>
      <w:r>
        <w:instrText xml:space="preserve"> HYPERLINK "https://golosmozdoka.ru/articles/2422-vserossiiskoe-obshhestvo-invalidov-dalee-voi-inf" </w:instrText>
      </w:r>
      <w:r>
        <w:fldChar w:fldCharType="separate"/>
      </w:r>
      <w:r>
        <w:t xml:space="preserve">Всероссийское общество инвалидов (далее-ВОИ) информирует об уникальном учебно-реабилитационном курсе ВОИ для молодых инвалидов с травмой позвоночника </w:t>
      </w:r>
      <w:r w:rsidR="0073079A">
        <w:t>«</w:t>
      </w:r>
      <w:r>
        <w:t>Основы...</w:t>
      </w:r>
      <w:r>
        <w:fldChar w:fldCharType="end"/>
      </w:r>
      <w:bookmarkEnd w:id="68"/>
      <w:bookmarkEnd w:id="69"/>
    </w:p>
    <w:p w14:paraId="2E792D18" w14:textId="77777777" w:rsidR="00491219" w:rsidRDefault="00F94600">
      <w:pPr>
        <w:pStyle w:val="a3"/>
        <w:spacing w:beforeAutospacing="1" w:afterAutospacing="1"/>
      </w:pPr>
      <w:r>
        <w:rPr>
          <w:b/>
          <w:bCs/>
        </w:rPr>
        <w:t>Всероссийское общество инвалидов</w:t>
      </w:r>
      <w:r>
        <w:t xml:space="preserve"> (</w:t>
      </w:r>
      <w:r>
        <w:rPr>
          <w:b/>
          <w:bCs/>
        </w:rPr>
        <w:t>далее-ВОИ</w:t>
      </w:r>
      <w:r>
        <w:t xml:space="preserve">) информирует об уникальном учебно-реабилитационном курсе </w:t>
      </w:r>
      <w:r>
        <w:rPr>
          <w:b/>
          <w:bCs/>
        </w:rPr>
        <w:t>ВОИ</w:t>
      </w:r>
      <w:r>
        <w:t xml:space="preserve"> для молодых инвалидов с травмой позвоночника </w:t>
      </w:r>
      <w:r w:rsidR="0073079A">
        <w:t>«</w:t>
      </w:r>
      <w:r>
        <w:t>Основы независимой жизни человека на инвалидной коляске</w:t>
      </w:r>
      <w:r w:rsidR="0073079A">
        <w:t>»</w:t>
      </w:r>
      <w:r>
        <w:t xml:space="preserve">. В рамках прохождения курса участники получают навыки, необходимые для активной жизни (техника езды на инвалидной коляске, плавание, аэробика и так далее). Кроме того, каждый участник </w:t>
      </w:r>
      <w:r w:rsidR="0073079A">
        <w:t>«</w:t>
      </w:r>
      <w:proofErr w:type="spellStart"/>
      <w:r>
        <w:t>Реакурса</w:t>
      </w:r>
      <w:proofErr w:type="spellEnd"/>
      <w:r>
        <w:t xml:space="preserve"> </w:t>
      </w:r>
      <w:r>
        <w:rPr>
          <w:b/>
          <w:bCs/>
        </w:rPr>
        <w:t>ВОИ</w:t>
      </w:r>
      <w:r w:rsidR="0073079A">
        <w:t>»</w:t>
      </w:r>
      <w:r>
        <w:t xml:space="preserve"> сможет использовать свои знания и опыт для помощи другим инвалидам став, инструктором курса, открыв для себя новые возможности в области доступной среды.</w:t>
      </w:r>
    </w:p>
    <w:p w14:paraId="79C3ADCF" w14:textId="77777777" w:rsidR="00491219" w:rsidRDefault="00F94600">
      <w:pPr>
        <w:rPr>
          <w:color w:val="248AE8"/>
        </w:rPr>
      </w:pPr>
      <w:hyperlink r:id="rId13" w:history="1">
        <w:r>
          <w:rPr>
            <w:color w:val="248AE8"/>
          </w:rPr>
          <w:t>https://golosmozdoka</w:t>
        </w:r>
        <w:r>
          <w:rPr>
            <w:color w:val="248AE8"/>
          </w:rPr>
          <w:t>.</w:t>
        </w:r>
        <w:r>
          <w:rPr>
            <w:color w:val="248AE8"/>
          </w:rPr>
          <w:t>ru/articles/2422-vserossiiskoe-obshhestvo-invalidov-dalee-voi-inf</w:t>
        </w:r>
      </w:hyperlink>
      <w:r>
        <w:rPr>
          <w:color w:val="248AE8"/>
        </w:rPr>
        <w:t> </w:t>
      </w:r>
    </w:p>
    <w:p w14:paraId="62EFD1F6" w14:textId="77777777" w:rsidR="00491219" w:rsidRDefault="00491219">
      <w:pPr>
        <w:pStyle w:val="a4"/>
      </w:pPr>
    </w:p>
    <w:p w14:paraId="2556BCA3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70" w:name="re_-1787293425"/>
    <w:bookmarkStart w:id="71" w:name="re_03c2ed5e-f9fd-4a86-ae97-b4fc5483136c"/>
    <w:p w14:paraId="0B8F6CC5" w14:textId="77777777" w:rsidR="00491219" w:rsidRDefault="00F94600">
      <w:pPr>
        <w:pStyle w:val="2"/>
      </w:pPr>
      <w:r>
        <w:fldChar w:fldCharType="begin"/>
      </w:r>
      <w:r>
        <w:instrText xml:space="preserve"> HYPERLINK "https://sibpanorama.ru/?module=articles&amp;action=view&amp;id=8381" </w:instrText>
      </w:r>
      <w:r>
        <w:fldChar w:fldCharType="separate"/>
      </w:r>
      <w:r>
        <w:t>Посещение соляной пещеры   стало уже традицией для деток и взрослых Тобольской РО ВОИ</w:t>
      </w:r>
      <w:r>
        <w:fldChar w:fldCharType="end"/>
      </w:r>
      <w:bookmarkEnd w:id="70"/>
      <w:bookmarkEnd w:id="71"/>
    </w:p>
    <w:p w14:paraId="184C73D9" w14:textId="77777777" w:rsidR="00491219" w:rsidRDefault="00F94600">
      <w:pPr>
        <w:pStyle w:val="a3"/>
        <w:spacing w:beforeAutospacing="1" w:afterAutospacing="1"/>
      </w:pPr>
      <w:r>
        <w:t xml:space="preserve">Посещение соляной пещеры https://vk.com/asole_tob стало уже традицией для деток и взрослых </w:t>
      </w:r>
      <w:r>
        <w:rPr>
          <w:b/>
          <w:bCs/>
        </w:rPr>
        <w:t>Тобольской РО ВОИ</w:t>
      </w:r>
      <w:r>
        <w:t xml:space="preserve">. На днях в пещере оздоровились и дети, и взрослые - члены ячейки </w:t>
      </w:r>
      <w:r>
        <w:rPr>
          <w:b/>
          <w:bCs/>
        </w:rPr>
        <w:t>Тобольской РО ВОИ</w:t>
      </w:r>
      <w:r>
        <w:t xml:space="preserve"> из Сумкино!</w:t>
      </w:r>
    </w:p>
    <w:p w14:paraId="4804FABD" w14:textId="77777777" w:rsidR="00491219" w:rsidRDefault="00F94600">
      <w:pPr>
        <w:rPr>
          <w:color w:val="248AE8"/>
        </w:rPr>
      </w:pPr>
      <w:hyperlink r:id="rId14" w:history="1">
        <w:r>
          <w:rPr>
            <w:color w:val="248AE8"/>
          </w:rPr>
          <w:t>https://sibpanorama.ru/?module=articles&amp;action=view&amp;id=8381</w:t>
        </w:r>
      </w:hyperlink>
      <w:r>
        <w:rPr>
          <w:color w:val="248AE8"/>
        </w:rPr>
        <w:t> </w:t>
      </w:r>
    </w:p>
    <w:p w14:paraId="0213F344" w14:textId="77777777" w:rsidR="00491219" w:rsidRDefault="00491219">
      <w:pPr>
        <w:pStyle w:val="a4"/>
      </w:pPr>
    </w:p>
    <w:p w14:paraId="52681992" w14:textId="77777777" w:rsidR="00491219" w:rsidRDefault="00491219">
      <w:pPr>
        <w:pStyle w:val="a4"/>
      </w:pPr>
    </w:p>
    <w:p w14:paraId="7EA9D3C6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13.04.2025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в Липецке (mk-lipetsk.ru)</w:t>
      </w:r>
    </w:p>
    <w:bookmarkStart w:id="72" w:name="re_-1787293423"/>
    <w:bookmarkStart w:id="73" w:name="re_0b7f1918-6ef3-4852-828c-7493207d9e00"/>
    <w:p w14:paraId="542E4CB0" w14:textId="77777777" w:rsidR="00491219" w:rsidRDefault="00F94600">
      <w:pPr>
        <w:pStyle w:val="2"/>
      </w:pPr>
      <w:r>
        <w:fldChar w:fldCharType="begin"/>
      </w:r>
      <w:r>
        <w:instrText xml:space="preserve"> HYPERLINK "https://www.mk-lipetsk.ru/social/2025/04/13/v-raycentre-lipeckoy-oblasti-mesta-dlya-parkovki-invalidov-perenesli-v-bolee-dostupnoe-mesto.html" </w:instrText>
      </w:r>
      <w:r>
        <w:fldChar w:fldCharType="separate"/>
      </w:r>
      <w:r>
        <w:t>В райцентре Липецкой области места для парковки инвалидов перенесли в более доступное место</w:t>
      </w:r>
      <w:r>
        <w:fldChar w:fldCharType="end"/>
      </w:r>
      <w:bookmarkEnd w:id="72"/>
      <w:bookmarkEnd w:id="73"/>
    </w:p>
    <w:p w14:paraId="0F40DC39" w14:textId="77777777" w:rsidR="00491219" w:rsidRDefault="00F94600">
      <w:pPr>
        <w:pStyle w:val="a3"/>
        <w:spacing w:beforeAutospacing="1" w:afterAutospacing="1"/>
      </w:pPr>
      <w:r>
        <w:t xml:space="preserve">Председатель </w:t>
      </w:r>
      <w:r w:rsidR="0073079A">
        <w:t>«</w:t>
      </w:r>
      <w:r>
        <w:rPr>
          <w:b/>
          <w:bCs/>
        </w:rPr>
        <w:t>Всероссийского общества инвалидов</w:t>
      </w:r>
      <w:r w:rsidR="0073079A">
        <w:t>»</w:t>
      </w:r>
      <w:r>
        <w:t xml:space="preserve"> в Данковском районе Липецкой области обратил внимание прокуратуры на расположение парковочных мест у здания больницы. Руководитель общественной организации обратился к зампрокурора региона Александру Хвостову на его личном приеме. Он рассказал, что парковочные места возле районной больницы в Данкове не доступны для инвалидов, так как подъезд к ним крайне неудобен.</w:t>
      </w:r>
    </w:p>
    <w:p w14:paraId="464D39D8" w14:textId="77777777" w:rsidR="00491219" w:rsidRDefault="00F94600">
      <w:pPr>
        <w:rPr>
          <w:color w:val="248AE8"/>
        </w:rPr>
      </w:pPr>
      <w:hyperlink r:id="rId15" w:history="1">
        <w:r>
          <w:rPr>
            <w:color w:val="248AE8"/>
          </w:rPr>
          <w:t>https://www.mk-lipetsk.ru/social/2025/04/13/v-raycentre-lipeckoy-oblasti-mesta-dlya-parkovki-invalidov-perenesli-v-bolee-dostupnoe-mesto.html</w:t>
        </w:r>
      </w:hyperlink>
      <w:r>
        <w:rPr>
          <w:color w:val="248AE8"/>
        </w:rPr>
        <w:t> </w:t>
      </w:r>
    </w:p>
    <w:p w14:paraId="1BB0E3B8" w14:textId="77777777" w:rsidR="00491219" w:rsidRDefault="00491219">
      <w:pPr>
        <w:pStyle w:val="a4"/>
      </w:pPr>
    </w:p>
    <w:p w14:paraId="6C1CD1EC" w14:textId="77777777" w:rsidR="00491219" w:rsidRDefault="00491219">
      <w:pPr>
        <w:pStyle w:val="a4"/>
      </w:pPr>
    </w:p>
    <w:p w14:paraId="28AE40E6" w14:textId="77777777" w:rsidR="00491219" w:rsidRDefault="00491219">
      <w:pPr>
        <w:pStyle w:val="a4"/>
      </w:pPr>
    </w:p>
    <w:p w14:paraId="3FFC7C44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Право выбора (pv.ikio38.ru)</w:t>
      </w:r>
    </w:p>
    <w:bookmarkStart w:id="74" w:name="re_-1787293419"/>
    <w:bookmarkStart w:id="75" w:name="re_1d9b9320-c3ea-434d-b396-47fbdc7d0d2d"/>
    <w:p w14:paraId="543805D5" w14:textId="77777777" w:rsidR="00491219" w:rsidRDefault="00F94600">
      <w:pPr>
        <w:pStyle w:val="2"/>
      </w:pPr>
      <w:r>
        <w:fldChar w:fldCharType="begin"/>
      </w:r>
      <w:r>
        <w:instrText xml:space="preserve"> HYPERLINK "https://pv.ikio38.ru/index.php?id=5438" </w:instrText>
      </w:r>
      <w:r>
        <w:fldChar w:fldCharType="separate"/>
      </w:r>
      <w:r>
        <w:t>Творческий конкурс</w:t>
      </w:r>
      <w:r>
        <w:fldChar w:fldCharType="end"/>
      </w:r>
      <w:bookmarkEnd w:id="74"/>
      <w:bookmarkEnd w:id="75"/>
    </w:p>
    <w:p w14:paraId="0444A103" w14:textId="77777777" w:rsidR="00491219" w:rsidRDefault="00F94600">
      <w:pPr>
        <w:pStyle w:val="a3"/>
        <w:spacing w:beforeAutospacing="1" w:afterAutospacing="1"/>
      </w:pPr>
      <w:r>
        <w:t xml:space="preserve">Конкурс творческих работ среди граждан, являющихся инвалидами, на тему </w:t>
      </w:r>
      <w:r w:rsidR="0073079A">
        <w:t>«</w:t>
      </w:r>
      <w:r>
        <w:t>Выборы в моей жизни</w:t>
      </w:r>
      <w:r w:rsidR="0073079A">
        <w:t>»</w:t>
      </w:r>
      <w:r>
        <w:t xml:space="preserve"> проводит Иркутская городская № 2 территориальная избирательная комиссия. Содействие </w:t>
      </w:r>
      <w:proofErr w:type="spellStart"/>
      <w:r>
        <w:t>теризбиркому</w:t>
      </w:r>
      <w:proofErr w:type="spellEnd"/>
      <w:r>
        <w:t xml:space="preserve"> в организации творческого состязания оказывают комитет по управлению Октябрьским округом администрации города Иркутска и </w:t>
      </w:r>
      <w:r>
        <w:rPr>
          <w:b/>
          <w:bCs/>
        </w:rPr>
        <w:t>Октябрьская районная местная организация регионального подразделения Всероссийского общества инвалидов</w:t>
      </w:r>
      <w:r>
        <w:t>. Конкурс проводится по трем номинациям: художественное литературное произведение, изобразительное искусство, декоративно-прикладное искусство.</w:t>
      </w:r>
    </w:p>
    <w:p w14:paraId="57E1A164" w14:textId="77777777" w:rsidR="00491219" w:rsidRDefault="00F94600">
      <w:pPr>
        <w:rPr>
          <w:color w:val="248AE8"/>
        </w:rPr>
      </w:pPr>
      <w:hyperlink r:id="rId16" w:history="1">
        <w:r>
          <w:rPr>
            <w:color w:val="248AE8"/>
          </w:rPr>
          <w:t>https://pv.ikio38.ru/index.php?id=5438</w:t>
        </w:r>
      </w:hyperlink>
      <w:r>
        <w:rPr>
          <w:color w:val="248AE8"/>
        </w:rPr>
        <w:t> </w:t>
      </w:r>
    </w:p>
    <w:p w14:paraId="05F9671A" w14:textId="77777777" w:rsidR="00491219" w:rsidRDefault="00491219">
      <w:pPr>
        <w:pStyle w:val="a4"/>
      </w:pPr>
    </w:p>
    <w:p w14:paraId="4BF507E4" w14:textId="77777777" w:rsidR="00491219" w:rsidRDefault="00491219">
      <w:pPr>
        <w:pStyle w:val="a4"/>
      </w:pPr>
    </w:p>
    <w:p w14:paraId="123C9F8E" w14:textId="77777777" w:rsidR="00491219" w:rsidRDefault="00491219">
      <w:pPr>
        <w:pStyle w:val="a4"/>
      </w:pPr>
    </w:p>
    <w:p w14:paraId="3AC1C960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Поморье (pomorie.ru)</w:t>
      </w:r>
    </w:p>
    <w:bookmarkStart w:id="76" w:name="re_-1787293412"/>
    <w:bookmarkStart w:id="77" w:name="re_80042ca6-8d6e-4a6d-be6b-ea6d2bfe9235"/>
    <w:p w14:paraId="375749F5" w14:textId="77777777" w:rsidR="00491219" w:rsidRDefault="00F94600">
      <w:pPr>
        <w:pStyle w:val="2"/>
      </w:pPr>
      <w:r>
        <w:fldChar w:fldCharType="begin"/>
      </w:r>
      <w:r>
        <w:instrText xml:space="preserve"> HYPERLINK "https://www.pomorie.ru/2025/04/16/68000a35bca8de98cf0a0be0.html" </w:instrText>
      </w:r>
      <w:r>
        <w:fldChar w:fldCharType="separate"/>
      </w:r>
      <w:r>
        <w:t>В ДНР архангелогородцы почтили память Сергея Пускепалиса</w:t>
      </w:r>
      <w:r>
        <w:fldChar w:fldCharType="end"/>
      </w:r>
      <w:bookmarkEnd w:id="76"/>
      <w:bookmarkEnd w:id="77"/>
    </w:p>
    <w:p w14:paraId="2ABD0CEE" w14:textId="77777777" w:rsidR="00491219" w:rsidRDefault="00F94600">
      <w:pPr>
        <w:pStyle w:val="a3"/>
        <w:spacing w:beforeAutospacing="1" w:afterAutospacing="1"/>
      </w:pPr>
      <w:r>
        <w:t xml:space="preserve">Собравшиеся вспоминали его искренность, отзывчивость и теплоту, готовность прийти на помощь, и поддержку, которую он оказывал раненным бойцам. Константин </w:t>
      </w:r>
      <w:proofErr w:type="spellStart"/>
      <w:r>
        <w:t>Корюненко</w:t>
      </w:r>
      <w:proofErr w:type="spellEnd"/>
      <w:r>
        <w:t xml:space="preserve">, активист </w:t>
      </w:r>
      <w:r>
        <w:rPr>
          <w:b/>
          <w:bCs/>
        </w:rPr>
        <w:t>Всероссийского общества инвалидов</w:t>
      </w:r>
      <w:r>
        <w:t xml:space="preserve"> и Общероссийского народного фронта: </w:t>
      </w:r>
      <w:r w:rsidR="0073079A">
        <w:t>«</w:t>
      </w:r>
      <w:r>
        <w:t>Каждому человеку, особенно человеку с травмами разными, очень требуется обычное человеческое внимание. Понимать, что это не зря.</w:t>
      </w:r>
    </w:p>
    <w:p w14:paraId="31A5C088" w14:textId="77777777" w:rsidR="00491219" w:rsidRDefault="00F94600">
      <w:pPr>
        <w:rPr>
          <w:color w:val="248AE8"/>
        </w:rPr>
      </w:pPr>
      <w:hyperlink r:id="rId17" w:history="1">
        <w:r>
          <w:rPr>
            <w:color w:val="248AE8"/>
          </w:rPr>
          <w:t>https://www.pomorie.ru/2025/04/16/68000a35bca8de98cf0a0be0.html</w:t>
        </w:r>
      </w:hyperlink>
      <w:r>
        <w:rPr>
          <w:color w:val="248AE8"/>
        </w:rPr>
        <w:t> </w:t>
      </w:r>
    </w:p>
    <w:p w14:paraId="3ED7F27B" w14:textId="77777777" w:rsidR="00491219" w:rsidRDefault="00491219">
      <w:pPr>
        <w:pStyle w:val="a4"/>
      </w:pPr>
    </w:p>
    <w:p w14:paraId="7D7E20B0" w14:textId="77777777" w:rsidR="00491219" w:rsidRDefault="00491219">
      <w:pPr>
        <w:pStyle w:val="a4"/>
      </w:pPr>
    </w:p>
    <w:p w14:paraId="6AB8EF21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БНК (bnkomi.ru)</w:t>
      </w:r>
    </w:p>
    <w:bookmarkStart w:id="78" w:name="re_-1787293410"/>
    <w:bookmarkStart w:id="79" w:name="re_93734359-f79b-412b-b680-e11a21f8a1e5"/>
    <w:p w14:paraId="53BAB41B" w14:textId="77777777" w:rsidR="00491219" w:rsidRDefault="00F94600">
      <w:pPr>
        <w:pStyle w:val="2"/>
      </w:pPr>
      <w:r>
        <w:fldChar w:fldCharType="begin"/>
      </w:r>
      <w:r>
        <w:instrText xml:space="preserve"> HYPERLINK "https://www.bnkomi.ru/data/news/183526/" </w:instrText>
      </w:r>
      <w:r>
        <w:fldChar w:fldCharType="separate"/>
      </w:r>
      <w:r>
        <w:t>Работодатели Коми могут найти себе сотрудников в проекте общества инвалидов</w:t>
      </w:r>
      <w:r>
        <w:fldChar w:fldCharType="end"/>
      </w:r>
      <w:bookmarkEnd w:id="78"/>
      <w:bookmarkEnd w:id="79"/>
    </w:p>
    <w:p w14:paraId="3C9C57F6" w14:textId="77777777" w:rsidR="00491219" w:rsidRDefault="00F94600">
      <w:pPr>
        <w:pStyle w:val="a3"/>
        <w:spacing w:beforeAutospacing="1" w:afterAutospacing="1"/>
      </w:pPr>
      <w:r>
        <w:t xml:space="preserve">В марте в </w:t>
      </w:r>
      <w:r>
        <w:rPr>
          <w:b/>
          <w:bCs/>
        </w:rPr>
        <w:t>региональном отделении Всероссийского общества инвалидов</w:t>
      </w:r>
      <w:r>
        <w:t xml:space="preserve"> заработало кадровое агентство </w:t>
      </w:r>
      <w:r w:rsidR="0073079A">
        <w:t>«</w:t>
      </w:r>
      <w:r>
        <w:t>Вакансии под вас</w:t>
      </w:r>
      <w:r w:rsidR="0073079A">
        <w:t>»</w:t>
      </w:r>
      <w:r>
        <w:t xml:space="preserve">. Проект получил развитие – создана база соискателей, с которой может ознакомиться каждый работодатель. </w:t>
      </w:r>
      <w:r>
        <w:lastRenderedPageBreak/>
        <w:t xml:space="preserve">Фото БНК Региональное агентство </w:t>
      </w:r>
      <w:r w:rsidR="0073079A">
        <w:t>«</w:t>
      </w:r>
      <w:r>
        <w:t>Вакансии под вас</w:t>
      </w:r>
      <w:r w:rsidR="0073079A">
        <w:t>»</w:t>
      </w:r>
      <w:r>
        <w:t xml:space="preserve"> работает не по стандартной схеме.</w:t>
      </w:r>
    </w:p>
    <w:p w14:paraId="54E73E46" w14:textId="77777777" w:rsidR="00491219" w:rsidRDefault="00F94600">
      <w:pPr>
        <w:rPr>
          <w:color w:val="248AE8"/>
        </w:rPr>
      </w:pPr>
      <w:hyperlink r:id="rId18" w:history="1">
        <w:r>
          <w:rPr>
            <w:color w:val="248AE8"/>
          </w:rPr>
          <w:t>https://www.bnkomi.ru/data/news/183526/</w:t>
        </w:r>
      </w:hyperlink>
      <w:r>
        <w:rPr>
          <w:color w:val="248AE8"/>
        </w:rPr>
        <w:t> </w:t>
      </w:r>
    </w:p>
    <w:p w14:paraId="464CEF54" w14:textId="77777777" w:rsidR="00491219" w:rsidRDefault="00491219">
      <w:pPr>
        <w:pStyle w:val="a4"/>
      </w:pPr>
    </w:p>
    <w:p w14:paraId="10863293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Ведомости (vedomosti.ru). Статьи</w:t>
      </w:r>
    </w:p>
    <w:bookmarkStart w:id="80" w:name="re_-1787293409"/>
    <w:bookmarkStart w:id="81" w:name="re_6f04b5c8-d3d4-41cf-bcc6-f377bc37f600"/>
    <w:p w14:paraId="074EE8B4" w14:textId="77777777" w:rsidR="00491219" w:rsidRDefault="00F94600">
      <w:pPr>
        <w:pStyle w:val="2"/>
      </w:pPr>
      <w:r>
        <w:fldChar w:fldCharType="begin"/>
      </w:r>
      <w:r>
        <w:instrText xml:space="preserve"> HYPERLINK "https://www.vedomosti.ru/press_releases/2025/04/10/festival-impuls-dobra-zhdet-gostei-i-uchastnikov-27-maya" </w:instrText>
      </w:r>
      <w:r>
        <w:fldChar w:fldCharType="separate"/>
      </w:r>
      <w:r>
        <w:t xml:space="preserve">Фестиваль </w:t>
      </w:r>
      <w:r w:rsidR="0073079A">
        <w:t>«</w:t>
      </w:r>
      <w:r>
        <w:t>Импульс добра</w:t>
      </w:r>
      <w:r w:rsidR="0073079A">
        <w:t>»</w:t>
      </w:r>
      <w:r>
        <w:t xml:space="preserve"> ждет гостей и участников 27 мая</w:t>
      </w:r>
      <w:r>
        <w:fldChar w:fldCharType="end"/>
      </w:r>
      <w:bookmarkEnd w:id="80"/>
      <w:bookmarkEnd w:id="81"/>
    </w:p>
    <w:p w14:paraId="7941F6D0" w14:textId="77777777" w:rsidR="00491219" w:rsidRDefault="00F94600">
      <w:pPr>
        <w:pStyle w:val="a3"/>
        <w:spacing w:beforeAutospacing="1" w:afterAutospacing="1"/>
      </w:pPr>
      <w:r>
        <w:t xml:space="preserve">В этом году генеральным партнером стал </w:t>
      </w:r>
      <w:r w:rsidR="0073079A">
        <w:t>«</w:t>
      </w:r>
      <w:r>
        <w:t>ЛОКО-Банк</w:t>
      </w:r>
      <w:r w:rsidR="0073079A">
        <w:t>»</w:t>
      </w:r>
      <w:r>
        <w:t xml:space="preserve">, официальными партнерами – Совет Федерации и компания СУЭК. Среди партнеров также числятся: Государственный университет управления, Российский государственный социальный университет, НИУ ВШЭ, Благотворительный фонд содействия некоммерческий организациям в сфере образования, науки, культуры, медицины и социальных программ </w:t>
      </w:r>
      <w:r w:rsidR="0073079A">
        <w:t>«</w:t>
      </w:r>
      <w:r>
        <w:t>Друзья</w:t>
      </w:r>
      <w:r w:rsidR="0073079A">
        <w:t>»</w:t>
      </w:r>
      <w:r>
        <w:t xml:space="preserve">, Ассоциация родителей детей и взрослых с дислексией </w:t>
      </w:r>
      <w:r w:rsidR="0073079A">
        <w:t>«</w:t>
      </w:r>
      <w:r>
        <w:t>Ассоциация дислексии</w:t>
      </w:r>
      <w:r w:rsidR="0073079A">
        <w:t>»</w:t>
      </w:r>
      <w:r>
        <w:t xml:space="preserve">, Союз </w:t>
      </w:r>
      <w:r w:rsidR="0073079A">
        <w:t>«</w:t>
      </w:r>
      <w:r>
        <w:t>Содействие женскому предпринимательству</w:t>
      </w:r>
      <w:r w:rsidR="0073079A">
        <w:t>»</w:t>
      </w:r>
      <w:r>
        <w:t xml:space="preserve">, Сообщество </w:t>
      </w:r>
      <w:r w:rsidR="0073079A">
        <w:t>«</w:t>
      </w:r>
      <w:r>
        <w:t>Нежный бизнес</w:t>
      </w:r>
      <w:r w:rsidR="0073079A">
        <w:t>»</w:t>
      </w:r>
      <w:r>
        <w:t xml:space="preserve">, </w:t>
      </w:r>
      <w:r>
        <w:rPr>
          <w:b/>
          <w:bCs/>
        </w:rPr>
        <w:t>Всероссийское Общество Инвалидов</w:t>
      </w:r>
      <w:r>
        <w:t xml:space="preserve">, Корпорация развития территорий </w:t>
      </w:r>
      <w:r w:rsidR="0073079A">
        <w:t>«</w:t>
      </w:r>
      <w:proofErr w:type="spellStart"/>
      <w:r>
        <w:t>Туризм.рф</w:t>
      </w:r>
      <w:proofErr w:type="spellEnd"/>
      <w:r w:rsidR="0073079A">
        <w:t>»</w:t>
      </w:r>
      <w:r>
        <w:t>.</w:t>
      </w:r>
    </w:p>
    <w:p w14:paraId="72A676F4" w14:textId="77777777" w:rsidR="00491219" w:rsidRDefault="00F94600">
      <w:pPr>
        <w:rPr>
          <w:color w:val="248AE8"/>
        </w:rPr>
      </w:pPr>
      <w:hyperlink r:id="rId19" w:history="1">
        <w:r>
          <w:rPr>
            <w:color w:val="248AE8"/>
          </w:rPr>
          <w:t>https://www.vedomosti.ru/press_releases/2025/04/10/festival-impuls-dobra-zhdet-gostei-i-uchastnikov-27-maya</w:t>
        </w:r>
      </w:hyperlink>
      <w:r>
        <w:rPr>
          <w:color w:val="248AE8"/>
        </w:rPr>
        <w:t> </w:t>
      </w:r>
    </w:p>
    <w:p w14:paraId="772E7655" w14:textId="77777777" w:rsidR="00491219" w:rsidRDefault="00491219">
      <w:pPr>
        <w:pStyle w:val="a4"/>
      </w:pPr>
    </w:p>
    <w:p w14:paraId="4C7E9948" w14:textId="77777777" w:rsidR="00491219" w:rsidRDefault="00491219">
      <w:pPr>
        <w:pStyle w:val="a4"/>
      </w:pPr>
    </w:p>
    <w:p w14:paraId="2FCB497B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Стрела (riastrela.ru)</w:t>
      </w:r>
    </w:p>
    <w:bookmarkStart w:id="82" w:name="re_-1787293367"/>
    <w:bookmarkStart w:id="83" w:name="re_9cca18b6-1402-408d-b710-3d3edf7a2875"/>
    <w:p w14:paraId="24CEC3DC" w14:textId="77777777" w:rsidR="00491219" w:rsidRDefault="00F94600">
      <w:pPr>
        <w:pStyle w:val="2"/>
      </w:pPr>
      <w:r>
        <w:fldChar w:fldCharType="begin"/>
      </w:r>
      <w:r>
        <w:instrText xml:space="preserve"> HYPERLINK "https://riastrela.ru/p/189200/" </w:instrText>
      </w:r>
      <w:r>
        <w:fldChar w:fldCharType="separate"/>
      </w:r>
      <w:r>
        <w:t xml:space="preserve">В Брянской области по проекту </w:t>
      </w:r>
      <w:r w:rsidR="0073079A">
        <w:t>«</w:t>
      </w:r>
      <w:r>
        <w:t xml:space="preserve">Все </w:t>
      </w:r>
      <w:proofErr w:type="spellStart"/>
      <w:r>
        <w:t>сВОИ</w:t>
      </w:r>
      <w:proofErr w:type="spellEnd"/>
      <w:r w:rsidR="0073079A">
        <w:t>»</w:t>
      </w:r>
      <w:r>
        <w:t xml:space="preserve"> проводятся консультации с психологом</w:t>
      </w:r>
      <w:r>
        <w:fldChar w:fldCharType="end"/>
      </w:r>
      <w:bookmarkEnd w:id="82"/>
      <w:bookmarkEnd w:id="83"/>
    </w:p>
    <w:p w14:paraId="2B3C9009" w14:textId="77777777" w:rsidR="00491219" w:rsidRDefault="00F94600">
      <w:pPr>
        <w:pStyle w:val="a3"/>
        <w:spacing w:beforeAutospacing="1" w:afterAutospacing="1"/>
      </w:pPr>
      <w:r>
        <w:rPr>
          <w:b/>
          <w:bCs/>
        </w:rPr>
        <w:t>Брянская областная организация ВОИ</w:t>
      </w:r>
      <w:r>
        <w:t xml:space="preserve"> при поддержке Фонда президентских грантов реализует проект </w:t>
      </w:r>
      <w:r w:rsidR="0073079A">
        <w:t>«</w:t>
      </w:r>
      <w:r>
        <w:t xml:space="preserve">Все </w:t>
      </w:r>
      <w:proofErr w:type="spellStart"/>
      <w:r>
        <w:t>сВОИ</w:t>
      </w:r>
      <w:proofErr w:type="spellEnd"/>
      <w:r w:rsidR="0073079A">
        <w:t>»</w:t>
      </w:r>
      <w:r>
        <w:t xml:space="preserve">. В рамках этого проекта проходят консультации с психологом. Благодаря такому консультированию, люди с инвалидностью и ограниченными возможностями здоровья легче адаптируются к окружающей действительности, находят жизненную мотивацию, повышают свою мобильность, сообщает </w:t>
      </w:r>
      <w:r>
        <w:rPr>
          <w:b/>
          <w:bCs/>
        </w:rPr>
        <w:t>пресс-служба областной организации ВОИ</w:t>
      </w:r>
      <w:r>
        <w:t>.</w:t>
      </w:r>
    </w:p>
    <w:p w14:paraId="4D6E7D30" w14:textId="77777777" w:rsidR="00491219" w:rsidRDefault="00F94600">
      <w:pPr>
        <w:rPr>
          <w:color w:val="248AE8"/>
        </w:rPr>
      </w:pPr>
      <w:hyperlink r:id="rId20" w:history="1">
        <w:r>
          <w:rPr>
            <w:color w:val="248AE8"/>
          </w:rPr>
          <w:t>https://riastrela.ru/p/189200/</w:t>
        </w:r>
      </w:hyperlink>
      <w:r>
        <w:rPr>
          <w:color w:val="248AE8"/>
        </w:rPr>
        <w:t> </w:t>
      </w:r>
    </w:p>
    <w:p w14:paraId="22C58510" w14:textId="77777777" w:rsidR="00491219" w:rsidRDefault="00491219">
      <w:pPr>
        <w:pStyle w:val="a4"/>
      </w:pPr>
    </w:p>
    <w:p w14:paraId="0E8E7C80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Социальной Информации (asi.org.ru)</w:t>
      </w:r>
    </w:p>
    <w:bookmarkStart w:id="84" w:name="re_-1787293366"/>
    <w:bookmarkStart w:id="85" w:name="re_ee655ae5-01d6-4048-a69b-46c3eccf52da"/>
    <w:p w14:paraId="0B4AEB22" w14:textId="77777777" w:rsidR="00491219" w:rsidRDefault="00F94600">
      <w:pPr>
        <w:pStyle w:val="2"/>
      </w:pPr>
      <w:r>
        <w:fldChar w:fldCharType="begin"/>
      </w:r>
      <w:r>
        <w:instrText xml:space="preserve"> HYPERLINK "https://asi.org.ru/report/2025/04/11/priglashayutsya-uchastniki-s-invalidnostyu-porazheniem-oporno-dvigatelnogo-apparata/" </w:instrText>
      </w:r>
      <w:r>
        <w:fldChar w:fldCharType="separate"/>
      </w:r>
      <w:r>
        <w:t>Всероссийский фестиваль парусного спорта ВОИ пройдет в Тюмени</w:t>
      </w:r>
      <w:r>
        <w:fldChar w:fldCharType="end"/>
      </w:r>
      <w:bookmarkEnd w:id="84"/>
      <w:bookmarkEnd w:id="85"/>
    </w:p>
    <w:p w14:paraId="542B2668" w14:textId="77777777" w:rsidR="00491219" w:rsidRDefault="00F94600">
      <w:pPr>
        <w:pStyle w:val="a3"/>
        <w:spacing w:beforeAutospacing="1" w:afterAutospacing="1"/>
      </w:pPr>
      <w:r>
        <w:t xml:space="preserve">Всероссийский фестиваль парусного спорта в Тюмени проводит </w:t>
      </w:r>
      <w:r>
        <w:rPr>
          <w:b/>
          <w:bCs/>
        </w:rPr>
        <w:t>Тюменская региональная организация ВОИ</w:t>
      </w:r>
      <w:r>
        <w:t xml:space="preserve"> при поддержке </w:t>
      </w:r>
      <w:r>
        <w:rPr>
          <w:b/>
          <w:bCs/>
        </w:rPr>
        <w:t>Всероссийского общества инвалидов</w:t>
      </w:r>
      <w:r>
        <w:t xml:space="preserve">. Содействие в </w:t>
      </w:r>
      <w:r>
        <w:rPr>
          <w:b/>
          <w:bCs/>
        </w:rPr>
        <w:t>организации</w:t>
      </w:r>
      <w:r>
        <w:t xml:space="preserve"> оказывают Федерация парусного спорта Тюменской области и Федерация спорта лиц с поражением ОДА Тюменской области. По вопросам участия в фестивале можно обращаться в </w:t>
      </w:r>
      <w:r>
        <w:rPr>
          <w:b/>
          <w:bCs/>
        </w:rPr>
        <w:t>Тюменскую областную организацию ВОИ</w:t>
      </w:r>
      <w:r>
        <w:t xml:space="preserve"> по адресу: Тюмень, улица 50 лет Октября, дом 84/2, Контакты: телефон 8 (3452) 56-89-40 (добавочный 5), электронная почта voi72@bk.ru.</w:t>
      </w:r>
    </w:p>
    <w:p w14:paraId="166D4052" w14:textId="77777777" w:rsidR="00491219" w:rsidRDefault="00F94600">
      <w:pPr>
        <w:rPr>
          <w:color w:val="248AE8"/>
        </w:rPr>
      </w:pPr>
      <w:hyperlink r:id="rId21" w:history="1">
        <w:r>
          <w:rPr>
            <w:color w:val="248AE8"/>
          </w:rPr>
          <w:t>https://asi.org.ru/report/2025/04/11/priglashayutsya-uchastniki-s-invalidnostyu-porazheniem-oporno-dvigatelnogo-apparata/</w:t>
        </w:r>
      </w:hyperlink>
      <w:r>
        <w:rPr>
          <w:color w:val="248AE8"/>
        </w:rPr>
        <w:t> </w:t>
      </w:r>
    </w:p>
    <w:p w14:paraId="784949C6" w14:textId="77777777" w:rsidR="00491219" w:rsidRDefault="00491219">
      <w:pPr>
        <w:pStyle w:val="a4"/>
      </w:pPr>
    </w:p>
    <w:p w14:paraId="2EA035C7" w14:textId="77777777" w:rsidR="00491219" w:rsidRDefault="00491219">
      <w:pPr>
        <w:pStyle w:val="a4"/>
      </w:pPr>
    </w:p>
    <w:p w14:paraId="533BEF14" w14:textId="77777777" w:rsidR="00491219" w:rsidRDefault="00491219">
      <w:pPr>
        <w:pStyle w:val="a4"/>
      </w:pPr>
    </w:p>
    <w:p w14:paraId="3D4FBFA9" w14:textId="77777777" w:rsidR="00491219" w:rsidRDefault="00491219">
      <w:pPr>
        <w:pStyle w:val="a4"/>
      </w:pPr>
    </w:p>
    <w:p w14:paraId="377897BA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Республика Башкортостан (resbash.ru)</w:t>
      </w:r>
    </w:p>
    <w:bookmarkStart w:id="86" w:name="re_-1787293362"/>
    <w:bookmarkStart w:id="87" w:name="re_e4207c0e-f6ef-4782-b7f2-1b31715355d4"/>
    <w:p w14:paraId="2861928A" w14:textId="77777777" w:rsidR="00491219" w:rsidRDefault="00F94600">
      <w:pPr>
        <w:pStyle w:val="2"/>
      </w:pPr>
      <w:r>
        <w:fldChar w:fldCharType="begin"/>
      </w:r>
      <w:r>
        <w:instrText xml:space="preserve"> HYPERLINK "https://resbash.ru/news/obshchestvo/2025-04-14/turiada-yuryuzan-vnov-soberyot-v-bashkirii-lyudey-s-poda-so-vsey-strany-4196741" </w:instrText>
      </w:r>
      <w:r>
        <w:fldChar w:fldCharType="separate"/>
      </w:r>
      <w:r w:rsidR="0073079A">
        <w:t>«</w:t>
      </w:r>
      <w:proofErr w:type="spellStart"/>
      <w:r>
        <w:t>Туриада</w:t>
      </w:r>
      <w:proofErr w:type="spellEnd"/>
      <w:r>
        <w:t xml:space="preserve"> — Юрюзань</w:t>
      </w:r>
      <w:r w:rsidR="0073079A">
        <w:t>»</w:t>
      </w:r>
      <w:r>
        <w:t xml:space="preserve"> вновь соберёт в Башкирии людей с ПОДА со всей страны</w:t>
      </w:r>
      <w:r>
        <w:fldChar w:fldCharType="end"/>
      </w:r>
      <w:bookmarkEnd w:id="86"/>
      <w:bookmarkEnd w:id="87"/>
    </w:p>
    <w:p w14:paraId="423F750D" w14:textId="77777777" w:rsidR="00491219" w:rsidRDefault="00F94600">
      <w:pPr>
        <w:pStyle w:val="a3"/>
        <w:spacing w:beforeAutospacing="1" w:afterAutospacing="1"/>
      </w:pPr>
      <w:r>
        <w:t xml:space="preserve">XII Всероссийский фестиваль по спортивному туризму среди инвалидов с поражением опорно-двигательного аппарата </w:t>
      </w:r>
      <w:r w:rsidR="0073079A">
        <w:t>«</w:t>
      </w:r>
      <w:proofErr w:type="spellStart"/>
      <w:r>
        <w:t>Туриада</w:t>
      </w:r>
      <w:proofErr w:type="spellEnd"/>
      <w:r>
        <w:t xml:space="preserve"> – Юрюзань 2025</w:t>
      </w:r>
      <w:r w:rsidR="0073079A">
        <w:t>»</w:t>
      </w:r>
      <w:r>
        <w:t xml:space="preserve"> пройдет с 9 по 14 июля около поселка Новые </w:t>
      </w:r>
      <w:proofErr w:type="spellStart"/>
      <w:r>
        <w:t>Каратавлы</w:t>
      </w:r>
      <w:proofErr w:type="spellEnd"/>
      <w:r>
        <w:t xml:space="preserve"> Салаватского района. Организаторами </w:t>
      </w:r>
      <w:proofErr w:type="spellStart"/>
      <w:r>
        <w:t>туриады</w:t>
      </w:r>
      <w:proofErr w:type="spellEnd"/>
      <w:r>
        <w:t xml:space="preserve"> выступают Российский спортивный союз инвалидов и Федерация спортивного туризма России при поддержке </w:t>
      </w:r>
      <w:r>
        <w:rPr>
          <w:b/>
          <w:bCs/>
        </w:rPr>
        <w:t>Башкирской республиканской организации Всероссийского общества инвалидов</w:t>
      </w:r>
      <w:r>
        <w:t>, министерства спорта РФ и министерства спорта РБ. К участию в фестивале приглашаются инвалиды с ПОДА в возрасте от 18 до 65 лет.</w:t>
      </w:r>
    </w:p>
    <w:p w14:paraId="177A410D" w14:textId="77777777" w:rsidR="00491219" w:rsidRDefault="00F94600">
      <w:pPr>
        <w:rPr>
          <w:color w:val="248AE8"/>
        </w:rPr>
      </w:pPr>
      <w:hyperlink r:id="rId22" w:history="1">
        <w:r>
          <w:rPr>
            <w:color w:val="248AE8"/>
          </w:rPr>
          <w:t>https://resbash.ru/news/obshchestvo/2025-04-14/turiada-yuryuzan-vnov-soberyot-v-bashkirii-lyudey-s-poda-so-vsey-strany-4196741</w:t>
        </w:r>
      </w:hyperlink>
      <w:r>
        <w:rPr>
          <w:color w:val="248AE8"/>
        </w:rPr>
        <w:t> </w:t>
      </w:r>
    </w:p>
    <w:p w14:paraId="481E5495" w14:textId="77777777" w:rsidR="00491219" w:rsidRDefault="00491219">
      <w:pPr>
        <w:pStyle w:val="a4"/>
      </w:pPr>
    </w:p>
    <w:p w14:paraId="4E9FAF32" w14:textId="77777777" w:rsidR="00491219" w:rsidRDefault="00491219">
      <w:pPr>
        <w:pStyle w:val="a4"/>
      </w:pPr>
    </w:p>
    <w:p w14:paraId="5F10ED8D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REGNUM (regnum.ru)</w:t>
      </w:r>
    </w:p>
    <w:bookmarkStart w:id="88" w:name="re_-1787293360"/>
    <w:bookmarkStart w:id="89" w:name="re_1aff3ed1-a398-4ec8-9caa-13ea6efd679f"/>
    <w:p w14:paraId="277612A4" w14:textId="77777777" w:rsidR="00491219" w:rsidRDefault="00F94600">
      <w:pPr>
        <w:pStyle w:val="2"/>
      </w:pPr>
      <w:r>
        <w:fldChar w:fldCharType="begin"/>
      </w:r>
      <w:r>
        <w:instrText xml:space="preserve"> HYPERLINK "https://regnum.ru/news/3959907" </w:instrText>
      </w:r>
      <w:r>
        <w:fldChar w:fldCharType="separate"/>
      </w:r>
      <w:r>
        <w:t xml:space="preserve">В Москве состоялся первый конгресс </w:t>
      </w:r>
      <w:r w:rsidR="0073079A">
        <w:t>«</w:t>
      </w:r>
      <w:r>
        <w:t>Точки роста в бизнесе</w:t>
      </w:r>
      <w:r w:rsidR="0073079A">
        <w:t>»</w:t>
      </w:r>
      <w:r>
        <w:fldChar w:fldCharType="end"/>
      </w:r>
      <w:bookmarkEnd w:id="88"/>
      <w:bookmarkEnd w:id="89"/>
    </w:p>
    <w:p w14:paraId="77B5DDF0" w14:textId="77777777" w:rsidR="00491219" w:rsidRDefault="00F94600">
      <w:pPr>
        <w:pStyle w:val="a3"/>
        <w:spacing w:beforeAutospacing="1" w:afterAutospacing="1"/>
      </w:pPr>
      <w:r>
        <w:t xml:space="preserve">Как подчеркнула генеральный директор компании Любовь </w:t>
      </w:r>
      <w:proofErr w:type="spellStart"/>
      <w:r>
        <w:t>Маляревская</w:t>
      </w:r>
      <w:proofErr w:type="spellEnd"/>
      <w:r>
        <w:t xml:space="preserve">, в портфеле </w:t>
      </w:r>
      <w:r w:rsidR="0073079A">
        <w:t>«</w:t>
      </w:r>
      <w:r>
        <w:t>Русской медиагруппы</w:t>
      </w:r>
      <w:r w:rsidR="0073079A">
        <w:t>»</w:t>
      </w:r>
      <w:r>
        <w:t xml:space="preserve"> много кейсов в сфере коммуникации с НКО. Холдинг является </w:t>
      </w:r>
      <w:proofErr w:type="spellStart"/>
      <w:r>
        <w:t>инфопартнером</w:t>
      </w:r>
      <w:proofErr w:type="spellEnd"/>
      <w:r>
        <w:t xml:space="preserve"> международного форума гражданского участия #МЫВМЕСТЕ, реализует совместные проекты и оказывает информационную поддержку </w:t>
      </w:r>
      <w:r>
        <w:rPr>
          <w:b/>
          <w:bCs/>
        </w:rPr>
        <w:t>Всероссийскому обществу инвалидов</w:t>
      </w:r>
      <w:r>
        <w:t xml:space="preserve"> и</w:t>
      </w:r>
      <w:r w:rsidR="0073079A">
        <w:t xml:space="preserve"> Всероссийскому обществу глухих</w:t>
      </w:r>
      <w:r>
        <w:t>.</w:t>
      </w:r>
    </w:p>
    <w:p w14:paraId="17104184" w14:textId="77777777" w:rsidR="00491219" w:rsidRDefault="00F94600">
      <w:pPr>
        <w:rPr>
          <w:color w:val="248AE8"/>
        </w:rPr>
      </w:pPr>
      <w:hyperlink r:id="rId23" w:history="1">
        <w:r>
          <w:rPr>
            <w:color w:val="248AE8"/>
          </w:rPr>
          <w:t>https://regnum.ru/news/3959907</w:t>
        </w:r>
      </w:hyperlink>
      <w:r>
        <w:rPr>
          <w:color w:val="248AE8"/>
        </w:rPr>
        <w:t> </w:t>
      </w:r>
    </w:p>
    <w:p w14:paraId="65AE2C35" w14:textId="77777777" w:rsidR="00491219" w:rsidRDefault="00491219">
      <w:pPr>
        <w:pStyle w:val="a4"/>
      </w:pPr>
    </w:p>
    <w:p w14:paraId="65E2E37D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Балаково 24 (balakovo24.ru)</w:t>
      </w:r>
    </w:p>
    <w:bookmarkStart w:id="90" w:name="re_-1787293359"/>
    <w:bookmarkStart w:id="91" w:name="re_4e08e23a-3fd8-431c-b7b5-4b0916098f98"/>
    <w:p w14:paraId="4C3E2460" w14:textId="77777777" w:rsidR="00491219" w:rsidRDefault="00F94600">
      <w:pPr>
        <w:pStyle w:val="2"/>
      </w:pPr>
      <w:r>
        <w:fldChar w:fldCharType="begin"/>
      </w:r>
      <w:r>
        <w:instrText xml:space="preserve"> HYPERLINK "https://balakovo24.ru/pri-grantovoj-podderzhke-pravitelstva-regiona-balakovskaya-mestnaya-organizaciya-vserossijskogo-obshhestva-invalidov-realizuet-proekt-perezagruzka" </w:instrText>
      </w:r>
      <w:r>
        <w:fldChar w:fldCharType="separate"/>
      </w:r>
      <w:r>
        <w:t xml:space="preserve">При грантовой поддержке Правительства региона Балаковская местная организация Всероссийского общества инвалидов реализует проект </w:t>
      </w:r>
      <w:r w:rsidR="0073079A">
        <w:t>«</w:t>
      </w:r>
      <w:r>
        <w:t>Перезагрузка</w:t>
      </w:r>
      <w:r w:rsidR="0073079A">
        <w:t>»</w:t>
      </w:r>
      <w:r>
        <w:fldChar w:fldCharType="end"/>
      </w:r>
      <w:bookmarkEnd w:id="90"/>
      <w:bookmarkEnd w:id="91"/>
    </w:p>
    <w:p w14:paraId="07065B48" w14:textId="77777777" w:rsidR="00491219" w:rsidRDefault="00F94600">
      <w:pPr>
        <w:pStyle w:val="a3"/>
        <w:spacing w:beforeAutospacing="1" w:afterAutospacing="1"/>
      </w:pPr>
      <w:r>
        <w:t>С сентября 2024 года в рамках проекта было установлено интерактивное оборудование, закуплены гигантские напольные игры, что позволяет проводить развивающие занятия, на которых маленькие участники в игровой форме вспоминают основы счета, алфавит, формы и предметы ...</w:t>
      </w:r>
    </w:p>
    <w:p w14:paraId="19E89BEC" w14:textId="77777777" w:rsidR="00491219" w:rsidRDefault="00F94600">
      <w:pPr>
        <w:rPr>
          <w:color w:val="248AE8"/>
        </w:rPr>
      </w:pPr>
      <w:hyperlink r:id="rId24" w:history="1">
        <w:r>
          <w:rPr>
            <w:color w:val="248AE8"/>
          </w:rPr>
          <w:t>https://balakovo24.ru/pri-grantovoj-podderzhke-pravitelstva-regiona-balakovskaya-mestnaya-organizaciya-vserossijskogo-obshhestva-invalidov-realizuet-proekt-perezagruzka</w:t>
        </w:r>
      </w:hyperlink>
      <w:r>
        <w:rPr>
          <w:color w:val="248AE8"/>
        </w:rPr>
        <w:t>  </w:t>
      </w:r>
    </w:p>
    <w:p w14:paraId="0BB25A25" w14:textId="77777777" w:rsidR="00491219" w:rsidRDefault="00491219">
      <w:pPr>
        <w:pStyle w:val="a4"/>
      </w:pPr>
    </w:p>
    <w:p w14:paraId="5438F3C3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Вологда-регион (vologdaregion.ru)</w:t>
      </w:r>
    </w:p>
    <w:bookmarkStart w:id="92" w:name="re_-1787293357"/>
    <w:bookmarkStart w:id="93" w:name="re_f095cb2a-192a-4fce-9a7e-f4696fa4a58b"/>
    <w:p w14:paraId="27EC7421" w14:textId="77777777" w:rsidR="00491219" w:rsidRDefault="00F94600">
      <w:pPr>
        <w:pStyle w:val="2"/>
      </w:pPr>
      <w:r>
        <w:fldChar w:fldCharType="begin"/>
      </w:r>
      <w:r>
        <w:instrText xml:space="preserve"> HYPERLINK "https://vologdaregion.ru/news/2025/4/16/v-vologodskoy-oblasti-sformirovan-novyy-sostav-obschestvennoy-palaty" </w:instrText>
      </w:r>
      <w:r>
        <w:fldChar w:fldCharType="separate"/>
      </w:r>
      <w:r>
        <w:t>В Вологодской области сформирован новый состав Общественной палаты</w:t>
      </w:r>
      <w:r>
        <w:fldChar w:fldCharType="end"/>
      </w:r>
      <w:bookmarkEnd w:id="92"/>
      <w:bookmarkEnd w:id="93"/>
    </w:p>
    <w:p w14:paraId="352FEC3B" w14:textId="77777777" w:rsidR="00491219" w:rsidRDefault="00F94600">
      <w:pPr>
        <w:pStyle w:val="a3"/>
        <w:spacing w:beforeAutospacing="1" w:afterAutospacing="1"/>
      </w:pPr>
      <w:r>
        <w:t xml:space="preserve">Волкова Мария Михайловна – представитель Межрегиональной общественной организации </w:t>
      </w:r>
      <w:r w:rsidR="0073079A">
        <w:t>«</w:t>
      </w:r>
      <w:r>
        <w:t>Управление по защите прав граждан и потребителей</w:t>
      </w:r>
      <w:r w:rsidR="0073079A">
        <w:t>»</w:t>
      </w:r>
      <w:r>
        <w:t xml:space="preserve">; 2. Гнездилова Ксения Владимировна – представитель </w:t>
      </w:r>
      <w:r>
        <w:rPr>
          <w:b/>
          <w:bCs/>
        </w:rPr>
        <w:t xml:space="preserve">Сямженской районной организации общероссийской общественной организации </w:t>
      </w:r>
      <w:r w:rsidR="0073079A">
        <w:rPr>
          <w:b/>
          <w:bCs/>
        </w:rPr>
        <w:t>«</w:t>
      </w:r>
      <w:r>
        <w:rPr>
          <w:b/>
          <w:bCs/>
        </w:rPr>
        <w:t xml:space="preserve">Всероссийское общество </w:t>
      </w:r>
      <w:r>
        <w:rPr>
          <w:b/>
          <w:bCs/>
        </w:rPr>
        <w:lastRenderedPageBreak/>
        <w:t>инвалидов</w:t>
      </w:r>
      <w:r w:rsidR="0073079A">
        <w:t>»</w:t>
      </w:r>
      <w:r>
        <w:t xml:space="preserve"> (</w:t>
      </w:r>
      <w:r>
        <w:rPr>
          <w:b/>
          <w:bCs/>
        </w:rPr>
        <w:t>ВОИ</w:t>
      </w:r>
      <w:r>
        <w:t xml:space="preserve">); З. Коротеев Кирилл Алексеевич – представитель от Регионального отделения Общероссийского общественно-государственного движения детей и молодежи </w:t>
      </w:r>
      <w:r w:rsidR="0073079A">
        <w:t>«</w:t>
      </w:r>
      <w:r>
        <w:t>Движение первых</w:t>
      </w:r>
      <w:r w:rsidR="0073079A">
        <w:t>»</w:t>
      </w:r>
      <w:r>
        <w:t xml:space="preserve"> Вологодской области; 4. Ледовская Людмила Николаевна – представитель Автономной некоммерческой организации </w:t>
      </w:r>
      <w:r w:rsidR="0073079A">
        <w:t>«</w:t>
      </w:r>
      <w:r>
        <w:t>Центр социального обслуживания и защиты семьи, материнства и детства миру по нитке</w:t>
      </w:r>
      <w:r w:rsidR="0073079A">
        <w:t>»</w:t>
      </w:r>
      <w:r>
        <w:t>; 5.</w:t>
      </w:r>
    </w:p>
    <w:p w14:paraId="0A866FE6" w14:textId="77777777" w:rsidR="00491219" w:rsidRDefault="00F94600">
      <w:pPr>
        <w:rPr>
          <w:color w:val="248AE8"/>
        </w:rPr>
      </w:pPr>
      <w:hyperlink r:id="rId25" w:history="1">
        <w:r>
          <w:rPr>
            <w:color w:val="248AE8"/>
          </w:rPr>
          <w:t>https://vologdaregion.ru/news/2025/4/16/v-vologodskoy-oblasti-sformirovan-novyy-sostav-obschestvennoy-palaty</w:t>
        </w:r>
      </w:hyperlink>
      <w:r>
        <w:rPr>
          <w:color w:val="248AE8"/>
        </w:rPr>
        <w:t> </w:t>
      </w:r>
    </w:p>
    <w:p w14:paraId="627F8393" w14:textId="77777777" w:rsidR="00491219" w:rsidRDefault="00491219">
      <w:pPr>
        <w:pStyle w:val="a4"/>
      </w:pPr>
    </w:p>
    <w:p w14:paraId="50E78102" w14:textId="77777777" w:rsidR="00491219" w:rsidRDefault="00491219">
      <w:pPr>
        <w:pStyle w:val="a4"/>
      </w:pPr>
    </w:p>
    <w:p w14:paraId="5C4D0510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Вечерняя Уфа (vechufa.ru)</w:t>
      </w:r>
    </w:p>
    <w:bookmarkStart w:id="94" w:name="re_-1787293355"/>
    <w:bookmarkStart w:id="95" w:name="re_b11ede01-202b-4814-8467-58d3993e079a"/>
    <w:p w14:paraId="11C820C4" w14:textId="77777777" w:rsidR="00491219" w:rsidRDefault="00F94600">
      <w:pPr>
        <w:pStyle w:val="2"/>
      </w:pPr>
      <w:r>
        <w:fldChar w:fldCharType="begin"/>
      </w:r>
      <w:r>
        <w:instrText xml:space="preserve"> HYPERLINK "https://vechufa.ru/public/31866-konsultaciju-poluchil-kazhdyj.html" </w:instrText>
      </w:r>
      <w:r>
        <w:fldChar w:fldCharType="separate"/>
      </w:r>
      <w:r>
        <w:t>Консультацию получил каждый</w:t>
      </w:r>
      <w:r>
        <w:fldChar w:fldCharType="end"/>
      </w:r>
      <w:bookmarkEnd w:id="94"/>
      <w:bookmarkEnd w:id="95"/>
    </w:p>
    <w:p w14:paraId="459DAC89" w14:textId="77777777" w:rsidR="00491219" w:rsidRDefault="00F94600">
      <w:pPr>
        <w:pStyle w:val="a3"/>
        <w:spacing w:beforeAutospacing="1" w:afterAutospacing="1"/>
      </w:pPr>
      <w:r>
        <w:t xml:space="preserve">Был обсужден также вопрос о предоставлении льгот </w:t>
      </w:r>
      <w:r>
        <w:rPr>
          <w:b/>
          <w:bCs/>
        </w:rPr>
        <w:t>региональному отделению Всероссийского общества инвалидов</w:t>
      </w:r>
      <w:r>
        <w:t xml:space="preserve"> по оплате коммунальных услуг. - По итогам встречи каждому была дана юридическая консультация, по некоторым вопросам я попросил представить документы, чтобы дать полный ответ, - прокомментировал Анатолий Владимирович. Добавим, что такие консультации на базе </w:t>
      </w:r>
      <w:r>
        <w:rPr>
          <w:b/>
          <w:bCs/>
        </w:rPr>
        <w:t>Местного Уфимского городского отделения БРО ВОИ</w:t>
      </w:r>
      <w:r>
        <w:t xml:space="preserve"> проводятся дважды в год уже на протяжении пяти лет.</w:t>
      </w:r>
    </w:p>
    <w:p w14:paraId="4CF0D97D" w14:textId="77777777" w:rsidR="00491219" w:rsidRDefault="00F94600">
      <w:pPr>
        <w:rPr>
          <w:color w:val="248AE8"/>
        </w:rPr>
      </w:pPr>
      <w:hyperlink r:id="rId26" w:history="1">
        <w:r>
          <w:rPr>
            <w:color w:val="248AE8"/>
          </w:rPr>
          <w:t>https://vechufa.ru/public/31866-konsultaciju-poluchil-kazhdyj.html</w:t>
        </w:r>
      </w:hyperlink>
      <w:r>
        <w:rPr>
          <w:color w:val="248AE8"/>
        </w:rPr>
        <w:t> </w:t>
      </w:r>
    </w:p>
    <w:p w14:paraId="4ED46275" w14:textId="77777777" w:rsidR="00491219" w:rsidRDefault="00491219">
      <w:pPr>
        <w:pStyle w:val="a4"/>
      </w:pPr>
    </w:p>
    <w:p w14:paraId="44D1F85F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Волоколамск</w:t>
      </w:r>
    </w:p>
    <w:bookmarkStart w:id="96" w:name="re_-1787293354"/>
    <w:bookmarkStart w:id="97" w:name="re_981dd3ac-c9a4-4bcb-9ebd-5ac04d01628b"/>
    <w:p w14:paraId="4632347F" w14:textId="77777777" w:rsidR="00491219" w:rsidRDefault="00F94600">
      <w:pPr>
        <w:pStyle w:val="2"/>
      </w:pPr>
      <w:r>
        <w:fldChar w:fldCharType="begin"/>
      </w:r>
      <w:r>
        <w:instrText xml:space="preserve"> HYPERLINK "https://regions.ru/volokolamsk/novosti/zolotaya-medal-za-masterstvo-zhitel-volokolamska-stal-luchshim-rezchikom-po-derevu" </w:instrText>
      </w:r>
      <w:r>
        <w:fldChar w:fldCharType="separate"/>
      </w:r>
      <w:r>
        <w:t>Золотая медаль за мастерство: житель Волоколамска стал лучшим резчиком по дереву</w:t>
      </w:r>
      <w:r>
        <w:fldChar w:fldCharType="end"/>
      </w:r>
      <w:bookmarkEnd w:id="96"/>
      <w:bookmarkEnd w:id="97"/>
    </w:p>
    <w:p w14:paraId="0F14B9C4" w14:textId="77777777" w:rsidR="00491219" w:rsidRDefault="00F94600">
      <w:pPr>
        <w:pStyle w:val="a3"/>
        <w:spacing w:beforeAutospacing="1" w:afterAutospacing="1"/>
      </w:pPr>
      <w:r>
        <w:t xml:space="preserve">Иван Зарецкий – известный человек в Волоколамском округе. Он не только мастер резьбы по дереву, но и председатель </w:t>
      </w:r>
      <w:r>
        <w:rPr>
          <w:b/>
          <w:bCs/>
        </w:rPr>
        <w:t>местного отделения Всероссийского общества инвалидов</w:t>
      </w:r>
      <w:r>
        <w:t>. Ранее в Волоколамске прошел фестиваль песен на английском языке.</w:t>
      </w:r>
    </w:p>
    <w:p w14:paraId="29274E93" w14:textId="77777777" w:rsidR="00491219" w:rsidRDefault="00F94600">
      <w:pPr>
        <w:rPr>
          <w:color w:val="248AE8"/>
        </w:rPr>
      </w:pPr>
      <w:hyperlink r:id="rId27" w:history="1">
        <w:r>
          <w:rPr>
            <w:color w:val="248AE8"/>
          </w:rPr>
          <w:t>https://regions.ru/volokolamsk/novosti/zolotaya-medal-za-masterstvo-zhitel-volokolamska-stal-luchshim-rezchikom-po-derevu</w:t>
        </w:r>
      </w:hyperlink>
      <w:r>
        <w:rPr>
          <w:color w:val="248AE8"/>
        </w:rPr>
        <w:t> </w:t>
      </w:r>
    </w:p>
    <w:p w14:paraId="63FE23FC" w14:textId="77777777" w:rsidR="00491219" w:rsidRDefault="00491219">
      <w:pPr>
        <w:pStyle w:val="a4"/>
      </w:pPr>
    </w:p>
    <w:p w14:paraId="27B7586F" w14:textId="77777777" w:rsidR="00491219" w:rsidRPr="00CB086B" w:rsidRDefault="00F94600">
      <w:pPr>
        <w:pStyle w:val="3"/>
        <w:spacing w:before="220" w:after="0"/>
        <w:rPr>
          <w:rFonts w:eastAsia="Arial"/>
          <w:lang w:val="en-US"/>
        </w:rPr>
      </w:pPr>
      <w:r w:rsidRPr="00CB086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16.04.2025</w:t>
      </w:r>
      <w:r w:rsidRPr="00CB086B">
        <w:rPr>
          <w:rFonts w:eastAsia="Arial"/>
          <w:lang w:val="en-US"/>
        </w:rPr>
        <w:t xml:space="preserve"> </w:t>
      </w:r>
      <w:r w:rsidRPr="00CB086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Ugra-news.ru (ugra-news.ru)</w:t>
      </w:r>
    </w:p>
    <w:bookmarkStart w:id="98" w:name="re_-1787293353"/>
    <w:bookmarkStart w:id="99" w:name="re_dada7525-411e-445d-8202-59aebb2fffda"/>
    <w:p w14:paraId="3FC864A7" w14:textId="77777777" w:rsidR="00491219" w:rsidRDefault="00F94600">
      <w:pPr>
        <w:pStyle w:val="2"/>
      </w:pPr>
      <w:r>
        <w:fldChar w:fldCharType="begin"/>
      </w:r>
      <w:r>
        <w:instrText xml:space="preserve"> HYPERLINK "https://ugra-news.ru/article/duma_pyt_yakha_obyavila_konkurs_po_otboru_kandidatov_na_post_mera/" </w:instrText>
      </w:r>
      <w:r>
        <w:fldChar w:fldCharType="separate"/>
      </w:r>
      <w:r>
        <w:t>Дума Пыть-Яха объявила конкурс по отбору кандидатов на пост мэра</w:t>
      </w:r>
      <w:r>
        <w:fldChar w:fldCharType="end"/>
      </w:r>
      <w:bookmarkEnd w:id="98"/>
      <w:bookmarkEnd w:id="99"/>
    </w:p>
    <w:p w14:paraId="05CA3BB4" w14:textId="77777777" w:rsidR="00491219" w:rsidRDefault="00F94600">
      <w:pPr>
        <w:pStyle w:val="a3"/>
        <w:spacing w:beforeAutospacing="1" w:afterAutospacing="1"/>
      </w:pPr>
      <w:r>
        <w:t xml:space="preserve">Руководство городом до новых выборов принял работавший ранее заместителем главы города Олег </w:t>
      </w:r>
      <w:proofErr w:type="spellStart"/>
      <w:r>
        <w:t>Иревлин</w:t>
      </w:r>
      <w:proofErr w:type="spellEnd"/>
      <w:r>
        <w:t xml:space="preserve">. В состав конкурсной комиссии вошли представители общественности, бизнеса и муниципальной администрации, в том числе член Общественной палаты </w:t>
      </w:r>
      <w:proofErr w:type="gramStart"/>
      <w:r>
        <w:t>Югры</w:t>
      </w:r>
      <w:proofErr w:type="gramEnd"/>
      <w:r>
        <w:t xml:space="preserve"> Эка Шенгелая, начальник управления по правовым вопросам Ольга Медведева, гендиректор ООО </w:t>
      </w:r>
      <w:r w:rsidR="0073079A">
        <w:t>«</w:t>
      </w:r>
      <w:r>
        <w:t>Экотон</w:t>
      </w:r>
      <w:r w:rsidR="0073079A">
        <w:t>»</w:t>
      </w:r>
      <w:r>
        <w:t xml:space="preserve"> Ярослав Мельник и председатель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 Людмила Гавриленк</w:t>
      </w:r>
      <w:r w:rsidR="0073079A">
        <w:t>о</w:t>
      </w:r>
      <w:r>
        <w:t>.</w:t>
      </w:r>
    </w:p>
    <w:p w14:paraId="3A61247C" w14:textId="77777777" w:rsidR="00491219" w:rsidRDefault="00F94600">
      <w:pPr>
        <w:rPr>
          <w:color w:val="248AE8"/>
        </w:rPr>
      </w:pPr>
      <w:hyperlink r:id="rId28" w:history="1">
        <w:r>
          <w:rPr>
            <w:color w:val="248AE8"/>
          </w:rPr>
          <w:t>https://ugra-news.ru/article/duma_pyt_yakha_obyavila_konkurs_po_otboru_kandidatov_na_post_mera/</w:t>
        </w:r>
      </w:hyperlink>
      <w:r>
        <w:rPr>
          <w:color w:val="248AE8"/>
        </w:rPr>
        <w:t> </w:t>
      </w:r>
    </w:p>
    <w:p w14:paraId="3BC17673" w14:textId="77777777" w:rsidR="00491219" w:rsidRDefault="00491219">
      <w:pPr>
        <w:pStyle w:val="a4"/>
      </w:pPr>
    </w:p>
    <w:p w14:paraId="07E9E59C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Горожане (gazetagorojane.ru)</w:t>
      </w:r>
    </w:p>
    <w:bookmarkStart w:id="100" w:name="re_-1787293352"/>
    <w:bookmarkStart w:id="101" w:name="re_f8db167b-be46-446e-96c4-7f279a64fd73"/>
    <w:p w14:paraId="331A3E41" w14:textId="77777777" w:rsidR="00491219" w:rsidRDefault="00F94600">
      <w:pPr>
        <w:pStyle w:val="2"/>
      </w:pPr>
      <w:r>
        <w:fldChar w:fldCharType="begin"/>
      </w:r>
      <w:r>
        <w:instrText xml:space="preserve"> HYPERLINK "http://gazetagorojane.ru/index.php/ru/v-gorode/5266-kvartiry-19-novgorodskikh-veteranov-svo-s-invalidnostyu-oboruduyut-spetsialnoj-mebelyu" </w:instrText>
      </w:r>
      <w:r>
        <w:fldChar w:fldCharType="separate"/>
      </w:r>
      <w:r>
        <w:t>Квартиры 19 новгородских ветеранов СВО с инвалидностью оборудуют специальной мебелью</w:t>
      </w:r>
      <w:r>
        <w:fldChar w:fldCharType="end"/>
      </w:r>
      <w:bookmarkEnd w:id="100"/>
      <w:bookmarkEnd w:id="101"/>
    </w:p>
    <w:p w14:paraId="10D32061" w14:textId="77777777" w:rsidR="00491219" w:rsidRDefault="00F94600">
      <w:pPr>
        <w:pStyle w:val="a3"/>
        <w:spacing w:beforeAutospacing="1" w:afterAutospacing="1"/>
      </w:pPr>
      <w:r>
        <w:t xml:space="preserve">В квартире одного из ветеранов СВО Дмитрия </w:t>
      </w:r>
      <w:proofErr w:type="spellStart"/>
      <w:r>
        <w:t>Яшуткина</w:t>
      </w:r>
      <w:proofErr w:type="spellEnd"/>
      <w:r>
        <w:t xml:space="preserve"> установили специальный стул для ванной, стол с регулировкой высоты, рабочий компьютер и систему </w:t>
      </w:r>
      <w:r w:rsidR="0073079A">
        <w:t>«</w:t>
      </w:r>
      <w:r>
        <w:t>Умный дом</w:t>
      </w:r>
      <w:r w:rsidR="0073079A">
        <w:t>»</w:t>
      </w:r>
      <w:r>
        <w:t xml:space="preserve">, чтобы упростить его быт. Комиссия, состоящая из представителей администрации, социального координатора фонда </w:t>
      </w:r>
      <w:r w:rsidR="0073079A">
        <w:t>«</w:t>
      </w:r>
      <w:r>
        <w:t>Защитники Отечества</w:t>
      </w:r>
      <w:r w:rsidR="0073079A">
        <w:t>»</w:t>
      </w:r>
      <w:r>
        <w:t xml:space="preserve"> и эксперта </w:t>
      </w:r>
      <w:r>
        <w:rPr>
          <w:b/>
          <w:bCs/>
        </w:rPr>
        <w:t>Всероссийского общества инвалидов</w:t>
      </w:r>
      <w:r>
        <w:t xml:space="preserve"> помогла подобрать необходимое оборудование с учетом его пожеланий. Наши соцсети живут своей жизнью: ВКонтакте Горожане | Великий Новгород Телеграм Кокуй в </w:t>
      </w:r>
      <w:proofErr w:type="gramStart"/>
      <w:r>
        <w:t>огне</w:t>
      </w:r>
      <w:proofErr w:type="gramEnd"/>
      <w:r>
        <w:t xml:space="preserve"> Зайди, подпишись!</w:t>
      </w:r>
    </w:p>
    <w:p w14:paraId="0E8DD7C6" w14:textId="77777777" w:rsidR="00491219" w:rsidRDefault="00F94600">
      <w:pPr>
        <w:rPr>
          <w:color w:val="248AE8"/>
        </w:rPr>
      </w:pPr>
      <w:hyperlink r:id="rId29" w:history="1">
        <w:r>
          <w:rPr>
            <w:color w:val="248AE8"/>
          </w:rPr>
          <w:t>http://gazetagorojane.ru/index.php/ru/v-gorode/5266-kvartiry-19-novgorodskikh-veteranov-svo-s-invalidnostyu-oboruduyut-spetsialnoj-mebelyu</w:t>
        </w:r>
      </w:hyperlink>
      <w:r>
        <w:rPr>
          <w:color w:val="248AE8"/>
        </w:rPr>
        <w:t> </w:t>
      </w:r>
    </w:p>
    <w:p w14:paraId="729B72AF" w14:textId="77777777" w:rsidR="00491219" w:rsidRDefault="00491219">
      <w:pPr>
        <w:pStyle w:val="a4"/>
      </w:pPr>
    </w:p>
    <w:p w14:paraId="508BA6C6" w14:textId="77777777" w:rsidR="00491219" w:rsidRDefault="00491219">
      <w:pPr>
        <w:pStyle w:val="a4"/>
      </w:pPr>
    </w:p>
    <w:p w14:paraId="1889D5DF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Беломорканал (tv29.ru)</w:t>
      </w:r>
    </w:p>
    <w:bookmarkStart w:id="102" w:name="re_-1787293348"/>
    <w:bookmarkStart w:id="103" w:name="re_686c9bfc-8746-42bd-99a5-f67a077ebbb3"/>
    <w:p w14:paraId="7ADE7A9D" w14:textId="77777777" w:rsidR="00491219" w:rsidRDefault="00F94600">
      <w:pPr>
        <w:pStyle w:val="2"/>
      </w:pPr>
      <w:r>
        <w:fldChar w:fldCharType="begin"/>
      </w:r>
      <w:r>
        <w:instrText xml:space="preserve"> HYPERLINK "https://tv29.ru/new/index.php/bk-obshchestvo/44379-angely-fronta-v-donetske-prinyali-uchastie-v-pamyatnom-meropriyatii-posvyashchennom-sergeyu-puskepalisu" </w:instrText>
      </w:r>
      <w:r>
        <w:fldChar w:fldCharType="separate"/>
      </w:r>
      <w:r w:rsidR="0073079A">
        <w:t>«</w:t>
      </w:r>
      <w:r>
        <w:t>Ангелы фронта</w:t>
      </w:r>
      <w:r w:rsidR="0073079A">
        <w:t>»</w:t>
      </w:r>
      <w:r>
        <w:t xml:space="preserve"> в Донецке приняли участие в памятном мероприятии, посвященном Сергею Пускепалису</w:t>
      </w:r>
      <w:r>
        <w:fldChar w:fldCharType="end"/>
      </w:r>
      <w:bookmarkEnd w:id="102"/>
      <w:bookmarkEnd w:id="103"/>
    </w:p>
    <w:p w14:paraId="4412D87D" w14:textId="77777777" w:rsidR="00491219" w:rsidRDefault="00F94600">
      <w:pPr>
        <w:pStyle w:val="a3"/>
        <w:spacing w:beforeAutospacing="1" w:afterAutospacing="1"/>
      </w:pPr>
      <w:r>
        <w:t xml:space="preserve">Понимать, что это не зря. Для них очень </w:t>
      </w:r>
      <w:proofErr w:type="gramStart"/>
      <w:r>
        <w:t>важно</w:t>
      </w:r>
      <w:proofErr w:type="gramEnd"/>
      <w:r>
        <w:t xml:space="preserve"> как мы их поддерживаем, что они не одни, что в этой сложной жизненной ситуации они не одни и есть люди, которые готовы их поддержать, поделится опытом и идти по жизни дальше, - отметил Константин </w:t>
      </w:r>
      <w:proofErr w:type="spellStart"/>
      <w:r>
        <w:t>Корюненко</w:t>
      </w:r>
      <w:proofErr w:type="spellEnd"/>
      <w:r>
        <w:t xml:space="preserve">, активист </w:t>
      </w:r>
      <w:r>
        <w:rPr>
          <w:b/>
          <w:bCs/>
        </w:rPr>
        <w:t>Всероссийского общества инвалидов</w:t>
      </w:r>
      <w:r>
        <w:t xml:space="preserve"> и Общероссийского народного фронта. Сам сквер, как памятное место продолжают облагораживать.</w:t>
      </w:r>
    </w:p>
    <w:p w14:paraId="22080C34" w14:textId="77777777" w:rsidR="00491219" w:rsidRDefault="00F94600">
      <w:pPr>
        <w:rPr>
          <w:color w:val="248AE8"/>
        </w:rPr>
      </w:pPr>
      <w:hyperlink r:id="rId30" w:history="1">
        <w:r>
          <w:rPr>
            <w:color w:val="248AE8"/>
          </w:rPr>
          <w:t>https://tv29.ru/new/index.php/bk-obshchestvo/44379-angely-fronta-v-donetske-prinyali-uchastie-v-pamyatnom-meropriyatii-posvyashchennom-sergeyu-puskepalisu</w:t>
        </w:r>
      </w:hyperlink>
      <w:r>
        <w:rPr>
          <w:color w:val="248AE8"/>
        </w:rPr>
        <w:t> </w:t>
      </w:r>
    </w:p>
    <w:p w14:paraId="29C8E3BC" w14:textId="77777777" w:rsidR="00491219" w:rsidRDefault="00491219">
      <w:pPr>
        <w:pStyle w:val="a4"/>
      </w:pPr>
    </w:p>
    <w:p w14:paraId="1AD569A8" w14:textId="77777777" w:rsidR="00491219" w:rsidRDefault="00491219">
      <w:pPr>
        <w:pStyle w:val="a4"/>
      </w:pPr>
    </w:p>
    <w:p w14:paraId="08431B04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17.04.2025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Добро.Журнал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dobro.press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04" w:name="re_-1787293346"/>
    <w:bookmarkStart w:id="105" w:name="re_2487299e-48eb-48da-8b8e-bc551ce01440"/>
    <w:p w14:paraId="117018C9" w14:textId="77777777" w:rsidR="00491219" w:rsidRDefault="00F94600">
      <w:pPr>
        <w:pStyle w:val="2"/>
      </w:pPr>
      <w:r>
        <w:fldChar w:fldCharType="begin"/>
      </w:r>
      <w:r>
        <w:instrText xml:space="preserve"> HYPERLINK "https://dobro.press/blogi/inklyuzivnye-dobrovolczy-cheboksar-podderzhali-uchastnikov-festivalya-konkursa-bitva-horov-2" </w:instrText>
      </w:r>
      <w:r>
        <w:fldChar w:fldCharType="separate"/>
      </w:r>
      <w:r>
        <w:t xml:space="preserve">Инклюзивные добровольцы Чебоксар поддержали участников фестиваля-конкурса </w:t>
      </w:r>
      <w:r w:rsidR="0073079A">
        <w:t>«</w:t>
      </w:r>
      <w:r>
        <w:t>Битва хоров</w:t>
      </w:r>
      <w:r w:rsidR="0073079A">
        <w:t>»</w:t>
      </w:r>
      <w:r>
        <w:fldChar w:fldCharType="end"/>
      </w:r>
      <w:bookmarkEnd w:id="104"/>
      <w:bookmarkEnd w:id="105"/>
    </w:p>
    <w:p w14:paraId="14739091" w14:textId="77777777" w:rsidR="00491219" w:rsidRDefault="00F94600">
      <w:pPr>
        <w:pStyle w:val="a3"/>
        <w:spacing w:beforeAutospacing="1" w:afterAutospacing="1"/>
      </w:pPr>
      <w:r>
        <w:t xml:space="preserve">17.04.2025 Ирина Сметанина Фестиваль-конкурс </w:t>
      </w:r>
      <w:r w:rsidR="0073079A">
        <w:t>«</w:t>
      </w:r>
      <w:r>
        <w:t>Битва хоров</w:t>
      </w:r>
      <w:r w:rsidR="0073079A">
        <w:t>»</w:t>
      </w:r>
      <w:r>
        <w:t xml:space="preserve"> среди любительских хоровых коллективов </w:t>
      </w:r>
      <w:r>
        <w:rPr>
          <w:b/>
          <w:bCs/>
        </w:rPr>
        <w:t>Всероссийского общества инвалидов</w:t>
      </w:r>
      <w:r>
        <w:t xml:space="preserve"> Чувашской республики объединил любителей хорового пения со всего региона. Конкурсанты блеснули своим исполнительским искусством в нескольких номинациях. За них болели инклюзивные волонтеры.</w:t>
      </w:r>
    </w:p>
    <w:p w14:paraId="307DD156" w14:textId="77777777" w:rsidR="00491219" w:rsidRDefault="00F94600">
      <w:pPr>
        <w:rPr>
          <w:color w:val="248AE8"/>
        </w:rPr>
      </w:pPr>
      <w:hyperlink r:id="rId31" w:history="1">
        <w:r>
          <w:rPr>
            <w:color w:val="248AE8"/>
          </w:rPr>
          <w:t>https://dobro.press/blogi/inklyuzivnye-dobrovolczy-cheboksar-podderzhali-uchastnikov-festivalya-konkursa-bitva-horov-2</w:t>
        </w:r>
      </w:hyperlink>
      <w:r>
        <w:rPr>
          <w:color w:val="248AE8"/>
        </w:rPr>
        <w:t> </w:t>
      </w:r>
    </w:p>
    <w:p w14:paraId="65D48EBB" w14:textId="77777777" w:rsidR="00491219" w:rsidRDefault="00491219">
      <w:pPr>
        <w:pStyle w:val="a4"/>
      </w:pPr>
    </w:p>
    <w:p w14:paraId="26748882" w14:textId="77777777" w:rsidR="00491219" w:rsidRDefault="00491219">
      <w:pPr>
        <w:pStyle w:val="a4"/>
      </w:pPr>
    </w:p>
    <w:p w14:paraId="5FA59E45" w14:textId="77777777" w:rsidR="00491219" w:rsidRDefault="00491219">
      <w:pPr>
        <w:pStyle w:val="a4"/>
      </w:pPr>
    </w:p>
    <w:p w14:paraId="6FB59BFF" w14:textId="77777777" w:rsidR="00491219" w:rsidRDefault="00491219">
      <w:pPr>
        <w:pStyle w:val="a4"/>
      </w:pPr>
    </w:p>
    <w:p w14:paraId="252E8B29" w14:textId="77777777" w:rsidR="00491219" w:rsidRDefault="00491219">
      <w:pPr>
        <w:pStyle w:val="a4"/>
      </w:pPr>
    </w:p>
    <w:p w14:paraId="059D71C0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Владимирские ведомости (vedom.ru)</w:t>
      </w:r>
    </w:p>
    <w:bookmarkStart w:id="106" w:name="re_-1787293339"/>
    <w:bookmarkStart w:id="107" w:name="re_10f5b64d-92c4-4fdf-b52f-5dc35eb63375"/>
    <w:p w14:paraId="04217BAA" w14:textId="77777777" w:rsidR="00491219" w:rsidRDefault="00F94600">
      <w:pPr>
        <w:pStyle w:val="2"/>
      </w:pPr>
      <w:r>
        <w:fldChar w:fldCharType="begin"/>
      </w:r>
      <w:r>
        <w:instrText xml:space="preserve"> HYPERLINK "https://vedom.ru/news/2025/04/11/72768-vo-vladimire-obsudili-voprosy-sozdaniya-dostupnoy-sredy" </w:instrText>
      </w:r>
      <w:r>
        <w:fldChar w:fldCharType="separate"/>
      </w:r>
      <w:r>
        <w:t>Во Владимире обсудили вопросы создания доступной среды для инвалидов</w:t>
      </w:r>
      <w:r>
        <w:fldChar w:fldCharType="end"/>
      </w:r>
      <w:bookmarkEnd w:id="106"/>
      <w:bookmarkEnd w:id="107"/>
    </w:p>
    <w:p w14:paraId="1391E2FB" w14:textId="77777777" w:rsidR="00491219" w:rsidRDefault="00F94600">
      <w:pPr>
        <w:pStyle w:val="a3"/>
        <w:spacing w:beforeAutospacing="1" w:afterAutospacing="1"/>
      </w:pPr>
      <w:r>
        <w:t xml:space="preserve">И когда люди, живущие в нашем городе, в нашей области, в стране, знают, что чувствуют люди с инвалидностью, они быстрее создают необходимые </w:t>
      </w:r>
      <w:r>
        <w:lastRenderedPageBreak/>
        <w:t>возможности для нормальной, полноценный жизни инвалидов. Поэтому сегодня мы говорим о том, как каждый из нас может повлиять на создание этой инклюзивной среды</w:t>
      </w:r>
      <w:r w:rsidR="0073079A">
        <w:t>»</w:t>
      </w:r>
      <w:r>
        <w:t xml:space="preserve">, - говорит региональный координатор партпроекта </w:t>
      </w:r>
      <w:r w:rsidR="0073079A">
        <w:t>«</w:t>
      </w:r>
      <w:r>
        <w:t>Единая страна - доступная среда</w:t>
      </w:r>
      <w:r w:rsidR="0073079A">
        <w:t>»</w:t>
      </w:r>
      <w:r>
        <w:t xml:space="preserve">, председатель </w:t>
      </w:r>
      <w:r>
        <w:rPr>
          <w:b/>
          <w:bCs/>
        </w:rPr>
        <w:t>регионального отделения Всероссийского общества инвалидов</w:t>
      </w:r>
      <w:r>
        <w:t xml:space="preserve"> Галина </w:t>
      </w:r>
      <w:proofErr w:type="spellStart"/>
      <w:r>
        <w:t>Мизелева</w:t>
      </w:r>
      <w:proofErr w:type="spellEnd"/>
      <w:r>
        <w:t xml:space="preserve">. </w:t>
      </w:r>
    </w:p>
    <w:p w14:paraId="5EBD6FD4" w14:textId="77777777" w:rsidR="00491219" w:rsidRDefault="00F94600">
      <w:pPr>
        <w:rPr>
          <w:color w:val="248AE8"/>
        </w:rPr>
      </w:pPr>
      <w:hyperlink r:id="rId32" w:history="1">
        <w:r>
          <w:rPr>
            <w:color w:val="248AE8"/>
          </w:rPr>
          <w:t>https://vedom.ru/news/2025/04/11/72768-vo-vladimire-obsudili-voprosy-sozdaniya-dostupnoy-sredy</w:t>
        </w:r>
      </w:hyperlink>
      <w:r>
        <w:rPr>
          <w:color w:val="248AE8"/>
        </w:rPr>
        <w:t> </w:t>
      </w:r>
    </w:p>
    <w:p w14:paraId="2477FE25" w14:textId="77777777" w:rsidR="00491219" w:rsidRDefault="00491219">
      <w:pPr>
        <w:pStyle w:val="a4"/>
      </w:pPr>
    </w:p>
    <w:p w14:paraId="2A5D9B06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11.04.2025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Абзелил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(abzelil.com)</w:t>
      </w:r>
    </w:p>
    <w:bookmarkStart w:id="108" w:name="re_-1787293338"/>
    <w:bookmarkStart w:id="109" w:name="re_8f45a7ef-2c81-4f86-93b9-2e89a91deeb2"/>
    <w:p w14:paraId="6410F6E4" w14:textId="77777777" w:rsidR="00491219" w:rsidRDefault="00F94600">
      <w:pPr>
        <w:pStyle w:val="2"/>
      </w:pPr>
      <w:r>
        <w:fldChar w:fldCharType="begin"/>
      </w:r>
      <w:r>
        <w:instrText xml:space="preserve"> HYPERLINK "https://abzelil.com/articles/obshchestvo/2025-04-11/osobennyy-volshebnyy-bal-4194430" </w:instrText>
      </w:r>
      <w:r>
        <w:fldChar w:fldCharType="separate"/>
      </w:r>
      <w:r>
        <w:t>Особенный волшебный бал</w:t>
      </w:r>
      <w:r>
        <w:fldChar w:fldCharType="end"/>
      </w:r>
      <w:bookmarkEnd w:id="108"/>
      <w:bookmarkEnd w:id="109"/>
    </w:p>
    <w:p w14:paraId="79DC6E21" w14:textId="77777777" w:rsidR="00491219" w:rsidRDefault="00F94600">
      <w:pPr>
        <w:pStyle w:val="a3"/>
        <w:spacing w:beforeAutospacing="1" w:afterAutospacing="1"/>
      </w:pPr>
      <w:r>
        <w:t xml:space="preserve">Проводится он по поручению Радия Хабирова ежегодно во всех городах и районах республики. Организаторами бала в Аскарово выступили администрация района и </w:t>
      </w:r>
      <w:r>
        <w:rPr>
          <w:b/>
          <w:bCs/>
        </w:rPr>
        <w:t xml:space="preserve">Абзелиловская РО БРО </w:t>
      </w:r>
      <w:r w:rsidR="0073079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73079A">
        <w:t>»</w:t>
      </w:r>
      <w:r>
        <w:t>. В фойе дома культуры была создана фотозона, на фоне которой все присутствующие могли сделать фото на память.</w:t>
      </w:r>
    </w:p>
    <w:p w14:paraId="1879D802" w14:textId="77777777" w:rsidR="00491219" w:rsidRDefault="00F94600">
      <w:pPr>
        <w:rPr>
          <w:color w:val="248AE8"/>
        </w:rPr>
      </w:pPr>
      <w:hyperlink r:id="rId33" w:history="1">
        <w:r>
          <w:rPr>
            <w:color w:val="248AE8"/>
          </w:rPr>
          <w:t>https://abzelil.com/articles/obshchestvo/2025-04-11/osobennyy-volshebnyy-bal-4194430</w:t>
        </w:r>
      </w:hyperlink>
      <w:r>
        <w:rPr>
          <w:color w:val="248AE8"/>
        </w:rPr>
        <w:t> </w:t>
      </w:r>
    </w:p>
    <w:p w14:paraId="15608D7C" w14:textId="77777777" w:rsidR="00491219" w:rsidRDefault="00491219">
      <w:pPr>
        <w:pStyle w:val="a4"/>
      </w:pPr>
    </w:p>
    <w:p w14:paraId="34208FD6" w14:textId="77777777" w:rsidR="00491219" w:rsidRDefault="00491219">
      <w:pPr>
        <w:pStyle w:val="a4"/>
      </w:pPr>
    </w:p>
    <w:p w14:paraId="603ACAA6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Новомосковская правда (nov-pravda.ru)</w:t>
      </w:r>
    </w:p>
    <w:bookmarkStart w:id="110" w:name="re_-1787293336"/>
    <w:bookmarkStart w:id="111" w:name="re_84c9071e-ace5-4dec-abc5-d8c414180b34"/>
    <w:p w14:paraId="4A7D2E33" w14:textId="77777777" w:rsidR="00491219" w:rsidRDefault="00F94600">
      <w:pPr>
        <w:pStyle w:val="2"/>
      </w:pPr>
      <w:r>
        <w:fldChar w:fldCharType="begin"/>
      </w:r>
      <w:r>
        <w:instrText xml:space="preserve"> HYPERLINK "https://nov-pravda.ru/n837024.html" </w:instrText>
      </w:r>
      <w:r>
        <w:fldChar w:fldCharType="separate"/>
      </w:r>
      <w:r>
        <w:t>Сотрудники Новомосковской библиотеки проводят для горожан экскурсии по родному городу</w:t>
      </w:r>
      <w:r>
        <w:fldChar w:fldCharType="end"/>
      </w:r>
      <w:bookmarkEnd w:id="110"/>
      <w:bookmarkEnd w:id="111"/>
    </w:p>
    <w:p w14:paraId="3F6249F2" w14:textId="77777777" w:rsidR="00491219" w:rsidRDefault="00F94600">
      <w:pPr>
        <w:pStyle w:val="a3"/>
        <w:spacing w:beforeAutospacing="1" w:afterAutospacing="1"/>
      </w:pPr>
      <w:r>
        <w:t xml:space="preserve">14 апреля в рамках реализации Региональной программы </w:t>
      </w:r>
      <w:r w:rsidR="0073079A">
        <w:t>«</w:t>
      </w:r>
      <w:r>
        <w:t>Активное долголетие в Тульской области</w:t>
      </w:r>
      <w:r w:rsidR="0073079A">
        <w:t>»</w:t>
      </w:r>
      <w:r>
        <w:t xml:space="preserve"> сотрудник библиотеки Анжелика Польшина провела экскурсию по городу </w:t>
      </w:r>
      <w:r w:rsidR="0073079A">
        <w:t>«</w:t>
      </w:r>
      <w:r>
        <w:t>Достопримечательности улицы Московской</w:t>
      </w:r>
      <w:r w:rsidR="0073079A">
        <w:t>»</w:t>
      </w:r>
      <w:r>
        <w:t xml:space="preserve">. В ней приняли участие слушатели лектория </w:t>
      </w:r>
      <w:r w:rsidR="0073079A">
        <w:t>«</w:t>
      </w:r>
      <w:r>
        <w:t>Ретро-Академия</w:t>
      </w:r>
      <w:r w:rsidR="0073079A">
        <w:t>»</w:t>
      </w:r>
      <w:r>
        <w:t xml:space="preserve"> при библиотеке, члены Новомосковской Тульской области районной общественной организации </w:t>
      </w:r>
      <w:r w:rsidR="0073079A">
        <w:t>«</w:t>
      </w:r>
      <w:r>
        <w:t>Пушкинское общество</w:t>
      </w:r>
      <w:r w:rsidR="0073079A">
        <w:t>»</w:t>
      </w:r>
      <w:r>
        <w:t xml:space="preserve">, члены </w:t>
      </w:r>
      <w:r>
        <w:rPr>
          <w:b/>
          <w:bCs/>
        </w:rPr>
        <w:t xml:space="preserve">Новомосковской районной организации Тульской региональной организации Общероссийской общественной организации </w:t>
      </w:r>
      <w:r w:rsidR="0073079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73079A">
        <w:t>»</w:t>
      </w:r>
      <w:r>
        <w:t>. Солнечный весенний день благоприятствовал прогулке по городу.</w:t>
      </w:r>
    </w:p>
    <w:p w14:paraId="38BBA693" w14:textId="77777777" w:rsidR="00491219" w:rsidRDefault="00F94600">
      <w:pPr>
        <w:rPr>
          <w:color w:val="248AE8"/>
        </w:rPr>
      </w:pPr>
      <w:hyperlink r:id="rId34" w:history="1">
        <w:r>
          <w:rPr>
            <w:color w:val="248AE8"/>
          </w:rPr>
          <w:t>https://nov-pravda.ru/n837024.html</w:t>
        </w:r>
      </w:hyperlink>
      <w:r>
        <w:rPr>
          <w:color w:val="248AE8"/>
        </w:rPr>
        <w:t> </w:t>
      </w:r>
    </w:p>
    <w:p w14:paraId="11F23131" w14:textId="77777777" w:rsidR="00491219" w:rsidRDefault="00491219">
      <w:pPr>
        <w:pStyle w:val="a4"/>
      </w:pPr>
    </w:p>
    <w:p w14:paraId="1355EBD6" w14:textId="77777777" w:rsidR="00491219" w:rsidRDefault="00491219">
      <w:pPr>
        <w:pStyle w:val="a4"/>
      </w:pPr>
    </w:p>
    <w:p w14:paraId="62452BB6" w14:textId="77777777" w:rsidR="00491219" w:rsidRDefault="00491219">
      <w:pPr>
        <w:pStyle w:val="a4"/>
      </w:pPr>
    </w:p>
    <w:p w14:paraId="12AABD16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lnr-news.ru</w:t>
      </w:r>
    </w:p>
    <w:bookmarkStart w:id="112" w:name="re_-1787293333"/>
    <w:bookmarkStart w:id="113" w:name="re_efeafc7d-6178-4142-b19d-0f70c56cdc12"/>
    <w:p w14:paraId="3B24B1E9" w14:textId="77777777" w:rsidR="00491219" w:rsidRDefault="00F94600">
      <w:pPr>
        <w:pStyle w:val="2"/>
      </w:pPr>
      <w:r>
        <w:fldChar w:fldCharType="begin"/>
      </w:r>
      <w:r>
        <w:instrText xml:space="preserve"> HYPERLINK "https://lnr-news.ru/society/2025/04/16/540502.html" </w:instrText>
      </w:r>
      <w:r>
        <w:fldChar w:fldCharType="separate"/>
      </w:r>
      <w:r>
        <w:t>Расширяем возможности для поддержки людей с ОВЗ</w:t>
      </w:r>
      <w:r>
        <w:fldChar w:fldCharType="end"/>
      </w:r>
      <w:bookmarkEnd w:id="112"/>
      <w:bookmarkEnd w:id="113"/>
    </w:p>
    <w:p w14:paraId="09CA04F9" w14:textId="77777777" w:rsidR="00491219" w:rsidRDefault="00F94600">
      <w:pPr>
        <w:pStyle w:val="a3"/>
        <w:spacing w:beforeAutospacing="1" w:afterAutospacing="1"/>
      </w:pPr>
      <w:r>
        <w:t xml:space="preserve">Неравнодушие, чуткость и бескорыстная поддержка делают наш мир добрее, а общество – сплоченнее. Для нас большая честь быть опорой для тех, кто нуждается в помощи. Особо отметим, что за активную работу и преданность делу, направленному на благо людей с инвалидностью, Председатель Совета </w:t>
      </w:r>
      <w:proofErr w:type="spellStart"/>
      <w:r>
        <w:t>ЛугРО</w:t>
      </w:r>
      <w:proofErr w:type="spellEnd"/>
      <w:r>
        <w:t xml:space="preserve"> ВСКС Владимир Малкин был удостоен благодарности от </w:t>
      </w:r>
      <w:r>
        <w:rPr>
          <w:b/>
          <w:bCs/>
        </w:rPr>
        <w:t>Луганского регионального отделения Всероссийского общества инвалидов</w:t>
      </w:r>
      <w:r>
        <w:t>. #ЛугРОВСКС#ВСКС</w:t>
      </w:r>
    </w:p>
    <w:p w14:paraId="262D8951" w14:textId="77777777" w:rsidR="00491219" w:rsidRDefault="00F94600">
      <w:pPr>
        <w:rPr>
          <w:color w:val="248AE8"/>
        </w:rPr>
      </w:pPr>
      <w:hyperlink r:id="rId35" w:history="1">
        <w:r>
          <w:rPr>
            <w:color w:val="248AE8"/>
          </w:rPr>
          <w:t>https://lnr-news.ru/society/2025/04/16/540502.html</w:t>
        </w:r>
      </w:hyperlink>
      <w:r>
        <w:rPr>
          <w:color w:val="248AE8"/>
        </w:rPr>
        <w:t> </w:t>
      </w:r>
    </w:p>
    <w:p w14:paraId="3BF9BF7E" w14:textId="77777777" w:rsidR="00491219" w:rsidRDefault="00F94600">
      <w:pPr>
        <w:rPr>
          <w:color w:val="248AE8"/>
        </w:rPr>
      </w:pPr>
      <w:r>
        <w:rPr>
          <w:color w:val="248AE8"/>
        </w:rPr>
        <w:t> </w:t>
      </w:r>
    </w:p>
    <w:p w14:paraId="77342128" w14:textId="77777777" w:rsidR="00491219" w:rsidRDefault="00491219">
      <w:pPr>
        <w:pStyle w:val="a4"/>
      </w:pPr>
    </w:p>
    <w:p w14:paraId="25E8FA50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Сакмарские вести (sakmarskievesti.ru)</w:t>
      </w:r>
    </w:p>
    <w:bookmarkStart w:id="114" w:name="re_-1787293330"/>
    <w:bookmarkStart w:id="115" w:name="re_d78bd1d5-0ef3-4e0d-ba66-2a48d19975c2"/>
    <w:p w14:paraId="75D78F6C" w14:textId="77777777" w:rsidR="00491219" w:rsidRDefault="00F94600">
      <w:pPr>
        <w:pStyle w:val="2"/>
      </w:pPr>
      <w:r>
        <w:fldChar w:fldCharType="begin"/>
      </w:r>
      <w:r>
        <w:instrText xml:space="preserve"> HYPERLINK "https://sakmarskievesti.ru/2025/04/15/uchastniki-sakmarskogo-kluba-zozh-nauchilis-sostavljat-rodoslovnuju/" </w:instrText>
      </w:r>
      <w:r>
        <w:fldChar w:fldCharType="separate"/>
      </w:r>
      <w:r>
        <w:t xml:space="preserve">Участники сакмарского клуба </w:t>
      </w:r>
      <w:r w:rsidR="0073079A">
        <w:t>«</w:t>
      </w:r>
      <w:r>
        <w:t>ЗОЖ</w:t>
      </w:r>
      <w:r w:rsidR="0073079A">
        <w:t>»</w:t>
      </w:r>
      <w:r>
        <w:t xml:space="preserve"> научились составлять родословную</w:t>
      </w:r>
      <w:r>
        <w:fldChar w:fldCharType="end"/>
      </w:r>
      <w:bookmarkEnd w:id="114"/>
      <w:bookmarkEnd w:id="115"/>
    </w:p>
    <w:p w14:paraId="69A6238F" w14:textId="77777777" w:rsidR="00491219" w:rsidRDefault="00F94600">
      <w:pPr>
        <w:pStyle w:val="a3"/>
        <w:spacing w:beforeAutospacing="1" w:afterAutospacing="1"/>
      </w:pPr>
      <w:r>
        <w:t xml:space="preserve">В рамках подготовки к празднованию 80-летия Победы и 300-летия основания села Сакмара, которое будет отмечаться в 2025 году, в читальном зале Сакмарской районной библиотеки состоялось очередное заседание клуба </w:t>
      </w:r>
      <w:r w:rsidR="0073079A">
        <w:t>«</w:t>
      </w:r>
      <w:r>
        <w:t>ЗОЖ</w:t>
      </w:r>
      <w:r w:rsidR="0073079A">
        <w:t>»</w:t>
      </w:r>
      <w:r>
        <w:t xml:space="preserve"> под названием </w:t>
      </w:r>
      <w:r w:rsidR="0073079A">
        <w:t>«</w:t>
      </w:r>
      <w:r>
        <w:t xml:space="preserve">Краеведческий час </w:t>
      </w:r>
      <w:r w:rsidR="0073079A">
        <w:t>«</w:t>
      </w:r>
      <w:r>
        <w:t>История поколений: путешествие в прошлое вместе с МФЦ</w:t>
      </w:r>
      <w:r w:rsidR="0073079A">
        <w:t>»</w:t>
      </w:r>
      <w:r>
        <w:t xml:space="preserve">. Это мероприятие было организовано специалистами КЦСОН в Сакмарском районе совместно с директором МФЦ Сакмарского района, работниками центральной районной библиотеки и председателем </w:t>
      </w:r>
      <w:r>
        <w:rPr>
          <w:b/>
          <w:bCs/>
        </w:rPr>
        <w:t xml:space="preserve">местного отделения </w:t>
      </w:r>
      <w:r w:rsidR="0073079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73079A">
        <w:t>»</w:t>
      </w:r>
      <w:r>
        <w:t>. Его целью стала социокультурная реабилитация инвалидов.</w:t>
      </w:r>
    </w:p>
    <w:p w14:paraId="25AF1292" w14:textId="77777777" w:rsidR="00491219" w:rsidRDefault="00F94600">
      <w:pPr>
        <w:rPr>
          <w:color w:val="248AE8"/>
        </w:rPr>
      </w:pPr>
      <w:hyperlink r:id="rId36" w:history="1">
        <w:r>
          <w:rPr>
            <w:color w:val="248AE8"/>
          </w:rPr>
          <w:t>https://sakmarskievesti.ru/2025/04/15/uchastniki-sakmarskogo-kluba-zozh-nauchilis-sostavljat-rodoslovnuju/</w:t>
        </w:r>
      </w:hyperlink>
      <w:r>
        <w:rPr>
          <w:color w:val="248AE8"/>
        </w:rPr>
        <w:t> </w:t>
      </w:r>
    </w:p>
    <w:p w14:paraId="48683AEA" w14:textId="77777777" w:rsidR="00491219" w:rsidRDefault="00491219">
      <w:pPr>
        <w:pStyle w:val="a4"/>
      </w:pPr>
    </w:p>
    <w:p w14:paraId="61A8EE9C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Местные вести (mestnievesti.ru)</w:t>
      </w:r>
    </w:p>
    <w:bookmarkStart w:id="116" w:name="re_-1787293329"/>
    <w:bookmarkStart w:id="117" w:name="re_96d288fd-56f7-49ad-bc81-567acc9e4360"/>
    <w:p w14:paraId="28D6BB14" w14:textId="77777777" w:rsidR="00491219" w:rsidRDefault="00F94600">
      <w:pPr>
        <w:pStyle w:val="2"/>
      </w:pPr>
      <w:r>
        <w:fldChar w:fldCharType="begin"/>
      </w:r>
      <w:r>
        <w:instrText xml:space="preserve"> HYPERLINK "https://mestnievesti.ru/news/2025/v-podolske-sostoyalas-vstrecha-chlenov-podolskogo-otdeleniya-vserossijskogo-obshhestva-invalidov-s-predsedatelem-soveta-deputatov" </w:instrText>
      </w:r>
      <w:r>
        <w:fldChar w:fldCharType="separate"/>
      </w:r>
      <w:r>
        <w:t>В Подольске состоялась встреча членов Подольского отделения Всероссийского общества инвалидов с Председателем Совета депутатов</w:t>
      </w:r>
      <w:r>
        <w:fldChar w:fldCharType="end"/>
      </w:r>
      <w:bookmarkEnd w:id="116"/>
      <w:bookmarkEnd w:id="117"/>
    </w:p>
    <w:p w14:paraId="50D3B107" w14:textId="77777777" w:rsidR="00491219" w:rsidRDefault="00F94600">
      <w:pPr>
        <w:pStyle w:val="a3"/>
        <w:spacing w:beforeAutospacing="1" w:afterAutospacing="1"/>
      </w:pPr>
      <w:r>
        <w:t xml:space="preserve">На базе Общественной приемной Партии </w:t>
      </w:r>
      <w:r w:rsidR="0073079A">
        <w:t>«</w:t>
      </w:r>
      <w:r>
        <w:t>Единая Россия</w:t>
      </w:r>
      <w:r w:rsidR="0073079A">
        <w:t>»</w:t>
      </w:r>
      <w:r>
        <w:t xml:space="preserve"> </w:t>
      </w:r>
      <w:proofErr w:type="spellStart"/>
      <w:r>
        <w:t>горокруга</w:t>
      </w:r>
      <w:proofErr w:type="spellEnd"/>
      <w:r>
        <w:t xml:space="preserve"> Подольск по инициативе Центра объединения гражданских инициатив </w:t>
      </w:r>
      <w:r w:rsidR="0073079A">
        <w:t>«</w:t>
      </w:r>
      <w:r>
        <w:t>Единые</w:t>
      </w:r>
      <w:r w:rsidR="0073079A">
        <w:t>»</w:t>
      </w:r>
      <w:r>
        <w:t xml:space="preserve"> состоялась встреча членов </w:t>
      </w:r>
      <w:r>
        <w:rPr>
          <w:b/>
          <w:bCs/>
        </w:rPr>
        <w:t>Подольского отделения Всероссийского общества инвалидов</w:t>
      </w:r>
      <w:r>
        <w:t xml:space="preserve"> с Председателем Совета депутатов Алексеем Никулиным. В формате чаепития участники встречи поделились приобретенными знаниями в ходе посещение мастер-классов на базе Центра и показали свои работы, также рассказали об успешно реализованных проектах на территории округа. </w:t>
      </w:r>
    </w:p>
    <w:p w14:paraId="643B2D50" w14:textId="77777777" w:rsidR="00491219" w:rsidRDefault="00F94600">
      <w:pPr>
        <w:rPr>
          <w:color w:val="248AE8"/>
        </w:rPr>
      </w:pPr>
      <w:hyperlink r:id="rId37" w:history="1">
        <w:r>
          <w:rPr>
            <w:color w:val="248AE8"/>
          </w:rPr>
          <w:t>https://mestnievesti.ru/news/2025/v-podolske-sostoyalas-vstrecha-chlenov-podolskogo-otdeleniya-vserossijskogo-obshhestva-invalidov-s-predsedatelem-soveta-deputatov</w:t>
        </w:r>
      </w:hyperlink>
      <w:r>
        <w:rPr>
          <w:color w:val="248AE8"/>
        </w:rPr>
        <w:t> </w:t>
      </w:r>
    </w:p>
    <w:p w14:paraId="4D4632C0" w14:textId="77777777" w:rsidR="00491219" w:rsidRDefault="00491219">
      <w:pPr>
        <w:pStyle w:val="a4"/>
      </w:pPr>
    </w:p>
    <w:p w14:paraId="1915BDAE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Социум (tversocium.ru)</w:t>
      </w:r>
    </w:p>
    <w:bookmarkStart w:id="118" w:name="re_-1787293328"/>
    <w:bookmarkStart w:id="119" w:name="re_4a24c57f-dc8e-4c19-933a-59c0c18e3630"/>
    <w:p w14:paraId="721A6C16" w14:textId="77777777" w:rsidR="00491219" w:rsidRDefault="00F94600">
      <w:pPr>
        <w:pStyle w:val="2"/>
      </w:pPr>
      <w:r>
        <w:fldChar w:fldCharType="begin"/>
      </w:r>
      <w:r>
        <w:instrText xml:space="preserve"> HYPERLINK "http://www.tversocium.ru/?subaction=showfull&amp;id=1744790213" </w:instrText>
      </w:r>
      <w:r>
        <w:fldChar w:fldCharType="separate"/>
      </w:r>
      <w:r>
        <w:t xml:space="preserve">В </w:t>
      </w:r>
      <w:r w:rsidR="0073079A">
        <w:t>«</w:t>
      </w:r>
      <w:r>
        <w:t>Пролетарке</w:t>
      </w:r>
      <w:r w:rsidR="0073079A">
        <w:t>»</w:t>
      </w:r>
      <w:r>
        <w:t xml:space="preserve"> пройдет инклюзивный концерт, посвященный Дню Победы</w:t>
      </w:r>
      <w:r>
        <w:fldChar w:fldCharType="end"/>
      </w:r>
      <w:bookmarkEnd w:id="118"/>
      <w:bookmarkEnd w:id="119"/>
    </w:p>
    <w:p w14:paraId="7AB18AD0" w14:textId="77777777" w:rsidR="00491219" w:rsidRDefault="00F94600">
      <w:pPr>
        <w:pStyle w:val="a3"/>
        <w:spacing w:beforeAutospacing="1" w:afterAutospacing="1"/>
      </w:pPr>
      <w:r>
        <w:t xml:space="preserve">Среди присутствующих - участники кружка по обучению русскому жестовому языку Тверской библиотеки им. Герцена; студенты Тверского колледжа им. Львова; учащиеся Тверской, Кувшиновской и Вышневолоцкой школ для глухих и слабослышащих детей; родители, имеющие глухих детей, приглашенные </w:t>
      </w:r>
      <w:r>
        <w:rPr>
          <w:b/>
          <w:bCs/>
        </w:rPr>
        <w:t>Тверскими региональными отделениями ВОС и ВОИ</w:t>
      </w:r>
      <w:r>
        <w:t>; представители органов исполнительной власти.</w:t>
      </w:r>
    </w:p>
    <w:p w14:paraId="08275377" w14:textId="77777777" w:rsidR="00491219" w:rsidRDefault="00F94600">
      <w:pPr>
        <w:rPr>
          <w:color w:val="248AE8"/>
        </w:rPr>
      </w:pPr>
      <w:hyperlink r:id="rId38" w:history="1">
        <w:r>
          <w:rPr>
            <w:color w:val="248AE8"/>
          </w:rPr>
          <w:t>http://www.tversocium.ru/?subaction=showfull&amp;id=1744790213</w:t>
        </w:r>
      </w:hyperlink>
      <w:r>
        <w:rPr>
          <w:color w:val="248AE8"/>
        </w:rPr>
        <w:t> </w:t>
      </w:r>
    </w:p>
    <w:p w14:paraId="67B9A01E" w14:textId="77777777" w:rsidR="00491219" w:rsidRDefault="00491219">
      <w:pPr>
        <w:pStyle w:val="a4"/>
      </w:pPr>
    </w:p>
    <w:p w14:paraId="57409F53" w14:textId="77777777" w:rsidR="00491219" w:rsidRDefault="00491219">
      <w:pPr>
        <w:pStyle w:val="a4"/>
      </w:pPr>
    </w:p>
    <w:p w14:paraId="652D19BA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Степная новь (stepnaya-now.ru)</w:t>
      </w:r>
    </w:p>
    <w:bookmarkStart w:id="120" w:name="re_-1787293326"/>
    <w:bookmarkStart w:id="121" w:name="re_856199ea-39a5-4e05-b555-b9baca78fa57"/>
    <w:p w14:paraId="0E40E7F7" w14:textId="77777777" w:rsidR="00491219" w:rsidRDefault="00F94600">
      <w:pPr>
        <w:pStyle w:val="2"/>
      </w:pPr>
      <w:r>
        <w:fldChar w:fldCharType="begin"/>
      </w:r>
      <w:r>
        <w:instrText xml:space="preserve"> HYPERLINK "https://stepnaya-now.ru/2025/04/16/v-zimovnikah-sostoyalsya-pravoslavnyj-chas-nakanune-pashi/" </w:instrText>
      </w:r>
      <w:r>
        <w:fldChar w:fldCharType="separate"/>
      </w:r>
      <w:r>
        <w:t>В Зимовниках состоялся православный час накануне Пасхи</w:t>
      </w:r>
      <w:r>
        <w:fldChar w:fldCharType="end"/>
      </w:r>
      <w:bookmarkEnd w:id="120"/>
      <w:bookmarkEnd w:id="121"/>
    </w:p>
    <w:p w14:paraId="6B0F97B7" w14:textId="77777777" w:rsidR="00491219" w:rsidRDefault="00F94600">
      <w:pPr>
        <w:pStyle w:val="a3"/>
        <w:spacing w:beforeAutospacing="1" w:afterAutospacing="1"/>
      </w:pPr>
      <w:r>
        <w:t xml:space="preserve">11 апреля библиотекарь Центральной библиотеки Зимовниковского района Агишева С.С. во </w:t>
      </w:r>
      <w:r>
        <w:rPr>
          <w:b/>
          <w:bCs/>
        </w:rPr>
        <w:t>Всероссийском обществе инвалидов</w:t>
      </w:r>
      <w:r>
        <w:t xml:space="preserve"> провела православный час </w:t>
      </w:r>
      <w:r w:rsidR="0073079A">
        <w:lastRenderedPageBreak/>
        <w:t>«</w:t>
      </w:r>
      <w:r>
        <w:t>Воскресение Христа</w:t>
      </w:r>
      <w:r w:rsidR="0073079A">
        <w:t>»</w:t>
      </w:r>
      <w:r>
        <w:t xml:space="preserve"> в рамках клуба </w:t>
      </w:r>
      <w:r w:rsidR="0073079A">
        <w:t>«</w:t>
      </w:r>
      <w:r>
        <w:t>Горлица</w:t>
      </w:r>
      <w:r w:rsidR="0073079A">
        <w:t>»</w:t>
      </w:r>
      <w:r>
        <w:t>. Весна – прекрасное время года, когда природа просыпается от долгой зимней спячки. Сезон перемен и обновления, весна наполняет наши сердца радостью и весельем.</w:t>
      </w:r>
    </w:p>
    <w:p w14:paraId="503C2F08" w14:textId="77777777" w:rsidR="00491219" w:rsidRDefault="00F94600">
      <w:pPr>
        <w:rPr>
          <w:color w:val="248AE8"/>
        </w:rPr>
      </w:pPr>
      <w:hyperlink r:id="rId39" w:history="1">
        <w:r>
          <w:rPr>
            <w:color w:val="248AE8"/>
          </w:rPr>
          <w:t>https://stepnaya-now.ru/2025/04/16/v-zimovnikah-sostoyalsya-pravoslavnyj-chas-nakanune-pashi/</w:t>
        </w:r>
      </w:hyperlink>
      <w:r>
        <w:rPr>
          <w:color w:val="248AE8"/>
        </w:rPr>
        <w:t> </w:t>
      </w:r>
    </w:p>
    <w:p w14:paraId="2FE520F2" w14:textId="77777777" w:rsidR="00491219" w:rsidRDefault="00491219">
      <w:pPr>
        <w:pStyle w:val="a4"/>
      </w:pPr>
    </w:p>
    <w:p w14:paraId="042DB1FE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Тюменская арена (asnta.ru)</w:t>
      </w:r>
    </w:p>
    <w:bookmarkStart w:id="122" w:name="re_-1787293325"/>
    <w:bookmarkStart w:id="123" w:name="re_b080935d-d969-4e6d-861a-51cff2327c5c"/>
    <w:p w14:paraId="68121B16" w14:textId="77777777" w:rsidR="00491219" w:rsidRDefault="00F94600">
      <w:pPr>
        <w:pStyle w:val="2"/>
      </w:pPr>
      <w:r>
        <w:fldChar w:fldCharType="begin"/>
      </w:r>
      <w:r>
        <w:instrText xml:space="preserve"> HYPERLINK "https://asnta.ru/novosti/tyumenskie-sibiryaki-vzyali-serebro-na-kubke-voskhoda-i-poluchili-putyevku-v-iii-sezon-ligi-silnykh-_84947/" </w:instrText>
      </w:r>
      <w:r>
        <w:fldChar w:fldCharType="separate"/>
      </w:r>
      <w:r>
        <w:t xml:space="preserve">Тюменские </w:t>
      </w:r>
      <w:r w:rsidR="0073079A">
        <w:t>«</w:t>
      </w:r>
      <w:r>
        <w:t>Сибиряки</w:t>
      </w:r>
      <w:r w:rsidR="0073079A">
        <w:t>»</w:t>
      </w:r>
      <w:r>
        <w:t xml:space="preserve"> взяли серебро на </w:t>
      </w:r>
      <w:r w:rsidR="0073079A">
        <w:t>«</w:t>
      </w:r>
      <w:r>
        <w:t>Кубке Восхода</w:t>
      </w:r>
      <w:r w:rsidR="0073079A">
        <w:t>»</w:t>
      </w:r>
      <w:r>
        <w:t xml:space="preserve"> и получили путёвку в III сезон Лиги сильных людей</w:t>
      </w:r>
      <w:r>
        <w:fldChar w:fldCharType="end"/>
      </w:r>
      <w:bookmarkEnd w:id="122"/>
      <w:bookmarkEnd w:id="123"/>
    </w:p>
    <w:p w14:paraId="19A61594" w14:textId="77777777" w:rsidR="00491219" w:rsidRDefault="00F94600">
      <w:pPr>
        <w:pStyle w:val="a3"/>
        <w:spacing w:beforeAutospacing="1" w:afterAutospacing="1"/>
      </w:pPr>
      <w:r>
        <w:t xml:space="preserve">Уступила питерской команде </w:t>
      </w:r>
      <w:r w:rsidR="0073079A">
        <w:t>«</w:t>
      </w:r>
      <w:proofErr w:type="spellStart"/>
      <w:r>
        <w:t>БасКИ</w:t>
      </w:r>
      <w:proofErr w:type="spellEnd"/>
      <w:r>
        <w:t>-Юниор</w:t>
      </w:r>
      <w:r w:rsidR="0073079A">
        <w:t>»</w:t>
      </w:r>
      <w:r>
        <w:t xml:space="preserve"> всего одно очко. – Поздравляем с этим успехом наших игроков – Ильнара Мурзаева, </w:t>
      </w:r>
      <w:proofErr w:type="spellStart"/>
      <w:r>
        <w:t>Эмила</w:t>
      </w:r>
      <w:proofErr w:type="spellEnd"/>
      <w:r>
        <w:t xml:space="preserve"> </w:t>
      </w:r>
      <w:proofErr w:type="spellStart"/>
      <w:r>
        <w:t>Крумова</w:t>
      </w:r>
      <w:proofErr w:type="spellEnd"/>
      <w:r>
        <w:t xml:space="preserve">, Данила Шамаева и Андрея Бондаренко. Кстати, для ребят это был первый выезд на соревнования в данном составе и первый опыт участия, – поделились специалисты спортивно-оздоровительного клуба инвалидов </w:t>
      </w:r>
      <w:r w:rsidR="0073079A">
        <w:t>«</w:t>
      </w:r>
      <w:r>
        <w:t>Шанс</w:t>
      </w:r>
      <w:r w:rsidR="0073079A">
        <w:t>»</w:t>
      </w:r>
      <w:r>
        <w:t xml:space="preserve">. Отметим, что команда </w:t>
      </w:r>
      <w:r w:rsidR="0073079A">
        <w:t>«</w:t>
      </w:r>
      <w:r>
        <w:t>Сибиряки</w:t>
      </w:r>
      <w:r w:rsidR="0073079A">
        <w:t>»</w:t>
      </w:r>
      <w:r>
        <w:t xml:space="preserve"> сформирована в 2025 году по инициативе спортивно-оздоровительного клуба инвалидов </w:t>
      </w:r>
      <w:r w:rsidR="0073079A">
        <w:t>«</w:t>
      </w:r>
      <w:r>
        <w:t>Шанс</w:t>
      </w:r>
      <w:r w:rsidR="0073079A">
        <w:t>»</w:t>
      </w:r>
      <w:r>
        <w:t xml:space="preserve"> (</w:t>
      </w:r>
      <w:r>
        <w:rPr>
          <w:b/>
          <w:bCs/>
        </w:rPr>
        <w:t>функциональное подразделение ТООО ВОИ</w:t>
      </w:r>
      <w:r>
        <w:t xml:space="preserve">) и представляет второй состав тюменской баскетбольной команды </w:t>
      </w:r>
      <w:r w:rsidR="0073079A">
        <w:t>«</w:t>
      </w:r>
      <w:r>
        <w:t>Шанс</w:t>
      </w:r>
      <w:r w:rsidR="0073079A">
        <w:t>»</w:t>
      </w:r>
      <w:r>
        <w:t>.</w:t>
      </w:r>
    </w:p>
    <w:p w14:paraId="1396888A" w14:textId="77777777" w:rsidR="00491219" w:rsidRDefault="00F94600">
      <w:pPr>
        <w:rPr>
          <w:color w:val="248AE8"/>
        </w:rPr>
      </w:pPr>
      <w:hyperlink r:id="rId40" w:history="1">
        <w:r>
          <w:rPr>
            <w:color w:val="248AE8"/>
          </w:rPr>
          <w:t>https://asnta.ru/novosti/tyumenskie-sibiryaki-vzyali-serebro-na-kubke-voskhoda-i-poluchili-putyevku-v-iii-sezon-ligi-silnykh-_84947/</w:t>
        </w:r>
      </w:hyperlink>
      <w:r>
        <w:rPr>
          <w:color w:val="248AE8"/>
        </w:rPr>
        <w:t> </w:t>
      </w:r>
    </w:p>
    <w:p w14:paraId="1100CB56" w14:textId="77777777" w:rsidR="00491219" w:rsidRDefault="00491219">
      <w:pPr>
        <w:pStyle w:val="a4"/>
      </w:pPr>
    </w:p>
    <w:p w14:paraId="6685545E" w14:textId="77777777" w:rsidR="00491219" w:rsidRDefault="00491219">
      <w:pPr>
        <w:pStyle w:val="a4"/>
      </w:pPr>
    </w:p>
    <w:p w14:paraId="240287D8" w14:textId="77777777" w:rsidR="0073079A" w:rsidRDefault="00F94600" w:rsidP="0073079A">
      <w:pPr>
        <w:rPr>
          <w:color w:val="248AE8"/>
        </w:rPr>
      </w:pPr>
      <w:r>
        <w:rPr>
          <w:color w:val="248AE8"/>
        </w:rPr>
        <w:t> </w:t>
      </w:r>
    </w:p>
    <w:p w14:paraId="10224050" w14:textId="77777777" w:rsidR="00491219" w:rsidRPr="0073079A" w:rsidRDefault="00F94600" w:rsidP="0073079A">
      <w:pPr>
        <w:rPr>
          <w:color w:val="248AE8"/>
        </w:rPr>
      </w:pPr>
      <w:r>
        <w:rPr>
          <w:b/>
          <w:i/>
          <w:color w:val="808080"/>
          <w:sz w:val="28"/>
        </w:rPr>
        <w:t>16.04.2025</w:t>
      </w:r>
      <w:r>
        <w:rPr>
          <w:rFonts w:eastAsia="Arial"/>
        </w:rPr>
        <w:t xml:space="preserve"> </w:t>
      </w:r>
      <w:r>
        <w:rPr>
          <w:b/>
          <w:i/>
          <w:color w:val="808080"/>
          <w:sz w:val="28"/>
        </w:rPr>
        <w:t>Углич-онлайн (uglich-online.ru)</w:t>
      </w:r>
    </w:p>
    <w:bookmarkStart w:id="124" w:name="re_-1787293319"/>
    <w:bookmarkStart w:id="125" w:name="re_8a94c613-2fb1-4d5a-a7fb-7e2dcf809b77"/>
    <w:p w14:paraId="0D0A048C" w14:textId="77777777" w:rsidR="00491219" w:rsidRDefault="00F94600">
      <w:pPr>
        <w:pStyle w:val="2"/>
      </w:pPr>
      <w:r>
        <w:fldChar w:fldCharType="begin"/>
      </w:r>
      <w:r>
        <w:instrText xml:space="preserve"> HYPERLINK "http://www.uglich-online.ru/cosial/item/46022-v-bezbrezhnom-okeane-zvjozd.html" </w:instrText>
      </w:r>
      <w:r>
        <w:fldChar w:fldCharType="separate"/>
      </w:r>
      <w:r w:rsidR="0073079A">
        <w:t>«</w:t>
      </w:r>
      <w:r>
        <w:t>В безбрежном океане звёзд</w:t>
      </w:r>
      <w:r w:rsidR="0073079A">
        <w:t>»</w:t>
      </w:r>
      <w:r>
        <w:fldChar w:fldCharType="end"/>
      </w:r>
      <w:bookmarkEnd w:id="124"/>
      <w:bookmarkEnd w:id="125"/>
    </w:p>
    <w:p w14:paraId="545D2D46" w14:textId="77777777" w:rsidR="00491219" w:rsidRDefault="00F94600">
      <w:pPr>
        <w:pStyle w:val="a3"/>
        <w:spacing w:beforeAutospacing="1" w:afterAutospacing="1"/>
      </w:pPr>
      <w:r>
        <w:t xml:space="preserve">Апрельское занятие кружка </w:t>
      </w:r>
      <w:r w:rsidR="0073079A">
        <w:t>«</w:t>
      </w:r>
      <w:r>
        <w:t>Эрудит</w:t>
      </w:r>
      <w:r w:rsidR="0073079A">
        <w:t>»</w:t>
      </w:r>
      <w:r>
        <w:t xml:space="preserve"> в Угличском отделении Всероссийского общества слепых было посвящено Дню космонавтики. К активистам ВОС присоединились члены </w:t>
      </w:r>
      <w:r>
        <w:rPr>
          <w:b/>
          <w:bCs/>
        </w:rPr>
        <w:t>Всероссийского общества инвалидов</w:t>
      </w:r>
      <w:r>
        <w:t>. Сотрудник Центральной библиотеки им. И.З. Сурикова Мария Яковлева в очень общих чертах рассказала о том, как устроены планеты, звезды и галактики.</w:t>
      </w:r>
    </w:p>
    <w:p w14:paraId="159EBC09" w14:textId="77777777" w:rsidR="00491219" w:rsidRDefault="00F94600">
      <w:pPr>
        <w:rPr>
          <w:color w:val="248AE8"/>
        </w:rPr>
      </w:pPr>
      <w:hyperlink r:id="rId41" w:history="1">
        <w:r>
          <w:rPr>
            <w:color w:val="248AE8"/>
          </w:rPr>
          <w:t>http://www.uglich-online.ru/cosial/item/46022-v-bezbrezhnom-okeane-zvjozd.html</w:t>
        </w:r>
      </w:hyperlink>
      <w:r>
        <w:rPr>
          <w:color w:val="248AE8"/>
        </w:rPr>
        <w:t> </w:t>
      </w:r>
    </w:p>
    <w:p w14:paraId="05A06470" w14:textId="77777777" w:rsidR="00491219" w:rsidRDefault="00491219">
      <w:pPr>
        <w:pStyle w:val="a4"/>
      </w:pPr>
    </w:p>
    <w:p w14:paraId="7539D4E1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Ryazpressa.ru</w:t>
      </w:r>
    </w:p>
    <w:bookmarkStart w:id="126" w:name="re_-1787293318"/>
    <w:bookmarkStart w:id="127" w:name="re_71122bad-28c3-49f9-b2db-a3bbc09c87e8"/>
    <w:p w14:paraId="46A8C4C8" w14:textId="77777777" w:rsidR="00491219" w:rsidRDefault="00F94600">
      <w:pPr>
        <w:pStyle w:val="2"/>
      </w:pPr>
      <w:r>
        <w:fldChar w:fldCharType="begin"/>
      </w:r>
      <w:r>
        <w:instrText xml:space="preserve"> HYPERLINK "https://ryazpressa.ru/v-kadomskom-rajone-otkryli-resursnyj-czentr-podderzhki-nekommercheskih-organizaczij/" </w:instrText>
      </w:r>
      <w:r>
        <w:fldChar w:fldCharType="separate"/>
      </w:r>
      <w:r>
        <w:t>В Кадомском районе открыли ресурсный центр поддержки некоммерческих организаций</w:t>
      </w:r>
      <w:r>
        <w:fldChar w:fldCharType="end"/>
      </w:r>
      <w:bookmarkEnd w:id="126"/>
      <w:bookmarkEnd w:id="127"/>
    </w:p>
    <w:p w14:paraId="53920F09" w14:textId="77777777" w:rsidR="00491219" w:rsidRDefault="00F94600">
      <w:pPr>
        <w:pStyle w:val="a3"/>
        <w:spacing w:beforeAutospacing="1" w:afterAutospacing="1"/>
      </w:pPr>
      <w:r>
        <w:t>Одним словом – это создание благоприятных условий для развития работы в социальной сфере</w:t>
      </w:r>
      <w:r w:rsidR="0073079A">
        <w:t>»</w:t>
      </w:r>
      <w:r>
        <w:t xml:space="preserve">. Ольга Зайцева, председатель </w:t>
      </w:r>
      <w:r>
        <w:rPr>
          <w:b/>
          <w:bCs/>
        </w:rPr>
        <w:t>районного отделения Всероссийского общества инвалидов</w:t>
      </w:r>
      <w:r>
        <w:t xml:space="preserve">: </w:t>
      </w:r>
      <w:r w:rsidR="0073079A">
        <w:t>«</w:t>
      </w:r>
      <w:r>
        <w:t xml:space="preserve">Открытие центра – это отличная новость и хорошая возможность развития общественной деятельности. В моем случае речь идет о творческом проекте </w:t>
      </w:r>
      <w:r w:rsidR="0073079A">
        <w:t>«</w:t>
      </w:r>
      <w:r>
        <w:t>Мастерская радости по изготовлению сувениров и подарков для инвалидов.</w:t>
      </w:r>
    </w:p>
    <w:p w14:paraId="2557B911" w14:textId="77777777" w:rsidR="00491219" w:rsidRDefault="00F94600">
      <w:pPr>
        <w:rPr>
          <w:color w:val="248AE8"/>
        </w:rPr>
      </w:pPr>
      <w:hyperlink r:id="rId42" w:history="1">
        <w:r>
          <w:rPr>
            <w:color w:val="248AE8"/>
          </w:rPr>
          <w:t>https://ryazpressa.ru/v-kadomskom-rajone-otkryli-resursnyj-czentr-podderzhki-nekommercheskih-organizaczij/</w:t>
        </w:r>
      </w:hyperlink>
      <w:r>
        <w:rPr>
          <w:color w:val="248AE8"/>
        </w:rPr>
        <w:t> </w:t>
      </w:r>
    </w:p>
    <w:p w14:paraId="31639120" w14:textId="77777777" w:rsidR="00491219" w:rsidRDefault="00491219">
      <w:pPr>
        <w:pStyle w:val="a4"/>
      </w:pPr>
    </w:p>
    <w:p w14:paraId="53C34B32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DeafNet.ru</w:t>
      </w:r>
    </w:p>
    <w:bookmarkStart w:id="128" w:name="re_-1787293313"/>
    <w:bookmarkStart w:id="129" w:name="re_cb2e3e6b-a497-49c9-afd7-33d49b2b3a38"/>
    <w:p w14:paraId="06289D73" w14:textId="77777777" w:rsidR="00491219" w:rsidRDefault="00F94600">
      <w:pPr>
        <w:pStyle w:val="2"/>
      </w:pPr>
      <w:r>
        <w:fldChar w:fldCharType="begin"/>
      </w:r>
      <w:r>
        <w:instrText xml:space="preserve"> HYPERLINK "https://www.deafnet.ru/new.phtml?id=25440" </w:instrText>
      </w:r>
      <w:r>
        <w:fldChar w:fldCharType="separate"/>
      </w:r>
      <w:r>
        <w:t>Отчётно-выборная конференция Астраханского РО ВОГ</w:t>
      </w:r>
      <w:r>
        <w:fldChar w:fldCharType="end"/>
      </w:r>
      <w:bookmarkEnd w:id="128"/>
      <w:bookmarkEnd w:id="129"/>
    </w:p>
    <w:p w14:paraId="5F2D07E9" w14:textId="77777777" w:rsidR="00491219" w:rsidRDefault="00F94600">
      <w:pPr>
        <w:pStyle w:val="a3"/>
        <w:spacing w:beforeAutospacing="1" w:afterAutospacing="1"/>
      </w:pPr>
      <w:r>
        <w:t xml:space="preserve">На конференции присутствовали почетные гости: заместитель управляющего СФР Астраханской области Наталья </w:t>
      </w:r>
      <w:proofErr w:type="spellStart"/>
      <w:r>
        <w:t>Ботова</w:t>
      </w:r>
      <w:proofErr w:type="spellEnd"/>
      <w:r>
        <w:t xml:space="preserve">, заместитель министра социального развития и труда Астраханской области Наталья Мальцева, начальник управления организации соц. обслуживания министерства соцразвития и труда Астраханской области Светлана Давыденкова, а также председатели </w:t>
      </w:r>
      <w:r>
        <w:rPr>
          <w:b/>
          <w:bCs/>
        </w:rPr>
        <w:t>ВОИ</w:t>
      </w:r>
      <w:r>
        <w:t xml:space="preserve"> и ВОС Астраханской области. Татьяна Николаевна – глухая; начала свою работу в системе ВОГ еще в 2000 году в качестве организатора культурно-массовых мероприятий.</w:t>
      </w:r>
    </w:p>
    <w:p w14:paraId="5D956C41" w14:textId="77777777" w:rsidR="00491219" w:rsidRDefault="00F94600">
      <w:pPr>
        <w:rPr>
          <w:color w:val="248AE8"/>
        </w:rPr>
      </w:pPr>
      <w:hyperlink r:id="rId43" w:history="1">
        <w:r>
          <w:rPr>
            <w:color w:val="248AE8"/>
          </w:rPr>
          <w:t>https://www.deafnet.ru/new.phtml?id=25440</w:t>
        </w:r>
      </w:hyperlink>
      <w:r>
        <w:rPr>
          <w:color w:val="248AE8"/>
        </w:rPr>
        <w:t> </w:t>
      </w:r>
    </w:p>
    <w:p w14:paraId="4866E80F" w14:textId="77777777" w:rsidR="00491219" w:rsidRDefault="00491219">
      <w:pPr>
        <w:pStyle w:val="a4"/>
      </w:pPr>
    </w:p>
    <w:p w14:paraId="2EE15740" w14:textId="77777777" w:rsidR="00491219" w:rsidRDefault="00491219">
      <w:pPr>
        <w:pStyle w:val="a4"/>
      </w:pPr>
    </w:p>
    <w:p w14:paraId="15DCF6E3" w14:textId="77777777" w:rsidR="00491219" w:rsidRDefault="00491219">
      <w:pPr>
        <w:pStyle w:val="a4"/>
      </w:pPr>
    </w:p>
    <w:p w14:paraId="58F824A0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Пучежские вести (puch-vesti.ru)</w:t>
      </w:r>
    </w:p>
    <w:bookmarkStart w:id="130" w:name="re_-1787293310"/>
    <w:bookmarkStart w:id="131" w:name="re_8f31e28b-a4b3-4fde-9e77-e88126090857"/>
    <w:p w14:paraId="42A1F6E0" w14:textId="77777777" w:rsidR="00491219" w:rsidRDefault="00F94600">
      <w:pPr>
        <w:pStyle w:val="2"/>
      </w:pPr>
      <w:r>
        <w:fldChar w:fldCharType="begin"/>
      </w:r>
      <w:r>
        <w:instrText xml:space="preserve"> HYPERLINK "https://puch-vesti.ru/news/media/2025/4/14/so-sportom-druzhit-zdorovyim-byit/" </w:instrText>
      </w:r>
      <w:r>
        <w:fldChar w:fldCharType="separate"/>
      </w:r>
      <w:r>
        <w:t>Со спортом дружить - здоровым быть!</w:t>
      </w:r>
      <w:r>
        <w:fldChar w:fldCharType="end"/>
      </w:r>
      <w:bookmarkEnd w:id="130"/>
      <w:bookmarkEnd w:id="131"/>
    </w:p>
    <w:p w14:paraId="5A88C6AA" w14:textId="77777777" w:rsidR="00491219" w:rsidRDefault="00F94600">
      <w:pPr>
        <w:pStyle w:val="a3"/>
        <w:spacing w:beforeAutospacing="1" w:afterAutospacing="1"/>
      </w:pPr>
      <w:r>
        <w:t xml:space="preserve">После такой физической разминки граждане с ограничениями в здоровье перешли к более спокойной игре – в шашки. Зарядившись положительной энергией, за чашкой ароматного чая друзья обменивались впечатлениями и поблагодарили организатора мероприятия </w:t>
      </w:r>
      <w:r>
        <w:rPr>
          <w:b/>
          <w:bCs/>
        </w:rPr>
        <w:t>Совет Пучежской районной общественной организации ВОИ</w:t>
      </w:r>
      <w:r>
        <w:t xml:space="preserve"> во главе с Татьяной Ивановной Савиной за прекрасный праздник. Пресс-служба администрации района.</w:t>
      </w:r>
    </w:p>
    <w:p w14:paraId="4C3A590D" w14:textId="77777777" w:rsidR="00491219" w:rsidRDefault="00F94600">
      <w:pPr>
        <w:rPr>
          <w:color w:val="248AE8"/>
        </w:rPr>
      </w:pPr>
      <w:hyperlink r:id="rId44" w:history="1">
        <w:r>
          <w:rPr>
            <w:color w:val="248AE8"/>
          </w:rPr>
          <w:t>https://puch-vesti.ru/news/media/2025/4/14/so-sportom-druzhit-zdorovyim-byit/</w:t>
        </w:r>
      </w:hyperlink>
      <w:r>
        <w:rPr>
          <w:color w:val="248AE8"/>
        </w:rPr>
        <w:t> </w:t>
      </w:r>
    </w:p>
    <w:p w14:paraId="757713C6" w14:textId="77777777" w:rsidR="00491219" w:rsidRDefault="00491219">
      <w:pPr>
        <w:pStyle w:val="a4"/>
      </w:pPr>
    </w:p>
    <w:p w14:paraId="743E7AC7" w14:textId="77777777" w:rsidR="00491219" w:rsidRPr="007867BF" w:rsidRDefault="00491219">
      <w:pPr>
        <w:pStyle w:val="a4"/>
        <w:rPr>
          <w:color w:val="00B050"/>
        </w:rPr>
      </w:pPr>
    </w:p>
    <w:p w14:paraId="1BF91B35" w14:textId="77777777" w:rsidR="00491219" w:rsidRPr="007867BF" w:rsidRDefault="00F94600">
      <w:pPr>
        <w:pStyle w:val="3"/>
        <w:spacing w:before="220" w:after="0"/>
        <w:rPr>
          <w:rFonts w:eastAsia="Arial"/>
        </w:rPr>
      </w:pPr>
      <w:r w:rsidRPr="007867BF">
        <w:rPr>
          <w:rFonts w:ascii="Times New Roman" w:hAnsi="Times New Roman" w:cs="Times New Roman"/>
          <w:b w:val="0"/>
          <w:i/>
          <w:color w:val="808080"/>
          <w:sz w:val="28"/>
        </w:rPr>
        <w:t>16.04.2025</w:t>
      </w:r>
      <w:r w:rsidRPr="007867BF">
        <w:rPr>
          <w:rFonts w:eastAsia="Arial"/>
        </w:rPr>
        <w:t xml:space="preserve"> </w:t>
      </w:r>
      <w:r w:rsidRPr="00CB086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Baza</w:t>
      </w:r>
      <w:r w:rsidRPr="007867BF">
        <w:rPr>
          <w:rFonts w:ascii="Times New Roman" w:hAnsi="Times New Roman" w:cs="Times New Roman"/>
          <w:b w:val="0"/>
          <w:i/>
          <w:color w:val="808080"/>
          <w:sz w:val="28"/>
        </w:rPr>
        <w:t>-</w:t>
      </w:r>
      <w:r w:rsidRPr="00CB086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news</w:t>
      </w:r>
      <w:r w:rsidRPr="007867BF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 w:rsidRPr="00CB086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</w:p>
    <w:bookmarkStart w:id="132" w:name="re_-1787293308"/>
    <w:bookmarkStart w:id="133" w:name="re_759246fa-f77a-428b-a4bf-1599477a7129"/>
    <w:p w14:paraId="3E957DEC" w14:textId="77777777" w:rsidR="00491219" w:rsidRDefault="00F94600">
      <w:pPr>
        <w:pStyle w:val="2"/>
      </w:pPr>
      <w:r>
        <w:fldChar w:fldCharType="begin"/>
      </w:r>
      <w:r>
        <w:instrText xml:space="preserve"> HYPERLINK "https://baza-news.ru/travel/flyur-nurlygayanov-i-ego-vklad-v-sport-dlya-lyudey-s-invalidnostyu" </w:instrText>
      </w:r>
      <w:r>
        <w:fldChar w:fldCharType="separate"/>
      </w:r>
      <w:r>
        <w:t>Флюр Нурлыгаянов и его вклад в спорт для людей с инвалидностью</w:t>
      </w:r>
      <w:r>
        <w:fldChar w:fldCharType="end"/>
      </w:r>
      <w:bookmarkEnd w:id="132"/>
      <w:bookmarkEnd w:id="133"/>
    </w:p>
    <w:p w14:paraId="080C8D05" w14:textId="77777777" w:rsidR="00491219" w:rsidRDefault="00F94600">
      <w:pPr>
        <w:pStyle w:val="a3"/>
        <w:spacing w:beforeAutospacing="1" w:afterAutospacing="1"/>
      </w:pPr>
      <w:r>
        <w:t xml:space="preserve">Несмотря на трудности, Флюр научился не сдаваться и находить позитив в жизни. Он стал первым председателем </w:t>
      </w:r>
      <w:r>
        <w:rPr>
          <w:b/>
          <w:bCs/>
        </w:rPr>
        <w:t>башкирской организации Всероссийского общества инвалидов</w:t>
      </w:r>
      <w:r>
        <w:t xml:space="preserve"> в 1988-1997 годах. Его активная деятельность привела к приглашению в федеральный штаб общества в Москву.</w:t>
      </w:r>
    </w:p>
    <w:p w14:paraId="648ABAD4" w14:textId="77777777" w:rsidR="00491219" w:rsidRDefault="00F94600">
      <w:pPr>
        <w:rPr>
          <w:color w:val="248AE8"/>
        </w:rPr>
      </w:pPr>
      <w:hyperlink r:id="rId45" w:history="1">
        <w:r>
          <w:rPr>
            <w:color w:val="248AE8"/>
          </w:rPr>
          <w:t>https://baza-news.ru/travel/flyur-nurlygayanov-i-ego-vklad-v-sport-dlya-lyudey-s-invalidnostyu</w:t>
        </w:r>
      </w:hyperlink>
      <w:r>
        <w:rPr>
          <w:color w:val="248AE8"/>
        </w:rPr>
        <w:t> </w:t>
      </w:r>
    </w:p>
    <w:p w14:paraId="392E31D4" w14:textId="77777777" w:rsidR="00491219" w:rsidRDefault="00491219">
      <w:pPr>
        <w:pStyle w:val="a4"/>
      </w:pPr>
    </w:p>
    <w:p w14:paraId="3C3A718D" w14:textId="77777777" w:rsidR="00491219" w:rsidRDefault="00491219">
      <w:pPr>
        <w:pStyle w:val="a4"/>
      </w:pPr>
    </w:p>
    <w:p w14:paraId="2922F867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Сельский восход (gazeta-izmalkovo.ru)</w:t>
      </w:r>
    </w:p>
    <w:bookmarkStart w:id="134" w:name="re_-1787293306"/>
    <w:bookmarkStart w:id="135" w:name="re_cb8eeeac-80af-4dce-8092-b5eec64833e5"/>
    <w:p w14:paraId="3DA05A84" w14:textId="77777777" w:rsidR="00491219" w:rsidRDefault="00F94600">
      <w:pPr>
        <w:pStyle w:val="2"/>
      </w:pPr>
      <w:r>
        <w:fldChar w:fldCharType="begin"/>
      </w:r>
      <w:r>
        <w:instrText xml:space="preserve"> HYPERLINK "https://gazeta-izmalkovo.ru/news/novosti-regiona/nikto-ne-zabyt-nichto-ne-zabyto" </w:instrText>
      </w:r>
      <w:r>
        <w:fldChar w:fldCharType="separate"/>
      </w:r>
      <w:r w:rsidR="0073079A">
        <w:t>«</w:t>
      </w:r>
      <w:r>
        <w:t>Никто не забыт, ничто не забыто</w:t>
      </w:r>
      <w:r w:rsidR="0073079A">
        <w:t>»</w:t>
      </w:r>
      <w:r>
        <w:fldChar w:fldCharType="end"/>
      </w:r>
      <w:bookmarkEnd w:id="134"/>
      <w:bookmarkEnd w:id="135"/>
    </w:p>
    <w:p w14:paraId="4BBD3E4A" w14:textId="77777777" w:rsidR="00491219" w:rsidRDefault="00F94600">
      <w:pPr>
        <w:pStyle w:val="a3"/>
        <w:spacing w:beforeAutospacing="1" w:afterAutospacing="1"/>
      </w:pPr>
      <w:r>
        <w:t xml:space="preserve">Учащийся 7Б класса школы № 1 с. </w:t>
      </w:r>
      <w:proofErr w:type="spellStart"/>
      <w:r>
        <w:t>Измалково</w:t>
      </w:r>
      <w:proofErr w:type="spellEnd"/>
      <w:r>
        <w:t xml:space="preserve"> Михаил Тимошин провел для ребят мастер-класс по изготовлению георгиевской ленточки. Председатель Измалковской </w:t>
      </w:r>
      <w:r>
        <w:rPr>
          <w:b/>
          <w:bCs/>
        </w:rPr>
        <w:t>РОО ВОИ</w:t>
      </w:r>
      <w:r>
        <w:t xml:space="preserve"> Римма Богун и специалист по реабилитации инвалидов Филиала № 9 ОБУ </w:t>
      </w:r>
      <w:r w:rsidR="0073079A">
        <w:t>«</w:t>
      </w:r>
      <w:r>
        <w:t>ЦСЗН Липецкой области</w:t>
      </w:r>
      <w:r w:rsidR="0073079A">
        <w:t>»</w:t>
      </w:r>
      <w:r>
        <w:t xml:space="preserve"> Антонина Морозова вручили школьникам памятные подарки. Волонтеры из добровольческого отряда </w:t>
      </w:r>
      <w:r w:rsidR="0073079A">
        <w:t>«</w:t>
      </w:r>
      <w:r>
        <w:t>Лидер</w:t>
      </w:r>
      <w:r w:rsidR="0073079A">
        <w:t>»</w:t>
      </w:r>
      <w:r>
        <w:t xml:space="preserve"> ЦДО Измалковского района рассказали об истории Измалковского района, который был образован 30 июля 1928 года.</w:t>
      </w:r>
    </w:p>
    <w:p w14:paraId="360B6989" w14:textId="77777777" w:rsidR="00491219" w:rsidRDefault="00F94600">
      <w:pPr>
        <w:rPr>
          <w:color w:val="248AE8"/>
        </w:rPr>
      </w:pPr>
      <w:hyperlink r:id="rId46" w:history="1">
        <w:r>
          <w:rPr>
            <w:color w:val="248AE8"/>
          </w:rPr>
          <w:t>https://gazeta-izmalkovo.ru/news/novosti-regiona/nikto-ne-zabyt-nichto-ne-zabyto</w:t>
        </w:r>
      </w:hyperlink>
      <w:r>
        <w:rPr>
          <w:color w:val="248AE8"/>
        </w:rPr>
        <w:t> </w:t>
      </w:r>
    </w:p>
    <w:p w14:paraId="6EDC7FA3" w14:textId="77777777" w:rsidR="00491219" w:rsidRDefault="00491219">
      <w:pPr>
        <w:pStyle w:val="a4"/>
      </w:pPr>
    </w:p>
    <w:p w14:paraId="1C198C60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Ковернинские новости (kovernino-novosti.ru)</w:t>
      </w:r>
    </w:p>
    <w:bookmarkStart w:id="136" w:name="re_-1787293305"/>
    <w:bookmarkStart w:id="137" w:name="re_137ee76e-29be-45d6-a2d0-d67163967e98"/>
    <w:p w14:paraId="1B2AF19B" w14:textId="77777777" w:rsidR="00491219" w:rsidRDefault="00F94600">
      <w:pPr>
        <w:pStyle w:val="2"/>
      </w:pPr>
      <w:r>
        <w:fldChar w:fldCharType="begin"/>
      </w:r>
      <w:r>
        <w:instrText xml:space="preserve"> HYPERLINK "https://kovernino-novosti.ru/obshchestvo/post/chuzhoj-bedy-ne-byvaet" </w:instrText>
      </w:r>
      <w:r>
        <w:fldChar w:fldCharType="separate"/>
      </w:r>
      <w:r>
        <w:t>Чужой беды не бывает</w:t>
      </w:r>
      <w:r>
        <w:fldChar w:fldCharType="end"/>
      </w:r>
      <w:bookmarkEnd w:id="136"/>
      <w:bookmarkEnd w:id="137"/>
    </w:p>
    <w:p w14:paraId="598379A9" w14:textId="77777777" w:rsidR="00491219" w:rsidRDefault="00F94600">
      <w:pPr>
        <w:pStyle w:val="a3"/>
        <w:spacing w:beforeAutospacing="1" w:afterAutospacing="1"/>
      </w:pPr>
      <w:r>
        <w:t xml:space="preserve">В числе организаций, оказавших в 2024 году гуманитарную помощь: Горевская, </w:t>
      </w:r>
      <w:proofErr w:type="spellStart"/>
      <w:r>
        <w:t>Скоробогатовская</w:t>
      </w:r>
      <w:proofErr w:type="spellEnd"/>
      <w:r>
        <w:t xml:space="preserve">, Гавриловская средние школы, Ковернинские средние школы №№1 и 2, Семинская, </w:t>
      </w:r>
      <w:proofErr w:type="spellStart"/>
      <w:r>
        <w:t>Анисимовская</w:t>
      </w:r>
      <w:proofErr w:type="spellEnd"/>
      <w:r>
        <w:t xml:space="preserve">, Каменская основные школы; детские сады </w:t>
      </w:r>
      <w:r w:rsidR="0073079A">
        <w:t>«</w:t>
      </w:r>
      <w:r>
        <w:t>Ленок</w:t>
      </w:r>
      <w:r w:rsidR="0073079A">
        <w:t>»</w:t>
      </w:r>
      <w:r>
        <w:t xml:space="preserve">, </w:t>
      </w:r>
      <w:r w:rsidR="0073079A">
        <w:t>«</w:t>
      </w:r>
      <w:r>
        <w:t>Ромашка</w:t>
      </w:r>
      <w:r w:rsidR="0073079A">
        <w:t>»</w:t>
      </w:r>
      <w:r>
        <w:t xml:space="preserve">, </w:t>
      </w:r>
      <w:r w:rsidR="0073079A">
        <w:t>«</w:t>
      </w:r>
      <w:r>
        <w:t>Рябинка</w:t>
      </w:r>
      <w:r w:rsidR="0073079A">
        <w:t>»</w:t>
      </w:r>
      <w:r>
        <w:t xml:space="preserve">; Ковернинская районная ветеранская организация, </w:t>
      </w:r>
      <w:r>
        <w:rPr>
          <w:b/>
          <w:bCs/>
        </w:rPr>
        <w:t>Ковернинская организация ВОИ</w:t>
      </w:r>
      <w:r>
        <w:t xml:space="preserve">, приходы храмов п. Ковернино, д. </w:t>
      </w:r>
      <w:proofErr w:type="spellStart"/>
      <w:r>
        <w:t>Скоробогатово</w:t>
      </w:r>
      <w:proofErr w:type="spellEnd"/>
      <w:r>
        <w:t xml:space="preserve">, с. Хохлома; Горевский СДК и сельская библиотека, </w:t>
      </w:r>
      <w:proofErr w:type="spellStart"/>
      <w:r>
        <w:t>Скоробогатовская</w:t>
      </w:r>
      <w:proofErr w:type="spellEnd"/>
      <w:r>
        <w:t xml:space="preserve">, Семинская библиотеки, ветераны Шадринской территории, Ковернинская ЦРБ, финансовое управление администрации округа, Движение Первых и </w:t>
      </w:r>
      <w:r w:rsidR="0073079A">
        <w:t>«</w:t>
      </w:r>
      <w:r>
        <w:t>Навигаторы детства</w:t>
      </w:r>
      <w:r w:rsidR="0073079A">
        <w:t>»</w:t>
      </w:r>
      <w:r>
        <w:t xml:space="preserve">, аппарат ГБУ </w:t>
      </w:r>
      <w:r w:rsidR="0073079A">
        <w:t>«</w:t>
      </w:r>
      <w:r>
        <w:t>КЦСОН Ковернинского округа</w:t>
      </w:r>
      <w:r w:rsidR="0073079A">
        <w:t>»</w:t>
      </w:r>
      <w:r>
        <w:t>, все отделения СБО и СМО. Многие оказывали помощь неоднократно, а прихожане храма р. п. Ковернино и Горевский Дом культуры с библиотекой - по 7 раз. Список отдельных граждан и целых семей включает 30 фамилий.</w:t>
      </w:r>
    </w:p>
    <w:p w14:paraId="23DF24A2" w14:textId="77777777" w:rsidR="00491219" w:rsidRDefault="00F94600">
      <w:pPr>
        <w:rPr>
          <w:color w:val="248AE8"/>
        </w:rPr>
      </w:pPr>
      <w:hyperlink r:id="rId47" w:history="1">
        <w:r>
          <w:rPr>
            <w:color w:val="248AE8"/>
          </w:rPr>
          <w:t>https://kovernino-novosti.ru/obshchestvo/post/chuzhoj-bedy-ne-byvaet</w:t>
        </w:r>
      </w:hyperlink>
      <w:r>
        <w:rPr>
          <w:color w:val="248AE8"/>
        </w:rPr>
        <w:t> </w:t>
      </w:r>
    </w:p>
    <w:p w14:paraId="428D2555" w14:textId="77777777" w:rsidR="00491219" w:rsidRDefault="00F94600">
      <w:pPr>
        <w:rPr>
          <w:color w:val="248AE8"/>
        </w:rPr>
      </w:pPr>
      <w:r>
        <w:rPr>
          <w:color w:val="248AE8"/>
        </w:rPr>
        <w:t> </w:t>
      </w:r>
    </w:p>
    <w:p w14:paraId="3BDDF67C" w14:textId="77777777" w:rsidR="0073079A" w:rsidRDefault="0073079A">
      <w:pPr>
        <w:rPr>
          <w:color w:val="248AE8"/>
        </w:rPr>
      </w:pPr>
    </w:p>
    <w:p w14:paraId="4D45CD43" w14:textId="77777777" w:rsidR="0073079A" w:rsidRDefault="0073079A">
      <w:pPr>
        <w:rPr>
          <w:color w:val="248AE8"/>
        </w:rPr>
      </w:pPr>
    </w:p>
    <w:p w14:paraId="09E0517E" w14:textId="77777777" w:rsidR="0073079A" w:rsidRDefault="0073079A">
      <w:pPr>
        <w:rPr>
          <w:color w:val="248AE8"/>
        </w:rPr>
      </w:pPr>
    </w:p>
    <w:p w14:paraId="7DA3138E" w14:textId="77777777" w:rsidR="0073079A" w:rsidRDefault="0073079A">
      <w:pPr>
        <w:rPr>
          <w:color w:val="248AE8"/>
        </w:rPr>
      </w:pPr>
    </w:p>
    <w:p w14:paraId="7432250B" w14:textId="77777777" w:rsidR="0073079A" w:rsidRDefault="0073079A">
      <w:pPr>
        <w:rPr>
          <w:color w:val="248AE8"/>
        </w:rPr>
      </w:pPr>
    </w:p>
    <w:p w14:paraId="42C41DF1" w14:textId="77777777" w:rsidR="0073079A" w:rsidRDefault="0073079A">
      <w:pPr>
        <w:rPr>
          <w:color w:val="248AE8"/>
        </w:rPr>
      </w:pPr>
    </w:p>
    <w:p w14:paraId="78BD85A2" w14:textId="77777777" w:rsidR="00491219" w:rsidRDefault="00491219">
      <w:pPr>
        <w:pStyle w:val="a4"/>
      </w:pPr>
    </w:p>
    <w:p w14:paraId="19BC84F3" w14:textId="77777777" w:rsidR="00491219" w:rsidRDefault="00491219">
      <w:pPr>
        <w:rPr>
          <w:sz w:val="0"/>
        </w:rPr>
      </w:pPr>
    </w:p>
    <w:p w14:paraId="704523BC" w14:textId="77777777" w:rsidR="00491219" w:rsidRDefault="00F94600">
      <w:pPr>
        <w:pStyle w:val="1"/>
        <w:shd w:val="clear" w:color="auto" w:fill="CCCCCC"/>
      </w:pPr>
      <w:bookmarkStart w:id="138" w:name="re_-1787293300"/>
      <w:r>
        <w:t>Нормативно-правовое поле, высказывания представителей власти</w:t>
      </w:r>
      <w:bookmarkEnd w:id="138"/>
    </w:p>
    <w:p w14:paraId="2778CBC0" w14:textId="77777777" w:rsidR="00491219" w:rsidRPr="00077597" w:rsidRDefault="00491219">
      <w:pPr>
        <w:pStyle w:val="a4"/>
      </w:pPr>
    </w:p>
    <w:p w14:paraId="602D4051" w14:textId="77777777" w:rsidR="0024770F" w:rsidRPr="0024770F" w:rsidRDefault="0024770F" w:rsidP="0024770F">
      <w:pPr>
        <w:pStyle w:val="3"/>
        <w:spacing w:before="220" w:after="0"/>
        <w:rPr>
          <w:rFonts w:eastAsia="Arial"/>
        </w:rPr>
      </w:pPr>
      <w:r w:rsidRPr="0024770F">
        <w:rPr>
          <w:rFonts w:ascii="Times New Roman" w:hAnsi="Times New Roman" w:cs="Times New Roman"/>
          <w:b w:val="0"/>
          <w:i/>
          <w:color w:val="808080"/>
          <w:sz w:val="28"/>
        </w:rPr>
        <w:t>15.04.2025</w:t>
      </w:r>
      <w:r w:rsidRPr="0024770F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Единая Россия </w:t>
      </w:r>
      <w:r w:rsidRPr="0024770F">
        <w:rPr>
          <w:rFonts w:ascii="Times New Roman" w:hAnsi="Times New Roman" w:cs="Times New Roman"/>
          <w:b w:val="0"/>
          <w:i/>
          <w:color w:val="808080"/>
          <w:sz w:val="28"/>
        </w:rPr>
        <w:t>(</w:t>
      </w:r>
      <w:proofErr w:type="spellStart"/>
      <w:r w:rsidRPr="0024770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proekty</w:t>
      </w:r>
      <w:proofErr w:type="spellEnd"/>
      <w:r w:rsidRPr="0024770F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24770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er</w:t>
      </w:r>
      <w:r w:rsidRPr="0024770F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 w:rsidRPr="0024770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24770F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39" w:name="_Депутат_ГД_Михаил"/>
    <w:bookmarkStart w:id="140" w:name="re_-1787293298"/>
    <w:bookmarkStart w:id="141" w:name="re_632337e4-17d4-46f7-b57b-a111b6b5e07f"/>
    <w:bookmarkEnd w:id="139"/>
    <w:p w14:paraId="43094CC6" w14:textId="77777777" w:rsidR="0024770F" w:rsidRPr="0024770F" w:rsidRDefault="0024770F" w:rsidP="0024770F">
      <w:pPr>
        <w:pStyle w:val="2"/>
      </w:pPr>
      <w:r>
        <w:fldChar w:fldCharType="begin"/>
      </w:r>
      <w:r>
        <w:instrText xml:space="preserve"> HYPERLINK "https://tass.ru/obschestvo/23683425" </w:instrText>
      </w:r>
      <w:r>
        <w:fldChar w:fldCharType="separate"/>
      </w:r>
      <w:r>
        <w:t>Депутат ГД Михаил</w:t>
      </w:r>
      <w:r>
        <w:fldChar w:fldCharType="end"/>
      </w:r>
      <w:bookmarkEnd w:id="140"/>
      <w:bookmarkEnd w:id="141"/>
      <w:r>
        <w:t xml:space="preserve"> Терентьев проконсультировал жителей по социальным вопросам</w:t>
      </w:r>
    </w:p>
    <w:p w14:paraId="56D3309A" w14:textId="77777777" w:rsidR="0024770F" w:rsidRDefault="0024770F" w:rsidP="0024770F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EFC7AA1" w14:textId="77777777" w:rsidR="0024770F" w:rsidRPr="0024770F" w:rsidRDefault="0024770F" w:rsidP="0024770F">
      <w:pPr>
        <w:jc w:val="both"/>
        <w:rPr>
          <w:sz w:val="28"/>
          <w:szCs w:val="28"/>
        </w:rPr>
      </w:pPr>
      <w:r w:rsidRPr="0024770F">
        <w:rPr>
          <w:color w:val="000000"/>
          <w:sz w:val="28"/>
          <w:szCs w:val="28"/>
          <w:shd w:val="clear" w:color="auto" w:fill="FFFFFF"/>
        </w:rPr>
        <w:t>Депутат Госдумы, координатор федерального партийного</w:t>
      </w:r>
      <w:r w:rsidR="00C34FF0">
        <w:rPr>
          <w:color w:val="000000"/>
          <w:sz w:val="28"/>
          <w:szCs w:val="28"/>
          <w:shd w:val="clear" w:color="auto" w:fill="FFFFFF"/>
        </w:rPr>
        <w:t xml:space="preserve"> </w:t>
      </w:r>
      <w:r w:rsidRPr="0024770F">
        <w:rPr>
          <w:color w:val="000000"/>
          <w:sz w:val="28"/>
          <w:szCs w:val="28"/>
          <w:shd w:val="clear" w:color="auto" w:fill="FFFFFF"/>
        </w:rPr>
        <w:t xml:space="preserve">проекта «Единая страна – доступная среда» </w:t>
      </w:r>
      <w:r w:rsidRPr="0024770F">
        <w:rPr>
          <w:b/>
          <w:color w:val="000000"/>
          <w:sz w:val="28"/>
          <w:szCs w:val="28"/>
          <w:shd w:val="clear" w:color="auto" w:fill="FFFFFF"/>
        </w:rPr>
        <w:t>Михаил Терентьев</w:t>
      </w:r>
      <w:r w:rsidRPr="0024770F">
        <w:rPr>
          <w:color w:val="000000"/>
          <w:sz w:val="28"/>
          <w:szCs w:val="28"/>
          <w:shd w:val="clear" w:color="auto" w:fill="FFFFFF"/>
        </w:rPr>
        <w:t xml:space="preserve"> провел прием граждан в региональной общественной приёмной «Единой России» Московской области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6F967E7" w14:textId="77777777" w:rsidR="0024770F" w:rsidRPr="0024770F" w:rsidRDefault="0024770F" w:rsidP="00FD7424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</w:pPr>
      <w:hyperlink r:id="rId48" w:history="1"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https://proekty.er.ru/news/er-news-3516707</w:t>
        </w:r>
      </w:hyperlink>
    </w:p>
    <w:p w14:paraId="1913D4AC" w14:textId="77777777" w:rsidR="00FD7424" w:rsidRPr="00077597" w:rsidRDefault="00FD7424" w:rsidP="00FD7424">
      <w:pPr>
        <w:pStyle w:val="3"/>
        <w:spacing w:before="220" w:after="0"/>
        <w:rPr>
          <w:rFonts w:eastAsia="Arial"/>
        </w:rPr>
      </w:pPr>
      <w:r w:rsidRPr="00077597">
        <w:rPr>
          <w:rFonts w:ascii="Times New Roman" w:hAnsi="Times New Roman" w:cs="Times New Roman"/>
          <w:b w:val="0"/>
          <w:i/>
          <w:color w:val="808080"/>
          <w:sz w:val="28"/>
        </w:rPr>
        <w:t>15.04.2025</w:t>
      </w:r>
      <w:r w:rsidRPr="00077597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ДУМА.ТВ</w:t>
      </w:r>
      <w:r w:rsidRPr="00077597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 w:rsidRPr="00FD7424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dumatv</w:t>
      </w:r>
      <w:proofErr w:type="spellEnd"/>
      <w:r w:rsidRPr="00FD7424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 w:rsidRPr="00FD7424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077597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28D29677" w14:textId="77777777" w:rsidR="00FD7424" w:rsidRPr="00FD7424" w:rsidRDefault="00FD7424" w:rsidP="00FD7424">
      <w:pPr>
        <w:pStyle w:val="1"/>
        <w:shd w:val="clear" w:color="auto" w:fill="FFFFFF"/>
        <w:spacing w:before="0" w:after="300"/>
        <w:jc w:val="both"/>
        <w:rPr>
          <w:color w:val="auto"/>
          <w:szCs w:val="28"/>
        </w:rPr>
      </w:pPr>
      <w:bookmarkStart w:id="142" w:name="_Опубликован_график_отдыха"/>
      <w:bookmarkEnd w:id="142"/>
      <w:r w:rsidRPr="00FD7424">
        <w:rPr>
          <w:color w:val="auto"/>
          <w:szCs w:val="28"/>
        </w:rPr>
        <w:t>Опубликован график отдыха россиян на майские праздники</w:t>
      </w:r>
    </w:p>
    <w:p w14:paraId="31E30DC0" w14:textId="77777777" w:rsidR="00FD7424" w:rsidRPr="00FD7424" w:rsidRDefault="00FD7424" w:rsidP="00FD7424">
      <w:pPr>
        <w:jc w:val="both"/>
        <w:rPr>
          <w:sz w:val="28"/>
          <w:szCs w:val="28"/>
          <w:shd w:val="clear" w:color="auto" w:fill="FFFFFF"/>
        </w:rPr>
      </w:pPr>
      <w:r w:rsidRPr="00FD7424">
        <w:rPr>
          <w:sz w:val="28"/>
          <w:szCs w:val="28"/>
          <w:shd w:val="clear" w:color="auto" w:fill="FFFFFF"/>
        </w:rPr>
        <w:t xml:space="preserve">Зампред Комитета Государственной Думы по труду, социальной политике и делам ветеранов </w:t>
      </w:r>
      <w:r w:rsidRPr="0024770F">
        <w:rPr>
          <w:b/>
          <w:sz w:val="28"/>
          <w:szCs w:val="28"/>
          <w:shd w:val="clear" w:color="auto" w:fill="FFFFFF"/>
        </w:rPr>
        <w:t>Михаил Терентьев</w:t>
      </w:r>
      <w:r w:rsidRPr="00FD7424">
        <w:rPr>
          <w:sz w:val="28"/>
          <w:szCs w:val="28"/>
          <w:shd w:val="clear" w:color="auto" w:fill="FFFFFF"/>
        </w:rPr>
        <w:t xml:space="preserve"> отмечает, что традиционно так сложилось в России, в СССР, что майские праздники - самые яркие дни весны. Он добавил, что граждане привыкли в эти дни отдыхать, выезжать на природу, участвовать в различных мероприятиях по благоустройству.</w:t>
      </w:r>
    </w:p>
    <w:p w14:paraId="6E935344" w14:textId="77777777" w:rsidR="00FD7424" w:rsidRPr="00FD7424" w:rsidRDefault="00FD7424" w:rsidP="00FD7424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</w:pPr>
      <w:hyperlink r:id="rId49" w:history="1"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https</w:t>
        </w:r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://</w:t>
        </w:r>
        <w:proofErr w:type="spellStart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dumatv</w:t>
        </w:r>
        <w:proofErr w:type="spellEnd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.</w:t>
        </w:r>
        <w:proofErr w:type="spellStart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ru</w:t>
        </w:r>
        <w:proofErr w:type="spellEnd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/</w:t>
        </w:r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news</w:t>
        </w:r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/</w:t>
        </w:r>
        <w:proofErr w:type="spellStart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opublikovan</w:t>
        </w:r>
        <w:proofErr w:type="spellEnd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proofErr w:type="spellStart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grafik</w:t>
        </w:r>
        <w:proofErr w:type="spellEnd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proofErr w:type="spellStart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otdiha</w:t>
        </w:r>
        <w:proofErr w:type="spellEnd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proofErr w:type="spellStart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rossiyan</w:t>
        </w:r>
        <w:proofErr w:type="spellEnd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proofErr w:type="spellStart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na</w:t>
        </w:r>
        <w:proofErr w:type="spellEnd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proofErr w:type="spellStart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maiskie</w:t>
        </w:r>
        <w:proofErr w:type="spellEnd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proofErr w:type="spellStart"/>
        <w:r w:rsidRPr="00FD7424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prazdniki</w:t>
        </w:r>
        <w:proofErr w:type="spellEnd"/>
      </w:hyperlink>
    </w:p>
    <w:p w14:paraId="24EE53B6" w14:textId="77777777" w:rsidR="00FD7424" w:rsidRPr="0024770F" w:rsidRDefault="00FD7424" w:rsidP="00FD7424">
      <w:pPr>
        <w:pStyle w:val="3"/>
        <w:spacing w:before="220" w:after="0"/>
        <w:rPr>
          <w:rFonts w:eastAsia="Arial"/>
        </w:rPr>
      </w:pPr>
      <w:r w:rsidRPr="0024770F">
        <w:rPr>
          <w:rFonts w:ascii="Times New Roman" w:hAnsi="Times New Roman" w:cs="Times New Roman"/>
          <w:b w:val="0"/>
          <w:i/>
          <w:color w:val="808080"/>
          <w:sz w:val="28"/>
        </w:rPr>
        <w:t>18.04.2025</w:t>
      </w:r>
      <w:r w:rsidRPr="0024770F">
        <w:rPr>
          <w:rFonts w:eastAsia="Arial"/>
        </w:rPr>
        <w:t xml:space="preserve"> </w:t>
      </w:r>
      <w:proofErr w:type="spellStart"/>
      <w:r w:rsidR="0024770F">
        <w:rPr>
          <w:rFonts w:ascii="Times New Roman" w:hAnsi="Times New Roman" w:cs="Times New Roman"/>
          <w:b w:val="0"/>
          <w:i/>
          <w:color w:val="808080"/>
          <w:sz w:val="28"/>
        </w:rPr>
        <w:t>ИнваНьюс</w:t>
      </w:r>
      <w:proofErr w:type="spellEnd"/>
      <w:r w:rsidRPr="0024770F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proofErr w:type="gramStart"/>
      <w:r w:rsidR="0024770F" w:rsidRPr="0024770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inva</w:t>
      </w:r>
      <w:proofErr w:type="spellEnd"/>
      <w:r w:rsidR="0024770F" w:rsidRPr="007867BF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="0024770F" w:rsidRPr="0024770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news</w:t>
      </w:r>
      <w:proofErr w:type="gramEnd"/>
      <w:r w:rsidRPr="0024770F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43" w:name="_В_Красноярске_оценили"/>
    <w:bookmarkEnd w:id="143"/>
    <w:p w14:paraId="660E3845" w14:textId="77777777" w:rsidR="00FD7424" w:rsidRDefault="00FD7424" w:rsidP="00FD7424">
      <w:pPr>
        <w:pStyle w:val="2"/>
      </w:pPr>
      <w:r>
        <w:fldChar w:fldCharType="begin"/>
      </w:r>
      <w:r>
        <w:instrText xml:space="preserve"> HYPERLINK "https://tass.ru/obschestvo/23683425" </w:instrText>
      </w:r>
      <w:r>
        <w:fldChar w:fldCharType="separate"/>
      </w:r>
      <w:r w:rsidR="0024770F">
        <w:t>В Красноярске</w:t>
      </w:r>
      <w:r>
        <w:fldChar w:fldCharType="end"/>
      </w:r>
      <w:r w:rsidR="0024770F">
        <w:t xml:space="preserve"> оценили </w:t>
      </w:r>
      <w:r w:rsidR="00D615BE">
        <w:t>д</w:t>
      </w:r>
      <w:r w:rsidR="0024770F">
        <w:t>оступность нового зала ожидания для людей с ОВЗ</w:t>
      </w:r>
    </w:p>
    <w:p w14:paraId="4A919006" w14:textId="77777777" w:rsidR="0024770F" w:rsidRPr="0024770F" w:rsidRDefault="0024770F" w:rsidP="0024770F">
      <w:pPr>
        <w:pStyle w:val="3"/>
        <w:spacing w:before="220" w:after="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4770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Залы ожидания «Центра содействия мобильности» на вокзалах разработаны при участии федерального координатора партийного проекта «Единая страна доступная среда» </w:t>
      </w:r>
      <w:r w:rsidRPr="0024770F">
        <w:rPr>
          <w:rFonts w:ascii="Times New Roman" w:hAnsi="Times New Roman" w:cs="Times New Roman"/>
          <w:sz w:val="28"/>
          <w:szCs w:val="28"/>
          <w:shd w:val="clear" w:color="auto" w:fill="FFFFFF"/>
        </w:rPr>
        <w:t>Михаила Терентьева</w:t>
      </w:r>
      <w:r w:rsidRPr="0024770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рамках реализации народной программы.</w:t>
      </w:r>
    </w:p>
    <w:p w14:paraId="4D4F11AB" w14:textId="77777777" w:rsidR="0024770F" w:rsidRPr="0024770F" w:rsidRDefault="0024770F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</w:pPr>
      <w:hyperlink r:id="rId50" w:history="1"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https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://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www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.</w:t>
        </w:r>
        <w:proofErr w:type="spellStart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inva</w:t>
        </w:r>
        <w:proofErr w:type="spellEnd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.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news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/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articles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/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social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_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help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/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v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_</w:t>
        </w:r>
        <w:proofErr w:type="spellStart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krasnoyarske</w:t>
        </w:r>
        <w:proofErr w:type="spellEnd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_</w:t>
        </w:r>
        <w:proofErr w:type="spellStart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otsenili</w:t>
        </w:r>
        <w:proofErr w:type="spellEnd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_</w:t>
        </w:r>
        <w:proofErr w:type="spellStart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dostupnost</w:t>
        </w:r>
        <w:proofErr w:type="spellEnd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_</w:t>
        </w:r>
        <w:proofErr w:type="spellStart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novogo</w:t>
        </w:r>
        <w:proofErr w:type="spellEnd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_</w:t>
        </w:r>
        <w:proofErr w:type="spellStart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zala</w:t>
        </w:r>
        <w:proofErr w:type="spellEnd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_</w:t>
        </w:r>
        <w:proofErr w:type="spellStart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ozhidaniya</w:t>
        </w:r>
        <w:proofErr w:type="spellEnd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_</w:t>
        </w:r>
        <w:proofErr w:type="spellStart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dlya</w:t>
        </w:r>
        <w:proofErr w:type="spellEnd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_</w:t>
        </w:r>
        <w:proofErr w:type="spellStart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lyudey</w:t>
        </w:r>
        <w:proofErr w:type="spellEnd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_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s</w:t>
        </w:r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_</w:t>
        </w:r>
        <w:proofErr w:type="spellStart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ovz</w:t>
        </w:r>
        <w:proofErr w:type="spellEnd"/>
        <w:r w:rsidRPr="0024770F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/</w:t>
        </w:r>
      </w:hyperlink>
    </w:p>
    <w:p w14:paraId="6D659EA4" w14:textId="77777777" w:rsidR="00491219" w:rsidRPr="007867BF" w:rsidRDefault="00491219">
      <w:pPr>
        <w:pStyle w:val="a4"/>
      </w:pPr>
    </w:p>
    <w:p w14:paraId="6E83EB64" w14:textId="77777777" w:rsidR="00491219" w:rsidRPr="007867BF" w:rsidRDefault="00F94600">
      <w:pPr>
        <w:pStyle w:val="3"/>
        <w:spacing w:before="220" w:after="0"/>
        <w:rPr>
          <w:rFonts w:eastAsia="Arial"/>
        </w:rPr>
      </w:pPr>
      <w:r w:rsidRPr="007867BF">
        <w:rPr>
          <w:rFonts w:ascii="Times New Roman" w:hAnsi="Times New Roman" w:cs="Times New Roman"/>
          <w:b w:val="0"/>
          <w:i/>
          <w:color w:val="808080"/>
          <w:sz w:val="28"/>
        </w:rPr>
        <w:t>16.04.2025</w:t>
      </w:r>
      <w:r w:rsidRPr="007867BF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7867BF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 w:rsidRPr="00CB086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proofErr w:type="spellEnd"/>
      <w:r w:rsidRPr="007867BF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 w:rsidRPr="00CB086B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7867BF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44" w:name="re_-1787293297"/>
    <w:bookmarkStart w:id="145" w:name="re_50b52371-0fe6-4a41-8e60-63381e17e19e"/>
    <w:p w14:paraId="55EA583C" w14:textId="77777777" w:rsidR="00491219" w:rsidRDefault="00F94600">
      <w:pPr>
        <w:pStyle w:val="2"/>
      </w:pPr>
      <w:r>
        <w:fldChar w:fldCharType="begin"/>
      </w:r>
      <w:r>
        <w:instrText xml:space="preserve"> HYPERLINK "https://tass.ru/obschestvo/23693931" </w:instrText>
      </w:r>
      <w:r>
        <w:fldChar w:fldCharType="separate"/>
      </w:r>
      <w:r>
        <w:t>В ГД предложили изменить расчет компенсации семьям погибших военных</w:t>
      </w:r>
      <w:r>
        <w:fldChar w:fldCharType="end"/>
      </w:r>
      <w:bookmarkEnd w:id="144"/>
      <w:bookmarkEnd w:id="145"/>
    </w:p>
    <w:p w14:paraId="1A47C7D9" w14:textId="77777777" w:rsidR="00491219" w:rsidRDefault="0073079A">
      <w:pPr>
        <w:pStyle w:val="a3"/>
        <w:spacing w:beforeAutospacing="1" w:afterAutospacing="1"/>
      </w:pPr>
      <w:r>
        <w:t>«</w:t>
      </w:r>
      <w:r w:rsidR="00F94600">
        <w:t xml:space="preserve">Проектом </w:t>
      </w:r>
      <w:r w:rsidR="00F94600" w:rsidRPr="00C34FF0">
        <w:rPr>
          <w:bCs/>
        </w:rPr>
        <w:t>федерального закона предлагается исключить требование, предусматривающее при определении ежемесячных денежных выплат, предусмотренных ст. 3 федерального закона №306-ФЗ, учитывать погибшего (умершего) военнослужащего</w:t>
      </w:r>
      <w:r w:rsidR="00F94600">
        <w:rPr>
          <w:b/>
          <w:bCs/>
        </w:rPr>
        <w:t xml:space="preserve"> (инвалида</w:t>
      </w:r>
      <w:r w:rsidR="00F94600">
        <w:t>, иного гражданина), тем самым обеспечить выплату членам его семьи денежных сумм в повышенном размере</w:t>
      </w:r>
      <w:r>
        <w:t>»</w:t>
      </w:r>
      <w:r w:rsidR="00F94600">
        <w:t xml:space="preserve">, - говорится в пояснительной записке, которая приводится в сообщении. </w:t>
      </w:r>
    </w:p>
    <w:p w14:paraId="4ECA7F56" w14:textId="77777777" w:rsidR="00491219" w:rsidRDefault="00F94600">
      <w:pPr>
        <w:rPr>
          <w:color w:val="248AE8"/>
        </w:rPr>
      </w:pPr>
      <w:hyperlink r:id="rId51" w:history="1">
        <w:r>
          <w:rPr>
            <w:color w:val="248AE8"/>
          </w:rPr>
          <w:t>https://tass.ru/obschestvo/23693931</w:t>
        </w:r>
      </w:hyperlink>
      <w:r>
        <w:rPr>
          <w:color w:val="248AE8"/>
        </w:rPr>
        <w:t> </w:t>
      </w:r>
    </w:p>
    <w:p w14:paraId="4983E63A" w14:textId="77777777" w:rsidR="00491219" w:rsidRDefault="00491219">
      <w:pPr>
        <w:pStyle w:val="a4"/>
      </w:pPr>
    </w:p>
    <w:p w14:paraId="64240CB2" w14:textId="77777777" w:rsidR="00491219" w:rsidRDefault="00491219">
      <w:pPr>
        <w:pStyle w:val="a4"/>
      </w:pPr>
    </w:p>
    <w:p w14:paraId="5607E965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146" w:name="re_-1787293294"/>
    <w:bookmarkStart w:id="147" w:name="re_86c41a41-256e-4cf9-b693-c5fb3b448b6e"/>
    <w:p w14:paraId="0891B4A4" w14:textId="77777777" w:rsidR="00491219" w:rsidRDefault="00F94600">
      <w:pPr>
        <w:pStyle w:val="2"/>
      </w:pPr>
      <w:r>
        <w:fldChar w:fldCharType="begin"/>
      </w:r>
      <w:r>
        <w:instrText xml:space="preserve"> HYPERLINK "https://ria.ru/20250416/veterany-2011560258.html" </w:instrText>
      </w:r>
      <w:r>
        <w:fldChar w:fldCharType="separate"/>
      </w:r>
      <w:r>
        <w:t>Совфед одобрил закон о статусе ветерана для бойцов в Курской области</w:t>
      </w:r>
      <w:r>
        <w:fldChar w:fldCharType="end"/>
      </w:r>
      <w:bookmarkEnd w:id="146"/>
      <w:bookmarkEnd w:id="147"/>
    </w:p>
    <w:p w14:paraId="58CBAF19" w14:textId="77777777" w:rsidR="00491219" w:rsidRDefault="00F94600" w:rsidP="00060C8A">
      <w:pPr>
        <w:pStyle w:val="a3"/>
        <w:spacing w:beforeAutospacing="1" w:afterAutospacing="1"/>
      </w:pPr>
      <w:r w:rsidRPr="00060C8A">
        <w:rPr>
          <w:bCs/>
        </w:rPr>
        <w:t>Сенаторы одобрили правительственный закон о присвоении статуса ветерана боевых действий для бойцов, участвовавших в боевых действиях на территориях, прилегающих к районам проведения спецоперации.</w:t>
      </w:r>
      <w:r>
        <w:rPr>
          <w:b/>
          <w:bCs/>
        </w:rPr>
        <w:t xml:space="preserve"> </w:t>
      </w:r>
    </w:p>
    <w:p w14:paraId="190942C7" w14:textId="77777777" w:rsidR="00491219" w:rsidRDefault="00F94600">
      <w:pPr>
        <w:rPr>
          <w:color w:val="248AE8"/>
        </w:rPr>
      </w:pPr>
      <w:hyperlink r:id="rId52" w:history="1">
        <w:r>
          <w:rPr>
            <w:color w:val="248AE8"/>
          </w:rPr>
          <w:t>https://ukraina.ru/20250411/nedaleko-ot-voyny-pochemu-chinovniki-donetska-ne-slyshat-obschestvennikov-mariupolya-1062457495.html</w:t>
        </w:r>
      </w:hyperlink>
      <w:r>
        <w:rPr>
          <w:color w:val="248AE8"/>
        </w:rPr>
        <w:t> </w:t>
      </w:r>
    </w:p>
    <w:p w14:paraId="135386F7" w14:textId="77777777" w:rsidR="00491219" w:rsidRDefault="00491219">
      <w:pPr>
        <w:pStyle w:val="a4"/>
      </w:pPr>
    </w:p>
    <w:p w14:paraId="066D6DD4" w14:textId="77777777" w:rsidR="00491219" w:rsidRDefault="00491219">
      <w:pPr>
        <w:pStyle w:val="a4"/>
      </w:pPr>
    </w:p>
    <w:p w14:paraId="2F1B050E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(kp.ru)</w:t>
      </w:r>
    </w:p>
    <w:bookmarkStart w:id="148" w:name="re_-1787293290"/>
    <w:bookmarkStart w:id="149" w:name="re_bbc28819-f6e3-488b-a5b0-136dc67b3678"/>
    <w:p w14:paraId="3A9DB5EA" w14:textId="77777777" w:rsidR="00491219" w:rsidRDefault="00F94600">
      <w:pPr>
        <w:pStyle w:val="2"/>
      </w:pPr>
      <w:r>
        <w:fldChar w:fldCharType="begin"/>
      </w:r>
      <w:r>
        <w:instrText xml:space="preserve"> HYPERLINK "https://www.kp.ru/daily/27687/5076871/" </w:instrText>
      </w:r>
      <w:r>
        <w:fldChar w:fldCharType="separate"/>
      </w:r>
      <w:r>
        <w:t>Дмитрий Чернышенко</w:t>
      </w:r>
      <w:proofErr w:type="gramStart"/>
      <w:r>
        <w:t>: В этом году</w:t>
      </w:r>
      <w:proofErr w:type="gramEnd"/>
      <w:r>
        <w:t xml:space="preserve"> более 40,5 тысяч лагерей отдыха должны принять порядка 6 миллионов школьников</w:t>
      </w:r>
      <w:r>
        <w:fldChar w:fldCharType="end"/>
      </w:r>
      <w:bookmarkEnd w:id="148"/>
      <w:bookmarkEnd w:id="149"/>
    </w:p>
    <w:p w14:paraId="4F58A4F4" w14:textId="77777777" w:rsidR="00491219" w:rsidRDefault="00F94600">
      <w:pPr>
        <w:pStyle w:val="a3"/>
        <w:spacing w:beforeAutospacing="1" w:afterAutospacing="1"/>
      </w:pPr>
      <w:r>
        <w:t xml:space="preserve">Вице-премьер добавил, что в прошлом году в детских лагерях отдохнули порядка 165 тысяч детей участников СВО. В ходе совещания также было отмечено, что вступил в силу </w:t>
      </w:r>
      <w:r>
        <w:rPr>
          <w:b/>
          <w:bCs/>
        </w:rPr>
        <w:t>Федеральный закон, обязывающий регионы устанавливать квоты для детей-инвалидов</w:t>
      </w:r>
      <w:r>
        <w:t xml:space="preserve"> и детей с ограниченными возможностями здоровья в государственных и муниципальных лагерях. Роспотребнадзор обновил методические рекомендации по детскому питанию.</w:t>
      </w:r>
    </w:p>
    <w:p w14:paraId="16BD0168" w14:textId="77777777" w:rsidR="00491219" w:rsidRDefault="00F94600">
      <w:pPr>
        <w:rPr>
          <w:color w:val="248AE8"/>
        </w:rPr>
      </w:pPr>
      <w:hyperlink r:id="rId53" w:history="1">
        <w:r>
          <w:rPr>
            <w:color w:val="248AE8"/>
          </w:rPr>
          <w:t>https://www.kp.ru/daily/27687/5076871/</w:t>
        </w:r>
      </w:hyperlink>
      <w:r>
        <w:rPr>
          <w:color w:val="248AE8"/>
        </w:rPr>
        <w:t> </w:t>
      </w:r>
    </w:p>
    <w:p w14:paraId="6BEBA14F" w14:textId="77777777" w:rsidR="00491219" w:rsidRDefault="00491219">
      <w:pPr>
        <w:pStyle w:val="a4"/>
      </w:pPr>
    </w:p>
    <w:p w14:paraId="49984C2F" w14:textId="77777777" w:rsidR="00491219" w:rsidRDefault="00491219">
      <w:pPr>
        <w:pStyle w:val="a4"/>
      </w:pPr>
    </w:p>
    <w:p w14:paraId="72AF83E8" w14:textId="77777777" w:rsidR="00491219" w:rsidRDefault="00491219">
      <w:pPr>
        <w:pStyle w:val="a4"/>
      </w:pPr>
    </w:p>
    <w:p w14:paraId="52645D81" w14:textId="77777777" w:rsidR="00491219" w:rsidRDefault="00491219">
      <w:pPr>
        <w:pStyle w:val="a4"/>
      </w:pPr>
    </w:p>
    <w:p w14:paraId="6F641260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Мурман (murman.tv)</w:t>
      </w:r>
    </w:p>
    <w:bookmarkStart w:id="150" w:name="re_-1787293282"/>
    <w:bookmarkStart w:id="151" w:name="re_d6669196-443f-4eb3-9aec-4f6e34cb52b4"/>
    <w:p w14:paraId="6D21D805" w14:textId="77777777" w:rsidR="00491219" w:rsidRDefault="00F94600">
      <w:pPr>
        <w:pStyle w:val="2"/>
      </w:pPr>
      <w:r>
        <w:fldChar w:fldCharType="begin"/>
      </w:r>
      <w:r>
        <w:instrText xml:space="preserve"> HYPERLINK "https://murman.tv/news-n-33127--byudzhet-podderzhka-maloimushih-semej-i-invalidov-izmeneniya-regionalnyh-zakonoproektov-obsudili-na-zasedanii-murmanskoj-obldumy" </w:instrText>
      </w:r>
      <w:r>
        <w:fldChar w:fldCharType="separate"/>
      </w:r>
      <w:r>
        <w:t>Бюджет, поддержка малоимущих семей и инвалидов: изменения региональных законопроектов обсудили на заседании Мурманской облдумы</w:t>
      </w:r>
      <w:r>
        <w:fldChar w:fldCharType="end"/>
      </w:r>
      <w:bookmarkEnd w:id="150"/>
      <w:bookmarkEnd w:id="151"/>
    </w:p>
    <w:p w14:paraId="46692E6E" w14:textId="77777777" w:rsidR="00491219" w:rsidRDefault="00F94600">
      <w:pPr>
        <w:pStyle w:val="a3"/>
        <w:spacing w:beforeAutospacing="1" w:afterAutospacing="1"/>
      </w:pPr>
      <w:r>
        <w:t xml:space="preserve">В фокусе внимания заполярных парламентариев – социальная сфера Ваш браузер не поддерживает воспроизведение видео </w:t>
      </w:r>
      <w:r>
        <w:rPr>
          <w:b/>
          <w:bCs/>
        </w:rPr>
        <w:t>Изменения региональных законопроектов обсудили депутаты Мурманской областной думы. Состоялось очередное заседание. В числе тем – бюджет, поддержка малоимущих семей, помощь инвалидам</w:t>
      </w:r>
      <w:r>
        <w:t xml:space="preserve"> и другие вопросы.</w:t>
      </w:r>
    </w:p>
    <w:p w14:paraId="4C26FA1E" w14:textId="77777777" w:rsidR="00491219" w:rsidRDefault="00F94600">
      <w:pPr>
        <w:rPr>
          <w:color w:val="248AE8"/>
        </w:rPr>
      </w:pPr>
      <w:hyperlink r:id="rId54" w:history="1">
        <w:r>
          <w:rPr>
            <w:color w:val="248AE8"/>
          </w:rPr>
          <w:t>https://murman.tv/news-n-33127--byudzhet-podderzhka-maloimushih-semej-i-invalidov-izmeneniya-regionalnyh-zakonoproektov-obsudili-na-zasedanii-murmanskoj-obldumy</w:t>
        </w:r>
      </w:hyperlink>
      <w:r>
        <w:rPr>
          <w:color w:val="248AE8"/>
        </w:rPr>
        <w:t> </w:t>
      </w:r>
    </w:p>
    <w:p w14:paraId="0E5627AB" w14:textId="77777777" w:rsidR="00491219" w:rsidRDefault="00491219">
      <w:pPr>
        <w:pStyle w:val="a4"/>
      </w:pPr>
    </w:p>
    <w:p w14:paraId="1A3C8BA3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Сахалин (gtrk.ru)</w:t>
      </w:r>
    </w:p>
    <w:bookmarkStart w:id="152" w:name="re_-1787293281"/>
    <w:bookmarkStart w:id="153" w:name="re_a3263e7a-0274-476b-ab94-e6f3416b7260"/>
    <w:p w14:paraId="1FC5AEC1" w14:textId="77777777" w:rsidR="00491219" w:rsidRDefault="00F94600">
      <w:pPr>
        <w:pStyle w:val="2"/>
      </w:pPr>
      <w:r>
        <w:fldChar w:fldCharType="begin"/>
      </w:r>
      <w:r>
        <w:instrText xml:space="preserve"> HYPERLINK "https://www.gtrk.ru/3.html?no_cache=1&amp;tx_ttnews[year]=2025&amp;tx_ttnews[month]=04&amp;tx_ttnews[day]=16&amp;tx_ttnews[tt_news]=26823&amp;cHash=6b8cf66122a339710c373ff7ce93f5a6" </w:instrText>
      </w:r>
      <w:r>
        <w:fldChar w:fldCharType="separate"/>
      </w:r>
      <w:r>
        <w:t>Внутренний туризм для людей с ограниченными возможностями здоровья станет доступнее</w:t>
      </w:r>
      <w:r>
        <w:fldChar w:fldCharType="end"/>
      </w:r>
      <w:bookmarkEnd w:id="152"/>
      <w:bookmarkEnd w:id="153"/>
    </w:p>
    <w:p w14:paraId="7DCDE0FA" w14:textId="77777777" w:rsidR="00491219" w:rsidRDefault="00F94600">
      <w:pPr>
        <w:pStyle w:val="a3"/>
        <w:spacing w:beforeAutospacing="1" w:afterAutospacing="1"/>
      </w:pPr>
      <w:r>
        <w:rPr>
          <w:b/>
          <w:bCs/>
        </w:rPr>
        <w:t>Изменения в существующие законы внесли депутаты Государственной Думы. Теперь органы власти, местного самоуправления и организации будут оказывать помощь инвалидам</w:t>
      </w:r>
      <w:r>
        <w:t xml:space="preserve">. Россиян с нарушениями зрения и опорно-двигательного аппарата будут сопровождать во время посещения </w:t>
      </w:r>
      <w:proofErr w:type="spellStart"/>
      <w:r>
        <w:t>туробъектов</w:t>
      </w:r>
      <w:proofErr w:type="spellEnd"/>
      <w:r>
        <w:t>.</w:t>
      </w:r>
    </w:p>
    <w:p w14:paraId="5E3CBFDE" w14:textId="77777777" w:rsidR="00491219" w:rsidRDefault="00F94600">
      <w:pPr>
        <w:rPr>
          <w:color w:val="248AE8"/>
        </w:rPr>
      </w:pPr>
      <w:hyperlink r:id="rId55" w:history="1">
        <w:r>
          <w:rPr>
            <w:color w:val="248AE8"/>
          </w:rPr>
          <w:t>https://www.gtrk.ru/3.html?no_cache=1&amp;tx_ttnews[year]=2025&amp;tx_ttnews[month]=04&amp;tx_ttnews[day]=16&amp;tx_ttnews[tt_news]=26823&amp;cHash=6b8cf66122a339710c373ff7ce93f5a6</w:t>
        </w:r>
      </w:hyperlink>
      <w:r>
        <w:rPr>
          <w:color w:val="248AE8"/>
        </w:rPr>
        <w:t> </w:t>
      </w:r>
    </w:p>
    <w:p w14:paraId="5B999AF6" w14:textId="77777777" w:rsidR="00491219" w:rsidRDefault="00491219">
      <w:pPr>
        <w:pStyle w:val="a4"/>
      </w:pPr>
    </w:p>
    <w:p w14:paraId="2EDABE1D" w14:textId="77777777" w:rsidR="00491219" w:rsidRDefault="00491219">
      <w:pPr>
        <w:pStyle w:val="a4"/>
      </w:pPr>
    </w:p>
    <w:p w14:paraId="18BC23D9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Иркутск (irk.kp.ru)</w:t>
      </w:r>
    </w:p>
    <w:bookmarkStart w:id="154" w:name="re_-1787293272"/>
    <w:bookmarkStart w:id="155" w:name="re_0a0077d9-c85b-4ce4-9f9c-19c04f084d53"/>
    <w:p w14:paraId="04B7EFFC" w14:textId="77777777" w:rsidR="00491219" w:rsidRDefault="00F94600">
      <w:pPr>
        <w:pStyle w:val="2"/>
      </w:pPr>
      <w:r>
        <w:fldChar w:fldCharType="begin"/>
      </w:r>
      <w:r>
        <w:instrText xml:space="preserve"> HYPERLINK "https://www.irk.kp.ru/online/news/6331047/" </w:instrText>
      </w:r>
      <w:r>
        <w:fldChar w:fldCharType="separate"/>
      </w:r>
      <w:r>
        <w:t>Дети участников СВО в Иркутской области продолжат питаться в школах бесплатно</w:t>
      </w:r>
      <w:r>
        <w:fldChar w:fldCharType="end"/>
      </w:r>
      <w:bookmarkEnd w:id="154"/>
      <w:bookmarkEnd w:id="155"/>
    </w:p>
    <w:p w14:paraId="1F7E5A36" w14:textId="77777777" w:rsidR="00491219" w:rsidRDefault="00F94600">
      <w:pPr>
        <w:pStyle w:val="a3"/>
        <w:spacing w:beforeAutospacing="1" w:afterAutospacing="1"/>
      </w:pPr>
      <w:r w:rsidRPr="00060C8A">
        <w:rPr>
          <w:bCs/>
        </w:rPr>
        <w:t>Как пояснил министр образования региона Максим Парфенов, ранее на такие условия претендовали только дети с ограниченными возможностями здоровья. В принятом документе оговариваются параметры таких специальных условий, уточняются основания для организации образования на дому или в стационарах на лечении. В Иркутской области под действие закона</w:t>
      </w:r>
      <w:r w:rsidRPr="00060C8A">
        <w:t xml:space="preserve"> </w:t>
      </w:r>
      <w:r>
        <w:t>с изменениями попадает около 30 тысяч детей с ОВЗ и инвалидностью.</w:t>
      </w:r>
    </w:p>
    <w:p w14:paraId="4D577DEB" w14:textId="77777777" w:rsidR="00491219" w:rsidRDefault="00F94600">
      <w:pPr>
        <w:rPr>
          <w:color w:val="248AE8"/>
        </w:rPr>
      </w:pPr>
      <w:hyperlink r:id="rId56" w:history="1">
        <w:r>
          <w:rPr>
            <w:color w:val="248AE8"/>
          </w:rPr>
          <w:t>https://www.irk.kp.ru/online/news/6331047/</w:t>
        </w:r>
      </w:hyperlink>
      <w:r>
        <w:rPr>
          <w:color w:val="248AE8"/>
        </w:rPr>
        <w:t> </w:t>
      </w:r>
    </w:p>
    <w:p w14:paraId="308671F8" w14:textId="77777777" w:rsidR="00491219" w:rsidRDefault="00491219">
      <w:pPr>
        <w:pStyle w:val="a4"/>
      </w:pPr>
    </w:p>
    <w:p w14:paraId="30CF0984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Ульяновск (ul.kp.ru)</w:t>
      </w:r>
    </w:p>
    <w:bookmarkStart w:id="156" w:name="re_-1787293268"/>
    <w:bookmarkStart w:id="157" w:name="re_738443c0-3db5-4e42-9414-7d0696ef864b"/>
    <w:p w14:paraId="11ACDF4D" w14:textId="77777777" w:rsidR="00491219" w:rsidRDefault="00F94600">
      <w:pPr>
        <w:pStyle w:val="2"/>
      </w:pPr>
      <w:r>
        <w:fldChar w:fldCharType="begin"/>
      </w:r>
      <w:r>
        <w:instrText xml:space="preserve"> HYPERLINK "https://www.ul.kp.ru/online/news/6327767/" </w:instrText>
      </w:r>
      <w:r>
        <w:fldChar w:fldCharType="separate"/>
      </w:r>
      <w:r>
        <w:t>В Ульяновской области инвалидам боевых действий назначили ежемесячные выплаты</w:t>
      </w:r>
      <w:r>
        <w:fldChar w:fldCharType="end"/>
      </w:r>
      <w:bookmarkEnd w:id="156"/>
      <w:bookmarkEnd w:id="157"/>
    </w:p>
    <w:p w14:paraId="2FFF585A" w14:textId="77777777" w:rsidR="00491219" w:rsidRDefault="00F94600">
      <w:pPr>
        <w:pStyle w:val="a3"/>
        <w:spacing w:beforeAutospacing="1" w:afterAutospacing="1"/>
      </w:pPr>
      <w:r>
        <w:t xml:space="preserve">Сегодня, 14 апреля, на заседании штаба по комплексному развитию региона губернатор Алексей Русских объявил, что вносятся изменения в региональный </w:t>
      </w:r>
      <w:r>
        <w:rPr>
          <w:b/>
          <w:bCs/>
        </w:rPr>
        <w:t xml:space="preserve">закон </w:t>
      </w:r>
      <w:r w:rsidR="0073079A">
        <w:rPr>
          <w:b/>
          <w:bCs/>
        </w:rPr>
        <w:t>«</w:t>
      </w:r>
      <w:r>
        <w:rPr>
          <w:b/>
          <w:bCs/>
        </w:rPr>
        <w:t>О социальной поддержке инвалидов</w:t>
      </w:r>
      <w:r>
        <w:t xml:space="preserve"> боевых действий, проживающих на территории Ульяновской области</w:t>
      </w:r>
      <w:r w:rsidR="0073079A">
        <w:t>»</w:t>
      </w:r>
      <w:r>
        <w:t xml:space="preserve">. Теперь ежемесячные выплаты по инвалидности смогут получать бойцы, которые защищали Россию в подразделениях БАРС, входили в воинские формирования и органы Донецкой и </w:t>
      </w:r>
      <w:r>
        <w:lastRenderedPageBreak/>
        <w:t xml:space="preserve">Луганской Народных Республик, в ЧВК </w:t>
      </w:r>
      <w:r w:rsidR="0073079A">
        <w:t>«</w:t>
      </w:r>
      <w:r>
        <w:t>Вагнер</w:t>
      </w:r>
      <w:r w:rsidR="0073079A">
        <w:t>»</w:t>
      </w:r>
      <w:r>
        <w:t>, а также участники боевых действий в составе Вооруженных Сил Донецкой Народной Республики и Народной милиции Луганской Народной Республики.</w:t>
      </w:r>
    </w:p>
    <w:p w14:paraId="71ED4431" w14:textId="77777777" w:rsidR="00491219" w:rsidRDefault="00F94600">
      <w:pPr>
        <w:rPr>
          <w:color w:val="248AE8"/>
        </w:rPr>
      </w:pPr>
      <w:hyperlink r:id="rId57" w:history="1">
        <w:r>
          <w:rPr>
            <w:color w:val="248AE8"/>
          </w:rPr>
          <w:t>https://www.ul.kp.ru/online/news/6327767/</w:t>
        </w:r>
      </w:hyperlink>
      <w:r>
        <w:rPr>
          <w:color w:val="248AE8"/>
        </w:rPr>
        <w:t> </w:t>
      </w:r>
    </w:p>
    <w:p w14:paraId="365E014A" w14:textId="77777777" w:rsidR="00491219" w:rsidRDefault="00491219">
      <w:pPr>
        <w:pStyle w:val="a4"/>
      </w:pPr>
    </w:p>
    <w:p w14:paraId="4F644687" w14:textId="77777777" w:rsidR="00491219" w:rsidRDefault="00491219">
      <w:pPr>
        <w:pStyle w:val="a4"/>
      </w:pPr>
    </w:p>
    <w:p w14:paraId="54F2904B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bookmarkStart w:id="158" w:name="re_-1787293258"/>
    <w:bookmarkStart w:id="159" w:name="re_9d83e6c5-5881-4b7e-8f54-d94c1ce39a1d"/>
    <w:p w14:paraId="7896729F" w14:textId="77777777" w:rsidR="00491219" w:rsidRDefault="00F94600">
      <w:pPr>
        <w:pStyle w:val="2"/>
      </w:pPr>
      <w:r>
        <w:fldChar w:fldCharType="begin"/>
      </w:r>
      <w:r>
        <w:instrText xml:space="preserve"> HYPERLINK "https://www.pnp.ru/social/kompensaciyu-za-drova-vyplatyat-cherez-socfond.html" </w:instrText>
      </w:r>
      <w:r>
        <w:fldChar w:fldCharType="separate"/>
      </w:r>
      <w:r>
        <w:t xml:space="preserve">Компенсацию за дрова выплатят через </w:t>
      </w:r>
      <w:proofErr w:type="spellStart"/>
      <w:r>
        <w:t>Соцфонд</w:t>
      </w:r>
      <w:proofErr w:type="spellEnd"/>
      <w:r>
        <w:fldChar w:fldCharType="end"/>
      </w:r>
      <w:bookmarkEnd w:id="158"/>
      <w:bookmarkEnd w:id="159"/>
    </w:p>
    <w:p w14:paraId="3EB834C0" w14:textId="77777777" w:rsidR="00491219" w:rsidRDefault="00F94600">
      <w:pPr>
        <w:pStyle w:val="a3"/>
        <w:spacing w:beforeAutospacing="1" w:afterAutospacing="1"/>
      </w:pPr>
      <w:r>
        <w:t xml:space="preserve">Региональные льготники будут получать деньги быстрее и без заявлений В России существует больше 380 видов мер </w:t>
      </w:r>
      <w:r>
        <w:rPr>
          <w:b/>
          <w:bCs/>
        </w:rPr>
        <w:t>социальной поддержки. При этом если федеральные пособия назначают через Социальный фонд, то региональные являются полномочиями субъектов. Среди них выплаты семьям с детьми, инвалидам</w:t>
      </w:r>
      <w:r>
        <w:t xml:space="preserve"> и участникам ВОВ, опекунам недееспособных граждан, компенсация многодетным семьям на твердое топливо.</w:t>
      </w:r>
    </w:p>
    <w:p w14:paraId="3BCC6E4F" w14:textId="77777777" w:rsidR="00491219" w:rsidRDefault="00F94600">
      <w:pPr>
        <w:rPr>
          <w:color w:val="248AE8"/>
        </w:rPr>
      </w:pPr>
      <w:hyperlink r:id="rId58" w:history="1">
        <w:r>
          <w:rPr>
            <w:color w:val="248AE8"/>
          </w:rPr>
          <w:t>https://www.pnp.ru/social/kompensaciyu-za-drova-vyplatyat-cherez-socfond.html</w:t>
        </w:r>
      </w:hyperlink>
      <w:r>
        <w:rPr>
          <w:color w:val="248AE8"/>
        </w:rPr>
        <w:t> </w:t>
      </w:r>
    </w:p>
    <w:p w14:paraId="2CB0AE42" w14:textId="77777777" w:rsidR="00491219" w:rsidRDefault="00491219">
      <w:pPr>
        <w:pStyle w:val="a4"/>
      </w:pPr>
    </w:p>
    <w:p w14:paraId="1119E07D" w14:textId="77777777" w:rsidR="00491219" w:rsidRDefault="00F94600">
      <w:pPr>
        <w:rPr>
          <w:sz w:val="0"/>
        </w:rPr>
      </w:pPr>
      <w:r>
        <w:br w:type="page"/>
      </w:r>
    </w:p>
    <w:p w14:paraId="28C5CBF7" w14:textId="77777777" w:rsidR="00491219" w:rsidRDefault="00F94600">
      <w:pPr>
        <w:pStyle w:val="1"/>
        <w:shd w:val="clear" w:color="auto" w:fill="CCCCCC"/>
      </w:pPr>
      <w:bookmarkStart w:id="160" w:name="re_-1787293246"/>
      <w:r>
        <w:lastRenderedPageBreak/>
        <w:t>Новости сайта ВОИ</w:t>
      </w:r>
      <w:bookmarkEnd w:id="160"/>
    </w:p>
    <w:p w14:paraId="472E912E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61" w:name="re_-1787293245"/>
    <w:bookmarkStart w:id="162" w:name="re_ce215f7a-0dd9-4752-8ed3-f3419550e6dd"/>
    <w:p w14:paraId="6084725E" w14:textId="77777777" w:rsidR="00491219" w:rsidRDefault="00F94600">
      <w:pPr>
        <w:pStyle w:val="2"/>
      </w:pPr>
      <w:r>
        <w:fldChar w:fldCharType="begin"/>
      </w:r>
      <w:r>
        <w:instrText xml:space="preserve"> HYPERLINK "https://www.voi.ru/news/all_news/novosti_strany/startuet_ubilejnyj_x_vserossijskij_fotokonkurs_o_zizni_invalidov_bez_barerov.html" </w:instrText>
      </w:r>
      <w:r>
        <w:fldChar w:fldCharType="separate"/>
      </w:r>
      <w:r>
        <w:t xml:space="preserve">Стартует юбилейный X Всероссийский фотоконкурс о жизни инвалидов </w:t>
      </w:r>
      <w:r w:rsidR="0073079A">
        <w:t>«</w:t>
      </w:r>
      <w:r>
        <w:t>Без барьеров</w:t>
      </w:r>
      <w:r w:rsidR="0073079A">
        <w:t>»</w:t>
      </w:r>
      <w:r>
        <w:fldChar w:fldCharType="end"/>
      </w:r>
      <w:bookmarkEnd w:id="161"/>
      <w:bookmarkEnd w:id="162"/>
    </w:p>
    <w:p w14:paraId="54246620" w14:textId="77777777" w:rsidR="00491219" w:rsidRDefault="0073079A">
      <w:pPr>
        <w:pStyle w:val="a3"/>
        <w:spacing w:beforeAutospacing="1" w:afterAutospacing="1"/>
      </w:pPr>
      <w:r>
        <w:t>«</w:t>
      </w:r>
      <w:r w:rsidR="00F94600">
        <w:t>Без барьеров</w:t>
      </w:r>
      <w:r>
        <w:t>»</w:t>
      </w:r>
      <w:r w:rsidR="00F94600">
        <w:t xml:space="preserve"> – это многолетний совместный проект Всероссийского общества инвалидов и Союза фотохудожников России. Конкурс проводится с целью привлечения внимания к проблемам людей с инвалидностью и их социальной интеграции в общество и мотивации ...</w:t>
      </w:r>
    </w:p>
    <w:p w14:paraId="136EBBA2" w14:textId="77777777" w:rsidR="00491219" w:rsidRDefault="00F94600">
      <w:pPr>
        <w:rPr>
          <w:color w:val="248AE8"/>
        </w:rPr>
      </w:pPr>
      <w:hyperlink r:id="rId59" w:history="1">
        <w:r>
          <w:rPr>
            <w:color w:val="248AE8"/>
          </w:rPr>
          <w:t>https://www.voi.ru/news/all_news/novosti_strany/startuet_ubilejnyj_x_vserossijskij_fotokonkurs_o_zizni_invalidov_bez_barerov.html</w:t>
        </w:r>
      </w:hyperlink>
      <w:r>
        <w:rPr>
          <w:color w:val="248AE8"/>
        </w:rPr>
        <w:t> </w:t>
      </w:r>
    </w:p>
    <w:p w14:paraId="1A20FFCF" w14:textId="77777777" w:rsidR="00491219" w:rsidRDefault="00491219">
      <w:pPr>
        <w:pStyle w:val="a4"/>
      </w:pPr>
    </w:p>
    <w:p w14:paraId="7F026663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63" w:name="re_-1787293244"/>
    <w:bookmarkStart w:id="164" w:name="re_a437c786-a070-4611-82b3-7fe3f8e399d2"/>
    <w:p w14:paraId="1A1EDB07" w14:textId="77777777" w:rsidR="00491219" w:rsidRDefault="00F94600">
      <w:pPr>
        <w:pStyle w:val="2"/>
      </w:pPr>
      <w:r>
        <w:fldChar w:fldCharType="begin"/>
      </w:r>
      <w:r>
        <w:instrText xml:space="preserve"> HYPERLINK "https://www.voi.ru/news/all_news/novosti_voi/v_tumenskoj_oblasti_zaverhilsya_regionalnyj_chempionat_po_tancam_na_kolyaskah.html" </w:instrText>
      </w:r>
      <w:r>
        <w:fldChar w:fldCharType="separate"/>
      </w:r>
      <w:r>
        <w:t>В Тюменской области завершился региональный чемпионат по танцам на колясках</w:t>
      </w:r>
      <w:r>
        <w:fldChar w:fldCharType="end"/>
      </w:r>
      <w:bookmarkEnd w:id="163"/>
      <w:bookmarkEnd w:id="164"/>
    </w:p>
    <w:p w14:paraId="2CC56726" w14:textId="77777777" w:rsidR="00491219" w:rsidRDefault="00F94600">
      <w:pPr>
        <w:pStyle w:val="a3"/>
        <w:spacing w:beforeAutospacing="1" w:afterAutospacing="1"/>
      </w:pPr>
      <w:r>
        <w:t xml:space="preserve">Чемпионат Тюменской области по танцам на колясках собрал более 40 участников из восьми муниципальных образований юга Тюменской области. На паркет спортивного комплекса </w:t>
      </w:r>
      <w:r w:rsidR="0073079A">
        <w:t>«</w:t>
      </w:r>
      <w:r>
        <w:t>Олимпия</w:t>
      </w:r>
      <w:r w:rsidR="0073079A">
        <w:t>»</w:t>
      </w:r>
      <w:r>
        <w:t xml:space="preserve"> (с. </w:t>
      </w:r>
      <w:proofErr w:type="spellStart"/>
      <w:r>
        <w:t>Мальково</w:t>
      </w:r>
      <w:proofErr w:type="spellEnd"/>
      <w:r>
        <w:t>) вышли особые танцоры из Тюмени, Ишима, Заводоуковска, Ялуторовска, ...</w:t>
      </w:r>
    </w:p>
    <w:p w14:paraId="2C12DAD9" w14:textId="77777777" w:rsidR="00491219" w:rsidRDefault="00F94600">
      <w:pPr>
        <w:rPr>
          <w:color w:val="248AE8"/>
        </w:rPr>
      </w:pPr>
      <w:hyperlink r:id="rId60" w:history="1">
        <w:r>
          <w:rPr>
            <w:color w:val="248AE8"/>
          </w:rPr>
          <w:t>https://www.voi.ru/news/all_news/novosti_voi/v_tumenskoj_oblasti_zaverhilsya_regionalnyj_chempionat_po_tancam_na_kolyaskah.html</w:t>
        </w:r>
      </w:hyperlink>
      <w:r>
        <w:rPr>
          <w:color w:val="248AE8"/>
        </w:rPr>
        <w:t> </w:t>
      </w:r>
    </w:p>
    <w:p w14:paraId="6A627997" w14:textId="77777777" w:rsidR="00491219" w:rsidRDefault="00491219">
      <w:pPr>
        <w:pStyle w:val="a4"/>
      </w:pPr>
    </w:p>
    <w:p w14:paraId="5EDF8FFD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65" w:name="re_-1787293243"/>
    <w:bookmarkStart w:id="166" w:name="re_b89d7d95-d143-47cf-b265-7ef96555ef4a"/>
    <w:p w14:paraId="41A3B999" w14:textId="77777777" w:rsidR="00491219" w:rsidRDefault="00F94600">
      <w:pPr>
        <w:pStyle w:val="2"/>
      </w:pPr>
      <w:r>
        <w:fldChar w:fldCharType="begin"/>
      </w:r>
      <w:r>
        <w:instrText xml:space="preserve"> HYPERLINK "https://www.voi.ru/news/all_news/novosti_voi/v_sibiri_projdet_xxiii_oblastnoj_festival_kvn_sredi_ludej_s_invalidnostu.html" </w:instrText>
      </w:r>
      <w:r>
        <w:fldChar w:fldCharType="separate"/>
      </w:r>
      <w:r>
        <w:t>В Сибири пройдет XXIII Областной фестиваль КВН среди людей с инвалидностью</w:t>
      </w:r>
      <w:r>
        <w:fldChar w:fldCharType="end"/>
      </w:r>
      <w:bookmarkEnd w:id="165"/>
      <w:bookmarkEnd w:id="166"/>
    </w:p>
    <w:p w14:paraId="4113F082" w14:textId="77777777" w:rsidR="00491219" w:rsidRDefault="00F94600">
      <w:pPr>
        <w:pStyle w:val="a3"/>
        <w:spacing w:beforeAutospacing="1" w:afterAutospacing="1"/>
      </w:pPr>
      <w:r>
        <w:t xml:space="preserve">19 апреля в тюменском Дворце творчества и спорта </w:t>
      </w:r>
      <w:r w:rsidR="0073079A">
        <w:t>«</w:t>
      </w:r>
      <w:r>
        <w:t>Пионер</w:t>
      </w:r>
      <w:r w:rsidR="0073079A">
        <w:t>»</w:t>
      </w:r>
      <w:r>
        <w:t xml:space="preserve"> пройдет XXIII Областной фестиваль команд КВН среди инвалидов. Участниками фестиваля станут девять юмористических сборных команд из Тюмени, Ялуторовска, Ишимского, Бердюжского и Сорокинского муниципальных районов ...</w:t>
      </w:r>
    </w:p>
    <w:p w14:paraId="34FE8178" w14:textId="77777777" w:rsidR="00491219" w:rsidRDefault="00F94600">
      <w:pPr>
        <w:rPr>
          <w:color w:val="248AE8"/>
        </w:rPr>
      </w:pPr>
      <w:hyperlink r:id="rId61" w:history="1">
        <w:r>
          <w:rPr>
            <w:color w:val="248AE8"/>
          </w:rPr>
          <w:t>https://www.voi.ru/news/all_news/novosti_voi/v_sibiri_projdet_xxiii_oblastnoj_festival_kvn_sredi_ludej_s_invalidnostu.html</w:t>
        </w:r>
      </w:hyperlink>
      <w:r>
        <w:rPr>
          <w:color w:val="248AE8"/>
        </w:rPr>
        <w:t> </w:t>
      </w:r>
    </w:p>
    <w:p w14:paraId="22B9B50F" w14:textId="77777777" w:rsidR="00491219" w:rsidRDefault="00491219">
      <w:pPr>
        <w:pStyle w:val="a4"/>
      </w:pPr>
    </w:p>
    <w:p w14:paraId="4963B978" w14:textId="77777777" w:rsidR="00491219" w:rsidRDefault="00F9460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67" w:name="re_-1787293242"/>
    <w:bookmarkStart w:id="168" w:name="re_82d0aa01-1fe3-45ea-89d1-718509ac6dd4"/>
    <w:p w14:paraId="11CF1334" w14:textId="77777777" w:rsidR="00491219" w:rsidRDefault="00F94600">
      <w:pPr>
        <w:pStyle w:val="2"/>
      </w:pPr>
      <w:r>
        <w:fldChar w:fldCharType="begin"/>
      </w:r>
      <w:r>
        <w:instrText xml:space="preserve"> HYPERLINK "https://www.voi.ru/news/smi_o_nas/v_siriuse_prohel_uchebno-reabilitacionnyj_kurs_voi_dlya_ludej_s_invalidnostu.html" </w:instrText>
      </w:r>
      <w:r>
        <w:fldChar w:fldCharType="separate"/>
      </w:r>
      <w:r>
        <w:t>В Сириусе прошел учебно-реабилитационный курс ВОИ для людей с инвалидностью</w:t>
      </w:r>
      <w:r>
        <w:fldChar w:fldCharType="end"/>
      </w:r>
      <w:bookmarkEnd w:id="167"/>
      <w:bookmarkEnd w:id="168"/>
    </w:p>
    <w:p w14:paraId="502066DD" w14:textId="77777777" w:rsidR="00491219" w:rsidRDefault="00F94600">
      <w:pPr>
        <w:pStyle w:val="a3"/>
        <w:spacing w:beforeAutospacing="1" w:afterAutospacing="1"/>
      </w:pPr>
      <w:r>
        <w:t xml:space="preserve">В курсе </w:t>
      </w:r>
      <w:r w:rsidR="0073079A">
        <w:t>«</w:t>
      </w:r>
      <w:r>
        <w:t>Основы независимой жизни человека на инвалидной коляске</w:t>
      </w:r>
      <w:r w:rsidR="0073079A">
        <w:t>»</w:t>
      </w:r>
      <w:r>
        <w:t xml:space="preserve"> приняли участие 25 инвалидов из 19 регионов страны. Организатором стало Всероссийское общество инвалидов. Курс учит людей с ограниченными возможностями здоровья правильно и безопасно справляться ...</w:t>
      </w:r>
    </w:p>
    <w:p w14:paraId="0617163D" w14:textId="77777777" w:rsidR="00491219" w:rsidRDefault="00F94600">
      <w:pPr>
        <w:rPr>
          <w:color w:val="248AE8"/>
        </w:rPr>
      </w:pPr>
      <w:hyperlink r:id="rId62" w:history="1">
        <w:r>
          <w:rPr>
            <w:color w:val="248AE8"/>
          </w:rPr>
          <w:t>https://www.voi.ru/news/smi_o_nas/v_siriuse_prohel_uchebno-reabilitacionnyj_kurs_voi_dlya_ludej_s_invalidnostu.html</w:t>
        </w:r>
      </w:hyperlink>
      <w:r>
        <w:rPr>
          <w:color w:val="248AE8"/>
        </w:rPr>
        <w:t> </w:t>
      </w:r>
    </w:p>
    <w:p w14:paraId="3EBCCF7E" w14:textId="77777777" w:rsidR="00491219" w:rsidRDefault="00491219">
      <w:pPr>
        <w:pStyle w:val="a4"/>
      </w:pPr>
    </w:p>
    <w:p w14:paraId="6C70EA7D" w14:textId="77777777" w:rsidR="00491219" w:rsidRDefault="00491219">
      <w:pPr>
        <w:pStyle w:val="a4"/>
      </w:pPr>
    </w:p>
    <w:p w14:paraId="42E0B5D2" w14:textId="77777777" w:rsidR="00491219" w:rsidRDefault="00F94600">
      <w:pPr>
        <w:rPr>
          <w:sz w:val="0"/>
        </w:rPr>
      </w:pPr>
      <w:r>
        <w:lastRenderedPageBreak/>
        <w:br w:type="page"/>
      </w:r>
    </w:p>
    <w:p w14:paraId="41AC0F3B" w14:textId="77777777" w:rsidR="00491219" w:rsidRDefault="00F94600">
      <w:pPr>
        <w:pStyle w:val="1"/>
        <w:shd w:val="clear" w:color="auto" w:fill="CCCCCC"/>
      </w:pPr>
      <w:bookmarkStart w:id="169" w:name="re_-1787293240"/>
      <w:r>
        <w:lastRenderedPageBreak/>
        <w:t>СМИ Всероссийского общества инвалидов</w:t>
      </w:r>
      <w:bookmarkEnd w:id="169"/>
    </w:p>
    <w:p w14:paraId="00D13164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63" w:history="1">
        <w:r w:rsidRPr="00C533FA">
          <w:rPr>
            <w:rStyle w:val="a9"/>
            <w:sz w:val="28"/>
            <w:szCs w:val="28"/>
          </w:rPr>
          <w:t xml:space="preserve">Всероссийская 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Надежда</w:t>
        </w:r>
        <w:r w:rsidR="0073079A">
          <w:rPr>
            <w:rStyle w:val="a9"/>
            <w:sz w:val="28"/>
            <w:szCs w:val="28"/>
          </w:rPr>
          <w:t>»</w:t>
        </w:r>
      </w:hyperlink>
    </w:p>
    <w:p w14:paraId="74606C77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64" w:history="1">
        <w:r w:rsidRPr="00C533FA">
          <w:rPr>
            <w:rStyle w:val="a9"/>
            <w:sz w:val="28"/>
            <w:szCs w:val="28"/>
          </w:rPr>
          <w:t xml:space="preserve">Всероссийская 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Русский инвалид</w:t>
        </w:r>
        <w:r w:rsidR="0073079A">
          <w:rPr>
            <w:rStyle w:val="a9"/>
            <w:sz w:val="28"/>
            <w:szCs w:val="28"/>
          </w:rPr>
          <w:t>»</w:t>
        </w:r>
      </w:hyperlink>
      <w:r w:rsidRPr="00C533FA">
        <w:rPr>
          <w:sz w:val="28"/>
          <w:szCs w:val="28"/>
        </w:rPr>
        <w:t xml:space="preserve"> </w:t>
      </w:r>
    </w:p>
    <w:p w14:paraId="322E18B4" w14:textId="77777777" w:rsidR="004D18FB" w:rsidRPr="00C533FA" w:rsidRDefault="004D18FB" w:rsidP="004D18FB">
      <w:pPr>
        <w:spacing w:line="360" w:lineRule="auto"/>
        <w:jc w:val="both"/>
        <w:rPr>
          <w:bCs/>
          <w:sz w:val="28"/>
          <w:szCs w:val="28"/>
        </w:rPr>
      </w:pPr>
      <w:hyperlink r:id="rId65" w:history="1">
        <w:r w:rsidRPr="00C533FA">
          <w:rPr>
            <w:rStyle w:val="a9"/>
            <w:bCs/>
            <w:sz w:val="28"/>
            <w:szCs w:val="28"/>
          </w:rPr>
          <w:t xml:space="preserve">Газета </w:t>
        </w:r>
        <w:r w:rsidR="0073079A">
          <w:rPr>
            <w:rStyle w:val="a9"/>
            <w:bCs/>
            <w:sz w:val="28"/>
            <w:szCs w:val="28"/>
          </w:rPr>
          <w:t>«</w:t>
        </w:r>
        <w:r w:rsidRPr="00C533FA">
          <w:rPr>
            <w:rStyle w:val="a9"/>
            <w:bCs/>
            <w:sz w:val="28"/>
            <w:szCs w:val="28"/>
          </w:rPr>
          <w:t>Здравствуй!</w:t>
        </w:r>
        <w:r w:rsidR="0073079A">
          <w:rPr>
            <w:rStyle w:val="a9"/>
            <w:bCs/>
            <w:sz w:val="28"/>
            <w:szCs w:val="28"/>
          </w:rPr>
          <w:t>»</w:t>
        </w:r>
        <w:r w:rsidRPr="00C533FA">
          <w:rPr>
            <w:rStyle w:val="a9"/>
            <w:bCs/>
            <w:sz w:val="28"/>
            <w:szCs w:val="28"/>
          </w:rPr>
          <w:t xml:space="preserve"> (Пермская РО ВОИ)</w:t>
        </w:r>
      </w:hyperlink>
      <w:r w:rsidRPr="00C533FA">
        <w:rPr>
          <w:bCs/>
          <w:sz w:val="28"/>
          <w:szCs w:val="28"/>
        </w:rPr>
        <w:t xml:space="preserve"> </w:t>
      </w:r>
    </w:p>
    <w:p w14:paraId="2D767FFE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66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Единство инвалидного движения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(Ростовская РО ВОИ)</w:t>
        </w:r>
      </w:hyperlink>
    </w:p>
    <w:p w14:paraId="3618FB81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67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Милосердие и здоровье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(Челябинская РО ВОИ)</w:t>
        </w:r>
      </w:hyperlink>
    </w:p>
    <w:p w14:paraId="77756198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68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Перспектива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(Башкирская РО ВОИ)</w:t>
        </w:r>
      </w:hyperlink>
    </w:p>
    <w:p w14:paraId="6D2E0D56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69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Контакт-</w:t>
        </w:r>
        <w:proofErr w:type="spellStart"/>
        <w:r w:rsidRPr="00C533FA">
          <w:rPr>
            <w:rStyle w:val="a9"/>
            <w:sz w:val="28"/>
            <w:szCs w:val="28"/>
          </w:rPr>
          <w:t>информ</w:t>
        </w:r>
        <w:proofErr w:type="spellEnd"/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(Санкт-Петербургская ГО ВОИ)</w:t>
        </w:r>
      </w:hyperlink>
    </w:p>
    <w:p w14:paraId="1AC285AB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70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Голос надежды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(Свердловская РО ВОИ)</w:t>
        </w:r>
      </w:hyperlink>
    </w:p>
    <w:p w14:paraId="338EBA7A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71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Орловские вести ВОИ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(Орловская РО ВОИ)</w:t>
        </w:r>
      </w:hyperlink>
    </w:p>
    <w:p w14:paraId="0594AD7F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72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Сочувствие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(Владимирская РО ВОИ)</w:t>
        </w:r>
      </w:hyperlink>
    </w:p>
    <w:p w14:paraId="33D08614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73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Наш дом-Кузбасс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(Кемеровская РО ВОИ)</w:t>
        </w:r>
      </w:hyperlink>
    </w:p>
    <w:p w14:paraId="61B475CB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74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Общий мир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(Марийская РО ВОИ)</w:t>
        </w:r>
      </w:hyperlink>
    </w:p>
    <w:p w14:paraId="6317E65A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75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Равенство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(Оренбургская РО ВОИ)</w:t>
        </w:r>
      </w:hyperlink>
    </w:p>
    <w:p w14:paraId="26ED0355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76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Здравствуйте, люди!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(Нижегородская РО ВОИ)</w:t>
        </w:r>
      </w:hyperlink>
    </w:p>
    <w:p w14:paraId="6DA59849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77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Милосердие и надежда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(Красноярская РО ВОИ)</w:t>
        </w:r>
      </w:hyperlink>
    </w:p>
    <w:p w14:paraId="04D02282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78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Шаг из круга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(Алтайская КО ВОИ)</w:t>
        </w:r>
      </w:hyperlink>
    </w:p>
    <w:p w14:paraId="3FC87D9D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79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Феникс Чувашии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(Чувашская РО ВОИ)</w:t>
        </w:r>
      </w:hyperlink>
    </w:p>
    <w:p w14:paraId="0987C635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80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Мы – рядом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(Коми РО ВОИ)</w:t>
        </w:r>
      </w:hyperlink>
    </w:p>
    <w:p w14:paraId="38CB8E62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81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proofErr w:type="spellStart"/>
        <w:r w:rsidRPr="00C533FA">
          <w:rPr>
            <w:rStyle w:val="a9"/>
            <w:sz w:val="28"/>
            <w:szCs w:val="28"/>
          </w:rPr>
          <w:t>сВОИ</w:t>
        </w:r>
        <w:proofErr w:type="spellEnd"/>
        <w:r w:rsidRPr="00C533FA">
          <w:rPr>
            <w:rStyle w:val="a9"/>
            <w:sz w:val="28"/>
            <w:szCs w:val="28"/>
          </w:rPr>
          <w:t xml:space="preserve"> на Вятке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(Кировская РО ВОИ)</w:t>
        </w:r>
      </w:hyperlink>
    </w:p>
    <w:p w14:paraId="7422291A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82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>Стремление</w:t>
        </w:r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(Воронежская РО ВОИ)</w:t>
        </w:r>
      </w:hyperlink>
    </w:p>
    <w:p w14:paraId="5D8FD30A" w14:textId="77777777" w:rsidR="004D18FB" w:rsidRPr="00C533FA" w:rsidRDefault="004D18FB" w:rsidP="004D18FB">
      <w:pPr>
        <w:spacing w:line="360" w:lineRule="auto"/>
        <w:jc w:val="both"/>
        <w:rPr>
          <w:sz w:val="28"/>
          <w:szCs w:val="28"/>
        </w:rPr>
      </w:pPr>
      <w:hyperlink r:id="rId83" w:history="1">
        <w:r w:rsidRPr="00C533FA">
          <w:rPr>
            <w:rStyle w:val="a9"/>
            <w:sz w:val="28"/>
            <w:szCs w:val="28"/>
          </w:rPr>
          <w:t xml:space="preserve">Газета </w:t>
        </w:r>
        <w:r w:rsidR="0073079A">
          <w:rPr>
            <w:rStyle w:val="a9"/>
            <w:sz w:val="28"/>
            <w:szCs w:val="28"/>
          </w:rPr>
          <w:t>«</w:t>
        </w:r>
        <w:r w:rsidRPr="00C533FA">
          <w:rPr>
            <w:rStyle w:val="a9"/>
            <w:sz w:val="28"/>
            <w:szCs w:val="28"/>
          </w:rPr>
          <w:t xml:space="preserve">Мы </w:t>
        </w:r>
        <w:proofErr w:type="gramStart"/>
        <w:r w:rsidRPr="00C533FA">
          <w:rPr>
            <w:rStyle w:val="a9"/>
            <w:sz w:val="28"/>
            <w:szCs w:val="28"/>
          </w:rPr>
          <w:t>сильны  духом</w:t>
        </w:r>
        <w:proofErr w:type="gramEnd"/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(Ставропольская КО ВОИ)</w:t>
        </w:r>
      </w:hyperlink>
    </w:p>
    <w:p w14:paraId="71A00590" w14:textId="77777777" w:rsidR="00491219" w:rsidRDefault="004D18FB" w:rsidP="004D18FB">
      <w:hyperlink r:id="rId84" w:history="1">
        <w:r w:rsidRPr="00C533FA">
          <w:rPr>
            <w:rStyle w:val="a9"/>
            <w:sz w:val="28"/>
            <w:szCs w:val="28"/>
          </w:rPr>
          <w:t xml:space="preserve">Журнал </w:t>
        </w:r>
        <w:r w:rsidR="0073079A">
          <w:rPr>
            <w:rStyle w:val="a9"/>
            <w:sz w:val="28"/>
            <w:szCs w:val="28"/>
          </w:rPr>
          <w:t>«</w:t>
        </w:r>
        <w:proofErr w:type="spellStart"/>
        <w:r w:rsidRPr="00C533FA">
          <w:rPr>
            <w:rStyle w:val="a9"/>
            <w:sz w:val="28"/>
            <w:szCs w:val="28"/>
          </w:rPr>
          <w:t>Сайдыс</w:t>
        </w:r>
        <w:proofErr w:type="spellEnd"/>
        <w:r w:rsidR="0073079A">
          <w:rPr>
            <w:rStyle w:val="a9"/>
            <w:sz w:val="28"/>
            <w:szCs w:val="28"/>
          </w:rPr>
          <w:t>»</w:t>
        </w:r>
        <w:r w:rsidRPr="00C533FA">
          <w:rPr>
            <w:rStyle w:val="a9"/>
            <w:sz w:val="28"/>
            <w:szCs w:val="28"/>
          </w:rPr>
          <w:t xml:space="preserve"> (Якутская РО ВОИ)</w:t>
        </w:r>
      </w:hyperlink>
    </w:p>
    <w:sectPr w:rsidR="00491219" w:rsidSect="00CB086B">
      <w:headerReference w:type="default" r:id="rId85"/>
      <w:footerReference w:type="default" r:id="rId86"/>
      <w:pgSz w:w="11906" w:h="16838"/>
      <w:pgMar w:top="851" w:right="1000" w:bottom="142" w:left="100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4897B" w14:textId="77777777" w:rsidR="00775F2F" w:rsidRDefault="00775F2F">
      <w:r>
        <w:separator/>
      </w:r>
    </w:p>
  </w:endnote>
  <w:endnote w:type="continuationSeparator" w:id="0">
    <w:p w14:paraId="2494D12F" w14:textId="77777777" w:rsidR="00775F2F" w:rsidRDefault="0077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6"/>
    </w:tblGrid>
    <w:tr w:rsidR="0073079A" w14:paraId="48074ECA" w14:textId="77777777">
      <w:tc>
        <w:tcPr>
          <w:tcW w:w="0" w:type="auto"/>
          <w:vAlign w:val="center"/>
        </w:tcPr>
        <w:p w14:paraId="440D29BF" w14:textId="77777777" w:rsidR="0073079A" w:rsidRDefault="0073079A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D615BE">
            <w:rPr>
              <w:noProof/>
              <w:color w:val="808080"/>
              <w:sz w:val="28"/>
            </w:rPr>
            <w:t>18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5B668362" w14:textId="77777777" w:rsidR="0073079A" w:rsidRDefault="0073079A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0B3A" w14:textId="77777777" w:rsidR="00775F2F" w:rsidRDefault="00775F2F">
      <w:r>
        <w:separator/>
      </w:r>
    </w:p>
  </w:footnote>
  <w:footnote w:type="continuationSeparator" w:id="0">
    <w:p w14:paraId="3D1635BC" w14:textId="77777777" w:rsidR="00775F2F" w:rsidRDefault="00775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6"/>
    </w:tblGrid>
    <w:tr w:rsidR="0073079A" w14:paraId="595E96D3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9906"/>
          </w:tblGrid>
          <w:tr w:rsidR="0073079A" w14:paraId="44C2A779" w14:textId="77777777">
            <w:tc>
              <w:tcPr>
                <w:tcW w:w="0" w:type="auto"/>
                <w:vAlign w:val="center"/>
              </w:tcPr>
              <w:p w14:paraId="3C5C8763" w14:textId="77777777" w:rsidR="0073079A" w:rsidRDefault="0073079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>Отчет</w:t>
                </w:r>
              </w:p>
            </w:tc>
          </w:tr>
        </w:tbl>
        <w:p w14:paraId="7A9FA3DF" w14:textId="77777777" w:rsidR="0073079A" w:rsidRDefault="0073079A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1CCCFD63" w14:textId="77777777" w:rsidR="0073079A" w:rsidRDefault="007307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0C8A"/>
    <w:rsid w:val="00077597"/>
    <w:rsid w:val="0024770F"/>
    <w:rsid w:val="003A0186"/>
    <w:rsid w:val="003A3367"/>
    <w:rsid w:val="00405A45"/>
    <w:rsid w:val="00491219"/>
    <w:rsid w:val="004C1A0B"/>
    <w:rsid w:val="004D18FB"/>
    <w:rsid w:val="0059749F"/>
    <w:rsid w:val="006162CC"/>
    <w:rsid w:val="0066499C"/>
    <w:rsid w:val="0073079A"/>
    <w:rsid w:val="00752D01"/>
    <w:rsid w:val="00775F2F"/>
    <w:rsid w:val="007867BF"/>
    <w:rsid w:val="00A77B3E"/>
    <w:rsid w:val="00AB0C02"/>
    <w:rsid w:val="00B72C5C"/>
    <w:rsid w:val="00C1332E"/>
    <w:rsid w:val="00C34FF0"/>
    <w:rsid w:val="00C47F23"/>
    <w:rsid w:val="00CA2A55"/>
    <w:rsid w:val="00CB086B"/>
    <w:rsid w:val="00D615BE"/>
    <w:rsid w:val="00DC50FE"/>
    <w:rsid w:val="00EE27BC"/>
    <w:rsid w:val="00F94600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82F1F8"/>
  <w15:docId w15:val="{9054CEC3-EE1E-4287-BE07-CF649AC3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unhideWhenUsed/>
    <w:rsid w:val="00CB08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6B"/>
    <w:rPr>
      <w:sz w:val="24"/>
      <w:szCs w:val="24"/>
    </w:rPr>
  </w:style>
  <w:style w:type="paragraph" w:styleId="a7">
    <w:name w:val="footer"/>
    <w:basedOn w:val="a"/>
    <w:link w:val="a8"/>
    <w:unhideWhenUsed/>
    <w:rsid w:val="00CB08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B086B"/>
    <w:rPr>
      <w:sz w:val="24"/>
      <w:szCs w:val="24"/>
    </w:rPr>
  </w:style>
  <w:style w:type="character" w:styleId="a9">
    <w:name w:val="Hyperlink"/>
    <w:basedOn w:val="a0"/>
    <w:uiPriority w:val="99"/>
    <w:unhideWhenUsed/>
    <w:rsid w:val="004D18FB"/>
    <w:rPr>
      <w:color w:val="0000FF"/>
      <w:u w:val="single"/>
    </w:rPr>
  </w:style>
  <w:style w:type="character" w:styleId="aa">
    <w:name w:val="FollowedHyperlink"/>
    <w:basedOn w:val="a0"/>
    <w:semiHidden/>
    <w:unhideWhenUsed/>
    <w:rsid w:val="00D615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losmozdoka.ru/articles/2422-vserossiiskoe-obshhestvo-invalidov-dalee-voi-inf" TargetMode="External"/><Relationship Id="rId18" Type="http://schemas.openxmlformats.org/officeDocument/2006/relationships/hyperlink" Target="https://www.bnkomi.ru/data/news/183526/" TargetMode="External"/><Relationship Id="rId26" Type="http://schemas.openxmlformats.org/officeDocument/2006/relationships/hyperlink" Target="https://vechufa.ru/public/31866-konsultaciju-poluchil-kazhdyj.html" TargetMode="External"/><Relationship Id="rId39" Type="http://schemas.openxmlformats.org/officeDocument/2006/relationships/hyperlink" Target="https://stepnaya-now.ru/2025/04/16/v-zimovnikah-sostoyalsya-pravoslavnyj-chas-nakanune-pashi/" TargetMode="External"/><Relationship Id="rId21" Type="http://schemas.openxmlformats.org/officeDocument/2006/relationships/hyperlink" Target="https://asi.org.ru/report/2025/04/11/priglashayutsya-uchastniki-s-invalidnostyu-porazheniem-oporno-dvigatelnogo-apparata/" TargetMode="External"/><Relationship Id="rId34" Type="http://schemas.openxmlformats.org/officeDocument/2006/relationships/hyperlink" Target="https://nov-pravda.ru/n837024.html" TargetMode="External"/><Relationship Id="rId42" Type="http://schemas.openxmlformats.org/officeDocument/2006/relationships/hyperlink" Target="https://ryazpressa.ru/v-kadomskom-rajone-otkryli-resursnyj-czentr-podderzhki-nekommercheskih-organizaczij/" TargetMode="External"/><Relationship Id="rId47" Type="http://schemas.openxmlformats.org/officeDocument/2006/relationships/hyperlink" Target="https://kovernino-novosti.ru/obshchestvo/post/chuzhoj-bedy-ne-byvaet" TargetMode="External"/><Relationship Id="rId50" Type="http://schemas.openxmlformats.org/officeDocument/2006/relationships/hyperlink" Target="https://www.inva.news/articles/social_help/v_krasnoyarske_otsenili_dostupnost_novogo_zala_ozhidaniya_dlya_lyudey_s_ovz/" TargetMode="External"/><Relationship Id="rId55" Type="http://schemas.openxmlformats.org/officeDocument/2006/relationships/hyperlink" Target="https://www.gtrk.ru/3.html?no_cache=1&amp;tx_ttnews%5byear%5d=2025&amp;tx_ttnews%5bmonth%5d=04&amp;tx_ttnews%5bday%5d=16&amp;tx_ttnews%5btt_news%5d=26823&amp;cHash=6b8cf66122a339710c373ff7ce93f5a6" TargetMode="External"/><Relationship Id="rId63" Type="http://schemas.openxmlformats.org/officeDocument/2006/relationships/hyperlink" Target="https://nadezhda.me" TargetMode="External"/><Relationship Id="rId68" Type="http://schemas.openxmlformats.org/officeDocument/2006/relationships/hyperlink" Target="http://ufa-voi.ru/gazeta-perspektiva/" TargetMode="External"/><Relationship Id="rId76" Type="http://schemas.openxmlformats.org/officeDocument/2006/relationships/hyperlink" Target="https://invamagazine.ru/" TargetMode="External"/><Relationship Id="rId84" Type="http://schemas.openxmlformats.org/officeDocument/2006/relationships/hyperlink" Target="https://yaro-voi.wixsite.com/yarovoi/saidys" TargetMode="External"/><Relationship Id="rId7" Type="http://schemas.openxmlformats.org/officeDocument/2006/relationships/hyperlink" Target="file:///C:\Users\fufaeva\Downloads\&#1041;&#1077;&#1079;_&#1073;&#1072;&#1088;&#1100;&#1077;&#1088;&#1086;&#1074;" TargetMode="External"/><Relationship Id="rId71" Type="http://schemas.openxmlformats.org/officeDocument/2006/relationships/hyperlink" Target="https://&#1086;&#1086;&#1086;&#1074;&#1086;&#1080;.&#1088;&#1092;/gazeta-orlovskie-vest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v.ikio38.ru/index.php?id=5438" TargetMode="External"/><Relationship Id="rId29" Type="http://schemas.openxmlformats.org/officeDocument/2006/relationships/hyperlink" Target="http://gazetagorojane.ru/index.php/ru/v-gorode/5266-kvartiry-19-novgorodskikh-veteranov-svo-s-invalidnostyu-oboruduyut-spetsialnoj-mebelyu" TargetMode="External"/><Relationship Id="rId11" Type="http://schemas.openxmlformats.org/officeDocument/2006/relationships/hyperlink" Target="https://smotrim.ru/article/4459946" TargetMode="External"/><Relationship Id="rId24" Type="http://schemas.openxmlformats.org/officeDocument/2006/relationships/hyperlink" Target="https://balakovo24.ru/pri-grantovoj-podderzhke-pravitelstva-regiona-balakovskaya-mestnaya-organizaciya-vserossijskogo-obshhestva-invalidov-realizuet-proekt-perezagruzka" TargetMode="External"/><Relationship Id="rId32" Type="http://schemas.openxmlformats.org/officeDocument/2006/relationships/hyperlink" Target="https://vedom.ru/news/2025/04/11/72768-vo-vladimire-obsudili-voprosy-sozdaniya-dostupnoy-sredy" TargetMode="External"/><Relationship Id="rId37" Type="http://schemas.openxmlformats.org/officeDocument/2006/relationships/hyperlink" Target="https://mestnievesti.ru/news/2025/v-podolske-sostoyalas-vstrecha-chlenov-podolskogo-otdeleniya-vserossijskogo-obshhestva-invalidov-s-predsedatelem-soveta-deputatov" TargetMode="External"/><Relationship Id="rId40" Type="http://schemas.openxmlformats.org/officeDocument/2006/relationships/hyperlink" Target="https://asnta.ru/novosti/tyumenskie-sibiryaki-vzyali-serebro-na-kubke-voskhoda-i-poluchili-putyevku-v-iii-sezon-ligi-silnykh-_84947/" TargetMode="External"/><Relationship Id="rId45" Type="http://schemas.openxmlformats.org/officeDocument/2006/relationships/hyperlink" Target="https://baza-news.ru/travel/flyur-nurlygayanov-i-ego-vklad-v-sport-dlya-lyudey-s-invalidnostyu" TargetMode="External"/><Relationship Id="rId53" Type="http://schemas.openxmlformats.org/officeDocument/2006/relationships/hyperlink" Target="https://www.kp.ru/daily/27687/5076871/" TargetMode="External"/><Relationship Id="rId58" Type="http://schemas.openxmlformats.org/officeDocument/2006/relationships/hyperlink" Target="https://www.pnp.ru/social/kompensaciyu-za-drova-vyplatyat-cherez-socfond.html" TargetMode="External"/><Relationship Id="rId66" Type="http://schemas.openxmlformats.org/officeDocument/2006/relationships/hyperlink" Target="http://roovoi.ru/%D0%9D%D0%BE%D0%BC%D0%B5%D1%80%D0%B0-2023-25/" TargetMode="External"/><Relationship Id="rId74" Type="http://schemas.openxmlformats.org/officeDocument/2006/relationships/hyperlink" Target="https://&#1074;&#1086;&#1080;-&#1084;&#1072;&#1088;&#1080;&#1081;-&#1101;&#1083;.&#1088;&#1092;/arhiv" TargetMode="External"/><Relationship Id="rId79" Type="http://schemas.openxmlformats.org/officeDocument/2006/relationships/hyperlink" Target="https://sv21.ru/%D0%A4%D0%B5%D0%BD%D0%B8%D0%BA%D1%81-%D0%A7%D1%83%D0%B2%D0%B0%D1%88%D0%B8%D0%B8/" TargetMode="External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www.voi.ru/news/all_news/novosti_voi/v_sibiri_projdet_xxiii_oblastnoj_festival_kvn_sredi_ludej_s_invalidnostu.html" TargetMode="External"/><Relationship Id="rId82" Type="http://schemas.openxmlformats.org/officeDocument/2006/relationships/hyperlink" Target="https://vk.com/stremlenie_vrn" TargetMode="External"/><Relationship Id="rId19" Type="http://schemas.openxmlformats.org/officeDocument/2006/relationships/hyperlink" Target="https://www.vedomosti.ru/press_releases/2025/04/10/festival-impuls-dobra-zhdet-gostei-i-uchastnikov-27-may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svrach.ru/node/15266" TargetMode="External"/><Relationship Id="rId14" Type="http://schemas.openxmlformats.org/officeDocument/2006/relationships/hyperlink" Target="https://sibpanorama.ru/?module=articles&amp;action=view&amp;id=8381" TargetMode="External"/><Relationship Id="rId22" Type="http://schemas.openxmlformats.org/officeDocument/2006/relationships/hyperlink" Target="https://resbash.ru/news/obshchestvo/2025-04-14/turiada-yuryuzan-vnov-soberyot-v-bashkirii-lyudey-s-poda-so-vsey-strany-4196741" TargetMode="External"/><Relationship Id="rId27" Type="http://schemas.openxmlformats.org/officeDocument/2006/relationships/hyperlink" Target="https://regions.ru/volokolamsk/novosti/zolotaya-medal-za-masterstvo-zhitel-volokolamska-stal-luchshim-rezchikom-po-derevu" TargetMode="External"/><Relationship Id="rId30" Type="http://schemas.openxmlformats.org/officeDocument/2006/relationships/hyperlink" Target="https://tv29.ru/new/index.php/bk-obshchestvo/44379-angely-fronta-v-donetske-prinyali-uchastie-v-pamyatnom-meropriyatii-posvyashchennom-sergeyu-puskepalisu" TargetMode="External"/><Relationship Id="rId35" Type="http://schemas.openxmlformats.org/officeDocument/2006/relationships/hyperlink" Target="https://lnr-news.ru/society/2025/04/16/540502.html" TargetMode="External"/><Relationship Id="rId43" Type="http://schemas.openxmlformats.org/officeDocument/2006/relationships/hyperlink" Target="https://www.deafnet.ru/new.phtml?id=25440" TargetMode="External"/><Relationship Id="rId48" Type="http://schemas.openxmlformats.org/officeDocument/2006/relationships/hyperlink" Target="https://proekty.er.ru/news/er-news-3516707" TargetMode="External"/><Relationship Id="rId56" Type="http://schemas.openxmlformats.org/officeDocument/2006/relationships/hyperlink" Target="https://www.irk.kp.ru/online/news/6331047/" TargetMode="External"/><Relationship Id="rId64" Type="http://schemas.openxmlformats.org/officeDocument/2006/relationships/hyperlink" Target="https://russkiy-invalid.ru/archive.html" TargetMode="External"/><Relationship Id="rId69" Type="http://schemas.openxmlformats.org/officeDocument/2006/relationships/hyperlink" Target="https://www.voipiter.ru/alumni" TargetMode="External"/><Relationship Id="rId77" Type="http://schemas.openxmlformats.org/officeDocument/2006/relationships/hyperlink" Target="http://kras-voi.ru/category/smi/miloserdie-i-nadezhda/" TargetMode="External"/><Relationship Id="rId8" Type="http://schemas.openxmlformats.org/officeDocument/2006/relationships/hyperlink" Target="https://rirportal.ru/ru-RU/news/fotokonkurs-bez-barerov-kak-fotografia-menaet-vospriatie-invalidnosti" TargetMode="External"/><Relationship Id="rId51" Type="http://schemas.openxmlformats.org/officeDocument/2006/relationships/hyperlink" Target="https://tass.ru/obschestvo/23693931" TargetMode="External"/><Relationship Id="rId72" Type="http://schemas.openxmlformats.org/officeDocument/2006/relationships/hyperlink" Target="https://www.voi33.ru/gazeta-sochuvstvie/" TargetMode="External"/><Relationship Id="rId80" Type="http://schemas.openxmlformats.org/officeDocument/2006/relationships/hyperlink" Target="https://vk.com/komivoi" TargetMode="External"/><Relationship Id="rId85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region-tyumen.ru/articles/society/inklyuzivnyy_tur_v_tobolsk_organizovali_dlya_tyumentsev_s_mentalnymi_narusheniyami/" TargetMode="External"/><Relationship Id="rId17" Type="http://schemas.openxmlformats.org/officeDocument/2006/relationships/hyperlink" Target="https://www.pomorie.ru/2025/04/16/68000a35bca8de98cf0a0be0.html" TargetMode="External"/><Relationship Id="rId25" Type="http://schemas.openxmlformats.org/officeDocument/2006/relationships/hyperlink" Target="https://vologdaregion.ru/news/2025/4/16/v-vologodskoy-oblasti-sformirovan-novyy-sostav-obschestvennoy-palaty" TargetMode="External"/><Relationship Id="rId33" Type="http://schemas.openxmlformats.org/officeDocument/2006/relationships/hyperlink" Target="https://abzelil.com/articles/obshchestvo/2025-04-11/osobennyy-volshebnyy-bal-4194430" TargetMode="External"/><Relationship Id="rId38" Type="http://schemas.openxmlformats.org/officeDocument/2006/relationships/hyperlink" Target="http://www.tversocium.ru/?subaction=showfull&amp;id=1744790213" TargetMode="External"/><Relationship Id="rId46" Type="http://schemas.openxmlformats.org/officeDocument/2006/relationships/hyperlink" Target="https://gazeta-izmalkovo.ru/news/novosti-regiona/nikto-ne-zabyt-nichto-ne-zabyto" TargetMode="External"/><Relationship Id="rId59" Type="http://schemas.openxmlformats.org/officeDocument/2006/relationships/hyperlink" Target="https://www.voi.ru/news/all_news/novosti_strany/startuet_ubilejnyj_x_vserossijskij_fotokonkurs_o_zizni_invalidov_bez_barerov.html" TargetMode="External"/><Relationship Id="rId67" Type="http://schemas.openxmlformats.org/officeDocument/2006/relationships/hyperlink" Target="http://www.miz-ural.ru/" TargetMode="External"/><Relationship Id="rId20" Type="http://schemas.openxmlformats.org/officeDocument/2006/relationships/hyperlink" Target="https://riastrela.ru/p/189200/" TargetMode="External"/><Relationship Id="rId41" Type="http://schemas.openxmlformats.org/officeDocument/2006/relationships/hyperlink" Target="http://www.uglich-online.ru/cosial/item/46022-v-bezbrezhnom-okeane-zvjozd.html" TargetMode="External"/><Relationship Id="rId54" Type="http://schemas.openxmlformats.org/officeDocument/2006/relationships/hyperlink" Target="https://murman.tv/news-n-33127--byudzhet-podderzhka-maloimushih-semej-i-invalidov-izmeneniya-regionalnyh-zakonoproektov-obsudili-na-zasedanii-murmanskoj-obldumy" TargetMode="External"/><Relationship Id="rId62" Type="http://schemas.openxmlformats.org/officeDocument/2006/relationships/hyperlink" Target="https://www.voi.ru/news/smi_o_nas/v_siriuse_prohel_uchebno-reabilitacionnyj_kurs_voi_dlya_ludej_s_invalidnostu.html" TargetMode="External"/><Relationship Id="rId70" Type="http://schemas.openxmlformats.org/officeDocument/2006/relationships/hyperlink" Target="http://www.coovoi.narod.ru/golos_nadezhdy.htm" TargetMode="External"/><Relationship Id="rId75" Type="http://schemas.openxmlformats.org/officeDocument/2006/relationships/hyperlink" Target="https://www.voi-orenburg.ru/?pid=1619" TargetMode="External"/><Relationship Id="rId83" Type="http://schemas.openxmlformats.org/officeDocument/2006/relationships/hyperlink" Target="http://voi26.ru/gazeta-silnye-duhom/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mk-lipetsk.ru/social/2025/04/13/v-raycentre-lipeckoy-oblasti-mesta-dlya-parkovki-invalidov-perenesli-v-bolee-dostupnoe-mesto.html" TargetMode="External"/><Relationship Id="rId23" Type="http://schemas.openxmlformats.org/officeDocument/2006/relationships/hyperlink" Target="https://regnum.ru/news/3959907" TargetMode="External"/><Relationship Id="rId28" Type="http://schemas.openxmlformats.org/officeDocument/2006/relationships/hyperlink" Target="https://ugra-news.ru/article/duma_pyt_yakha_obyavila_konkurs_po_otboru_kandidatov_na_post_mera/" TargetMode="External"/><Relationship Id="rId36" Type="http://schemas.openxmlformats.org/officeDocument/2006/relationships/hyperlink" Target="https://sakmarskievesti.ru/2025/04/15/uchastniki-sakmarskogo-kluba-zozh-nauchilis-sostavljat-rodoslovnuju/" TargetMode="External"/><Relationship Id="rId49" Type="http://schemas.openxmlformats.org/officeDocument/2006/relationships/hyperlink" Target="https://dumatv.ru/news/opublikovan-grafik-otdiha-rossiyan-na-maiskie-prazdniki" TargetMode="External"/><Relationship Id="rId57" Type="http://schemas.openxmlformats.org/officeDocument/2006/relationships/hyperlink" Target="https://www.ul.kp.ru/online/news/6327767/" TargetMode="External"/><Relationship Id="rId10" Type="http://schemas.openxmlformats.org/officeDocument/2006/relationships/hyperlink" Target="https://huntflow.media/huntflow-pomogaet-2025/" TargetMode="External"/><Relationship Id="rId31" Type="http://schemas.openxmlformats.org/officeDocument/2006/relationships/hyperlink" Target="https://dobro.press/blogi/inklyuzivnye-dobrovolczy-cheboksar-podderzhali-uchastnikov-festivalya-konkursa-bitva-horov-2" TargetMode="External"/><Relationship Id="rId44" Type="http://schemas.openxmlformats.org/officeDocument/2006/relationships/hyperlink" Target="https://puch-vesti.ru/news/media/2025/4/14/so-sportom-druzhit-zdorovyim-byit/" TargetMode="External"/><Relationship Id="rId52" Type="http://schemas.openxmlformats.org/officeDocument/2006/relationships/hyperlink" Target="https://ukraina.ru/20250411/nedaleko-ot-voyny-pochemu-chinovniki-donetska-ne-slyshat-obschestvennikov-mariupolya-1062457495.html" TargetMode="External"/><Relationship Id="rId60" Type="http://schemas.openxmlformats.org/officeDocument/2006/relationships/hyperlink" Target="https://www.voi.ru/news/all_news/novosti_voi/v_tumenskoj_oblasti_zaverhilsya_regionalnyj_chempionat_po_tancam_na_kolyaskah.html" TargetMode="External"/><Relationship Id="rId65" Type="http://schemas.openxmlformats.org/officeDocument/2006/relationships/hyperlink" Target="https://www.hello-perm.ru/" TargetMode="External"/><Relationship Id="rId73" Type="http://schemas.openxmlformats.org/officeDocument/2006/relationships/hyperlink" Target="http://voi42.ru/gazeta_nash_dom_kuzbass/" TargetMode="External"/><Relationship Id="rId78" Type="http://schemas.openxmlformats.org/officeDocument/2006/relationships/hyperlink" Target="https://alt-voi.ru/gazeta-shag-iz-kruga-3-97" TargetMode="External"/><Relationship Id="rId81" Type="http://schemas.openxmlformats.org/officeDocument/2006/relationships/hyperlink" Target="https://voi43.ru/category/gazeta/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8720</Words>
  <Characters>49706</Characters>
  <Application>Microsoft Office Word</Application>
  <DocSecurity>0</DocSecurity>
  <Lines>414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Фуфаева Светлана</dc:creator>
  <cp:lastModifiedBy>admin@voi.ru</cp:lastModifiedBy>
  <cp:revision>3</cp:revision>
  <dcterms:created xsi:type="dcterms:W3CDTF">2025-04-18T12:33:00Z</dcterms:created>
  <dcterms:modified xsi:type="dcterms:W3CDTF">2025-04-18T12:40:00Z</dcterms:modified>
</cp:coreProperties>
</file>