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3F6D" w14:textId="77777777" w:rsidR="00A77B3E" w:rsidRDefault="00021755">
      <w:pPr>
        <w:spacing w:before="1500" w:after="150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51F8A0" wp14:editId="26BBDC3B">
            <wp:extent cx="1152197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89" cy="11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93E58" w14:textId="77777777" w:rsidR="00021755" w:rsidRDefault="00021755" w:rsidP="00021755">
      <w:pPr>
        <w:jc w:val="center"/>
        <w:rPr>
          <w:b/>
          <w:color w:val="000000"/>
          <w:sz w:val="32"/>
        </w:rPr>
      </w:pPr>
      <w:bookmarkStart w:id="1" w:name="re_-1788811051"/>
      <w:r>
        <w:rPr>
          <w:b/>
          <w:color w:val="000000"/>
          <w:sz w:val="32"/>
        </w:rPr>
        <w:t>Дайджест СМИ основных тем по инвалидности</w:t>
      </w:r>
      <w:bookmarkEnd w:id="1"/>
    </w:p>
    <w:p w14:paraId="2A1998A7" w14:textId="77777777" w:rsidR="00290E0A" w:rsidRDefault="00F90F27">
      <w:pPr>
        <w:spacing w:before="150" w:after="150"/>
        <w:jc w:val="center"/>
      </w:pPr>
      <w:r>
        <w:rPr>
          <w:noProof/>
        </w:rPr>
        <w:pict w14:anchorId="0813B8D4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3301FA9D" w14:textId="77777777" w:rsidR="00290E0A" w:rsidRDefault="00290E0A">
      <w:pPr>
        <w:spacing w:before="150" w:after="150"/>
        <w:jc w:val="center"/>
      </w:pPr>
    </w:p>
    <w:p w14:paraId="6DF8187F" w14:textId="77777777" w:rsidR="00021755" w:rsidRDefault="00A854F2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07.06.2025 - 10.06.2025</w:t>
      </w:r>
    </w:p>
    <w:p w14:paraId="61D0BA91" w14:textId="77777777" w:rsidR="00021755" w:rsidRDefault="00021755">
      <w:pPr>
        <w:jc w:val="center"/>
        <w:rPr>
          <w:color w:val="000000"/>
          <w:sz w:val="32"/>
        </w:rPr>
      </w:pPr>
    </w:p>
    <w:p w14:paraId="1F92453D" w14:textId="77777777" w:rsidR="00021755" w:rsidRDefault="00021755">
      <w:pPr>
        <w:jc w:val="center"/>
        <w:rPr>
          <w:color w:val="000000"/>
          <w:sz w:val="32"/>
        </w:rPr>
      </w:pPr>
    </w:p>
    <w:p w14:paraId="4976F29A" w14:textId="77777777" w:rsidR="00021755" w:rsidRDefault="00021755">
      <w:pPr>
        <w:jc w:val="center"/>
        <w:rPr>
          <w:color w:val="000000"/>
          <w:sz w:val="32"/>
        </w:rPr>
      </w:pPr>
    </w:p>
    <w:p w14:paraId="7345D5AF" w14:textId="77777777" w:rsidR="00021755" w:rsidRDefault="00021755">
      <w:pPr>
        <w:jc w:val="center"/>
        <w:rPr>
          <w:color w:val="000000"/>
          <w:sz w:val="32"/>
        </w:rPr>
      </w:pPr>
    </w:p>
    <w:p w14:paraId="59238F50" w14:textId="77777777" w:rsidR="00021755" w:rsidRDefault="00021755">
      <w:pPr>
        <w:jc w:val="center"/>
        <w:rPr>
          <w:color w:val="000000"/>
          <w:sz w:val="32"/>
        </w:rPr>
      </w:pPr>
    </w:p>
    <w:p w14:paraId="443DC9C0" w14:textId="77777777" w:rsidR="00021755" w:rsidRDefault="00021755">
      <w:pPr>
        <w:jc w:val="center"/>
        <w:rPr>
          <w:color w:val="000000"/>
          <w:sz w:val="32"/>
        </w:rPr>
      </w:pPr>
    </w:p>
    <w:p w14:paraId="1171B4DA" w14:textId="77777777" w:rsidR="00021755" w:rsidRDefault="00021755">
      <w:pPr>
        <w:jc w:val="center"/>
        <w:rPr>
          <w:color w:val="000000"/>
          <w:sz w:val="32"/>
        </w:rPr>
      </w:pPr>
    </w:p>
    <w:p w14:paraId="5233CA76" w14:textId="77777777" w:rsidR="00021755" w:rsidRDefault="00021755">
      <w:pPr>
        <w:jc w:val="center"/>
        <w:rPr>
          <w:color w:val="000000"/>
          <w:sz w:val="32"/>
        </w:rPr>
      </w:pPr>
    </w:p>
    <w:p w14:paraId="27EB04B5" w14:textId="77777777" w:rsidR="00021755" w:rsidRDefault="00021755">
      <w:pPr>
        <w:jc w:val="center"/>
        <w:rPr>
          <w:color w:val="000000"/>
          <w:sz w:val="32"/>
        </w:rPr>
      </w:pPr>
    </w:p>
    <w:p w14:paraId="7E20668C" w14:textId="77777777" w:rsidR="00021755" w:rsidRDefault="00021755">
      <w:pPr>
        <w:jc w:val="center"/>
        <w:rPr>
          <w:color w:val="000000"/>
          <w:sz w:val="32"/>
        </w:rPr>
      </w:pPr>
    </w:p>
    <w:p w14:paraId="3C0AFE0C" w14:textId="77777777" w:rsidR="00021755" w:rsidRDefault="00021755">
      <w:pPr>
        <w:jc w:val="center"/>
        <w:rPr>
          <w:color w:val="000000"/>
          <w:sz w:val="32"/>
        </w:rPr>
      </w:pPr>
    </w:p>
    <w:p w14:paraId="0CC0EF80" w14:textId="77777777" w:rsidR="00021755" w:rsidRDefault="00021755">
      <w:pPr>
        <w:jc w:val="center"/>
        <w:rPr>
          <w:color w:val="000000"/>
          <w:sz w:val="32"/>
        </w:rPr>
      </w:pPr>
    </w:p>
    <w:p w14:paraId="60B0AC82" w14:textId="77777777" w:rsidR="00021755" w:rsidRDefault="00021755">
      <w:pPr>
        <w:jc w:val="center"/>
        <w:rPr>
          <w:color w:val="000000"/>
          <w:sz w:val="32"/>
        </w:rPr>
      </w:pPr>
    </w:p>
    <w:p w14:paraId="74D6DB1A" w14:textId="77777777" w:rsidR="00021755" w:rsidRDefault="00021755">
      <w:pPr>
        <w:jc w:val="center"/>
        <w:rPr>
          <w:color w:val="000000"/>
          <w:sz w:val="32"/>
        </w:rPr>
      </w:pPr>
    </w:p>
    <w:p w14:paraId="71A07984" w14:textId="77777777" w:rsidR="00021755" w:rsidRDefault="00021755">
      <w:pPr>
        <w:jc w:val="center"/>
        <w:rPr>
          <w:color w:val="000000"/>
          <w:sz w:val="32"/>
        </w:rPr>
      </w:pPr>
    </w:p>
    <w:p w14:paraId="3462AD92" w14:textId="77777777" w:rsidR="00021755" w:rsidRDefault="00021755">
      <w:pPr>
        <w:jc w:val="center"/>
        <w:rPr>
          <w:color w:val="000000"/>
          <w:sz w:val="32"/>
        </w:rPr>
      </w:pPr>
    </w:p>
    <w:p w14:paraId="48A9942D" w14:textId="77777777" w:rsidR="00021755" w:rsidRDefault="00021755">
      <w:pPr>
        <w:jc w:val="center"/>
        <w:rPr>
          <w:color w:val="000000"/>
          <w:sz w:val="32"/>
        </w:rPr>
      </w:pPr>
    </w:p>
    <w:p w14:paraId="2CA66FE5" w14:textId="77777777" w:rsidR="00021755" w:rsidRDefault="00021755">
      <w:pPr>
        <w:jc w:val="center"/>
        <w:rPr>
          <w:color w:val="000000"/>
          <w:sz w:val="32"/>
        </w:rPr>
      </w:pPr>
    </w:p>
    <w:p w14:paraId="081F6D1A" w14:textId="77777777" w:rsidR="00021755" w:rsidRDefault="00021755">
      <w:pPr>
        <w:jc w:val="center"/>
        <w:rPr>
          <w:color w:val="000000"/>
          <w:sz w:val="32"/>
        </w:rPr>
      </w:pPr>
    </w:p>
    <w:p w14:paraId="38A927CE" w14:textId="77777777" w:rsidR="00021755" w:rsidRDefault="00021755">
      <w:pPr>
        <w:jc w:val="center"/>
        <w:rPr>
          <w:color w:val="000000"/>
          <w:sz w:val="32"/>
        </w:rPr>
      </w:pPr>
    </w:p>
    <w:p w14:paraId="4C68EDDD" w14:textId="77777777" w:rsidR="00021755" w:rsidRDefault="00021755">
      <w:pPr>
        <w:jc w:val="center"/>
        <w:rPr>
          <w:color w:val="000000"/>
          <w:sz w:val="32"/>
        </w:rPr>
      </w:pPr>
    </w:p>
    <w:p w14:paraId="707A23EE" w14:textId="77777777" w:rsidR="00021755" w:rsidRDefault="00021755">
      <w:pPr>
        <w:jc w:val="center"/>
        <w:rPr>
          <w:color w:val="000000"/>
          <w:sz w:val="32"/>
        </w:rPr>
      </w:pPr>
    </w:p>
    <w:p w14:paraId="18C149D7" w14:textId="77777777" w:rsidR="00021755" w:rsidRPr="003E05CB" w:rsidRDefault="00021755" w:rsidP="00021755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Всероссийское общество инвалидов</w:t>
      </w:r>
    </w:p>
    <w:p w14:paraId="4A3A71A1" w14:textId="77777777" w:rsidR="00290E0A" w:rsidRDefault="00021755" w:rsidP="00021755">
      <w:pPr>
        <w:jc w:val="center"/>
        <w:rPr>
          <w:color w:val="000000"/>
          <w:sz w:val="32"/>
        </w:rPr>
      </w:pPr>
      <w:r w:rsidRPr="003E05CB">
        <w:rPr>
          <w:color w:val="000000"/>
          <w:sz w:val="28"/>
          <w:szCs w:val="22"/>
        </w:rPr>
        <w:t>г. Москва</w:t>
      </w:r>
      <w:r w:rsidR="00A854F2">
        <w:rPr>
          <w:color w:val="000000"/>
          <w:sz w:val="32"/>
        </w:rPr>
        <w:t xml:space="preserve"> </w:t>
      </w:r>
    </w:p>
    <w:p w14:paraId="3F2613FE" w14:textId="77777777" w:rsidR="00290E0A" w:rsidRDefault="00A854F2">
      <w:pPr>
        <w:ind w:left="150"/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lastRenderedPageBreak/>
        <w:t>Содержание</w:t>
      </w:r>
    </w:p>
    <w:bookmarkStart w:id="2" w:name="re_toc_-1776781736"/>
    <w:p w14:paraId="32D9BD55" w14:textId="2006350D" w:rsidR="00290E0A" w:rsidRPr="00021755" w:rsidRDefault="00A854F2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021755">
        <w:rPr>
          <w:b/>
          <w:color w:val="248AE8"/>
          <w:sz w:val="28"/>
        </w:rPr>
        <w:fldChar w:fldCharType="begin"/>
      </w:r>
      <w:r w:rsidRPr="00021755">
        <w:rPr>
          <w:b/>
          <w:color w:val="248AE8"/>
          <w:sz w:val="28"/>
        </w:rPr>
        <w:instrText>REF re_-1776781736 \h</w:instrText>
      </w:r>
      <w:r w:rsidR="00021755" w:rsidRPr="00021755">
        <w:rPr>
          <w:b/>
          <w:color w:val="248AE8"/>
          <w:sz w:val="28"/>
        </w:rPr>
        <w:instrText xml:space="preserve"> \* MERGEFORMAT </w:instrText>
      </w:r>
      <w:r w:rsidRPr="00021755">
        <w:rPr>
          <w:b/>
          <w:color w:val="248AE8"/>
          <w:sz w:val="28"/>
        </w:rPr>
      </w:r>
      <w:r w:rsidRPr="00021755">
        <w:rPr>
          <w:b/>
          <w:color w:val="248AE8"/>
          <w:sz w:val="28"/>
        </w:rPr>
        <w:fldChar w:fldCharType="separate"/>
      </w:r>
      <w:r w:rsidR="00982D0E" w:rsidRPr="00982D0E">
        <w:rPr>
          <w:b/>
          <w:color w:val="000000"/>
          <w:sz w:val="28"/>
        </w:rPr>
        <w:t>Всероссийское общество инвалидов</w:t>
      </w:r>
      <w:r w:rsidRPr="00021755">
        <w:rPr>
          <w:b/>
          <w:color w:val="248AE8"/>
          <w:sz w:val="28"/>
        </w:rPr>
        <w:fldChar w:fldCharType="end"/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re_-1776781736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5</w:t>
      </w:r>
      <w:r w:rsidRPr="00021755">
        <w:rPr>
          <w:bCs/>
          <w:color w:val="248AE8"/>
          <w:sz w:val="28"/>
        </w:rPr>
        <w:fldChar w:fldCharType="end"/>
      </w:r>
      <w:bookmarkEnd w:id="2"/>
    </w:p>
    <w:p w14:paraId="500143A3" w14:textId="6EF329D9" w:rsidR="00290E0A" w:rsidRPr="00982D0E" w:rsidRDefault="00982D0E">
      <w:pPr>
        <w:rPr>
          <w:bCs/>
          <w:color w:val="000000" w:themeColor="text1"/>
        </w:rPr>
      </w:pPr>
      <w:bookmarkStart w:id="3" w:name="re_toc_-1776781735"/>
      <w:r>
        <w:rPr>
          <w:bCs/>
          <w:color w:val="808080"/>
          <w:sz w:val="28"/>
        </w:rPr>
        <w:t>10</w:t>
      </w:r>
      <w:r w:rsidR="00A854F2" w:rsidRPr="00021755">
        <w:rPr>
          <w:bCs/>
          <w:color w:val="808080"/>
          <w:sz w:val="28"/>
        </w:rPr>
        <w:t>.06.2025</w:t>
      </w:r>
      <w:r w:rsidR="00A854F2" w:rsidRPr="00021755">
        <w:rPr>
          <w:bCs/>
        </w:rPr>
        <w:t xml:space="preserve"> </w:t>
      </w:r>
      <w:r>
        <w:rPr>
          <w:bCs/>
          <w:color w:val="808080"/>
          <w:sz w:val="28"/>
        </w:rPr>
        <w:t>Губерния</w:t>
      </w:r>
      <w:r w:rsidRPr="00982D0E">
        <w:rPr>
          <w:bCs/>
          <w:color w:val="808080"/>
          <w:sz w:val="28"/>
        </w:rPr>
        <w:t>|</w:t>
      </w:r>
      <w:r>
        <w:rPr>
          <w:bCs/>
          <w:color w:val="808080"/>
          <w:sz w:val="28"/>
        </w:rPr>
        <w:t>Хабаровск</w:t>
      </w:r>
    </w:p>
    <w:p w14:paraId="5B8C98F5" w14:textId="4DB767C1" w:rsidR="00290E0A" w:rsidRPr="00021755" w:rsidRDefault="00F90F27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4" w:history="1">
        <w:r w:rsidR="00982D0E" w:rsidRPr="00982D0E">
          <w:rPr>
            <w:rStyle w:val="a9"/>
            <w:bCs/>
            <w:color w:val="000000" w:themeColor="text1"/>
            <w:sz w:val="28"/>
            <w:u w:val="none"/>
          </w:rPr>
          <w:t>«ИнваАмур-2025»: спортсмены с безграничными возможностями</w:t>
        </w:r>
      </w:hyperlink>
      <w:r w:rsidR="00A854F2" w:rsidRPr="00021755">
        <w:rPr>
          <w:bCs/>
          <w:color w:val="D7D7D7"/>
          <w:sz w:val="28"/>
        </w:rPr>
        <w:tab/>
      </w:r>
      <w:r w:rsidR="00A854F2" w:rsidRPr="00021755">
        <w:rPr>
          <w:bCs/>
          <w:color w:val="248AE8"/>
          <w:sz w:val="28"/>
        </w:rPr>
        <w:fldChar w:fldCharType="begin"/>
      </w:r>
      <w:r w:rsidR="00A854F2" w:rsidRPr="00021755">
        <w:rPr>
          <w:bCs/>
          <w:color w:val="248AE8"/>
          <w:sz w:val="28"/>
        </w:rPr>
        <w:instrText xml:space="preserve"> PAGEREF  re_-1776781735 \h</w:instrText>
      </w:r>
      <w:r w:rsidR="00A854F2" w:rsidRPr="00021755">
        <w:rPr>
          <w:bCs/>
          <w:color w:val="248AE8"/>
          <w:sz w:val="28"/>
        </w:rPr>
      </w:r>
      <w:r w:rsidR="00A854F2"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5</w:t>
      </w:r>
      <w:r w:rsidR="00A854F2" w:rsidRPr="00021755">
        <w:rPr>
          <w:bCs/>
          <w:color w:val="248AE8"/>
          <w:sz w:val="28"/>
        </w:rPr>
        <w:fldChar w:fldCharType="end"/>
      </w:r>
    </w:p>
    <w:p w14:paraId="4C5CE392" w14:textId="77777777" w:rsidR="00982D0E" w:rsidRPr="00021755" w:rsidRDefault="00982D0E" w:rsidP="00982D0E">
      <w:pPr>
        <w:rPr>
          <w:bCs/>
        </w:rPr>
      </w:pPr>
      <w:bookmarkStart w:id="4" w:name="re_toc_-1776781734"/>
      <w:bookmarkEnd w:id="3"/>
      <w:r w:rsidRPr="00021755">
        <w:rPr>
          <w:bCs/>
          <w:color w:val="808080"/>
          <w:sz w:val="28"/>
        </w:rPr>
        <w:t>06.06.2025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Infomoskovia.ru</w:t>
      </w:r>
    </w:p>
    <w:p w14:paraId="31A25766" w14:textId="3066343C" w:rsidR="00982D0E" w:rsidRPr="00982D0E" w:rsidRDefault="00982D0E" w:rsidP="00982D0E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re_-1776781735 \h</w:instrText>
      </w:r>
      <w:r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Pr="00982D0E">
        <w:rPr>
          <w:bCs/>
          <w:color w:val="000000"/>
          <w:sz w:val="28"/>
        </w:rPr>
        <w:t>Краеведческий музей А.Ю.Меуса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re_-1776781735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>
        <w:rPr>
          <w:bCs/>
          <w:noProof/>
          <w:color w:val="248AE8"/>
          <w:sz w:val="28"/>
        </w:rPr>
        <w:t>5</w:t>
      </w:r>
      <w:r w:rsidRPr="00021755">
        <w:rPr>
          <w:bCs/>
          <w:color w:val="248AE8"/>
          <w:sz w:val="28"/>
        </w:rPr>
        <w:fldChar w:fldCharType="end"/>
      </w:r>
    </w:p>
    <w:p w14:paraId="3BD4D98D" w14:textId="747E702D" w:rsidR="00290E0A" w:rsidRPr="00021755" w:rsidRDefault="00A854F2">
      <w:pPr>
        <w:rPr>
          <w:bCs/>
        </w:rPr>
      </w:pPr>
      <w:r w:rsidRPr="00021755">
        <w:rPr>
          <w:bCs/>
          <w:color w:val="808080"/>
          <w:sz w:val="28"/>
        </w:rPr>
        <w:t>06.06.2025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Infomoskovia.ru</w:t>
      </w:r>
    </w:p>
    <w:p w14:paraId="6FAADB4C" w14:textId="3E84558C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re_-1776781734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Память о героях: Экскурсия в Парк Патриот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re_-1776781734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5</w:t>
      </w:r>
      <w:r w:rsidRPr="00021755">
        <w:rPr>
          <w:bCs/>
          <w:color w:val="248AE8"/>
          <w:sz w:val="28"/>
        </w:rPr>
        <w:fldChar w:fldCharType="end"/>
      </w:r>
    </w:p>
    <w:p w14:paraId="08ABF417" w14:textId="77777777" w:rsidR="00290E0A" w:rsidRPr="00021755" w:rsidRDefault="00A854F2">
      <w:pPr>
        <w:rPr>
          <w:bCs/>
        </w:rPr>
      </w:pPr>
      <w:bookmarkStart w:id="5" w:name="re_toc_-1776781733"/>
      <w:bookmarkEnd w:id="4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MK в Тюмени (tumen.mk.ru)</w:t>
      </w:r>
    </w:p>
    <w:p w14:paraId="47BFC509" w14:textId="0A23C98C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re_-1776781733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Тюмени стартует второй сезон инклюзивного фестиваля настольных игр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re_-1776781733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5</w:t>
      </w:r>
      <w:r w:rsidRPr="00021755">
        <w:rPr>
          <w:bCs/>
          <w:color w:val="248AE8"/>
          <w:sz w:val="28"/>
        </w:rPr>
        <w:fldChar w:fldCharType="end"/>
      </w:r>
    </w:p>
    <w:p w14:paraId="22F6CA54" w14:textId="77777777" w:rsidR="00290E0A" w:rsidRPr="00021755" w:rsidRDefault="00A854F2">
      <w:pPr>
        <w:rPr>
          <w:bCs/>
        </w:rPr>
      </w:pPr>
      <w:bookmarkStart w:id="6" w:name="re_toc_-1776781732"/>
      <w:bookmarkEnd w:id="5"/>
      <w:r w:rsidRPr="00021755">
        <w:rPr>
          <w:bCs/>
          <w:color w:val="808080"/>
          <w:sz w:val="28"/>
        </w:rPr>
        <w:t>06.06.2025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Infomoskovia.ru</w:t>
      </w:r>
    </w:p>
    <w:p w14:paraId="70BCCD1B" w14:textId="04CE0A64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re_-1776781732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Весенний Бал Науки и Знаний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re_-1776781732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6</w:t>
      </w:r>
      <w:r w:rsidRPr="00021755">
        <w:rPr>
          <w:bCs/>
          <w:color w:val="248AE8"/>
          <w:sz w:val="28"/>
        </w:rPr>
        <w:fldChar w:fldCharType="end"/>
      </w:r>
    </w:p>
    <w:p w14:paraId="161587C9" w14:textId="77777777" w:rsidR="00290E0A" w:rsidRPr="00021755" w:rsidRDefault="00A854F2">
      <w:pPr>
        <w:rPr>
          <w:bCs/>
        </w:rPr>
      </w:pPr>
      <w:bookmarkStart w:id="7" w:name="re_toc_-1776781730"/>
      <w:bookmarkEnd w:id="6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Городские новости (gornovosti.ru)</w:t>
      </w:r>
    </w:p>
    <w:p w14:paraId="5306F0FA" w14:textId="0D29316F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re_-1776781730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Красноярске встретились участники Лиги особого статуса КВН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re_-1776781730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6</w:t>
      </w:r>
      <w:r w:rsidRPr="00021755">
        <w:rPr>
          <w:bCs/>
          <w:color w:val="248AE8"/>
          <w:sz w:val="28"/>
        </w:rPr>
        <w:fldChar w:fldCharType="end"/>
      </w:r>
    </w:p>
    <w:p w14:paraId="4C57812F" w14:textId="77777777" w:rsidR="00290E0A" w:rsidRPr="00021755" w:rsidRDefault="00A854F2">
      <w:pPr>
        <w:rPr>
          <w:bCs/>
        </w:rPr>
      </w:pPr>
      <w:bookmarkStart w:id="8" w:name="re_toc_-1776781720"/>
      <w:bookmarkEnd w:id="7"/>
      <w:r w:rsidRPr="00021755">
        <w:rPr>
          <w:bCs/>
          <w:color w:val="808080"/>
          <w:sz w:val="28"/>
        </w:rPr>
        <w:t>08.06.2025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Новости Саратова (novosti-saratova.ru)</w:t>
      </w:r>
    </w:p>
    <w:p w14:paraId="5403C429" w14:textId="65CE8F95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re_-1776781720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Жителям Маркса покажут семейную сказку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re_-1776781720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6</w:t>
      </w:r>
      <w:r w:rsidRPr="00021755">
        <w:rPr>
          <w:bCs/>
          <w:color w:val="248AE8"/>
          <w:sz w:val="28"/>
        </w:rPr>
        <w:fldChar w:fldCharType="end"/>
      </w:r>
    </w:p>
    <w:p w14:paraId="2F893BCD" w14:textId="77777777" w:rsidR="00290E0A" w:rsidRPr="00021755" w:rsidRDefault="00A854F2">
      <w:pPr>
        <w:rPr>
          <w:bCs/>
        </w:rPr>
      </w:pPr>
      <w:bookmarkStart w:id="9" w:name="re_toc_-1776781716"/>
      <w:bookmarkEnd w:id="8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Тагил-ТВ (tagil-tv.ru)</w:t>
      </w:r>
    </w:p>
    <w:p w14:paraId="3EC7F852" w14:textId="2FDBB25E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re_-1776781716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Веселье без ограничений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re_-1776781716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6</w:t>
      </w:r>
      <w:r w:rsidRPr="00021755">
        <w:rPr>
          <w:bCs/>
          <w:color w:val="248AE8"/>
          <w:sz w:val="28"/>
        </w:rPr>
        <w:fldChar w:fldCharType="end"/>
      </w:r>
    </w:p>
    <w:p w14:paraId="188E3B42" w14:textId="77777777" w:rsidR="00290E0A" w:rsidRPr="00021755" w:rsidRDefault="00A854F2">
      <w:pPr>
        <w:rPr>
          <w:bCs/>
        </w:rPr>
      </w:pPr>
      <w:bookmarkStart w:id="10" w:name="re_toc_-1776781715"/>
      <w:bookmarkEnd w:id="9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Балаково 24 (balakovo24.ru)</w:t>
      </w:r>
    </w:p>
    <w:p w14:paraId="238401CF" w14:textId="17001C02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re_-1776781715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«ПереЗагрузка» завершена: в Балаковской местной организации Всероссийского общества инвалидов подвели итоги проекта для детей и молодёжи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re_-1776781715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7</w:t>
      </w:r>
      <w:r w:rsidRPr="00021755">
        <w:rPr>
          <w:bCs/>
          <w:color w:val="248AE8"/>
          <w:sz w:val="28"/>
        </w:rPr>
        <w:fldChar w:fldCharType="end"/>
      </w:r>
    </w:p>
    <w:p w14:paraId="1A4629D5" w14:textId="77777777" w:rsidR="00290E0A" w:rsidRPr="00021755" w:rsidRDefault="00A854F2">
      <w:pPr>
        <w:rPr>
          <w:bCs/>
        </w:rPr>
      </w:pPr>
      <w:bookmarkStart w:id="11" w:name="re_toc_-1776781713"/>
      <w:bookmarkEnd w:id="10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SyasNews (syasnews.ru)</w:t>
      </w:r>
    </w:p>
    <w:p w14:paraId="10BF9CBC" w14:textId="0506F110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re_-1776781713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Голосование выходит на финишную прямую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re_-1776781713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7</w:t>
      </w:r>
      <w:r w:rsidRPr="00021755">
        <w:rPr>
          <w:bCs/>
          <w:color w:val="248AE8"/>
          <w:sz w:val="28"/>
        </w:rPr>
        <w:fldChar w:fldCharType="end"/>
      </w:r>
    </w:p>
    <w:p w14:paraId="21EC8F4C" w14:textId="77777777" w:rsidR="00290E0A" w:rsidRPr="00021755" w:rsidRDefault="00A854F2">
      <w:pPr>
        <w:rPr>
          <w:bCs/>
        </w:rPr>
      </w:pPr>
      <w:bookmarkStart w:id="12" w:name="re_toc_-1776781712"/>
      <w:bookmarkEnd w:id="11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На земле Салавата (na-zemle-salavata.com)</w:t>
      </w:r>
    </w:p>
    <w:p w14:paraId="0B421687" w14:textId="712943B3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re_-1776781712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Башкортостане продолжается адаптация жилья ветеранов СВО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re_-1776781712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7</w:t>
      </w:r>
      <w:r w:rsidRPr="00021755">
        <w:rPr>
          <w:bCs/>
          <w:color w:val="248AE8"/>
          <w:sz w:val="28"/>
        </w:rPr>
        <w:fldChar w:fldCharType="end"/>
      </w:r>
    </w:p>
    <w:p w14:paraId="0166EA33" w14:textId="77777777" w:rsidR="00290E0A" w:rsidRPr="00021755" w:rsidRDefault="00A854F2">
      <w:pPr>
        <w:rPr>
          <w:bCs/>
        </w:rPr>
      </w:pPr>
      <w:bookmarkStart w:id="13" w:name="re_toc_-1776781711"/>
      <w:bookmarkEnd w:id="12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Info-RM.com</w:t>
      </w:r>
    </w:p>
    <w:p w14:paraId="64335FFF" w14:textId="533CF6CF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re_-1776781711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Саранске выбирали самую спортивную семью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re_-1776781711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7</w:t>
      </w:r>
      <w:r w:rsidRPr="00021755">
        <w:rPr>
          <w:bCs/>
          <w:color w:val="248AE8"/>
          <w:sz w:val="28"/>
        </w:rPr>
        <w:fldChar w:fldCharType="end"/>
      </w:r>
    </w:p>
    <w:p w14:paraId="21F69FB1" w14:textId="77777777" w:rsidR="00290E0A" w:rsidRPr="00021755" w:rsidRDefault="00A854F2">
      <w:pPr>
        <w:rPr>
          <w:bCs/>
        </w:rPr>
      </w:pPr>
      <w:bookmarkStart w:id="14" w:name="re_toc_-1776781704"/>
      <w:bookmarkEnd w:id="13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Dnr-news.ru</w:t>
      </w:r>
    </w:p>
    <w:p w14:paraId="0D591761" w14:textId="535E6DEB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re_-1776781704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Представители всероссийского общества инвалидов провели приём граждан в Снежном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re_-1776781704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8</w:t>
      </w:r>
      <w:r w:rsidRPr="00021755">
        <w:rPr>
          <w:bCs/>
          <w:color w:val="248AE8"/>
          <w:sz w:val="28"/>
        </w:rPr>
        <w:fldChar w:fldCharType="end"/>
      </w:r>
    </w:p>
    <w:p w14:paraId="2DE2A20E" w14:textId="77777777" w:rsidR="00290E0A" w:rsidRPr="00021755" w:rsidRDefault="00A854F2">
      <w:pPr>
        <w:rPr>
          <w:bCs/>
        </w:rPr>
      </w:pPr>
      <w:bookmarkStart w:id="15" w:name="re_toc_-1776781703"/>
      <w:bookmarkEnd w:id="14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Dnr-news.ru</w:t>
      </w:r>
    </w:p>
    <w:p w14:paraId="6A6FC74E" w14:textId="7F28435E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re_-1776781703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С целью реализации Федерального партийного проекта «Единая страна — доступная среда» Донецкого регионального отделения Всероссийской политической партии «ЕДИНАЯ РОССИЯ», в соответствии с планом...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re_-1776781703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8</w:t>
      </w:r>
      <w:r w:rsidRPr="00021755">
        <w:rPr>
          <w:bCs/>
          <w:color w:val="248AE8"/>
          <w:sz w:val="28"/>
        </w:rPr>
        <w:fldChar w:fldCharType="end"/>
      </w:r>
    </w:p>
    <w:p w14:paraId="5D3DDB78" w14:textId="77777777" w:rsidR="00290E0A" w:rsidRPr="00021755" w:rsidRDefault="00A854F2">
      <w:pPr>
        <w:rPr>
          <w:bCs/>
        </w:rPr>
      </w:pPr>
      <w:bookmarkStart w:id="16" w:name="re_toc_-1776781702"/>
      <w:bookmarkEnd w:id="15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Dnr-news.ru</w:t>
      </w:r>
    </w:p>
    <w:p w14:paraId="29196628" w14:textId="171CD354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re_-1776781702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Юлия Крюкова и Ярослав Лисобей поздравили социальных работников республики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re_-1776781702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8</w:t>
      </w:r>
      <w:r w:rsidRPr="00021755">
        <w:rPr>
          <w:bCs/>
          <w:color w:val="248AE8"/>
          <w:sz w:val="28"/>
        </w:rPr>
        <w:fldChar w:fldCharType="end"/>
      </w:r>
    </w:p>
    <w:p w14:paraId="4E70E505" w14:textId="77777777" w:rsidR="00290E0A" w:rsidRPr="00021755" w:rsidRDefault="00A854F2">
      <w:pPr>
        <w:rPr>
          <w:bCs/>
        </w:rPr>
      </w:pPr>
      <w:bookmarkStart w:id="17" w:name="re_toc_-1776781699"/>
      <w:bookmarkEnd w:id="16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Голос глубинки (golglub.ru)</w:t>
      </w:r>
    </w:p>
    <w:p w14:paraId="5C0EDE83" w14:textId="6AA8C3A1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lastRenderedPageBreak/>
        <w:fldChar w:fldCharType="begin"/>
      </w:r>
      <w:r w:rsidRPr="00021755">
        <w:rPr>
          <w:bCs/>
          <w:color w:val="248AE8"/>
          <w:sz w:val="28"/>
        </w:rPr>
        <w:instrText>REF re_-1776781699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Волонтёры, представители районного Совета ветеранов, члены ВОИ волонтёрского объединения «Узелки» передали маскировочные сети участнику СВО, который скоро вновь отправиться на фронт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re_-1776781699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9</w:t>
      </w:r>
      <w:r w:rsidRPr="00021755">
        <w:rPr>
          <w:bCs/>
          <w:color w:val="248AE8"/>
          <w:sz w:val="28"/>
        </w:rPr>
        <w:fldChar w:fldCharType="end"/>
      </w:r>
    </w:p>
    <w:p w14:paraId="417B1E6F" w14:textId="77777777" w:rsidR="00290E0A" w:rsidRPr="00021755" w:rsidRDefault="00A854F2">
      <w:pPr>
        <w:rPr>
          <w:bCs/>
        </w:rPr>
      </w:pPr>
      <w:bookmarkStart w:id="18" w:name="re_toc_-1776781698"/>
      <w:bookmarkEnd w:id="17"/>
      <w:r w:rsidRPr="00021755">
        <w:rPr>
          <w:bCs/>
          <w:color w:val="808080"/>
          <w:sz w:val="28"/>
        </w:rPr>
        <w:t>06.06.2025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Spravka11.ru</w:t>
      </w:r>
    </w:p>
    <w:p w14:paraId="2B4B4FCF" w14:textId="7C127E87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re_-1776781698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Республиканское общество инвалидов: "Благодаря ФКГС уличная среда в Коми становится доступнее"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re_-1776781698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9</w:t>
      </w:r>
      <w:r w:rsidRPr="00021755">
        <w:rPr>
          <w:bCs/>
          <w:color w:val="248AE8"/>
          <w:sz w:val="28"/>
        </w:rPr>
        <w:fldChar w:fldCharType="end"/>
      </w:r>
    </w:p>
    <w:p w14:paraId="0341769E" w14:textId="77777777" w:rsidR="00290E0A" w:rsidRPr="00021755" w:rsidRDefault="00A854F2">
      <w:pPr>
        <w:rPr>
          <w:bCs/>
        </w:rPr>
      </w:pPr>
      <w:bookmarkStart w:id="19" w:name="re_toc_-1776781697"/>
      <w:bookmarkEnd w:id="18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Махачкалинские известия (midag.ru)</w:t>
      </w:r>
    </w:p>
    <w:p w14:paraId="01704AA4" w14:textId="4E77C97C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re_-1776781697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Упрощена процедура оформления билетов для инвалидов в поездах дальнего следования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re_-1776781697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9</w:t>
      </w:r>
      <w:r w:rsidRPr="00021755">
        <w:rPr>
          <w:bCs/>
          <w:color w:val="248AE8"/>
          <w:sz w:val="28"/>
        </w:rPr>
        <w:fldChar w:fldCharType="end"/>
      </w:r>
    </w:p>
    <w:p w14:paraId="4BEC34BF" w14:textId="77777777" w:rsidR="00290E0A" w:rsidRPr="00021755" w:rsidRDefault="00A854F2">
      <w:pPr>
        <w:rPr>
          <w:bCs/>
        </w:rPr>
      </w:pPr>
      <w:bookmarkStart w:id="20" w:name="re_toc_-1776781695"/>
      <w:bookmarkEnd w:id="19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Тосненский вестник (tosno-vestnik.ru)</w:t>
      </w:r>
    </w:p>
    <w:p w14:paraId="3FB05295" w14:textId="49D96C27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re_-1776781695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Члены Тосненской районной организации Всероссийского общества инвалидов вновь посетили памятные места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re_-1776781695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10</w:t>
      </w:r>
      <w:r w:rsidRPr="00021755">
        <w:rPr>
          <w:bCs/>
          <w:color w:val="248AE8"/>
          <w:sz w:val="28"/>
        </w:rPr>
        <w:fldChar w:fldCharType="end"/>
      </w:r>
    </w:p>
    <w:p w14:paraId="6A5CE4A2" w14:textId="77777777" w:rsidR="00290E0A" w:rsidRPr="00021755" w:rsidRDefault="00A854F2">
      <w:pPr>
        <w:rPr>
          <w:bCs/>
        </w:rPr>
      </w:pPr>
      <w:bookmarkStart w:id="21" w:name="re_toc_-1776781692"/>
      <w:bookmarkEnd w:id="20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lnr-news.ru</w:t>
      </w:r>
    </w:p>
    <w:p w14:paraId="08BC1823" w14:textId="18DBFACE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re_-1776781692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Ространснадзор провел совещание по доступности железнодорожной инфраструктуры для маломобильных групп населения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re_-1776781692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10</w:t>
      </w:r>
      <w:r w:rsidRPr="00021755">
        <w:rPr>
          <w:bCs/>
          <w:color w:val="248AE8"/>
          <w:sz w:val="28"/>
        </w:rPr>
        <w:fldChar w:fldCharType="end"/>
      </w:r>
    </w:p>
    <w:p w14:paraId="32F69ECD" w14:textId="77777777" w:rsidR="00290E0A" w:rsidRPr="00021755" w:rsidRDefault="00A854F2">
      <w:pPr>
        <w:rPr>
          <w:bCs/>
        </w:rPr>
      </w:pPr>
      <w:bookmarkStart w:id="22" w:name="re_toc_-1776781690"/>
      <w:bookmarkEnd w:id="21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Омский пригород (prigorod55.ru)</w:t>
      </w:r>
    </w:p>
    <w:p w14:paraId="3A36FF21" w14:textId="65D33C48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re_-1776781690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комплексном центре Омского района реализуется социальный сервис «Парк эмоций»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re_-1776781690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10</w:t>
      </w:r>
      <w:r w:rsidRPr="00021755">
        <w:rPr>
          <w:bCs/>
          <w:color w:val="248AE8"/>
          <w:sz w:val="28"/>
        </w:rPr>
        <w:fldChar w:fldCharType="end"/>
      </w:r>
    </w:p>
    <w:p w14:paraId="6AE67AF7" w14:textId="77777777" w:rsidR="00290E0A" w:rsidRPr="00021755" w:rsidRDefault="00A854F2">
      <w:pPr>
        <w:rPr>
          <w:bCs/>
        </w:rPr>
      </w:pPr>
      <w:bookmarkStart w:id="23" w:name="re_toc_-1776781689"/>
      <w:bookmarkEnd w:id="22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Dnr-news.ru</w:t>
      </w:r>
    </w:p>
    <w:p w14:paraId="270837BD" w14:textId="10590451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re_-1776781689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Уважаемые жители города Кировское!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re_-1776781689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10</w:t>
      </w:r>
      <w:r w:rsidRPr="00021755">
        <w:rPr>
          <w:bCs/>
          <w:color w:val="248AE8"/>
          <w:sz w:val="28"/>
        </w:rPr>
        <w:fldChar w:fldCharType="end"/>
      </w:r>
    </w:p>
    <w:p w14:paraId="014F179E" w14:textId="77777777" w:rsidR="00290E0A" w:rsidRPr="00021755" w:rsidRDefault="00A854F2">
      <w:pPr>
        <w:rPr>
          <w:bCs/>
        </w:rPr>
      </w:pPr>
      <w:bookmarkStart w:id="24" w:name="re_toc_-1776781687"/>
      <w:bookmarkEnd w:id="23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Республика (respublika11.ru)</w:t>
      </w:r>
    </w:p>
    <w:p w14:paraId="5249C697" w14:textId="611BD3F7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re_-1776781687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Конкурс певцов и творцов стал международным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re_-1776781687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11</w:t>
      </w:r>
      <w:r w:rsidRPr="00021755">
        <w:rPr>
          <w:bCs/>
          <w:color w:val="248AE8"/>
          <w:sz w:val="28"/>
        </w:rPr>
        <w:fldChar w:fldCharType="end"/>
      </w:r>
    </w:p>
    <w:p w14:paraId="73545F8D" w14:textId="77777777" w:rsidR="00290E0A" w:rsidRPr="00021755" w:rsidRDefault="00A854F2">
      <w:pPr>
        <w:rPr>
          <w:bCs/>
        </w:rPr>
      </w:pPr>
      <w:bookmarkStart w:id="25" w:name="re_toc_-1776781686"/>
      <w:bookmarkEnd w:id="24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lnr-news.ru</w:t>
      </w:r>
    </w:p>
    <w:p w14:paraId="06E2A195" w14:textId="20F9E2D9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re_-1776781686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«Люди с инвалидностью могут заниматься спортом. Всё возможно в нашей жизни»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re_-1776781686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11</w:t>
      </w:r>
      <w:r w:rsidRPr="00021755">
        <w:rPr>
          <w:bCs/>
          <w:color w:val="248AE8"/>
          <w:sz w:val="28"/>
        </w:rPr>
        <w:fldChar w:fldCharType="end"/>
      </w:r>
    </w:p>
    <w:p w14:paraId="3F5D8042" w14:textId="77777777" w:rsidR="00290E0A" w:rsidRPr="00021755" w:rsidRDefault="00A854F2">
      <w:pPr>
        <w:rPr>
          <w:bCs/>
        </w:rPr>
      </w:pPr>
      <w:bookmarkStart w:id="26" w:name="re_toc_-1776781685"/>
      <w:bookmarkEnd w:id="25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Идринский вестник (idr-vestnik.ru)</w:t>
      </w:r>
    </w:p>
    <w:p w14:paraId="010E477C" w14:textId="77CEDAC9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re_-1776781685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Они – пограничники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re_-1776781685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11</w:t>
      </w:r>
      <w:r w:rsidRPr="00021755">
        <w:rPr>
          <w:bCs/>
          <w:color w:val="248AE8"/>
          <w:sz w:val="28"/>
        </w:rPr>
        <w:fldChar w:fldCharType="end"/>
      </w:r>
    </w:p>
    <w:p w14:paraId="1BD91BEB" w14:textId="77777777" w:rsidR="00290E0A" w:rsidRPr="00021755" w:rsidRDefault="00A854F2">
      <w:pPr>
        <w:rPr>
          <w:bCs/>
        </w:rPr>
      </w:pPr>
      <w:bookmarkStart w:id="27" w:name="re_toc_-1776781683"/>
      <w:bookmarkEnd w:id="26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Социальная защита в России (sotszashita.ru)</w:t>
      </w:r>
    </w:p>
    <w:p w14:paraId="7310BEDE" w14:textId="64ADFE3D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re_-1776781683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А руки делают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re_-1776781683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11</w:t>
      </w:r>
      <w:r w:rsidRPr="00021755">
        <w:rPr>
          <w:bCs/>
          <w:color w:val="248AE8"/>
          <w:sz w:val="28"/>
        </w:rPr>
        <w:fldChar w:fldCharType="end"/>
      </w:r>
    </w:p>
    <w:p w14:paraId="64772E57" w14:textId="77777777" w:rsidR="00290E0A" w:rsidRPr="00021755" w:rsidRDefault="00A854F2">
      <w:pPr>
        <w:rPr>
          <w:bCs/>
        </w:rPr>
      </w:pPr>
      <w:bookmarkStart w:id="28" w:name="re_toc_-1776781682"/>
      <w:bookmarkEnd w:id="27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Пишет Омск (pishet-omsk.ru)</w:t>
      </w:r>
    </w:p>
    <w:p w14:paraId="4B39A00A" w14:textId="268B1B63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re_-1776781682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Общественные организации Омска приступили к реализации проектов в рамках  конкурса муниципальных грантов (09.06.2025)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re_-1776781682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12</w:t>
      </w:r>
      <w:r w:rsidRPr="00021755">
        <w:rPr>
          <w:bCs/>
          <w:color w:val="248AE8"/>
          <w:sz w:val="28"/>
        </w:rPr>
        <w:fldChar w:fldCharType="end"/>
      </w:r>
    </w:p>
    <w:p w14:paraId="7CBD70B4" w14:textId="77777777" w:rsidR="00290E0A" w:rsidRPr="00021755" w:rsidRDefault="00A854F2">
      <w:pPr>
        <w:rPr>
          <w:bCs/>
        </w:rPr>
      </w:pPr>
      <w:bookmarkStart w:id="29" w:name="re_toc_-1776781681"/>
      <w:bookmarkEnd w:id="28"/>
      <w:r w:rsidRPr="00021755">
        <w:rPr>
          <w:bCs/>
          <w:color w:val="808080"/>
          <w:sz w:val="28"/>
        </w:rPr>
        <w:t>04.06.2025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Megapolis time (megapolistime.com)</w:t>
      </w:r>
    </w:p>
    <w:p w14:paraId="0A9997C3" w14:textId="4D2C615F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re_-1776781681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Более 600 человек из 74 регионов стали участниками Фестиваля «Импульс добра»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re_-1776781681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12</w:t>
      </w:r>
      <w:r w:rsidRPr="00021755">
        <w:rPr>
          <w:bCs/>
          <w:color w:val="248AE8"/>
          <w:sz w:val="28"/>
        </w:rPr>
        <w:fldChar w:fldCharType="end"/>
      </w:r>
    </w:p>
    <w:p w14:paraId="415FDCBF" w14:textId="77777777" w:rsidR="00290E0A" w:rsidRPr="00021755" w:rsidRDefault="00A854F2">
      <w:pPr>
        <w:rPr>
          <w:bCs/>
        </w:rPr>
      </w:pPr>
      <w:bookmarkStart w:id="30" w:name="re_toc_-1776781680"/>
      <w:bookmarkEnd w:id="29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Сельчанка (selchankamaima.ru)</w:t>
      </w:r>
    </w:p>
    <w:p w14:paraId="15A45B1D" w14:textId="267473AF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re_-1776781680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Гармоничное выступление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re_-1776781680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12</w:t>
      </w:r>
      <w:r w:rsidRPr="00021755">
        <w:rPr>
          <w:bCs/>
          <w:color w:val="248AE8"/>
          <w:sz w:val="28"/>
        </w:rPr>
        <w:fldChar w:fldCharType="end"/>
      </w:r>
    </w:p>
    <w:bookmarkStart w:id="31" w:name="re_toc_-1776781677"/>
    <w:bookmarkEnd w:id="30"/>
    <w:p w14:paraId="5D482533" w14:textId="038EF322" w:rsidR="00290E0A" w:rsidRPr="00021755" w:rsidRDefault="00A854F2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021755">
        <w:rPr>
          <w:b/>
          <w:color w:val="248AE8"/>
          <w:sz w:val="28"/>
        </w:rPr>
        <w:fldChar w:fldCharType="begin"/>
      </w:r>
      <w:r w:rsidRPr="00021755">
        <w:rPr>
          <w:b/>
          <w:color w:val="248AE8"/>
          <w:sz w:val="28"/>
        </w:rPr>
        <w:instrText>REF re_-1776781677 \h</w:instrText>
      </w:r>
      <w:r w:rsidR="00021755" w:rsidRPr="00021755">
        <w:rPr>
          <w:b/>
          <w:color w:val="248AE8"/>
          <w:sz w:val="28"/>
        </w:rPr>
        <w:instrText xml:space="preserve"> \* MERGEFORMAT </w:instrText>
      </w:r>
      <w:r w:rsidRPr="00021755">
        <w:rPr>
          <w:b/>
          <w:color w:val="248AE8"/>
          <w:sz w:val="28"/>
        </w:rPr>
      </w:r>
      <w:r w:rsidRPr="00021755">
        <w:rPr>
          <w:b/>
          <w:color w:val="248AE8"/>
          <w:sz w:val="28"/>
        </w:rPr>
        <w:fldChar w:fldCharType="separate"/>
      </w:r>
      <w:r w:rsidR="00982D0E" w:rsidRPr="00982D0E">
        <w:rPr>
          <w:b/>
          <w:color w:val="000000"/>
          <w:sz w:val="28"/>
        </w:rPr>
        <w:t>Нормативно-правовое поле, высказывания представителей власти</w:t>
      </w:r>
      <w:r w:rsidRPr="00021755">
        <w:rPr>
          <w:b/>
          <w:color w:val="248AE8"/>
          <w:sz w:val="28"/>
        </w:rPr>
        <w:fldChar w:fldCharType="end"/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re_-1776781677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14</w:t>
      </w:r>
      <w:r w:rsidRPr="00021755">
        <w:rPr>
          <w:bCs/>
          <w:color w:val="248AE8"/>
          <w:sz w:val="28"/>
        </w:rPr>
        <w:fldChar w:fldCharType="end"/>
      </w:r>
      <w:bookmarkEnd w:id="31"/>
    </w:p>
    <w:p w14:paraId="6707BA4D" w14:textId="77777777" w:rsidR="00982D0E" w:rsidRPr="00021755" w:rsidRDefault="00982D0E" w:rsidP="00982D0E">
      <w:pPr>
        <w:rPr>
          <w:bCs/>
          <w:color w:val="000000" w:themeColor="text1"/>
        </w:rPr>
      </w:pPr>
      <w:bookmarkStart w:id="32" w:name="re_toc_-1776781676"/>
      <w:r>
        <w:rPr>
          <w:bCs/>
          <w:color w:val="808080"/>
          <w:sz w:val="28"/>
        </w:rPr>
        <w:t>10</w:t>
      </w:r>
      <w:r w:rsidRPr="00021755">
        <w:rPr>
          <w:bCs/>
          <w:color w:val="808080"/>
          <w:sz w:val="28"/>
        </w:rPr>
        <w:t>.06.2025</w:t>
      </w:r>
      <w:r w:rsidRPr="00021755">
        <w:rPr>
          <w:bCs/>
        </w:rPr>
        <w:t xml:space="preserve"> </w:t>
      </w:r>
      <w:r>
        <w:rPr>
          <w:bCs/>
          <w:color w:val="808080"/>
          <w:sz w:val="28"/>
        </w:rPr>
        <w:t>ТАСС (</w:t>
      </w:r>
      <w:r>
        <w:rPr>
          <w:bCs/>
          <w:color w:val="808080"/>
          <w:sz w:val="28"/>
          <w:lang w:val="en-US"/>
        </w:rPr>
        <w:t>tass</w:t>
      </w:r>
      <w:r w:rsidRPr="00021755">
        <w:rPr>
          <w:bCs/>
          <w:color w:val="808080"/>
          <w:sz w:val="28"/>
        </w:rPr>
        <w:t>.</w:t>
      </w:r>
      <w:r>
        <w:rPr>
          <w:bCs/>
          <w:color w:val="808080"/>
          <w:sz w:val="28"/>
          <w:lang w:val="en-US"/>
        </w:rPr>
        <w:t>ru</w:t>
      </w:r>
      <w:r w:rsidRPr="00021755">
        <w:rPr>
          <w:bCs/>
          <w:color w:val="808080"/>
          <w:sz w:val="28"/>
        </w:rPr>
        <w:t>)</w:t>
      </w:r>
    </w:p>
    <w:p w14:paraId="2704323B" w14:textId="5DDC39A7" w:rsidR="00982D0E" w:rsidRPr="00982D0E" w:rsidRDefault="00982D0E" w:rsidP="00982D0E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1" w:history="1">
        <w:r w:rsidRPr="00021755">
          <w:rPr>
            <w:rStyle w:val="a9"/>
            <w:bCs/>
            <w:color w:val="000000" w:themeColor="text1"/>
            <w:sz w:val="28"/>
            <w:u w:val="none"/>
          </w:rPr>
          <w:t>Что известно о лауреатах государственных премий России с 2004 года</w:t>
        </w:r>
      </w:hyperlink>
      <w:r w:rsidRPr="00021755">
        <w:rPr>
          <w:bCs/>
          <w:color w:val="D7D7D7"/>
          <w:sz w:val="28"/>
        </w:rPr>
        <w:tab/>
      </w:r>
      <w:r>
        <w:rPr>
          <w:bCs/>
          <w:color w:val="248AE8"/>
          <w:sz w:val="28"/>
        </w:rPr>
        <w:t>14</w:t>
      </w:r>
    </w:p>
    <w:p w14:paraId="33C8022D" w14:textId="787476F3" w:rsidR="00021755" w:rsidRPr="00021755" w:rsidRDefault="00021755" w:rsidP="00021755">
      <w:pPr>
        <w:rPr>
          <w:bCs/>
        </w:rPr>
      </w:pPr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ТАСС (tass.ru)</w:t>
      </w:r>
    </w:p>
    <w:p w14:paraId="1B083A5D" w14:textId="097041A7" w:rsidR="00021755" w:rsidRPr="00021755" w:rsidRDefault="00F90F27" w:rsidP="00021755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2" w:history="1">
        <w:r w:rsidR="00021755" w:rsidRPr="00021755">
          <w:rPr>
            <w:rStyle w:val="a9"/>
            <w:bCs/>
            <w:color w:val="000000" w:themeColor="text1"/>
            <w:sz w:val="28"/>
            <w:u w:val="none"/>
          </w:rPr>
          <w:t>Минтруд утвердил стандарты реабилитации и абилитации инвалидов</w:t>
        </w:r>
      </w:hyperlink>
      <w:r w:rsidR="00021755" w:rsidRPr="00021755">
        <w:rPr>
          <w:bCs/>
          <w:color w:val="D7D7D7"/>
          <w:sz w:val="28"/>
        </w:rPr>
        <w:tab/>
      </w:r>
      <w:r w:rsidR="00021755" w:rsidRPr="00021755">
        <w:rPr>
          <w:bCs/>
          <w:color w:val="248AE8"/>
          <w:sz w:val="28"/>
        </w:rPr>
        <w:fldChar w:fldCharType="begin"/>
      </w:r>
      <w:r w:rsidR="00021755" w:rsidRPr="00021755">
        <w:rPr>
          <w:bCs/>
          <w:color w:val="248AE8"/>
          <w:sz w:val="28"/>
        </w:rPr>
        <w:instrText xml:space="preserve"> PAGEREF  re_-1776781676 \h</w:instrText>
      </w:r>
      <w:r w:rsidR="00021755" w:rsidRPr="00021755">
        <w:rPr>
          <w:bCs/>
          <w:color w:val="248AE8"/>
          <w:sz w:val="28"/>
        </w:rPr>
      </w:r>
      <w:r w:rsidR="00021755"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14</w:t>
      </w:r>
      <w:r w:rsidR="00021755" w:rsidRPr="00021755">
        <w:rPr>
          <w:bCs/>
          <w:color w:val="248AE8"/>
          <w:sz w:val="28"/>
        </w:rPr>
        <w:fldChar w:fldCharType="end"/>
      </w:r>
    </w:p>
    <w:p w14:paraId="25B3B63D" w14:textId="77777777" w:rsidR="00290E0A" w:rsidRPr="00021755" w:rsidRDefault="00A854F2">
      <w:pPr>
        <w:rPr>
          <w:bCs/>
        </w:rPr>
      </w:pPr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ТАСС (tass.ru)</w:t>
      </w:r>
    </w:p>
    <w:p w14:paraId="7A62FB54" w14:textId="2A19466B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re_-1776781676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Глава объединения многодетных семей Москвы удостоена госпремии РФ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re_-1776781676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14</w:t>
      </w:r>
      <w:r w:rsidRPr="00021755">
        <w:rPr>
          <w:bCs/>
          <w:color w:val="248AE8"/>
          <w:sz w:val="28"/>
        </w:rPr>
        <w:fldChar w:fldCharType="end"/>
      </w:r>
    </w:p>
    <w:p w14:paraId="2D82EDCC" w14:textId="77777777" w:rsidR="00290E0A" w:rsidRPr="00021755" w:rsidRDefault="00A854F2">
      <w:pPr>
        <w:rPr>
          <w:bCs/>
        </w:rPr>
      </w:pPr>
      <w:bookmarkStart w:id="33" w:name="re_toc_-1776781669"/>
      <w:bookmarkEnd w:id="32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Комсомольская правда - Саратов (saratov.kp.ru)</w:t>
      </w:r>
    </w:p>
    <w:p w14:paraId="12E980E8" w14:textId="38490BDE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re_-1776781669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Саратовцам рассказали о льготах при оплате капремонта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re_-1776781669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14</w:t>
      </w:r>
      <w:r w:rsidRPr="00021755">
        <w:rPr>
          <w:bCs/>
          <w:color w:val="248AE8"/>
          <w:sz w:val="28"/>
        </w:rPr>
        <w:fldChar w:fldCharType="end"/>
      </w:r>
    </w:p>
    <w:p w14:paraId="2302F6EF" w14:textId="77777777" w:rsidR="00290E0A" w:rsidRPr="00021755" w:rsidRDefault="00A854F2">
      <w:pPr>
        <w:rPr>
          <w:bCs/>
        </w:rPr>
      </w:pPr>
      <w:bookmarkStart w:id="34" w:name="re_toc_-1776781668"/>
      <w:bookmarkEnd w:id="33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ГТРК Иркутск (vestiirk.ru)</w:t>
      </w:r>
    </w:p>
    <w:p w14:paraId="43C80092" w14:textId="13FAA562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re_-1776781668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Социальный центр, которому нет аналогов. В Иркутской области в одном месте сосредоточены все меры поддержки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re_-1776781668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15</w:t>
      </w:r>
      <w:r w:rsidRPr="00021755">
        <w:rPr>
          <w:bCs/>
          <w:color w:val="248AE8"/>
          <w:sz w:val="28"/>
        </w:rPr>
        <w:fldChar w:fldCharType="end"/>
      </w:r>
    </w:p>
    <w:p w14:paraId="6ACAC165" w14:textId="77777777" w:rsidR="00290E0A" w:rsidRPr="00021755" w:rsidRDefault="00A854F2">
      <w:pPr>
        <w:rPr>
          <w:bCs/>
        </w:rPr>
      </w:pPr>
      <w:bookmarkStart w:id="35" w:name="re_toc_-1776781665"/>
      <w:bookmarkEnd w:id="34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Коммерсантъ Ростов-на-Дону (kommersant.ru)</w:t>
      </w:r>
    </w:p>
    <w:p w14:paraId="7F6A3028" w14:textId="2B8F9541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re_-1776781665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На Дону упростили процедуру получения социальной поддержки инвалидами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re_-1776781665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15</w:t>
      </w:r>
      <w:r w:rsidRPr="00021755">
        <w:rPr>
          <w:bCs/>
          <w:color w:val="248AE8"/>
          <w:sz w:val="28"/>
        </w:rPr>
        <w:fldChar w:fldCharType="end"/>
      </w:r>
    </w:p>
    <w:p w14:paraId="125598B2" w14:textId="77777777" w:rsidR="00290E0A" w:rsidRPr="00021755" w:rsidRDefault="00A854F2">
      <w:pPr>
        <w:rPr>
          <w:bCs/>
        </w:rPr>
      </w:pPr>
      <w:bookmarkStart w:id="36" w:name="re_toc_-1776781655"/>
      <w:bookmarkEnd w:id="35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Аргументы и Факты - Владимир (vlad.aif.ru)</w:t>
      </w:r>
    </w:p>
    <w:p w14:paraId="78CF9BA9" w14:textId="2DC29B7A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re_-1776781655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Владимирский минздрав выплатит компенсацию за задержку льготных лекарств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re_-1776781655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15</w:t>
      </w:r>
      <w:r w:rsidRPr="00021755">
        <w:rPr>
          <w:bCs/>
          <w:color w:val="248AE8"/>
          <w:sz w:val="28"/>
        </w:rPr>
        <w:fldChar w:fldCharType="end"/>
      </w:r>
    </w:p>
    <w:p w14:paraId="11C8EDB5" w14:textId="77777777" w:rsidR="00290E0A" w:rsidRPr="00021755" w:rsidRDefault="00A854F2">
      <w:pPr>
        <w:rPr>
          <w:bCs/>
        </w:rPr>
      </w:pPr>
      <w:bookmarkStart w:id="37" w:name="re_toc_-1776781640"/>
      <w:bookmarkEnd w:id="36"/>
      <w:r w:rsidRPr="00021755">
        <w:rPr>
          <w:bCs/>
          <w:color w:val="808080"/>
          <w:sz w:val="28"/>
        </w:rPr>
        <w:t>10.06.2025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Орловские Новости (newsorel.ru)</w:t>
      </w:r>
    </w:p>
    <w:p w14:paraId="6453F452" w14:textId="48C3324D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re_-1776781640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Орловской области выделили десятки миллионов рублей на лекарства для льготников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re_-1776781640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16</w:t>
      </w:r>
      <w:r w:rsidRPr="00021755">
        <w:rPr>
          <w:bCs/>
          <w:color w:val="248AE8"/>
          <w:sz w:val="28"/>
        </w:rPr>
        <w:fldChar w:fldCharType="end"/>
      </w:r>
    </w:p>
    <w:p w14:paraId="03D0D724" w14:textId="77777777" w:rsidR="00290E0A" w:rsidRPr="00021755" w:rsidRDefault="00A854F2">
      <w:pPr>
        <w:rPr>
          <w:bCs/>
        </w:rPr>
      </w:pPr>
      <w:bookmarkStart w:id="38" w:name="re_toc_-1776781627"/>
      <w:bookmarkEnd w:id="37"/>
      <w:r w:rsidRPr="00021755">
        <w:rPr>
          <w:bCs/>
          <w:color w:val="808080"/>
          <w:sz w:val="28"/>
        </w:rPr>
        <w:t>07.06.2025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ИА ОмскРегион (omskregion.info)</w:t>
      </w:r>
    </w:p>
    <w:p w14:paraId="7DDA4263" w14:textId="4D183D01" w:rsidR="00290E0A" w:rsidRPr="00021755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re_-1776781627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Омской области участники СВО будут получать техсредства реабилитации в приоритетном порядке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re_-1776781627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16</w:t>
      </w:r>
      <w:r w:rsidRPr="00021755">
        <w:rPr>
          <w:bCs/>
          <w:color w:val="248AE8"/>
          <w:sz w:val="28"/>
        </w:rPr>
        <w:fldChar w:fldCharType="end"/>
      </w:r>
    </w:p>
    <w:bookmarkStart w:id="39" w:name="re_toc_-1776781625"/>
    <w:bookmarkEnd w:id="38"/>
    <w:p w14:paraId="3931C6A7" w14:textId="010BB304" w:rsidR="00290E0A" w:rsidRPr="00021755" w:rsidRDefault="00A854F2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021755">
        <w:rPr>
          <w:b/>
          <w:color w:val="248AE8"/>
          <w:sz w:val="28"/>
        </w:rPr>
        <w:fldChar w:fldCharType="begin"/>
      </w:r>
      <w:r w:rsidRPr="00021755">
        <w:rPr>
          <w:b/>
          <w:color w:val="248AE8"/>
          <w:sz w:val="28"/>
        </w:rPr>
        <w:instrText>REF re_-1776781625 \h</w:instrText>
      </w:r>
      <w:r w:rsidR="00021755" w:rsidRPr="00021755">
        <w:rPr>
          <w:b/>
          <w:color w:val="248AE8"/>
          <w:sz w:val="28"/>
        </w:rPr>
        <w:instrText xml:space="preserve"> \* MERGEFORMAT </w:instrText>
      </w:r>
      <w:r w:rsidRPr="00021755">
        <w:rPr>
          <w:b/>
          <w:color w:val="248AE8"/>
          <w:sz w:val="28"/>
        </w:rPr>
      </w:r>
      <w:r w:rsidRPr="00021755">
        <w:rPr>
          <w:b/>
          <w:color w:val="248AE8"/>
          <w:sz w:val="28"/>
        </w:rPr>
        <w:fldChar w:fldCharType="separate"/>
      </w:r>
      <w:r w:rsidR="00982D0E" w:rsidRPr="00982D0E">
        <w:rPr>
          <w:b/>
          <w:color w:val="000000"/>
          <w:sz w:val="28"/>
        </w:rPr>
        <w:t>Новости сайта ВОИ</w:t>
      </w:r>
      <w:r w:rsidRPr="00021755">
        <w:rPr>
          <w:b/>
          <w:color w:val="248AE8"/>
          <w:sz w:val="28"/>
        </w:rPr>
        <w:fldChar w:fldCharType="end"/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re_-1776781625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17</w:t>
      </w:r>
      <w:r w:rsidRPr="00021755">
        <w:rPr>
          <w:bCs/>
          <w:color w:val="248AE8"/>
          <w:sz w:val="28"/>
        </w:rPr>
        <w:fldChar w:fldCharType="end"/>
      </w:r>
      <w:bookmarkEnd w:id="39"/>
    </w:p>
    <w:p w14:paraId="459EC3B8" w14:textId="77777777" w:rsidR="00290E0A" w:rsidRPr="00021755" w:rsidRDefault="00A854F2">
      <w:pPr>
        <w:rPr>
          <w:bCs/>
        </w:rPr>
      </w:pPr>
      <w:bookmarkStart w:id="40" w:name="re_toc_-1776781624"/>
      <w:r w:rsidRPr="00021755">
        <w:rPr>
          <w:bCs/>
          <w:color w:val="808080"/>
          <w:sz w:val="28"/>
        </w:rPr>
        <w:t>09.06.2025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Всероссийское общество инвалидов (voi.ru)</w:t>
      </w:r>
    </w:p>
    <w:p w14:paraId="76C73585" w14:textId="2C52B504" w:rsidR="00290E0A" w:rsidRDefault="00A854F2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>REF re_-1776781624 \h</w:instrText>
      </w:r>
      <w:r w:rsidR="00021755">
        <w:rPr>
          <w:bCs/>
          <w:color w:val="248AE8"/>
          <w:sz w:val="28"/>
        </w:rPr>
        <w:instrText xml:space="preserve"> \* MERGEFORMAT 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 w:rsidRPr="00982D0E">
        <w:rPr>
          <w:bCs/>
          <w:color w:val="000000"/>
          <w:sz w:val="28"/>
        </w:rPr>
        <w:t>В Сыктывкаре завершился конкурс бардовской песни «Струна, и кисть, и вечное перо»</w:t>
      </w:r>
      <w:r w:rsidRPr="00021755">
        <w:rPr>
          <w:bCs/>
          <w:color w:val="248AE8"/>
          <w:sz w:val="28"/>
        </w:rPr>
        <w:fldChar w:fldCharType="end"/>
      </w:r>
      <w:r w:rsidRPr="00021755">
        <w:rPr>
          <w:bCs/>
          <w:color w:val="248AE8"/>
          <w:sz w:val="28"/>
        </w:rPr>
        <w:t xml:space="preserve"> </w:t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re_-1776781624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17</w:t>
      </w:r>
      <w:r w:rsidRPr="00021755">
        <w:rPr>
          <w:bCs/>
          <w:color w:val="248AE8"/>
          <w:sz w:val="28"/>
        </w:rPr>
        <w:fldChar w:fldCharType="end"/>
      </w:r>
    </w:p>
    <w:p w14:paraId="2634C3BC" w14:textId="565FD01F" w:rsidR="00982D0E" w:rsidRPr="00021755" w:rsidRDefault="00982D0E" w:rsidP="00982D0E">
      <w:pPr>
        <w:rPr>
          <w:bCs/>
        </w:rPr>
      </w:pPr>
      <w:r>
        <w:rPr>
          <w:bCs/>
          <w:color w:val="808080"/>
          <w:sz w:val="28"/>
        </w:rPr>
        <w:t>10</w:t>
      </w:r>
      <w:r w:rsidRPr="00021755">
        <w:rPr>
          <w:bCs/>
          <w:color w:val="808080"/>
          <w:sz w:val="28"/>
        </w:rPr>
        <w:t>.06.2025</w:t>
      </w:r>
      <w:r w:rsidRPr="00021755">
        <w:rPr>
          <w:bCs/>
        </w:rPr>
        <w:t xml:space="preserve"> </w:t>
      </w:r>
      <w:r w:rsidRPr="00021755">
        <w:rPr>
          <w:bCs/>
          <w:color w:val="808080"/>
          <w:sz w:val="28"/>
        </w:rPr>
        <w:t>Всероссийское общество инвалидов (voi.ru)</w:t>
      </w:r>
    </w:p>
    <w:p w14:paraId="2DDDB0C7" w14:textId="527BF700" w:rsidR="00982D0E" w:rsidRPr="00021755" w:rsidRDefault="00F90F27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3" w:history="1">
        <w:r w:rsidR="00982D0E" w:rsidRPr="00982D0E">
          <w:rPr>
            <w:rStyle w:val="a9"/>
            <w:bCs/>
            <w:color w:val="000000" w:themeColor="text1"/>
            <w:sz w:val="28"/>
            <w:u w:val="none"/>
          </w:rPr>
          <w:t>«Танцы с киями» на Каме: Пермь объединила сильнейших новусистов Урала и Поволжья</w:t>
        </w:r>
      </w:hyperlink>
      <w:r w:rsidR="00982D0E" w:rsidRPr="00021755">
        <w:rPr>
          <w:bCs/>
          <w:color w:val="D7D7D7"/>
          <w:sz w:val="28"/>
        </w:rPr>
        <w:tab/>
      </w:r>
      <w:r w:rsidR="00982D0E" w:rsidRPr="00021755">
        <w:rPr>
          <w:bCs/>
          <w:color w:val="248AE8"/>
          <w:sz w:val="28"/>
        </w:rPr>
        <w:fldChar w:fldCharType="begin"/>
      </w:r>
      <w:r w:rsidR="00982D0E" w:rsidRPr="00021755">
        <w:rPr>
          <w:bCs/>
          <w:color w:val="248AE8"/>
          <w:sz w:val="28"/>
        </w:rPr>
        <w:instrText xml:space="preserve"> PAGEREF  re_-1776781624 \h</w:instrText>
      </w:r>
      <w:r w:rsidR="00982D0E" w:rsidRPr="00021755">
        <w:rPr>
          <w:bCs/>
          <w:color w:val="248AE8"/>
          <w:sz w:val="28"/>
        </w:rPr>
      </w:r>
      <w:r w:rsidR="00982D0E"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17</w:t>
      </w:r>
      <w:r w:rsidR="00982D0E" w:rsidRPr="00021755">
        <w:rPr>
          <w:bCs/>
          <w:color w:val="248AE8"/>
          <w:sz w:val="28"/>
        </w:rPr>
        <w:fldChar w:fldCharType="end"/>
      </w:r>
    </w:p>
    <w:bookmarkStart w:id="41" w:name="re_toc_-1776781623"/>
    <w:bookmarkEnd w:id="40"/>
    <w:p w14:paraId="535D1AB0" w14:textId="712B69EB" w:rsidR="00290E0A" w:rsidRPr="00021755" w:rsidRDefault="00A854F2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021755">
        <w:rPr>
          <w:b/>
          <w:color w:val="248AE8"/>
          <w:sz w:val="28"/>
        </w:rPr>
        <w:fldChar w:fldCharType="begin"/>
      </w:r>
      <w:r w:rsidRPr="00021755">
        <w:rPr>
          <w:b/>
          <w:color w:val="248AE8"/>
          <w:sz w:val="28"/>
        </w:rPr>
        <w:instrText>REF re_-1776781623 \h</w:instrText>
      </w:r>
      <w:r w:rsidR="00021755" w:rsidRPr="00021755">
        <w:rPr>
          <w:b/>
          <w:color w:val="248AE8"/>
          <w:sz w:val="28"/>
        </w:rPr>
        <w:instrText xml:space="preserve"> \* MERGEFORMAT </w:instrText>
      </w:r>
      <w:r w:rsidRPr="00021755">
        <w:rPr>
          <w:b/>
          <w:color w:val="248AE8"/>
          <w:sz w:val="28"/>
        </w:rPr>
      </w:r>
      <w:r w:rsidRPr="00021755">
        <w:rPr>
          <w:b/>
          <w:color w:val="248AE8"/>
          <w:sz w:val="28"/>
        </w:rPr>
        <w:fldChar w:fldCharType="separate"/>
      </w:r>
      <w:r w:rsidR="00982D0E" w:rsidRPr="00982D0E">
        <w:rPr>
          <w:b/>
          <w:color w:val="000000"/>
          <w:sz w:val="28"/>
        </w:rPr>
        <w:t>СМИ Всероссийского общества инвалидов</w:t>
      </w:r>
      <w:r w:rsidRPr="00021755">
        <w:rPr>
          <w:b/>
          <w:color w:val="248AE8"/>
          <w:sz w:val="28"/>
        </w:rPr>
        <w:fldChar w:fldCharType="end"/>
      </w:r>
      <w:r w:rsidRPr="00021755">
        <w:rPr>
          <w:bCs/>
          <w:color w:val="D7D7D7"/>
          <w:sz w:val="28"/>
        </w:rPr>
        <w:tab/>
      </w:r>
      <w:r w:rsidRPr="00021755">
        <w:rPr>
          <w:bCs/>
          <w:color w:val="248AE8"/>
          <w:sz w:val="28"/>
        </w:rPr>
        <w:fldChar w:fldCharType="begin"/>
      </w:r>
      <w:r w:rsidRPr="00021755">
        <w:rPr>
          <w:bCs/>
          <w:color w:val="248AE8"/>
          <w:sz w:val="28"/>
        </w:rPr>
        <w:instrText xml:space="preserve"> PAGEREF  re_-1776781623 \h</w:instrText>
      </w:r>
      <w:r w:rsidRPr="00021755">
        <w:rPr>
          <w:bCs/>
          <w:color w:val="248AE8"/>
          <w:sz w:val="28"/>
        </w:rPr>
      </w:r>
      <w:r w:rsidRPr="00021755">
        <w:rPr>
          <w:bCs/>
          <w:color w:val="248AE8"/>
          <w:sz w:val="28"/>
        </w:rPr>
        <w:fldChar w:fldCharType="separate"/>
      </w:r>
      <w:r w:rsidR="00982D0E">
        <w:rPr>
          <w:bCs/>
          <w:noProof/>
          <w:color w:val="248AE8"/>
          <w:sz w:val="28"/>
        </w:rPr>
        <w:t>18</w:t>
      </w:r>
      <w:r w:rsidRPr="00021755">
        <w:rPr>
          <w:bCs/>
          <w:color w:val="248AE8"/>
          <w:sz w:val="28"/>
        </w:rPr>
        <w:fldChar w:fldCharType="end"/>
      </w:r>
      <w:bookmarkEnd w:id="41"/>
    </w:p>
    <w:p w14:paraId="35D5B704" w14:textId="77777777" w:rsidR="00290E0A" w:rsidRPr="00021755" w:rsidRDefault="00A854F2">
      <w:pPr>
        <w:rPr>
          <w:bCs/>
          <w:sz w:val="0"/>
        </w:rPr>
      </w:pPr>
      <w:r w:rsidRPr="00021755">
        <w:rPr>
          <w:bCs/>
        </w:rPr>
        <w:br w:type="page"/>
      </w:r>
    </w:p>
    <w:p w14:paraId="62DAEF90" w14:textId="77777777" w:rsidR="00290E0A" w:rsidRDefault="00A854F2">
      <w:pPr>
        <w:pStyle w:val="1"/>
        <w:shd w:val="clear" w:color="auto" w:fill="CCCCCC"/>
      </w:pPr>
      <w:bookmarkStart w:id="42" w:name="re_-1776781736"/>
      <w:r>
        <w:lastRenderedPageBreak/>
        <w:t>Всероссийское общество инвалидов</w:t>
      </w:r>
      <w:bookmarkEnd w:id="42"/>
    </w:p>
    <w:p w14:paraId="62FABA3C" w14:textId="11094BB4" w:rsidR="00982D0E" w:rsidRPr="00982D0E" w:rsidRDefault="00982D0E" w:rsidP="00982D0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</w:t>
      </w:r>
      <w:r w:rsidRPr="00982D0E">
        <w:rPr>
          <w:rFonts w:ascii="Times New Roman" w:hAnsi="Times New Roman" w:cs="Times New Roman"/>
          <w:b w:val="0"/>
          <w:i/>
          <w:color w:val="808080"/>
          <w:sz w:val="28"/>
        </w:rPr>
        <w:t>.06.2025</w:t>
      </w:r>
      <w:r w:rsidRPr="00982D0E">
        <w:rPr>
          <w:rFonts w:eastAsia="Arial"/>
        </w:rPr>
        <w:t xml:space="preserve"> </w:t>
      </w:r>
      <w:hyperlink r:id="rId7" w:tooltip="Губерния l Хабаровск" w:history="1">
        <w:r w:rsidRPr="00982D0E">
          <w:rPr>
            <w:rStyle w:val="wdp-video-options-row-moduleauthortitletext"/>
            <w:rFonts w:ascii="Times New Roman" w:hAnsi="Times New Roman" w:cs="Times New Roman"/>
            <w:b w:val="0"/>
            <w:bCs w:val="0"/>
            <w:i/>
            <w:iCs/>
            <w:color w:val="828282"/>
            <w:sz w:val="28"/>
            <w:szCs w:val="28"/>
          </w:rPr>
          <w:t>Губерния l Хабаровск</w:t>
        </w:r>
      </w:hyperlink>
    </w:p>
    <w:p w14:paraId="7802642A" w14:textId="77777777" w:rsidR="00982D0E" w:rsidRPr="00982D0E" w:rsidRDefault="00982D0E" w:rsidP="00982D0E">
      <w:pPr>
        <w:pStyle w:val="1"/>
        <w:spacing w:before="0" w:after="0" w:line="480" w:lineRule="atLeast"/>
        <w:rPr>
          <w:szCs w:val="28"/>
        </w:rPr>
      </w:pPr>
      <w:bookmarkStart w:id="43" w:name="тема4"/>
      <w:bookmarkEnd w:id="43"/>
      <w:r w:rsidRPr="00982D0E">
        <w:rPr>
          <w:szCs w:val="28"/>
        </w:rPr>
        <w:t>«ИнваАмур-2025»: спортсмены с безграничными возможностями</w:t>
      </w:r>
    </w:p>
    <w:p w14:paraId="2D4DD5F8" w14:textId="77777777" w:rsidR="00982D0E" w:rsidRPr="00982D0E" w:rsidRDefault="00982D0E" w:rsidP="00982D0E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2D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Фестиваль «ИнваАмур-2025» завершился в Хабаровске. Участие в нём принимали спортсмены с нарушениями опорно-двигательного аппарата из разных регионов ДФО. В течение нескольких дней они состязались в разных дисциплинах — от плавания до кёрлинга. И на своём примере доказали, что их сила духа и возможности безграничны.</w:t>
      </w:r>
    </w:p>
    <w:p w14:paraId="5FB75781" w14:textId="274215DF" w:rsidR="00982D0E" w:rsidRPr="00982D0E" w:rsidRDefault="00F90F27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8" w:history="1"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https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://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rutube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.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ru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/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video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/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e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8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d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7113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d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396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fdc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5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a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9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a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5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fad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3684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c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9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b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9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fc</w:t>
        </w:r>
        <w:r w:rsidR="00982D0E" w:rsidRPr="00982D0E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/</w:t>
        </w:r>
      </w:hyperlink>
      <w:r w:rsidR="00982D0E" w:rsidRPr="00982D0E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29F95A41" w14:textId="325AC7FF" w:rsidR="00290E0A" w:rsidRPr="00982D0E" w:rsidRDefault="00A854F2">
      <w:pPr>
        <w:pStyle w:val="3"/>
        <w:spacing w:before="220" w:after="0"/>
        <w:rPr>
          <w:rFonts w:eastAsia="Arial"/>
          <w:lang w:val="en-US"/>
        </w:rPr>
      </w:pPr>
      <w:r w:rsidRPr="00982D0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06.06.2025</w:t>
      </w:r>
      <w:r w:rsidRPr="00982D0E">
        <w:rPr>
          <w:rFonts w:eastAsia="Arial"/>
          <w:lang w:val="en-US"/>
        </w:rPr>
        <w:t xml:space="preserve"> </w:t>
      </w: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Infomoskovia</w:t>
      </w:r>
      <w:r w:rsidRPr="00982D0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</w:t>
      </w: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44" w:name="re_-1776781735"/>
    <w:bookmarkStart w:id="45" w:name="re_89e3d4e2-12d3-49f3-86ee-00abb4e390ea"/>
    <w:p w14:paraId="5E082C3B" w14:textId="77777777" w:rsidR="00290E0A" w:rsidRDefault="00A854F2">
      <w:pPr>
        <w:pStyle w:val="2"/>
      </w:pPr>
      <w:r>
        <w:fldChar w:fldCharType="begin"/>
      </w:r>
      <w:r>
        <w:instrText>HYPERLINK "https://infomoskovia.ru/?module=articles&amp;action=view&amp;id=123685"</w:instrText>
      </w:r>
      <w:r>
        <w:fldChar w:fldCharType="separate"/>
      </w:r>
      <w:r>
        <w:t>Краеведческий музей А.Ю.Меуса</w:t>
      </w:r>
      <w:r>
        <w:fldChar w:fldCharType="end"/>
      </w:r>
      <w:bookmarkEnd w:id="44"/>
      <w:bookmarkEnd w:id="45"/>
    </w:p>
    <w:p w14:paraId="7A95AB3F" w14:textId="77777777" w:rsidR="00290E0A" w:rsidRDefault="00A854F2">
      <w:pPr>
        <w:pStyle w:val="a3"/>
        <w:spacing w:beforeAutospacing="1" w:afterAutospacing="1"/>
      </w:pPr>
      <w:r>
        <w:t xml:space="preserve">15.05.2025г. </w:t>
      </w:r>
      <w:r>
        <w:rPr>
          <w:b/>
          <w:bCs/>
        </w:rPr>
        <w:t>Шатурская местная организация ВОИ</w:t>
      </w:r>
      <w:r>
        <w:t xml:space="preserve"> в количестве 13 человек посетила частный краеведческий музей А.Ю.Меуса "История родного края" - место, где оживает история Шатурского края, побывав в музее, мы познакомились с ее организатором, экскурсоводом, краеведом и неутомимым подвижником земли Шатурской Меусом Александром Юрьевичем. Александр Юрьевич создал музей истории Шатуры и бережно хранит интересные экспонаты и старинные фотографии.</w:t>
      </w:r>
    </w:p>
    <w:p w14:paraId="5AD78B98" w14:textId="77777777" w:rsidR="00290E0A" w:rsidRDefault="00F90F27">
      <w:pPr>
        <w:rPr>
          <w:color w:val="248AE8"/>
        </w:rPr>
      </w:pPr>
      <w:hyperlink r:id="rId9" w:history="1">
        <w:r w:rsidR="00A854F2">
          <w:rPr>
            <w:color w:val="248AE8"/>
          </w:rPr>
          <w:t>https://infomoskovia.ru/?module=articles&amp;action=view&amp;id=123685</w:t>
        </w:r>
      </w:hyperlink>
      <w:r w:rsidR="00A854F2">
        <w:rPr>
          <w:color w:val="248AE8"/>
        </w:rPr>
        <w:t> </w:t>
      </w:r>
    </w:p>
    <w:p w14:paraId="1A131BDD" w14:textId="77777777" w:rsidR="00290E0A" w:rsidRDefault="00290E0A">
      <w:pPr>
        <w:pStyle w:val="a4"/>
      </w:pPr>
    </w:p>
    <w:p w14:paraId="6A20B85C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46" w:name="re_-1776781734"/>
    <w:bookmarkStart w:id="47" w:name="re_4a0269e2-a218-4bec-8c38-bc65893e609e"/>
    <w:p w14:paraId="044DA1C7" w14:textId="77777777" w:rsidR="00290E0A" w:rsidRDefault="00A854F2">
      <w:pPr>
        <w:pStyle w:val="2"/>
      </w:pPr>
      <w:r>
        <w:fldChar w:fldCharType="begin"/>
      </w:r>
      <w:r>
        <w:instrText>HYPERLINK "https://infomoskovia.ru/?module=articles&amp;action=view&amp;id=123681"</w:instrText>
      </w:r>
      <w:r>
        <w:fldChar w:fldCharType="separate"/>
      </w:r>
      <w:r>
        <w:t>Память о героях: Экскурсия в Парк Патриот</w:t>
      </w:r>
      <w:r>
        <w:fldChar w:fldCharType="end"/>
      </w:r>
      <w:bookmarkEnd w:id="46"/>
      <w:bookmarkEnd w:id="47"/>
    </w:p>
    <w:p w14:paraId="3144088A" w14:textId="77777777" w:rsidR="00290E0A" w:rsidRDefault="00A854F2">
      <w:pPr>
        <w:pStyle w:val="a3"/>
        <w:spacing w:beforeAutospacing="1" w:afterAutospacing="1"/>
      </w:pPr>
      <w:r>
        <w:rPr>
          <w:b/>
          <w:bCs/>
        </w:rPr>
        <w:t>Мытищинская местная организация ВОИ</w:t>
      </w:r>
      <w:r>
        <w:t xml:space="preserve"> вновь организовала интересную поездку в Парк Патриот 22 мая 2025 года. Члены Мытищинского местного ВОИ собрались, чтобы почтить память своих дедов и прадедов в честь 80-летия Победы. Это величественное место, наполненное глубокой историей и духом патриотизма, оставило незабываемые впечатления у всех участников нашей экскурсии.</w:t>
      </w:r>
    </w:p>
    <w:p w14:paraId="1A086748" w14:textId="77777777" w:rsidR="00290E0A" w:rsidRDefault="00F90F27">
      <w:pPr>
        <w:rPr>
          <w:color w:val="248AE8"/>
        </w:rPr>
      </w:pPr>
      <w:hyperlink r:id="rId10" w:history="1">
        <w:r w:rsidR="00A854F2">
          <w:rPr>
            <w:color w:val="248AE8"/>
          </w:rPr>
          <w:t>https://infomoskovia.ru/?module=articles&amp;action=view&amp;id=123681</w:t>
        </w:r>
      </w:hyperlink>
      <w:r w:rsidR="00A854F2">
        <w:rPr>
          <w:color w:val="248AE8"/>
        </w:rPr>
        <w:t> </w:t>
      </w:r>
    </w:p>
    <w:p w14:paraId="4F6F0421" w14:textId="77777777" w:rsidR="00290E0A" w:rsidRDefault="00290E0A">
      <w:pPr>
        <w:pStyle w:val="a4"/>
      </w:pPr>
    </w:p>
    <w:p w14:paraId="70FE510F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Тюмени (tumen.mk.ru)</w:t>
      </w:r>
    </w:p>
    <w:bookmarkStart w:id="48" w:name="re_-1776781733"/>
    <w:bookmarkStart w:id="49" w:name="re_f920de25-d7df-41c4-b5fb-dd431d0e2ea8"/>
    <w:p w14:paraId="67789BF1" w14:textId="77777777" w:rsidR="00290E0A" w:rsidRDefault="00A854F2">
      <w:pPr>
        <w:pStyle w:val="2"/>
      </w:pPr>
      <w:r>
        <w:fldChar w:fldCharType="begin"/>
      </w:r>
      <w:r>
        <w:instrText>HYPERLINK "https://tumen.mk.ru/sport/2025/06/09/v-tyumeni-startuet-vtoroy-sezon-inklyuzivnogo-festivalya-nastolnykh-igr.html"</w:instrText>
      </w:r>
      <w:r>
        <w:fldChar w:fldCharType="separate"/>
      </w:r>
      <w:r>
        <w:t>В Тюмени стартует второй сезон инклюзивного фестиваля настольных игр</w:t>
      </w:r>
      <w:r>
        <w:fldChar w:fldCharType="end"/>
      </w:r>
      <w:bookmarkEnd w:id="48"/>
      <w:bookmarkEnd w:id="49"/>
    </w:p>
    <w:p w14:paraId="1903512F" w14:textId="77777777" w:rsidR="00290E0A" w:rsidRDefault="00A854F2">
      <w:pPr>
        <w:pStyle w:val="a3"/>
        <w:spacing w:beforeAutospacing="1" w:afterAutospacing="1"/>
      </w:pPr>
      <w:r>
        <w:t xml:space="preserve">Как отмечает председатель </w:t>
      </w:r>
      <w:r>
        <w:rPr>
          <w:b/>
          <w:bCs/>
        </w:rPr>
        <w:t>Тюменской областной организации ВОИ</w:t>
      </w:r>
      <w:r>
        <w:t xml:space="preserve"> Евгений Кравченко, настольные игры становятся особым языком взаимодействия, объединяющим людей разных возрастов, статусов и физических возможностей. В новом сезоне организаторы планируют привлечь не менее 60 участников. Фестиваль реализуется по инициативе </w:t>
      </w:r>
      <w:r>
        <w:rPr>
          <w:b/>
          <w:bCs/>
        </w:rPr>
        <w:t>Тюменской областной организации Всероссийского общества инвалидов</w:t>
      </w:r>
      <w:r>
        <w:t xml:space="preserve"> при поддержке департамента социального развития Тюменской области и регионального отделения партии "Единая Россия".</w:t>
      </w:r>
    </w:p>
    <w:p w14:paraId="2F4E2961" w14:textId="77777777" w:rsidR="00290E0A" w:rsidRDefault="00F90F27">
      <w:pPr>
        <w:rPr>
          <w:color w:val="248AE8"/>
        </w:rPr>
      </w:pPr>
      <w:hyperlink r:id="rId11" w:history="1">
        <w:r w:rsidR="00A854F2">
          <w:rPr>
            <w:color w:val="248AE8"/>
          </w:rPr>
          <w:t>https://tumen.mk.ru/sport/2025/06/09/v-tyumeni-startuet-vtoroy-sezon-inklyuzivnogo-festivalya-nastolnykh-igr.html</w:t>
        </w:r>
      </w:hyperlink>
      <w:r w:rsidR="00A854F2">
        <w:rPr>
          <w:color w:val="248AE8"/>
        </w:rPr>
        <w:t> </w:t>
      </w:r>
    </w:p>
    <w:p w14:paraId="649635A5" w14:textId="77777777" w:rsidR="00290E0A" w:rsidRDefault="00290E0A">
      <w:pPr>
        <w:pStyle w:val="a4"/>
      </w:pPr>
    </w:p>
    <w:p w14:paraId="7194D8C0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50" w:name="re_-1776781732"/>
    <w:bookmarkStart w:id="51" w:name="re_34bceddd-71e3-4fed-a32a-9ffdd7d9f392"/>
    <w:p w14:paraId="764C2779" w14:textId="77777777" w:rsidR="00290E0A" w:rsidRDefault="00A854F2">
      <w:pPr>
        <w:pStyle w:val="2"/>
      </w:pPr>
      <w:r>
        <w:fldChar w:fldCharType="begin"/>
      </w:r>
      <w:r>
        <w:instrText>HYPERLINK "https://infomoskovia.ru/?module=articles&amp;action=view&amp;id=123682"</w:instrText>
      </w:r>
      <w:r>
        <w:fldChar w:fldCharType="separate"/>
      </w:r>
      <w:r>
        <w:t>Весенний Бал Науки и Знаний</w:t>
      </w:r>
      <w:r>
        <w:fldChar w:fldCharType="end"/>
      </w:r>
      <w:bookmarkEnd w:id="50"/>
      <w:bookmarkEnd w:id="51"/>
    </w:p>
    <w:p w14:paraId="6293322F" w14:textId="77777777" w:rsidR="00290E0A" w:rsidRDefault="00A854F2">
      <w:pPr>
        <w:pStyle w:val="a3"/>
        <w:spacing w:beforeAutospacing="1" w:afterAutospacing="1"/>
      </w:pPr>
      <w:r>
        <w:t xml:space="preserve">20 Мая в Московском клубе Арбат-21 состоялся Весенний Бал Науки и Знаний - 2025 среди студентов московских вузов. В этом сказочном мероприятии приняла участие наша представительница </w:t>
      </w:r>
      <w:r>
        <w:rPr>
          <w:b/>
          <w:bCs/>
        </w:rPr>
        <w:t>Протвинской городской организации "Всероссийское общество инвалидов</w:t>
      </w:r>
      <w:r>
        <w:t>" Юля Васильева, участница инклюзивной группы Инватрис . Под живую музыку симфонического оркестра артисты окунулись в настоящее волшебство танцев, где царила атмосфера изысканности и вдохновения...</w:t>
      </w:r>
    </w:p>
    <w:p w14:paraId="43F91E33" w14:textId="77777777" w:rsidR="00290E0A" w:rsidRDefault="00F90F27">
      <w:pPr>
        <w:rPr>
          <w:color w:val="248AE8"/>
        </w:rPr>
      </w:pPr>
      <w:hyperlink r:id="rId12" w:history="1">
        <w:r w:rsidR="00A854F2">
          <w:rPr>
            <w:color w:val="248AE8"/>
          </w:rPr>
          <w:t>https://infomoskovia.ru/?module=articles&amp;action=view&amp;id=123682</w:t>
        </w:r>
      </w:hyperlink>
      <w:r w:rsidR="00A854F2">
        <w:rPr>
          <w:color w:val="248AE8"/>
        </w:rPr>
        <w:t> </w:t>
      </w:r>
    </w:p>
    <w:p w14:paraId="47085E4C" w14:textId="77777777" w:rsidR="00290E0A" w:rsidRDefault="00290E0A">
      <w:pPr>
        <w:pStyle w:val="a4"/>
      </w:pPr>
    </w:p>
    <w:p w14:paraId="2716664C" w14:textId="77777777" w:rsidR="00290E0A" w:rsidRDefault="00290E0A">
      <w:pPr>
        <w:pStyle w:val="a4"/>
      </w:pPr>
    </w:p>
    <w:p w14:paraId="215F3F89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Городские новости (gornovosti.ru)</w:t>
      </w:r>
    </w:p>
    <w:bookmarkStart w:id="52" w:name="re_-1776781730"/>
    <w:bookmarkStart w:id="53" w:name="re_0f9838f2-c597-4b3c-9f37-cf50eb803588"/>
    <w:p w14:paraId="5E154103" w14:textId="77777777" w:rsidR="00290E0A" w:rsidRDefault="00A854F2">
      <w:pPr>
        <w:pStyle w:val="2"/>
      </w:pPr>
      <w:r>
        <w:fldChar w:fldCharType="begin"/>
      </w:r>
      <w:r>
        <w:instrText>HYPERLINK "https://gornovosti.ru/news/v-krasnoyarske-vstretilis-uchastniki-ligi-osobogo-statusa-kvn/"</w:instrText>
      </w:r>
      <w:r>
        <w:fldChar w:fldCharType="separate"/>
      </w:r>
      <w:r>
        <w:t>В Красноярске встретились участники Лиги особого статуса КВН</w:t>
      </w:r>
      <w:r>
        <w:fldChar w:fldCharType="end"/>
      </w:r>
      <w:bookmarkEnd w:id="52"/>
      <w:bookmarkEnd w:id="53"/>
    </w:p>
    <w:p w14:paraId="706BEC8C" w14:textId="77777777" w:rsidR="00290E0A" w:rsidRDefault="00A854F2">
      <w:pPr>
        <w:pStyle w:val="a3"/>
        <w:spacing w:beforeAutospacing="1" w:afterAutospacing="1"/>
      </w:pPr>
      <w:r>
        <w:t xml:space="preserve">6 команд поборются за выход в полуфинал. В среду, 11 июня, в Красноярске пройдет вторая отборочная игра юбилейного сезона "СВОЯ лига </w:t>
      </w:r>
      <w:r>
        <w:rPr>
          <w:b/>
          <w:bCs/>
        </w:rPr>
        <w:t>ВОИ</w:t>
      </w:r>
      <w:r>
        <w:t>". Участники 6 команд Сибирского федерального округа России уже прибыли в краевую столицу.</w:t>
      </w:r>
    </w:p>
    <w:p w14:paraId="775EBC9A" w14:textId="77777777" w:rsidR="00290E0A" w:rsidRDefault="00F90F27">
      <w:pPr>
        <w:rPr>
          <w:color w:val="248AE8"/>
        </w:rPr>
      </w:pPr>
      <w:hyperlink r:id="rId13" w:history="1">
        <w:r w:rsidR="00A854F2">
          <w:rPr>
            <w:color w:val="248AE8"/>
          </w:rPr>
          <w:t>https://gornovosti.ru/news/v-krasnoyarske-vstretilis-uchastniki-ligi-osobogo-statusa-kvn/</w:t>
        </w:r>
      </w:hyperlink>
      <w:r w:rsidR="00A854F2">
        <w:rPr>
          <w:color w:val="248AE8"/>
        </w:rPr>
        <w:t> </w:t>
      </w:r>
    </w:p>
    <w:p w14:paraId="087668FE" w14:textId="77777777" w:rsidR="00290E0A" w:rsidRDefault="00290E0A">
      <w:pPr>
        <w:pStyle w:val="a4"/>
      </w:pPr>
    </w:p>
    <w:p w14:paraId="41A6944B" w14:textId="77777777" w:rsidR="00290E0A" w:rsidRPr="00021755" w:rsidRDefault="00290E0A">
      <w:pPr>
        <w:pStyle w:val="a4"/>
      </w:pPr>
    </w:p>
    <w:p w14:paraId="2E93C7AE" w14:textId="77777777" w:rsidR="00290E0A" w:rsidRPr="00021755" w:rsidRDefault="00290E0A">
      <w:pPr>
        <w:pStyle w:val="a4"/>
      </w:pPr>
    </w:p>
    <w:p w14:paraId="76602E28" w14:textId="77777777" w:rsidR="00290E0A" w:rsidRPr="00021755" w:rsidRDefault="00290E0A">
      <w:pPr>
        <w:pStyle w:val="a4"/>
      </w:pPr>
    </w:p>
    <w:p w14:paraId="62D7AD77" w14:textId="77777777" w:rsidR="00290E0A" w:rsidRDefault="00290E0A">
      <w:pPr>
        <w:pStyle w:val="a4"/>
      </w:pPr>
    </w:p>
    <w:p w14:paraId="07268E84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Саратова (novosti-saratova.ru)</w:t>
      </w:r>
    </w:p>
    <w:bookmarkStart w:id="54" w:name="re_-1776781720"/>
    <w:bookmarkStart w:id="55" w:name="re_1683ab57-1a4f-4818-ad62-7957b0ccda83"/>
    <w:p w14:paraId="6D362116" w14:textId="77777777" w:rsidR="00290E0A" w:rsidRDefault="00A854F2">
      <w:pPr>
        <w:pStyle w:val="2"/>
      </w:pPr>
      <w:r>
        <w:fldChar w:fldCharType="begin"/>
      </w:r>
      <w:r>
        <w:instrText>HYPERLINK "https://novosti-saratova.ru/zhitelyam-marksa-pokazhut-semejnuyu-skazku/"</w:instrText>
      </w:r>
      <w:r>
        <w:fldChar w:fldCharType="separate"/>
      </w:r>
      <w:r>
        <w:t>Жителям Маркса покажут семейную сказку</w:t>
      </w:r>
      <w:r>
        <w:fldChar w:fldCharType="end"/>
      </w:r>
      <w:bookmarkEnd w:id="54"/>
      <w:bookmarkEnd w:id="55"/>
    </w:p>
    <w:p w14:paraId="50A03F9A" w14:textId="77777777" w:rsidR="00290E0A" w:rsidRDefault="00A854F2">
      <w:pPr>
        <w:pStyle w:val="a3"/>
        <w:spacing w:beforeAutospacing="1" w:afterAutospacing="1"/>
      </w:pPr>
      <w:r>
        <w:t xml:space="preserve">"Театр равных возможностей" в рамках </w:t>
      </w:r>
      <w:r>
        <w:rPr>
          <w:b/>
          <w:bCs/>
        </w:rPr>
        <w:t>социального проекта Марксовской местной организации Всероссийского общества инвалидов</w:t>
      </w:r>
      <w:r>
        <w:t xml:space="preserve"> готовит премьерный показ спектакля. Пьеса – по мотивам трех любимых русских народных сказок: "Колобок", "Теремок" и "Репка". Постановка позволит зрителям вспомнить знакомые с детства истории и почувствовать радость совместного семейного досуг.</w:t>
      </w:r>
    </w:p>
    <w:p w14:paraId="2EB4E577" w14:textId="77777777" w:rsidR="00290E0A" w:rsidRDefault="00F90F27">
      <w:pPr>
        <w:rPr>
          <w:color w:val="248AE8"/>
        </w:rPr>
      </w:pPr>
      <w:hyperlink r:id="rId14" w:history="1">
        <w:r w:rsidR="00A854F2">
          <w:rPr>
            <w:color w:val="248AE8"/>
          </w:rPr>
          <w:t>https://novosti-saratova.ru/zhitelyam-marksa-pokazhut-semejnuyu-skazku/</w:t>
        </w:r>
      </w:hyperlink>
      <w:r w:rsidR="00A854F2">
        <w:rPr>
          <w:color w:val="248AE8"/>
        </w:rPr>
        <w:t> </w:t>
      </w:r>
    </w:p>
    <w:p w14:paraId="6CD3DCFF" w14:textId="77777777" w:rsidR="00290E0A" w:rsidRDefault="00290E0A">
      <w:pPr>
        <w:pStyle w:val="a4"/>
      </w:pPr>
    </w:p>
    <w:p w14:paraId="16D20984" w14:textId="77777777" w:rsidR="00290E0A" w:rsidRDefault="00290E0A">
      <w:pPr>
        <w:pStyle w:val="a4"/>
      </w:pPr>
    </w:p>
    <w:p w14:paraId="12C3CF91" w14:textId="77777777" w:rsidR="00290E0A" w:rsidRDefault="00290E0A">
      <w:pPr>
        <w:pStyle w:val="a4"/>
      </w:pPr>
    </w:p>
    <w:p w14:paraId="7CFEB381" w14:textId="77777777" w:rsidR="00290E0A" w:rsidRDefault="00290E0A">
      <w:pPr>
        <w:pStyle w:val="a4"/>
      </w:pPr>
    </w:p>
    <w:p w14:paraId="52396727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Тагил-ТВ (tagil-tv.ru)</w:t>
      </w:r>
    </w:p>
    <w:bookmarkStart w:id="56" w:name="re_-1776781716"/>
    <w:bookmarkStart w:id="57" w:name="re_d025ee0d-2725-4c5e-a10b-35ebcdcf241e"/>
    <w:p w14:paraId="7F3736C7" w14:textId="77777777" w:rsidR="00290E0A" w:rsidRDefault="00A854F2">
      <w:pPr>
        <w:pStyle w:val="2"/>
      </w:pPr>
      <w:r>
        <w:fldChar w:fldCharType="begin"/>
      </w:r>
      <w:r>
        <w:instrText>HYPERLINK "https://tagil-tv.ru/news/vesele-bez-ogranicheniy"</w:instrText>
      </w:r>
      <w:r>
        <w:fldChar w:fldCharType="separate"/>
      </w:r>
      <w:r>
        <w:t>Веселье без ограничений</w:t>
      </w:r>
      <w:r>
        <w:fldChar w:fldCharType="end"/>
      </w:r>
      <w:bookmarkEnd w:id="56"/>
      <w:bookmarkEnd w:id="57"/>
    </w:p>
    <w:p w14:paraId="043D7AEA" w14:textId="77777777" w:rsidR="00290E0A" w:rsidRDefault="00A854F2">
      <w:pPr>
        <w:pStyle w:val="a3"/>
        <w:spacing w:beforeAutospacing="1" w:afterAutospacing="1"/>
      </w:pPr>
      <w:r>
        <w:t xml:space="preserve">Для юных тагильчан с ограниченными возможностями здоровья устроили праздник ко Дню защиты детей. </w:t>
      </w:r>
      <w:r>
        <w:rPr>
          <w:b/>
          <w:bCs/>
        </w:rPr>
        <w:t>Всероссийское общество инвалидов</w:t>
      </w:r>
      <w:r>
        <w:t xml:space="preserve"> Дзержинского района организовало для 40 подопечных веселый день в парке имени Бондина. Аттракционы, угощения, хорошая погода и море улыбок - все это стало возможным благодаря поддержке администрации и предпринимателей.</w:t>
      </w:r>
    </w:p>
    <w:p w14:paraId="45A117D5" w14:textId="77777777" w:rsidR="00290E0A" w:rsidRDefault="00F90F27">
      <w:pPr>
        <w:rPr>
          <w:color w:val="248AE8"/>
        </w:rPr>
      </w:pPr>
      <w:hyperlink r:id="rId15" w:history="1">
        <w:r w:rsidR="00A854F2">
          <w:rPr>
            <w:color w:val="248AE8"/>
          </w:rPr>
          <w:t>https://tagil-tv.ru/news/vesele-bez-ogranicheniy</w:t>
        </w:r>
      </w:hyperlink>
      <w:r w:rsidR="00A854F2">
        <w:rPr>
          <w:color w:val="248AE8"/>
        </w:rPr>
        <w:t> </w:t>
      </w:r>
    </w:p>
    <w:p w14:paraId="501C2264" w14:textId="77777777" w:rsidR="00290E0A" w:rsidRDefault="00290E0A">
      <w:pPr>
        <w:pStyle w:val="a4"/>
      </w:pPr>
    </w:p>
    <w:p w14:paraId="62603243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Балаково 24 (balakovo24.ru)</w:t>
      </w:r>
    </w:p>
    <w:bookmarkStart w:id="58" w:name="re_-1776781715"/>
    <w:bookmarkStart w:id="59" w:name="re_b5eaf217-1285-4f25-a560-ce8b49f88987"/>
    <w:p w14:paraId="1F752FAD" w14:textId="77777777" w:rsidR="00290E0A" w:rsidRDefault="00A854F2">
      <w:pPr>
        <w:pStyle w:val="2"/>
      </w:pPr>
      <w:r>
        <w:fldChar w:fldCharType="begin"/>
      </w:r>
      <w:r>
        <w:instrText>HYPERLINK "https://balakovo24.ru/perezagruzka-zavershena-v-balakovskoj-mestnoj-organizacii-vserossijskogo-obshhestva-invalidov-podveli-itogi-proekta-dlya-detej-i-molodyozhi"</w:instrText>
      </w:r>
      <w:r>
        <w:fldChar w:fldCharType="separate"/>
      </w:r>
      <w:r>
        <w:t>«ПереЗагрузка» завершена: в Балаковской местной организации Всероссийского общества инвалидов подвели итоги проекта для детей и молодёжи</w:t>
      </w:r>
      <w:r>
        <w:fldChar w:fldCharType="end"/>
      </w:r>
      <w:bookmarkEnd w:id="58"/>
      <w:bookmarkEnd w:id="59"/>
    </w:p>
    <w:p w14:paraId="6DB2B292" w14:textId="77777777" w:rsidR="00290E0A" w:rsidRDefault="00A854F2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Балаковской</w:t>
      </w:r>
      <w:r>
        <w:t xml:space="preserve"> ВОИ состоялось подведение итогов социального проекта "ПереЗагрузка", который реализовывался при поддержке Правительства Саратовской области с 1 сентября 2024 года. На мероприятии, организованном в формате круглого стола, ключевые достижения и результаты инициативы представили руководитель проекта Дарья Кудлаенко, председатель Балаковской ВОИ, и Юлия Хрестина, специалист по реабилитационной работе. В проекте приняли участие 426 человек, включая воспитанников детских садов, учащихся школы-интерната, молодежь с инвалидностью и без, а также жители города, посетившие фестиваль "Заряди мозги".</w:t>
      </w:r>
    </w:p>
    <w:p w14:paraId="7B798A1D" w14:textId="77777777" w:rsidR="00290E0A" w:rsidRDefault="00F90F27">
      <w:pPr>
        <w:rPr>
          <w:color w:val="248AE8"/>
        </w:rPr>
      </w:pPr>
      <w:hyperlink r:id="rId16" w:history="1">
        <w:r w:rsidR="00A854F2">
          <w:rPr>
            <w:color w:val="248AE8"/>
          </w:rPr>
          <w:t>https://balakovo24.ru/perezagruzka-zavershena-v-balakovskoj-mestnoj-organizacii-vserossijskogo-obshhestva-invalidov-podveli-itogi-proekta-dlya-detej-i-molodyozhi</w:t>
        </w:r>
      </w:hyperlink>
      <w:r w:rsidR="00A854F2">
        <w:rPr>
          <w:color w:val="248AE8"/>
        </w:rPr>
        <w:t> </w:t>
      </w:r>
    </w:p>
    <w:p w14:paraId="00B47D24" w14:textId="77777777" w:rsidR="00290E0A" w:rsidRDefault="00290E0A">
      <w:pPr>
        <w:pStyle w:val="a4"/>
      </w:pPr>
    </w:p>
    <w:p w14:paraId="27317245" w14:textId="77777777" w:rsidR="00290E0A" w:rsidRDefault="00290E0A">
      <w:pPr>
        <w:pStyle w:val="a4"/>
      </w:pPr>
    </w:p>
    <w:p w14:paraId="2EF990A5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SyasNews (syasnews.ru)</w:t>
      </w:r>
    </w:p>
    <w:bookmarkStart w:id="60" w:name="re_-1776781713"/>
    <w:bookmarkStart w:id="61" w:name="re_d76ac88c-ead0-49af-945b-cba2b15f4b7b"/>
    <w:p w14:paraId="372EC52C" w14:textId="77777777" w:rsidR="00290E0A" w:rsidRDefault="00A854F2">
      <w:pPr>
        <w:pStyle w:val="2"/>
      </w:pPr>
      <w:r>
        <w:fldChar w:fldCharType="begin"/>
      </w:r>
      <w:r>
        <w:instrText>HYPERLINK "https://syasnews.ru/mo-syasstroy/golosovanie-vyhodit-na-finishnuyu-pryamuyu"</w:instrText>
      </w:r>
      <w:r>
        <w:fldChar w:fldCharType="separate"/>
      </w:r>
      <w:r>
        <w:t>Голосование выходит на финишную прямую</w:t>
      </w:r>
      <w:r>
        <w:fldChar w:fldCharType="end"/>
      </w:r>
      <w:bookmarkEnd w:id="60"/>
      <w:bookmarkEnd w:id="61"/>
    </w:p>
    <w:p w14:paraId="184F0629" w14:textId="77777777" w:rsidR="00290E0A" w:rsidRDefault="00A854F2">
      <w:pPr>
        <w:pStyle w:val="a3"/>
        <w:spacing w:beforeAutospacing="1" w:afterAutospacing="1"/>
      </w:pPr>
      <w:r>
        <w:t xml:space="preserve">До 12 июня каждый может отдать свой голос за лучший дизайн-проект. Активные горожане, работники Сясьского ЦБК и члены </w:t>
      </w:r>
      <w:r>
        <w:rPr>
          <w:b/>
          <w:bCs/>
        </w:rPr>
        <w:t>Всероссийского общества инвалидов</w:t>
      </w:r>
      <w:r>
        <w:t xml:space="preserve"> уже сделали свой выбор. 5 июня волонтеры посетили Сясьский комбинат и Сясьстройское общество инвалидов.</w:t>
      </w:r>
    </w:p>
    <w:p w14:paraId="2AAC149C" w14:textId="77777777" w:rsidR="00290E0A" w:rsidRDefault="00F90F27">
      <w:pPr>
        <w:rPr>
          <w:color w:val="248AE8"/>
        </w:rPr>
      </w:pPr>
      <w:hyperlink r:id="rId17" w:history="1">
        <w:r w:rsidR="00A854F2">
          <w:rPr>
            <w:color w:val="248AE8"/>
          </w:rPr>
          <w:t>https://syasnews.ru/mo-syasstroy/golosovanie-vyhodit-na-finishnuyu-pryamuyu</w:t>
        </w:r>
      </w:hyperlink>
      <w:r w:rsidR="00A854F2">
        <w:rPr>
          <w:color w:val="248AE8"/>
        </w:rPr>
        <w:t> </w:t>
      </w:r>
    </w:p>
    <w:p w14:paraId="269F639D" w14:textId="77777777" w:rsidR="00290E0A" w:rsidRDefault="00290E0A">
      <w:pPr>
        <w:pStyle w:val="a4"/>
      </w:pPr>
    </w:p>
    <w:p w14:paraId="4BBD47B0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 земле Салавата (na-zemle-salavata.com)</w:t>
      </w:r>
    </w:p>
    <w:bookmarkStart w:id="62" w:name="re_-1776781712"/>
    <w:bookmarkStart w:id="63" w:name="re_4f675589-098e-4a1e-bdd2-01c64b202481"/>
    <w:p w14:paraId="377419FB" w14:textId="77777777" w:rsidR="00290E0A" w:rsidRDefault="00A854F2">
      <w:pPr>
        <w:pStyle w:val="2"/>
      </w:pPr>
      <w:r>
        <w:fldChar w:fldCharType="begin"/>
      </w:r>
      <w:r>
        <w:instrText>HYPERLINK "https://na-zemle-salavata.com/articles/obshchestvo/2025-06-10/v-bashkortostane-prodolzhaetsya-adaptatsiya-zhilya-veteranov-svo-4272532"</w:instrText>
      </w:r>
      <w:r>
        <w:fldChar w:fldCharType="separate"/>
      </w:r>
      <w:r>
        <w:t>В Башкортостане продолжается адаптация жилья ветеранов СВО</w:t>
      </w:r>
      <w:r>
        <w:fldChar w:fldCharType="end"/>
      </w:r>
      <w:bookmarkEnd w:id="62"/>
      <w:bookmarkEnd w:id="63"/>
    </w:p>
    <w:p w14:paraId="7C15935D" w14:textId="77777777" w:rsidR="00290E0A" w:rsidRDefault="00A854F2">
      <w:pPr>
        <w:pStyle w:val="a3"/>
        <w:spacing w:beforeAutospacing="1" w:afterAutospacing="1"/>
      </w:pPr>
      <w:r>
        <w:t xml:space="preserve">Будь то вечер, день, утро, – она всегда на связи, всегда с нами, – добавила супруга Дениса Анастасия Матвеева. Обследование жилья Дениса проводила специальная комиссия по обследованию жилых помещений под нужды инвалидов в составе Ирека Зарипова, заместителя руководителя филиала фонда "Защитники Отечества" в Башкортостане, Максима Кожухова, эксперта </w:t>
      </w:r>
      <w:r>
        <w:rPr>
          <w:b/>
          <w:bCs/>
        </w:rPr>
        <w:t>Общероссийской общественной организации "Всероссийское общество инвалидов</w:t>
      </w:r>
      <w:r>
        <w:t>", Эльмиры Егоровой, социального координатора сектора по работе с инвалидами филиала фонда "Защитники Отечества" по Республике Башкортостан и представителя администрации Миякинского района. В доме ветерана установят систему "Умный дом".</w:t>
      </w:r>
    </w:p>
    <w:p w14:paraId="62C3472D" w14:textId="77777777" w:rsidR="00290E0A" w:rsidRDefault="00F90F27">
      <w:pPr>
        <w:rPr>
          <w:color w:val="248AE8"/>
        </w:rPr>
      </w:pPr>
      <w:hyperlink r:id="rId18" w:history="1">
        <w:r w:rsidR="00A854F2">
          <w:rPr>
            <w:color w:val="248AE8"/>
          </w:rPr>
          <w:t>https://na-zemle-salavata.com/articles/obshchestvo/2025-06-10/v-bashkortostane-prodolzhaetsya-adaptatsiya-zhilya-veteranov-svo-4272532</w:t>
        </w:r>
      </w:hyperlink>
      <w:r w:rsidR="00A854F2">
        <w:rPr>
          <w:color w:val="248AE8"/>
        </w:rPr>
        <w:t> </w:t>
      </w:r>
    </w:p>
    <w:p w14:paraId="788E74DE" w14:textId="77777777" w:rsidR="00290E0A" w:rsidRDefault="00290E0A">
      <w:pPr>
        <w:pStyle w:val="a4"/>
      </w:pPr>
    </w:p>
    <w:p w14:paraId="0C265B98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Info-RM.com</w:t>
      </w:r>
    </w:p>
    <w:bookmarkStart w:id="64" w:name="re_-1776781711"/>
    <w:bookmarkStart w:id="65" w:name="re_99ac3991-5e8e-4f92-bba7-e97339aa256f"/>
    <w:p w14:paraId="36947BC2" w14:textId="77777777" w:rsidR="00290E0A" w:rsidRDefault="00A854F2">
      <w:pPr>
        <w:pStyle w:val="2"/>
      </w:pPr>
      <w:r>
        <w:fldChar w:fldCharType="begin"/>
      </w:r>
      <w:r>
        <w:instrText>HYPERLINK "https://info-rm.com/lenta/sportru/v-saranske-vybirali-samuyu-sportivnuyu-semyu/"</w:instrText>
      </w:r>
      <w:r>
        <w:fldChar w:fldCharType="separate"/>
      </w:r>
      <w:r>
        <w:t>В Саранске выбирали самую спортивную семью</w:t>
      </w:r>
      <w:r>
        <w:fldChar w:fldCharType="end"/>
      </w:r>
      <w:bookmarkEnd w:id="64"/>
      <w:bookmarkEnd w:id="65"/>
    </w:p>
    <w:p w14:paraId="795C9B63" w14:textId="77777777" w:rsidR="00290E0A" w:rsidRDefault="00A854F2">
      <w:pPr>
        <w:pStyle w:val="a3"/>
        <w:spacing w:beforeAutospacing="1" w:afterAutospacing="1"/>
      </w:pPr>
      <w:r>
        <w:t xml:space="preserve">Республиканский спортивно-оздоровительный фестиваль "Ты и я – спортивная семья" проводится в Саранске во второй раз. Его организаторы – </w:t>
      </w:r>
      <w:r>
        <w:rPr>
          <w:b/>
          <w:bCs/>
        </w:rPr>
        <w:t>Мордовское региональное отделение всероссийского общества инвалидов</w:t>
      </w:r>
      <w:r>
        <w:t xml:space="preserve">, а участники – команды семей, в </w:t>
      </w:r>
      <w:r>
        <w:lastRenderedPageBreak/>
        <w:t>которых у кого-то есть инвалидность. В этом году побороться за чемпионство решили около 50 детей и их родителей из Саранска, Краснослободского, Кочкуровского, Ромодановского, Чамзинского и Ичалковского районов.</w:t>
      </w:r>
    </w:p>
    <w:p w14:paraId="70C223F7" w14:textId="77777777" w:rsidR="00290E0A" w:rsidRDefault="00F90F27">
      <w:pPr>
        <w:rPr>
          <w:color w:val="248AE8"/>
        </w:rPr>
      </w:pPr>
      <w:hyperlink r:id="rId19" w:history="1">
        <w:r w:rsidR="00A854F2">
          <w:rPr>
            <w:color w:val="248AE8"/>
          </w:rPr>
          <w:t>https://info-rm.com/lenta/sportru/v-saranske-vybirali-samuyu-sportivnuyu-semyu/</w:t>
        </w:r>
      </w:hyperlink>
      <w:r w:rsidR="00A854F2">
        <w:rPr>
          <w:color w:val="248AE8"/>
        </w:rPr>
        <w:t> </w:t>
      </w:r>
    </w:p>
    <w:p w14:paraId="62EAB66F" w14:textId="77777777" w:rsidR="00290E0A" w:rsidRDefault="00290E0A">
      <w:pPr>
        <w:pStyle w:val="a4"/>
      </w:pPr>
    </w:p>
    <w:p w14:paraId="6165BC54" w14:textId="77777777" w:rsidR="00290E0A" w:rsidRDefault="00290E0A">
      <w:pPr>
        <w:pStyle w:val="a4"/>
      </w:pPr>
    </w:p>
    <w:p w14:paraId="16F6D3F6" w14:textId="77777777" w:rsidR="00290E0A" w:rsidRDefault="00290E0A">
      <w:pPr>
        <w:pStyle w:val="a4"/>
      </w:pPr>
    </w:p>
    <w:p w14:paraId="162E37FF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66" w:name="re_-1776781704"/>
    <w:bookmarkStart w:id="67" w:name="re_453249ec-3182-4524-9bc4-3dcc73f35588"/>
    <w:p w14:paraId="0626EAE3" w14:textId="77777777" w:rsidR="00290E0A" w:rsidRDefault="00A854F2">
      <w:pPr>
        <w:pStyle w:val="2"/>
      </w:pPr>
      <w:r>
        <w:fldChar w:fldCharType="begin"/>
      </w:r>
      <w:r>
        <w:instrText>HYPERLINK "https://dnr-news.ru/society/2025/06/10/1075740.html"</w:instrText>
      </w:r>
      <w:r>
        <w:fldChar w:fldCharType="separate"/>
      </w:r>
      <w:r>
        <w:t>Представители всероссийского общества инвалидов провели приём граждан в Снежном</w:t>
      </w:r>
      <w:r>
        <w:fldChar w:fldCharType="end"/>
      </w:r>
      <w:bookmarkEnd w:id="66"/>
      <w:bookmarkEnd w:id="67"/>
    </w:p>
    <w:p w14:paraId="1E0DB140" w14:textId="77777777" w:rsidR="00290E0A" w:rsidRDefault="00A854F2">
      <w:pPr>
        <w:pStyle w:val="a3"/>
        <w:spacing w:beforeAutospacing="1" w:afterAutospacing="1"/>
      </w:pPr>
      <w:r>
        <w:t xml:space="preserve">Представители </w:t>
      </w:r>
      <w:r>
        <w:rPr>
          <w:b/>
          <w:bCs/>
        </w:rPr>
        <w:t>всероссийского общества инвалидов</w:t>
      </w:r>
      <w:r>
        <w:t xml:space="preserve"> провели прием граждан в Снежном Сегодня, 10 июня, в общественной приемной партии "Единая Россия" в городе Снежное прошел прием граждан председателя </w:t>
      </w:r>
      <w:r>
        <w:rPr>
          <w:b/>
          <w:bCs/>
        </w:rPr>
        <w:t>Донецкой местной организации ВОИ</w:t>
      </w:r>
      <w:r>
        <w:t xml:space="preserve"> Алексея Щербатенко и члена </w:t>
      </w:r>
      <w:r>
        <w:rPr>
          <w:b/>
          <w:bCs/>
        </w:rPr>
        <w:t>правления ВОИ</w:t>
      </w:r>
      <w:r>
        <w:t xml:space="preserve"> Константина Корюненко. Три жителя города обратились на прием по вопросам о выплате единовременной денежной компенсации, получения льготного угля, прохождения медико-социальной экспертизы и порядка вступления в </w:t>
      </w:r>
      <w:r>
        <w:rPr>
          <w:b/>
          <w:bCs/>
        </w:rPr>
        <w:t>ВОИ</w:t>
      </w:r>
      <w:r>
        <w:t xml:space="preserve">. Внимательно выслушав заявителей, представителями </w:t>
      </w:r>
      <w:r>
        <w:rPr>
          <w:b/>
          <w:bCs/>
        </w:rPr>
        <w:t>ВОИ</w:t>
      </w:r>
      <w:r>
        <w:t xml:space="preserve"> были даны разъяснения и консультации.</w:t>
      </w:r>
    </w:p>
    <w:p w14:paraId="0E55B33A" w14:textId="77777777" w:rsidR="00290E0A" w:rsidRDefault="00F90F27">
      <w:pPr>
        <w:rPr>
          <w:color w:val="248AE8"/>
        </w:rPr>
      </w:pPr>
      <w:hyperlink r:id="rId20" w:history="1">
        <w:r w:rsidR="00A854F2">
          <w:rPr>
            <w:color w:val="248AE8"/>
          </w:rPr>
          <w:t>https://dnr-news.ru/society/2025/06/10/1075740.html</w:t>
        </w:r>
      </w:hyperlink>
      <w:r w:rsidR="00A854F2">
        <w:rPr>
          <w:color w:val="248AE8"/>
        </w:rPr>
        <w:t> </w:t>
      </w:r>
    </w:p>
    <w:p w14:paraId="08C97CC9" w14:textId="77777777" w:rsidR="00290E0A" w:rsidRDefault="00290E0A">
      <w:pPr>
        <w:pStyle w:val="a4"/>
      </w:pPr>
    </w:p>
    <w:p w14:paraId="34C4CDCA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68" w:name="re_-1776781703"/>
    <w:bookmarkStart w:id="69" w:name="re_21709c9f-fba2-4c90-a37d-e7f0ac5f9445"/>
    <w:p w14:paraId="7D177CA5" w14:textId="25987DC8" w:rsidR="00290E0A" w:rsidRDefault="00A854F2">
      <w:pPr>
        <w:pStyle w:val="2"/>
      </w:pPr>
      <w:r>
        <w:fldChar w:fldCharType="begin"/>
      </w:r>
      <w:r>
        <w:instrText>HYPERLINK "https://dnr-news.ru/society/2025/06/10/1075743.html"</w:instrText>
      </w:r>
      <w:r>
        <w:fldChar w:fldCharType="separate"/>
      </w:r>
      <w:r>
        <w:t>С целью реализации Федерального партийного проекта «Единая страна — доступная среда» Донецкого регионального отделения Всероссийской политической партии «ЕДИНАЯ РОССИЯ», в соответствии с планом...</w:t>
      </w:r>
      <w:r>
        <w:fldChar w:fldCharType="end"/>
      </w:r>
      <w:bookmarkEnd w:id="68"/>
      <w:bookmarkEnd w:id="69"/>
    </w:p>
    <w:p w14:paraId="0915C3F9" w14:textId="77777777" w:rsidR="00290E0A" w:rsidRDefault="00A854F2">
      <w:pPr>
        <w:pStyle w:val="a3"/>
        <w:spacing w:beforeAutospacing="1" w:afterAutospacing="1"/>
      </w:pPr>
      <w:r>
        <w:t xml:space="preserve">С целью реализации Федерального партийного проекта "Единая страна – доступная среда" Донецкого регионального отделения Всероссийской политической партии "ЕДИНАЯ РОССИЯ", в соответствии с планом обследования социальной и спортивной инфраструктуры с целью выявления нарушений стандартов обеспечения доступной среды для инвалидов и маломобильных групп населения председатель </w:t>
      </w:r>
      <w:r>
        <w:rPr>
          <w:b/>
          <w:bCs/>
        </w:rPr>
        <w:t>Макеевской Местной организации "Всероссийское Общество Инвалидов</w:t>
      </w:r>
      <w:r>
        <w:t xml:space="preserve">", эксперт по обеспечению доступной среды </w:t>
      </w:r>
      <w:r>
        <w:rPr>
          <w:b/>
          <w:bCs/>
        </w:rPr>
        <w:t>СДС ВОИ</w:t>
      </w:r>
      <w:r>
        <w:t xml:space="preserve">, представитель Администрации городского округа Макеевка Донецкой Народной Республики провели обследование в ГУП ДНР "Почта Донбасса" ОПС Макеевка 32, в ходе которого руководителю были даны рекомендации по обеспечению доступной среды для инвалидов и маломобильных групп населения в здании и на прилегающей территории. </w:t>
      </w:r>
    </w:p>
    <w:p w14:paraId="230BEEDE" w14:textId="77777777" w:rsidR="00290E0A" w:rsidRDefault="00F90F27">
      <w:pPr>
        <w:rPr>
          <w:color w:val="248AE8"/>
        </w:rPr>
      </w:pPr>
      <w:hyperlink r:id="rId21" w:history="1">
        <w:r w:rsidR="00A854F2">
          <w:rPr>
            <w:color w:val="248AE8"/>
          </w:rPr>
          <w:t>https://dnr-news.ru/society/2025/06/10/1075743.html</w:t>
        </w:r>
      </w:hyperlink>
      <w:r w:rsidR="00A854F2">
        <w:rPr>
          <w:color w:val="248AE8"/>
        </w:rPr>
        <w:t> </w:t>
      </w:r>
    </w:p>
    <w:p w14:paraId="1BD77219" w14:textId="77777777" w:rsidR="00290E0A" w:rsidRDefault="00290E0A">
      <w:pPr>
        <w:pStyle w:val="a4"/>
      </w:pPr>
    </w:p>
    <w:p w14:paraId="3340EC72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70" w:name="re_-1776781702"/>
    <w:bookmarkStart w:id="71" w:name="re_aa90e667-fdd9-437f-8a0a-afa87b4c8ff6"/>
    <w:p w14:paraId="5CBB9034" w14:textId="77777777" w:rsidR="00290E0A" w:rsidRDefault="00A854F2">
      <w:pPr>
        <w:pStyle w:val="2"/>
      </w:pPr>
      <w:r>
        <w:fldChar w:fldCharType="begin"/>
      </w:r>
      <w:r>
        <w:instrText>HYPERLINK "https://dnr-news.ru/politics/2025/06/07/1073875.html"</w:instrText>
      </w:r>
      <w:r>
        <w:fldChar w:fldCharType="separate"/>
      </w:r>
      <w:r>
        <w:t>Юлия Крюкова и Ярослав Лисобей поздравили социальных работников республики</w:t>
      </w:r>
      <w:r>
        <w:fldChar w:fldCharType="end"/>
      </w:r>
      <w:bookmarkEnd w:id="70"/>
      <w:bookmarkEnd w:id="71"/>
    </w:p>
    <w:p w14:paraId="2297FCF9" w14:textId="77777777" w:rsidR="00290E0A" w:rsidRDefault="00A854F2">
      <w:pPr>
        <w:pStyle w:val="a3"/>
        <w:spacing w:beforeAutospacing="1" w:afterAutospacing="1"/>
      </w:pPr>
      <w:r>
        <w:t xml:space="preserve">На торжественном мероприятии, посвященному Дню социального работника, парламентарии вручили соцработникам грамоты от председателя Народного Совета Константина Кузьмина. Заместитель председателя Комитета по труду, занятости, социальной политики и делам ветеранов Юлия Крюкова и депутат Народного Совета, </w:t>
      </w:r>
      <w:r>
        <w:lastRenderedPageBreak/>
        <w:t xml:space="preserve">председатель </w:t>
      </w:r>
      <w:r>
        <w:rPr>
          <w:b/>
          <w:bCs/>
        </w:rPr>
        <w:t>Донецкой региональной организации "Всероссийского общества инвалидов</w:t>
      </w:r>
      <w:r>
        <w:t>" Ярослав Лисобей поздравили коллег по социальной работе, а также наградили победителей Конкурса социальных инициатив. Следите за нашими новостями на канале Председателя Народного Совета в "Telegram", а также на страницах Народного Совета в социальных сетях "Telegram", "ВКонтакте" и "Одноклассники".</w:t>
      </w:r>
    </w:p>
    <w:p w14:paraId="3BD0AD61" w14:textId="77777777" w:rsidR="00290E0A" w:rsidRDefault="00F90F27">
      <w:pPr>
        <w:rPr>
          <w:color w:val="248AE8"/>
        </w:rPr>
      </w:pPr>
      <w:hyperlink r:id="rId22" w:history="1">
        <w:r w:rsidR="00A854F2">
          <w:rPr>
            <w:color w:val="248AE8"/>
          </w:rPr>
          <w:t>https://dnr-news.ru/politics/2025/06/07/1073875.html</w:t>
        </w:r>
      </w:hyperlink>
      <w:r w:rsidR="00A854F2">
        <w:rPr>
          <w:color w:val="248AE8"/>
        </w:rPr>
        <w:t> </w:t>
      </w:r>
    </w:p>
    <w:p w14:paraId="4F9842AC" w14:textId="77777777" w:rsidR="00290E0A" w:rsidRDefault="00290E0A">
      <w:pPr>
        <w:pStyle w:val="a4"/>
      </w:pPr>
    </w:p>
    <w:p w14:paraId="1F42918F" w14:textId="77777777" w:rsidR="00290E0A" w:rsidRDefault="00290E0A">
      <w:pPr>
        <w:pStyle w:val="a4"/>
      </w:pPr>
    </w:p>
    <w:p w14:paraId="57D6E2F4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Голос глубинки (golglub.ru)</w:t>
      </w:r>
    </w:p>
    <w:bookmarkStart w:id="72" w:name="re_-1776781699"/>
    <w:bookmarkStart w:id="73" w:name="re_ba05b5ca-2abb-49a2-b18a-f8865baa2360"/>
    <w:p w14:paraId="69CD99D5" w14:textId="77777777" w:rsidR="00290E0A" w:rsidRDefault="00A854F2">
      <w:pPr>
        <w:pStyle w:val="2"/>
      </w:pPr>
      <w:r>
        <w:fldChar w:fldCharType="begin"/>
      </w:r>
      <w:r>
        <w:instrText>HYPERLINK "https://golglub.ru/2025/06/07/volontyory-predstaviteli-rajonnogo-soveta-veteranov-chleny-voi-volontyorskogo-obedineniya-uzelki-peredali-maskirovochnye-seti-uchastniku-svo-kotoryj-skoro-vnov-otpravitsya-na-front/"</w:instrText>
      </w:r>
      <w:r>
        <w:fldChar w:fldCharType="separate"/>
      </w:r>
      <w:r>
        <w:t>Волонтёры, представители районного Совета ветеранов, члены ВОИ волонтёрского объединения «Узелки» передали маскировочные сети участнику СВО, который скоро вновь отправиться на фронт</w:t>
      </w:r>
      <w:r>
        <w:fldChar w:fldCharType="end"/>
      </w:r>
      <w:bookmarkEnd w:id="72"/>
      <w:bookmarkEnd w:id="73"/>
    </w:p>
    <w:p w14:paraId="0F936F80" w14:textId="77777777" w:rsidR="00290E0A" w:rsidRDefault="00A854F2">
      <w:pPr>
        <w:pStyle w:val="a3"/>
        <w:spacing w:beforeAutospacing="1" w:afterAutospacing="1"/>
      </w:pPr>
      <w:r>
        <w:t xml:space="preserve">Потихоньку облагораживаем помещение, сейчас делаем освещение, – говорит куратор волонтерского общества Иван Евгеньевич Крачковский. – Благодарим за оказанную помощь Наталью Владимировну Стародубцеву, Наталью Павловну Подшивалову, а также Александра Михайловича Козина, главу поселкового совета. Очень благодарна и всем участникам волонтерского клуба за их работу, – делится председатель северной ячейки </w:t>
      </w:r>
      <w:r>
        <w:rPr>
          <w:b/>
          <w:bCs/>
        </w:rPr>
        <w:t>ВОИ</w:t>
      </w:r>
      <w:r>
        <w:t xml:space="preserve"> Любовь Казакова. Анастасия ПАРХОМЕНКО</w:t>
      </w:r>
    </w:p>
    <w:p w14:paraId="2629434A" w14:textId="77777777" w:rsidR="00290E0A" w:rsidRDefault="00F90F27">
      <w:pPr>
        <w:rPr>
          <w:color w:val="248AE8"/>
        </w:rPr>
      </w:pPr>
      <w:hyperlink r:id="rId23" w:history="1">
        <w:r w:rsidR="00A854F2">
          <w:rPr>
            <w:color w:val="248AE8"/>
          </w:rPr>
          <w:t>https://golglub.ru/2025/06/07/volontyory-predstaviteli-rajonnogo-soveta-veteranov-chleny-voi-volontyorskogo-obedineniya-uzelki-peredali-maskirovochnye-seti-uchastniku-svo-kotoryj-skoro-vnov-otpravitsya-na-front/</w:t>
        </w:r>
      </w:hyperlink>
      <w:r w:rsidR="00A854F2">
        <w:rPr>
          <w:color w:val="248AE8"/>
        </w:rPr>
        <w:t> </w:t>
      </w:r>
    </w:p>
    <w:p w14:paraId="180733CB" w14:textId="77777777" w:rsidR="00290E0A" w:rsidRDefault="00290E0A">
      <w:pPr>
        <w:pStyle w:val="a4"/>
      </w:pPr>
    </w:p>
    <w:p w14:paraId="675AB847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Spravka11.ru</w:t>
      </w:r>
    </w:p>
    <w:bookmarkStart w:id="74" w:name="re_-1776781698"/>
    <w:bookmarkStart w:id="75" w:name="re_b0de716a-7e43-4ec6-a530-5b1e1d2ae0bd"/>
    <w:p w14:paraId="1E5C6B37" w14:textId="77777777" w:rsidR="00290E0A" w:rsidRDefault="00A854F2">
      <w:pPr>
        <w:pStyle w:val="2"/>
      </w:pPr>
      <w:r>
        <w:fldChar w:fldCharType="begin"/>
      </w:r>
      <w:r>
        <w:instrText>HYPERLINK "https://spravka11.ru/news/128370/"</w:instrText>
      </w:r>
      <w:r>
        <w:fldChar w:fldCharType="separate"/>
      </w:r>
      <w:r>
        <w:t>Республиканское общество инвалидов: "Благодаря ФКГС уличная среда в Коми становится доступнее"</w:t>
      </w:r>
      <w:r>
        <w:fldChar w:fldCharType="end"/>
      </w:r>
      <w:bookmarkEnd w:id="74"/>
      <w:bookmarkEnd w:id="75"/>
    </w:p>
    <w:p w14:paraId="5A89D447" w14:textId="77777777" w:rsidR="00290E0A" w:rsidRDefault="00A854F2">
      <w:pPr>
        <w:pStyle w:val="a3"/>
        <w:spacing w:beforeAutospacing="1" w:afterAutospacing="1"/>
      </w:pPr>
      <w:r>
        <w:t xml:space="preserve">Член Общественной палаты Коми Маргарита Колпащикова, возглавляющая Коми </w:t>
      </w:r>
      <w:r>
        <w:rPr>
          <w:b/>
          <w:bCs/>
        </w:rPr>
        <w:t>республиканскую организацию ВОИ</w:t>
      </w:r>
      <w:r>
        <w:t>, призывает жителей до 12 июня успеть выбрать общественные территории и дворы, чтобы регион смог получить из Москвы на их благоустройство в 2026 году необходимое финансирование. Рейтинговое голосование по выбору дворов и общественных пространств, которые будут благоустроены в республике в 2026 году, завершится вечером 12 июня. Жители Коми еще могут успеть отдать свой голос за те объекты, которые будут благоустроены в следующем году на бюджетные средства.</w:t>
      </w:r>
    </w:p>
    <w:p w14:paraId="74A18394" w14:textId="77777777" w:rsidR="00290E0A" w:rsidRDefault="00F90F27">
      <w:pPr>
        <w:rPr>
          <w:color w:val="248AE8"/>
        </w:rPr>
      </w:pPr>
      <w:hyperlink r:id="rId24" w:history="1">
        <w:r w:rsidR="00A854F2">
          <w:rPr>
            <w:color w:val="248AE8"/>
          </w:rPr>
          <w:t>https://spravka11.ru/news/128370/</w:t>
        </w:r>
      </w:hyperlink>
      <w:r w:rsidR="00A854F2">
        <w:rPr>
          <w:color w:val="248AE8"/>
        </w:rPr>
        <w:t> </w:t>
      </w:r>
    </w:p>
    <w:p w14:paraId="7341B228" w14:textId="77777777" w:rsidR="00290E0A" w:rsidRDefault="00290E0A">
      <w:pPr>
        <w:pStyle w:val="a4"/>
      </w:pPr>
    </w:p>
    <w:p w14:paraId="3A5CB03A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Махачкалинские известия (midag.ru)</w:t>
      </w:r>
    </w:p>
    <w:bookmarkStart w:id="76" w:name="re_-1776781697"/>
    <w:bookmarkStart w:id="77" w:name="re_01620a26-22ef-442b-b6db-309d8556553c"/>
    <w:p w14:paraId="10E1791D" w14:textId="77777777" w:rsidR="00290E0A" w:rsidRDefault="00A854F2">
      <w:pPr>
        <w:pStyle w:val="2"/>
      </w:pPr>
      <w:r>
        <w:fldChar w:fldCharType="begin"/>
      </w:r>
      <w:r>
        <w:instrText>HYPERLINK "https://midag.ru/2025/06/09/uproshhena-proczedura-oformleniya-biletov-dlya-invalidov-v-poezdah-dalnego-sledovaniya/"</w:instrText>
      </w:r>
      <w:r>
        <w:fldChar w:fldCharType="separate"/>
      </w:r>
      <w:r>
        <w:t>Упрощена процедура оформления билетов для инвалидов в поездах дальнего следования</w:t>
      </w:r>
      <w:r>
        <w:fldChar w:fldCharType="end"/>
      </w:r>
      <w:bookmarkEnd w:id="76"/>
      <w:bookmarkEnd w:id="77"/>
    </w:p>
    <w:p w14:paraId="34F0116C" w14:textId="77777777" w:rsidR="00290E0A" w:rsidRDefault="00A854F2">
      <w:pPr>
        <w:pStyle w:val="a3"/>
        <w:spacing w:beforeAutospacing="1" w:afterAutospacing="1"/>
      </w:pPr>
      <w:r>
        <w:t xml:space="preserve">После этого проверка необходимых сведений будет проведена автоматически через государственную информационную систему "Единая централизованная цифровая платформа в социальной сфере", сообщает youhavearight.ru. Аналогичный порядок уже действует при покупке электронных билетов через сайт. Решение распространить такой </w:t>
      </w:r>
      <w:r>
        <w:lastRenderedPageBreak/>
        <w:t xml:space="preserve">порядок на покупку билетов через кассу было поддержано </w:t>
      </w:r>
      <w:r>
        <w:rPr>
          <w:b/>
          <w:bCs/>
        </w:rPr>
        <w:t>общероссийской общественной организацией "Всероссийское общество инвалидов</w:t>
      </w:r>
      <w:r>
        <w:t>".</w:t>
      </w:r>
    </w:p>
    <w:p w14:paraId="78D92570" w14:textId="77777777" w:rsidR="00290E0A" w:rsidRDefault="00F90F27">
      <w:pPr>
        <w:rPr>
          <w:color w:val="248AE8"/>
        </w:rPr>
      </w:pPr>
      <w:hyperlink r:id="rId25" w:history="1">
        <w:r w:rsidR="00A854F2">
          <w:rPr>
            <w:color w:val="248AE8"/>
          </w:rPr>
          <w:t>https://midag.ru/2025/06/09/uproshhena-proczedura-oformleniya-biletov-dlya-invalidov-v-poezdah-dalnego-sledovaniya/</w:t>
        </w:r>
      </w:hyperlink>
      <w:r w:rsidR="00A854F2">
        <w:rPr>
          <w:color w:val="248AE8"/>
        </w:rPr>
        <w:t> </w:t>
      </w:r>
    </w:p>
    <w:p w14:paraId="3D7E2549" w14:textId="77777777" w:rsidR="00290E0A" w:rsidRDefault="00290E0A">
      <w:pPr>
        <w:pStyle w:val="a4"/>
      </w:pPr>
    </w:p>
    <w:p w14:paraId="2B693511" w14:textId="77777777" w:rsidR="00290E0A" w:rsidRDefault="00290E0A">
      <w:pPr>
        <w:pStyle w:val="a4"/>
      </w:pPr>
    </w:p>
    <w:p w14:paraId="7E2594F4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Тосненский вестник (tosno-vestnik.ru)</w:t>
      </w:r>
    </w:p>
    <w:bookmarkStart w:id="78" w:name="re_-1776781695"/>
    <w:bookmarkStart w:id="79" w:name="re_4a414334-863e-4880-83b6-3184d92d25b1"/>
    <w:p w14:paraId="02D0554C" w14:textId="77777777" w:rsidR="00290E0A" w:rsidRDefault="00A854F2">
      <w:pPr>
        <w:pStyle w:val="2"/>
      </w:pPr>
      <w:r>
        <w:fldChar w:fldCharType="begin"/>
      </w:r>
      <w:r>
        <w:instrText>HYPERLINK "https://tosno-vestnik.ru/2025/06/07/20733/"</w:instrText>
      </w:r>
      <w:r>
        <w:fldChar w:fldCharType="separate"/>
      </w:r>
      <w:r>
        <w:t>Члены Тосненской районной организации Всероссийского общества инвалидов вновь посетили памятные места</w:t>
      </w:r>
      <w:r>
        <w:fldChar w:fldCharType="end"/>
      </w:r>
      <w:bookmarkEnd w:id="78"/>
      <w:bookmarkEnd w:id="79"/>
    </w:p>
    <w:p w14:paraId="0D64F371" w14:textId="77777777" w:rsidR="00290E0A" w:rsidRDefault="00A854F2">
      <w:pPr>
        <w:pStyle w:val="a3"/>
        <w:spacing w:beforeAutospacing="1" w:afterAutospacing="1"/>
      </w:pPr>
      <w:r>
        <w:t xml:space="preserve">Огромное спасибо за великолепную экскурсию Людмиле Коневой – нашему замечательному гиду, за проведенную экскурсию. И конечно, отдельное спасибо Сергею, нашему водителю-профессионалу. Вера СЕДЫХ, председатель </w:t>
      </w:r>
      <w:r>
        <w:rPr>
          <w:b/>
          <w:bCs/>
        </w:rPr>
        <w:t>Тосненского отделения ВОИ</w:t>
      </w:r>
    </w:p>
    <w:p w14:paraId="74DBFDAF" w14:textId="77777777" w:rsidR="00290E0A" w:rsidRPr="00021755" w:rsidRDefault="00F90F27">
      <w:pPr>
        <w:rPr>
          <w:color w:val="248AE8"/>
          <w:lang w:val="en-US"/>
        </w:rPr>
      </w:pPr>
      <w:hyperlink r:id="rId26" w:history="1">
        <w:r w:rsidR="00A854F2" w:rsidRPr="00021755">
          <w:rPr>
            <w:color w:val="248AE8"/>
            <w:lang w:val="en-US"/>
          </w:rPr>
          <w:t>https://tosno-vestnik.ru/2025/06/07/20733/</w:t>
        </w:r>
      </w:hyperlink>
      <w:r w:rsidR="00A854F2" w:rsidRPr="00021755">
        <w:rPr>
          <w:color w:val="248AE8"/>
          <w:lang w:val="en-US"/>
        </w:rPr>
        <w:t> </w:t>
      </w:r>
    </w:p>
    <w:p w14:paraId="36A005EE" w14:textId="77777777" w:rsidR="00290E0A" w:rsidRPr="00021755" w:rsidRDefault="00290E0A">
      <w:pPr>
        <w:pStyle w:val="a4"/>
        <w:rPr>
          <w:lang w:val="en-US"/>
        </w:rPr>
      </w:pPr>
    </w:p>
    <w:p w14:paraId="34104FC2" w14:textId="77777777" w:rsidR="00290E0A" w:rsidRPr="00021755" w:rsidRDefault="00290E0A">
      <w:pPr>
        <w:pStyle w:val="a4"/>
        <w:rPr>
          <w:lang w:val="en-US"/>
        </w:rPr>
      </w:pPr>
    </w:p>
    <w:p w14:paraId="70D08636" w14:textId="77777777" w:rsidR="00290E0A" w:rsidRPr="00021755" w:rsidRDefault="00290E0A">
      <w:pPr>
        <w:pStyle w:val="a4"/>
        <w:rPr>
          <w:lang w:val="en-US"/>
        </w:rPr>
      </w:pPr>
    </w:p>
    <w:p w14:paraId="0AB9C36D" w14:textId="77777777" w:rsidR="00290E0A" w:rsidRPr="00021755" w:rsidRDefault="00A854F2">
      <w:pPr>
        <w:pStyle w:val="3"/>
        <w:spacing w:before="220" w:after="0"/>
        <w:rPr>
          <w:rFonts w:eastAsia="Arial"/>
          <w:lang w:val="en-US"/>
        </w:rPr>
      </w:pP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10.06.2025</w:t>
      </w:r>
      <w:r w:rsidRPr="00021755">
        <w:rPr>
          <w:rFonts w:eastAsia="Arial"/>
          <w:lang w:val="en-US"/>
        </w:rPr>
        <w:t xml:space="preserve"> </w:t>
      </w: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lnr-news.ru</w:t>
      </w:r>
    </w:p>
    <w:bookmarkStart w:id="80" w:name="re_-1776781692"/>
    <w:bookmarkStart w:id="81" w:name="re_054d028d-e742-4959-ac54-1f2046a498ac"/>
    <w:p w14:paraId="138ADF2D" w14:textId="77777777" w:rsidR="00290E0A" w:rsidRDefault="00A854F2">
      <w:pPr>
        <w:pStyle w:val="2"/>
      </w:pPr>
      <w:r>
        <w:fldChar w:fldCharType="begin"/>
      </w:r>
      <w:r>
        <w:instrText>HYPERLINK "https://lnr-news.ru/other/2025/06/10/572966.html"</w:instrText>
      </w:r>
      <w:r>
        <w:fldChar w:fldCharType="separate"/>
      </w:r>
      <w:r>
        <w:t>Ространснадзор провел совещание по доступности железнодорожной инфраструктуры для маломобильных групп населения</w:t>
      </w:r>
      <w:r>
        <w:fldChar w:fldCharType="end"/>
      </w:r>
      <w:bookmarkEnd w:id="80"/>
      <w:bookmarkEnd w:id="81"/>
    </w:p>
    <w:p w14:paraId="51A08C20" w14:textId="77777777" w:rsidR="00290E0A" w:rsidRDefault="00A854F2">
      <w:pPr>
        <w:pStyle w:val="a3"/>
        <w:spacing w:beforeAutospacing="1" w:afterAutospacing="1"/>
      </w:pPr>
      <w:r>
        <w:rPr>
          <w:b/>
          <w:bCs/>
        </w:rPr>
        <w:t xml:space="preserve">... </w:t>
      </w:r>
      <w:r>
        <w:t xml:space="preserve">ФГУП "Железные дороги Новороссии" Андрей Казаков, а также представители </w:t>
      </w:r>
      <w:r>
        <w:rPr>
          <w:b/>
          <w:bCs/>
        </w:rPr>
        <w:t>Всероссийского общества инвалидов</w:t>
      </w:r>
      <w:r>
        <w:t xml:space="preserve"> Основные вопросы: Результаты надзорной деятельности по обеспечению доступности</w:t>
      </w:r>
      <w:r>
        <w:rPr>
          <w:b/>
          <w:bCs/>
        </w:rPr>
        <w:t xml:space="preserve"> ... </w:t>
      </w:r>
    </w:p>
    <w:p w14:paraId="172C8C1B" w14:textId="77777777" w:rsidR="00290E0A" w:rsidRDefault="00F90F27">
      <w:pPr>
        <w:rPr>
          <w:color w:val="248AE8"/>
        </w:rPr>
      </w:pPr>
      <w:hyperlink r:id="rId27" w:history="1">
        <w:r w:rsidR="00A854F2">
          <w:rPr>
            <w:color w:val="248AE8"/>
          </w:rPr>
          <w:t>https://lnr-news.ru/other/2025/06/10/572966.html</w:t>
        </w:r>
      </w:hyperlink>
      <w:r w:rsidR="00A854F2">
        <w:rPr>
          <w:color w:val="248AE8"/>
        </w:rPr>
        <w:t> </w:t>
      </w:r>
    </w:p>
    <w:p w14:paraId="2307B18A" w14:textId="77777777" w:rsidR="00290E0A" w:rsidRDefault="00290E0A">
      <w:pPr>
        <w:pStyle w:val="a4"/>
      </w:pPr>
    </w:p>
    <w:p w14:paraId="7932CAC7" w14:textId="77777777" w:rsidR="00290E0A" w:rsidRDefault="00290E0A">
      <w:pPr>
        <w:pStyle w:val="a4"/>
      </w:pPr>
    </w:p>
    <w:p w14:paraId="2C9A37B8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Омский пригород (prigorod55.ru)</w:t>
      </w:r>
    </w:p>
    <w:bookmarkStart w:id="82" w:name="re_-1776781690"/>
    <w:bookmarkStart w:id="83" w:name="re_f2e9a57a-54e0-4f3c-826f-6b5eb5f0cc84"/>
    <w:p w14:paraId="33585840" w14:textId="77777777" w:rsidR="00290E0A" w:rsidRDefault="00A854F2">
      <w:pPr>
        <w:pStyle w:val="2"/>
      </w:pPr>
      <w:r>
        <w:fldChar w:fldCharType="begin"/>
      </w:r>
      <w:r>
        <w:instrText>HYPERLINK "https://prigorod55.ru/v-kompleksnom-tsentre-omskogo-rajona-realizuetsya-sotsialnyj-servis-park-emotsij/"</w:instrText>
      </w:r>
      <w:r>
        <w:fldChar w:fldCharType="separate"/>
      </w:r>
      <w:r>
        <w:t>В комплексном центре Омского района реализуется социальный сервис «Парк эмоций»</w:t>
      </w:r>
      <w:r>
        <w:fldChar w:fldCharType="end"/>
      </w:r>
      <w:bookmarkEnd w:id="82"/>
      <w:bookmarkEnd w:id="83"/>
    </w:p>
    <w:p w14:paraId="5F3E50E3" w14:textId="77777777" w:rsidR="00290E0A" w:rsidRDefault="00A854F2">
      <w:pPr>
        <w:pStyle w:val="a3"/>
        <w:spacing w:beforeAutospacing="1" w:afterAutospacing="1"/>
      </w:pPr>
      <w:r>
        <w:t xml:space="preserve">Дизайн-проектом помещений занимались студенты Омского музыкально-педагогического колледжа и Омского колледжа профессиональных технологий. А еще в создании "Парка эмоций" нам помогали сотрудники семейного ресурсного центра "Радость", центра абилитации и активного отдыха "Анкор", </w:t>
      </w:r>
      <w:r>
        <w:rPr>
          <w:b/>
          <w:bCs/>
        </w:rPr>
        <w:t>омской областной организации Всероссийского общества инвалидов</w:t>
      </w:r>
      <w:r>
        <w:t>. Отдохнуть и отвлечься – Как построена работа с участниками проекта?</w:t>
      </w:r>
    </w:p>
    <w:p w14:paraId="74B1F2CC" w14:textId="77777777" w:rsidR="00290E0A" w:rsidRDefault="00F90F27">
      <w:pPr>
        <w:rPr>
          <w:color w:val="248AE8"/>
        </w:rPr>
      </w:pPr>
      <w:hyperlink r:id="rId28" w:history="1">
        <w:r w:rsidR="00A854F2">
          <w:rPr>
            <w:color w:val="248AE8"/>
          </w:rPr>
          <w:t>https://prigorod55.ru/v-kompleksnom-tsentre-omskogo-rajona-realizuetsya-sotsialnyj-servis-park-emotsij/</w:t>
        </w:r>
      </w:hyperlink>
      <w:r w:rsidR="00A854F2">
        <w:rPr>
          <w:color w:val="248AE8"/>
        </w:rPr>
        <w:t> </w:t>
      </w:r>
    </w:p>
    <w:p w14:paraId="69BC703F" w14:textId="77777777" w:rsidR="00290E0A" w:rsidRDefault="00290E0A">
      <w:pPr>
        <w:pStyle w:val="a4"/>
      </w:pPr>
    </w:p>
    <w:p w14:paraId="7D2B0F8D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84" w:name="re_-1776781689"/>
    <w:bookmarkStart w:id="85" w:name="re_08bb7bef-bf23-4f52-aef2-bd56e1a130bd"/>
    <w:p w14:paraId="78009F49" w14:textId="77777777" w:rsidR="00290E0A" w:rsidRDefault="00A854F2">
      <w:pPr>
        <w:pStyle w:val="2"/>
      </w:pPr>
      <w:r>
        <w:fldChar w:fldCharType="begin"/>
      </w:r>
      <w:r>
        <w:instrText>HYPERLINK "https://dnr-news.ru/society/2025/06/10/1075656.html"</w:instrText>
      </w:r>
      <w:r>
        <w:fldChar w:fldCharType="separate"/>
      </w:r>
      <w:r>
        <w:t>Уважаемые жители города Кировское!</w:t>
      </w:r>
      <w:r>
        <w:fldChar w:fldCharType="end"/>
      </w:r>
      <w:bookmarkEnd w:id="84"/>
      <w:bookmarkEnd w:id="85"/>
    </w:p>
    <w:p w14:paraId="4AEBB884" w14:textId="77777777" w:rsidR="00290E0A" w:rsidRDefault="00A854F2">
      <w:pPr>
        <w:pStyle w:val="a3"/>
        <w:spacing w:beforeAutospacing="1" w:afterAutospacing="1"/>
      </w:pPr>
      <w:r>
        <w:t xml:space="preserve">Уважаемые жители города Кировское! 11 июня 2025 года в 11:00 в общественной приемной города Кировское Шахтерского МО местного отделения партии "Единая Россия" состоится прием секретаря </w:t>
      </w:r>
      <w:r>
        <w:rPr>
          <w:b/>
          <w:bCs/>
        </w:rPr>
        <w:t>Региональной организации Всероссийского общества инвалидов</w:t>
      </w:r>
      <w:r>
        <w:t>, директора АНО "ЦИПИ"НОВАЯ ЖИЗНЬ" Сгоцян Татьяны Геннадьевны. Ждем Вас по адресу: г. Кировское, ул. Шахтерская, 39, каб.</w:t>
      </w:r>
    </w:p>
    <w:p w14:paraId="501289AD" w14:textId="77777777" w:rsidR="00290E0A" w:rsidRDefault="00F90F27">
      <w:pPr>
        <w:rPr>
          <w:color w:val="248AE8"/>
        </w:rPr>
      </w:pPr>
      <w:hyperlink r:id="rId29" w:history="1">
        <w:r w:rsidR="00A854F2">
          <w:rPr>
            <w:color w:val="248AE8"/>
          </w:rPr>
          <w:t>https://dnr-news.ru/society/2025/06/10/1075656.html</w:t>
        </w:r>
      </w:hyperlink>
      <w:r w:rsidR="00A854F2">
        <w:rPr>
          <w:color w:val="248AE8"/>
        </w:rPr>
        <w:t> </w:t>
      </w:r>
    </w:p>
    <w:p w14:paraId="72389700" w14:textId="77777777" w:rsidR="00290E0A" w:rsidRDefault="00290E0A">
      <w:pPr>
        <w:pStyle w:val="a4"/>
      </w:pPr>
    </w:p>
    <w:p w14:paraId="0005BD16" w14:textId="77777777" w:rsidR="00290E0A" w:rsidRDefault="00290E0A">
      <w:pPr>
        <w:pStyle w:val="a4"/>
      </w:pPr>
    </w:p>
    <w:p w14:paraId="77339FA0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Республика (respublika11.ru)</w:t>
      </w:r>
    </w:p>
    <w:bookmarkStart w:id="86" w:name="re_-1776781687"/>
    <w:bookmarkStart w:id="87" w:name="re_e4c6519c-ef7a-498c-80c9-28d8c5e8a6ca"/>
    <w:p w14:paraId="127FA488" w14:textId="77777777" w:rsidR="00290E0A" w:rsidRDefault="00A854F2">
      <w:pPr>
        <w:pStyle w:val="2"/>
      </w:pPr>
      <w:r>
        <w:fldChar w:fldCharType="begin"/>
      </w:r>
      <w:r>
        <w:instrText>HYPERLINK "http://respublika11.ru/2025/06/07/konkurs-pevtsov-i-tvortsov-stal-mezhdunarodnyim/"</w:instrText>
      </w:r>
      <w:r>
        <w:fldChar w:fldCharType="separate"/>
      </w:r>
      <w:r>
        <w:t>Конкурс певцов и творцов стал международным</w:t>
      </w:r>
      <w:r>
        <w:fldChar w:fldCharType="end"/>
      </w:r>
      <w:bookmarkEnd w:id="86"/>
      <w:bookmarkEnd w:id="87"/>
    </w:p>
    <w:p w14:paraId="45D7A9C8" w14:textId="77777777" w:rsidR="00290E0A" w:rsidRDefault="00A854F2">
      <w:pPr>
        <w:pStyle w:val="a3"/>
        <w:spacing w:beforeAutospacing="1" w:afterAutospacing="1"/>
      </w:pPr>
      <w:r>
        <w:t xml:space="preserve">Конкурсный концерт прошел 3 июня в Серебряном зале сыктывкарского Центра культурных инициатив "Югцр". Здесь бардов поприветствовала заместитель председателя правительства Коми Екатерина Грибкова. – Я желаю всем продемонстрировать свое творчество, свой талант, – дала она напутствие участникам конкурса. – И я бы хотела поблагодарить организаторов, в первую очередь председателя Коми </w:t>
      </w:r>
      <w:r>
        <w:rPr>
          <w:b/>
          <w:bCs/>
        </w:rPr>
        <w:t>отделения Всероссийского общества инвалидов</w:t>
      </w:r>
      <w:r>
        <w:t xml:space="preserve"> Маргариту Колпащикову. </w:t>
      </w:r>
    </w:p>
    <w:p w14:paraId="7D993638" w14:textId="77777777" w:rsidR="00290E0A" w:rsidRDefault="00F90F27">
      <w:pPr>
        <w:rPr>
          <w:color w:val="248AE8"/>
        </w:rPr>
      </w:pPr>
      <w:hyperlink r:id="rId30" w:history="1">
        <w:r w:rsidR="00A854F2">
          <w:rPr>
            <w:color w:val="248AE8"/>
          </w:rPr>
          <w:t>http://respublika11.ru/2025/06/07/konkurs-pevtsov-i-tvortsov-stal-mezhdunarodnyim/</w:t>
        </w:r>
      </w:hyperlink>
      <w:r w:rsidR="00A854F2">
        <w:rPr>
          <w:color w:val="248AE8"/>
        </w:rPr>
        <w:t> </w:t>
      </w:r>
    </w:p>
    <w:p w14:paraId="79C1F701" w14:textId="77777777" w:rsidR="00290E0A" w:rsidRDefault="00290E0A">
      <w:pPr>
        <w:pStyle w:val="a4"/>
      </w:pPr>
    </w:p>
    <w:p w14:paraId="212DDA86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lnr-news.ru</w:t>
      </w:r>
    </w:p>
    <w:bookmarkStart w:id="88" w:name="re_-1776781686"/>
    <w:bookmarkStart w:id="89" w:name="re_8dec3f16-335d-46c5-8696-98d3b62f8a31"/>
    <w:p w14:paraId="77251593" w14:textId="77777777" w:rsidR="00290E0A" w:rsidRDefault="00A854F2">
      <w:pPr>
        <w:pStyle w:val="2"/>
      </w:pPr>
      <w:r>
        <w:fldChar w:fldCharType="begin"/>
      </w:r>
      <w:r>
        <w:instrText>HYPERLINK "https://lnr-news.ru/society/2025/06/10/572912.html"</w:instrText>
      </w:r>
      <w:r>
        <w:fldChar w:fldCharType="separate"/>
      </w:r>
      <w:r>
        <w:t>«Люди с инвалидностью могут заниматься спортом. Всё возможно в нашей жизни»</w:t>
      </w:r>
      <w:r>
        <w:fldChar w:fldCharType="end"/>
      </w:r>
      <w:bookmarkEnd w:id="88"/>
      <w:bookmarkEnd w:id="89"/>
    </w:p>
    <w:p w14:paraId="64B9B2DE" w14:textId="77777777" w:rsidR="00290E0A" w:rsidRDefault="00A854F2">
      <w:pPr>
        <w:pStyle w:val="a3"/>
        <w:spacing w:beforeAutospacing="1" w:afterAutospacing="1"/>
      </w:pPr>
      <w:r>
        <w:t xml:space="preserve">Его цель – развитие спортивного направления, повышение активности, мобильности и социализации людей с инвалидностью. Больше о проекте и его возможностях в студии программы "Утро Донбасса" рассказала Елена Рожкова, председатель </w:t>
      </w:r>
      <w:r>
        <w:rPr>
          <w:b/>
          <w:bCs/>
        </w:rPr>
        <w:t>Луганской Региональной Организации Всероссийского общества инвалидов</w:t>
      </w:r>
      <w:r>
        <w:t>. Смотрите полный выпуск на нашем RUTUBE-канале.</w:t>
      </w:r>
    </w:p>
    <w:p w14:paraId="430FE243" w14:textId="77777777" w:rsidR="00290E0A" w:rsidRDefault="00F90F27">
      <w:pPr>
        <w:rPr>
          <w:color w:val="248AE8"/>
        </w:rPr>
      </w:pPr>
      <w:hyperlink r:id="rId31" w:history="1">
        <w:r w:rsidR="00A854F2">
          <w:rPr>
            <w:color w:val="248AE8"/>
          </w:rPr>
          <w:t>https://lnr-news.ru/society/2025/06/10/572912.html</w:t>
        </w:r>
      </w:hyperlink>
      <w:r w:rsidR="00A854F2">
        <w:rPr>
          <w:color w:val="248AE8"/>
        </w:rPr>
        <w:t> </w:t>
      </w:r>
    </w:p>
    <w:p w14:paraId="53680898" w14:textId="77777777" w:rsidR="00290E0A" w:rsidRDefault="00290E0A">
      <w:pPr>
        <w:pStyle w:val="a4"/>
      </w:pPr>
    </w:p>
    <w:p w14:paraId="591E8A68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Идринский вестник (idr-vestnik.ru)</w:t>
      </w:r>
    </w:p>
    <w:bookmarkStart w:id="90" w:name="re_-1776781685"/>
    <w:bookmarkStart w:id="91" w:name="re_d7964cf4-b515-4b97-87db-ea9f3231eb6e"/>
    <w:p w14:paraId="03B093CC" w14:textId="77777777" w:rsidR="00290E0A" w:rsidRDefault="00A854F2">
      <w:pPr>
        <w:pStyle w:val="2"/>
      </w:pPr>
      <w:r>
        <w:fldChar w:fldCharType="begin"/>
      </w:r>
      <w:r>
        <w:instrText>HYPERLINK "https://idr-vestnik.ru/news/oni-pogranichniki/"</w:instrText>
      </w:r>
      <w:r>
        <w:fldChar w:fldCharType="separate"/>
      </w:r>
      <w:r>
        <w:t>Они – пограничники</w:t>
      </w:r>
      <w:r>
        <w:fldChar w:fldCharType="end"/>
      </w:r>
      <w:bookmarkEnd w:id="90"/>
      <w:bookmarkEnd w:id="91"/>
    </w:p>
    <w:p w14:paraId="2822AEAF" w14:textId="77777777" w:rsidR="00290E0A" w:rsidRDefault="00A854F2">
      <w:pPr>
        <w:pStyle w:val="a3"/>
        <w:spacing w:beforeAutospacing="1" w:afterAutospacing="1"/>
      </w:pPr>
      <w:r>
        <w:t xml:space="preserve">А нынче повод для встречи погранцов особенный: в их праздник состоялось торжественное официальное открытие мемориального знака пограничникам Идринского района. На церемонии открытия со словами поздравлений выступили заместитель главы района Вадим Кононенко, председатель районного совета ветеранов Галина Калинина, председатель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Татьяна Чигирева, председатель районного отделения региональной общественной организации сохранения традиций пограничных войск Василий Печенегин. Благодаря идее, настойчивости и упорству Василия Петровича и появился возле военкомата данный знак.</w:t>
      </w:r>
    </w:p>
    <w:p w14:paraId="5594448B" w14:textId="77777777" w:rsidR="00290E0A" w:rsidRDefault="00F90F27">
      <w:pPr>
        <w:rPr>
          <w:color w:val="248AE8"/>
        </w:rPr>
      </w:pPr>
      <w:hyperlink r:id="rId32" w:history="1">
        <w:r w:rsidR="00A854F2">
          <w:rPr>
            <w:color w:val="248AE8"/>
          </w:rPr>
          <w:t>https://idr-vestnik.ru/news/oni-pogranichniki/</w:t>
        </w:r>
      </w:hyperlink>
      <w:r w:rsidR="00A854F2">
        <w:rPr>
          <w:color w:val="248AE8"/>
        </w:rPr>
        <w:t> </w:t>
      </w:r>
    </w:p>
    <w:p w14:paraId="34166196" w14:textId="77777777" w:rsidR="00290E0A" w:rsidRDefault="00290E0A">
      <w:pPr>
        <w:pStyle w:val="a4"/>
      </w:pPr>
    </w:p>
    <w:p w14:paraId="59AA9035" w14:textId="77777777" w:rsidR="00290E0A" w:rsidRDefault="00290E0A">
      <w:pPr>
        <w:pStyle w:val="a4"/>
      </w:pPr>
    </w:p>
    <w:p w14:paraId="7F6B1D7D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Социальная защита в России (sotszashita.ru)</w:t>
      </w:r>
    </w:p>
    <w:bookmarkStart w:id="92" w:name="re_-1776781683"/>
    <w:bookmarkStart w:id="93" w:name="re_7b8e054a-21fc-4d53-95c2-c21c9cb4f7de"/>
    <w:p w14:paraId="4B573540" w14:textId="77777777" w:rsidR="00290E0A" w:rsidRDefault="00A854F2">
      <w:pPr>
        <w:pStyle w:val="2"/>
      </w:pPr>
      <w:r>
        <w:fldChar w:fldCharType="begin"/>
      </w:r>
      <w:r>
        <w:instrText>HYPERLINK "https://sotszashita.ru/articles/social/a-ruki-delayut/"</w:instrText>
      </w:r>
      <w:r>
        <w:fldChar w:fldCharType="separate"/>
      </w:r>
      <w:r>
        <w:t>А руки делают</w:t>
      </w:r>
      <w:r>
        <w:fldChar w:fldCharType="end"/>
      </w:r>
      <w:bookmarkEnd w:id="92"/>
      <w:bookmarkEnd w:id="93"/>
    </w:p>
    <w:p w14:paraId="6BA2C737" w14:textId="77777777" w:rsidR="00290E0A" w:rsidRDefault="00A854F2">
      <w:pPr>
        <w:pStyle w:val="a3"/>
        <w:spacing w:beforeAutospacing="1" w:afterAutospacing="1"/>
      </w:pPr>
      <w:r>
        <w:t xml:space="preserve">"В настоящее время отечественные производители уже могут по некоторым направлениям реабилитационной продукции закрыть основные потребности людей с инвалидностью на многие виды ТСР, но потребительский рынок в нашей стране еще переформатируется из-за ухода западных производителей, что стимулирует более </w:t>
      </w:r>
      <w:r>
        <w:lastRenderedPageBreak/>
        <w:t xml:space="preserve">активно включать механизмы импортозамещения. Есть пользователи, они имеют разные физические особенности и ведут определенный образ жизни, которые формируют предпочтения в выборе нужного ТСР", – рассказали во </w:t>
      </w:r>
      <w:r>
        <w:rPr>
          <w:b/>
          <w:bCs/>
        </w:rPr>
        <w:t>Всероссийском обществе инвалидов</w:t>
      </w:r>
      <w:r>
        <w:t xml:space="preserve">. </w:t>
      </w:r>
    </w:p>
    <w:p w14:paraId="5EC1898E" w14:textId="77777777" w:rsidR="00290E0A" w:rsidRDefault="00F90F27">
      <w:pPr>
        <w:rPr>
          <w:color w:val="248AE8"/>
        </w:rPr>
      </w:pPr>
      <w:hyperlink r:id="rId33" w:history="1">
        <w:r w:rsidR="00A854F2">
          <w:rPr>
            <w:color w:val="248AE8"/>
          </w:rPr>
          <w:t>https://sotszashita.ru/articles/social/a-ruki-delayut/</w:t>
        </w:r>
      </w:hyperlink>
      <w:r w:rsidR="00A854F2">
        <w:rPr>
          <w:color w:val="248AE8"/>
        </w:rPr>
        <w:t> </w:t>
      </w:r>
    </w:p>
    <w:p w14:paraId="41C7011A" w14:textId="77777777" w:rsidR="00290E0A" w:rsidRDefault="00290E0A">
      <w:pPr>
        <w:pStyle w:val="a4"/>
      </w:pPr>
    </w:p>
    <w:p w14:paraId="0A82073C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Пишет Омск (pishet-omsk.ru)</w:t>
      </w:r>
    </w:p>
    <w:bookmarkStart w:id="94" w:name="re_-1776781682"/>
    <w:bookmarkStart w:id="95" w:name="re_ed003498-1552-45f9-a4f2-235af52b5224"/>
    <w:p w14:paraId="395C3288" w14:textId="77777777" w:rsidR="00290E0A" w:rsidRDefault="00A854F2">
      <w:pPr>
        <w:pStyle w:val="2"/>
      </w:pPr>
      <w:r>
        <w:fldChar w:fldCharType="begin"/>
      </w:r>
      <w:r>
        <w:instrText>HYPERLINK "https://pishet-omsk.ru/246513"</w:instrText>
      </w:r>
      <w:r>
        <w:fldChar w:fldCharType="separate"/>
      </w:r>
      <w:r>
        <w:t>Общественные организации Омска приступили к реализации проектов в рамках  конкурса муниципальных грантов (09.06.2025)</w:t>
      </w:r>
      <w:r>
        <w:fldChar w:fldCharType="end"/>
      </w:r>
      <w:bookmarkEnd w:id="94"/>
      <w:bookmarkEnd w:id="95"/>
    </w:p>
    <w:p w14:paraId="210B6BEB" w14:textId="77777777" w:rsidR="00290E0A" w:rsidRDefault="00A854F2">
      <w:pPr>
        <w:pStyle w:val="a3"/>
        <w:spacing w:beforeAutospacing="1" w:afterAutospacing="1"/>
      </w:pPr>
      <w:r>
        <w:t xml:space="preserve">В управлении общественных отношений и социальных вопросов администрации отметили, что </w:t>
      </w:r>
      <w:r>
        <w:rPr>
          <w:b/>
          <w:bCs/>
        </w:rPr>
        <w:t>Местная общественная организация Октябрьского административного округа города Омска Омской областной организации Общероссийской общественной организации "Всероссийское общество инвалидов</w:t>
      </w:r>
      <w:r>
        <w:t>" (</w:t>
      </w:r>
      <w:r>
        <w:rPr>
          <w:b/>
          <w:bCs/>
        </w:rPr>
        <w:t>ВОИ</w:t>
      </w:r>
      <w:r>
        <w:t xml:space="preserve">") неоднократно становилось победителем отбора по предоставлению субсидий из бюджета города Омска на 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 и конкурса муниципальных грантов на территории города Омска. </w:t>
      </w:r>
    </w:p>
    <w:p w14:paraId="4E37C80C" w14:textId="77777777" w:rsidR="00290E0A" w:rsidRPr="00021755" w:rsidRDefault="00F90F27">
      <w:pPr>
        <w:rPr>
          <w:color w:val="248AE8"/>
          <w:lang w:val="en-US"/>
        </w:rPr>
      </w:pPr>
      <w:hyperlink r:id="rId34" w:history="1">
        <w:r w:rsidR="00A854F2" w:rsidRPr="00021755">
          <w:rPr>
            <w:color w:val="248AE8"/>
            <w:lang w:val="en-US"/>
          </w:rPr>
          <w:t>https://pishet-omsk.ru/246513</w:t>
        </w:r>
      </w:hyperlink>
      <w:r w:rsidR="00A854F2" w:rsidRPr="00021755">
        <w:rPr>
          <w:color w:val="248AE8"/>
          <w:lang w:val="en-US"/>
        </w:rPr>
        <w:t> </w:t>
      </w:r>
    </w:p>
    <w:p w14:paraId="4D025E9B" w14:textId="77777777" w:rsidR="00290E0A" w:rsidRPr="00021755" w:rsidRDefault="00290E0A">
      <w:pPr>
        <w:pStyle w:val="a4"/>
        <w:rPr>
          <w:lang w:val="en-US"/>
        </w:rPr>
      </w:pPr>
    </w:p>
    <w:p w14:paraId="6EF44FE0" w14:textId="77777777" w:rsidR="00290E0A" w:rsidRPr="00021755" w:rsidRDefault="00A854F2">
      <w:pPr>
        <w:pStyle w:val="3"/>
        <w:spacing w:before="220" w:after="0"/>
        <w:rPr>
          <w:rFonts w:eastAsia="Arial"/>
          <w:lang w:val="en-US"/>
        </w:rPr>
      </w:pP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04.06.2025</w:t>
      </w:r>
      <w:r w:rsidRPr="00021755">
        <w:rPr>
          <w:rFonts w:eastAsia="Arial"/>
          <w:lang w:val="en-US"/>
        </w:rPr>
        <w:t xml:space="preserve"> </w:t>
      </w: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Megapolis time (megapolistime.com)</w:t>
      </w:r>
    </w:p>
    <w:bookmarkStart w:id="96" w:name="re_-1776781681"/>
    <w:bookmarkStart w:id="97" w:name="re_ad4f9297-8dc8-4740-b65d-87e3f62a2b12"/>
    <w:p w14:paraId="2DA92FF9" w14:textId="77777777" w:rsidR="00290E0A" w:rsidRDefault="00A854F2">
      <w:pPr>
        <w:pStyle w:val="2"/>
      </w:pPr>
      <w:r>
        <w:fldChar w:fldCharType="begin"/>
      </w:r>
      <w:r>
        <w:instrText>HYPERLINK "https://megapolistime.com/bolee-600-chelovek-iz-74-regionov-stali-uchastnikami-festivalya-impuls-dobra/"</w:instrText>
      </w:r>
      <w:r>
        <w:fldChar w:fldCharType="separate"/>
      </w:r>
      <w:r>
        <w:t>Более 600 человек из 74 регионов стали участниками Фестиваля «Импульс добра»</w:t>
      </w:r>
      <w:r>
        <w:fldChar w:fldCharType="end"/>
      </w:r>
      <w:bookmarkEnd w:id="96"/>
      <w:bookmarkEnd w:id="97"/>
    </w:p>
    <w:p w14:paraId="4EA23700" w14:textId="77777777" w:rsidR="00290E0A" w:rsidRDefault="00A854F2">
      <w:pPr>
        <w:pStyle w:val="a3"/>
        <w:spacing w:beforeAutospacing="1" w:afterAutospacing="1"/>
      </w:pPr>
      <w:r>
        <w:t xml:space="preserve">Генеральным партнером мероприятия стал ЛОКО-Банк, официальные партнеры – Совет Федерации и компания "СУЭК". Среди партнеров: Министерство экономического развития России, Правительство Москвы, Государственный университет управления, Российский государственный социальный университет, НИУ ВШЭ, Финансовый университет, Благотворительный фонд содействия некоммерческим организациям в сфере образования, науки, культуры, медицины и социальных программ "Друзья", Ассоциация родителей детей с дислексией "Ассоциация дислексии", Союз "Содействие женскому предпринимательству", сообщество "Нежный бизнес", </w:t>
      </w:r>
      <w:r>
        <w:rPr>
          <w:b/>
          <w:bCs/>
        </w:rPr>
        <w:t>Всероссийское общество инвалидов</w:t>
      </w:r>
      <w:r>
        <w:t xml:space="preserve">, Корпорация развития территорий "Туризм.рф", "Форум Доноров", Фонд поддержки социальных проектов, Школа экспорта АО "Российский экспортный центр", Всероссийский конкурс проектов в области социального предпринимательства и СОНКО "Мой добрый бизнес", hh.ru, "Манифест". </w:t>
      </w:r>
    </w:p>
    <w:p w14:paraId="4024E925" w14:textId="77777777" w:rsidR="00290E0A" w:rsidRDefault="00F90F27">
      <w:pPr>
        <w:rPr>
          <w:color w:val="248AE8"/>
        </w:rPr>
      </w:pPr>
      <w:hyperlink r:id="rId35" w:history="1">
        <w:r w:rsidR="00A854F2">
          <w:rPr>
            <w:color w:val="248AE8"/>
          </w:rPr>
          <w:t>https://megapolistime.com/bolee-600-chelovek-iz-74-regionov-stali-uchastnikami-festivalya-impuls-dobra/</w:t>
        </w:r>
      </w:hyperlink>
      <w:r w:rsidR="00A854F2">
        <w:rPr>
          <w:color w:val="248AE8"/>
        </w:rPr>
        <w:t> </w:t>
      </w:r>
    </w:p>
    <w:p w14:paraId="63110ABA" w14:textId="77777777" w:rsidR="00290E0A" w:rsidRDefault="00290E0A">
      <w:pPr>
        <w:pStyle w:val="a4"/>
      </w:pPr>
    </w:p>
    <w:p w14:paraId="1FD57D0E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Сельчанка (selchankamaima.ru)</w:t>
      </w:r>
    </w:p>
    <w:bookmarkStart w:id="98" w:name="re_-1776781680"/>
    <w:bookmarkStart w:id="99" w:name="re_2c1d5927-9fc1-4038-be83-63a4055de05c"/>
    <w:p w14:paraId="5C2B42BF" w14:textId="77777777" w:rsidR="00290E0A" w:rsidRDefault="00A854F2">
      <w:pPr>
        <w:pStyle w:val="2"/>
      </w:pPr>
      <w:r>
        <w:fldChar w:fldCharType="begin"/>
      </w:r>
      <w:r>
        <w:instrText>HYPERLINK "https://selchankamaima.ru/news/?ELEMENT_ID=5005"</w:instrText>
      </w:r>
      <w:r>
        <w:fldChar w:fldCharType="separate"/>
      </w:r>
      <w:r>
        <w:t>Гармоничное выступление</w:t>
      </w:r>
      <w:r>
        <w:fldChar w:fldCharType="end"/>
      </w:r>
      <w:bookmarkEnd w:id="98"/>
      <w:bookmarkEnd w:id="99"/>
    </w:p>
    <w:p w14:paraId="02AC903A" w14:textId="77777777" w:rsidR="00290E0A" w:rsidRDefault="00A854F2">
      <w:pPr>
        <w:pStyle w:val="a3"/>
        <w:spacing w:beforeAutospacing="1" w:afterAutospacing="1"/>
      </w:pPr>
      <w:r>
        <w:t xml:space="preserve">На третьем – хозяева фестиваля группа "Две души". Возглавляющая </w:t>
      </w:r>
      <w:r>
        <w:rPr>
          <w:b/>
          <w:bCs/>
        </w:rPr>
        <w:t>местное отделение ВОИ</w:t>
      </w:r>
      <w:r>
        <w:t xml:space="preserve"> Ирина Евдокимова рассказала, что подготовить творческий номер майминцам помогла руководитель детского хореографического ансамбля "Ритм </w:t>
      </w:r>
      <w:r>
        <w:lastRenderedPageBreak/>
        <w:t>сердца" Светлана Штерц. А районная администрации предоставила транспорт для поездки.</w:t>
      </w:r>
    </w:p>
    <w:p w14:paraId="3125B7B2" w14:textId="77777777" w:rsidR="00290E0A" w:rsidRDefault="00F90F27">
      <w:pPr>
        <w:rPr>
          <w:color w:val="248AE8"/>
        </w:rPr>
      </w:pPr>
      <w:hyperlink r:id="rId36" w:history="1">
        <w:r w:rsidR="00A854F2">
          <w:rPr>
            <w:color w:val="248AE8"/>
          </w:rPr>
          <w:t>https://selchankamaima.ru/news/?ELEMENT_ID=5005</w:t>
        </w:r>
      </w:hyperlink>
      <w:r w:rsidR="00A854F2">
        <w:rPr>
          <w:color w:val="248AE8"/>
        </w:rPr>
        <w:t> </w:t>
      </w:r>
    </w:p>
    <w:p w14:paraId="0F04EB1B" w14:textId="77777777" w:rsidR="00290E0A" w:rsidRDefault="00290E0A">
      <w:pPr>
        <w:pStyle w:val="a4"/>
      </w:pPr>
    </w:p>
    <w:p w14:paraId="4ABC2135" w14:textId="77777777" w:rsidR="00290E0A" w:rsidRDefault="00290E0A">
      <w:pPr>
        <w:pStyle w:val="a4"/>
      </w:pPr>
    </w:p>
    <w:p w14:paraId="2E52C326" w14:textId="77777777" w:rsidR="00290E0A" w:rsidRDefault="00A854F2">
      <w:pPr>
        <w:rPr>
          <w:sz w:val="0"/>
        </w:rPr>
      </w:pPr>
      <w:r>
        <w:br w:type="page"/>
      </w:r>
    </w:p>
    <w:p w14:paraId="38155AED" w14:textId="77777777" w:rsidR="00290E0A" w:rsidRDefault="00A854F2">
      <w:pPr>
        <w:pStyle w:val="1"/>
        <w:shd w:val="clear" w:color="auto" w:fill="CCCCCC"/>
      </w:pPr>
      <w:bookmarkStart w:id="100" w:name="re_-1776781677"/>
      <w:r>
        <w:lastRenderedPageBreak/>
        <w:t>Нормативно-правовое поле, высказывания представителей власти</w:t>
      </w:r>
      <w:bookmarkEnd w:id="100"/>
    </w:p>
    <w:p w14:paraId="088938D5" w14:textId="77777777" w:rsidR="00982D0E" w:rsidRPr="00982D0E" w:rsidRDefault="00982D0E" w:rsidP="00982D0E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</w:pPr>
      <w:r w:rsidRPr="00982D0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10.06.2025</w:t>
      </w:r>
      <w:r w:rsidRPr="00982D0E">
        <w:rPr>
          <w:rFonts w:eastAsia="Arial"/>
          <w:color w:val="808080" w:themeColor="background1" w:themeShade="80"/>
        </w:rPr>
        <w:t xml:space="preserve"> </w:t>
      </w:r>
      <w:r w:rsidRPr="00982D0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ТАСС (</w:t>
      </w:r>
      <w:r w:rsidRPr="00982D0E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tass</w:t>
      </w:r>
      <w:r w:rsidRPr="00982D0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</w:t>
      </w:r>
      <w:r w:rsidRPr="00982D0E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ru</w:t>
      </w:r>
      <w:r w:rsidRPr="00982D0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)</w:t>
      </w:r>
    </w:p>
    <w:p w14:paraId="1355F642" w14:textId="77777777" w:rsidR="00982D0E" w:rsidRPr="00982D0E" w:rsidRDefault="00982D0E" w:rsidP="00982D0E">
      <w:pPr>
        <w:rPr>
          <w:rFonts w:eastAsia="Arial"/>
          <w:color w:val="000000" w:themeColor="text1"/>
        </w:rPr>
      </w:pPr>
    </w:p>
    <w:p w14:paraId="63D50243" w14:textId="77777777" w:rsidR="00982D0E" w:rsidRPr="00982D0E" w:rsidRDefault="00982D0E" w:rsidP="00982D0E">
      <w:pPr>
        <w:pStyle w:val="1"/>
        <w:spacing w:before="0" w:after="0"/>
        <w:rPr>
          <w:color w:val="000000" w:themeColor="text1"/>
          <w:spacing w:val="-11"/>
          <w:sz w:val="48"/>
          <w:szCs w:val="48"/>
        </w:rPr>
      </w:pPr>
      <w:bookmarkStart w:id="101" w:name="тема1"/>
      <w:bookmarkEnd w:id="101"/>
      <w:r w:rsidRPr="00982D0E">
        <w:rPr>
          <w:color w:val="000000" w:themeColor="text1"/>
          <w:spacing w:val="-11"/>
        </w:rPr>
        <w:t>Что известно о лауреатах государственных премий России с 2004 года</w:t>
      </w:r>
    </w:p>
    <w:p w14:paraId="7DC4BEB2" w14:textId="1311F1C8" w:rsidR="00982D0E" w:rsidRPr="00982D0E" w:rsidRDefault="00982D0E" w:rsidP="00982D0E">
      <w:pPr>
        <w:pStyle w:val="3"/>
        <w:spacing w:before="220" w:after="0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-6"/>
          <w:sz w:val="28"/>
          <w:szCs w:val="28"/>
          <w:u w:val="single"/>
        </w:rPr>
      </w:pPr>
      <w:r w:rsidRPr="00982D0E">
        <w:rPr>
          <w:rStyle w:val="apple-converted-space"/>
          <w:rFonts w:ascii="PT Serif" w:hAnsi="PT Serif"/>
          <w:color w:val="000000" w:themeColor="text1"/>
          <w:spacing w:val="-6"/>
          <w:sz w:val="29"/>
          <w:szCs w:val="29"/>
          <w:shd w:val="clear" w:color="auto" w:fill="FFFFFF"/>
        </w:rPr>
        <w:t> </w:t>
      </w:r>
      <w:r w:rsidRPr="00982D0E"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8"/>
          <w:szCs w:val="28"/>
          <w:shd w:val="clear" w:color="auto" w:fill="FFFFFF"/>
        </w:rPr>
        <w:t xml:space="preserve">10 июня 2025 года в ТАСС состоится оглашение имен обладателей государственных премий РФ за 2024 год в области науки и технологий, литературы и искусства, а также за выдающиеся достижения в гуманитарной, правозащитной и благотворительной деятельности. </w:t>
      </w:r>
      <w:r w:rsidRPr="00982D0E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-6"/>
          <w:sz w:val="28"/>
          <w:szCs w:val="28"/>
        </w:rPr>
        <w:t>ТАСС подготовил материал о том, кто получал госпремии с 2004 года, когда была установлена современная система их вручения.</w:t>
      </w:r>
    </w:p>
    <w:p w14:paraId="7FD4A440" w14:textId="77777777" w:rsidR="00982D0E" w:rsidRPr="00982D0E" w:rsidRDefault="00982D0E" w:rsidP="00982D0E">
      <w:pPr>
        <w:rPr>
          <w:color w:val="000000" w:themeColor="text1"/>
        </w:rPr>
      </w:pPr>
    </w:p>
    <w:p w14:paraId="70B34EA1" w14:textId="30C3630C" w:rsidR="00982D0E" w:rsidRPr="00982D0E" w:rsidRDefault="00F90F27" w:rsidP="00982D0E">
      <w:pPr>
        <w:rPr>
          <w:color w:val="248AE8"/>
        </w:rPr>
      </w:pPr>
      <w:hyperlink r:id="rId37" w:history="1">
        <w:r w:rsidR="00982D0E" w:rsidRPr="00982D0E">
          <w:rPr>
            <w:rStyle w:val="a9"/>
            <w:color w:val="248AE8"/>
            <w:u w:val="none"/>
            <w:lang w:val="en-US"/>
          </w:rPr>
          <w:t>https</w:t>
        </w:r>
        <w:r w:rsidR="00982D0E" w:rsidRPr="00982D0E">
          <w:rPr>
            <w:rStyle w:val="a9"/>
            <w:color w:val="248AE8"/>
            <w:u w:val="none"/>
          </w:rPr>
          <w:t>://</w:t>
        </w:r>
        <w:r w:rsidR="00982D0E" w:rsidRPr="00982D0E">
          <w:rPr>
            <w:rStyle w:val="a9"/>
            <w:color w:val="248AE8"/>
            <w:u w:val="none"/>
            <w:lang w:val="en-US"/>
          </w:rPr>
          <w:t>tass</w:t>
        </w:r>
        <w:r w:rsidR="00982D0E" w:rsidRPr="00982D0E">
          <w:rPr>
            <w:rStyle w:val="a9"/>
            <w:color w:val="248AE8"/>
            <w:u w:val="none"/>
          </w:rPr>
          <w:t>.</w:t>
        </w:r>
        <w:r w:rsidR="00982D0E" w:rsidRPr="00982D0E">
          <w:rPr>
            <w:rStyle w:val="a9"/>
            <w:color w:val="248AE8"/>
            <w:u w:val="none"/>
            <w:lang w:val="en-US"/>
          </w:rPr>
          <w:t>ru</w:t>
        </w:r>
        <w:r w:rsidR="00982D0E" w:rsidRPr="00982D0E">
          <w:rPr>
            <w:rStyle w:val="a9"/>
            <w:color w:val="248AE8"/>
            <w:u w:val="none"/>
          </w:rPr>
          <w:t>/</w:t>
        </w:r>
        <w:r w:rsidR="00982D0E" w:rsidRPr="00982D0E">
          <w:rPr>
            <w:rStyle w:val="a9"/>
            <w:color w:val="248AE8"/>
            <w:u w:val="none"/>
            <w:lang w:val="en-US"/>
          </w:rPr>
          <w:t>info</w:t>
        </w:r>
        <w:r w:rsidR="00982D0E" w:rsidRPr="00982D0E">
          <w:rPr>
            <w:rStyle w:val="a9"/>
            <w:color w:val="248AE8"/>
            <w:u w:val="none"/>
          </w:rPr>
          <w:t>/24182779</w:t>
        </w:r>
      </w:hyperlink>
      <w:r w:rsidR="00982D0E">
        <w:rPr>
          <w:color w:val="248AE8"/>
        </w:rPr>
        <w:t xml:space="preserve"> </w:t>
      </w:r>
      <w:r w:rsidR="00982D0E" w:rsidRPr="00982D0E">
        <w:rPr>
          <w:color w:val="248AE8"/>
        </w:rPr>
        <w:t xml:space="preserve"> </w:t>
      </w:r>
    </w:p>
    <w:p w14:paraId="264E12F0" w14:textId="1471E6E3" w:rsidR="00021755" w:rsidRDefault="00021755" w:rsidP="00021755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p w14:paraId="1C3936B0" w14:textId="77777777" w:rsidR="00021755" w:rsidRPr="00021755" w:rsidRDefault="00021755" w:rsidP="00021755">
      <w:pPr>
        <w:rPr>
          <w:rFonts w:eastAsia="Arial"/>
        </w:rPr>
      </w:pPr>
    </w:p>
    <w:p w14:paraId="59F3CBF0" w14:textId="77777777" w:rsidR="00021755" w:rsidRPr="00021755" w:rsidRDefault="00021755" w:rsidP="00021755">
      <w:pPr>
        <w:pStyle w:val="1"/>
        <w:spacing w:before="0" w:after="0"/>
        <w:rPr>
          <w:color w:val="000000" w:themeColor="text1"/>
          <w:spacing w:val="-11"/>
          <w:sz w:val="48"/>
          <w:szCs w:val="48"/>
        </w:rPr>
      </w:pPr>
      <w:bookmarkStart w:id="102" w:name="тема2"/>
      <w:bookmarkEnd w:id="102"/>
      <w:r w:rsidRPr="00021755">
        <w:rPr>
          <w:color w:val="000000" w:themeColor="text1"/>
          <w:spacing w:val="-11"/>
        </w:rPr>
        <w:t>Минтруд утвердил стандарты реабилитации и абилитации инвалидов</w:t>
      </w:r>
    </w:p>
    <w:p w14:paraId="78E39365" w14:textId="77777777" w:rsidR="00021755" w:rsidRDefault="00021755" w:rsidP="00021755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1A1A1A"/>
          <w:spacing w:val="-6"/>
          <w:sz w:val="28"/>
          <w:szCs w:val="28"/>
        </w:rPr>
      </w:pPr>
      <w:r w:rsidRPr="00021755">
        <w:rPr>
          <w:rFonts w:ascii="Times New Roman" w:hAnsi="Times New Roman" w:cs="Times New Roman"/>
          <w:b w:val="0"/>
          <w:bCs w:val="0"/>
          <w:color w:val="1A1A1A"/>
          <w:spacing w:val="-6"/>
          <w:sz w:val="28"/>
          <w:szCs w:val="28"/>
        </w:rPr>
        <w:t>Минтруд России утвердил стандарты оказания услуг по социальной реабилитации и абилитации инвалидов, получивших травму или увечье из-за военных действий. Соответствующий приказ опубликован на официальном</w:t>
      </w:r>
      <w:r w:rsidRPr="00021755">
        <w:rPr>
          <w:rStyle w:val="apple-converted-space"/>
          <w:rFonts w:ascii="Times New Roman" w:hAnsi="Times New Roman" w:cs="Times New Roman"/>
          <w:b w:val="0"/>
          <w:bCs w:val="0"/>
          <w:color w:val="1A1A1A"/>
          <w:spacing w:val="-6"/>
          <w:sz w:val="28"/>
          <w:szCs w:val="28"/>
        </w:rPr>
        <w:t> </w:t>
      </w:r>
      <w:r w:rsidRPr="0002175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интернет-портале</w:t>
      </w:r>
      <w:r w:rsidRPr="00021755">
        <w:rPr>
          <w:rStyle w:val="apple-converted-space"/>
          <w:rFonts w:ascii="Times New Roman" w:hAnsi="Times New Roman" w:cs="Times New Roman"/>
          <w:b w:val="0"/>
          <w:bCs w:val="0"/>
          <w:color w:val="0000FF"/>
          <w:spacing w:val="-6"/>
          <w:sz w:val="28"/>
          <w:szCs w:val="28"/>
        </w:rPr>
        <w:t> </w:t>
      </w:r>
      <w:r w:rsidRPr="00021755">
        <w:rPr>
          <w:rFonts w:ascii="Times New Roman" w:hAnsi="Times New Roman" w:cs="Times New Roman"/>
          <w:b w:val="0"/>
          <w:bCs w:val="0"/>
          <w:color w:val="1A1A1A"/>
          <w:spacing w:val="-6"/>
          <w:sz w:val="28"/>
          <w:szCs w:val="28"/>
        </w:rPr>
        <w:t>правовой информации.</w:t>
      </w:r>
    </w:p>
    <w:p w14:paraId="4D9A8865" w14:textId="77777777" w:rsidR="00021755" w:rsidRPr="00021755" w:rsidRDefault="00021755" w:rsidP="00021755">
      <w:pPr>
        <w:jc w:val="both"/>
        <w:rPr>
          <w:sz w:val="28"/>
          <w:szCs w:val="28"/>
        </w:rPr>
      </w:pPr>
      <w:r w:rsidRPr="00021755">
        <w:rPr>
          <w:color w:val="1A1A1A"/>
          <w:spacing w:val="-6"/>
          <w:sz w:val="28"/>
          <w:szCs w:val="28"/>
          <w:shd w:val="clear" w:color="auto" w:fill="FFFFFF"/>
        </w:rPr>
        <w:t>"Утвердить прилагаемый стандарт оказания услуг по социально-бытовой реабилитации и абилитации инвалидов, получивших травму, ранение, контузию, увечье в связи с боевыми действиями", - говорится в документе.</w:t>
      </w:r>
    </w:p>
    <w:p w14:paraId="3C6F6A86" w14:textId="77777777" w:rsidR="00021755" w:rsidRDefault="00021755" w:rsidP="00021755"/>
    <w:p w14:paraId="19567CBC" w14:textId="77777777" w:rsidR="00021755" w:rsidRPr="00583FC7" w:rsidRDefault="00F90F27" w:rsidP="00021755">
      <w:pPr>
        <w:rPr>
          <w:color w:val="248AE8"/>
          <w:lang w:val="en-US"/>
        </w:rPr>
      </w:pPr>
      <w:hyperlink r:id="rId38" w:history="1">
        <w:r w:rsidR="00021755" w:rsidRPr="00021755">
          <w:rPr>
            <w:rStyle w:val="a9"/>
            <w:color w:val="248AE8"/>
            <w:u w:val="none"/>
            <w:lang w:val="en-US"/>
          </w:rPr>
          <w:t>https</w:t>
        </w:r>
        <w:r w:rsidR="00021755" w:rsidRPr="00583FC7">
          <w:rPr>
            <w:rStyle w:val="a9"/>
            <w:color w:val="248AE8"/>
            <w:u w:val="none"/>
            <w:lang w:val="en-US"/>
          </w:rPr>
          <w:t>://</w:t>
        </w:r>
        <w:r w:rsidR="00021755" w:rsidRPr="00021755">
          <w:rPr>
            <w:rStyle w:val="a9"/>
            <w:color w:val="248AE8"/>
            <w:u w:val="none"/>
            <w:lang w:val="en-US"/>
          </w:rPr>
          <w:t>tass</w:t>
        </w:r>
        <w:r w:rsidR="00021755" w:rsidRPr="00583FC7">
          <w:rPr>
            <w:rStyle w:val="a9"/>
            <w:color w:val="248AE8"/>
            <w:u w:val="none"/>
            <w:lang w:val="en-US"/>
          </w:rPr>
          <w:t>.</w:t>
        </w:r>
        <w:r w:rsidR="00021755" w:rsidRPr="00021755">
          <w:rPr>
            <w:rStyle w:val="a9"/>
            <w:color w:val="248AE8"/>
            <w:u w:val="none"/>
            <w:lang w:val="en-US"/>
          </w:rPr>
          <w:t>ru</w:t>
        </w:r>
        <w:r w:rsidR="00021755" w:rsidRPr="00583FC7">
          <w:rPr>
            <w:rStyle w:val="a9"/>
            <w:color w:val="248AE8"/>
            <w:u w:val="none"/>
            <w:lang w:val="en-US"/>
          </w:rPr>
          <w:t>/</w:t>
        </w:r>
        <w:r w:rsidR="00021755" w:rsidRPr="00021755">
          <w:rPr>
            <w:rStyle w:val="a9"/>
            <w:color w:val="248AE8"/>
            <w:u w:val="none"/>
            <w:lang w:val="en-US"/>
          </w:rPr>
          <w:t>obschestvo</w:t>
        </w:r>
        <w:r w:rsidR="00021755" w:rsidRPr="00583FC7">
          <w:rPr>
            <w:rStyle w:val="a9"/>
            <w:color w:val="248AE8"/>
            <w:u w:val="none"/>
            <w:lang w:val="en-US"/>
          </w:rPr>
          <w:t>/24187073</w:t>
        </w:r>
      </w:hyperlink>
      <w:r w:rsidR="00021755" w:rsidRPr="00583FC7">
        <w:rPr>
          <w:color w:val="248AE8"/>
          <w:lang w:val="en-US"/>
        </w:rPr>
        <w:t xml:space="preserve"> </w:t>
      </w:r>
    </w:p>
    <w:p w14:paraId="25FBFAE9" w14:textId="77777777" w:rsidR="00290E0A" w:rsidRPr="00021755" w:rsidRDefault="00A854F2">
      <w:pPr>
        <w:pStyle w:val="3"/>
        <w:spacing w:before="220" w:after="0"/>
        <w:rPr>
          <w:rFonts w:eastAsia="Arial"/>
          <w:lang w:val="en-US"/>
        </w:rPr>
      </w:pP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10.06.2025</w:t>
      </w:r>
      <w:r w:rsidRPr="00021755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02175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03" w:name="re_-1776781676"/>
    <w:bookmarkStart w:id="104" w:name="re_cc6f9e80-b98f-47ef-9357-1f051070a5d9"/>
    <w:p w14:paraId="4ED5827A" w14:textId="77777777" w:rsidR="00290E0A" w:rsidRDefault="00A854F2">
      <w:pPr>
        <w:pStyle w:val="2"/>
      </w:pPr>
      <w:r>
        <w:fldChar w:fldCharType="begin"/>
      </w:r>
      <w:r>
        <w:instrText>HYPERLINK "https://tass.ru/obschestvo/24183817"</w:instrText>
      </w:r>
      <w:r>
        <w:fldChar w:fldCharType="separate"/>
      </w:r>
      <w:r>
        <w:t>Глава объединения многодетных семей Москвы удостоена госпремии РФ</w:t>
      </w:r>
      <w:r>
        <w:fldChar w:fldCharType="end"/>
      </w:r>
      <w:bookmarkEnd w:id="103"/>
      <w:bookmarkEnd w:id="104"/>
    </w:p>
    <w:p w14:paraId="6FFB673F" w14:textId="77777777" w:rsidR="00290E0A" w:rsidRDefault="00A854F2">
      <w:pPr>
        <w:pStyle w:val="a3"/>
        <w:spacing w:beforeAutospacing="1" w:afterAutospacing="1"/>
      </w:pPr>
      <w:r>
        <w:t xml:space="preserve">В объединении многодетных семей Москвы предоставляют консультации по льготам и пособиям, возможностям грамотного использования материнского капитала, оказывают помощь в признании семей малоимущими, помощь при ведении судебных разбирательств. Юридическая служба объединения помогает ходатайствовать о выделении жилья, пресекает злоупотребления при разделе имущества, добивается выделения положенных по </w:t>
      </w:r>
      <w:r>
        <w:rPr>
          <w:b/>
          <w:bCs/>
        </w:rPr>
        <w:t>закону земельных участков, выделении путевок для семейного отдыха, средств медицинской реабилитации для детей-инвалидов</w:t>
      </w:r>
      <w:r>
        <w:t>. Участники объединения оказали гуманитарную помощь для 45 тыс. семей участников СВО и гражданских лиц, пострадавших от боевых действий.</w:t>
      </w:r>
    </w:p>
    <w:p w14:paraId="1AB4CF6E" w14:textId="77777777" w:rsidR="00290E0A" w:rsidRPr="00982D0E" w:rsidRDefault="00F90F27">
      <w:pPr>
        <w:rPr>
          <w:color w:val="248AE8"/>
        </w:rPr>
      </w:pPr>
      <w:hyperlink r:id="rId39" w:history="1">
        <w:r w:rsidR="00A854F2" w:rsidRPr="00021755">
          <w:rPr>
            <w:color w:val="248AE8"/>
            <w:lang w:val="en-US"/>
          </w:rPr>
          <w:t>https</w:t>
        </w:r>
        <w:r w:rsidR="00A854F2" w:rsidRPr="00982D0E">
          <w:rPr>
            <w:color w:val="248AE8"/>
          </w:rPr>
          <w:t>://</w:t>
        </w:r>
        <w:r w:rsidR="00A854F2" w:rsidRPr="00021755">
          <w:rPr>
            <w:color w:val="248AE8"/>
            <w:lang w:val="en-US"/>
          </w:rPr>
          <w:t>tass</w:t>
        </w:r>
        <w:r w:rsidR="00A854F2" w:rsidRPr="00982D0E">
          <w:rPr>
            <w:color w:val="248AE8"/>
          </w:rPr>
          <w:t>.</w:t>
        </w:r>
        <w:r w:rsidR="00A854F2" w:rsidRPr="00021755">
          <w:rPr>
            <w:color w:val="248AE8"/>
            <w:lang w:val="en-US"/>
          </w:rPr>
          <w:t>ru</w:t>
        </w:r>
        <w:r w:rsidR="00A854F2" w:rsidRPr="00982D0E">
          <w:rPr>
            <w:color w:val="248AE8"/>
          </w:rPr>
          <w:t>/</w:t>
        </w:r>
        <w:r w:rsidR="00A854F2" w:rsidRPr="00021755">
          <w:rPr>
            <w:color w:val="248AE8"/>
            <w:lang w:val="en-US"/>
          </w:rPr>
          <w:t>obschestvo</w:t>
        </w:r>
        <w:r w:rsidR="00A854F2" w:rsidRPr="00982D0E">
          <w:rPr>
            <w:color w:val="248AE8"/>
          </w:rPr>
          <w:t>/24183817</w:t>
        </w:r>
      </w:hyperlink>
      <w:r w:rsidR="00A854F2" w:rsidRPr="00021755">
        <w:rPr>
          <w:color w:val="248AE8"/>
          <w:lang w:val="en-US"/>
        </w:rPr>
        <w:t> </w:t>
      </w:r>
    </w:p>
    <w:p w14:paraId="258665E3" w14:textId="77777777" w:rsidR="00290E0A" w:rsidRPr="00982D0E" w:rsidRDefault="00290E0A">
      <w:pPr>
        <w:pStyle w:val="a4"/>
      </w:pPr>
    </w:p>
    <w:p w14:paraId="5DEBF90E" w14:textId="77777777" w:rsidR="00290E0A" w:rsidRDefault="00290E0A">
      <w:pPr>
        <w:pStyle w:val="a4"/>
      </w:pPr>
    </w:p>
    <w:p w14:paraId="40BE7A22" w14:textId="77777777" w:rsidR="00290E0A" w:rsidRDefault="00290E0A">
      <w:pPr>
        <w:pStyle w:val="a4"/>
      </w:pPr>
    </w:p>
    <w:p w14:paraId="66604157" w14:textId="77777777" w:rsidR="00290E0A" w:rsidRDefault="00A854F2">
      <w:pPr>
        <w:rPr>
          <w:color w:val="248AE8"/>
        </w:rPr>
      </w:pPr>
      <w:r>
        <w:rPr>
          <w:color w:val="248AE8"/>
        </w:rPr>
        <w:t> </w:t>
      </w:r>
    </w:p>
    <w:p w14:paraId="15B7A264" w14:textId="77777777" w:rsidR="00290E0A" w:rsidRDefault="00290E0A">
      <w:pPr>
        <w:pStyle w:val="a4"/>
      </w:pPr>
    </w:p>
    <w:p w14:paraId="40DD8C80" w14:textId="77777777" w:rsidR="00290E0A" w:rsidRDefault="00290E0A">
      <w:pPr>
        <w:pStyle w:val="a4"/>
      </w:pPr>
    </w:p>
    <w:p w14:paraId="0E63F0DB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Саратов (saratov.kp.ru)</w:t>
      </w:r>
    </w:p>
    <w:bookmarkStart w:id="105" w:name="re_-1776781669"/>
    <w:bookmarkStart w:id="106" w:name="re_9d9ae2a1-f1ee-44b9-b093-6e0661da3d74"/>
    <w:p w14:paraId="2B1BB9AE" w14:textId="76C2C1BD" w:rsidR="00290E0A" w:rsidRDefault="00A854F2">
      <w:pPr>
        <w:pStyle w:val="2"/>
      </w:pPr>
      <w:r>
        <w:fldChar w:fldCharType="begin"/>
      </w:r>
      <w:r>
        <w:instrText>HYPERLINK "https://www.saratov.kp.ru/online/news/6416116/"</w:instrText>
      </w:r>
      <w:r>
        <w:fldChar w:fldCharType="separate"/>
      </w:r>
      <w:r w:rsidR="00116D0E">
        <w:t>С</w:t>
      </w:r>
      <w:r>
        <w:t>аратовцам рассказали о льготах при оплате капремонта</w:t>
      </w:r>
      <w:r>
        <w:fldChar w:fldCharType="end"/>
      </w:r>
      <w:bookmarkEnd w:id="105"/>
      <w:bookmarkEnd w:id="106"/>
    </w:p>
    <w:p w14:paraId="61AF23EC" w14:textId="77777777" w:rsidR="00290E0A" w:rsidRDefault="00A854F2">
      <w:pPr>
        <w:pStyle w:val="a3"/>
        <w:spacing w:beforeAutospacing="1" w:afterAutospacing="1"/>
      </w:pPr>
      <w:r>
        <w:rPr>
          <w:b/>
          <w:bCs/>
        </w:rPr>
        <w:t xml:space="preserve">инвалидов I и (или) II групп, собственникам жилых помещений, достигшим возраста семидесяти лет, - в размере пятидесяти процентов, восьмидесяти лет, - в </w:t>
      </w:r>
      <w:r>
        <w:rPr>
          <w:b/>
          <w:bCs/>
        </w:rPr>
        <w:lastRenderedPageBreak/>
        <w:t>размере ста процентов. В случае, если законом</w:t>
      </w:r>
      <w:r>
        <w:t xml:space="preserve"> субъекта Российской Федерации предусмотрено предоставление компенсации расходов на уплату взноса на капитальный ремонт, орган государственной власти субъекта Российской Федерации или управомоченное им учреждение самостоятельно запрашивает в порядке, установленном законодательством субъекта Российской Федерации, документы и информацию,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компенсации, и не вправе требовать представление указанных документов и информации от граждан. Важно! Льготы предоставляется в виде субсидии, т.е. компенсации части или полного размера оплаты за капремонт.</w:t>
      </w:r>
    </w:p>
    <w:p w14:paraId="1701FB2A" w14:textId="77777777" w:rsidR="00290E0A" w:rsidRDefault="00F90F27">
      <w:pPr>
        <w:rPr>
          <w:color w:val="248AE8"/>
        </w:rPr>
      </w:pPr>
      <w:hyperlink r:id="rId40" w:history="1">
        <w:r w:rsidR="00A854F2">
          <w:rPr>
            <w:color w:val="248AE8"/>
          </w:rPr>
          <w:t>https://www.saratov.kp.ru/online/news/6416116/</w:t>
        </w:r>
      </w:hyperlink>
      <w:r w:rsidR="00A854F2">
        <w:rPr>
          <w:color w:val="248AE8"/>
        </w:rPr>
        <w:t> </w:t>
      </w:r>
    </w:p>
    <w:p w14:paraId="420D3959" w14:textId="77777777" w:rsidR="00290E0A" w:rsidRDefault="00290E0A">
      <w:pPr>
        <w:pStyle w:val="a4"/>
      </w:pPr>
    </w:p>
    <w:p w14:paraId="105DE2ED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Иркутск (vestiirk.ru)</w:t>
      </w:r>
    </w:p>
    <w:bookmarkStart w:id="107" w:name="re_-1776781668"/>
    <w:bookmarkStart w:id="108" w:name="re_46b46ee2-022d-4756-9f56-28e8ba1c4f69"/>
    <w:p w14:paraId="7CD75E88" w14:textId="77777777" w:rsidR="00290E0A" w:rsidRDefault="00A854F2">
      <w:pPr>
        <w:pStyle w:val="2"/>
      </w:pPr>
      <w:r>
        <w:fldChar w:fldCharType="begin"/>
      </w:r>
      <w:r>
        <w:instrText>HYPERLINK "https://vestiirk.ru/news/sotsialnyi-tsentr-kotoromu-net-analogov-v-irkutskoi-oblasti-v-odnom-meste-sosredotocheny-vse-mery-podderzhki/"</w:instrText>
      </w:r>
      <w:r>
        <w:fldChar w:fldCharType="separate"/>
      </w:r>
      <w:r>
        <w:t>Социальный центр, которому нет аналогов. В Иркутской области в одном месте сосредоточены все меры поддержки</w:t>
      </w:r>
      <w:r>
        <w:fldChar w:fldCharType="end"/>
      </w:r>
      <w:bookmarkEnd w:id="107"/>
      <w:bookmarkEnd w:id="108"/>
    </w:p>
    <w:p w14:paraId="6D528FB3" w14:textId="77777777" w:rsidR="00290E0A" w:rsidRDefault="00A854F2">
      <w:pPr>
        <w:pStyle w:val="a3"/>
        <w:spacing w:beforeAutospacing="1" w:afterAutospacing="1"/>
      </w:pPr>
      <w:r>
        <w:t xml:space="preserve">И два совершенно разных поколения будут обмениваться опытом", – говорит корреспондент Наталья Беспалова. За последние годы система </w:t>
      </w:r>
      <w:r>
        <w:rPr>
          <w:b/>
          <w:bCs/>
        </w:rPr>
        <w:t>социальной поддержки в Иркутской области вышла на более высокий уровень. Помощь получают люди, попавшие в трудную жизненную ситуацию, инвалиды</w:t>
      </w:r>
      <w:r>
        <w:t xml:space="preserve"> и дети-инвалиды, участники СВО, пожилые люди.</w:t>
      </w:r>
    </w:p>
    <w:p w14:paraId="135FAF74" w14:textId="77777777" w:rsidR="00290E0A" w:rsidRDefault="00F90F27">
      <w:pPr>
        <w:rPr>
          <w:color w:val="248AE8"/>
        </w:rPr>
      </w:pPr>
      <w:hyperlink r:id="rId41" w:history="1">
        <w:r w:rsidR="00A854F2">
          <w:rPr>
            <w:color w:val="248AE8"/>
          </w:rPr>
          <w:t>https://vestiirk.ru/news/sotsialnyi-tsentr-kotoromu-net-analogov-v-irkutskoi-oblasti-v-odnom-meste-sosredotocheny-vse-mery-podderzhki/</w:t>
        </w:r>
      </w:hyperlink>
      <w:r w:rsidR="00A854F2">
        <w:rPr>
          <w:color w:val="248AE8"/>
        </w:rPr>
        <w:t> </w:t>
      </w:r>
    </w:p>
    <w:p w14:paraId="58DABE7F" w14:textId="77777777" w:rsidR="00290E0A" w:rsidRDefault="00290E0A">
      <w:pPr>
        <w:pStyle w:val="a4"/>
      </w:pPr>
    </w:p>
    <w:p w14:paraId="5ACAE14E" w14:textId="77777777" w:rsidR="00290E0A" w:rsidRDefault="00290E0A">
      <w:pPr>
        <w:pStyle w:val="a4"/>
      </w:pPr>
    </w:p>
    <w:p w14:paraId="34325F01" w14:textId="77777777" w:rsidR="00290E0A" w:rsidRDefault="00290E0A">
      <w:pPr>
        <w:pStyle w:val="a4"/>
      </w:pPr>
    </w:p>
    <w:p w14:paraId="0B7371E6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Ростов-на-Дону (kommersant.ru)</w:t>
      </w:r>
    </w:p>
    <w:bookmarkStart w:id="109" w:name="re_-1776781665"/>
    <w:bookmarkStart w:id="110" w:name="re_6314d990-56df-4e78-aa14-c0b8886559e6"/>
    <w:p w14:paraId="66E5316F" w14:textId="77777777" w:rsidR="00290E0A" w:rsidRDefault="00A854F2">
      <w:pPr>
        <w:pStyle w:val="2"/>
      </w:pPr>
      <w:r>
        <w:fldChar w:fldCharType="begin"/>
      </w:r>
      <w:r>
        <w:instrText>HYPERLINK "https://www.kommersant.ru/doc/7795240"</w:instrText>
      </w:r>
      <w:r>
        <w:fldChar w:fldCharType="separate"/>
      </w:r>
      <w:r>
        <w:t>На Дону упростили процедуру получения социальной поддержки инвалидами</w:t>
      </w:r>
      <w:r>
        <w:fldChar w:fldCharType="end"/>
      </w:r>
      <w:bookmarkEnd w:id="109"/>
      <w:bookmarkEnd w:id="110"/>
    </w:p>
    <w:p w14:paraId="01A667F7" w14:textId="77777777" w:rsidR="00290E0A" w:rsidRDefault="00A854F2">
      <w:pPr>
        <w:pStyle w:val="a3"/>
        <w:spacing w:beforeAutospacing="1" w:afterAutospacing="1"/>
      </w:pPr>
      <w:r>
        <w:t xml:space="preserve">Законодательное собрание Ростовской области приняло </w:t>
      </w:r>
      <w:r>
        <w:rPr>
          <w:b/>
          <w:bCs/>
        </w:rPr>
        <w:t>закон об организации сопровождаемого проживания инвалидов</w:t>
      </w:r>
      <w:r>
        <w:t>. Документ предусматривает комплекс мер для обеспечения жизни в домашних условиях людей с инвалидностью старше 18 лет, которые не могут существовать самостоятельно без посторонней помощи. Меры также направлены на развитие у таких граждан способностей к самообслуживанию, трудовой деятельности, досугу и общению.</w:t>
      </w:r>
    </w:p>
    <w:p w14:paraId="67EF0CC6" w14:textId="77777777" w:rsidR="00290E0A" w:rsidRDefault="00F90F27">
      <w:pPr>
        <w:rPr>
          <w:color w:val="248AE8"/>
        </w:rPr>
      </w:pPr>
      <w:hyperlink r:id="rId42" w:history="1">
        <w:r w:rsidR="00A854F2">
          <w:rPr>
            <w:color w:val="248AE8"/>
          </w:rPr>
          <w:t>https://www.kommersant.ru/doc/7795240</w:t>
        </w:r>
      </w:hyperlink>
      <w:r w:rsidR="00A854F2">
        <w:rPr>
          <w:color w:val="248AE8"/>
        </w:rPr>
        <w:t> </w:t>
      </w:r>
    </w:p>
    <w:p w14:paraId="58CA01EA" w14:textId="77777777" w:rsidR="00290E0A" w:rsidRDefault="00290E0A">
      <w:pPr>
        <w:pStyle w:val="a4"/>
      </w:pPr>
    </w:p>
    <w:p w14:paraId="363CBB96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Владимир (vlad.aif.ru)</w:t>
      </w:r>
    </w:p>
    <w:bookmarkStart w:id="111" w:name="re_-1776781655"/>
    <w:bookmarkStart w:id="112" w:name="re_71550591-f57d-4f55-8691-fe56f3e528a4"/>
    <w:p w14:paraId="52F53671" w14:textId="77777777" w:rsidR="00290E0A" w:rsidRDefault="00A854F2">
      <w:pPr>
        <w:pStyle w:val="2"/>
      </w:pPr>
      <w:r>
        <w:fldChar w:fldCharType="begin"/>
      </w:r>
      <w:r>
        <w:instrText>HYPERLINK "https://vlad.aif.ru/society/vladimirskiy-minzdrav-vyplatit-kompensaciyu-za-zaderzhku-lgotnyh-lekarstv"</w:instrText>
      </w:r>
      <w:r>
        <w:fldChar w:fldCharType="separate"/>
      </w:r>
      <w:r>
        <w:t>Владимирский минздрав выплатит компенсацию за задержку льготных лекарств</w:t>
      </w:r>
      <w:r>
        <w:fldChar w:fldCharType="end"/>
      </w:r>
      <w:bookmarkEnd w:id="111"/>
      <w:bookmarkEnd w:id="112"/>
    </w:p>
    <w:p w14:paraId="24367BCC" w14:textId="77777777" w:rsidR="00290E0A" w:rsidRDefault="00A854F2">
      <w:pPr>
        <w:pStyle w:val="a3"/>
        <w:spacing w:beforeAutospacing="1" w:afterAutospacing="1"/>
      </w:pPr>
      <w:r>
        <w:t xml:space="preserve">freepik.com Прокуратура добилась выплаты компенсации морального вреда несовершеннолетнему </w:t>
      </w:r>
      <w:r>
        <w:rPr>
          <w:b/>
          <w:bCs/>
        </w:rPr>
        <w:t>инвалиду, которому несвоевременно предоставлялись положенные по закону</w:t>
      </w:r>
      <w:r>
        <w:t xml:space="preserve"> лекарства. Об этом сообщили в пресс-службе ведомства. Мать мальчика обратилась в прокуратуру с жалобой на нарушения в сфере льготного лекарственного обеспечения.</w:t>
      </w:r>
    </w:p>
    <w:p w14:paraId="5938066B" w14:textId="77777777" w:rsidR="00290E0A" w:rsidRDefault="00F90F27">
      <w:pPr>
        <w:rPr>
          <w:color w:val="248AE8"/>
        </w:rPr>
      </w:pPr>
      <w:hyperlink r:id="rId43" w:history="1">
        <w:r w:rsidR="00A854F2">
          <w:rPr>
            <w:color w:val="248AE8"/>
          </w:rPr>
          <w:t>https://vlad.aif.ru/society/vladimirskiy-minzdrav-vyplatit-kompensaciyu-za-zaderzhku-lgotnyh-lekarstv</w:t>
        </w:r>
      </w:hyperlink>
      <w:r w:rsidR="00A854F2">
        <w:rPr>
          <w:color w:val="248AE8"/>
        </w:rPr>
        <w:t> </w:t>
      </w:r>
    </w:p>
    <w:p w14:paraId="555B1162" w14:textId="77777777" w:rsidR="00290E0A" w:rsidRDefault="00290E0A">
      <w:pPr>
        <w:pStyle w:val="a4"/>
      </w:pPr>
    </w:p>
    <w:p w14:paraId="603F4F86" w14:textId="77777777" w:rsidR="00290E0A" w:rsidRDefault="00290E0A">
      <w:pPr>
        <w:pStyle w:val="a4"/>
      </w:pPr>
    </w:p>
    <w:p w14:paraId="77DAB54C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Орловские Новости (newsorel.ru)</w:t>
      </w:r>
    </w:p>
    <w:bookmarkStart w:id="113" w:name="re_-1776781640"/>
    <w:bookmarkStart w:id="114" w:name="re_f4b83226-fd8f-44bd-8c45-e023942a8785"/>
    <w:p w14:paraId="1C6A1AD9" w14:textId="77777777" w:rsidR="00290E0A" w:rsidRDefault="00A854F2">
      <w:pPr>
        <w:pStyle w:val="2"/>
      </w:pPr>
      <w:r>
        <w:fldChar w:fldCharType="begin"/>
      </w:r>
      <w:r>
        <w:instrText>HYPERLINK "https://newsorel.ru/fn_1677970.html"</w:instrText>
      </w:r>
      <w:r>
        <w:fldChar w:fldCharType="separate"/>
      </w:r>
      <w:r>
        <w:t>В Орловской области выделили десятки миллионов рублей на лекарства для льготников</w:t>
      </w:r>
      <w:r>
        <w:fldChar w:fldCharType="end"/>
      </w:r>
      <w:bookmarkEnd w:id="113"/>
      <w:bookmarkEnd w:id="114"/>
    </w:p>
    <w:p w14:paraId="2D94C270" w14:textId="77777777" w:rsidR="00290E0A" w:rsidRDefault="00A854F2">
      <w:pPr>
        <w:pStyle w:val="a3"/>
        <w:spacing w:beforeAutospacing="1" w:afterAutospacing="1"/>
      </w:pPr>
      <w:r>
        <w:t xml:space="preserve">Деньги поступят в депздрав для закупки медикаментов по нескольким программам поддержки. Часть средств пойдет на реализацию регионального </w:t>
      </w:r>
      <w:r>
        <w:rPr>
          <w:b/>
          <w:bCs/>
        </w:rPr>
        <w:t>закона об охране здоровья. Отдельное финансирование предусмотрено для обеспечения льготников рецептурными препаратами и специализированным питанием для детей-инвалидов</w:t>
      </w:r>
      <w:r>
        <w:t>.</w:t>
      </w:r>
    </w:p>
    <w:p w14:paraId="3EF400BB" w14:textId="77777777" w:rsidR="00290E0A" w:rsidRPr="00021755" w:rsidRDefault="00F90F27" w:rsidP="00021755">
      <w:pPr>
        <w:rPr>
          <w:color w:val="248AE8"/>
        </w:rPr>
      </w:pPr>
      <w:hyperlink r:id="rId44" w:history="1">
        <w:r w:rsidR="00A854F2">
          <w:rPr>
            <w:color w:val="248AE8"/>
          </w:rPr>
          <w:t>https://newsorel.ru/fn_1677970.html</w:t>
        </w:r>
      </w:hyperlink>
      <w:r w:rsidR="00A854F2">
        <w:rPr>
          <w:color w:val="248AE8"/>
        </w:rPr>
        <w:t> </w:t>
      </w:r>
    </w:p>
    <w:p w14:paraId="31CCC8B2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ОмскРегион (omskregion.info)</w:t>
      </w:r>
    </w:p>
    <w:bookmarkStart w:id="115" w:name="re_-1776781627"/>
    <w:bookmarkStart w:id="116" w:name="re_b711f646-64c3-4aed-ac92-0e4516cefd15"/>
    <w:p w14:paraId="183C2870" w14:textId="77777777" w:rsidR="00290E0A" w:rsidRDefault="00A854F2">
      <w:pPr>
        <w:pStyle w:val="2"/>
      </w:pPr>
      <w:r>
        <w:fldChar w:fldCharType="begin"/>
      </w:r>
      <w:r>
        <w:instrText>HYPERLINK "http://omskregion.info/news/154599-v_omskoy_oblasti_uchastniki_svo_budut_poluchat_tex/"</w:instrText>
      </w:r>
      <w:r>
        <w:fldChar w:fldCharType="separate"/>
      </w:r>
      <w:r>
        <w:t>В Омской области участники СВО будут получать техсредства реабилитации в приоритетном порядке</w:t>
      </w:r>
      <w:r>
        <w:fldChar w:fldCharType="end"/>
      </w:r>
      <w:bookmarkEnd w:id="115"/>
      <w:bookmarkEnd w:id="116"/>
    </w:p>
    <w:p w14:paraId="56E80702" w14:textId="77777777" w:rsidR="00290E0A" w:rsidRDefault="00A854F2">
      <w:pPr>
        <w:pStyle w:val="a3"/>
        <w:spacing w:beforeAutospacing="1" w:afterAutospacing="1"/>
      </w:pPr>
      <w:r>
        <w:t xml:space="preserve">"Мы понимаем, насколько важно своевременное и качественное обеспечение техническими средствами реабилитации наших военнослужащих, получивших инвалидность в ходе СВО. Это ключевой элемент их адаптации и социальной интеграции. Поэтому на региональном уровне разработан механизм, позволяющий предоставлять ТСР данной категории граждан максимально быстро и без лишних бюрократических препятствий", – рассказала начальник отдела </w:t>
      </w:r>
      <w:r>
        <w:rPr>
          <w:b/>
          <w:bCs/>
        </w:rPr>
        <w:t>социальной поддержки инвалидов</w:t>
      </w:r>
      <w:r>
        <w:t xml:space="preserve"> департамента социального обслуживания министерства труда Омской области Наталья Подольская.</w:t>
      </w:r>
    </w:p>
    <w:p w14:paraId="1E61CC05" w14:textId="77777777" w:rsidR="00290E0A" w:rsidRDefault="00F90F27">
      <w:pPr>
        <w:rPr>
          <w:color w:val="248AE8"/>
        </w:rPr>
      </w:pPr>
      <w:hyperlink r:id="rId45" w:history="1">
        <w:r w:rsidR="00A854F2">
          <w:rPr>
            <w:color w:val="248AE8"/>
          </w:rPr>
          <w:t>http://omskregion.info/news/154599-v_omskoy_oblasti_uchastniki_svo_budut_poluchat_tex/</w:t>
        </w:r>
      </w:hyperlink>
      <w:r w:rsidR="00A854F2">
        <w:rPr>
          <w:color w:val="248AE8"/>
        </w:rPr>
        <w:t> </w:t>
      </w:r>
    </w:p>
    <w:p w14:paraId="28DC8BB3" w14:textId="77777777" w:rsidR="00021755" w:rsidRDefault="00021755">
      <w:pPr>
        <w:rPr>
          <w:color w:val="248AE8"/>
        </w:rPr>
      </w:pPr>
    </w:p>
    <w:p w14:paraId="2FE80820" w14:textId="77777777" w:rsidR="00021755" w:rsidRDefault="00021755">
      <w:pPr>
        <w:rPr>
          <w:color w:val="248AE8"/>
        </w:rPr>
      </w:pPr>
    </w:p>
    <w:p w14:paraId="738C9302" w14:textId="77777777" w:rsidR="00021755" w:rsidRDefault="00021755">
      <w:pPr>
        <w:rPr>
          <w:color w:val="248AE8"/>
        </w:rPr>
      </w:pPr>
    </w:p>
    <w:p w14:paraId="72F09654" w14:textId="77777777" w:rsidR="00021755" w:rsidRDefault="00021755">
      <w:pPr>
        <w:rPr>
          <w:color w:val="248AE8"/>
        </w:rPr>
      </w:pPr>
    </w:p>
    <w:p w14:paraId="12C41638" w14:textId="77777777" w:rsidR="00021755" w:rsidRDefault="00021755">
      <w:pPr>
        <w:rPr>
          <w:color w:val="248AE8"/>
        </w:rPr>
      </w:pPr>
    </w:p>
    <w:p w14:paraId="07952602" w14:textId="77777777" w:rsidR="00021755" w:rsidRDefault="00021755">
      <w:pPr>
        <w:rPr>
          <w:color w:val="248AE8"/>
        </w:rPr>
      </w:pPr>
    </w:p>
    <w:p w14:paraId="7FDFCF06" w14:textId="77777777" w:rsidR="00021755" w:rsidRDefault="00021755">
      <w:pPr>
        <w:rPr>
          <w:color w:val="248AE8"/>
        </w:rPr>
      </w:pPr>
    </w:p>
    <w:p w14:paraId="48161124" w14:textId="77777777" w:rsidR="00021755" w:rsidRDefault="00021755">
      <w:pPr>
        <w:rPr>
          <w:color w:val="248AE8"/>
        </w:rPr>
      </w:pPr>
    </w:p>
    <w:p w14:paraId="119C6494" w14:textId="77777777" w:rsidR="00021755" w:rsidRDefault="00021755">
      <w:pPr>
        <w:rPr>
          <w:color w:val="248AE8"/>
        </w:rPr>
      </w:pPr>
    </w:p>
    <w:p w14:paraId="37CB34B8" w14:textId="77777777" w:rsidR="00021755" w:rsidRDefault="00021755">
      <w:pPr>
        <w:rPr>
          <w:color w:val="248AE8"/>
        </w:rPr>
      </w:pPr>
    </w:p>
    <w:p w14:paraId="09B23E1B" w14:textId="77777777" w:rsidR="00021755" w:rsidRDefault="00021755">
      <w:pPr>
        <w:rPr>
          <w:color w:val="248AE8"/>
        </w:rPr>
      </w:pPr>
    </w:p>
    <w:p w14:paraId="16053B52" w14:textId="77777777" w:rsidR="00021755" w:rsidRDefault="00021755">
      <w:pPr>
        <w:rPr>
          <w:color w:val="248AE8"/>
        </w:rPr>
      </w:pPr>
    </w:p>
    <w:p w14:paraId="61C18464" w14:textId="77777777" w:rsidR="00021755" w:rsidRDefault="00021755">
      <w:pPr>
        <w:rPr>
          <w:color w:val="248AE8"/>
        </w:rPr>
      </w:pPr>
    </w:p>
    <w:p w14:paraId="5800D4BB" w14:textId="77777777" w:rsidR="00021755" w:rsidRDefault="00021755">
      <w:pPr>
        <w:rPr>
          <w:color w:val="248AE8"/>
        </w:rPr>
      </w:pPr>
    </w:p>
    <w:p w14:paraId="32EDF30F" w14:textId="77777777" w:rsidR="00021755" w:rsidRDefault="00021755">
      <w:pPr>
        <w:rPr>
          <w:color w:val="248AE8"/>
        </w:rPr>
      </w:pPr>
    </w:p>
    <w:p w14:paraId="6D925A37" w14:textId="77777777" w:rsidR="00021755" w:rsidRDefault="00021755">
      <w:pPr>
        <w:rPr>
          <w:color w:val="248AE8"/>
        </w:rPr>
      </w:pPr>
    </w:p>
    <w:p w14:paraId="229BF308" w14:textId="77777777" w:rsidR="00021755" w:rsidRDefault="00021755">
      <w:pPr>
        <w:rPr>
          <w:color w:val="248AE8"/>
        </w:rPr>
      </w:pPr>
    </w:p>
    <w:p w14:paraId="53C747E8" w14:textId="77777777" w:rsidR="00021755" w:rsidRDefault="00021755">
      <w:pPr>
        <w:rPr>
          <w:color w:val="248AE8"/>
        </w:rPr>
      </w:pPr>
    </w:p>
    <w:p w14:paraId="1F1E6C7F" w14:textId="77777777" w:rsidR="00021755" w:rsidRDefault="00021755">
      <w:pPr>
        <w:rPr>
          <w:color w:val="248AE8"/>
        </w:rPr>
      </w:pPr>
    </w:p>
    <w:p w14:paraId="6D34F61D" w14:textId="77777777" w:rsidR="00021755" w:rsidRDefault="00021755">
      <w:pPr>
        <w:rPr>
          <w:color w:val="248AE8"/>
        </w:rPr>
      </w:pPr>
    </w:p>
    <w:p w14:paraId="23D2964C" w14:textId="77777777" w:rsidR="00290E0A" w:rsidRDefault="00290E0A">
      <w:pPr>
        <w:pStyle w:val="a4"/>
      </w:pPr>
    </w:p>
    <w:p w14:paraId="60DC9A54" w14:textId="77777777" w:rsidR="00290E0A" w:rsidRDefault="00290E0A">
      <w:pPr>
        <w:rPr>
          <w:sz w:val="0"/>
        </w:rPr>
      </w:pPr>
    </w:p>
    <w:p w14:paraId="0A19759D" w14:textId="77777777" w:rsidR="00290E0A" w:rsidRDefault="00A854F2">
      <w:pPr>
        <w:pStyle w:val="1"/>
        <w:shd w:val="clear" w:color="auto" w:fill="CCCCCC"/>
      </w:pPr>
      <w:bookmarkStart w:id="117" w:name="re_-1776781625"/>
      <w:r>
        <w:lastRenderedPageBreak/>
        <w:t>Новости сайта ВОИ</w:t>
      </w:r>
      <w:bookmarkEnd w:id="117"/>
    </w:p>
    <w:p w14:paraId="0DC1CD7F" w14:textId="77777777" w:rsidR="00290E0A" w:rsidRDefault="00A854F2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18" w:name="re_-1776781624"/>
    <w:bookmarkStart w:id="119" w:name="re_f616f864-87af-4e31-a6b0-0af21f9e0815"/>
    <w:p w14:paraId="5EF54339" w14:textId="77777777" w:rsidR="00290E0A" w:rsidRDefault="00A854F2">
      <w:pPr>
        <w:pStyle w:val="2"/>
      </w:pPr>
      <w:r>
        <w:fldChar w:fldCharType="begin"/>
      </w:r>
      <w:r>
        <w:instrText>HYPERLINK "https://www.voi.ru/news/all_news/novosti_voi/v_syktyvkare_zaverhilsya_konkurs_bardovskoj_pesni_struna__i_kist__i_vechnoe_pero.html"</w:instrText>
      </w:r>
      <w:r>
        <w:fldChar w:fldCharType="separate"/>
      </w:r>
      <w:r>
        <w:t>В Сыктывкаре завершился конкурс бардовской песни «Струна, и кисть, и вечное перо»</w:t>
      </w:r>
      <w:r>
        <w:fldChar w:fldCharType="end"/>
      </w:r>
      <w:bookmarkEnd w:id="118"/>
      <w:bookmarkEnd w:id="119"/>
    </w:p>
    <w:p w14:paraId="0220C37E" w14:textId="77777777" w:rsidR="00290E0A" w:rsidRDefault="00A854F2">
      <w:pPr>
        <w:pStyle w:val="a3"/>
        <w:spacing w:beforeAutospacing="1" w:afterAutospacing="1"/>
      </w:pPr>
      <w:r>
        <w:t>Со 2 по 6 июня в столице Республики Коми состоялся XII Межрегиональный конкурс бардовской (авторской) песни среди людей с инвалидностью "Струна, и кисть, и вечное перо" имени Александра Лобановского ...</w:t>
      </w:r>
    </w:p>
    <w:p w14:paraId="3DF86DD3" w14:textId="77777777" w:rsidR="00290E0A" w:rsidRDefault="00F90F27">
      <w:pPr>
        <w:rPr>
          <w:color w:val="248AE8"/>
        </w:rPr>
      </w:pPr>
      <w:hyperlink r:id="rId46" w:history="1">
        <w:r w:rsidR="00A854F2">
          <w:rPr>
            <w:color w:val="248AE8"/>
          </w:rPr>
          <w:t>https://www.voi.ru/news/all_news/novosti_voi/v_syktyvkare_zaverhilsya_konkurs_bardovskoj_pesni_struna__i_kist__i_vechnoe_pero.html</w:t>
        </w:r>
      </w:hyperlink>
      <w:r w:rsidR="00A854F2">
        <w:rPr>
          <w:color w:val="248AE8"/>
        </w:rPr>
        <w:t> </w:t>
      </w:r>
    </w:p>
    <w:p w14:paraId="7E9A0234" w14:textId="77777777" w:rsidR="00290E0A" w:rsidRDefault="00290E0A">
      <w:pPr>
        <w:pStyle w:val="a4"/>
      </w:pPr>
    </w:p>
    <w:p w14:paraId="65B14312" w14:textId="77777777" w:rsidR="00982D0E" w:rsidRDefault="00982D0E"/>
    <w:p w14:paraId="5C67053F" w14:textId="0A5666BF" w:rsidR="00982D0E" w:rsidRDefault="00982D0E" w:rsidP="00982D0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p w14:paraId="77411774" w14:textId="75E06E82" w:rsidR="00982D0E" w:rsidRDefault="00982D0E" w:rsidP="00982D0E">
      <w:pPr>
        <w:pStyle w:val="2"/>
      </w:pPr>
      <w:bookmarkStart w:id="120" w:name="тема3"/>
      <w:bookmarkEnd w:id="120"/>
      <w:r>
        <w:t xml:space="preserve">«Танцы с киями» на Каме: Пермь объединила сильнейших новусистов Урала и Поволжья </w:t>
      </w:r>
    </w:p>
    <w:p w14:paraId="75BCF6AB" w14:textId="77777777" w:rsidR="00982D0E" w:rsidRPr="00982D0E" w:rsidRDefault="00982D0E" w:rsidP="00982D0E"/>
    <w:p w14:paraId="72BE9BF3" w14:textId="77777777" w:rsidR="00982D0E" w:rsidRPr="00982D0E" w:rsidRDefault="00982D0E" w:rsidP="00982D0E">
      <w:pPr>
        <w:jc w:val="both"/>
        <w:outlineLvl w:val="1"/>
        <w:rPr>
          <w:sz w:val="28"/>
          <w:szCs w:val="28"/>
          <w:lang w:eastAsia="ru-RU"/>
        </w:rPr>
      </w:pPr>
      <w:r w:rsidRPr="00982D0E">
        <w:rPr>
          <w:sz w:val="28"/>
          <w:szCs w:val="28"/>
          <w:lang w:eastAsia="ru-RU"/>
        </w:rPr>
        <w:t>В Перми завершился III Открытый межрегиональный фестиваль по настольной спортивной игре новус, ставший ярким праздником спорта и дружбы. Фестиваль, организатором которого является Пермская краевая организация ВОИ, собрал сильнейших игроков из Уральского и Приволжского федеральных округов.</w:t>
      </w:r>
    </w:p>
    <w:p w14:paraId="31806074" w14:textId="77777777" w:rsidR="00982D0E" w:rsidRDefault="00982D0E"/>
    <w:p w14:paraId="755391D4" w14:textId="5E4D5D4E" w:rsidR="00290E0A" w:rsidRPr="00982D0E" w:rsidRDefault="00F90F27">
      <w:hyperlink r:id="rId47" w:history="1">
        <w:r w:rsidR="00982D0E" w:rsidRPr="00982D0E">
          <w:rPr>
            <w:rStyle w:val="a9"/>
            <w:color w:val="248AE8"/>
            <w:u w:val="none"/>
          </w:rPr>
          <w:t>https://www.voi.ru/news/all_news/novosti_voi/tancy_s_kiyami_na_kame__perm_obedinila_silnejhih_novusistov_urala_i_povolzya.html</w:t>
        </w:r>
      </w:hyperlink>
      <w:r w:rsidR="00982D0E" w:rsidRPr="00982D0E">
        <w:t xml:space="preserve"> </w:t>
      </w:r>
      <w:r w:rsidR="00A854F2" w:rsidRPr="00982D0E">
        <w:br w:type="page"/>
      </w:r>
    </w:p>
    <w:p w14:paraId="0243A93F" w14:textId="77777777" w:rsidR="00982D0E" w:rsidRDefault="00982D0E">
      <w:pPr>
        <w:rPr>
          <w:sz w:val="0"/>
        </w:rPr>
      </w:pPr>
    </w:p>
    <w:p w14:paraId="220E657B" w14:textId="77777777" w:rsidR="00290E0A" w:rsidRDefault="00A854F2">
      <w:pPr>
        <w:pStyle w:val="1"/>
        <w:shd w:val="clear" w:color="auto" w:fill="CCCCCC"/>
      </w:pPr>
      <w:bookmarkStart w:id="121" w:name="re_-1776781623"/>
      <w:r>
        <w:t>СМИ Всероссийского общества инвалидов</w:t>
      </w:r>
      <w:bookmarkEnd w:id="121"/>
    </w:p>
    <w:p w14:paraId="1D57F614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48" w:history="1">
        <w:r w:rsidR="00021755" w:rsidRPr="00436439">
          <w:rPr>
            <w:rStyle w:val="a9"/>
            <w:sz w:val="28"/>
            <w:szCs w:val="28"/>
          </w:rPr>
          <w:t>Всероссийская газета «Надежда»</w:t>
        </w:r>
      </w:hyperlink>
    </w:p>
    <w:p w14:paraId="5288214D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49" w:history="1">
        <w:r w:rsidR="00021755" w:rsidRPr="00436439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021755" w:rsidRPr="00436439">
        <w:rPr>
          <w:sz w:val="28"/>
          <w:szCs w:val="28"/>
        </w:rPr>
        <w:t xml:space="preserve"> </w:t>
      </w:r>
    </w:p>
    <w:p w14:paraId="4B725E1D" w14:textId="77777777" w:rsidR="00021755" w:rsidRPr="00436439" w:rsidRDefault="00F90F27" w:rsidP="00021755">
      <w:pPr>
        <w:spacing w:line="360" w:lineRule="auto"/>
        <w:jc w:val="both"/>
        <w:rPr>
          <w:bCs/>
          <w:sz w:val="28"/>
          <w:szCs w:val="28"/>
        </w:rPr>
      </w:pPr>
      <w:hyperlink r:id="rId50" w:history="1">
        <w:r w:rsidR="00021755" w:rsidRPr="00436439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021755" w:rsidRPr="00436439">
        <w:rPr>
          <w:bCs/>
          <w:sz w:val="28"/>
          <w:szCs w:val="28"/>
        </w:rPr>
        <w:t xml:space="preserve"> </w:t>
      </w:r>
    </w:p>
    <w:p w14:paraId="7D9161E3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1" w:history="1">
        <w:r w:rsidR="00021755" w:rsidRPr="00436439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4D653C1F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2" w:history="1">
        <w:r w:rsidR="00021755" w:rsidRPr="00436439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14:paraId="3FC05870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3" w:history="1">
        <w:r w:rsidR="00021755" w:rsidRPr="00436439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14:paraId="510D9F19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4" w:history="1">
        <w:r w:rsidR="00021755" w:rsidRPr="00436439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14:paraId="129D56D4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5" w:history="1">
        <w:r w:rsidR="00021755" w:rsidRPr="00436439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14:paraId="3918C733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6" w:history="1">
        <w:r w:rsidR="00021755" w:rsidRPr="00436439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14:paraId="069ED49C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7" w:history="1">
        <w:r w:rsidR="00021755" w:rsidRPr="00436439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14:paraId="164F196D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8" w:history="1">
        <w:r w:rsidR="00021755" w:rsidRPr="00436439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14:paraId="738F1946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59" w:history="1">
        <w:r w:rsidR="00021755" w:rsidRPr="00436439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14:paraId="53C998DA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0" w:history="1">
        <w:r w:rsidR="00021755" w:rsidRPr="00436439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14:paraId="77F9B7C9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1" w:history="1">
        <w:r w:rsidR="00021755" w:rsidRPr="00436439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14:paraId="420C9CFF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2" w:history="1">
        <w:r w:rsidR="00021755" w:rsidRPr="00436439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14:paraId="78EFA997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3" w:history="1">
        <w:r w:rsidR="00021755" w:rsidRPr="00436439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14:paraId="1D4A0696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4" w:history="1">
        <w:r w:rsidR="00021755" w:rsidRPr="00436439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14:paraId="3BEB5E37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5" w:history="1">
        <w:r w:rsidR="00021755" w:rsidRPr="00436439">
          <w:rPr>
            <w:rStyle w:val="a9"/>
            <w:sz w:val="28"/>
            <w:szCs w:val="28"/>
          </w:rPr>
          <w:t>Газета «Мы – рядом» (Коми РО ВОИ)</w:t>
        </w:r>
      </w:hyperlink>
    </w:p>
    <w:p w14:paraId="4F8A46E3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6" w:history="1">
        <w:r w:rsidR="00021755" w:rsidRPr="00436439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14:paraId="06CE4351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7" w:history="1">
        <w:r w:rsidR="00021755" w:rsidRPr="00436439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14:paraId="31F92D87" w14:textId="77777777" w:rsidR="00021755" w:rsidRPr="00436439" w:rsidRDefault="00F90F27" w:rsidP="00021755">
      <w:pPr>
        <w:spacing w:line="360" w:lineRule="auto"/>
        <w:jc w:val="both"/>
        <w:rPr>
          <w:sz w:val="28"/>
          <w:szCs w:val="28"/>
        </w:rPr>
      </w:pPr>
      <w:hyperlink r:id="rId68" w:history="1">
        <w:r w:rsidR="00021755" w:rsidRPr="00436439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14:paraId="3F54693D" w14:textId="77777777" w:rsidR="00021755" w:rsidRPr="00436439" w:rsidRDefault="00F90F27" w:rsidP="00021755">
      <w:pPr>
        <w:jc w:val="both"/>
        <w:rPr>
          <w:sz w:val="28"/>
          <w:szCs w:val="28"/>
        </w:rPr>
      </w:pPr>
      <w:hyperlink r:id="rId69" w:history="1">
        <w:r w:rsidR="00021755" w:rsidRPr="00436439">
          <w:rPr>
            <w:rStyle w:val="a9"/>
            <w:sz w:val="28"/>
            <w:szCs w:val="28"/>
          </w:rPr>
          <w:t>Журнал «Сайдыс» (Якутская РО ВОИ)</w:t>
        </w:r>
      </w:hyperlink>
    </w:p>
    <w:p w14:paraId="245610CB" w14:textId="77777777" w:rsidR="00021755" w:rsidRDefault="00021755" w:rsidP="00021755"/>
    <w:p w14:paraId="14CF081A" w14:textId="77777777" w:rsidR="00290E0A" w:rsidRDefault="00290E0A"/>
    <w:sectPr w:rsidR="00290E0A" w:rsidSect="00021755">
      <w:headerReference w:type="default" r:id="rId70"/>
      <w:footerReference w:type="default" r:id="rId71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285B" w14:textId="77777777" w:rsidR="00F90F27" w:rsidRDefault="00F90F27">
      <w:r>
        <w:separator/>
      </w:r>
    </w:p>
  </w:endnote>
  <w:endnote w:type="continuationSeparator" w:id="0">
    <w:p w14:paraId="4954324E" w14:textId="77777777" w:rsidR="00F90F27" w:rsidRDefault="00F9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Russo One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290E0A" w14:paraId="29ECE818" w14:textId="77777777">
      <w:tc>
        <w:tcPr>
          <w:tcW w:w="0" w:type="auto"/>
          <w:vAlign w:val="center"/>
        </w:tcPr>
        <w:p w14:paraId="0EFA0DB7" w14:textId="018BE3DC" w:rsidR="00290E0A" w:rsidRDefault="00A854F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2B1181">
            <w:rPr>
              <w:noProof/>
              <w:color w:val="808080"/>
              <w:sz w:val="28"/>
            </w:rPr>
            <w:t>18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0090A68E" w14:textId="77777777" w:rsidR="00290E0A" w:rsidRDefault="00290E0A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13C6" w14:textId="77777777" w:rsidR="00F90F27" w:rsidRDefault="00F90F27">
      <w:r>
        <w:separator/>
      </w:r>
    </w:p>
  </w:footnote>
  <w:footnote w:type="continuationSeparator" w:id="0">
    <w:p w14:paraId="12AE7572" w14:textId="77777777" w:rsidR="00F90F27" w:rsidRDefault="00F9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290E0A" w14:paraId="0EC3C955" w14:textId="77777777">
      <w:tc>
        <w:tcPr>
          <w:tcW w:w="0" w:type="auto"/>
          <w:vAlign w:val="center"/>
        </w:tcPr>
        <w:p w14:paraId="65768471" w14:textId="77777777" w:rsidR="00290E0A" w:rsidRDefault="00290E0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080F7309" w14:textId="77777777" w:rsidR="00290E0A" w:rsidRDefault="00290E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755"/>
    <w:rsid w:val="00116D0E"/>
    <w:rsid w:val="00290E0A"/>
    <w:rsid w:val="002B1181"/>
    <w:rsid w:val="004271A3"/>
    <w:rsid w:val="004804E8"/>
    <w:rsid w:val="00583FC7"/>
    <w:rsid w:val="006B3922"/>
    <w:rsid w:val="008208A8"/>
    <w:rsid w:val="00982D0E"/>
    <w:rsid w:val="00A51A01"/>
    <w:rsid w:val="00A77B3E"/>
    <w:rsid w:val="00A854F2"/>
    <w:rsid w:val="00CA2A55"/>
    <w:rsid w:val="00D21516"/>
    <w:rsid w:val="00F90F27"/>
    <w:rsid w:val="00F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9BA04"/>
  <w15:docId w15:val="{D75C5274-871B-CE43-9B53-AC93E8E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0217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1755"/>
    <w:rPr>
      <w:sz w:val="24"/>
      <w:szCs w:val="24"/>
    </w:rPr>
  </w:style>
  <w:style w:type="paragraph" w:styleId="a7">
    <w:name w:val="footer"/>
    <w:basedOn w:val="a"/>
    <w:link w:val="a8"/>
    <w:rsid w:val="000217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755"/>
    <w:rPr>
      <w:sz w:val="24"/>
      <w:szCs w:val="24"/>
    </w:rPr>
  </w:style>
  <w:style w:type="character" w:styleId="a9">
    <w:name w:val="Hyperlink"/>
    <w:basedOn w:val="a0"/>
    <w:uiPriority w:val="99"/>
    <w:unhideWhenUsed/>
    <w:rsid w:val="000217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755"/>
  </w:style>
  <w:style w:type="character" w:styleId="aa">
    <w:name w:val="Emphasis"/>
    <w:basedOn w:val="a0"/>
    <w:uiPriority w:val="20"/>
    <w:qFormat/>
    <w:rsid w:val="00021755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21755"/>
    <w:rPr>
      <w:color w:val="605E5C"/>
      <w:shd w:val="clear" w:color="auto" w:fill="E1DFDD"/>
    </w:rPr>
  </w:style>
  <w:style w:type="character" w:styleId="ab">
    <w:name w:val="FollowedHyperlink"/>
    <w:basedOn w:val="a0"/>
    <w:rsid w:val="0002175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2D0E"/>
    <w:rPr>
      <w:b/>
      <w:color w:val="000000"/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82D0E"/>
    <w:rPr>
      <w:color w:val="605E5C"/>
      <w:shd w:val="clear" w:color="auto" w:fill="E1DFDD"/>
    </w:rPr>
  </w:style>
  <w:style w:type="character" w:customStyle="1" w:styleId="wdp-video-options-row-moduleauthortitletext">
    <w:name w:val="wdp-video-options-row-module__authortitletext"/>
    <w:basedOn w:val="a0"/>
    <w:rsid w:val="0098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osno-vestnik.ru/2025/06/07/20733/" TargetMode="External"/><Relationship Id="rId21" Type="http://schemas.openxmlformats.org/officeDocument/2006/relationships/hyperlink" Target="https://dnr-news.ru/society/2025/06/10/1075743.html" TargetMode="External"/><Relationship Id="rId42" Type="http://schemas.openxmlformats.org/officeDocument/2006/relationships/hyperlink" Target="https://www.kommersant.ru/doc/7795240" TargetMode="External"/><Relationship Id="rId47" Type="http://schemas.openxmlformats.org/officeDocument/2006/relationships/hyperlink" Target="https://www.voi.ru/news/all_news/novosti_voi/tancy_s_kiyami_na_kame__perm_obedinila_silnejhih_novusistov_urala_i_povolzya.html" TargetMode="External"/><Relationship Id="rId63" Type="http://schemas.openxmlformats.org/officeDocument/2006/relationships/hyperlink" Target="https://alt-voi.ru/gazeta-shag-iz-kruga-3-97" TargetMode="External"/><Relationship Id="rId68" Type="http://schemas.openxmlformats.org/officeDocument/2006/relationships/hyperlink" Target="http://voi26.ru/gazeta-silnye-duh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lakovo24.ru/perezagruzka-zavershena-v-balakovskoj-mestnoj-organizacii-vserossijskogo-obshhestva-invalidov-podveli-itogi-proekta-dlya-detej-i-molodyozhi" TargetMode="External"/><Relationship Id="rId29" Type="http://schemas.openxmlformats.org/officeDocument/2006/relationships/hyperlink" Target="https://dnr-news.ru/society/2025/06/10/1075656.html" TargetMode="External"/><Relationship Id="rId11" Type="http://schemas.openxmlformats.org/officeDocument/2006/relationships/hyperlink" Target="https://tumen.mk.ru/sport/2025/06/09/v-tyumeni-startuet-vtoroy-sezon-inklyuzivnogo-festivalya-nastolnykh-igr.html" TargetMode="External"/><Relationship Id="rId24" Type="http://schemas.openxmlformats.org/officeDocument/2006/relationships/hyperlink" Target="https://spravka11.ru/news/128370/" TargetMode="External"/><Relationship Id="rId32" Type="http://schemas.openxmlformats.org/officeDocument/2006/relationships/hyperlink" Target="https://idr-vestnik.ru/news/oni-pogranichniki/" TargetMode="External"/><Relationship Id="rId37" Type="http://schemas.openxmlformats.org/officeDocument/2006/relationships/hyperlink" Target="https://tass.ru/info/24182779" TargetMode="External"/><Relationship Id="rId40" Type="http://schemas.openxmlformats.org/officeDocument/2006/relationships/hyperlink" Target="https://www.saratov.kp.ru/online/news/6416116/" TargetMode="External"/><Relationship Id="rId45" Type="http://schemas.openxmlformats.org/officeDocument/2006/relationships/hyperlink" Target="http://omskregion.info/news/154599-v_omskoy_oblasti_uchastniki_svo_budut_poluchat_tex/" TargetMode="External"/><Relationship Id="rId53" Type="http://schemas.openxmlformats.org/officeDocument/2006/relationships/hyperlink" Target="http://ufa-voi.ru/gazeta-perspektiva/" TargetMode="External"/><Relationship Id="rId58" Type="http://schemas.openxmlformats.org/officeDocument/2006/relationships/hyperlink" Target="http://voi42.ru/gazeta_nash_dom_kuzbass/" TargetMode="External"/><Relationship Id="rId66" Type="http://schemas.openxmlformats.org/officeDocument/2006/relationships/hyperlink" Target="https://voi43.ru/category/gazeta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invamagazine.ru/" TargetMode="External"/><Relationship Id="rId19" Type="http://schemas.openxmlformats.org/officeDocument/2006/relationships/hyperlink" Target="https://info-rm.com/lenta/sportru/v-saranske-vybirali-samuyu-sportivnuyu-semyu/" TargetMode="External"/><Relationship Id="rId14" Type="http://schemas.openxmlformats.org/officeDocument/2006/relationships/hyperlink" Target="https://novosti-saratova.ru/zhitelyam-marksa-pokazhut-semejnuyu-skazku/" TargetMode="External"/><Relationship Id="rId22" Type="http://schemas.openxmlformats.org/officeDocument/2006/relationships/hyperlink" Target="https://dnr-news.ru/politics/2025/06/07/1073875.html" TargetMode="External"/><Relationship Id="rId27" Type="http://schemas.openxmlformats.org/officeDocument/2006/relationships/hyperlink" Target="https://lnr-news.ru/other/2025/06/10/572966.html" TargetMode="External"/><Relationship Id="rId30" Type="http://schemas.openxmlformats.org/officeDocument/2006/relationships/hyperlink" Target="http://respublika11.ru/2025/06/07/konkurs-pevtsov-i-tvortsov-stal-mezhdunarodnyim/" TargetMode="External"/><Relationship Id="rId35" Type="http://schemas.openxmlformats.org/officeDocument/2006/relationships/hyperlink" Target="https://megapolistime.com/bolee-600-chelovek-iz-74-regionov-stali-uchastnikami-festivalya-impuls-dobra/" TargetMode="External"/><Relationship Id="rId43" Type="http://schemas.openxmlformats.org/officeDocument/2006/relationships/hyperlink" Target="https://vlad.aif.ru/society/vladimirskiy-minzdrav-vyplatit-kompensaciyu-za-zaderzhku-lgotnyh-lekarstv" TargetMode="External"/><Relationship Id="rId48" Type="http://schemas.openxmlformats.org/officeDocument/2006/relationships/hyperlink" Target="https://nadezhda.me" TargetMode="External"/><Relationship Id="rId56" Type="http://schemas.openxmlformats.org/officeDocument/2006/relationships/hyperlink" Target="https://&#1086;&#1086;&#1086;&#1074;&#1086;&#1080;.&#1088;&#1092;/gazeta-orlovskie-vesti.html" TargetMode="External"/><Relationship Id="rId64" Type="http://schemas.openxmlformats.org/officeDocument/2006/relationships/hyperlink" Target="https://sv21.ru/%D0%A4%D0%B5%D0%BD%D0%B8%D0%BA%D1%81-%D0%A7%D1%83%D0%B2%D0%B0%D1%88%D0%B8%D0%B8/" TargetMode="External"/><Relationship Id="rId69" Type="http://schemas.openxmlformats.org/officeDocument/2006/relationships/hyperlink" Target="https://yaro-voi.wixsite.com/yarovoi/saidys" TargetMode="External"/><Relationship Id="rId8" Type="http://schemas.openxmlformats.org/officeDocument/2006/relationships/hyperlink" Target="https://rutube.ru/video/e8d7113d396fdc5a9a5fad3684c9b9fc/" TargetMode="External"/><Relationship Id="rId51" Type="http://schemas.openxmlformats.org/officeDocument/2006/relationships/hyperlink" Target="http://roovoi.ru/%D0%9D%D0%BE%D0%BC%D0%B5%D1%80%D0%B0-2023-25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infomoskovia.ru/?module=articles&amp;action=view&amp;id=123682" TargetMode="External"/><Relationship Id="rId17" Type="http://schemas.openxmlformats.org/officeDocument/2006/relationships/hyperlink" Target="https://syasnews.ru/mo-syasstroy/golosovanie-vyhodit-na-finishnuyu-pryamuyu" TargetMode="External"/><Relationship Id="rId25" Type="http://schemas.openxmlformats.org/officeDocument/2006/relationships/hyperlink" Target="https://midag.ru/2025/06/09/uproshhena-proczedura-oformleniya-biletov-dlya-invalidov-v-poezdah-dalnego-sledovaniya/" TargetMode="External"/><Relationship Id="rId33" Type="http://schemas.openxmlformats.org/officeDocument/2006/relationships/hyperlink" Target="https://sotszashita.ru/articles/social/a-ruki-delayut/" TargetMode="External"/><Relationship Id="rId38" Type="http://schemas.openxmlformats.org/officeDocument/2006/relationships/hyperlink" Target="https://tass.ru/obschestvo/24187073" TargetMode="External"/><Relationship Id="rId46" Type="http://schemas.openxmlformats.org/officeDocument/2006/relationships/hyperlink" Target="https://www.voi.ru/news/all_news/novosti_voi/v_syktyvkare_zaverhilsya_konkurs_bardovskoj_pesni_struna__i_kist__i_vechnoe_pero.html" TargetMode="External"/><Relationship Id="rId59" Type="http://schemas.openxmlformats.org/officeDocument/2006/relationships/hyperlink" Target="https://&#1074;&#1086;&#1080;-&#1084;&#1072;&#1088;&#1080;&#1081;-&#1101;&#1083;.&#1088;&#1092;/arhiv" TargetMode="External"/><Relationship Id="rId67" Type="http://schemas.openxmlformats.org/officeDocument/2006/relationships/hyperlink" Target="https://vk.com/stremlenie_vrn" TargetMode="External"/><Relationship Id="rId20" Type="http://schemas.openxmlformats.org/officeDocument/2006/relationships/hyperlink" Target="https://dnr-news.ru/society/2025/06/10/1075740.html" TargetMode="External"/><Relationship Id="rId41" Type="http://schemas.openxmlformats.org/officeDocument/2006/relationships/hyperlink" Target="https://vestiirk.ru/news/sotsialnyi-tsentr-kotoromu-net-analogov-v-irkutskoi-oblasti-v-odnom-meste-sosredotocheny-vse-mery-podderzhki/" TargetMode="External"/><Relationship Id="rId54" Type="http://schemas.openxmlformats.org/officeDocument/2006/relationships/hyperlink" Target="https://www.voipiter.ru/alumni" TargetMode="External"/><Relationship Id="rId62" Type="http://schemas.openxmlformats.org/officeDocument/2006/relationships/hyperlink" Target="http://kras-voi.ru/category/smi/miloserdie-i-nadezhda/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tagil-tv.ru/news/vesele-bez-ogranicheniy" TargetMode="External"/><Relationship Id="rId23" Type="http://schemas.openxmlformats.org/officeDocument/2006/relationships/hyperlink" Target="https://golglub.ru/2025/06/07/volontyory-predstaviteli-rajonnogo-soveta-veteranov-chleny-voi-volontyorskogo-obedineniya-uzelki-peredali-maskirovochnye-seti-uchastniku-svo-kotoryj-skoro-vnov-otpravitsya-na-front/" TargetMode="External"/><Relationship Id="rId28" Type="http://schemas.openxmlformats.org/officeDocument/2006/relationships/hyperlink" Target="https://prigorod55.ru/v-kompleksnom-tsentre-omskogo-rajona-realizuetsya-sotsialnyj-servis-park-emotsij/" TargetMode="External"/><Relationship Id="rId36" Type="http://schemas.openxmlformats.org/officeDocument/2006/relationships/hyperlink" Target="https://selchankamaima.ru/news/?ELEMENT_ID=5005" TargetMode="External"/><Relationship Id="rId49" Type="http://schemas.openxmlformats.org/officeDocument/2006/relationships/hyperlink" Target="https://russkiy-invalid.ru/archive.html" TargetMode="External"/><Relationship Id="rId57" Type="http://schemas.openxmlformats.org/officeDocument/2006/relationships/hyperlink" Target="https://www.voi33.ru/gazeta-sochuvstvie/" TargetMode="External"/><Relationship Id="rId10" Type="http://schemas.openxmlformats.org/officeDocument/2006/relationships/hyperlink" Target="https://infomoskovia.ru/?module=articles&amp;action=view&amp;id=123681" TargetMode="External"/><Relationship Id="rId31" Type="http://schemas.openxmlformats.org/officeDocument/2006/relationships/hyperlink" Target="https://lnr-news.ru/society/2025/06/10/572912.html" TargetMode="External"/><Relationship Id="rId44" Type="http://schemas.openxmlformats.org/officeDocument/2006/relationships/hyperlink" Target="https://newsorel.ru/fn_1677970.html" TargetMode="External"/><Relationship Id="rId52" Type="http://schemas.openxmlformats.org/officeDocument/2006/relationships/hyperlink" Target="http://www.miz-ural.ru/" TargetMode="External"/><Relationship Id="rId60" Type="http://schemas.openxmlformats.org/officeDocument/2006/relationships/hyperlink" Target="https://www.voi-orenburg.ru/?pid=1619" TargetMode="External"/><Relationship Id="rId65" Type="http://schemas.openxmlformats.org/officeDocument/2006/relationships/hyperlink" Target="https://vk.com/komivoi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fomoskovia.ru/?module=articles&amp;action=view&amp;id=123685" TargetMode="External"/><Relationship Id="rId13" Type="http://schemas.openxmlformats.org/officeDocument/2006/relationships/hyperlink" Target="https://gornovosti.ru/news/v-krasnoyarske-vstretilis-uchastniki-ligi-osobogo-statusa-kvn/" TargetMode="External"/><Relationship Id="rId18" Type="http://schemas.openxmlformats.org/officeDocument/2006/relationships/hyperlink" Target="https://na-zemle-salavata.com/articles/obshchestvo/2025-06-10/v-bashkortostane-prodolzhaetsya-adaptatsiya-zhilya-veteranov-svo-4272532" TargetMode="External"/><Relationship Id="rId39" Type="http://schemas.openxmlformats.org/officeDocument/2006/relationships/hyperlink" Target="https://tass.ru/obschestvo/24183817" TargetMode="External"/><Relationship Id="rId34" Type="http://schemas.openxmlformats.org/officeDocument/2006/relationships/hyperlink" Target="https://pishet-omsk.ru/246513" TargetMode="External"/><Relationship Id="rId50" Type="http://schemas.openxmlformats.org/officeDocument/2006/relationships/hyperlink" Target="https://www.hello-perm.ru/" TargetMode="External"/><Relationship Id="rId55" Type="http://schemas.openxmlformats.org/officeDocument/2006/relationships/hyperlink" Target="http://www.coovoi.narod.ru/golos_nadezhdy.htm" TargetMode="External"/><Relationship Id="rId7" Type="http://schemas.openxmlformats.org/officeDocument/2006/relationships/hyperlink" Target="https://rutube.ru/video/person/24334621/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6427</Words>
  <Characters>36640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Веденьева Ольга</dc:creator>
  <cp:lastModifiedBy>Веденьева Ольга</cp:lastModifiedBy>
  <cp:revision>2</cp:revision>
  <dcterms:created xsi:type="dcterms:W3CDTF">2025-06-11T08:15:00Z</dcterms:created>
  <dcterms:modified xsi:type="dcterms:W3CDTF">2025-06-11T08:15:00Z</dcterms:modified>
</cp:coreProperties>
</file>